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1DE88" w14:textId="77777777" w:rsidR="00BE7C16" w:rsidRDefault="00BE7C16" w:rsidP="00BE7C16">
      <w:pPr>
        <w:jc w:val="center"/>
        <w:rPr>
          <w:rFonts w:ascii="宋体" w:eastAsia="宋体" w:hAnsi="宋体" w:cs="宋体" w:hint="eastAsia"/>
          <w:b/>
          <w:bCs/>
          <w:color w:val="000000"/>
          <w:sz w:val="52"/>
          <w:szCs w:val="52"/>
        </w:rPr>
      </w:pPr>
    </w:p>
    <w:p w14:paraId="3BF2DEEC" w14:textId="069CF41B" w:rsidR="00BE7C16" w:rsidRPr="00C605F8" w:rsidRDefault="00BE7C16" w:rsidP="00BE7C16">
      <w:pPr>
        <w:jc w:val="center"/>
        <w:rPr>
          <w:rFonts w:ascii="宋体" w:eastAsia="宋体" w:hAnsi="宋体" w:cs="宋体"/>
          <w:b/>
          <w:bCs/>
          <w:color w:val="000000"/>
          <w:sz w:val="52"/>
          <w:szCs w:val="52"/>
        </w:rPr>
      </w:pPr>
      <w:bookmarkStart w:id="0" w:name="_Hlk37167609"/>
      <w:r w:rsidRPr="00C605F8">
        <w:rPr>
          <w:rFonts w:ascii="宋体" w:eastAsia="宋体" w:hAnsi="宋体" w:cs="宋体" w:hint="eastAsia"/>
          <w:b/>
          <w:bCs/>
          <w:color w:val="000000"/>
          <w:sz w:val="52"/>
          <w:szCs w:val="52"/>
        </w:rPr>
        <w:t>禹州市中医院所需</w:t>
      </w:r>
      <w:r w:rsidR="001E6B84" w:rsidRPr="00C605F8">
        <w:rPr>
          <w:rFonts w:ascii="宋体" w:eastAsia="宋体" w:hAnsi="宋体" w:cs="宋体" w:hint="eastAsia"/>
          <w:b/>
          <w:bCs/>
          <w:color w:val="000000"/>
          <w:sz w:val="52"/>
          <w:szCs w:val="52"/>
        </w:rPr>
        <w:t>“</w:t>
      </w:r>
      <w:r w:rsidR="001E6B84">
        <w:rPr>
          <w:rFonts w:ascii="宋体" w:eastAsia="宋体" w:hAnsi="宋体" w:cs="宋体" w:hint="eastAsia"/>
          <w:b/>
          <w:bCs/>
          <w:color w:val="000000"/>
          <w:sz w:val="52"/>
          <w:szCs w:val="52"/>
        </w:rPr>
        <w:t>血液净化科配套医疗设备</w:t>
      </w:r>
      <w:r w:rsidRPr="00C605F8">
        <w:rPr>
          <w:rFonts w:ascii="宋体" w:eastAsia="宋体" w:hAnsi="宋体" w:cs="宋体" w:hint="eastAsia"/>
          <w:b/>
          <w:bCs/>
          <w:color w:val="000000"/>
          <w:sz w:val="52"/>
          <w:szCs w:val="52"/>
        </w:rPr>
        <w:t>”采购项目</w:t>
      </w:r>
      <w:r w:rsidR="00FD2EFC" w:rsidRPr="00FD2EFC">
        <w:rPr>
          <w:rFonts w:ascii="宋体" w:eastAsia="宋体" w:hAnsi="宋体" w:cs="宋体" w:hint="eastAsia"/>
          <w:b/>
          <w:bCs/>
          <w:color w:val="000000"/>
          <w:sz w:val="52"/>
          <w:szCs w:val="52"/>
        </w:rPr>
        <w:t>（不见面开标）</w:t>
      </w:r>
    </w:p>
    <w:bookmarkEnd w:id="0"/>
    <w:p w14:paraId="6F5EE391" w14:textId="77777777" w:rsidR="00BE7C16" w:rsidRDefault="00BE7C16" w:rsidP="00BE7C16">
      <w:pPr>
        <w:rPr>
          <w:rFonts w:ascii="微软简隶书" w:eastAsia="微软简隶书"/>
          <w:color w:val="000000"/>
        </w:rPr>
      </w:pPr>
    </w:p>
    <w:p w14:paraId="264D17BB" w14:textId="77777777" w:rsidR="00BE7C16" w:rsidRDefault="00BE7C16" w:rsidP="00BE7C16">
      <w:pPr>
        <w:rPr>
          <w:rFonts w:ascii="微软简隶书" w:eastAsia="微软简隶书"/>
          <w:color w:val="000000"/>
        </w:rPr>
      </w:pPr>
    </w:p>
    <w:p w14:paraId="769423B1" w14:textId="77777777" w:rsidR="00BE7C16" w:rsidRDefault="00BE7C16" w:rsidP="00BE7C16">
      <w:pPr>
        <w:rPr>
          <w:rFonts w:ascii="微软简隶书" w:eastAsia="微软简隶书"/>
          <w:color w:val="000000"/>
        </w:rPr>
      </w:pPr>
    </w:p>
    <w:p w14:paraId="2C2A376F" w14:textId="77777777" w:rsidR="00BE7C16" w:rsidRDefault="00BE7C16" w:rsidP="00BE7C16">
      <w:pPr>
        <w:pStyle w:val="a4"/>
      </w:pPr>
    </w:p>
    <w:p w14:paraId="6A9D7A28" w14:textId="77777777" w:rsidR="00BE7C16" w:rsidRDefault="00BE7C16" w:rsidP="00BE7C16">
      <w:pPr>
        <w:pStyle w:val="a4"/>
      </w:pPr>
    </w:p>
    <w:p w14:paraId="366452C2" w14:textId="77777777" w:rsidR="00BE7C16" w:rsidRDefault="00BE7C16" w:rsidP="00BE7C16">
      <w:pPr>
        <w:pStyle w:val="a4"/>
      </w:pPr>
    </w:p>
    <w:p w14:paraId="41C7AA7A" w14:textId="77777777" w:rsidR="00BE7C16" w:rsidRDefault="00BE7C16" w:rsidP="00BE7C16">
      <w:pPr>
        <w:pStyle w:val="a4"/>
      </w:pPr>
    </w:p>
    <w:p w14:paraId="23E3E788" w14:textId="77777777" w:rsidR="00BE7C16" w:rsidRDefault="00BE7C16" w:rsidP="00BE7C16">
      <w:pPr>
        <w:rPr>
          <w:rFonts w:ascii="微软简隶书" w:eastAsia="微软简隶书"/>
          <w:color w:val="000000"/>
        </w:rPr>
      </w:pPr>
    </w:p>
    <w:p w14:paraId="793624BE" w14:textId="77777777" w:rsidR="00BE7C16" w:rsidRDefault="00BE7C16" w:rsidP="00BE7C16">
      <w:pPr>
        <w:rPr>
          <w:rFonts w:ascii="微软简隶书" w:eastAsia="微软简隶书"/>
          <w:color w:val="000000"/>
        </w:rPr>
      </w:pPr>
    </w:p>
    <w:p w14:paraId="2D2C9326" w14:textId="77777777" w:rsidR="00BE7C16" w:rsidRDefault="00BE7C16" w:rsidP="00BE7C16">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2215D1AD" w14:textId="77777777" w:rsidR="00BE7C16" w:rsidRDefault="00BE7C16" w:rsidP="00BE7C16">
      <w:pPr>
        <w:rPr>
          <w:rFonts w:ascii="微软简隶书" w:eastAsia="微软简隶书"/>
          <w:color w:val="000000"/>
        </w:rPr>
      </w:pPr>
    </w:p>
    <w:p w14:paraId="3A19AE84" w14:textId="77777777" w:rsidR="00BE7C16" w:rsidRDefault="00BE7C16" w:rsidP="00BE7C16">
      <w:pPr>
        <w:rPr>
          <w:rFonts w:ascii="微软简隶书" w:eastAsia="微软简隶书"/>
          <w:color w:val="000000"/>
        </w:rPr>
      </w:pPr>
    </w:p>
    <w:p w14:paraId="0648E189" w14:textId="77777777" w:rsidR="00BE7C16" w:rsidRDefault="00BE7C16" w:rsidP="00BE7C16">
      <w:pPr>
        <w:rPr>
          <w:rFonts w:ascii="微软简隶书" w:eastAsia="微软简隶书"/>
          <w:color w:val="000000"/>
        </w:rPr>
      </w:pPr>
    </w:p>
    <w:p w14:paraId="3501079B" w14:textId="77777777" w:rsidR="00BE7C16" w:rsidRDefault="00BE7C16" w:rsidP="00BE7C16">
      <w:pPr>
        <w:rPr>
          <w:rFonts w:ascii="微软简隶书" w:eastAsia="微软简隶书"/>
          <w:color w:val="000000"/>
        </w:rPr>
      </w:pPr>
    </w:p>
    <w:p w14:paraId="038DA00D" w14:textId="77777777" w:rsidR="00BE7C16" w:rsidRDefault="00BE7C16" w:rsidP="00BE7C16">
      <w:pPr>
        <w:rPr>
          <w:rFonts w:ascii="微软简隶书" w:eastAsia="微软简隶书"/>
          <w:color w:val="000000"/>
        </w:rPr>
      </w:pPr>
    </w:p>
    <w:p w14:paraId="6B41C4EC" w14:textId="77777777" w:rsidR="00BE7C16" w:rsidRPr="009C0BC2" w:rsidRDefault="00BE7C16" w:rsidP="00BE7C16">
      <w:pPr>
        <w:pStyle w:val="a4"/>
      </w:pPr>
    </w:p>
    <w:p w14:paraId="552C8666" w14:textId="77777777" w:rsidR="00BE7C16" w:rsidRDefault="00BE7C16" w:rsidP="00BE7C16">
      <w:pPr>
        <w:rPr>
          <w:rFonts w:ascii="微软简隶书" w:eastAsia="微软简隶书"/>
          <w:color w:val="000000"/>
        </w:rPr>
      </w:pPr>
    </w:p>
    <w:p w14:paraId="282CC9DA" w14:textId="77777777" w:rsidR="00BE7C16" w:rsidRDefault="00BE7C16" w:rsidP="00BE7C16">
      <w:pPr>
        <w:rPr>
          <w:rFonts w:ascii="微软简隶书" w:eastAsia="微软简隶书"/>
          <w:color w:val="000000"/>
        </w:rPr>
      </w:pPr>
    </w:p>
    <w:p w14:paraId="59487F05" w14:textId="77777777" w:rsidR="00BE7C16" w:rsidRDefault="00BE7C16" w:rsidP="00BE7C16">
      <w:pPr>
        <w:rPr>
          <w:rFonts w:ascii="微软简隶书" w:eastAsia="微软简隶书"/>
          <w:color w:val="000000"/>
        </w:rPr>
      </w:pPr>
    </w:p>
    <w:p w14:paraId="4D3DBFF4" w14:textId="77777777" w:rsidR="00BE7C16" w:rsidRDefault="00BE7C16" w:rsidP="00BE7C16">
      <w:pPr>
        <w:pStyle w:val="a4"/>
      </w:pPr>
    </w:p>
    <w:p w14:paraId="54F9C503" w14:textId="77777777" w:rsidR="00BE7C16" w:rsidRDefault="00BE7C16" w:rsidP="00BE7C16">
      <w:pPr>
        <w:rPr>
          <w:rFonts w:ascii="微软简隶书" w:eastAsia="微软简隶书"/>
          <w:color w:val="000000"/>
        </w:rPr>
      </w:pPr>
    </w:p>
    <w:p w14:paraId="0D07E7F9" w14:textId="3248D70D" w:rsidR="00BE7C16" w:rsidRDefault="00BE7C16" w:rsidP="00BE7C16">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w:t>
      </w:r>
      <w:r w:rsidR="00B77424">
        <w:rPr>
          <w:rFonts w:ascii="宋体" w:hAnsi="宋体" w:cs="宋体"/>
          <w:color w:val="000000"/>
          <w:sz w:val="32"/>
          <w:szCs w:val="32"/>
          <w:u w:val="single"/>
        </w:rPr>
        <w:t>20</w:t>
      </w:r>
      <w:r w:rsidR="009C6A32">
        <w:rPr>
          <w:rFonts w:ascii="宋体" w:hAnsi="宋体" w:cs="宋体"/>
          <w:color w:val="000000"/>
          <w:sz w:val="32"/>
          <w:szCs w:val="32"/>
          <w:u w:val="single"/>
        </w:rPr>
        <w:t>0</w:t>
      </w:r>
      <w:r w:rsidR="00FD2EFC">
        <w:rPr>
          <w:rFonts w:ascii="宋体" w:hAnsi="宋体" w:cs="宋体"/>
          <w:color w:val="000000"/>
          <w:sz w:val="32"/>
          <w:szCs w:val="32"/>
          <w:u w:val="single"/>
        </w:rPr>
        <w:t>11</w:t>
      </w:r>
      <w:r w:rsidR="001E6B84">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035AF3CF" w14:textId="77777777" w:rsidR="00BE7C16" w:rsidRDefault="00BE7C16" w:rsidP="00BE7C16">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禹州市中医院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5347F017" w14:textId="77777777" w:rsidR="00BE7C16" w:rsidRDefault="00BE7C16" w:rsidP="00BE7C16">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9D27C6C" w14:textId="4D9C46A3" w:rsidR="00BE7C16" w:rsidRDefault="00BE7C16" w:rsidP="00BE7C16">
      <w:pPr>
        <w:adjustRightInd w:val="0"/>
        <w:snapToGrid w:val="0"/>
        <w:spacing w:line="600" w:lineRule="auto"/>
        <w:rPr>
          <w:rFonts w:ascii="华文中宋" w:eastAsia="华文中宋" w:hAnsi="华文中宋"/>
          <w:bCs/>
          <w:color w:val="000000"/>
          <w:kern w:val="36"/>
          <w:sz w:val="32"/>
          <w:szCs w:val="32"/>
        </w:rPr>
        <w:sectPr w:rsidR="00BE7C16" w:rsidSect="00BE7C16">
          <w:footerReference w:type="even" r:id="rId7"/>
          <w:footerReference w:type="default" r:id="rId8"/>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w:t>
      </w:r>
      <w:r w:rsidR="00B77424">
        <w:rPr>
          <w:rFonts w:ascii="华文中宋" w:eastAsia="华文中宋" w:hint="eastAsia"/>
          <w:color w:val="000000"/>
          <w:sz w:val="32"/>
          <w:szCs w:val="32"/>
        </w:rPr>
        <w:t>二零</w:t>
      </w:r>
      <w:r>
        <w:rPr>
          <w:rFonts w:ascii="华文中宋" w:eastAsia="华文中宋" w:hint="eastAsia"/>
          <w:color w:val="000000"/>
          <w:sz w:val="32"/>
          <w:szCs w:val="32"/>
        </w:rPr>
        <w:t>年</w:t>
      </w:r>
      <w:r w:rsidR="00FD2EFC">
        <w:rPr>
          <w:rFonts w:ascii="华文中宋" w:eastAsia="华文中宋" w:hint="eastAsia"/>
          <w:color w:val="000000"/>
          <w:sz w:val="32"/>
          <w:szCs w:val="32"/>
        </w:rPr>
        <w:t>五</w:t>
      </w:r>
      <w:r>
        <w:rPr>
          <w:rFonts w:ascii="华文中宋" w:eastAsia="华文中宋" w:hint="eastAsia"/>
          <w:color w:val="000000"/>
          <w:sz w:val="32"/>
          <w:szCs w:val="32"/>
        </w:rPr>
        <w:t>月</w:t>
      </w:r>
    </w:p>
    <w:p w14:paraId="6AFBFB72"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FEA37CD"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376BA930"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384657A0"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7D9C700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7582099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8B6D248"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38ADC15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7CDEEE6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0F6C264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30460CF"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1A02ACD5"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3AD33BA"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56A66A4B" w14:textId="77777777" w:rsidR="00BE7C16" w:rsidRDefault="00BE7C16" w:rsidP="00BE7C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4948A5AC"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03089CF1"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7C797AC6"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5B680B18" w14:textId="77777777" w:rsidR="00BE7C16" w:rsidRDefault="00BE7C16" w:rsidP="00BE7C16">
      <w:pPr>
        <w:pStyle w:val="a4"/>
      </w:pPr>
    </w:p>
    <w:p w14:paraId="417E90BA" w14:textId="77777777" w:rsidR="00BE7C16" w:rsidRDefault="00BE7C16" w:rsidP="00BE7C16">
      <w:pPr>
        <w:pStyle w:val="a4"/>
      </w:pPr>
    </w:p>
    <w:p w14:paraId="2F8316D3" w14:textId="77777777" w:rsidR="00BE7C16" w:rsidRDefault="00BE7C16" w:rsidP="00BE7C16">
      <w:pPr>
        <w:pStyle w:val="a4"/>
      </w:pPr>
    </w:p>
    <w:p w14:paraId="530F5BAB" w14:textId="77777777" w:rsidR="00BE7C16" w:rsidRDefault="00BE7C16" w:rsidP="00BE7C16">
      <w:pPr>
        <w:pStyle w:val="a4"/>
      </w:pPr>
    </w:p>
    <w:p w14:paraId="0F3C7FBF" w14:textId="77777777" w:rsidR="00BE7C16" w:rsidRDefault="00BE7C16" w:rsidP="00BE7C16">
      <w:pPr>
        <w:pStyle w:val="a4"/>
      </w:pPr>
    </w:p>
    <w:p w14:paraId="1EFD86F3" w14:textId="77777777" w:rsidR="00BE7C16" w:rsidRDefault="00BE7C16" w:rsidP="00BE7C16">
      <w:pPr>
        <w:pStyle w:val="a4"/>
      </w:pPr>
    </w:p>
    <w:p w14:paraId="7F2ED378" w14:textId="77777777" w:rsidR="00BE7C16" w:rsidRDefault="00BE7C16" w:rsidP="00BE7C16">
      <w:pPr>
        <w:pStyle w:val="af7"/>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587579F8" w14:textId="77777777" w:rsidR="001E6B84" w:rsidRPr="001E6B84" w:rsidRDefault="001E6B84" w:rsidP="00BE7C16">
      <w:pPr>
        <w:spacing w:line="600" w:lineRule="exact"/>
        <w:jc w:val="center"/>
        <w:rPr>
          <w:rFonts w:ascii="仿宋" w:eastAsia="仿宋" w:hAnsi="仿宋" w:cs="仿宋"/>
          <w:b/>
          <w:bCs/>
          <w:sz w:val="32"/>
          <w:szCs w:val="32"/>
        </w:rPr>
      </w:pPr>
      <w:bookmarkStart w:id="1" w:name="_Hlk20646304"/>
      <w:bookmarkStart w:id="2" w:name="_Hlk23412151"/>
      <w:bookmarkStart w:id="3" w:name="_Hlk12871648"/>
      <w:r w:rsidRPr="001E6B84">
        <w:rPr>
          <w:rFonts w:ascii="仿宋" w:eastAsia="仿宋" w:hAnsi="仿宋" w:cs="仿宋" w:hint="eastAsia"/>
          <w:b/>
          <w:bCs/>
          <w:sz w:val="32"/>
          <w:szCs w:val="32"/>
        </w:rPr>
        <w:t>禹州市中医院所需“血液净化科配套医疗设备”采购项目</w:t>
      </w:r>
    </w:p>
    <w:p w14:paraId="66539F38" w14:textId="72691BD0" w:rsidR="00BE7C16" w:rsidRPr="001E6B84" w:rsidRDefault="00FD2EFC" w:rsidP="00BE7C16">
      <w:pPr>
        <w:spacing w:line="600" w:lineRule="exact"/>
        <w:jc w:val="center"/>
        <w:rPr>
          <w:rFonts w:ascii="仿宋" w:eastAsia="仿宋" w:hAnsi="仿宋" w:cs="仿宋"/>
          <w:b/>
          <w:bCs/>
          <w:sz w:val="32"/>
          <w:szCs w:val="32"/>
        </w:rPr>
      </w:pPr>
      <w:r w:rsidRPr="00FD2EFC">
        <w:rPr>
          <w:rFonts w:ascii="仿宋" w:eastAsia="仿宋" w:hAnsi="仿宋" w:cs="仿宋"/>
          <w:b/>
          <w:bCs/>
          <w:sz w:val="32"/>
          <w:szCs w:val="32"/>
        </w:rPr>
        <w:t>(不见面开标)</w:t>
      </w:r>
      <w:r w:rsidR="00BE7C16" w:rsidRPr="001E6B84">
        <w:rPr>
          <w:rFonts w:ascii="仿宋" w:eastAsia="仿宋" w:hAnsi="仿宋" w:cs="仿宋" w:hint="eastAsia"/>
          <w:b/>
          <w:bCs/>
          <w:sz w:val="32"/>
          <w:szCs w:val="32"/>
        </w:rPr>
        <w:t>招标公告</w:t>
      </w:r>
    </w:p>
    <w:p w14:paraId="31102320" w14:textId="756FD1DA"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河南大河招标有限公司受禹州市中医院的委托，就</w:t>
      </w:r>
      <w:r w:rsidR="001E6B84" w:rsidRPr="001E6B84">
        <w:rPr>
          <w:rFonts w:ascii="宋体" w:eastAsia="宋体" w:hAnsi="宋体" w:cs="仿宋_GB2312" w:hint="eastAsia"/>
          <w:color w:val="000000"/>
          <w:sz w:val="24"/>
          <w:szCs w:val="24"/>
        </w:rPr>
        <w:t>禹州市中医院所需“血液净化科配套医疗设备”采购项目</w:t>
      </w:r>
      <w:r>
        <w:rPr>
          <w:rFonts w:ascii="宋体" w:eastAsia="宋体" w:hAnsi="宋体" w:cs="仿宋_GB2312" w:hint="eastAsia"/>
          <w:color w:val="000000"/>
          <w:sz w:val="24"/>
          <w:szCs w:val="24"/>
        </w:rPr>
        <w:t>进行公开招标，欢迎合格投标人前来投标。</w:t>
      </w:r>
    </w:p>
    <w:p w14:paraId="53205F29"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BEF8E40" w14:textId="77777777"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1、采购人：禹州市中医院；</w:t>
      </w:r>
    </w:p>
    <w:p w14:paraId="5030E55F" w14:textId="3AA598BA"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1E6B84" w:rsidRPr="001E6B84">
        <w:rPr>
          <w:rFonts w:ascii="宋体" w:eastAsia="宋体" w:hAnsi="宋体" w:cs="仿宋_GB2312" w:hint="eastAsia"/>
          <w:color w:val="000000"/>
          <w:sz w:val="24"/>
          <w:szCs w:val="24"/>
        </w:rPr>
        <w:t>禹州市中医院所需“血液净化科配套医疗设备”采购项目</w:t>
      </w:r>
      <w:r w:rsidR="008231C1">
        <w:rPr>
          <w:rFonts w:ascii="宋体" w:eastAsia="宋体" w:hAnsi="宋体" w:cs="仿宋_GB2312" w:hint="eastAsia"/>
          <w:color w:val="000000"/>
          <w:sz w:val="24"/>
          <w:szCs w:val="24"/>
        </w:rPr>
        <w:t>；</w:t>
      </w:r>
    </w:p>
    <w:p w14:paraId="7EDC4938" w14:textId="0D11FEE4"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0F6395">
        <w:rPr>
          <w:rFonts w:ascii="宋体" w:eastAsia="宋体" w:hAnsi="宋体" w:cs="仿宋_GB2312" w:hint="eastAsia"/>
          <w:color w:val="000000"/>
          <w:sz w:val="24"/>
          <w:szCs w:val="24"/>
        </w:rPr>
        <w:t>YZCG-DL20</w:t>
      </w:r>
      <w:r w:rsidR="008057F6" w:rsidRPr="000F6395">
        <w:rPr>
          <w:rFonts w:ascii="宋体" w:eastAsia="宋体" w:hAnsi="宋体" w:cs="仿宋_GB2312"/>
          <w:color w:val="000000"/>
          <w:sz w:val="24"/>
          <w:szCs w:val="24"/>
        </w:rPr>
        <w:t>20</w:t>
      </w:r>
      <w:r w:rsidR="009C6A32" w:rsidRPr="000F6395">
        <w:rPr>
          <w:rFonts w:ascii="宋体" w:eastAsia="宋体" w:hAnsi="宋体" w:cs="仿宋_GB2312"/>
          <w:color w:val="000000"/>
          <w:sz w:val="24"/>
          <w:szCs w:val="24"/>
        </w:rPr>
        <w:t>0</w:t>
      </w:r>
      <w:r w:rsidR="000F6395" w:rsidRPr="000F6395">
        <w:rPr>
          <w:rFonts w:ascii="宋体" w:eastAsia="宋体" w:hAnsi="宋体" w:cs="仿宋_GB2312"/>
          <w:color w:val="000000"/>
          <w:sz w:val="24"/>
          <w:szCs w:val="24"/>
        </w:rPr>
        <w:t>11</w:t>
      </w:r>
      <w:r w:rsidRPr="000F6395">
        <w:rPr>
          <w:rFonts w:ascii="宋体" w:eastAsia="宋体" w:hAnsi="宋体" w:cs="仿宋_GB2312" w:hint="eastAsia"/>
          <w:color w:val="000000"/>
          <w:sz w:val="24"/>
          <w:szCs w:val="24"/>
        </w:rPr>
        <w:t>；</w:t>
      </w:r>
    </w:p>
    <w:p w14:paraId="63F1F622" w14:textId="77777777" w:rsidR="00BE7C16" w:rsidRPr="00A45F02"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C06B0">
        <w:rPr>
          <w:rFonts w:ascii="宋体" w:eastAsia="宋体" w:hAnsi="宋体" w:cs="仿宋_GB2312" w:hint="eastAsia"/>
          <w:color w:val="000000"/>
          <w:sz w:val="24"/>
          <w:szCs w:val="24"/>
        </w:rPr>
        <w:t>详见招标文件第二章项目需求；</w:t>
      </w:r>
    </w:p>
    <w:p w14:paraId="001B1A7E" w14:textId="49C20B96" w:rsidR="008231C1"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4" w:name="_Hlk19171515"/>
      <w:r w:rsidR="008231C1">
        <w:rPr>
          <w:rFonts w:ascii="宋体" w:eastAsia="宋体" w:hAnsi="宋体" w:cs="仿宋_GB2312" w:hint="eastAsia"/>
          <w:color w:val="000000"/>
          <w:sz w:val="24"/>
          <w:szCs w:val="24"/>
        </w:rPr>
        <w:t>￥</w:t>
      </w:r>
      <w:r w:rsidR="001E6B84">
        <w:rPr>
          <w:rFonts w:ascii="宋体" w:eastAsia="宋体" w:hAnsi="宋体" w:cs="仿宋_GB2312"/>
          <w:color w:val="000000"/>
          <w:sz w:val="24"/>
          <w:szCs w:val="24"/>
        </w:rPr>
        <w:t>350</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p>
    <w:bookmarkEnd w:id="4"/>
    <w:p w14:paraId="41DDA54C" w14:textId="19236353" w:rsidR="00BE7C16" w:rsidRDefault="00BE7C16" w:rsidP="001E6B84">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008231C1">
        <w:rPr>
          <w:rFonts w:ascii="宋体" w:eastAsia="宋体" w:hAnsi="宋体" w:cs="仿宋_GB2312" w:hint="eastAsia"/>
          <w:color w:val="000000"/>
          <w:sz w:val="24"/>
          <w:szCs w:val="24"/>
        </w:rPr>
        <w:t>￥</w:t>
      </w:r>
      <w:r w:rsidR="001E6B84">
        <w:rPr>
          <w:rFonts w:ascii="宋体" w:eastAsia="宋体" w:hAnsi="宋体" w:cs="仿宋_GB2312"/>
          <w:color w:val="000000"/>
          <w:sz w:val="24"/>
          <w:szCs w:val="24"/>
        </w:rPr>
        <w:t>350</w:t>
      </w:r>
      <w:r w:rsidR="008231C1">
        <w:rPr>
          <w:rFonts w:ascii="宋体" w:eastAsia="宋体" w:hAnsi="宋体" w:cs="仿宋_GB2312" w:hint="eastAsia"/>
          <w:color w:val="000000"/>
          <w:sz w:val="24"/>
          <w:szCs w:val="24"/>
        </w:rPr>
        <w:t>万元</w:t>
      </w:r>
      <w:r w:rsidR="008231C1" w:rsidRPr="00A45F02">
        <w:rPr>
          <w:rFonts w:ascii="宋体" w:eastAsia="宋体" w:hAnsi="宋体" w:cs="仿宋_GB2312" w:hint="eastAsia"/>
          <w:color w:val="000000"/>
          <w:sz w:val="24"/>
          <w:szCs w:val="24"/>
        </w:rPr>
        <w:t>；</w:t>
      </w:r>
      <w:r w:rsidR="001E6B84">
        <w:rPr>
          <w:rFonts w:ascii="宋体" w:eastAsia="宋体" w:hAnsi="宋体" w:cs="仿宋_GB2312"/>
          <w:color w:val="000000"/>
          <w:sz w:val="24"/>
          <w:szCs w:val="24"/>
        </w:rPr>
        <w:t xml:space="preserve"> </w:t>
      </w:r>
    </w:p>
    <w:p w14:paraId="6F1B374A" w14:textId="77777777"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w:t>
      </w:r>
      <w:r w:rsidRPr="00C95355">
        <w:rPr>
          <w:rFonts w:ascii="宋体" w:eastAsia="宋体" w:hAnsi="宋体" w:cs="仿宋_GB2312" w:hint="eastAsia"/>
          <w:color w:val="000000"/>
          <w:sz w:val="24"/>
          <w:szCs w:val="24"/>
        </w:rPr>
        <w:t>合同签订后</w:t>
      </w:r>
      <w:r w:rsidRPr="00C95355">
        <w:rPr>
          <w:rFonts w:ascii="宋体" w:eastAsia="宋体" w:hAnsi="宋体" w:cs="仿宋_GB2312"/>
          <w:color w:val="000000"/>
          <w:sz w:val="24"/>
          <w:szCs w:val="24"/>
        </w:rPr>
        <w:t>20</w:t>
      </w:r>
      <w:r w:rsidRPr="00C95355">
        <w:rPr>
          <w:rFonts w:ascii="宋体" w:eastAsia="宋体" w:hAnsi="宋体" w:cs="仿宋_GB2312" w:hint="eastAsia"/>
          <w:color w:val="000000"/>
          <w:sz w:val="24"/>
          <w:szCs w:val="24"/>
        </w:rPr>
        <w:t>日历</w:t>
      </w:r>
      <w:r w:rsidRPr="00C95355">
        <w:rPr>
          <w:rFonts w:ascii="宋体" w:eastAsia="宋体" w:hAnsi="宋体" w:cs="仿宋_GB2312"/>
          <w:color w:val="000000"/>
          <w:sz w:val="24"/>
          <w:szCs w:val="24"/>
        </w:rPr>
        <w:t>天内</w:t>
      </w:r>
      <w:r w:rsidRPr="00C95355">
        <w:rPr>
          <w:rFonts w:ascii="宋体" w:eastAsia="宋体" w:hAnsi="宋体" w:cs="仿宋_GB2312" w:hint="eastAsia"/>
          <w:color w:val="000000"/>
          <w:sz w:val="24"/>
          <w:szCs w:val="24"/>
        </w:rPr>
        <w:t>；</w:t>
      </w:r>
    </w:p>
    <w:p w14:paraId="0224F431" w14:textId="77777777" w:rsidR="00BE7C16" w:rsidRDefault="00BE7C16" w:rsidP="008231C1">
      <w:pPr>
        <w:pStyle w:val="a4"/>
        <w:spacing w:line="360"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、交付地点：禹州市中医院</w:t>
      </w:r>
    </w:p>
    <w:p w14:paraId="50FC7F9A" w14:textId="6BADB196" w:rsidR="008231C1"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w:t>
      </w:r>
      <w:r w:rsidR="001E6B84">
        <w:rPr>
          <w:rFonts w:ascii="宋体" w:eastAsia="宋体" w:hAnsi="宋体" w:cs="仿宋_GB2312" w:hint="eastAsia"/>
          <w:color w:val="000000"/>
          <w:sz w:val="24"/>
          <w:szCs w:val="24"/>
        </w:rPr>
        <w:t>一</w:t>
      </w:r>
      <w:r>
        <w:rPr>
          <w:rFonts w:ascii="宋体" w:eastAsia="宋体" w:hAnsi="宋体" w:cs="仿宋_GB2312" w:hint="eastAsia"/>
          <w:color w:val="000000"/>
          <w:sz w:val="24"/>
          <w:szCs w:val="24"/>
        </w:rPr>
        <w:t>个标段</w:t>
      </w:r>
      <w:r w:rsidR="008231C1">
        <w:rPr>
          <w:rFonts w:ascii="宋体" w:eastAsia="宋体" w:hAnsi="宋体" w:cs="仿宋_GB2312" w:hint="eastAsia"/>
          <w:color w:val="000000"/>
          <w:sz w:val="24"/>
          <w:szCs w:val="24"/>
        </w:rPr>
        <w:t>：</w:t>
      </w:r>
    </w:p>
    <w:p w14:paraId="6FF4F3C6"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2338DC22"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5761B8BA"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AF89022"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5" w:name="_Hlk22733676"/>
      <w:r>
        <w:rPr>
          <w:rFonts w:ascii="宋体" w:eastAsia="宋体" w:hAnsi="宋体" w:cs="仿宋_GB2312" w:hint="eastAsia"/>
          <w:color w:val="000000"/>
          <w:sz w:val="24"/>
          <w:szCs w:val="24"/>
        </w:rPr>
        <w:t>供应商</w:t>
      </w:r>
      <w:bookmarkEnd w:id="5"/>
      <w:r>
        <w:rPr>
          <w:rFonts w:ascii="宋体" w:eastAsia="宋体" w:hAnsi="宋体" w:cs="仿宋_GB2312" w:hint="eastAsia"/>
          <w:color w:val="000000"/>
          <w:sz w:val="24"/>
          <w:szCs w:val="24"/>
        </w:rPr>
        <w:t>须符合《政府采购法》第二十二条之规定，具有独立法人资格及相应的经营范围（以营业执照为准）；</w:t>
      </w:r>
    </w:p>
    <w:p w14:paraId="0CBE5D0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C95355">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ascii="宋体" w:eastAsia="宋体" w:hAnsi="宋体" w:cs="仿宋_GB2312"/>
          <w:color w:val="000000"/>
          <w:sz w:val="24"/>
          <w:szCs w:val="24"/>
        </w:rPr>
        <w:t xml:space="preserve">  </w:t>
      </w:r>
    </w:p>
    <w:p w14:paraId="7E03352C"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5C1BC734" w14:textId="79624141" w:rsidR="00BE7C16" w:rsidRDefault="00BE7C16" w:rsidP="00BE7C16">
      <w:pPr>
        <w:pStyle w:val="a4"/>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496E55A5" w14:textId="04BE416D" w:rsidR="00A9169B" w:rsidRPr="008231C1" w:rsidRDefault="00A9169B" w:rsidP="00A9169B">
      <w:pPr>
        <w:pStyle w:val="a4"/>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008231C1">
        <w:rPr>
          <w:rFonts w:ascii="宋体" w:eastAsia="宋体" w:hAnsi="宋体" w:cs="仿宋_GB2312"/>
          <w:color w:val="000000"/>
          <w:sz w:val="24"/>
          <w:szCs w:val="24"/>
        </w:rPr>
        <w:t xml:space="preserve"> </w:t>
      </w:r>
      <w:r>
        <w:rPr>
          <w:rFonts w:ascii="宋体" w:eastAsia="宋体" w:hAnsi="宋体" w:cs="仿宋_GB2312"/>
          <w:color w:val="000000"/>
          <w:sz w:val="24"/>
          <w:szCs w:val="24"/>
        </w:rPr>
        <w:t xml:space="preserve"> </w:t>
      </w:r>
      <w:r w:rsidRPr="008231C1">
        <w:rPr>
          <w:rFonts w:ascii="宋体" w:eastAsia="宋体" w:hAnsi="宋体" w:cs="仿宋_GB2312"/>
          <w:color w:val="000000"/>
          <w:sz w:val="24"/>
          <w:szCs w:val="24"/>
        </w:rPr>
        <w:t>5</w:t>
      </w:r>
      <w:r w:rsidRPr="008231C1">
        <w:rPr>
          <w:rFonts w:ascii="宋体" w:eastAsia="宋体" w:hAnsi="宋体" w:cs="仿宋_GB2312" w:hint="eastAsia"/>
          <w:color w:val="000000"/>
          <w:sz w:val="24"/>
          <w:szCs w:val="24"/>
        </w:rPr>
        <w:t>、投标人所提供投标产品必须符合国家相关行业合格标准，同时供货渠道必须正规、合法。</w:t>
      </w:r>
    </w:p>
    <w:p w14:paraId="30B5F739" w14:textId="22237385" w:rsidR="00BE7C16" w:rsidRDefault="00A9169B"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sidR="00BE7C16">
        <w:rPr>
          <w:rFonts w:ascii="宋体" w:eastAsia="宋体" w:hAnsi="宋体" w:cs="仿宋_GB2312" w:hint="eastAsia"/>
          <w:color w:val="000000"/>
          <w:sz w:val="24"/>
          <w:szCs w:val="24"/>
        </w:rPr>
        <w:t>、本项目不接受联合体投标。</w:t>
      </w:r>
    </w:p>
    <w:p w14:paraId="4FDA1DAC"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lastRenderedPageBreak/>
        <w:t>四、获取招标文件的方式、时间、地点</w:t>
      </w:r>
    </w:p>
    <w:p w14:paraId="7DB132C3"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11F55688" w14:textId="77777777" w:rsidR="00BE7C16" w:rsidRDefault="006C7BBF" w:rsidP="00BE7C16">
      <w:pPr>
        <w:autoSpaceDE w:val="0"/>
        <w:autoSpaceDN w:val="0"/>
        <w:adjustRightInd w:val="0"/>
        <w:spacing w:line="360" w:lineRule="auto"/>
        <w:ind w:firstLine="560"/>
        <w:rPr>
          <w:rFonts w:ascii="宋体" w:eastAsia="宋体" w:hAnsi="宋体" w:cs="仿宋_GB2312"/>
          <w:color w:val="000000"/>
          <w:sz w:val="24"/>
          <w:szCs w:val="24"/>
        </w:rPr>
      </w:pPr>
      <w:hyperlink r:id="rId9" w:history="1">
        <w:r w:rsidR="00BE7C16">
          <w:rPr>
            <w:rStyle w:val="afc"/>
            <w:rFonts w:hint="eastAsia"/>
          </w:rPr>
          <w:t>http://221.14.6.70:8088/ggzy/eps/public/RegistAllJcxx.html</w:t>
        </w:r>
      </w:hyperlink>
      <w:r w:rsidR="00BE7C16">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0C05644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c"/>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45E45BC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4EC9B409" w14:textId="77777777" w:rsidR="000F6395" w:rsidRDefault="00BE7C16" w:rsidP="000F639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w:t>
      </w:r>
      <w:r w:rsidR="000F6395" w:rsidRPr="000F6395">
        <w:rPr>
          <w:rFonts w:ascii="宋体" w:eastAsia="宋体" w:hAnsi="宋体" w:cs="仿宋_GB2312" w:hint="eastAsia"/>
          <w:color w:val="000000"/>
          <w:sz w:val="24"/>
          <w:szCs w:val="24"/>
        </w:rPr>
        <w:t>招标文件每套售价</w:t>
      </w:r>
      <w:r w:rsidR="000F6395" w:rsidRPr="000F6395">
        <w:rPr>
          <w:rFonts w:ascii="宋体" w:eastAsia="宋体" w:hAnsi="宋体" w:cs="仿宋_GB2312"/>
          <w:color w:val="000000"/>
          <w:sz w:val="24"/>
          <w:szCs w:val="24"/>
        </w:rPr>
        <w:t>500元，投标人于开标结束后转账至支付宝账户：237009862@qq.com（转账时请注明项目编号、标段及公司名称）。</w:t>
      </w:r>
    </w:p>
    <w:p w14:paraId="2077190F" w14:textId="1FE928AA" w:rsidR="00BE7C16" w:rsidRDefault="00BE7C16" w:rsidP="000F6395">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140914D1" w14:textId="1BD9A77E"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w:t>
      </w:r>
      <w:r w:rsidRPr="001E6B84">
        <w:rPr>
          <w:rFonts w:ascii="宋体" w:eastAsia="宋体" w:hAnsi="宋体" w:cs="仿宋_GB2312" w:hint="eastAsia"/>
          <w:color w:val="000000"/>
          <w:sz w:val="24"/>
          <w:szCs w:val="24"/>
          <w:highlight w:val="yellow"/>
        </w:rPr>
        <w:t>20</w:t>
      </w:r>
      <w:r w:rsidRPr="001E6B84">
        <w:rPr>
          <w:rFonts w:ascii="宋体" w:eastAsia="宋体" w:hAnsi="宋体" w:cs="仿宋_GB2312"/>
          <w:color w:val="000000"/>
          <w:sz w:val="24"/>
          <w:szCs w:val="24"/>
          <w:highlight w:val="yellow"/>
        </w:rPr>
        <w:t>20</w:t>
      </w:r>
      <w:r w:rsidRPr="001E6B84">
        <w:rPr>
          <w:rFonts w:ascii="宋体" w:eastAsia="宋体" w:hAnsi="宋体" w:cs="仿宋_GB2312" w:hint="eastAsia"/>
          <w:color w:val="000000"/>
          <w:sz w:val="24"/>
          <w:szCs w:val="24"/>
          <w:highlight w:val="yellow"/>
        </w:rPr>
        <w:t>年</w:t>
      </w:r>
      <w:r w:rsidR="008057F6" w:rsidRPr="001E6B84">
        <w:rPr>
          <w:rFonts w:ascii="宋体" w:eastAsia="宋体" w:hAnsi="宋体" w:cs="仿宋_GB2312"/>
          <w:color w:val="000000"/>
          <w:sz w:val="24"/>
          <w:szCs w:val="24"/>
          <w:highlight w:val="yellow"/>
        </w:rPr>
        <w:t>0</w:t>
      </w:r>
      <w:r w:rsidR="0062165E">
        <w:rPr>
          <w:rFonts w:ascii="宋体" w:eastAsia="宋体" w:hAnsi="宋体" w:cs="仿宋_GB2312"/>
          <w:color w:val="000000"/>
          <w:sz w:val="24"/>
          <w:szCs w:val="24"/>
          <w:highlight w:val="yellow"/>
        </w:rPr>
        <w:t>6</w:t>
      </w:r>
      <w:r w:rsidRPr="001E6B84">
        <w:rPr>
          <w:rFonts w:ascii="宋体" w:eastAsia="宋体" w:hAnsi="宋体" w:cs="仿宋_GB2312" w:hint="eastAsia"/>
          <w:color w:val="000000"/>
          <w:sz w:val="24"/>
          <w:szCs w:val="24"/>
          <w:highlight w:val="yellow"/>
        </w:rPr>
        <w:t>月</w:t>
      </w:r>
      <w:r w:rsidR="0062165E">
        <w:rPr>
          <w:rFonts w:ascii="宋体" w:eastAsia="宋体" w:hAnsi="宋体" w:cs="仿宋_GB2312"/>
          <w:color w:val="000000"/>
          <w:sz w:val="24"/>
          <w:szCs w:val="24"/>
          <w:highlight w:val="yellow"/>
        </w:rPr>
        <w:t>10</w:t>
      </w:r>
      <w:r w:rsidRPr="001E6B84">
        <w:rPr>
          <w:rFonts w:ascii="宋体" w:eastAsia="宋体" w:hAnsi="宋体" w:cs="仿宋_GB2312" w:hint="eastAsia"/>
          <w:color w:val="000000"/>
          <w:sz w:val="24"/>
          <w:szCs w:val="24"/>
          <w:highlight w:val="yellow"/>
        </w:rPr>
        <w:t>日上午</w:t>
      </w:r>
      <w:r w:rsidR="0062165E">
        <w:rPr>
          <w:rFonts w:ascii="宋体" w:eastAsia="宋体" w:hAnsi="宋体" w:cs="仿宋_GB2312"/>
          <w:color w:val="000000"/>
          <w:sz w:val="24"/>
          <w:szCs w:val="24"/>
          <w:highlight w:val="yellow"/>
        </w:rPr>
        <w:t>08</w:t>
      </w:r>
      <w:r w:rsidRPr="001E6B84">
        <w:rPr>
          <w:rFonts w:ascii="宋体" w:eastAsia="宋体" w:hAnsi="宋体" w:cs="仿宋_GB2312" w:hint="eastAsia"/>
          <w:color w:val="000000"/>
          <w:sz w:val="24"/>
          <w:szCs w:val="24"/>
          <w:highlight w:val="yellow"/>
        </w:rPr>
        <w:t>时</w:t>
      </w:r>
      <w:r w:rsidR="0038783E" w:rsidRPr="001E6B84">
        <w:rPr>
          <w:rFonts w:ascii="宋体" w:eastAsia="宋体" w:hAnsi="宋体" w:cs="仿宋_GB2312"/>
          <w:color w:val="000000"/>
          <w:sz w:val="24"/>
          <w:szCs w:val="24"/>
          <w:highlight w:val="yellow"/>
        </w:rPr>
        <w:t>30</w:t>
      </w:r>
      <w:r w:rsidRPr="001E6B84">
        <w:rPr>
          <w:rFonts w:ascii="宋体" w:eastAsia="宋体" w:hAnsi="宋体" w:cs="仿宋_GB2312" w:hint="eastAsia"/>
          <w:color w:val="000000"/>
          <w:sz w:val="24"/>
          <w:szCs w:val="24"/>
          <w:highlight w:val="yellow"/>
        </w:rPr>
        <w:t>分（北京时间）</w:t>
      </w:r>
      <w:r w:rsidRPr="008E10A1">
        <w:rPr>
          <w:rFonts w:ascii="宋体" w:eastAsia="宋体" w:hAnsi="宋体" w:cs="仿宋_GB2312" w:hint="eastAsia"/>
          <w:color w:val="000000"/>
          <w:sz w:val="24"/>
          <w:szCs w:val="24"/>
        </w:rPr>
        <w:t>，逾期送达或不符合规定的投标文件不予接受。</w:t>
      </w:r>
    </w:p>
    <w:p w14:paraId="08027201" w14:textId="77777777" w:rsidR="0062165E" w:rsidRPr="0062165E" w:rsidRDefault="0062165E" w:rsidP="0062165E">
      <w:pPr>
        <w:autoSpaceDE w:val="0"/>
        <w:autoSpaceDN w:val="0"/>
        <w:adjustRightInd w:val="0"/>
        <w:spacing w:line="360" w:lineRule="auto"/>
        <w:ind w:firstLineChars="200" w:firstLine="480"/>
        <w:rPr>
          <w:rFonts w:ascii="宋体" w:eastAsia="宋体" w:hAnsi="宋体" w:cs="仿宋_GB2312"/>
          <w:color w:val="000000"/>
          <w:sz w:val="24"/>
          <w:szCs w:val="24"/>
        </w:rPr>
      </w:pPr>
      <w:r w:rsidRPr="0062165E">
        <w:rPr>
          <w:rFonts w:ascii="宋体" w:eastAsia="宋体" w:hAnsi="宋体" w:cs="仿宋_GB2312" w:hint="eastAsia"/>
          <w:color w:val="000000"/>
          <w:sz w:val="24"/>
          <w:szCs w:val="24"/>
        </w:rPr>
        <w:t>2、开标地点：禹州市公共资源交易中心第一开标室（禹州市行政服务中心楼9楼）</w:t>
      </w:r>
      <w:r w:rsidRPr="0062165E">
        <w:rPr>
          <w:rFonts w:ascii="宋体" w:eastAsia="宋体" w:hAnsi="宋体" w:cs="仿宋_GB2312" w:hint="eastAsia"/>
          <w:b/>
          <w:bCs/>
          <w:color w:val="000000"/>
          <w:sz w:val="24"/>
          <w:szCs w:val="24"/>
        </w:rPr>
        <w:t xml:space="preserve">（本项目采用远程不见面开标，投标人无须到现场）。 </w:t>
      </w:r>
    </w:p>
    <w:p w14:paraId="60DC4F4D" w14:textId="77777777" w:rsidR="0062165E" w:rsidRPr="0062165E" w:rsidRDefault="0062165E" w:rsidP="0062165E">
      <w:pPr>
        <w:widowControl/>
        <w:shd w:val="clear" w:color="auto" w:fill="FFFFFF"/>
        <w:spacing w:line="360" w:lineRule="auto"/>
        <w:ind w:firstLineChars="200" w:firstLine="480"/>
        <w:jc w:val="left"/>
        <w:rPr>
          <w:rFonts w:ascii="宋体" w:eastAsia="宋体" w:hAnsi="宋体" w:cs="仿宋_GB2312"/>
          <w:sz w:val="24"/>
          <w:szCs w:val="24"/>
        </w:rPr>
      </w:pPr>
      <w:r w:rsidRPr="0062165E">
        <w:rPr>
          <w:rFonts w:ascii="宋体" w:eastAsia="宋体" w:hAnsi="宋体" w:cs="仿宋_GB2312" w:hint="eastAsia"/>
          <w:color w:val="000000"/>
          <w:sz w:val="24"/>
          <w:szCs w:val="24"/>
        </w:rPr>
        <w:t>3、</w:t>
      </w:r>
      <w:r w:rsidRPr="0062165E">
        <w:rPr>
          <w:rFonts w:ascii="宋体" w:eastAsia="宋体" w:hAnsi="宋体" w:cs="仿宋_GB2312" w:hint="eastAsia"/>
          <w:sz w:val="24"/>
          <w:szCs w:val="24"/>
        </w:rPr>
        <w:t>本项目为全流程电子化交易项目，投标人须提交电子投标文件。</w:t>
      </w:r>
    </w:p>
    <w:p w14:paraId="7EDB2CFD" w14:textId="77777777" w:rsidR="0062165E" w:rsidRPr="0062165E" w:rsidRDefault="0062165E" w:rsidP="0062165E">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1、加密电子投标文件（.file格式）须在投标截止时间（开标时间）前通过《全国公共资源交易平台(河南省</w:t>
      </w:r>
      <w:r w:rsidRPr="0062165E">
        <w:rPr>
          <w:rFonts w:ascii="Segoe UI Emoji" w:eastAsia="宋体" w:hAnsi="Segoe UI Emoji" w:cs="Segoe UI Emoji"/>
          <w:sz w:val="24"/>
          <w:szCs w:val="24"/>
        </w:rPr>
        <w:t>▪</w:t>
      </w:r>
      <w:r w:rsidRPr="0062165E">
        <w:rPr>
          <w:rFonts w:ascii="宋体" w:eastAsia="宋体" w:hAnsi="宋体" w:cs="宋体" w:hint="eastAsia"/>
          <w:sz w:val="24"/>
          <w:szCs w:val="24"/>
        </w:rPr>
        <w:t>许昌市</w:t>
      </w:r>
      <w:r w:rsidRPr="0062165E">
        <w:rPr>
          <w:rFonts w:ascii="宋体" w:eastAsia="宋体" w:hAnsi="宋体" w:cs="仿宋_GB2312" w:hint="eastAsia"/>
          <w:sz w:val="24"/>
          <w:szCs w:val="24"/>
        </w:rPr>
        <w:t>)》公共资源交易系统成功上传。</w:t>
      </w:r>
    </w:p>
    <w:p w14:paraId="3959D4F4" w14:textId="77777777" w:rsidR="0062165E" w:rsidRPr="0062165E" w:rsidRDefault="0062165E" w:rsidP="0062165E">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14:paraId="464B75F9" w14:textId="77777777" w:rsidR="0062165E" w:rsidRPr="0062165E" w:rsidRDefault="0062165E" w:rsidP="0062165E">
      <w:pPr>
        <w:spacing w:after="120"/>
        <w:rPr>
          <w:rFonts w:ascii="等线" w:eastAsia="等线" w:hAnsi="等线" w:cs="Times New Roman"/>
        </w:rPr>
      </w:pPr>
      <w:r w:rsidRPr="0062165E">
        <w:rPr>
          <w:rFonts w:ascii="等线" w:eastAsia="等线" w:hAnsi="等线" w:cs="Times New Roman" w:hint="eastAsia"/>
        </w:rPr>
        <w:t xml:space="preserve"> </w:t>
      </w:r>
      <w:r w:rsidRPr="0062165E">
        <w:rPr>
          <w:rFonts w:ascii="等线" w:eastAsia="等线" w:hAnsi="等线" w:cs="Times New Roman"/>
        </w:rPr>
        <w:t xml:space="preserve">    </w:t>
      </w:r>
      <w:r w:rsidRPr="0062165E">
        <w:rPr>
          <w:rFonts w:ascii="宋体" w:eastAsia="宋体" w:hAnsi="宋体" w:cs="仿宋_GB2312"/>
          <w:sz w:val="24"/>
          <w:szCs w:val="24"/>
        </w:rPr>
        <w:t xml:space="preserve"> 3.3</w:t>
      </w:r>
      <w:r w:rsidRPr="0062165E">
        <w:rPr>
          <w:rFonts w:ascii="宋体" w:eastAsia="宋体" w:hAnsi="宋体" w:cs="仿宋_GB2312" w:hint="eastAsia"/>
          <w:sz w:val="24"/>
          <w:szCs w:val="24"/>
        </w:rPr>
        <w:t>、逾期送达（未成功上传）的或者未按规定解密的电子投标文件，采购人不予受理。</w:t>
      </w:r>
    </w:p>
    <w:p w14:paraId="40554B53"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233778F5"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222825A0" w14:textId="77777777" w:rsidR="00BE7C16" w:rsidRDefault="00BE7C16" w:rsidP="00BE7C16">
      <w:pPr>
        <w:pStyle w:val="a4"/>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79381DB3"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78D84D2A" w14:textId="77777777" w:rsidR="00BE7C16" w:rsidRDefault="00BE7C16" w:rsidP="00BE7C16">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采购单位：禹州市中医院</w:t>
      </w:r>
    </w:p>
    <w:p w14:paraId="1D154F41"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地址：禹州市钧官窑路</w:t>
      </w:r>
    </w:p>
    <w:p w14:paraId="558E21FD"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联系人：李先生        </w:t>
      </w:r>
    </w:p>
    <w:p w14:paraId="48BADBA6"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sidRPr="00A10C82">
        <w:rPr>
          <w:rFonts w:ascii="宋体" w:eastAsia="宋体" w:hAnsi="宋体" w:cs="仿宋_GB2312" w:hint="eastAsia"/>
          <w:color w:val="000000"/>
          <w:sz w:val="24"/>
          <w:szCs w:val="24"/>
        </w:rPr>
        <w:t>联系电话：</w:t>
      </w:r>
      <w:r>
        <w:rPr>
          <w:rFonts w:ascii="宋体" w:eastAsia="宋体" w:hAnsi="宋体" w:cs="仿宋_GB2312" w:hint="eastAsia"/>
          <w:color w:val="000000"/>
          <w:sz w:val="24"/>
          <w:szCs w:val="24"/>
        </w:rPr>
        <w:t>0</w:t>
      </w:r>
      <w:r>
        <w:rPr>
          <w:rFonts w:ascii="宋体" w:eastAsia="宋体" w:hAnsi="宋体" w:cs="仿宋_GB2312"/>
          <w:color w:val="000000"/>
          <w:sz w:val="24"/>
          <w:szCs w:val="24"/>
        </w:rPr>
        <w:t>374-8178200</w:t>
      </w:r>
      <w:r>
        <w:rPr>
          <w:rFonts w:ascii="宋体" w:eastAsia="宋体" w:hAnsi="宋体" w:cs="仿宋_GB2312" w:hint="eastAsia"/>
          <w:color w:val="000000"/>
          <w:sz w:val="24"/>
          <w:szCs w:val="24"/>
        </w:rPr>
        <w:t xml:space="preserve"> </w:t>
      </w:r>
    </w:p>
    <w:p w14:paraId="438948FE"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04C22260"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26AD7825"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21B53A2B" w14:textId="5947D609" w:rsidR="00BE7C16" w:rsidRPr="001E6B84" w:rsidRDefault="00BE7C16" w:rsidP="001E6B84">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sidR="008057F6">
        <w:rPr>
          <w:rFonts w:ascii="宋体" w:eastAsia="宋体" w:hAnsi="宋体" w:cs="仿宋_GB2312"/>
          <w:color w:val="000000"/>
          <w:sz w:val="24"/>
          <w:szCs w:val="24"/>
        </w:rPr>
        <w:t xml:space="preserve"> </w:t>
      </w:r>
    </w:p>
    <w:bookmarkEnd w:id="1"/>
    <w:bookmarkEnd w:id="2"/>
    <w:p w14:paraId="15DB1548" w14:textId="77777777" w:rsidR="00DE50F6" w:rsidRPr="00DE50F6" w:rsidRDefault="00DE50F6" w:rsidP="00DE50F6">
      <w:pPr>
        <w:spacing w:line="360" w:lineRule="auto"/>
        <w:rPr>
          <w:rFonts w:ascii="宋体" w:eastAsia="宋体" w:hAnsi="宋体" w:cs="宋体"/>
          <w:b/>
          <w:sz w:val="24"/>
          <w:szCs w:val="24"/>
        </w:rPr>
      </w:pPr>
      <w:r w:rsidRPr="00DE50F6">
        <w:rPr>
          <w:rFonts w:ascii="宋体" w:eastAsia="宋体" w:hAnsi="宋体" w:cs="宋体" w:hint="eastAsia"/>
          <w:b/>
          <w:sz w:val="24"/>
          <w:szCs w:val="24"/>
        </w:rPr>
        <w:t>温馨提示：</w:t>
      </w:r>
    </w:p>
    <w:p w14:paraId="10CC2920" w14:textId="77777777" w:rsidR="00DE50F6" w:rsidRPr="00DE50F6" w:rsidRDefault="00DE50F6" w:rsidP="00DE50F6">
      <w:pPr>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本项目为全流程电子化交易项目，请认真阅读招标文件，并注意以下事项。</w:t>
      </w:r>
    </w:p>
    <w:p w14:paraId="03526C6C"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1.投标人应按招标文件规定编制、提交、解密电子投标文件。</w:t>
      </w:r>
    </w:p>
    <w:p w14:paraId="0C161CC4"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2.电子文件下载、制作、提交期间和远程不见面开标（</w:t>
      </w:r>
      <w:r w:rsidRPr="00DE50F6">
        <w:rPr>
          <w:rFonts w:ascii="宋体" w:eastAsia="宋体" w:hAnsi="宋体" w:cs="宋体" w:hint="eastAsia"/>
          <w:sz w:val="24"/>
          <w:szCs w:val="24"/>
        </w:rPr>
        <w:t>电子投标文件的解密</w:t>
      </w:r>
      <w:r w:rsidRPr="00DE50F6">
        <w:rPr>
          <w:rFonts w:ascii="宋体" w:eastAsia="宋体" w:hAnsi="宋体" w:cs="宋体" w:hint="eastAsia"/>
          <w:b/>
          <w:sz w:val="24"/>
          <w:szCs w:val="24"/>
        </w:rPr>
        <w:t>）环节，投标人须使用同一个CA数字证书（证书须在有效期内并可正常使用）。</w:t>
      </w:r>
    </w:p>
    <w:p w14:paraId="475A4127"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3.电子投标文件的制作</w:t>
      </w:r>
    </w:p>
    <w:p w14:paraId="6C825D9B"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3.1 投标人登录《全国公共资源交易平台(河南省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hyperlink r:id="rId11"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）下载“许昌投标文件制作系统SEARUN 最新版本”，按招标文件要求制作电子投标文件。</w:t>
      </w:r>
    </w:p>
    <w:p w14:paraId="604DFC2B"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电子投标文件的制作，参考《全国公共资源交易平台(河南省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许昌市)》公共资源交易系统——组件下载——交易系统操作手册（投标人、供应商）。</w:t>
      </w:r>
    </w:p>
    <w:p w14:paraId="2ACFD703"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14:paraId="02785C52"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5E7A5B2D" w14:textId="77777777" w:rsidR="00DE50F6" w:rsidRPr="00DE50F6" w:rsidRDefault="00DE50F6" w:rsidP="00DE50F6">
      <w:pPr>
        <w:tabs>
          <w:tab w:val="left" w:pos="7095"/>
        </w:tabs>
        <w:spacing w:line="360" w:lineRule="auto"/>
        <w:ind w:leftChars="50" w:left="105" w:firstLineChars="150" w:firstLine="360"/>
        <w:contextualSpacing/>
        <w:rPr>
          <w:rFonts w:ascii="宋体" w:eastAsia="宋体" w:hAnsi="宋体" w:cs="宋体"/>
          <w:sz w:val="24"/>
          <w:szCs w:val="24"/>
        </w:rPr>
      </w:pPr>
      <w:r w:rsidRPr="00DE50F6">
        <w:rPr>
          <w:rFonts w:ascii="宋体" w:eastAsia="宋体" w:hAnsi="宋体" w:cs="宋体" w:hint="eastAsia"/>
          <w:sz w:val="24"/>
          <w:szCs w:val="24"/>
        </w:rPr>
        <w:t>一个标段对应生成一个文件夹（xxxx项目xx标段）,其中后缀名为“.file”的文件用于电子投标使用。</w:t>
      </w:r>
    </w:p>
    <w:p w14:paraId="1708BFB2"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4.加密电子投标文件的提交</w:t>
      </w:r>
    </w:p>
    <w:p w14:paraId="45AEBAD3" w14:textId="77777777" w:rsidR="00DE50F6" w:rsidRPr="00DE50F6" w:rsidRDefault="00DE50F6" w:rsidP="00DE50F6">
      <w:pPr>
        <w:tabs>
          <w:tab w:val="left" w:pos="7095"/>
        </w:tabs>
        <w:spacing w:line="360" w:lineRule="auto"/>
        <w:rPr>
          <w:rFonts w:ascii="宋体" w:eastAsia="宋体" w:hAnsi="宋体" w:cs="宋体"/>
          <w:sz w:val="24"/>
          <w:szCs w:val="24"/>
        </w:rPr>
      </w:pPr>
      <w:r w:rsidRPr="00DE50F6">
        <w:rPr>
          <w:rFonts w:ascii="宋体" w:eastAsia="宋体" w:hAnsi="宋体" w:cs="宋体" w:hint="eastAsia"/>
          <w:sz w:val="24"/>
          <w:szCs w:val="24"/>
        </w:rPr>
        <w:t xml:space="preserve">    4.1加密电子投标文件应按规定在投标截止时间（开标时间）之前成功提交至《全国公共资源交易平台(河南省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r w:rsidRPr="00DE50F6">
        <w:rPr>
          <w:rFonts w:ascii="宋体" w:eastAsia="宋体" w:hAnsi="宋体" w:cs="宋体" w:hint="eastAsia"/>
          <w:sz w:val="24"/>
          <w:szCs w:val="24"/>
        </w:rPr>
        <w:lastRenderedPageBreak/>
        <w:t>（</w:t>
      </w:r>
      <w:hyperlink r:id="rId12"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w:t>
      </w:r>
    </w:p>
    <w:p w14:paraId="5B41FC1B"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投标人应充分考虑并预留技术处理和上传数据所需时间。</w:t>
      </w:r>
    </w:p>
    <w:p w14:paraId="0D716E47"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4.2 投标人对同一项目多个标段进行投标的，加密电子投标文件应按标段分别提交。</w:t>
      </w:r>
    </w:p>
    <w:p w14:paraId="53A064CC"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4.3 加密电子投标文件成功提交后，《全国公共资源交易平台(河南省.许昌市)》公共资源交易系统（</w:t>
      </w:r>
      <w:hyperlink r:id="rId13"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）生成“投标文件提交回执单”。</w:t>
      </w:r>
    </w:p>
    <w:p w14:paraId="4B47B921"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5.远程不见面开标（电子投标文件的解密）</w:t>
      </w:r>
    </w:p>
    <w:p w14:paraId="19960AB8"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5.1 投标人应熟悉《许昌市不见面操作手册》，并提前设置不见面开标浏览器（设置流程详见《许昌市不见面操作手册》）。</w:t>
      </w:r>
    </w:p>
    <w:p w14:paraId="2C26059E"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5.2 《许昌市不见面操作手册》下载路径：全国公共资源交易平台（河南省·许昌市）—“资料下载”栏目。</w:t>
      </w:r>
    </w:p>
    <w:p w14:paraId="49B250E5"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5.3开标时间前投标人应登录本项目不见面开标大厅，按照招标文件确定的开标时间准时参加网上开标。</w:t>
      </w:r>
    </w:p>
    <w:p w14:paraId="58D63A81"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5.4投标人对开标过程和开标记录如有疑义，可在本项目不见面开标大厅“文字互动”对话框或“新增质疑”处在线提出询问。</w:t>
      </w:r>
    </w:p>
    <w:p w14:paraId="2D8F547C"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14:paraId="6EA8E8EB"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5.6项目远程不见面开标活动结束时，投标人应在《开标记录表》上进行电子签章。投标人未签章的，视同认可开标结果。</w:t>
      </w:r>
    </w:p>
    <w:p w14:paraId="60FC7156"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6.评标依据</w:t>
      </w:r>
    </w:p>
    <w:p w14:paraId="4F94D4B8"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6.1全流程电子化交易（不见面开标）项目，评标委员会以成功上传、解密的电子投标文件为依据评审。</w:t>
      </w:r>
    </w:p>
    <w:p w14:paraId="1BB186F0"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14:paraId="049274D7"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投标人通过电子邮件提供的书面说明或相关证明材料应加盖公章，或者由法定代表人或其授权的代表签字。</w:t>
      </w:r>
    </w:p>
    <w:p w14:paraId="019912CF"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6.3有多轮报价的，各投标人应提前准备好分项报价，为多轮报价做好准备，在谈判小组发起报价通知后，在规定时间内提交有效报价。</w:t>
      </w:r>
    </w:p>
    <w:p w14:paraId="140E99F4" w14:textId="77777777" w:rsidR="00BE7C16" w:rsidRPr="00DE50F6" w:rsidRDefault="00BE7C16" w:rsidP="00BE7C16"/>
    <w:bookmarkEnd w:id="3"/>
    <w:p w14:paraId="1781DEC7" w14:textId="77777777" w:rsidR="00BE7C16" w:rsidRDefault="00BE7C16" w:rsidP="00BE7C1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715EC967" w14:textId="77777777" w:rsidR="00C912BF" w:rsidRPr="00C912BF" w:rsidRDefault="00C912BF" w:rsidP="00C912BF">
      <w:pPr>
        <w:pStyle w:val="a4"/>
        <w:jc w:val="center"/>
        <w:rPr>
          <w:rFonts w:ascii="宋体" w:eastAsia="宋体" w:hAnsi="宋体"/>
          <w:b/>
          <w:bCs/>
          <w:sz w:val="32"/>
          <w:szCs w:val="32"/>
        </w:rPr>
      </w:pPr>
      <w:r w:rsidRPr="00C912BF">
        <w:rPr>
          <w:rFonts w:ascii="宋体" w:eastAsia="宋体" w:hAnsi="宋体"/>
          <w:b/>
          <w:bCs/>
          <w:sz w:val="32"/>
          <w:szCs w:val="32"/>
        </w:rPr>
        <w:t>禹州市中医院所需“血液净化科配套医疗设备”采购项目</w:t>
      </w:r>
    </w:p>
    <w:p w14:paraId="1B6D33F0" w14:textId="315A93AA" w:rsidR="00C912BF" w:rsidRDefault="00C912BF" w:rsidP="00C912BF">
      <w:pPr>
        <w:pStyle w:val="a4"/>
        <w:jc w:val="center"/>
        <w:rPr>
          <w:rFonts w:ascii="宋体" w:eastAsia="宋体" w:hAnsi="宋体"/>
          <w:b/>
          <w:bCs/>
          <w:sz w:val="32"/>
          <w:szCs w:val="32"/>
        </w:rPr>
      </w:pPr>
      <w:r w:rsidRPr="00C912BF">
        <w:rPr>
          <w:rFonts w:ascii="宋体" w:eastAsia="宋体" w:hAnsi="宋体"/>
          <w:b/>
          <w:bCs/>
          <w:sz w:val="32"/>
          <w:szCs w:val="32"/>
        </w:rPr>
        <w:t>购置进口医疗设备清单和主要技术参数及要求</w:t>
      </w:r>
    </w:p>
    <w:tbl>
      <w:tblPr>
        <w:tblW w:w="912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2715"/>
        <w:gridCol w:w="825"/>
        <w:gridCol w:w="1275"/>
        <w:gridCol w:w="1245"/>
        <w:gridCol w:w="1815"/>
      </w:tblGrid>
      <w:tr w:rsidR="00C912BF" w:rsidRPr="00C912BF" w14:paraId="7C5BEBD2" w14:textId="77777777" w:rsidTr="00C912BF">
        <w:trPr>
          <w:trHeight w:val="589"/>
        </w:trPr>
        <w:tc>
          <w:tcPr>
            <w:tcW w:w="1245" w:type="dxa"/>
            <w:vAlign w:val="center"/>
          </w:tcPr>
          <w:p w14:paraId="0B395F14" w14:textId="77777777" w:rsidR="00C912BF" w:rsidRPr="00C912BF" w:rsidRDefault="00C912BF" w:rsidP="00C912BF">
            <w:pPr>
              <w:jc w:val="center"/>
              <w:rPr>
                <w:rFonts w:ascii="仿宋" w:eastAsia="仿宋" w:hAnsi="仿宋" w:cs="仿宋"/>
                <w:b/>
                <w:bCs/>
                <w:sz w:val="24"/>
                <w:szCs w:val="24"/>
              </w:rPr>
            </w:pPr>
            <w:r w:rsidRPr="00C912BF">
              <w:rPr>
                <w:rFonts w:ascii="仿宋" w:eastAsia="仿宋" w:hAnsi="仿宋" w:cs="仿宋" w:hint="eastAsia"/>
                <w:b/>
                <w:bCs/>
                <w:sz w:val="24"/>
                <w:szCs w:val="24"/>
              </w:rPr>
              <w:t>序号</w:t>
            </w:r>
          </w:p>
        </w:tc>
        <w:tc>
          <w:tcPr>
            <w:tcW w:w="2715" w:type="dxa"/>
            <w:vAlign w:val="center"/>
          </w:tcPr>
          <w:p w14:paraId="3301476D" w14:textId="77777777" w:rsidR="00C912BF" w:rsidRPr="00C912BF" w:rsidRDefault="00C912BF" w:rsidP="00C912BF">
            <w:pPr>
              <w:jc w:val="center"/>
              <w:rPr>
                <w:rFonts w:ascii="仿宋" w:eastAsia="仿宋" w:hAnsi="仿宋" w:cs="仿宋"/>
                <w:b/>
                <w:bCs/>
                <w:sz w:val="24"/>
                <w:szCs w:val="24"/>
              </w:rPr>
            </w:pPr>
            <w:r w:rsidRPr="00C912BF">
              <w:rPr>
                <w:rFonts w:ascii="仿宋" w:eastAsia="仿宋" w:hAnsi="仿宋" w:cs="仿宋" w:hint="eastAsia"/>
                <w:b/>
                <w:bCs/>
                <w:sz w:val="24"/>
                <w:szCs w:val="24"/>
              </w:rPr>
              <w:t>设备名称</w:t>
            </w:r>
          </w:p>
        </w:tc>
        <w:tc>
          <w:tcPr>
            <w:tcW w:w="825" w:type="dxa"/>
            <w:vAlign w:val="center"/>
          </w:tcPr>
          <w:p w14:paraId="4BF419E3" w14:textId="4C31C4DA" w:rsidR="00C912BF" w:rsidRPr="00C912BF" w:rsidRDefault="00C912BF" w:rsidP="00C912BF">
            <w:pPr>
              <w:jc w:val="center"/>
              <w:rPr>
                <w:rFonts w:ascii="仿宋" w:eastAsia="仿宋" w:hAnsi="仿宋" w:cs="仿宋"/>
                <w:b/>
                <w:bCs/>
                <w:sz w:val="24"/>
                <w:szCs w:val="24"/>
              </w:rPr>
            </w:pPr>
            <w:r w:rsidRPr="00C912BF">
              <w:rPr>
                <w:rFonts w:ascii="仿宋" w:eastAsia="仿宋" w:hAnsi="仿宋" w:cs="仿宋" w:hint="eastAsia"/>
                <w:b/>
                <w:bCs/>
                <w:sz w:val="24"/>
                <w:szCs w:val="24"/>
              </w:rPr>
              <w:t>数量</w:t>
            </w:r>
          </w:p>
        </w:tc>
        <w:tc>
          <w:tcPr>
            <w:tcW w:w="1275" w:type="dxa"/>
            <w:vAlign w:val="center"/>
          </w:tcPr>
          <w:p w14:paraId="446EAE75" w14:textId="005CEA65" w:rsidR="00C912BF" w:rsidRDefault="00C912BF" w:rsidP="00C912BF">
            <w:pPr>
              <w:jc w:val="center"/>
              <w:rPr>
                <w:rFonts w:ascii="仿宋" w:eastAsia="仿宋" w:hAnsi="仿宋" w:cs="仿宋"/>
                <w:b/>
                <w:bCs/>
                <w:sz w:val="24"/>
                <w:szCs w:val="24"/>
              </w:rPr>
            </w:pPr>
            <w:r>
              <w:rPr>
                <w:rFonts w:ascii="仿宋" w:eastAsia="仿宋" w:hAnsi="仿宋" w:cs="仿宋" w:hint="eastAsia"/>
                <w:b/>
                <w:bCs/>
                <w:sz w:val="24"/>
                <w:szCs w:val="24"/>
              </w:rPr>
              <w:t>单价最高限价</w:t>
            </w:r>
          </w:p>
          <w:p w14:paraId="531DED2C" w14:textId="1188B404" w:rsidR="00C912BF" w:rsidRPr="00C912BF" w:rsidRDefault="00C912BF" w:rsidP="00C912BF">
            <w:pPr>
              <w:jc w:val="center"/>
              <w:rPr>
                <w:rFonts w:ascii="仿宋" w:eastAsia="仿宋" w:hAnsi="仿宋" w:cs="仿宋"/>
                <w:b/>
                <w:bCs/>
                <w:sz w:val="24"/>
                <w:szCs w:val="24"/>
              </w:rPr>
            </w:pPr>
            <w:r w:rsidRPr="00C912BF">
              <w:rPr>
                <w:rFonts w:ascii="仿宋" w:eastAsia="仿宋" w:hAnsi="仿宋" w:cs="仿宋" w:hint="eastAsia"/>
                <w:b/>
                <w:bCs/>
                <w:sz w:val="24"/>
                <w:szCs w:val="24"/>
              </w:rPr>
              <w:t>（万元）</w:t>
            </w:r>
          </w:p>
        </w:tc>
        <w:tc>
          <w:tcPr>
            <w:tcW w:w="1245" w:type="dxa"/>
            <w:vAlign w:val="center"/>
          </w:tcPr>
          <w:p w14:paraId="22726618" w14:textId="77777777" w:rsidR="00C912BF" w:rsidRDefault="00C912BF" w:rsidP="00C912BF">
            <w:pPr>
              <w:jc w:val="center"/>
              <w:rPr>
                <w:rFonts w:ascii="仿宋" w:eastAsia="仿宋" w:hAnsi="仿宋" w:cs="仿宋"/>
                <w:b/>
                <w:bCs/>
                <w:sz w:val="24"/>
                <w:szCs w:val="24"/>
              </w:rPr>
            </w:pPr>
            <w:r>
              <w:rPr>
                <w:rFonts w:ascii="仿宋" w:eastAsia="仿宋" w:hAnsi="仿宋" w:cs="仿宋" w:hint="eastAsia"/>
                <w:b/>
                <w:bCs/>
                <w:sz w:val="24"/>
                <w:szCs w:val="24"/>
              </w:rPr>
              <w:t>最高限价合价</w:t>
            </w:r>
          </w:p>
          <w:p w14:paraId="0523A82B" w14:textId="42250D0C" w:rsidR="00C912BF" w:rsidRPr="00C912BF" w:rsidRDefault="00C912BF" w:rsidP="00C912BF">
            <w:pPr>
              <w:jc w:val="center"/>
              <w:rPr>
                <w:rFonts w:ascii="仿宋" w:eastAsia="仿宋" w:hAnsi="仿宋" w:cs="仿宋"/>
                <w:b/>
                <w:bCs/>
                <w:sz w:val="24"/>
                <w:szCs w:val="24"/>
              </w:rPr>
            </w:pPr>
            <w:r>
              <w:rPr>
                <w:rFonts w:ascii="仿宋" w:eastAsia="仿宋" w:hAnsi="仿宋" w:cs="仿宋" w:hint="eastAsia"/>
                <w:b/>
                <w:bCs/>
                <w:sz w:val="24"/>
                <w:szCs w:val="24"/>
              </w:rPr>
              <w:t>（万元</w:t>
            </w:r>
          </w:p>
        </w:tc>
        <w:tc>
          <w:tcPr>
            <w:tcW w:w="1815" w:type="dxa"/>
            <w:vAlign w:val="center"/>
          </w:tcPr>
          <w:p w14:paraId="43F72BE6" w14:textId="77777777" w:rsidR="00C912BF" w:rsidRPr="00C912BF" w:rsidRDefault="00C912BF" w:rsidP="00C912BF">
            <w:pPr>
              <w:jc w:val="center"/>
              <w:rPr>
                <w:rFonts w:ascii="仿宋" w:eastAsia="仿宋" w:hAnsi="仿宋" w:cs="仿宋"/>
                <w:b/>
                <w:bCs/>
                <w:sz w:val="24"/>
                <w:szCs w:val="24"/>
              </w:rPr>
            </w:pPr>
            <w:r w:rsidRPr="00C912BF">
              <w:rPr>
                <w:rFonts w:ascii="仿宋" w:eastAsia="仿宋" w:hAnsi="仿宋" w:cs="仿宋" w:hint="eastAsia"/>
                <w:b/>
                <w:bCs/>
                <w:sz w:val="24"/>
                <w:szCs w:val="24"/>
              </w:rPr>
              <w:t>主要技术参数及要求</w:t>
            </w:r>
          </w:p>
        </w:tc>
      </w:tr>
      <w:tr w:rsidR="00C912BF" w:rsidRPr="00C912BF" w14:paraId="1A93F043" w14:textId="77777777" w:rsidTr="00C912BF">
        <w:trPr>
          <w:trHeight w:val="489"/>
        </w:trPr>
        <w:tc>
          <w:tcPr>
            <w:tcW w:w="1245" w:type="dxa"/>
            <w:vAlign w:val="center"/>
          </w:tcPr>
          <w:p w14:paraId="6D72CC40" w14:textId="77777777" w:rsidR="00C912BF" w:rsidRPr="00C912BF" w:rsidRDefault="00C912BF" w:rsidP="00C912BF">
            <w:pPr>
              <w:widowControl/>
              <w:spacing w:beforeAutospacing="1" w:afterAutospacing="1"/>
              <w:jc w:val="center"/>
              <w:rPr>
                <w:rFonts w:ascii="仿宋" w:eastAsia="仿宋" w:hAnsi="仿宋" w:cs="仿宋"/>
                <w:color w:val="000000"/>
                <w:kern w:val="0"/>
                <w:sz w:val="24"/>
                <w:szCs w:val="24"/>
              </w:rPr>
            </w:pPr>
            <w:r w:rsidRPr="00C912BF">
              <w:rPr>
                <w:rFonts w:ascii="仿宋" w:eastAsia="仿宋" w:hAnsi="仿宋" w:cs="仿宋"/>
                <w:color w:val="000000"/>
                <w:kern w:val="0"/>
                <w:sz w:val="24"/>
                <w:szCs w:val="24"/>
              </w:rPr>
              <w:t>1</w:t>
            </w:r>
          </w:p>
        </w:tc>
        <w:tc>
          <w:tcPr>
            <w:tcW w:w="2715" w:type="dxa"/>
            <w:vAlign w:val="center"/>
          </w:tcPr>
          <w:p w14:paraId="6812A1EB" w14:textId="5AECA2CF" w:rsidR="00C912BF" w:rsidRPr="00C912BF" w:rsidRDefault="00C912BF" w:rsidP="00C912BF">
            <w:pPr>
              <w:widowControl/>
              <w:spacing w:beforeAutospacing="1" w:afterAutospacing="1"/>
              <w:jc w:val="left"/>
              <w:rPr>
                <w:rFonts w:ascii="仿宋" w:eastAsia="仿宋" w:hAnsi="仿宋" w:cs="仿宋"/>
                <w:color w:val="000000"/>
                <w:kern w:val="0"/>
                <w:sz w:val="24"/>
                <w:szCs w:val="24"/>
              </w:rPr>
            </w:pPr>
            <w:r w:rsidRPr="00C912BF">
              <w:rPr>
                <w:rFonts w:ascii="仿宋" w:eastAsia="仿宋" w:hAnsi="仿宋" w:cs="仿宋" w:hint="eastAsia"/>
                <w:color w:val="000000"/>
                <w:kern w:val="0"/>
                <w:sz w:val="24"/>
                <w:szCs w:val="24"/>
              </w:rPr>
              <w:t>血液透析机(</w:t>
            </w:r>
            <w:r>
              <w:rPr>
                <w:rFonts w:ascii="仿宋" w:eastAsia="仿宋" w:hAnsi="仿宋" w:cs="仿宋" w:hint="eastAsia"/>
                <w:color w:val="000000"/>
                <w:kern w:val="0"/>
                <w:sz w:val="24"/>
                <w:szCs w:val="24"/>
              </w:rPr>
              <w:t>允许</w:t>
            </w:r>
            <w:r w:rsidRPr="00C912BF">
              <w:rPr>
                <w:rFonts w:ascii="仿宋" w:eastAsia="仿宋" w:hAnsi="仿宋" w:cs="仿宋" w:hint="eastAsia"/>
                <w:color w:val="000000"/>
                <w:kern w:val="0"/>
                <w:sz w:val="24"/>
                <w:szCs w:val="24"/>
              </w:rPr>
              <w:t>进口）</w:t>
            </w:r>
          </w:p>
        </w:tc>
        <w:tc>
          <w:tcPr>
            <w:tcW w:w="825" w:type="dxa"/>
            <w:vAlign w:val="center"/>
          </w:tcPr>
          <w:p w14:paraId="3CB7153C" w14:textId="6FFBFF1F" w:rsidR="00C912BF" w:rsidRPr="00C912BF" w:rsidRDefault="00C912BF" w:rsidP="00C912BF">
            <w:pPr>
              <w:widowControl/>
              <w:spacing w:beforeAutospacing="1" w:afterAutospacing="1"/>
              <w:jc w:val="left"/>
              <w:rPr>
                <w:rFonts w:ascii="仿宋" w:eastAsia="仿宋" w:hAnsi="仿宋" w:cs="仿宋"/>
                <w:color w:val="000000"/>
                <w:kern w:val="0"/>
                <w:sz w:val="24"/>
                <w:szCs w:val="24"/>
              </w:rPr>
            </w:pPr>
            <w:r w:rsidRPr="00C912BF">
              <w:rPr>
                <w:rFonts w:ascii="仿宋" w:eastAsia="仿宋" w:hAnsi="仿宋" w:cs="仿宋" w:hint="eastAsia"/>
                <w:sz w:val="24"/>
                <w:szCs w:val="24"/>
              </w:rPr>
              <w:t>20台</w:t>
            </w:r>
          </w:p>
        </w:tc>
        <w:tc>
          <w:tcPr>
            <w:tcW w:w="1275" w:type="dxa"/>
            <w:vAlign w:val="center"/>
          </w:tcPr>
          <w:p w14:paraId="2DDA9927" w14:textId="0AC05518" w:rsidR="00C912BF" w:rsidRPr="00C912BF" w:rsidRDefault="00C912BF" w:rsidP="00C912BF">
            <w:pPr>
              <w:jc w:val="center"/>
              <w:rPr>
                <w:rFonts w:ascii="仿宋" w:eastAsia="仿宋" w:hAnsi="仿宋" w:cs="仿宋"/>
                <w:sz w:val="24"/>
                <w:szCs w:val="24"/>
              </w:rPr>
            </w:pPr>
            <w:r w:rsidRPr="00C912BF">
              <w:rPr>
                <w:rFonts w:ascii="仿宋" w:eastAsia="仿宋" w:hAnsi="仿宋" w:cs="仿宋" w:hint="eastAsia"/>
                <w:sz w:val="24"/>
                <w:szCs w:val="24"/>
              </w:rPr>
              <w:t>15</w:t>
            </w:r>
          </w:p>
        </w:tc>
        <w:tc>
          <w:tcPr>
            <w:tcW w:w="1245" w:type="dxa"/>
            <w:vAlign w:val="center"/>
          </w:tcPr>
          <w:p w14:paraId="36322C69" w14:textId="673EC240" w:rsidR="00C912BF" w:rsidRPr="00C912BF" w:rsidRDefault="00C912BF" w:rsidP="00C912BF">
            <w:pPr>
              <w:jc w:val="center"/>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sz w:val="24"/>
                <w:szCs w:val="24"/>
              </w:rPr>
              <w:t>00</w:t>
            </w:r>
          </w:p>
        </w:tc>
        <w:tc>
          <w:tcPr>
            <w:tcW w:w="1815" w:type="dxa"/>
            <w:vAlign w:val="center"/>
          </w:tcPr>
          <w:p w14:paraId="3DDE774F" w14:textId="6C4A9F95" w:rsidR="00C912BF" w:rsidRPr="00C912BF" w:rsidRDefault="00C912BF" w:rsidP="00C912BF">
            <w:pPr>
              <w:jc w:val="center"/>
              <w:rPr>
                <w:rFonts w:ascii="仿宋" w:eastAsia="仿宋" w:hAnsi="仿宋" w:cs="仿宋"/>
                <w:sz w:val="24"/>
                <w:szCs w:val="24"/>
              </w:rPr>
            </w:pPr>
            <w:r w:rsidRPr="00C912BF">
              <w:rPr>
                <w:rFonts w:ascii="仿宋" w:eastAsia="仿宋" w:hAnsi="仿宋" w:cs="仿宋" w:hint="eastAsia"/>
                <w:sz w:val="24"/>
                <w:szCs w:val="24"/>
              </w:rPr>
              <w:t>见参数</w:t>
            </w:r>
            <w:r>
              <w:rPr>
                <w:rFonts w:ascii="仿宋" w:eastAsia="仿宋" w:hAnsi="仿宋" w:cs="仿宋" w:hint="eastAsia"/>
                <w:sz w:val="24"/>
                <w:szCs w:val="24"/>
              </w:rPr>
              <w:t>一</w:t>
            </w:r>
          </w:p>
        </w:tc>
      </w:tr>
      <w:tr w:rsidR="00C912BF" w:rsidRPr="00C912BF" w14:paraId="0D341CE8" w14:textId="77777777" w:rsidTr="00C912BF">
        <w:trPr>
          <w:trHeight w:val="489"/>
        </w:trPr>
        <w:tc>
          <w:tcPr>
            <w:tcW w:w="1245" w:type="dxa"/>
            <w:vAlign w:val="center"/>
          </w:tcPr>
          <w:p w14:paraId="0EF83E96" w14:textId="562BC42F" w:rsidR="00C912BF" w:rsidRPr="00C912BF" w:rsidRDefault="00C912BF" w:rsidP="00C912BF">
            <w:pPr>
              <w:widowControl/>
              <w:spacing w:beforeAutospacing="1" w:afterAutospacing="1"/>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2715" w:type="dxa"/>
            <w:vAlign w:val="center"/>
          </w:tcPr>
          <w:p w14:paraId="6485AC40" w14:textId="1C0FFB20" w:rsidR="00C912BF" w:rsidRPr="00C912BF" w:rsidRDefault="00C912BF" w:rsidP="00C912BF">
            <w:pPr>
              <w:widowControl/>
              <w:spacing w:beforeAutospacing="1" w:afterAutospacing="1"/>
              <w:jc w:val="left"/>
              <w:rPr>
                <w:rFonts w:ascii="仿宋" w:eastAsia="仿宋" w:hAnsi="仿宋" w:cs="仿宋"/>
                <w:color w:val="000000"/>
                <w:kern w:val="0"/>
                <w:sz w:val="24"/>
                <w:szCs w:val="24"/>
              </w:rPr>
            </w:pPr>
            <w:r>
              <w:rPr>
                <w:rFonts w:asciiTheme="minorEastAsia" w:hAnsiTheme="minorEastAsia" w:cs="仿宋" w:hint="eastAsia"/>
                <w:color w:val="000000"/>
              </w:rPr>
              <w:t>透析机水处理设备</w:t>
            </w:r>
          </w:p>
        </w:tc>
        <w:tc>
          <w:tcPr>
            <w:tcW w:w="825" w:type="dxa"/>
            <w:vAlign w:val="center"/>
          </w:tcPr>
          <w:p w14:paraId="07673A7F" w14:textId="2813636F" w:rsidR="00C912BF" w:rsidRPr="00C912BF" w:rsidRDefault="00C912BF" w:rsidP="00C912BF">
            <w:pPr>
              <w:widowControl/>
              <w:spacing w:beforeAutospacing="1" w:afterAutospacing="1"/>
              <w:jc w:val="left"/>
              <w:rPr>
                <w:rFonts w:ascii="仿宋" w:eastAsia="仿宋" w:hAnsi="仿宋" w:cs="仿宋"/>
                <w:color w:val="000000"/>
                <w:kern w:val="0"/>
                <w:sz w:val="24"/>
                <w:szCs w:val="24"/>
              </w:rPr>
            </w:pPr>
            <w:r w:rsidRPr="00D93E36">
              <w:t>1台</w:t>
            </w:r>
          </w:p>
        </w:tc>
        <w:tc>
          <w:tcPr>
            <w:tcW w:w="1275" w:type="dxa"/>
            <w:vAlign w:val="center"/>
          </w:tcPr>
          <w:p w14:paraId="772DF015" w14:textId="0F8D25B4" w:rsidR="00C912BF" w:rsidRPr="00C912BF" w:rsidRDefault="00C912BF" w:rsidP="00C912BF">
            <w:pPr>
              <w:jc w:val="center"/>
              <w:rPr>
                <w:rFonts w:ascii="仿宋" w:eastAsia="仿宋" w:hAnsi="仿宋" w:cs="仿宋"/>
                <w:sz w:val="24"/>
                <w:szCs w:val="24"/>
              </w:rPr>
            </w:pPr>
            <w:r w:rsidRPr="00D93E36">
              <w:t>50</w:t>
            </w:r>
          </w:p>
        </w:tc>
        <w:tc>
          <w:tcPr>
            <w:tcW w:w="1245" w:type="dxa"/>
            <w:vAlign w:val="center"/>
          </w:tcPr>
          <w:p w14:paraId="386057DB" w14:textId="6B91969C" w:rsidR="00C912BF" w:rsidRPr="00C912BF" w:rsidRDefault="00C912BF" w:rsidP="00C912BF">
            <w:pPr>
              <w:jc w:val="center"/>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sz w:val="24"/>
                <w:szCs w:val="24"/>
              </w:rPr>
              <w:t>0</w:t>
            </w:r>
          </w:p>
        </w:tc>
        <w:tc>
          <w:tcPr>
            <w:tcW w:w="1815" w:type="dxa"/>
            <w:vAlign w:val="center"/>
          </w:tcPr>
          <w:p w14:paraId="63173AB5" w14:textId="1D65F5F1" w:rsidR="00C912BF" w:rsidRPr="00C912BF" w:rsidRDefault="00C912BF" w:rsidP="00C912BF">
            <w:pPr>
              <w:jc w:val="center"/>
              <w:rPr>
                <w:rFonts w:ascii="仿宋" w:eastAsia="仿宋" w:hAnsi="仿宋" w:cs="仿宋"/>
                <w:sz w:val="24"/>
                <w:szCs w:val="24"/>
              </w:rPr>
            </w:pPr>
            <w:r w:rsidRPr="00C912BF">
              <w:rPr>
                <w:rFonts w:ascii="仿宋" w:eastAsia="仿宋" w:hAnsi="仿宋" w:cs="仿宋" w:hint="eastAsia"/>
                <w:sz w:val="24"/>
                <w:szCs w:val="24"/>
              </w:rPr>
              <w:t>见参数</w:t>
            </w:r>
            <w:r>
              <w:rPr>
                <w:rFonts w:ascii="仿宋" w:eastAsia="仿宋" w:hAnsi="仿宋" w:cs="仿宋" w:hint="eastAsia"/>
                <w:sz w:val="24"/>
                <w:szCs w:val="24"/>
              </w:rPr>
              <w:t>二</w:t>
            </w:r>
          </w:p>
        </w:tc>
      </w:tr>
      <w:tr w:rsidR="00C912BF" w:rsidRPr="00C912BF" w14:paraId="0C3FB2BE" w14:textId="77777777" w:rsidTr="00C912BF">
        <w:trPr>
          <w:trHeight w:val="489"/>
        </w:trPr>
        <w:tc>
          <w:tcPr>
            <w:tcW w:w="6060" w:type="dxa"/>
            <w:gridSpan w:val="4"/>
            <w:vAlign w:val="center"/>
          </w:tcPr>
          <w:p w14:paraId="7A276D55" w14:textId="7120979F" w:rsidR="00C912BF" w:rsidRPr="00C912BF" w:rsidRDefault="00C912BF" w:rsidP="00C912BF">
            <w:pPr>
              <w:jc w:val="center"/>
              <w:rPr>
                <w:rFonts w:ascii="仿宋" w:eastAsia="仿宋" w:hAnsi="仿宋" w:cs="仿宋"/>
                <w:sz w:val="24"/>
                <w:szCs w:val="24"/>
              </w:rPr>
            </w:pPr>
            <w:r w:rsidRPr="00C912BF">
              <w:rPr>
                <w:rFonts w:ascii="仿宋" w:eastAsia="仿宋" w:hAnsi="仿宋" w:cs="仿宋" w:hint="eastAsia"/>
                <w:b/>
                <w:color w:val="000000"/>
                <w:kern w:val="0"/>
                <w:sz w:val="24"/>
                <w:szCs w:val="24"/>
              </w:rPr>
              <w:t>合计</w:t>
            </w:r>
          </w:p>
        </w:tc>
        <w:tc>
          <w:tcPr>
            <w:tcW w:w="1245" w:type="dxa"/>
            <w:vAlign w:val="center"/>
          </w:tcPr>
          <w:p w14:paraId="559A6212" w14:textId="18CA9E9D" w:rsidR="00C912BF" w:rsidRPr="00C912BF" w:rsidRDefault="00C912BF" w:rsidP="00C912BF">
            <w:pPr>
              <w:jc w:val="center"/>
              <w:rPr>
                <w:rFonts w:ascii="仿宋" w:eastAsia="仿宋" w:hAnsi="仿宋" w:cs="仿宋"/>
                <w:sz w:val="24"/>
                <w:szCs w:val="24"/>
              </w:rPr>
            </w:pPr>
            <w:r>
              <w:rPr>
                <w:rFonts w:ascii="仿宋" w:eastAsia="仿宋" w:hAnsi="仿宋" w:cs="仿宋"/>
                <w:sz w:val="24"/>
                <w:szCs w:val="24"/>
              </w:rPr>
              <w:t>350</w:t>
            </w:r>
          </w:p>
        </w:tc>
        <w:tc>
          <w:tcPr>
            <w:tcW w:w="1815" w:type="dxa"/>
            <w:vAlign w:val="center"/>
          </w:tcPr>
          <w:p w14:paraId="1EB120B0" w14:textId="77777777" w:rsidR="00C912BF" w:rsidRPr="00C912BF" w:rsidRDefault="00C912BF" w:rsidP="00C912BF">
            <w:pPr>
              <w:jc w:val="center"/>
              <w:rPr>
                <w:rFonts w:ascii="仿宋" w:eastAsia="仿宋" w:hAnsi="仿宋" w:cs="仿宋"/>
                <w:sz w:val="24"/>
                <w:szCs w:val="24"/>
              </w:rPr>
            </w:pPr>
          </w:p>
        </w:tc>
      </w:tr>
    </w:tbl>
    <w:p w14:paraId="2139A3C1" w14:textId="77777777" w:rsidR="00C912BF" w:rsidRDefault="00C912BF" w:rsidP="00C912BF">
      <w:pPr>
        <w:spacing w:line="360" w:lineRule="auto"/>
        <w:rPr>
          <w:rFonts w:ascii="宋体" w:eastAsia="宋体" w:hAnsi="宋体" w:cs="Times New Roman"/>
          <w:b/>
          <w:sz w:val="28"/>
          <w:szCs w:val="28"/>
        </w:rPr>
      </w:pPr>
    </w:p>
    <w:p w14:paraId="6C9C83BD" w14:textId="0E2AF65A" w:rsidR="00C912BF" w:rsidRPr="00C912BF" w:rsidRDefault="00C912BF" w:rsidP="00C912BF">
      <w:pPr>
        <w:spacing w:line="360" w:lineRule="auto"/>
        <w:rPr>
          <w:rFonts w:ascii="宋体" w:eastAsia="宋体" w:hAnsi="Calibri" w:cs="Times New Roman"/>
          <w:b/>
          <w:sz w:val="28"/>
          <w:szCs w:val="28"/>
        </w:rPr>
      </w:pPr>
      <w:r w:rsidRPr="00C912BF">
        <w:rPr>
          <w:rFonts w:ascii="宋体" w:eastAsia="宋体" w:hAnsi="宋体" w:cs="Times New Roman"/>
          <w:b/>
          <w:sz w:val="28"/>
          <w:szCs w:val="28"/>
        </w:rPr>
        <w:t>（参数一</w:t>
      </w:r>
      <w:r w:rsidRPr="00C912BF">
        <w:rPr>
          <w:rFonts w:ascii="宋体" w:eastAsia="宋体" w:hAnsi="宋体" w:cs="Times New Roman" w:hint="eastAsia"/>
          <w:b/>
          <w:sz w:val="28"/>
          <w:szCs w:val="28"/>
        </w:rPr>
        <w:t>）血液透析机主要技术参数及要求</w:t>
      </w:r>
    </w:p>
    <w:p w14:paraId="4B76E78A" w14:textId="77777777" w:rsidR="00C912BF" w:rsidRPr="00C912BF" w:rsidRDefault="00C912BF" w:rsidP="00C912BF">
      <w:pPr>
        <w:spacing w:line="520" w:lineRule="exact"/>
        <w:rPr>
          <w:rFonts w:ascii="宋体" w:eastAsia="宋体" w:hAnsi="Calibri" w:cs="宋体"/>
          <w:kern w:val="0"/>
          <w:sz w:val="28"/>
          <w:szCs w:val="28"/>
        </w:rPr>
      </w:pPr>
      <w:r w:rsidRPr="00C912BF">
        <w:rPr>
          <w:rFonts w:ascii="宋体" w:eastAsia="宋体" w:hAnsi="宋体" w:cs="Times New Roman" w:hint="eastAsia"/>
          <w:b/>
          <w:sz w:val="28"/>
          <w:szCs w:val="28"/>
        </w:rPr>
        <w:t>一、设备名称：血液透析机</w:t>
      </w:r>
      <w:r w:rsidRPr="00C912BF">
        <w:rPr>
          <w:rFonts w:ascii="宋体" w:eastAsia="宋体" w:hAnsi="宋体" w:cs="仿宋" w:hint="eastAsia"/>
          <w:b/>
          <w:bCs/>
          <w:sz w:val="28"/>
          <w:szCs w:val="28"/>
          <w:lang w:val="zh-CN"/>
        </w:rPr>
        <w:t>（进口）</w:t>
      </w:r>
    </w:p>
    <w:p w14:paraId="2B9D78F8" w14:textId="77777777" w:rsidR="00C912BF" w:rsidRPr="00C912BF" w:rsidRDefault="00C912BF" w:rsidP="00C912BF">
      <w:pPr>
        <w:spacing w:line="520" w:lineRule="exact"/>
        <w:rPr>
          <w:rFonts w:ascii="宋体" w:eastAsia="宋体" w:hAnsi="Calibri" w:cs="Times New Roman"/>
          <w:b/>
          <w:bCs/>
          <w:sz w:val="28"/>
          <w:szCs w:val="28"/>
        </w:rPr>
      </w:pPr>
      <w:r w:rsidRPr="00C912BF">
        <w:rPr>
          <w:rFonts w:ascii="宋体" w:eastAsia="宋体" w:hAnsi="宋体" w:cs="Times New Roman" w:hint="eastAsia"/>
          <w:sz w:val="28"/>
          <w:szCs w:val="28"/>
        </w:rPr>
        <w:t>二、</w:t>
      </w:r>
      <w:r w:rsidRPr="00C912BF">
        <w:rPr>
          <w:rFonts w:ascii="宋体" w:eastAsia="宋体" w:hAnsi="宋体" w:cs="Times New Roman" w:hint="eastAsia"/>
          <w:b/>
          <w:sz w:val="28"/>
          <w:szCs w:val="28"/>
        </w:rPr>
        <w:t>数量：20</w:t>
      </w:r>
      <w:r w:rsidRPr="00C912BF">
        <w:rPr>
          <w:rFonts w:ascii="宋体" w:eastAsia="宋体" w:hAnsi="宋体" w:cs="Times New Roman" w:hint="eastAsia"/>
          <w:b/>
          <w:bCs/>
          <w:sz w:val="28"/>
          <w:szCs w:val="28"/>
        </w:rPr>
        <w:t>台</w:t>
      </w:r>
    </w:p>
    <w:p w14:paraId="533681C8" w14:textId="77777777" w:rsidR="00C912BF" w:rsidRPr="00C912BF" w:rsidRDefault="00C912BF" w:rsidP="00C912BF">
      <w:pPr>
        <w:spacing w:line="520" w:lineRule="exact"/>
        <w:rPr>
          <w:rFonts w:ascii="宋体" w:eastAsia="宋体" w:hAnsi="宋体" w:cs="仿宋"/>
          <w:sz w:val="28"/>
          <w:szCs w:val="28"/>
          <w:lang w:val="zh-CN"/>
        </w:rPr>
      </w:pPr>
      <w:r w:rsidRPr="00C912BF">
        <w:rPr>
          <w:rFonts w:ascii="宋体" w:eastAsia="宋体" w:hAnsi="宋体" w:cs="Times New Roman" w:hint="eastAsia"/>
          <w:b/>
          <w:sz w:val="28"/>
          <w:szCs w:val="28"/>
        </w:rPr>
        <w:t>三、设备要求：单泵</w:t>
      </w:r>
      <w:r w:rsidRPr="00C912BF">
        <w:rPr>
          <w:rFonts w:ascii="宋体" w:eastAsia="宋体" w:hAnsi="宋体" w:cs="Times New Roman" w:hint="eastAsia"/>
          <w:sz w:val="28"/>
          <w:szCs w:val="28"/>
        </w:rPr>
        <w:t>，</w:t>
      </w:r>
      <w:r w:rsidRPr="00C912BF">
        <w:rPr>
          <w:rFonts w:ascii="宋体" w:eastAsia="宋体" w:hAnsi="宋体" w:cs="Times New Roman" w:hint="eastAsia"/>
          <w:b/>
          <w:bCs/>
          <w:sz w:val="28"/>
          <w:szCs w:val="28"/>
        </w:rPr>
        <w:t>须为进口品牌</w:t>
      </w:r>
      <w:r w:rsidRPr="00C912BF">
        <w:rPr>
          <w:rFonts w:ascii="宋体" w:eastAsia="宋体" w:hAnsi="宋体" w:cs="Times New Roman" w:hint="eastAsia"/>
          <w:sz w:val="28"/>
          <w:szCs w:val="28"/>
        </w:rPr>
        <w:t>。</w:t>
      </w:r>
    </w:p>
    <w:p w14:paraId="6D1DBEA1" w14:textId="77777777" w:rsidR="00C912BF" w:rsidRPr="00C912BF" w:rsidRDefault="00C912BF" w:rsidP="00C912BF">
      <w:pPr>
        <w:spacing w:line="520" w:lineRule="exact"/>
        <w:rPr>
          <w:rFonts w:ascii="宋体" w:eastAsia="宋体" w:hAnsi="宋体" w:cs="Times New Roman"/>
          <w:sz w:val="24"/>
          <w:szCs w:val="24"/>
        </w:rPr>
      </w:pPr>
      <w:r w:rsidRPr="00C912BF">
        <w:rPr>
          <w:rFonts w:ascii="宋体" w:eastAsia="宋体" w:hAnsi="宋体" w:cs="Times New Roman" w:hint="eastAsia"/>
          <w:b/>
          <w:sz w:val="28"/>
          <w:szCs w:val="28"/>
        </w:rPr>
        <w:t>四、主要技术参数及要求：</w:t>
      </w:r>
      <w:r w:rsidRPr="00C912BF">
        <w:rPr>
          <w:rFonts w:ascii="宋体" w:eastAsia="宋体" w:hAnsi="宋体" w:cs="Times New Roman" w:hint="eastAsia"/>
          <w:sz w:val="28"/>
          <w:szCs w:val="28"/>
        </w:rPr>
        <w:br/>
      </w:r>
      <w:r w:rsidRPr="00C912BF">
        <w:rPr>
          <w:rFonts w:ascii="宋体" w:eastAsia="宋体" w:hAnsi="宋体" w:cs="Times New Roman" w:hint="eastAsia"/>
          <w:sz w:val="24"/>
          <w:szCs w:val="24"/>
        </w:rPr>
        <w:t>1、可用于：醋酸盐、碳酸盐透析。</w:t>
      </w:r>
      <w:r w:rsidRPr="00C912BF">
        <w:rPr>
          <w:rFonts w:ascii="宋体" w:eastAsia="宋体" w:hAnsi="宋体" w:cs="Times New Roman" w:hint="eastAsia"/>
          <w:sz w:val="24"/>
          <w:szCs w:val="24"/>
        </w:rPr>
        <w:br/>
        <w:t>2、需具有内置电源：一旦发生停电，机器内置后备电源可自动启动支持整机维持体外循环15分钟，所有监测功能均正常运行，治疗数据不丢失。</w:t>
      </w:r>
      <w:r w:rsidRPr="00C912BF">
        <w:rPr>
          <w:rFonts w:ascii="宋体" w:eastAsia="宋体" w:hAnsi="宋体" w:cs="Times New Roman" w:hint="eastAsia"/>
          <w:sz w:val="24"/>
          <w:szCs w:val="24"/>
        </w:rPr>
        <w:br/>
        <w:t>*3、中文显示屏，方便省时的设置功能，利于预设个体化透析。</w:t>
      </w:r>
      <w:r w:rsidRPr="00C912BF">
        <w:rPr>
          <w:rFonts w:ascii="宋体" w:eastAsia="宋体" w:hAnsi="宋体" w:cs="Times New Roman" w:hint="eastAsia"/>
          <w:sz w:val="24"/>
          <w:szCs w:val="24"/>
        </w:rPr>
        <w:br/>
        <w:t>4、可调钠和超滤曲线可以单独或组合应用。</w:t>
      </w:r>
    </w:p>
    <w:p w14:paraId="292712B0" w14:textId="77777777" w:rsidR="00C912BF" w:rsidRPr="00C912BF" w:rsidRDefault="00C912BF" w:rsidP="00C912BF">
      <w:pPr>
        <w:rPr>
          <w:rFonts w:ascii="宋体" w:eastAsia="宋体" w:hAnsi="宋体" w:cs="Times New Roman"/>
          <w:sz w:val="24"/>
          <w:szCs w:val="24"/>
        </w:rPr>
      </w:pPr>
      <w:r w:rsidRPr="00C912BF">
        <w:rPr>
          <w:rFonts w:ascii="宋体" w:eastAsia="宋体" w:hAnsi="宋体" w:cs="Times New Roman" w:hint="eastAsia"/>
          <w:sz w:val="24"/>
          <w:szCs w:val="24"/>
        </w:rPr>
        <w:t>5、消毒程序：程序化设置多种消毒和清洁模式，各种程序可自由组合；热消毒温度达85度。</w:t>
      </w:r>
      <w:r w:rsidRPr="00C912BF">
        <w:rPr>
          <w:rFonts w:ascii="宋体" w:eastAsia="宋体" w:hAnsi="宋体" w:cs="Times New Roman" w:hint="eastAsia"/>
          <w:sz w:val="24"/>
          <w:szCs w:val="24"/>
        </w:rPr>
        <w:br/>
        <w:t>6、安全报警监测系统要求具有监测动脉压、静脉压、跨膜压，电导度的功能，空气监测超声传导检测空气和血液泡沫，在静脉夹中另有光学探测器。</w:t>
      </w:r>
    </w:p>
    <w:p w14:paraId="5B04A880" w14:textId="77777777" w:rsidR="00C912BF" w:rsidRPr="00C912BF" w:rsidRDefault="00C912BF" w:rsidP="00C912BF">
      <w:pPr>
        <w:rPr>
          <w:rFonts w:ascii="宋体" w:eastAsia="宋体" w:hAnsi="宋体" w:cs="Times New Roman"/>
          <w:sz w:val="24"/>
          <w:szCs w:val="24"/>
        </w:rPr>
      </w:pPr>
      <w:r w:rsidRPr="00C912BF">
        <w:rPr>
          <w:rFonts w:ascii="宋体" w:eastAsia="宋体" w:hAnsi="宋体" w:cs="Times New Roman" w:hint="eastAsia"/>
          <w:sz w:val="24"/>
          <w:szCs w:val="24"/>
        </w:rPr>
        <w:t>7、可兼容多种透析液配方，确保透析液置换液配比精准。</w:t>
      </w:r>
      <w:r w:rsidRPr="00C912BF">
        <w:rPr>
          <w:rFonts w:ascii="宋体" w:eastAsia="宋体" w:hAnsi="宋体" w:cs="Times New Roman" w:hint="eastAsia"/>
          <w:sz w:val="24"/>
          <w:szCs w:val="24"/>
        </w:rPr>
        <w:br/>
        <w:t>8、透析器、血路管、消毒液耗材开放。</w:t>
      </w:r>
    </w:p>
    <w:p w14:paraId="5CC12A0A" w14:textId="77777777" w:rsidR="00C912BF" w:rsidRPr="00C912BF" w:rsidRDefault="00C912BF" w:rsidP="00C912BF">
      <w:pPr>
        <w:rPr>
          <w:rFonts w:ascii="宋体" w:eastAsia="宋体" w:hAnsi="宋体" w:cs="Times New Roman"/>
          <w:sz w:val="24"/>
          <w:szCs w:val="24"/>
        </w:rPr>
      </w:pPr>
      <w:r w:rsidRPr="00C912BF">
        <w:rPr>
          <w:rFonts w:ascii="宋体" w:eastAsia="宋体" w:hAnsi="宋体" w:cs="Times New Roman" w:hint="eastAsia"/>
          <w:sz w:val="24"/>
          <w:szCs w:val="24"/>
        </w:rPr>
        <w:t>9、血泵速度：20～500ml/min，可调。</w:t>
      </w:r>
    </w:p>
    <w:p w14:paraId="12DEE1F4" w14:textId="5B7EF497" w:rsidR="00C912BF" w:rsidRPr="00C912BF" w:rsidRDefault="00C912BF" w:rsidP="00C912BF">
      <w:pPr>
        <w:rPr>
          <w:rFonts w:ascii="宋体" w:eastAsia="宋体" w:hAnsi="Calibri" w:cs="宋体"/>
          <w:b/>
          <w:color w:val="000000"/>
          <w:kern w:val="0"/>
          <w:sz w:val="32"/>
          <w:szCs w:val="32"/>
        </w:rPr>
      </w:pPr>
      <w:r w:rsidRPr="00C912BF">
        <w:rPr>
          <w:rFonts w:ascii="宋体" w:eastAsia="宋体" w:hAnsi="宋体" w:cs="Times New Roman" w:hint="eastAsia"/>
          <w:sz w:val="24"/>
          <w:szCs w:val="24"/>
        </w:rPr>
        <w:t>10、透析液速率：0-700ml/min，可调。透析液温度：35℃～39℃，可调。</w:t>
      </w:r>
      <w:r w:rsidRPr="00C912BF">
        <w:rPr>
          <w:rFonts w:ascii="宋体" w:eastAsia="宋体" w:hAnsi="宋体" w:cs="Times New Roman" w:hint="eastAsia"/>
          <w:sz w:val="24"/>
          <w:szCs w:val="24"/>
        </w:rPr>
        <w:br/>
        <w:t>11. 超滤速率：0.1～4000ml/min；精确度：±1%</w:t>
      </w:r>
      <w:r w:rsidRPr="00C912BF">
        <w:rPr>
          <w:rFonts w:ascii="宋体" w:eastAsia="宋体" w:hAnsi="宋体" w:cs="Times New Roman" w:hint="eastAsia"/>
          <w:sz w:val="24"/>
          <w:szCs w:val="24"/>
        </w:rPr>
        <w:br/>
        <w:t>12、静脉压监测：﹣60mmHg～﹢520mmHg</w:t>
      </w:r>
      <w:r w:rsidRPr="00C912BF">
        <w:rPr>
          <w:rFonts w:ascii="宋体" w:eastAsia="宋体" w:hAnsi="宋体" w:cs="Times New Roman" w:hint="eastAsia"/>
          <w:sz w:val="24"/>
          <w:szCs w:val="24"/>
        </w:rPr>
        <w:br/>
        <w:t>13、动脉压监测：﹣300mmHg～﹢280mmHg</w:t>
      </w:r>
      <w:r w:rsidRPr="00C912BF">
        <w:rPr>
          <w:rFonts w:ascii="宋体" w:eastAsia="宋体" w:hAnsi="宋体" w:cs="Times New Roman" w:hint="eastAsia"/>
          <w:sz w:val="24"/>
          <w:szCs w:val="24"/>
        </w:rPr>
        <w:br/>
        <w:t>14、跨膜压监测：﹣60mmHg～﹢520mmHg</w:t>
      </w:r>
      <w:r w:rsidRPr="00C912BF">
        <w:rPr>
          <w:rFonts w:ascii="宋体" w:eastAsia="宋体" w:hAnsi="宋体" w:cs="Times New Roman" w:hint="eastAsia"/>
          <w:sz w:val="24"/>
          <w:szCs w:val="24"/>
        </w:rPr>
        <w:br/>
      </w:r>
      <w:r w:rsidRPr="00C912BF">
        <w:rPr>
          <w:rFonts w:ascii="宋体" w:eastAsia="宋体" w:hAnsi="宋体" w:cs="Times New Roman" w:hint="eastAsia"/>
          <w:sz w:val="24"/>
          <w:szCs w:val="24"/>
        </w:rPr>
        <w:lastRenderedPageBreak/>
        <w:t>15、肝素泵：速率0.1～10ml/h可调。</w:t>
      </w:r>
      <w:r w:rsidRPr="00C912BF">
        <w:rPr>
          <w:rFonts w:ascii="宋体" w:eastAsia="宋体" w:hAnsi="宋体" w:cs="Times New Roman" w:hint="eastAsia"/>
          <w:sz w:val="24"/>
          <w:szCs w:val="24"/>
        </w:rPr>
        <w:br/>
        <w:t>16、</w:t>
      </w:r>
      <w:r w:rsidRPr="00C912BF">
        <w:rPr>
          <w:rFonts w:ascii="Calibri" w:eastAsia="宋体" w:hAnsi="Calibri" w:cs="Times New Roman" w:hint="eastAsia"/>
          <w:sz w:val="24"/>
          <w:szCs w:val="24"/>
        </w:rPr>
        <w:t>有</w:t>
      </w:r>
      <w:r w:rsidRPr="00C912BF">
        <w:rPr>
          <w:rFonts w:ascii="Calibri" w:eastAsia="宋体" w:hAnsi="Calibri" w:cs="Times New Roman" w:hint="eastAsia"/>
          <w:sz w:val="24"/>
          <w:szCs w:val="24"/>
        </w:rPr>
        <w:t>RS232C</w:t>
      </w:r>
      <w:r w:rsidRPr="00C912BF">
        <w:rPr>
          <w:rFonts w:ascii="Calibri" w:eastAsia="宋体" w:hAnsi="Calibri" w:cs="Times New Roman" w:hint="eastAsia"/>
          <w:sz w:val="24"/>
          <w:szCs w:val="24"/>
        </w:rPr>
        <w:t>或</w:t>
      </w:r>
      <w:r w:rsidRPr="00C912BF">
        <w:rPr>
          <w:rFonts w:ascii="Calibri" w:eastAsia="宋体" w:hAnsi="Calibri" w:cs="Times New Roman" w:hint="eastAsia"/>
          <w:sz w:val="24"/>
          <w:szCs w:val="24"/>
        </w:rPr>
        <w:t>RS422</w:t>
      </w:r>
      <w:r w:rsidRPr="00C912BF">
        <w:rPr>
          <w:rFonts w:ascii="Calibri" w:eastAsia="宋体" w:hAnsi="Calibri" w:cs="Times New Roman" w:hint="eastAsia"/>
          <w:sz w:val="24"/>
          <w:szCs w:val="24"/>
        </w:rPr>
        <w:t>接口，能实现远程治疗及维修管理的需要。</w:t>
      </w:r>
      <w:r w:rsidRPr="00C912BF">
        <w:rPr>
          <w:rFonts w:ascii="宋体" w:eastAsia="宋体" w:hAnsi="宋体" w:cs="Times New Roman" w:hint="eastAsia"/>
          <w:sz w:val="24"/>
          <w:szCs w:val="24"/>
        </w:rPr>
        <w:br/>
        <w:t>*17、整机原装进口。</w:t>
      </w:r>
      <w:r w:rsidRPr="00C912BF">
        <w:rPr>
          <w:rFonts w:ascii="宋体" w:eastAsia="宋体" w:hAnsi="宋体" w:cs="Times New Roman" w:hint="eastAsia"/>
          <w:sz w:val="24"/>
          <w:szCs w:val="24"/>
        </w:rPr>
        <w:br/>
        <w:t>18、标准配置透析液过滤系统，保证透析液纯净，能安全的做高通量透析</w:t>
      </w:r>
      <w:r w:rsidRPr="00C912BF">
        <w:rPr>
          <w:rFonts w:ascii="Calibri" w:eastAsia="宋体" w:hAnsi="Calibri" w:cs="Times New Roman" w:hint="eastAsia"/>
          <w:sz w:val="24"/>
          <w:szCs w:val="24"/>
        </w:rPr>
        <w:t>。</w:t>
      </w:r>
      <w:r w:rsidRPr="00C912BF">
        <w:rPr>
          <w:rFonts w:ascii="宋体" w:eastAsia="宋体" w:hAnsi="宋体" w:cs="Times New Roman" w:hint="eastAsia"/>
          <w:sz w:val="24"/>
          <w:szCs w:val="24"/>
        </w:rPr>
        <w:br/>
      </w:r>
      <w:r>
        <w:rPr>
          <w:rFonts w:ascii="宋体" w:eastAsia="宋体" w:hAnsi="宋体" w:cs="宋体" w:hint="eastAsia"/>
          <w:b/>
          <w:color w:val="000000"/>
          <w:kern w:val="0"/>
          <w:sz w:val="32"/>
          <w:szCs w:val="32"/>
        </w:rPr>
        <w:t xml:space="preserve"> </w:t>
      </w:r>
      <w:r>
        <w:rPr>
          <w:rFonts w:ascii="宋体" w:eastAsia="宋体" w:hAnsi="宋体" w:cs="宋体"/>
          <w:b/>
          <w:color w:val="000000"/>
          <w:kern w:val="0"/>
          <w:sz w:val="32"/>
          <w:szCs w:val="32"/>
        </w:rPr>
        <w:t xml:space="preserve">                       </w:t>
      </w:r>
      <w:r w:rsidRPr="00C912BF">
        <w:rPr>
          <w:rFonts w:ascii="宋体" w:eastAsia="宋体" w:hAnsi="宋体" w:cs="宋体" w:hint="eastAsia"/>
          <w:b/>
          <w:color w:val="000000"/>
          <w:kern w:val="0"/>
          <w:sz w:val="32"/>
          <w:szCs w:val="32"/>
        </w:rPr>
        <w:t>总体要求</w:t>
      </w:r>
    </w:p>
    <w:p w14:paraId="0B8EF834" w14:textId="77777777" w:rsidR="00C912BF" w:rsidRPr="00C912BF" w:rsidRDefault="00C912BF" w:rsidP="00C912BF">
      <w:pPr>
        <w:spacing w:line="520" w:lineRule="exact"/>
        <w:rPr>
          <w:rFonts w:ascii="宋体" w:eastAsia="宋体" w:hAnsi="Calibri" w:cs="仿宋"/>
          <w:sz w:val="28"/>
          <w:szCs w:val="28"/>
        </w:rPr>
      </w:pPr>
      <w:r w:rsidRPr="00C912BF">
        <w:rPr>
          <w:rFonts w:ascii="宋体" w:eastAsia="宋体" w:hAnsi="Calibri" w:cs="仿宋"/>
          <w:sz w:val="28"/>
          <w:szCs w:val="28"/>
        </w:rPr>
        <w:t>1</w:t>
      </w:r>
      <w:r w:rsidRPr="00C912BF">
        <w:rPr>
          <w:rFonts w:ascii="宋体" w:eastAsia="宋体" w:hAnsi="Calibri" w:cs="仿宋" w:hint="eastAsia"/>
          <w:sz w:val="28"/>
          <w:szCs w:val="28"/>
        </w:rPr>
        <w:t>、免费培训医师、技师、操作及维修人员，免费负责设备的安装及调试。</w:t>
      </w:r>
    </w:p>
    <w:p w14:paraId="06D49CF7" w14:textId="77777777" w:rsidR="00C912BF" w:rsidRPr="00C912BF" w:rsidRDefault="00C912BF" w:rsidP="00C912BF">
      <w:pPr>
        <w:spacing w:line="520" w:lineRule="exact"/>
        <w:rPr>
          <w:rFonts w:ascii="宋体" w:eastAsia="宋体" w:hAnsi="Calibri" w:cs="仿宋"/>
          <w:sz w:val="28"/>
          <w:szCs w:val="28"/>
        </w:rPr>
      </w:pPr>
      <w:r w:rsidRPr="00C912BF">
        <w:rPr>
          <w:rFonts w:ascii="宋体" w:eastAsia="宋体" w:hAnsi="Calibri" w:cs="仿宋"/>
          <w:sz w:val="28"/>
          <w:szCs w:val="28"/>
        </w:rPr>
        <w:t>2</w:t>
      </w:r>
      <w:r w:rsidRPr="00C912BF">
        <w:rPr>
          <w:rFonts w:ascii="宋体" w:eastAsia="宋体" w:hAnsi="Calibri" w:cs="仿宋" w:hint="eastAsia"/>
          <w:sz w:val="28"/>
          <w:szCs w:val="28"/>
        </w:rPr>
        <w:t>、公司信誉度高，具有完善的售后服务，设备出现故障</w:t>
      </w:r>
      <w:r w:rsidRPr="00C912BF">
        <w:rPr>
          <w:rFonts w:ascii="宋体" w:eastAsia="宋体" w:hAnsi="Calibri" w:cs="仿宋"/>
          <w:sz w:val="28"/>
          <w:szCs w:val="28"/>
        </w:rPr>
        <w:t xml:space="preserve">, </w:t>
      </w:r>
      <w:r w:rsidRPr="00C912BF">
        <w:rPr>
          <w:rFonts w:ascii="宋体" w:eastAsia="宋体" w:hAnsi="Calibri" w:cs="仿宋" w:hint="eastAsia"/>
          <w:sz w:val="28"/>
          <w:szCs w:val="28"/>
        </w:rPr>
        <w:t>接到通知后</w:t>
      </w:r>
      <w:r w:rsidRPr="00C912BF">
        <w:rPr>
          <w:rFonts w:ascii="宋体" w:eastAsia="宋体" w:hAnsi="Calibri" w:cs="仿宋"/>
          <w:sz w:val="28"/>
          <w:szCs w:val="28"/>
        </w:rPr>
        <w:t>48</w:t>
      </w:r>
      <w:r w:rsidRPr="00C912BF">
        <w:rPr>
          <w:rFonts w:ascii="宋体" w:eastAsia="宋体" w:hAnsi="Calibri" w:cs="仿宋" w:hint="eastAsia"/>
          <w:sz w:val="28"/>
          <w:szCs w:val="28"/>
        </w:rPr>
        <w:t>小时内工程人员应到达现场。</w:t>
      </w:r>
    </w:p>
    <w:p w14:paraId="25965A71" w14:textId="77777777" w:rsidR="00C912BF" w:rsidRPr="00C912BF" w:rsidRDefault="00C912BF" w:rsidP="00C912BF">
      <w:pPr>
        <w:spacing w:line="520" w:lineRule="exact"/>
        <w:rPr>
          <w:rFonts w:ascii="宋体" w:eastAsia="宋体" w:hAnsi="Calibri" w:cs="仿宋"/>
          <w:sz w:val="28"/>
          <w:szCs w:val="28"/>
        </w:rPr>
      </w:pPr>
      <w:r w:rsidRPr="00C912BF">
        <w:rPr>
          <w:rFonts w:ascii="宋体" w:eastAsia="宋体" w:hAnsi="Calibri" w:cs="仿宋"/>
          <w:sz w:val="28"/>
          <w:szCs w:val="28"/>
        </w:rPr>
        <w:t>3</w:t>
      </w:r>
      <w:r w:rsidRPr="00C912BF">
        <w:rPr>
          <w:rFonts w:ascii="宋体" w:eastAsia="宋体" w:hAnsi="Calibri" w:cs="仿宋" w:hint="eastAsia"/>
          <w:sz w:val="28"/>
          <w:szCs w:val="28"/>
        </w:rPr>
        <w:t>、提供设备使用说明书和维修指导说明书。</w:t>
      </w:r>
    </w:p>
    <w:p w14:paraId="1418690F" w14:textId="77777777" w:rsidR="00C912BF" w:rsidRPr="00C912BF" w:rsidRDefault="00C912BF" w:rsidP="00C912BF">
      <w:pPr>
        <w:spacing w:line="520" w:lineRule="exact"/>
        <w:rPr>
          <w:rFonts w:ascii="宋体" w:eastAsia="宋体" w:hAnsi="Calibri" w:cs="仿宋"/>
          <w:sz w:val="28"/>
          <w:szCs w:val="28"/>
        </w:rPr>
      </w:pPr>
      <w:r w:rsidRPr="00C912BF">
        <w:rPr>
          <w:rFonts w:ascii="宋体" w:eastAsia="宋体" w:hAnsi="Calibri" w:cs="仿宋"/>
          <w:sz w:val="28"/>
          <w:szCs w:val="28"/>
        </w:rPr>
        <w:t>4</w:t>
      </w:r>
      <w:r w:rsidRPr="00C912BF">
        <w:rPr>
          <w:rFonts w:ascii="宋体" w:eastAsia="宋体" w:hAnsi="Calibri" w:cs="仿宋" w:hint="eastAsia"/>
          <w:sz w:val="28"/>
          <w:szCs w:val="28"/>
        </w:rPr>
        <w:t>、设备交付正常使用前所发生的所有费用均由公司承担。</w:t>
      </w:r>
    </w:p>
    <w:p w14:paraId="07832D49" w14:textId="77777777" w:rsidR="00C912BF" w:rsidRPr="00C912BF" w:rsidRDefault="00C912BF" w:rsidP="00C912BF">
      <w:pPr>
        <w:spacing w:line="520" w:lineRule="exact"/>
        <w:rPr>
          <w:rFonts w:ascii="宋体" w:eastAsia="宋体" w:hAnsi="Calibri" w:cs="仿宋"/>
          <w:sz w:val="28"/>
          <w:szCs w:val="28"/>
        </w:rPr>
      </w:pPr>
      <w:r w:rsidRPr="00C912BF">
        <w:rPr>
          <w:rFonts w:ascii="宋体" w:eastAsia="宋体" w:hAnsi="Calibri" w:cs="仿宋"/>
          <w:sz w:val="28"/>
          <w:szCs w:val="28"/>
        </w:rPr>
        <w:t>5</w:t>
      </w:r>
      <w:r w:rsidRPr="00C912BF">
        <w:rPr>
          <w:rFonts w:ascii="宋体" w:eastAsia="宋体" w:hAnsi="Calibri" w:cs="仿宋" w:hint="eastAsia"/>
          <w:sz w:val="28"/>
          <w:szCs w:val="28"/>
        </w:rPr>
        <w:t>、保修期：全部设备保修期≥</w:t>
      </w:r>
      <w:r w:rsidRPr="00C912BF">
        <w:rPr>
          <w:rFonts w:ascii="宋体" w:eastAsia="宋体" w:hAnsi="Calibri" w:cs="仿宋"/>
          <w:sz w:val="28"/>
          <w:szCs w:val="28"/>
        </w:rPr>
        <w:t>1</w:t>
      </w:r>
      <w:r w:rsidRPr="00C912BF">
        <w:rPr>
          <w:rFonts w:ascii="宋体" w:eastAsia="宋体" w:hAnsi="Calibri" w:cs="仿宋" w:hint="eastAsia"/>
          <w:sz w:val="28"/>
          <w:szCs w:val="28"/>
        </w:rPr>
        <w:t>年。</w:t>
      </w:r>
    </w:p>
    <w:p w14:paraId="4E6CEBE9" w14:textId="1390227F" w:rsidR="00C912BF" w:rsidRDefault="00C912BF" w:rsidP="00C912BF">
      <w:pPr>
        <w:spacing w:line="520" w:lineRule="exact"/>
        <w:rPr>
          <w:rFonts w:ascii="宋体" w:eastAsia="宋体" w:hAnsi="宋体" w:cs="Times New Roman"/>
          <w:sz w:val="28"/>
          <w:szCs w:val="28"/>
        </w:rPr>
      </w:pPr>
      <w:r w:rsidRPr="00C912BF">
        <w:rPr>
          <w:rFonts w:ascii="宋体" w:eastAsia="宋体" w:hAnsi="Calibri" w:cs="仿宋"/>
          <w:sz w:val="28"/>
          <w:szCs w:val="28"/>
        </w:rPr>
        <w:t>6</w:t>
      </w:r>
      <w:r w:rsidRPr="00C912BF">
        <w:rPr>
          <w:rFonts w:ascii="宋体" w:eastAsia="宋体" w:hAnsi="Calibri" w:cs="仿宋" w:hint="eastAsia"/>
          <w:sz w:val="28"/>
          <w:szCs w:val="28"/>
        </w:rPr>
        <w:t>、付款方式：</w:t>
      </w:r>
      <w:r w:rsidRPr="00C912BF">
        <w:rPr>
          <w:rFonts w:ascii="宋体" w:eastAsia="宋体" w:hAnsi="宋体" w:cs="Times New Roman" w:hint="eastAsia"/>
          <w:sz w:val="28"/>
          <w:szCs w:val="28"/>
        </w:rPr>
        <w:t>设备安装验收培训使用合格后，一个月付</w:t>
      </w:r>
      <w:r w:rsidRPr="00C912BF">
        <w:rPr>
          <w:rFonts w:ascii="宋体" w:eastAsia="宋体" w:hAnsi="宋体" w:cs="Times New Roman" w:hint="eastAsia"/>
          <w:color w:val="000000"/>
          <w:sz w:val="28"/>
          <w:szCs w:val="28"/>
        </w:rPr>
        <w:t>全款的90</w:t>
      </w:r>
      <w:r w:rsidRPr="00C912BF">
        <w:rPr>
          <w:rFonts w:ascii="宋体" w:eastAsia="宋体" w:hAnsi="宋体" w:cs="Times New Roman"/>
          <w:color w:val="000000"/>
          <w:sz w:val="28"/>
          <w:szCs w:val="28"/>
        </w:rPr>
        <w:t>%</w:t>
      </w:r>
      <w:r w:rsidRPr="00C912BF">
        <w:rPr>
          <w:rFonts w:ascii="宋体" w:eastAsia="宋体" w:hAnsi="宋体" w:cs="Times New Roman" w:hint="eastAsia"/>
          <w:color w:val="000000"/>
          <w:sz w:val="28"/>
          <w:szCs w:val="28"/>
        </w:rPr>
        <w:t>，</w:t>
      </w:r>
      <w:r w:rsidRPr="00C912BF">
        <w:rPr>
          <w:rFonts w:ascii="宋体" w:eastAsia="宋体" w:hAnsi="宋体" w:cs="Times New Roman" w:hint="eastAsia"/>
          <w:sz w:val="28"/>
          <w:szCs w:val="28"/>
        </w:rPr>
        <w:t>剩余</w:t>
      </w:r>
      <w:r w:rsidRPr="00C912BF">
        <w:rPr>
          <w:rFonts w:ascii="宋体" w:eastAsia="宋体" w:hAnsi="宋体" w:cs="Times New Roman" w:hint="eastAsia"/>
          <w:color w:val="000000"/>
          <w:sz w:val="28"/>
          <w:szCs w:val="28"/>
        </w:rPr>
        <w:t>10</w:t>
      </w:r>
      <w:r w:rsidRPr="00C912BF">
        <w:rPr>
          <w:rFonts w:ascii="宋体" w:eastAsia="宋体" w:hAnsi="宋体" w:cs="Times New Roman"/>
          <w:color w:val="000000"/>
          <w:sz w:val="28"/>
          <w:szCs w:val="28"/>
        </w:rPr>
        <w:t>%</w:t>
      </w:r>
      <w:r w:rsidRPr="00C912BF">
        <w:rPr>
          <w:rFonts w:ascii="宋体" w:eastAsia="宋体" w:hAnsi="宋体" w:cs="Times New Roman" w:hint="eastAsia"/>
          <w:color w:val="000000"/>
          <w:sz w:val="28"/>
          <w:szCs w:val="28"/>
        </w:rPr>
        <w:t>满</w:t>
      </w:r>
      <w:r w:rsidRPr="00C912BF">
        <w:rPr>
          <w:rFonts w:ascii="宋体" w:eastAsia="宋体" w:hAnsi="宋体" w:cs="Times New Roman" w:hint="eastAsia"/>
          <w:sz w:val="28"/>
          <w:szCs w:val="28"/>
        </w:rPr>
        <w:t>一年内付清。</w:t>
      </w:r>
    </w:p>
    <w:p w14:paraId="1B881205" w14:textId="77777777" w:rsidR="00C912BF" w:rsidRPr="00C912BF" w:rsidRDefault="00C912BF" w:rsidP="00C912BF">
      <w:pPr>
        <w:pStyle w:val="a4"/>
      </w:pPr>
    </w:p>
    <w:p w14:paraId="7F42F7A8" w14:textId="0C221BC6" w:rsidR="00C912BF" w:rsidRPr="00C912BF" w:rsidRDefault="00C912BF" w:rsidP="00C912BF">
      <w:pPr>
        <w:keepNext/>
        <w:keepLines/>
        <w:numPr>
          <w:ilvl w:val="0"/>
          <w:numId w:val="7"/>
        </w:numPr>
        <w:spacing w:line="576" w:lineRule="auto"/>
        <w:outlineLvl w:val="0"/>
        <w:rPr>
          <w:rFonts w:ascii="宋体" w:eastAsia="宋体" w:hAnsi="宋体" w:cs="Times New Roman"/>
          <w:b/>
          <w:color w:val="000000"/>
          <w:kern w:val="44"/>
          <w:sz w:val="32"/>
          <w:szCs w:val="20"/>
        </w:rPr>
      </w:pPr>
      <w:bookmarkStart w:id="6" w:name="_Toc446926729"/>
      <w:r w:rsidRPr="00C912BF">
        <w:rPr>
          <w:rFonts w:ascii="宋体" w:eastAsia="宋体" w:hAnsi="宋体" w:cs="Times New Roman" w:hint="eastAsia"/>
          <w:b/>
          <w:color w:val="000000"/>
          <w:kern w:val="44"/>
          <w:sz w:val="28"/>
          <w:szCs w:val="20"/>
        </w:rPr>
        <w:t>参数</w:t>
      </w:r>
      <w:r>
        <w:rPr>
          <w:rFonts w:ascii="宋体" w:eastAsia="宋体" w:hAnsi="宋体" w:cs="Times New Roman" w:hint="eastAsia"/>
          <w:b/>
          <w:color w:val="000000"/>
          <w:kern w:val="44"/>
          <w:sz w:val="28"/>
          <w:szCs w:val="20"/>
        </w:rPr>
        <w:t>二</w:t>
      </w:r>
      <w:r w:rsidRPr="00C912BF">
        <w:rPr>
          <w:rFonts w:ascii="宋体" w:eastAsia="宋体" w:hAnsi="宋体" w:cs="Times New Roman" w:hint="eastAsia"/>
          <w:b/>
          <w:color w:val="000000"/>
          <w:kern w:val="44"/>
          <w:sz w:val="28"/>
          <w:szCs w:val="20"/>
        </w:rPr>
        <w:t>：透析机水处理设备主要技术参数及要求</w:t>
      </w:r>
    </w:p>
    <w:p w14:paraId="4723D6DA" w14:textId="77777777" w:rsidR="00C912BF" w:rsidRPr="00C912BF" w:rsidRDefault="00C912BF" w:rsidP="00C912BF">
      <w:pPr>
        <w:spacing w:line="520" w:lineRule="exact"/>
        <w:rPr>
          <w:rFonts w:ascii="宋体" w:eastAsia="宋体" w:hAnsi="宋体" w:cs="宋体"/>
          <w:color w:val="000000"/>
          <w:kern w:val="0"/>
          <w:sz w:val="30"/>
          <w:szCs w:val="30"/>
        </w:rPr>
      </w:pPr>
      <w:r w:rsidRPr="00C912BF">
        <w:rPr>
          <w:rFonts w:ascii="宋体" w:eastAsia="宋体" w:hAnsi="宋体" w:cs="Times New Roman" w:hint="eastAsia"/>
          <w:b/>
          <w:color w:val="000000"/>
          <w:sz w:val="28"/>
          <w:szCs w:val="28"/>
        </w:rPr>
        <w:t>一、设备名称：透析机水处理设备</w:t>
      </w:r>
      <w:r w:rsidRPr="00C912BF">
        <w:rPr>
          <w:rFonts w:ascii="宋体" w:eastAsia="宋体" w:hAnsi="宋体" w:cs="仿宋" w:hint="eastAsia"/>
          <w:color w:val="000000"/>
          <w:sz w:val="28"/>
          <w:szCs w:val="28"/>
          <w:lang w:val="zh-CN"/>
        </w:rPr>
        <w:t>。</w:t>
      </w:r>
    </w:p>
    <w:p w14:paraId="44F6358C" w14:textId="77777777" w:rsidR="00C912BF" w:rsidRPr="00C912BF" w:rsidRDefault="00C912BF" w:rsidP="00C912BF">
      <w:pPr>
        <w:spacing w:line="520" w:lineRule="exact"/>
        <w:rPr>
          <w:rFonts w:ascii="宋体" w:eastAsia="宋体" w:hAnsi="宋体" w:cs="Times New Roman"/>
          <w:color w:val="000000"/>
          <w:sz w:val="28"/>
          <w:szCs w:val="28"/>
        </w:rPr>
      </w:pPr>
      <w:r w:rsidRPr="00C912BF">
        <w:rPr>
          <w:rFonts w:ascii="宋体" w:eastAsia="宋体" w:hAnsi="宋体" w:cs="Times New Roman" w:hint="eastAsia"/>
          <w:color w:val="000000"/>
          <w:sz w:val="28"/>
          <w:szCs w:val="28"/>
        </w:rPr>
        <w:t>二、</w:t>
      </w:r>
      <w:r w:rsidRPr="00C912BF">
        <w:rPr>
          <w:rFonts w:ascii="宋体" w:eastAsia="宋体" w:hAnsi="宋体" w:cs="Times New Roman" w:hint="eastAsia"/>
          <w:b/>
          <w:color w:val="000000"/>
          <w:sz w:val="28"/>
          <w:szCs w:val="28"/>
        </w:rPr>
        <w:t>数量</w:t>
      </w:r>
      <w:r w:rsidRPr="00C912BF">
        <w:rPr>
          <w:rFonts w:ascii="宋体" w:eastAsia="宋体" w:hAnsi="宋体" w:cs="Times New Roman" w:hint="eastAsia"/>
          <w:color w:val="000000"/>
          <w:sz w:val="28"/>
          <w:szCs w:val="28"/>
        </w:rPr>
        <w:t>：一台。</w:t>
      </w:r>
    </w:p>
    <w:p w14:paraId="71E15F9E" w14:textId="4E27FFEA" w:rsidR="00C912BF" w:rsidRPr="00C912BF" w:rsidRDefault="00C912BF" w:rsidP="00C912BF">
      <w:pPr>
        <w:spacing w:line="360" w:lineRule="auto"/>
        <w:rPr>
          <w:rFonts w:ascii="华文中宋" w:eastAsia="华文中宋" w:hAnsi="华文中宋" w:cs="Times New Roman"/>
          <w:bCs/>
          <w:sz w:val="24"/>
          <w:szCs w:val="24"/>
        </w:rPr>
      </w:pPr>
      <w:r w:rsidRPr="00C912BF">
        <w:rPr>
          <w:rFonts w:ascii="宋体" w:eastAsia="宋体" w:hAnsi="宋体" w:cs="Times New Roman" w:hint="eastAsia"/>
          <w:b/>
          <w:color w:val="000000"/>
          <w:sz w:val="28"/>
          <w:szCs w:val="28"/>
        </w:rPr>
        <w:t>三、设备要求：</w:t>
      </w:r>
      <w:r w:rsidRPr="00C912BF">
        <w:rPr>
          <w:rFonts w:ascii="华文中宋" w:eastAsia="华文中宋" w:hAnsi="华文中宋" w:cs="Times New Roman" w:hint="eastAsia"/>
          <w:bCs/>
          <w:sz w:val="24"/>
          <w:szCs w:val="24"/>
        </w:rPr>
        <w:t>1800L/H（25℃）。</w:t>
      </w:r>
      <w:r w:rsidRPr="00C912BF">
        <w:rPr>
          <w:rFonts w:ascii="华文中宋" w:eastAsia="华文中宋" w:hAnsi="华文中宋" w:cs="Calibri" w:hint="eastAsia"/>
          <w:bCs/>
          <w:color w:val="000000"/>
          <w:sz w:val="24"/>
          <w:szCs w:val="24"/>
        </w:rPr>
        <w:t>水质符合</w:t>
      </w:r>
      <w:r w:rsidRPr="00C912BF">
        <w:rPr>
          <w:rFonts w:ascii="华文中宋" w:eastAsia="华文中宋" w:hAnsi="华文中宋" w:cs="Calibri"/>
          <w:bCs/>
          <w:color w:val="000000"/>
          <w:sz w:val="24"/>
          <w:szCs w:val="24"/>
        </w:rPr>
        <w:t>AAMI</w:t>
      </w:r>
      <w:r w:rsidRPr="00C912BF">
        <w:rPr>
          <w:rFonts w:ascii="华文中宋" w:eastAsia="华文中宋" w:hAnsi="华文中宋" w:cs="Calibri" w:hint="eastAsia"/>
          <w:bCs/>
          <w:color w:val="000000"/>
          <w:sz w:val="24"/>
          <w:szCs w:val="24"/>
        </w:rPr>
        <w:t>透析用水标准；符合</w:t>
      </w:r>
      <w:r w:rsidRPr="00C912BF">
        <w:rPr>
          <w:rFonts w:ascii="华文中宋" w:eastAsia="华文中宋" w:hAnsi="华文中宋" w:cs="Calibri" w:hint="eastAsia"/>
          <w:color w:val="000000"/>
          <w:sz w:val="24"/>
          <w:szCs w:val="24"/>
        </w:rPr>
        <w:t>国家</w:t>
      </w:r>
      <w:r w:rsidRPr="00C912BF">
        <w:rPr>
          <w:rFonts w:ascii="华文中宋" w:eastAsia="华文中宋" w:hAnsi="华文中宋" w:cs="Calibri"/>
          <w:bCs/>
          <w:color w:val="000000"/>
          <w:sz w:val="24"/>
          <w:szCs w:val="24"/>
        </w:rPr>
        <w:t>YY0572-20</w:t>
      </w:r>
      <w:r w:rsidRPr="00C912BF">
        <w:rPr>
          <w:rFonts w:ascii="华文中宋" w:eastAsia="华文中宋" w:hAnsi="华文中宋" w:cs="Calibri" w:hint="eastAsia"/>
          <w:bCs/>
          <w:color w:val="000000"/>
          <w:sz w:val="24"/>
          <w:szCs w:val="24"/>
        </w:rPr>
        <w:t>1</w:t>
      </w:r>
      <w:r w:rsidRPr="00C912BF">
        <w:rPr>
          <w:rFonts w:ascii="华文中宋" w:eastAsia="华文中宋" w:hAnsi="华文中宋" w:cs="Calibri"/>
          <w:bCs/>
          <w:color w:val="000000"/>
          <w:sz w:val="24"/>
          <w:szCs w:val="24"/>
        </w:rPr>
        <w:t>5</w:t>
      </w:r>
      <w:r w:rsidRPr="00C912BF">
        <w:rPr>
          <w:rFonts w:ascii="华文中宋" w:eastAsia="华文中宋" w:hAnsi="华文中宋" w:cs="Calibri" w:hint="eastAsia"/>
          <w:bCs/>
          <w:color w:val="000000"/>
          <w:sz w:val="24"/>
          <w:szCs w:val="24"/>
        </w:rPr>
        <w:t>血液透析和相关治疗用水标准，内毒素</w:t>
      </w:r>
      <w:r w:rsidRPr="00C912BF">
        <w:rPr>
          <w:rFonts w:ascii="华文中宋" w:eastAsia="华文中宋" w:hAnsi="华文中宋" w:cs="Times New Roman" w:hint="eastAsia"/>
          <w:bCs/>
          <w:sz w:val="24"/>
          <w:szCs w:val="24"/>
        </w:rPr>
        <w:t>≦0.03EU/ml（提供相关检测报告）</w:t>
      </w:r>
      <w:r w:rsidRPr="00C912BF">
        <w:rPr>
          <w:rFonts w:ascii="华文中宋" w:eastAsia="华文中宋" w:hAnsi="华文中宋" w:cs="Calibri" w:hint="eastAsia"/>
          <w:bCs/>
          <w:color w:val="000000"/>
          <w:sz w:val="24"/>
          <w:szCs w:val="24"/>
        </w:rPr>
        <w:t>；系统设计满足YY0793-2010行业标准。</w:t>
      </w:r>
    </w:p>
    <w:p w14:paraId="6E1E2E47" w14:textId="77777777" w:rsidR="00C912BF" w:rsidRPr="00C912BF" w:rsidRDefault="00C912BF" w:rsidP="00C912BF">
      <w:pPr>
        <w:spacing w:line="360" w:lineRule="auto"/>
        <w:rPr>
          <w:rFonts w:ascii="华文中宋" w:eastAsia="华文中宋" w:hAnsi="华文中宋" w:cs="Times New Roman"/>
          <w:b/>
          <w:bCs/>
          <w:sz w:val="24"/>
          <w:szCs w:val="24"/>
        </w:rPr>
      </w:pPr>
      <w:r w:rsidRPr="00C912BF">
        <w:rPr>
          <w:rFonts w:ascii="宋体" w:eastAsia="宋体" w:hAnsi="宋体" w:cs="Times New Roman" w:hint="eastAsia"/>
          <w:b/>
          <w:color w:val="000000"/>
          <w:sz w:val="28"/>
          <w:szCs w:val="28"/>
        </w:rPr>
        <w:t>四、主要技术参数及要求</w:t>
      </w:r>
      <w:bookmarkEnd w:id="6"/>
      <w:r w:rsidRPr="00C912BF">
        <w:rPr>
          <w:rFonts w:ascii="宋体" w:eastAsia="宋体" w:hAnsi="宋体" w:cs="Times New Roman" w:hint="eastAsia"/>
          <w:b/>
          <w:color w:val="000000"/>
          <w:sz w:val="28"/>
          <w:szCs w:val="28"/>
        </w:rPr>
        <w:t>：</w:t>
      </w:r>
    </w:p>
    <w:p w14:paraId="16E239A1" w14:textId="77777777" w:rsidR="00C912BF" w:rsidRPr="00C912BF" w:rsidRDefault="00C912BF" w:rsidP="00C912BF">
      <w:pPr>
        <w:numPr>
          <w:ilvl w:val="0"/>
          <w:numId w:val="31"/>
        </w:numPr>
        <w:spacing w:line="360" w:lineRule="auto"/>
        <w:rPr>
          <w:rFonts w:ascii="华文中宋" w:eastAsia="华文中宋" w:hAnsi="华文中宋" w:cs="Times New Roman"/>
          <w:b/>
          <w:bCs/>
          <w:sz w:val="24"/>
          <w:szCs w:val="24"/>
        </w:rPr>
      </w:pPr>
      <w:r w:rsidRPr="00C912BF">
        <w:rPr>
          <w:rFonts w:ascii="华文中宋" w:eastAsia="华文中宋" w:hAnsi="华文中宋" w:cs="Times New Roman" w:hint="eastAsia"/>
          <w:b/>
          <w:bCs/>
          <w:sz w:val="24"/>
          <w:szCs w:val="24"/>
        </w:rPr>
        <w:t>工作条件与电气技术参数：</w:t>
      </w:r>
    </w:p>
    <w:p w14:paraId="7FC99540" w14:textId="77777777" w:rsidR="00C912BF" w:rsidRPr="00C912BF" w:rsidRDefault="00C912BF" w:rsidP="00C912BF">
      <w:pPr>
        <w:widowControl/>
        <w:numPr>
          <w:ilvl w:val="2"/>
          <w:numId w:val="32"/>
        </w:numPr>
        <w:tabs>
          <w:tab w:val="left" w:pos="0"/>
          <w:tab w:val="left" w:pos="426"/>
          <w:tab w:val="left" w:pos="839"/>
        </w:tabs>
        <w:ind w:left="851" w:hanging="425"/>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环境温度范围：+5℃～+40℃；</w:t>
      </w:r>
    </w:p>
    <w:p w14:paraId="736FA831" w14:textId="77777777" w:rsidR="00C912BF" w:rsidRPr="00C912BF" w:rsidRDefault="00C912BF" w:rsidP="00C912BF">
      <w:pPr>
        <w:widowControl/>
        <w:numPr>
          <w:ilvl w:val="2"/>
          <w:numId w:val="32"/>
        </w:numPr>
        <w:tabs>
          <w:tab w:val="left" w:pos="0"/>
          <w:tab w:val="left" w:pos="839"/>
        </w:tabs>
        <w:ind w:hanging="834"/>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相对湿度范围：≦80%；</w:t>
      </w:r>
    </w:p>
    <w:p w14:paraId="1D944807" w14:textId="77777777" w:rsidR="00C912BF" w:rsidRPr="00C912BF" w:rsidRDefault="00C912BF" w:rsidP="00C912BF">
      <w:pPr>
        <w:widowControl/>
        <w:numPr>
          <w:ilvl w:val="2"/>
          <w:numId w:val="32"/>
        </w:numPr>
        <w:tabs>
          <w:tab w:val="left" w:pos="0"/>
          <w:tab w:val="left" w:pos="839"/>
        </w:tabs>
        <w:ind w:hanging="834"/>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大气压力范围：70kPa～106kPa。</w:t>
      </w:r>
    </w:p>
    <w:p w14:paraId="5C9C017E" w14:textId="77777777" w:rsidR="00C912BF" w:rsidRPr="00C912BF" w:rsidRDefault="00C912BF" w:rsidP="00C912BF">
      <w:pPr>
        <w:widowControl/>
        <w:numPr>
          <w:ilvl w:val="2"/>
          <w:numId w:val="32"/>
        </w:numPr>
        <w:tabs>
          <w:tab w:val="left" w:pos="0"/>
          <w:tab w:val="left" w:pos="839"/>
        </w:tabs>
        <w:ind w:hanging="834"/>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电源条件：a.c. 380V，50Hz。</w:t>
      </w:r>
    </w:p>
    <w:p w14:paraId="67F22D84" w14:textId="77777777" w:rsidR="00C912BF" w:rsidRPr="00C912BF" w:rsidRDefault="00C912BF" w:rsidP="00C912BF">
      <w:pPr>
        <w:widowControl/>
        <w:numPr>
          <w:ilvl w:val="2"/>
          <w:numId w:val="32"/>
        </w:numPr>
        <w:tabs>
          <w:tab w:val="left" w:pos="0"/>
          <w:tab w:val="left" w:pos="839"/>
        </w:tabs>
        <w:ind w:hanging="834"/>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输入功率： 10KW</w:t>
      </w:r>
    </w:p>
    <w:p w14:paraId="50C90CA0" w14:textId="77777777" w:rsidR="00C912BF" w:rsidRPr="00C912BF" w:rsidRDefault="00C912BF" w:rsidP="00C912BF">
      <w:pPr>
        <w:widowControl/>
        <w:numPr>
          <w:ilvl w:val="2"/>
          <w:numId w:val="32"/>
        </w:numPr>
        <w:tabs>
          <w:tab w:val="left" w:pos="0"/>
          <w:tab w:val="left" w:pos="839"/>
        </w:tabs>
        <w:ind w:hanging="834"/>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lastRenderedPageBreak/>
        <w:t>原水水质：水质符合</w:t>
      </w:r>
      <w:r w:rsidRPr="00C912BF">
        <w:rPr>
          <w:rFonts w:ascii="华文中宋" w:eastAsia="华文中宋" w:hAnsi="华文中宋" w:cs="Times New Roman"/>
          <w:bCs/>
          <w:sz w:val="24"/>
          <w:szCs w:val="24"/>
        </w:rPr>
        <w:t>GB 5749</w:t>
      </w:r>
      <w:r w:rsidRPr="00C912BF">
        <w:rPr>
          <w:rFonts w:ascii="华文中宋" w:eastAsia="华文中宋" w:hAnsi="华文中宋" w:cs="Times New Roman" w:hint="eastAsia"/>
          <w:bCs/>
          <w:sz w:val="24"/>
          <w:szCs w:val="24"/>
        </w:rPr>
        <w:t>-2006《生活饮用水卫生标准》；</w:t>
      </w:r>
      <w:r w:rsidRPr="00C912BF">
        <w:rPr>
          <w:rFonts w:ascii="华文中宋" w:eastAsia="华文中宋" w:hAnsi="华文中宋" w:cs="Times New Roman"/>
          <w:bCs/>
          <w:sz w:val="24"/>
          <w:szCs w:val="24"/>
        </w:rPr>
        <w:t xml:space="preserve"> </w:t>
      </w:r>
    </w:p>
    <w:p w14:paraId="4BF630A3" w14:textId="77777777" w:rsidR="00C912BF" w:rsidRPr="00C912BF" w:rsidRDefault="00C912BF" w:rsidP="00C912BF">
      <w:pPr>
        <w:widowControl/>
        <w:numPr>
          <w:ilvl w:val="2"/>
          <w:numId w:val="32"/>
        </w:numPr>
        <w:tabs>
          <w:tab w:val="left" w:pos="0"/>
          <w:tab w:val="left" w:pos="839"/>
        </w:tabs>
        <w:ind w:hanging="834"/>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给水量：给水量至少大于</w:t>
      </w:r>
      <w:r w:rsidRPr="00C912BF">
        <w:rPr>
          <w:rFonts w:ascii="华文中宋" w:eastAsia="华文中宋" w:hAnsi="华文中宋" w:cs="Times New Roman"/>
          <w:bCs/>
          <w:sz w:val="24"/>
          <w:szCs w:val="24"/>
        </w:rPr>
        <w:t>2</w:t>
      </w:r>
      <w:r w:rsidRPr="00C912BF">
        <w:rPr>
          <w:rFonts w:ascii="华文中宋" w:eastAsia="华文中宋" w:hAnsi="华文中宋" w:cs="Times New Roman" w:hint="eastAsia"/>
          <w:bCs/>
          <w:sz w:val="24"/>
          <w:szCs w:val="24"/>
        </w:rPr>
        <w:t>倍的标称处理水量，详见随附文件；</w:t>
      </w:r>
      <w:r w:rsidRPr="00C912BF">
        <w:rPr>
          <w:rFonts w:ascii="华文中宋" w:eastAsia="华文中宋" w:hAnsi="华文中宋" w:cs="Times New Roman"/>
          <w:bCs/>
          <w:sz w:val="24"/>
          <w:szCs w:val="24"/>
        </w:rPr>
        <w:t xml:space="preserve"> </w:t>
      </w:r>
    </w:p>
    <w:p w14:paraId="3EB4C73D" w14:textId="77777777" w:rsidR="00C912BF" w:rsidRPr="00C912BF" w:rsidRDefault="00C912BF" w:rsidP="00C912BF">
      <w:pPr>
        <w:widowControl/>
        <w:numPr>
          <w:ilvl w:val="2"/>
          <w:numId w:val="32"/>
        </w:numPr>
        <w:tabs>
          <w:tab w:val="left" w:pos="0"/>
          <w:tab w:val="left" w:pos="839"/>
        </w:tabs>
        <w:ind w:hanging="834"/>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给水温度：</w:t>
      </w:r>
      <w:r w:rsidRPr="00C912BF">
        <w:rPr>
          <w:rFonts w:ascii="华文中宋" w:eastAsia="华文中宋" w:hAnsi="华文中宋" w:cs="Times New Roman"/>
          <w:bCs/>
          <w:sz w:val="24"/>
          <w:szCs w:val="24"/>
        </w:rPr>
        <w:t xml:space="preserve"> </w:t>
      </w:r>
      <w:r w:rsidRPr="00C912BF">
        <w:rPr>
          <w:rFonts w:ascii="华文中宋" w:eastAsia="华文中宋" w:hAnsi="华文中宋" w:cs="Times New Roman" w:hint="eastAsia"/>
          <w:bCs/>
          <w:sz w:val="24"/>
          <w:szCs w:val="24"/>
        </w:rPr>
        <w:t>10℃～35℃；</w:t>
      </w:r>
    </w:p>
    <w:p w14:paraId="384C49D3" w14:textId="77777777" w:rsidR="00C912BF" w:rsidRPr="00C912BF" w:rsidRDefault="00C912BF" w:rsidP="00C912BF">
      <w:pPr>
        <w:widowControl/>
        <w:numPr>
          <w:ilvl w:val="2"/>
          <w:numId w:val="32"/>
        </w:numPr>
        <w:tabs>
          <w:tab w:val="left" w:pos="0"/>
          <w:tab w:val="left" w:pos="839"/>
        </w:tabs>
        <w:ind w:hanging="834"/>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给水压力：0.25M</w:t>
      </w:r>
      <w:r w:rsidRPr="00C912BF">
        <w:rPr>
          <w:rFonts w:ascii="华文中宋" w:eastAsia="华文中宋" w:hAnsi="华文中宋" w:cs="Times New Roman"/>
          <w:bCs/>
          <w:sz w:val="24"/>
          <w:szCs w:val="24"/>
        </w:rPr>
        <w:t>p</w:t>
      </w:r>
      <w:r w:rsidRPr="00C912BF">
        <w:rPr>
          <w:rFonts w:ascii="华文中宋" w:eastAsia="华文中宋" w:hAnsi="华文中宋" w:cs="Times New Roman" w:hint="eastAsia"/>
          <w:bCs/>
          <w:sz w:val="24"/>
          <w:szCs w:val="24"/>
        </w:rPr>
        <w:t>a～0.45M</w:t>
      </w:r>
      <w:r w:rsidRPr="00C912BF">
        <w:rPr>
          <w:rFonts w:ascii="华文中宋" w:eastAsia="华文中宋" w:hAnsi="华文中宋" w:cs="Times New Roman"/>
          <w:bCs/>
          <w:sz w:val="24"/>
          <w:szCs w:val="24"/>
        </w:rPr>
        <w:t>p</w:t>
      </w:r>
      <w:r w:rsidRPr="00C912BF">
        <w:rPr>
          <w:rFonts w:ascii="华文中宋" w:eastAsia="华文中宋" w:hAnsi="华文中宋" w:cs="Times New Roman" w:hint="eastAsia"/>
          <w:bCs/>
          <w:sz w:val="24"/>
          <w:szCs w:val="24"/>
        </w:rPr>
        <w:t>a。</w:t>
      </w:r>
    </w:p>
    <w:p w14:paraId="61B8F53F" w14:textId="77777777" w:rsidR="00C912BF" w:rsidRPr="00C912BF" w:rsidRDefault="00C912BF" w:rsidP="00C912BF">
      <w:pPr>
        <w:numPr>
          <w:ilvl w:val="0"/>
          <w:numId w:val="31"/>
        </w:numPr>
        <w:spacing w:line="360" w:lineRule="auto"/>
        <w:rPr>
          <w:rFonts w:ascii="华文中宋" w:eastAsia="华文中宋" w:hAnsi="华文中宋" w:cs="Times New Roman"/>
          <w:b/>
          <w:bCs/>
          <w:sz w:val="24"/>
          <w:szCs w:val="24"/>
        </w:rPr>
      </w:pPr>
      <w:r w:rsidRPr="00C912BF">
        <w:rPr>
          <w:rFonts w:ascii="华文中宋" w:eastAsia="华文中宋" w:hAnsi="华文中宋" w:cs="Times New Roman" w:hint="eastAsia"/>
          <w:b/>
          <w:bCs/>
          <w:sz w:val="24"/>
          <w:szCs w:val="24"/>
        </w:rPr>
        <w:t>产水量：</w:t>
      </w:r>
    </w:p>
    <w:p w14:paraId="0FA56AAD" w14:textId="77777777" w:rsidR="00C912BF" w:rsidRPr="00C912BF" w:rsidRDefault="00C912BF" w:rsidP="00C912BF">
      <w:pPr>
        <w:spacing w:line="360" w:lineRule="auto"/>
        <w:ind w:left="426" w:firstLineChars="200" w:firstLine="480"/>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1800L/H（25℃）。</w:t>
      </w:r>
      <w:r w:rsidRPr="00C912BF">
        <w:rPr>
          <w:rFonts w:ascii="华文中宋" w:eastAsia="华文中宋" w:hAnsi="华文中宋" w:cs="Calibri" w:hint="eastAsia"/>
          <w:bCs/>
          <w:color w:val="000000"/>
          <w:sz w:val="24"/>
          <w:szCs w:val="24"/>
        </w:rPr>
        <w:t>水质符合</w:t>
      </w:r>
      <w:r w:rsidRPr="00C912BF">
        <w:rPr>
          <w:rFonts w:ascii="华文中宋" w:eastAsia="华文中宋" w:hAnsi="华文中宋" w:cs="Calibri"/>
          <w:bCs/>
          <w:color w:val="000000"/>
          <w:sz w:val="24"/>
          <w:szCs w:val="24"/>
        </w:rPr>
        <w:t>AAMI</w:t>
      </w:r>
      <w:r w:rsidRPr="00C912BF">
        <w:rPr>
          <w:rFonts w:ascii="华文中宋" w:eastAsia="华文中宋" w:hAnsi="华文中宋" w:cs="Calibri" w:hint="eastAsia"/>
          <w:bCs/>
          <w:color w:val="000000"/>
          <w:sz w:val="24"/>
          <w:szCs w:val="24"/>
        </w:rPr>
        <w:t>透析用水标准；符合</w:t>
      </w:r>
      <w:r w:rsidRPr="00C912BF">
        <w:rPr>
          <w:rFonts w:ascii="华文中宋" w:eastAsia="华文中宋" w:hAnsi="华文中宋" w:cs="Calibri" w:hint="eastAsia"/>
          <w:color w:val="000000"/>
          <w:sz w:val="24"/>
          <w:szCs w:val="24"/>
        </w:rPr>
        <w:t>国家</w:t>
      </w:r>
      <w:r w:rsidRPr="00C912BF">
        <w:rPr>
          <w:rFonts w:ascii="华文中宋" w:eastAsia="华文中宋" w:hAnsi="华文中宋" w:cs="Calibri"/>
          <w:bCs/>
          <w:color w:val="000000"/>
          <w:sz w:val="24"/>
          <w:szCs w:val="24"/>
        </w:rPr>
        <w:t>YY0572-20</w:t>
      </w:r>
      <w:r w:rsidRPr="00C912BF">
        <w:rPr>
          <w:rFonts w:ascii="华文中宋" w:eastAsia="华文中宋" w:hAnsi="华文中宋" w:cs="Calibri" w:hint="eastAsia"/>
          <w:bCs/>
          <w:color w:val="000000"/>
          <w:sz w:val="24"/>
          <w:szCs w:val="24"/>
        </w:rPr>
        <w:t>1</w:t>
      </w:r>
      <w:r w:rsidRPr="00C912BF">
        <w:rPr>
          <w:rFonts w:ascii="华文中宋" w:eastAsia="华文中宋" w:hAnsi="华文中宋" w:cs="Calibri"/>
          <w:bCs/>
          <w:color w:val="000000"/>
          <w:sz w:val="24"/>
          <w:szCs w:val="24"/>
        </w:rPr>
        <w:t>5</w:t>
      </w:r>
      <w:r w:rsidRPr="00C912BF">
        <w:rPr>
          <w:rFonts w:ascii="华文中宋" w:eastAsia="华文中宋" w:hAnsi="华文中宋" w:cs="Calibri" w:hint="eastAsia"/>
          <w:bCs/>
          <w:color w:val="000000"/>
          <w:sz w:val="24"/>
          <w:szCs w:val="24"/>
        </w:rPr>
        <w:t>血液透析和相关治疗用水标准，内毒素</w:t>
      </w:r>
      <w:r w:rsidRPr="00C912BF">
        <w:rPr>
          <w:rFonts w:ascii="华文中宋" w:eastAsia="华文中宋" w:hAnsi="华文中宋" w:cs="Times New Roman" w:hint="eastAsia"/>
          <w:bCs/>
          <w:sz w:val="24"/>
          <w:szCs w:val="24"/>
        </w:rPr>
        <w:t>≦0.03EU/ml（提供相关检测报告）</w:t>
      </w:r>
      <w:r w:rsidRPr="00C912BF">
        <w:rPr>
          <w:rFonts w:ascii="华文中宋" w:eastAsia="华文中宋" w:hAnsi="华文中宋" w:cs="Calibri" w:hint="eastAsia"/>
          <w:bCs/>
          <w:color w:val="000000"/>
          <w:sz w:val="24"/>
          <w:szCs w:val="24"/>
        </w:rPr>
        <w:t>；系统设计满足YY0793-2010行业标准。</w:t>
      </w:r>
    </w:p>
    <w:p w14:paraId="57FA1AD4" w14:textId="77777777" w:rsidR="00C912BF" w:rsidRPr="00C912BF" w:rsidRDefault="00C912BF" w:rsidP="00C912BF">
      <w:pPr>
        <w:numPr>
          <w:ilvl w:val="0"/>
          <w:numId w:val="31"/>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
          <w:bCs/>
          <w:sz w:val="24"/>
          <w:szCs w:val="24"/>
        </w:rPr>
        <w:t>设备具体配置要求：</w:t>
      </w:r>
    </w:p>
    <w:p w14:paraId="30E428C2" w14:textId="77777777" w:rsidR="00C912BF" w:rsidRPr="00C912BF" w:rsidRDefault="00C912BF" w:rsidP="00C912BF">
      <w:pPr>
        <w:numPr>
          <w:ilvl w:val="1"/>
          <w:numId w:val="33"/>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全自动砂滤罐一套；</w:t>
      </w:r>
    </w:p>
    <w:p w14:paraId="3BFC69FA" w14:textId="77777777" w:rsidR="00C912BF" w:rsidRPr="00C912BF" w:rsidRDefault="00C912BF" w:rsidP="00C912BF">
      <w:pPr>
        <w:numPr>
          <w:ilvl w:val="1"/>
          <w:numId w:val="33"/>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全自动活性炭罐一套；</w:t>
      </w:r>
    </w:p>
    <w:p w14:paraId="5D7A6AF1" w14:textId="77777777" w:rsidR="00C912BF" w:rsidRPr="00C912BF" w:rsidRDefault="00C912BF" w:rsidP="00C912BF">
      <w:pPr>
        <w:numPr>
          <w:ilvl w:val="1"/>
          <w:numId w:val="33"/>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全自动软化器一套；</w:t>
      </w:r>
    </w:p>
    <w:p w14:paraId="3C65988F" w14:textId="77777777" w:rsidR="00C912BF" w:rsidRPr="00C912BF" w:rsidRDefault="00C912BF" w:rsidP="00C912BF">
      <w:pPr>
        <w:numPr>
          <w:ilvl w:val="1"/>
          <w:numId w:val="33"/>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双级反渗透主机一套，膜系统采用8040型标准膜元件，数量不得少于5支；</w:t>
      </w:r>
    </w:p>
    <w:p w14:paraId="209A8D34" w14:textId="77777777" w:rsidR="00C912BF" w:rsidRPr="00C912BF" w:rsidRDefault="00C912BF" w:rsidP="00C912BF">
      <w:pPr>
        <w:numPr>
          <w:ilvl w:val="1"/>
          <w:numId w:val="33"/>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微电脑控制器及人机触控界面采用施耐德品牌；</w:t>
      </w:r>
    </w:p>
    <w:p w14:paraId="6427C2E7" w14:textId="77777777" w:rsidR="00C912BF" w:rsidRPr="00C912BF" w:rsidRDefault="00C912BF" w:rsidP="00C912BF">
      <w:pPr>
        <w:spacing w:line="360" w:lineRule="auto"/>
        <w:ind w:left="624" w:firstLineChars="50" w:firstLine="120"/>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包括：主机泵两套</w:t>
      </w:r>
      <w:r w:rsidRPr="00C912BF">
        <w:rPr>
          <w:rFonts w:ascii="华文中宋" w:eastAsia="华文中宋" w:hAnsi="华文中宋" w:cs="Times New Roman" w:hint="eastAsia"/>
          <w:b/>
          <w:bCs/>
          <w:sz w:val="24"/>
          <w:szCs w:val="24"/>
        </w:rPr>
        <w:t>、</w:t>
      </w:r>
      <w:r w:rsidRPr="00C912BF">
        <w:rPr>
          <w:rFonts w:ascii="华文中宋" w:eastAsia="华文中宋" w:hAnsi="华文中宋" w:cs="Times New Roman" w:hint="eastAsia"/>
          <w:bCs/>
          <w:sz w:val="24"/>
          <w:szCs w:val="24"/>
        </w:rPr>
        <w:t>反渗透膜</w:t>
      </w:r>
      <w:r w:rsidRPr="00C912BF">
        <w:rPr>
          <w:rFonts w:ascii="华文中宋" w:eastAsia="华文中宋" w:hAnsi="华文中宋" w:cs="Times New Roman" w:hint="eastAsia"/>
          <w:b/>
          <w:bCs/>
          <w:sz w:val="24"/>
          <w:szCs w:val="24"/>
        </w:rPr>
        <w:t>、</w:t>
      </w:r>
      <w:r w:rsidRPr="00C912BF">
        <w:rPr>
          <w:rFonts w:ascii="华文中宋" w:eastAsia="华文中宋" w:hAnsi="华文中宋" w:cs="Times New Roman" w:hint="eastAsia"/>
          <w:bCs/>
          <w:sz w:val="24"/>
          <w:szCs w:val="24"/>
        </w:rPr>
        <w:t>主机管路为不锈钢316L焊接。</w:t>
      </w:r>
    </w:p>
    <w:p w14:paraId="646D0EE7" w14:textId="77777777" w:rsidR="00C912BF" w:rsidRPr="00C912BF" w:rsidRDefault="00C912BF" w:rsidP="00C912BF">
      <w:pPr>
        <w:numPr>
          <w:ilvl w:val="1"/>
          <w:numId w:val="33"/>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远程监控用计算机系统（选配）一套；</w:t>
      </w:r>
    </w:p>
    <w:p w14:paraId="46E19ED7" w14:textId="77777777" w:rsidR="00C912BF" w:rsidRPr="00C912BF" w:rsidRDefault="00C912BF" w:rsidP="00C912BF">
      <w:pPr>
        <w:spacing w:line="360" w:lineRule="auto"/>
        <w:ind w:left="624" w:firstLineChars="50" w:firstLine="120"/>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包括：通讯线、转换接口、电脑成套设备组成。</w:t>
      </w:r>
    </w:p>
    <w:p w14:paraId="58977FA9" w14:textId="77777777" w:rsidR="00C912BF" w:rsidRPr="00C912BF" w:rsidRDefault="00C912BF" w:rsidP="00C912BF">
      <w:pPr>
        <w:numPr>
          <w:ilvl w:val="0"/>
          <w:numId w:val="31"/>
        </w:numPr>
        <w:spacing w:line="360" w:lineRule="auto"/>
        <w:rPr>
          <w:rFonts w:ascii="华文中宋" w:eastAsia="华文中宋" w:hAnsi="华文中宋" w:cs="Times New Roman"/>
          <w:b/>
          <w:bCs/>
          <w:sz w:val="24"/>
          <w:szCs w:val="24"/>
        </w:rPr>
      </w:pPr>
      <w:r w:rsidRPr="00C912BF">
        <w:rPr>
          <w:rFonts w:ascii="华文中宋" w:eastAsia="华文中宋" w:hAnsi="华文中宋" w:cs="Times New Roman" w:hint="eastAsia"/>
          <w:b/>
          <w:bCs/>
          <w:sz w:val="24"/>
          <w:szCs w:val="24"/>
        </w:rPr>
        <w:t>控制系统要求：</w:t>
      </w:r>
    </w:p>
    <w:p w14:paraId="47096344"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设备系统要求具有自我诊断、运行检测、状态控制、测量显示、文字提示、指示灯显示及实时报警功能。</w:t>
      </w:r>
    </w:p>
    <w:p w14:paraId="4E31FE9F"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全自动控制功能，根据系统参数中的设定时间机器会自动启停和间隔运行，可根据用水时间进行个性化设制；</w:t>
      </w:r>
    </w:p>
    <w:p w14:paraId="6F01E836"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系统通过多项菜单选项设置，应满足不同的系统运行要求，同时内置集成的</w:t>
      </w:r>
      <w:r w:rsidRPr="00C912BF">
        <w:rPr>
          <w:rFonts w:ascii="华文中宋" w:eastAsia="华文中宋" w:hAnsi="华文中宋" w:cs="Times New Roman" w:hint="eastAsia"/>
          <w:bCs/>
          <w:sz w:val="24"/>
          <w:szCs w:val="24"/>
        </w:rPr>
        <w:lastRenderedPageBreak/>
        <w:t>PLC控制器、减少控制的中间环节，使控制系统运行安全可靠。</w:t>
      </w:r>
    </w:p>
    <w:p w14:paraId="37364047"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设备控制系统应采用法国施耐德高清真彩触摸屏显示，开放型参数设置，可方便的预置和修改菜单中的各项参数；具有中文（或英文）显示菜单、多级菜单式选项操作，系统具有高稳定，高可靠，抗干扰，全数字化运行的特点。</w:t>
      </w:r>
    </w:p>
    <w:p w14:paraId="374CA38F"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设备可同时监测源水、一级产水、二级产水的电导率测量值。</w:t>
      </w:r>
    </w:p>
    <w:p w14:paraId="122B6E88"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具有休息功能，自动用高纯度反渗水对一、二级反渗透膜组及输送管路进行大流量间隔冲洗，彻底抑制细菌/内毒素滋生；</w:t>
      </w:r>
    </w:p>
    <w:p w14:paraId="273C191F"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控制系统面板上应配以流程图形式配以指示灯，实时跟踪显示系统的运行  状态，使工作人员对系统的运行了如指掌。</w:t>
      </w:r>
    </w:p>
    <w:p w14:paraId="479C7934"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上位PC（电脑工作站）机与系统触摸屏界面与同步，系统运行数据、报警信息PC机同步定期上传、存储，可随时调阅、打印。（选配）</w:t>
      </w:r>
    </w:p>
    <w:p w14:paraId="58E2898B"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上位机具有与其它PC机共享信息的功能，实现操作人员在异地对本设备正常操作和监控。（选配）</w:t>
      </w:r>
    </w:p>
    <w:p w14:paraId="05C3888B"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系统具有数据报表功能，可将各检测点的数据以报表的方式表现出来，轻松的完成各种查询和统计任务，历史表格具有数据修改功能，可以使报表制作的更加完美。（选配）</w:t>
      </w:r>
    </w:p>
    <w:p w14:paraId="3959F751"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故障信息的记录和存储功能，将机器各元件的运作情况和报警记录并存储，方便操作人员查询。</w:t>
      </w:r>
    </w:p>
    <w:p w14:paraId="4B71A874"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系统具有缺相、短路、接地、电机过流、过载等保护功能。</w:t>
      </w:r>
    </w:p>
    <w:p w14:paraId="625855A9" w14:textId="77777777" w:rsidR="00C912BF" w:rsidRPr="00C912BF" w:rsidRDefault="00C912BF" w:rsidP="00C912BF">
      <w:pPr>
        <w:numPr>
          <w:ilvl w:val="0"/>
          <w:numId w:val="31"/>
        </w:numPr>
        <w:spacing w:line="360" w:lineRule="auto"/>
        <w:rPr>
          <w:rFonts w:ascii="华文中宋" w:eastAsia="华文中宋" w:hAnsi="华文中宋" w:cs="Times New Roman"/>
          <w:b/>
          <w:bCs/>
          <w:sz w:val="24"/>
          <w:szCs w:val="24"/>
        </w:rPr>
      </w:pPr>
      <w:r w:rsidRPr="00C912BF">
        <w:rPr>
          <w:rFonts w:ascii="华文中宋" w:eastAsia="华文中宋" w:hAnsi="华文中宋" w:cs="Times New Roman" w:hint="eastAsia"/>
          <w:b/>
          <w:bCs/>
          <w:sz w:val="24"/>
          <w:szCs w:val="24"/>
        </w:rPr>
        <w:t>设备性能要求：</w:t>
      </w:r>
    </w:p>
    <w:p w14:paraId="71DB2755" w14:textId="77777777" w:rsidR="00C912BF" w:rsidRPr="00C912BF" w:rsidRDefault="00C912BF" w:rsidP="00C912BF">
      <w:pPr>
        <w:numPr>
          <w:ilvl w:val="0"/>
          <w:numId w:val="35"/>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控制系统应由自动/手动控制系统，可一键转换。</w:t>
      </w:r>
    </w:p>
    <w:p w14:paraId="7F80DA24" w14:textId="77777777" w:rsidR="00C912BF" w:rsidRPr="00C912BF" w:rsidRDefault="00C912BF" w:rsidP="00C912BF">
      <w:pPr>
        <w:numPr>
          <w:ilvl w:val="0"/>
          <w:numId w:val="35"/>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全自动源水恒压供水系统提供稳定压力的同时，大大增加了预处理的反洗、再生效果。</w:t>
      </w:r>
    </w:p>
    <w:p w14:paraId="0D3D976F" w14:textId="77777777" w:rsidR="00C912BF" w:rsidRPr="00C912BF" w:rsidRDefault="00C912BF" w:rsidP="00C912BF">
      <w:pPr>
        <w:numPr>
          <w:ilvl w:val="0"/>
          <w:numId w:val="35"/>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lastRenderedPageBreak/>
        <w:t>设备具有全自动程控消毒功能，在该模式下，可对系统RO膜进行清洗、消毒，使被污染后的RO膜迅速恢复其性能；同时，实现对系统内部及外部管路全部清冼消毒，使以往复杂的工作变得简单易行。在消毒加药时，采用吸入式的方式，避免操作人员打开水箱造成污染，而且更易操作。</w:t>
      </w:r>
    </w:p>
    <w:p w14:paraId="0EE736A6" w14:textId="77777777" w:rsidR="00C912BF" w:rsidRPr="00C912BF" w:rsidRDefault="00C912BF" w:rsidP="00C912BF">
      <w:pPr>
        <w:numPr>
          <w:ilvl w:val="0"/>
          <w:numId w:val="35"/>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设备应具有完善的低压保护功能：系统设置了源水无水保护功能；一、二级泵低压保护功能；在制水过程全程检测，对系统进行安全保护，自动停机。</w:t>
      </w:r>
    </w:p>
    <w:p w14:paraId="5728300E" w14:textId="77777777" w:rsidR="00C912BF" w:rsidRPr="00C912BF" w:rsidRDefault="00C912BF" w:rsidP="00C912BF">
      <w:pPr>
        <w:numPr>
          <w:ilvl w:val="0"/>
          <w:numId w:val="35"/>
        </w:numPr>
        <w:spacing w:line="360" w:lineRule="auto"/>
        <w:rPr>
          <w:rFonts w:ascii="Calibri" w:eastAsia="宋体" w:hAnsi="Calibri" w:cs="Times New Roman"/>
          <w:szCs w:val="24"/>
        </w:rPr>
      </w:pPr>
      <w:r w:rsidRPr="00C912BF">
        <w:rPr>
          <w:rFonts w:ascii="华文中宋" w:eastAsia="华文中宋" w:hAnsi="华文中宋" w:cs="Times New Roman" w:hint="eastAsia"/>
          <w:bCs/>
          <w:sz w:val="24"/>
          <w:szCs w:val="24"/>
        </w:rPr>
        <w:t>设备的双级系统中任一级均可单独工作，如其中任何一级系统出现故障，另一级也可继续正常工作。</w:t>
      </w:r>
    </w:p>
    <w:p w14:paraId="3BC87A4E" w14:textId="77777777" w:rsidR="00C912BF" w:rsidRPr="00C912BF" w:rsidRDefault="00C912BF" w:rsidP="00C912BF">
      <w:pPr>
        <w:numPr>
          <w:ilvl w:val="0"/>
          <w:numId w:val="35"/>
        </w:numPr>
        <w:spacing w:line="360" w:lineRule="auto"/>
        <w:rPr>
          <w:rFonts w:ascii="宋体" w:eastAsia="宋体" w:hAnsi="宋体" w:cs="Times New Roman"/>
          <w:b/>
          <w:color w:val="000000"/>
          <w:sz w:val="28"/>
          <w:szCs w:val="28"/>
        </w:rPr>
      </w:pPr>
      <w:r w:rsidRPr="00C912BF">
        <w:rPr>
          <w:rFonts w:ascii="华文中宋" w:eastAsia="华文中宋" w:hAnsi="华文中宋" w:cs="Times New Roman" w:hint="eastAsia"/>
          <w:bCs/>
          <w:sz w:val="24"/>
          <w:szCs w:val="24"/>
        </w:rPr>
        <w:t>具备监测夜间漏水自动关断功能，对于设备的安全运行起到有效保证。</w:t>
      </w:r>
    </w:p>
    <w:p w14:paraId="1508C76C" w14:textId="77777777" w:rsidR="00C912BF" w:rsidRPr="00C912BF" w:rsidRDefault="00C912BF" w:rsidP="00C912BF">
      <w:pPr>
        <w:widowControl/>
        <w:spacing w:beforeLines="50" w:before="156" w:after="100" w:afterAutospacing="1" w:line="520" w:lineRule="exact"/>
        <w:ind w:left="420"/>
        <w:rPr>
          <w:rFonts w:ascii="宋体" w:eastAsia="宋体" w:hAnsi="宋体" w:cs="宋体"/>
          <w:b/>
          <w:color w:val="000000"/>
          <w:kern w:val="0"/>
          <w:sz w:val="40"/>
          <w:szCs w:val="32"/>
        </w:rPr>
      </w:pPr>
      <w:r w:rsidRPr="00C912BF">
        <w:rPr>
          <w:rFonts w:ascii="宋体" w:eastAsia="宋体" w:hAnsi="宋体" w:cs="宋体" w:hint="eastAsia"/>
          <w:b/>
          <w:color w:val="000000"/>
          <w:kern w:val="0"/>
          <w:sz w:val="32"/>
          <w:szCs w:val="32"/>
        </w:rPr>
        <w:t xml:space="preserve">                 </w:t>
      </w:r>
      <w:r w:rsidRPr="00C912BF">
        <w:rPr>
          <w:rFonts w:ascii="宋体" w:eastAsia="宋体" w:hAnsi="宋体" w:cs="宋体" w:hint="eastAsia"/>
          <w:b/>
          <w:color w:val="000000"/>
          <w:kern w:val="0"/>
          <w:sz w:val="40"/>
          <w:szCs w:val="32"/>
        </w:rPr>
        <w:t xml:space="preserve">  总体要求</w:t>
      </w:r>
    </w:p>
    <w:p w14:paraId="0CD73FD9" w14:textId="77777777" w:rsidR="00C912BF" w:rsidRPr="00C912BF" w:rsidRDefault="00C912BF" w:rsidP="00C912BF">
      <w:pPr>
        <w:numPr>
          <w:ilvl w:val="0"/>
          <w:numId w:val="14"/>
        </w:numPr>
        <w:spacing w:line="520" w:lineRule="exact"/>
        <w:rPr>
          <w:rFonts w:ascii="宋体" w:eastAsia="宋体" w:hAnsi="宋体" w:cs="仿宋"/>
          <w:color w:val="000000"/>
          <w:sz w:val="28"/>
          <w:szCs w:val="28"/>
        </w:rPr>
      </w:pPr>
      <w:r w:rsidRPr="00C912BF">
        <w:rPr>
          <w:rFonts w:ascii="宋体" w:eastAsia="宋体" w:hAnsi="宋体" w:cs="仿宋"/>
          <w:color w:val="000000"/>
          <w:sz w:val="28"/>
          <w:szCs w:val="28"/>
        </w:rPr>
        <w:t>1</w:t>
      </w:r>
      <w:r w:rsidRPr="00C912BF">
        <w:rPr>
          <w:rFonts w:ascii="宋体" w:eastAsia="宋体" w:hAnsi="宋体" w:cs="仿宋" w:hint="eastAsia"/>
          <w:color w:val="000000"/>
          <w:sz w:val="28"/>
          <w:szCs w:val="28"/>
        </w:rPr>
        <w:t>、免费培训医师、技师、操作及维修人员，免费负责设备的安装及调试。</w:t>
      </w:r>
    </w:p>
    <w:p w14:paraId="38B9117E" w14:textId="77777777" w:rsidR="00C912BF" w:rsidRPr="00C912BF" w:rsidRDefault="00C912BF" w:rsidP="00C912BF">
      <w:pPr>
        <w:numPr>
          <w:ilvl w:val="0"/>
          <w:numId w:val="14"/>
        </w:numPr>
        <w:spacing w:line="520" w:lineRule="exact"/>
        <w:rPr>
          <w:rFonts w:ascii="宋体" w:eastAsia="宋体" w:hAnsi="宋体" w:cs="仿宋"/>
          <w:color w:val="000000"/>
          <w:sz w:val="28"/>
          <w:szCs w:val="28"/>
        </w:rPr>
      </w:pPr>
      <w:r w:rsidRPr="00C912BF">
        <w:rPr>
          <w:rFonts w:ascii="宋体" w:eastAsia="宋体" w:hAnsi="宋体" w:cs="仿宋"/>
          <w:color w:val="000000"/>
          <w:sz w:val="28"/>
          <w:szCs w:val="28"/>
        </w:rPr>
        <w:t>2</w:t>
      </w:r>
      <w:r w:rsidRPr="00C912BF">
        <w:rPr>
          <w:rFonts w:ascii="宋体" w:eastAsia="宋体" w:hAnsi="宋体" w:cs="仿宋" w:hint="eastAsia"/>
          <w:color w:val="000000"/>
          <w:sz w:val="28"/>
          <w:szCs w:val="28"/>
        </w:rPr>
        <w:t>、公司信誉度高，具有完善的售后服务，设备出现故障</w:t>
      </w:r>
      <w:r w:rsidRPr="00C912BF">
        <w:rPr>
          <w:rFonts w:ascii="宋体" w:eastAsia="宋体" w:hAnsi="宋体" w:cs="仿宋"/>
          <w:color w:val="000000"/>
          <w:sz w:val="28"/>
          <w:szCs w:val="28"/>
        </w:rPr>
        <w:t xml:space="preserve">, </w:t>
      </w:r>
      <w:r w:rsidRPr="00C912BF">
        <w:rPr>
          <w:rFonts w:ascii="宋体" w:eastAsia="宋体" w:hAnsi="宋体" w:cs="仿宋" w:hint="eastAsia"/>
          <w:color w:val="000000"/>
          <w:sz w:val="28"/>
          <w:szCs w:val="28"/>
        </w:rPr>
        <w:t>接到通知后</w:t>
      </w:r>
      <w:r w:rsidRPr="00C912BF">
        <w:rPr>
          <w:rFonts w:ascii="宋体" w:eastAsia="宋体" w:hAnsi="宋体" w:cs="仿宋"/>
          <w:color w:val="000000"/>
          <w:sz w:val="28"/>
          <w:szCs w:val="28"/>
        </w:rPr>
        <w:t>48</w:t>
      </w:r>
      <w:r w:rsidRPr="00C912BF">
        <w:rPr>
          <w:rFonts w:ascii="宋体" w:eastAsia="宋体" w:hAnsi="宋体" w:cs="仿宋" w:hint="eastAsia"/>
          <w:color w:val="000000"/>
          <w:sz w:val="28"/>
          <w:szCs w:val="28"/>
        </w:rPr>
        <w:t>小时内工程人员应到达现场。</w:t>
      </w:r>
    </w:p>
    <w:p w14:paraId="2EE0E850" w14:textId="77777777" w:rsidR="00C912BF" w:rsidRPr="00C912BF" w:rsidRDefault="00C912BF" w:rsidP="00C912BF">
      <w:pPr>
        <w:numPr>
          <w:ilvl w:val="0"/>
          <w:numId w:val="14"/>
        </w:numPr>
        <w:spacing w:line="520" w:lineRule="exact"/>
        <w:rPr>
          <w:rFonts w:ascii="宋体" w:eastAsia="宋体" w:hAnsi="宋体" w:cs="仿宋"/>
          <w:color w:val="000000"/>
          <w:sz w:val="28"/>
          <w:szCs w:val="28"/>
        </w:rPr>
      </w:pPr>
      <w:r w:rsidRPr="00C912BF">
        <w:rPr>
          <w:rFonts w:ascii="宋体" w:eastAsia="宋体" w:hAnsi="宋体" w:cs="仿宋"/>
          <w:color w:val="000000"/>
          <w:sz w:val="28"/>
          <w:szCs w:val="28"/>
        </w:rPr>
        <w:t>3</w:t>
      </w:r>
      <w:r w:rsidRPr="00C912BF">
        <w:rPr>
          <w:rFonts w:ascii="宋体" w:eastAsia="宋体" w:hAnsi="宋体" w:cs="仿宋" w:hint="eastAsia"/>
          <w:color w:val="000000"/>
          <w:sz w:val="28"/>
          <w:szCs w:val="28"/>
        </w:rPr>
        <w:t>、提供设备使用说明书和维修指导说明书。</w:t>
      </w:r>
    </w:p>
    <w:p w14:paraId="053D213A" w14:textId="77777777" w:rsidR="00C912BF" w:rsidRPr="00C912BF" w:rsidRDefault="00C912BF" w:rsidP="00C912BF">
      <w:pPr>
        <w:numPr>
          <w:ilvl w:val="0"/>
          <w:numId w:val="14"/>
        </w:numPr>
        <w:spacing w:line="520" w:lineRule="exact"/>
        <w:rPr>
          <w:rFonts w:ascii="宋体" w:eastAsia="宋体" w:hAnsi="宋体" w:cs="仿宋"/>
          <w:color w:val="000000"/>
          <w:sz w:val="28"/>
          <w:szCs w:val="28"/>
        </w:rPr>
      </w:pPr>
      <w:r w:rsidRPr="00C912BF">
        <w:rPr>
          <w:rFonts w:ascii="宋体" w:eastAsia="宋体" w:hAnsi="宋体" w:cs="仿宋"/>
          <w:color w:val="000000"/>
          <w:sz w:val="28"/>
          <w:szCs w:val="28"/>
        </w:rPr>
        <w:t>4</w:t>
      </w:r>
      <w:r w:rsidRPr="00C912BF">
        <w:rPr>
          <w:rFonts w:ascii="宋体" w:eastAsia="宋体" w:hAnsi="宋体" w:cs="仿宋" w:hint="eastAsia"/>
          <w:color w:val="000000"/>
          <w:sz w:val="28"/>
          <w:szCs w:val="28"/>
        </w:rPr>
        <w:t>、设备交付正常使用前所发生的所有费用均由公司承担。</w:t>
      </w:r>
    </w:p>
    <w:p w14:paraId="15307195" w14:textId="77777777" w:rsidR="00C912BF" w:rsidRPr="00C912BF" w:rsidRDefault="00C912BF" w:rsidP="00C912BF">
      <w:pPr>
        <w:numPr>
          <w:ilvl w:val="0"/>
          <w:numId w:val="14"/>
        </w:numPr>
        <w:spacing w:line="520" w:lineRule="exact"/>
        <w:rPr>
          <w:rFonts w:ascii="宋体" w:eastAsia="宋体" w:hAnsi="宋体" w:cs="仿宋"/>
          <w:color w:val="000000"/>
          <w:sz w:val="28"/>
          <w:szCs w:val="28"/>
        </w:rPr>
      </w:pPr>
      <w:r w:rsidRPr="00C912BF">
        <w:rPr>
          <w:rFonts w:ascii="宋体" w:eastAsia="宋体" w:hAnsi="宋体" w:cs="仿宋"/>
          <w:color w:val="000000"/>
          <w:sz w:val="28"/>
          <w:szCs w:val="28"/>
        </w:rPr>
        <w:t>5</w:t>
      </w:r>
      <w:r w:rsidRPr="00C912BF">
        <w:rPr>
          <w:rFonts w:ascii="宋体" w:eastAsia="宋体" w:hAnsi="宋体" w:cs="仿宋" w:hint="eastAsia"/>
          <w:color w:val="000000"/>
          <w:sz w:val="28"/>
          <w:szCs w:val="28"/>
        </w:rPr>
        <w:t>、保修期：全部设备保修期≥</w:t>
      </w:r>
      <w:r w:rsidRPr="00C912BF">
        <w:rPr>
          <w:rFonts w:ascii="宋体" w:eastAsia="宋体" w:hAnsi="宋体" w:cs="仿宋"/>
          <w:color w:val="000000"/>
          <w:sz w:val="28"/>
          <w:szCs w:val="28"/>
        </w:rPr>
        <w:t>1</w:t>
      </w:r>
      <w:r w:rsidRPr="00C912BF">
        <w:rPr>
          <w:rFonts w:ascii="宋体" w:eastAsia="宋体" w:hAnsi="宋体" w:cs="仿宋" w:hint="eastAsia"/>
          <w:color w:val="000000"/>
          <w:sz w:val="28"/>
          <w:szCs w:val="28"/>
        </w:rPr>
        <w:t>年。</w:t>
      </w:r>
    </w:p>
    <w:p w14:paraId="6E40869D" w14:textId="4BAEC397" w:rsidR="00BE7C16" w:rsidRPr="00C912BF" w:rsidRDefault="00C912BF" w:rsidP="00BE7C16">
      <w:pPr>
        <w:numPr>
          <w:ilvl w:val="0"/>
          <w:numId w:val="14"/>
        </w:numPr>
        <w:spacing w:line="520" w:lineRule="exact"/>
        <w:rPr>
          <w:rFonts w:ascii="宋体" w:eastAsia="宋体" w:hAnsi="Calibri" w:cs="仿宋"/>
          <w:color w:val="FF0000"/>
          <w:sz w:val="28"/>
          <w:szCs w:val="28"/>
        </w:rPr>
        <w:sectPr w:rsidR="00BE7C16" w:rsidRPr="00C912BF" w:rsidSect="0045590D">
          <w:pgSz w:w="11906" w:h="16838"/>
          <w:pgMar w:top="1191" w:right="1474" w:bottom="1191" w:left="1474" w:header="851" w:footer="992" w:gutter="0"/>
          <w:cols w:space="720"/>
          <w:docGrid w:type="lines" w:linePitch="312"/>
        </w:sectPr>
      </w:pPr>
      <w:r w:rsidRPr="00C912BF">
        <w:rPr>
          <w:rFonts w:ascii="宋体" w:eastAsia="宋体" w:hAnsi="宋体" w:cs="仿宋"/>
          <w:color w:val="000000"/>
          <w:sz w:val="28"/>
          <w:szCs w:val="28"/>
        </w:rPr>
        <w:t>6</w:t>
      </w:r>
      <w:r w:rsidRPr="00C912BF">
        <w:rPr>
          <w:rFonts w:ascii="宋体" w:eastAsia="宋体" w:hAnsi="宋体" w:cs="仿宋" w:hint="eastAsia"/>
          <w:color w:val="000000"/>
          <w:sz w:val="28"/>
          <w:szCs w:val="28"/>
        </w:rPr>
        <w:t>、付款方式：</w:t>
      </w:r>
      <w:r w:rsidRPr="00C912BF">
        <w:rPr>
          <w:rFonts w:ascii="宋体" w:eastAsia="宋体" w:hAnsi="宋体" w:cs="Times New Roman" w:hint="eastAsia"/>
          <w:color w:val="000000"/>
          <w:sz w:val="28"/>
          <w:szCs w:val="28"/>
        </w:rPr>
        <w:t>设备安装验收培训使用合格后，一个月付全款的9</w:t>
      </w:r>
      <w:r w:rsidRPr="00C912BF">
        <w:rPr>
          <w:rFonts w:ascii="宋体" w:eastAsia="宋体" w:hAnsi="宋体" w:cs="Times New Roman"/>
          <w:color w:val="000000"/>
          <w:sz w:val="28"/>
          <w:szCs w:val="28"/>
        </w:rPr>
        <w:t>0%</w:t>
      </w:r>
      <w:r w:rsidRPr="00C912BF">
        <w:rPr>
          <w:rFonts w:ascii="宋体" w:eastAsia="宋体" w:hAnsi="宋体" w:cs="Times New Roman" w:hint="eastAsia"/>
          <w:color w:val="000000"/>
          <w:sz w:val="28"/>
          <w:szCs w:val="28"/>
        </w:rPr>
        <w:t>，剩余1</w:t>
      </w:r>
      <w:r w:rsidRPr="00C912BF">
        <w:rPr>
          <w:rFonts w:ascii="宋体" w:eastAsia="宋体" w:hAnsi="宋体" w:cs="Times New Roman"/>
          <w:color w:val="000000"/>
          <w:sz w:val="28"/>
          <w:szCs w:val="28"/>
        </w:rPr>
        <w:t>0%</w:t>
      </w:r>
      <w:r w:rsidRPr="00C912BF">
        <w:rPr>
          <w:rFonts w:ascii="宋体" w:eastAsia="宋体" w:hAnsi="宋体" w:cs="Times New Roman" w:hint="eastAsia"/>
          <w:color w:val="000000"/>
          <w:sz w:val="28"/>
          <w:szCs w:val="28"/>
        </w:rPr>
        <w:t>满一年内付清。</w:t>
      </w:r>
      <w:r w:rsidR="00BE7C16">
        <w:t xml:space="preserve">   </w:t>
      </w:r>
    </w:p>
    <w:p w14:paraId="3C792B33" w14:textId="12FD2AB3" w:rsidR="00BE7C16" w:rsidRDefault="003464AD" w:rsidP="00BE7C16">
      <w:pPr>
        <w:spacing w:line="360" w:lineRule="auto"/>
        <w:rPr>
          <w:rFonts w:ascii="宋体" w:hAnsi="宋体" w:cs="宋体"/>
          <w:b/>
          <w:sz w:val="28"/>
          <w:szCs w:val="28"/>
        </w:rPr>
      </w:pPr>
      <w:r>
        <w:rPr>
          <w:rFonts w:asciiTheme="minorEastAsia" w:hAnsiTheme="minorEastAsia" w:cs="宋体" w:hint="eastAsia"/>
          <w:b/>
          <w:sz w:val="28"/>
          <w:szCs w:val="28"/>
        </w:rPr>
        <w:t>二</w:t>
      </w:r>
      <w:r w:rsidR="00BE7C16">
        <w:rPr>
          <w:rFonts w:ascii="宋体" w:hAnsi="宋体" w:cs="宋体" w:hint="eastAsia"/>
          <w:b/>
          <w:sz w:val="28"/>
          <w:szCs w:val="28"/>
        </w:rPr>
        <w:t>、报价要求及其他相关要求：</w:t>
      </w:r>
    </w:p>
    <w:p w14:paraId="0F7B083D"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1、投标人应就该项目完整投标（报价含安装，运输、培训、税费等综合费用），否则为无效投标。</w:t>
      </w:r>
    </w:p>
    <w:p w14:paraId="7DF7D549"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、投标文件中须有详细的实施（技术）方案。</w:t>
      </w:r>
    </w:p>
    <w:p w14:paraId="27BE5C83"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投标人须明确投标产品的厂家、产地、品牌、型号、详细参数。</w:t>
      </w:r>
    </w:p>
    <w:p w14:paraId="4CEFE555"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lastRenderedPageBreak/>
        <w:t>4</w:t>
      </w:r>
      <w:r w:rsidRPr="008B16B8">
        <w:rPr>
          <w:rFonts w:ascii="宋体" w:eastAsia="宋体" w:hAnsi="宋体" w:cs="Times New Roman" w:hint="eastAsia"/>
          <w:sz w:val="24"/>
          <w:szCs w:val="24"/>
        </w:rPr>
        <w:t>、</w:t>
      </w:r>
      <w:r w:rsidRPr="00570287">
        <w:rPr>
          <w:rFonts w:ascii="宋体" w:eastAsia="宋体" w:hAnsi="宋体" w:cs="Times New Roman" w:hint="eastAsia"/>
          <w:sz w:val="24"/>
          <w:szCs w:val="24"/>
        </w:rPr>
        <w:t>产品必须符合国家质量检测标准和本招标文件规定标准的全新正品现货，提供随货物《产品合格证》，进口产品须具备《中华人民共和国医疗器械注册证》并加盖投标人公章的原件扫描件或复印件扫描件（或图片）。</w:t>
      </w:r>
    </w:p>
    <w:p w14:paraId="2A3DBC41"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1D6BE34E"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6、本项目为交钥匙工程（包括设备、材料、元件等购置、安装调试、验收、与其它施工单位协作所产生的费用等）。</w:t>
      </w:r>
    </w:p>
    <w:p w14:paraId="4EFBEB12" w14:textId="7FF66E33" w:rsidR="00BE7C16" w:rsidRDefault="003464AD" w:rsidP="00BE7C16">
      <w:pPr>
        <w:pStyle w:val="a4"/>
        <w:rPr>
          <w:rFonts w:ascii="宋体" w:hAnsi="宋体" w:cs="宋体"/>
          <w:b/>
          <w:sz w:val="28"/>
          <w:szCs w:val="28"/>
        </w:rPr>
      </w:pPr>
      <w:r>
        <w:rPr>
          <w:rFonts w:asciiTheme="minorEastAsia" w:hAnsiTheme="minorEastAsia" w:cs="宋体" w:hint="eastAsia"/>
          <w:b/>
          <w:sz w:val="28"/>
          <w:szCs w:val="28"/>
        </w:rPr>
        <w:t>三</w:t>
      </w:r>
      <w:r w:rsidR="00BE7C16">
        <w:rPr>
          <w:rFonts w:ascii="宋体" w:hAnsi="宋体" w:cs="宋体" w:hint="eastAsia"/>
          <w:b/>
          <w:sz w:val="28"/>
          <w:szCs w:val="28"/>
        </w:rPr>
        <w:t>、采购标的的其他技术、服务等要求</w:t>
      </w:r>
    </w:p>
    <w:p w14:paraId="3175F32C"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14FEAC77"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2、如果未在招标文件中要求提供其相关行业标准或国家强制性标准的，则投标人有责任给予补充说明。</w:t>
      </w:r>
    </w:p>
    <w:p w14:paraId="092AFDAB"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5944FE43" w14:textId="0BE26263" w:rsidR="00BE7C16" w:rsidRPr="008B16B8" w:rsidRDefault="00BE7C16" w:rsidP="001B5953">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w:t>
      </w:r>
      <w:r w:rsidR="000829EF" w:rsidRPr="008B16B8">
        <w:rPr>
          <w:rFonts w:ascii="宋体" w:eastAsia="宋体" w:hAnsi="宋体" w:cs="Times New Roman" w:hint="eastAsia"/>
          <w:sz w:val="24"/>
          <w:szCs w:val="24"/>
        </w:rPr>
        <w:t>根据《财政部</w:t>
      </w:r>
      <w:r w:rsidR="000829EF" w:rsidRPr="008B16B8">
        <w:rPr>
          <w:rFonts w:ascii="宋体" w:eastAsia="宋体" w:hAnsi="宋体" w:cs="Times New Roman"/>
          <w:sz w:val="24"/>
          <w:szCs w:val="24"/>
        </w:rPr>
        <w:t xml:space="preserve">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w:t>
      </w:r>
      <w:r w:rsidR="000829EF" w:rsidRPr="008B16B8">
        <w:rPr>
          <w:rFonts w:ascii="宋体" w:eastAsia="宋体" w:hAnsi="宋体" w:cs="Times New Roman" w:hint="eastAsia"/>
          <w:sz w:val="24"/>
          <w:szCs w:val="24"/>
        </w:rPr>
        <w:t>盖投标人公章，否则为无效投标。</w:t>
      </w:r>
    </w:p>
    <w:p w14:paraId="6568E4C8" w14:textId="1DB60CEF" w:rsidR="00BE7C16" w:rsidRPr="008B16B8" w:rsidRDefault="001B5953" w:rsidP="00BE7C16">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5</w:t>
      </w:r>
      <w:r w:rsidR="00BE7C16" w:rsidRPr="008B16B8">
        <w:rPr>
          <w:rFonts w:ascii="宋体" w:eastAsia="宋体" w:hAnsi="宋体" w:cs="Times New Roman" w:hint="eastAsia"/>
          <w:sz w:val="24"/>
          <w:szCs w:val="24"/>
        </w:rPr>
        <w:t>、中标方需提供产品使用说明书及光盘，并有义务进行有关使用培训。</w:t>
      </w:r>
    </w:p>
    <w:p w14:paraId="041DAB5F" w14:textId="7C7640E2" w:rsidR="00BE7C16" w:rsidRDefault="003464AD" w:rsidP="00BE7C16">
      <w:pPr>
        <w:pStyle w:val="a4"/>
        <w:rPr>
          <w:rFonts w:ascii="宋体" w:hAnsi="宋体" w:cs="宋体"/>
          <w:b/>
          <w:sz w:val="28"/>
          <w:szCs w:val="28"/>
        </w:rPr>
      </w:pPr>
      <w:r>
        <w:rPr>
          <w:rFonts w:asciiTheme="minorEastAsia" w:hAnsiTheme="minorEastAsia" w:cs="宋体" w:hint="eastAsia"/>
          <w:b/>
          <w:sz w:val="28"/>
          <w:szCs w:val="28"/>
        </w:rPr>
        <w:t>四</w:t>
      </w:r>
      <w:r w:rsidR="00BE7C16">
        <w:rPr>
          <w:rFonts w:ascii="宋体" w:hAnsi="宋体" w:cs="宋体" w:hint="eastAsia"/>
          <w:b/>
          <w:sz w:val="28"/>
          <w:szCs w:val="28"/>
        </w:rPr>
        <w:t>、验收标准</w:t>
      </w:r>
    </w:p>
    <w:p w14:paraId="0143FF68"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1、招标人有权要求中标候选人提供所有与本次投标相关资料原件进行查验，无法提</w:t>
      </w:r>
      <w:r w:rsidRPr="008B16B8">
        <w:rPr>
          <w:rFonts w:ascii="宋体" w:eastAsia="宋体" w:hAnsi="宋体" w:cs="Times New Roman" w:hint="eastAsia"/>
          <w:sz w:val="24"/>
          <w:szCs w:val="24"/>
        </w:rPr>
        <w:lastRenderedPageBreak/>
        <w:t>供或有造假等违法违规行为根据相关规定执行处理。</w:t>
      </w:r>
    </w:p>
    <w:p w14:paraId="28A9EC7C"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9E21144"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10BD0FDF"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8B16B8">
        <w:rPr>
          <w:rFonts w:ascii="宋体" w:eastAsia="宋体" w:hAnsi="宋体" w:cs="Times New Roman"/>
          <w:sz w:val="24"/>
          <w:szCs w:val="24"/>
        </w:rPr>
        <w:t>符合招标文件要求和投标文件承诺。</w:t>
      </w:r>
    </w:p>
    <w:p w14:paraId="401695A5"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5.</w:t>
      </w:r>
      <w:r w:rsidRPr="008B16B8">
        <w:rPr>
          <w:rFonts w:ascii="宋体" w:eastAsia="宋体" w:hAnsi="宋体" w:cs="Times New Roman" w:hint="eastAsia"/>
          <w:sz w:val="24"/>
          <w:szCs w:val="24"/>
        </w:rPr>
        <w:t>本项目验收如需要第三方验收，中标方将承担所有产生的费用。</w:t>
      </w:r>
    </w:p>
    <w:p w14:paraId="3D77C2E8" w14:textId="77777777" w:rsidR="00BE7C16" w:rsidRPr="00A10C82"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367D05EA" w14:textId="5FA41922"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35651115" w14:textId="014D2368" w:rsidR="003464AD" w:rsidRDefault="003464AD" w:rsidP="003464AD">
      <w:pPr>
        <w:pStyle w:val="a4"/>
      </w:pPr>
    </w:p>
    <w:p w14:paraId="0753F8EB" w14:textId="3B810253" w:rsidR="003464AD" w:rsidRDefault="003464AD" w:rsidP="003464AD">
      <w:pPr>
        <w:pStyle w:val="a4"/>
      </w:pPr>
    </w:p>
    <w:p w14:paraId="5F42FCE9" w14:textId="27ED5535" w:rsidR="003464AD" w:rsidRDefault="003464AD" w:rsidP="003464AD">
      <w:pPr>
        <w:pStyle w:val="a4"/>
      </w:pPr>
    </w:p>
    <w:p w14:paraId="56EA8E92" w14:textId="7F6C5957" w:rsidR="003464AD" w:rsidRDefault="003464AD" w:rsidP="003464AD">
      <w:pPr>
        <w:pStyle w:val="a4"/>
      </w:pPr>
    </w:p>
    <w:p w14:paraId="7AAC6ACB" w14:textId="130F2FE2" w:rsidR="003464AD" w:rsidRDefault="003464AD" w:rsidP="003464AD">
      <w:pPr>
        <w:pStyle w:val="a4"/>
      </w:pPr>
    </w:p>
    <w:p w14:paraId="48ACB8F5" w14:textId="25407043" w:rsidR="009C6A32" w:rsidRDefault="009C6A32" w:rsidP="003464AD">
      <w:pPr>
        <w:pStyle w:val="a4"/>
      </w:pPr>
    </w:p>
    <w:p w14:paraId="341F8B57" w14:textId="393149A5" w:rsidR="009C6A32" w:rsidRDefault="009C6A32" w:rsidP="003464AD">
      <w:pPr>
        <w:pStyle w:val="a4"/>
      </w:pPr>
    </w:p>
    <w:p w14:paraId="32E30BE5" w14:textId="4B4C1892" w:rsidR="009C6A32" w:rsidRDefault="009C6A32" w:rsidP="003464AD">
      <w:pPr>
        <w:pStyle w:val="a4"/>
      </w:pPr>
    </w:p>
    <w:p w14:paraId="415784B6" w14:textId="558B14A1" w:rsidR="009C6A32" w:rsidRDefault="009C6A32" w:rsidP="003464AD">
      <w:pPr>
        <w:pStyle w:val="a4"/>
      </w:pPr>
    </w:p>
    <w:p w14:paraId="53A34E83" w14:textId="3B07D241" w:rsidR="009C6A32" w:rsidRDefault="009C6A32" w:rsidP="003464AD">
      <w:pPr>
        <w:pStyle w:val="a4"/>
      </w:pPr>
    </w:p>
    <w:p w14:paraId="3619D936" w14:textId="1394E7E7" w:rsidR="009C6A32" w:rsidRDefault="009C6A32" w:rsidP="003464AD">
      <w:pPr>
        <w:pStyle w:val="a4"/>
      </w:pPr>
    </w:p>
    <w:p w14:paraId="52914250" w14:textId="29A9D626" w:rsidR="001B5953" w:rsidRDefault="001B5953" w:rsidP="003464AD">
      <w:pPr>
        <w:pStyle w:val="a4"/>
      </w:pPr>
    </w:p>
    <w:p w14:paraId="73893689" w14:textId="71FE1197" w:rsidR="001B5953" w:rsidRDefault="001B5953" w:rsidP="003464AD">
      <w:pPr>
        <w:pStyle w:val="a4"/>
      </w:pPr>
    </w:p>
    <w:p w14:paraId="3AF5B662" w14:textId="2169351A" w:rsidR="001B5953" w:rsidRDefault="001B5953" w:rsidP="003464AD">
      <w:pPr>
        <w:pStyle w:val="a4"/>
      </w:pPr>
    </w:p>
    <w:p w14:paraId="5C26ED1A" w14:textId="5C62E34C" w:rsidR="003D6BCF" w:rsidRDefault="003D6BCF" w:rsidP="003464AD">
      <w:pPr>
        <w:pStyle w:val="a4"/>
      </w:pPr>
    </w:p>
    <w:p w14:paraId="58B6C72E" w14:textId="77777777" w:rsidR="003D6BCF" w:rsidRDefault="003D6BCF" w:rsidP="003464AD">
      <w:pPr>
        <w:pStyle w:val="a4"/>
      </w:pPr>
    </w:p>
    <w:p w14:paraId="02E3B4FC" w14:textId="74A2CC8F" w:rsidR="009C6A32" w:rsidRDefault="009C6A32" w:rsidP="003464AD">
      <w:pPr>
        <w:pStyle w:val="a4"/>
      </w:pPr>
    </w:p>
    <w:p w14:paraId="0928594F" w14:textId="77777777"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723"/>
      </w:tblGrid>
      <w:tr w:rsidR="00BE7C16" w14:paraId="13AEA1EB" w14:textId="77777777" w:rsidTr="0045590D">
        <w:trPr>
          <w:trHeight w:val="636"/>
          <w:jc w:val="center"/>
        </w:trPr>
        <w:tc>
          <w:tcPr>
            <w:tcW w:w="709" w:type="dxa"/>
            <w:vAlign w:val="center"/>
          </w:tcPr>
          <w:p w14:paraId="6BF6F1D4"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BA852D0"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723" w:type="dxa"/>
            <w:vAlign w:val="center"/>
          </w:tcPr>
          <w:p w14:paraId="037DFF0F"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E7C16" w14:paraId="2CD2BC0C" w14:textId="77777777" w:rsidTr="0045590D">
        <w:trPr>
          <w:trHeight w:val="1278"/>
          <w:jc w:val="center"/>
        </w:trPr>
        <w:tc>
          <w:tcPr>
            <w:tcW w:w="709" w:type="dxa"/>
            <w:vAlign w:val="center"/>
          </w:tcPr>
          <w:p w14:paraId="2D86621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76D6B7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723" w:type="dxa"/>
          </w:tcPr>
          <w:p w14:paraId="5BC071AC" w14:textId="1BE2C917" w:rsidR="00BE7C16" w:rsidRDefault="00BE7C16" w:rsidP="0045590D">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C912BF" w:rsidRPr="00C912BF">
              <w:rPr>
                <w:rFonts w:ascii="宋体" w:eastAsia="宋体" w:hAnsi="宋体" w:cs="仿宋_GB2312" w:hint="eastAsia"/>
                <w:color w:val="000000"/>
                <w:sz w:val="24"/>
                <w:szCs w:val="24"/>
              </w:rPr>
              <w:t>禹州市中医院所需“血液净化科配套医疗设备”采购项目；</w:t>
            </w:r>
          </w:p>
          <w:p w14:paraId="00D5AB3B" w14:textId="6C6663DB"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008729AC" w:rsidRPr="008729AC">
              <w:rPr>
                <w:rFonts w:ascii="宋体" w:eastAsia="宋体" w:hAnsi="宋体" w:cs="仿宋_GB2312"/>
                <w:color w:val="000000"/>
                <w:sz w:val="24"/>
                <w:szCs w:val="24"/>
              </w:rPr>
              <w:t>YZCG-DL2020</w:t>
            </w:r>
            <w:r w:rsidR="009C6A32">
              <w:rPr>
                <w:rFonts w:ascii="宋体" w:eastAsia="宋体" w:hAnsi="宋体" w:cs="仿宋_GB2312"/>
                <w:color w:val="000000"/>
                <w:sz w:val="24"/>
                <w:szCs w:val="24"/>
              </w:rPr>
              <w:t>0</w:t>
            </w:r>
            <w:r w:rsidR="001B5953">
              <w:rPr>
                <w:rFonts w:ascii="宋体" w:eastAsia="宋体" w:hAnsi="宋体" w:cs="仿宋_GB2312"/>
                <w:color w:val="000000"/>
                <w:sz w:val="24"/>
                <w:szCs w:val="24"/>
              </w:rPr>
              <w:t>11</w:t>
            </w:r>
            <w:r w:rsidR="008729AC" w:rsidRPr="008729AC">
              <w:rPr>
                <w:rFonts w:ascii="宋体" w:eastAsia="宋体" w:hAnsi="宋体" w:cs="仿宋_GB2312"/>
                <w:color w:val="000000"/>
                <w:sz w:val="24"/>
                <w:szCs w:val="24"/>
              </w:rPr>
              <w:t>；</w:t>
            </w:r>
          </w:p>
          <w:p w14:paraId="20169E73" w14:textId="5259A35E" w:rsidR="00BE7C16" w:rsidRDefault="00BE7C16" w:rsidP="0045590D">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sidRPr="00A34B48">
              <w:rPr>
                <w:rFonts w:ascii="宋体" w:eastAsia="宋体" w:hAnsi="宋体" w:cs="仿宋_GB2312" w:hint="eastAsia"/>
                <w:color w:val="000000"/>
                <w:sz w:val="24"/>
                <w:szCs w:val="24"/>
              </w:rPr>
              <w:t>详见招标文件第二章项目需求；</w:t>
            </w:r>
          </w:p>
          <w:p w14:paraId="1EC9551B"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项目地址：禹州市中医院</w:t>
            </w:r>
          </w:p>
        </w:tc>
      </w:tr>
      <w:tr w:rsidR="00BE7C16" w14:paraId="073A6976" w14:textId="77777777" w:rsidTr="0045590D">
        <w:trPr>
          <w:trHeight w:val="1421"/>
          <w:jc w:val="center"/>
        </w:trPr>
        <w:tc>
          <w:tcPr>
            <w:tcW w:w="709" w:type="dxa"/>
            <w:vAlign w:val="center"/>
          </w:tcPr>
          <w:p w14:paraId="2B84E247"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23E98BA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723" w:type="dxa"/>
            <w:vAlign w:val="center"/>
          </w:tcPr>
          <w:p w14:paraId="51A07826"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采购单位：禹州市中医院</w:t>
            </w:r>
          </w:p>
          <w:p w14:paraId="142E3B83" w14:textId="77777777" w:rsidR="00BE7C16" w:rsidRPr="00B32A01"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w:t>
            </w:r>
            <w:r>
              <w:rPr>
                <w:rFonts w:ascii="宋体" w:eastAsia="宋体" w:hAnsi="宋体" w:cs="仿宋_GB2312" w:hint="eastAsia"/>
                <w:sz w:val="24"/>
                <w:szCs w:val="24"/>
              </w:rPr>
              <w:t>钧官窑路</w:t>
            </w:r>
          </w:p>
          <w:p w14:paraId="4CADC963" w14:textId="77777777" w:rsidR="00BE7C16" w:rsidRPr="00B32A01"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Pr>
                <w:rFonts w:ascii="宋体" w:eastAsia="宋体" w:hAnsi="宋体" w:cs="仿宋_GB2312" w:hint="eastAsia"/>
                <w:color w:val="000000"/>
                <w:sz w:val="24"/>
                <w:szCs w:val="24"/>
              </w:rPr>
              <w:t>李</w:t>
            </w:r>
            <w:r w:rsidRPr="00B32A01">
              <w:rPr>
                <w:rFonts w:ascii="宋体" w:eastAsia="宋体" w:hAnsi="宋体" w:cs="仿宋_GB2312" w:hint="eastAsia"/>
                <w:color w:val="000000"/>
                <w:sz w:val="24"/>
                <w:szCs w:val="24"/>
              </w:rPr>
              <w:t>先生</w:t>
            </w:r>
            <w:r w:rsidRPr="00B32A01">
              <w:rPr>
                <w:rFonts w:ascii="宋体" w:eastAsia="宋体" w:hAnsi="宋体" w:cs="仿宋_GB2312" w:hint="eastAsia"/>
                <w:sz w:val="24"/>
                <w:szCs w:val="24"/>
              </w:rPr>
              <w:t xml:space="preserve">  </w:t>
            </w:r>
          </w:p>
          <w:p w14:paraId="4213A8A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Pr="002174A9">
              <w:rPr>
                <w:rFonts w:ascii="宋体" w:eastAsia="宋体" w:hAnsi="宋体" w:cs="仿宋_GB2312"/>
                <w:sz w:val="24"/>
                <w:szCs w:val="24"/>
              </w:rPr>
              <w:t>0374-8178200</w:t>
            </w:r>
            <w:r>
              <w:rPr>
                <w:rFonts w:ascii="宋体" w:eastAsia="宋体" w:hAnsi="宋体" w:cs="仿宋_GB2312" w:hint="eastAsia"/>
                <w:color w:val="000000"/>
                <w:sz w:val="24"/>
                <w:szCs w:val="24"/>
              </w:rPr>
              <w:t xml:space="preserve"> </w:t>
            </w:r>
          </w:p>
        </w:tc>
      </w:tr>
      <w:tr w:rsidR="00BE7C16" w14:paraId="3F6E26C3" w14:textId="77777777" w:rsidTr="0045590D">
        <w:trPr>
          <w:trHeight w:val="323"/>
          <w:jc w:val="center"/>
        </w:trPr>
        <w:tc>
          <w:tcPr>
            <w:tcW w:w="709" w:type="dxa"/>
            <w:vAlign w:val="center"/>
          </w:tcPr>
          <w:p w14:paraId="66EC965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1D4FF2C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723" w:type="dxa"/>
            <w:vAlign w:val="center"/>
          </w:tcPr>
          <w:p w14:paraId="1F21831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63AF48DF"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568B7757"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BE7C16" w14:paraId="4E7869BA" w14:textId="77777777" w:rsidTr="0045590D">
        <w:trPr>
          <w:trHeight w:val="323"/>
          <w:jc w:val="center"/>
        </w:trPr>
        <w:tc>
          <w:tcPr>
            <w:tcW w:w="709" w:type="dxa"/>
            <w:vAlign w:val="center"/>
          </w:tcPr>
          <w:p w14:paraId="7FD1DEB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15A883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723" w:type="dxa"/>
            <w:vAlign w:val="center"/>
          </w:tcPr>
          <w:p w14:paraId="7929AA55" w14:textId="77777777" w:rsidR="00BE7C16" w:rsidRPr="00057FAF"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禹州市中医院</w:t>
            </w:r>
            <w:r w:rsidRPr="00057FAF">
              <w:rPr>
                <w:rFonts w:ascii="宋体" w:eastAsia="宋体" w:hAnsi="宋体" w:cs="仿宋_GB2312" w:hint="eastAsia"/>
                <w:sz w:val="24"/>
                <w:szCs w:val="24"/>
              </w:rPr>
              <w:t>自有资金，已落实。</w:t>
            </w:r>
          </w:p>
        </w:tc>
      </w:tr>
      <w:tr w:rsidR="00BE7C16" w14:paraId="36841DD4" w14:textId="77777777" w:rsidTr="0045590D">
        <w:trPr>
          <w:trHeight w:val="575"/>
          <w:jc w:val="center"/>
        </w:trPr>
        <w:tc>
          <w:tcPr>
            <w:tcW w:w="709" w:type="dxa"/>
            <w:vAlign w:val="center"/>
          </w:tcPr>
          <w:p w14:paraId="7C7CDF4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D8FB243"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723" w:type="dxa"/>
            <w:vAlign w:val="center"/>
          </w:tcPr>
          <w:p w14:paraId="6CB6A927" w14:textId="77777777" w:rsidR="00BE7C16" w:rsidRDefault="00BE7C16" w:rsidP="0045590D">
            <w:pPr>
              <w:autoSpaceDE w:val="0"/>
              <w:autoSpaceDN w:val="0"/>
              <w:adjustRightInd w:val="0"/>
              <w:spacing w:line="360" w:lineRule="auto"/>
              <w:rPr>
                <w:rFonts w:ascii="宋体" w:eastAsia="宋体" w:hAnsi="宋体" w:cs="仿宋_GB2312"/>
                <w:color w:val="000000"/>
                <w:sz w:val="24"/>
                <w:szCs w:val="24"/>
              </w:rPr>
            </w:pPr>
            <w:r w:rsidRPr="008107B4">
              <w:rPr>
                <w:rFonts w:ascii="宋体" w:eastAsia="宋体" w:hAnsi="宋体" w:cs="仿宋_GB2312" w:hint="eastAsia"/>
                <w:color w:val="000000"/>
                <w:sz w:val="24"/>
                <w:szCs w:val="24"/>
              </w:rPr>
              <w:t>合同签订后</w:t>
            </w:r>
            <w:r w:rsidRPr="008107B4">
              <w:rPr>
                <w:rFonts w:ascii="宋体" w:eastAsia="宋体" w:hAnsi="宋体" w:cs="仿宋_GB2312"/>
                <w:color w:val="000000"/>
                <w:sz w:val="24"/>
                <w:szCs w:val="24"/>
              </w:rPr>
              <w:t>20</w:t>
            </w:r>
            <w:r w:rsidRPr="008107B4">
              <w:rPr>
                <w:rFonts w:ascii="宋体" w:eastAsia="宋体" w:hAnsi="宋体" w:cs="仿宋_GB2312" w:hint="eastAsia"/>
                <w:color w:val="000000"/>
                <w:sz w:val="24"/>
                <w:szCs w:val="24"/>
              </w:rPr>
              <w:t>日历</w:t>
            </w:r>
            <w:r w:rsidRPr="008107B4">
              <w:rPr>
                <w:rFonts w:ascii="宋体" w:eastAsia="宋体" w:hAnsi="宋体" w:cs="仿宋_GB2312"/>
                <w:color w:val="000000"/>
                <w:sz w:val="24"/>
                <w:szCs w:val="24"/>
              </w:rPr>
              <w:t>天内；</w:t>
            </w:r>
          </w:p>
        </w:tc>
      </w:tr>
      <w:tr w:rsidR="00BE7C16" w14:paraId="3A721451" w14:textId="77777777" w:rsidTr="0045590D">
        <w:trPr>
          <w:trHeight w:val="512"/>
          <w:jc w:val="center"/>
        </w:trPr>
        <w:tc>
          <w:tcPr>
            <w:tcW w:w="709" w:type="dxa"/>
            <w:vAlign w:val="center"/>
          </w:tcPr>
          <w:p w14:paraId="05790DC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10127B3D"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723" w:type="dxa"/>
            <w:vAlign w:val="center"/>
          </w:tcPr>
          <w:p w14:paraId="300E94E0" w14:textId="77777777"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BE7C16" w14:paraId="68A8193D" w14:textId="77777777" w:rsidTr="0045590D">
        <w:trPr>
          <w:trHeight w:val="90"/>
          <w:jc w:val="center"/>
        </w:trPr>
        <w:tc>
          <w:tcPr>
            <w:tcW w:w="709" w:type="dxa"/>
            <w:vAlign w:val="center"/>
          </w:tcPr>
          <w:p w14:paraId="458231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EA1BB50" w14:textId="77777777" w:rsidR="00BE7C16" w:rsidRDefault="00BE7C16" w:rsidP="0045590D">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723" w:type="dxa"/>
            <w:vAlign w:val="center"/>
          </w:tcPr>
          <w:p w14:paraId="0D9BA6E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275DF62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AB83B8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68CFDD2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0964868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70899C97"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6A494BDB"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18F00C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4C1362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w:t>
            </w:r>
            <w:r>
              <w:rPr>
                <w:rFonts w:ascii="宋体" w:eastAsia="宋体" w:hAnsi="宋体" w:cs="仿宋" w:hint="eastAsia"/>
                <w:sz w:val="24"/>
                <w:szCs w:val="24"/>
              </w:rPr>
              <w:lastRenderedPageBreak/>
              <w:t>位法人和社会团体法人），提供本单位：</w:t>
            </w:r>
          </w:p>
          <w:p w14:paraId="1EADDB8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①2018年度或2</w:t>
            </w:r>
            <w:r>
              <w:rPr>
                <w:rFonts w:ascii="宋体" w:eastAsia="宋体" w:hAnsi="宋体" w:cs="仿宋"/>
                <w:sz w:val="24"/>
                <w:szCs w:val="24"/>
              </w:rPr>
              <w:t>019</w:t>
            </w:r>
            <w:r>
              <w:rPr>
                <w:rFonts w:ascii="宋体" w:eastAsia="宋体" w:hAnsi="宋体" w:cs="仿宋" w:hint="eastAsia"/>
                <w:sz w:val="24"/>
                <w:szCs w:val="24"/>
              </w:rPr>
              <w:t>年度经审计的财务报告；</w:t>
            </w:r>
          </w:p>
          <w:p w14:paraId="0ECC1B3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473DF8C2"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F7CFF26"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9551205"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7FA13303"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w:t>
            </w:r>
            <w:r w:rsidRPr="00062C07">
              <w:rPr>
                <w:rFonts w:ascii="宋体" w:eastAsia="宋体" w:hAnsi="宋体" w:cs="仿宋"/>
                <w:sz w:val="24"/>
                <w:szCs w:val="24"/>
              </w:rPr>
              <w:t>2018年度或2019年度</w:t>
            </w:r>
            <w:r>
              <w:rPr>
                <w:rFonts w:ascii="宋体" w:eastAsia="宋体" w:hAnsi="宋体" w:cs="仿宋" w:hint="eastAsia"/>
                <w:sz w:val="24"/>
                <w:szCs w:val="24"/>
              </w:rPr>
              <w:t>经审计的财务报告；</w:t>
            </w:r>
          </w:p>
          <w:p w14:paraId="662EFB3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33675F71"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1FC5475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E4DE363"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3D193B8F"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0C0EBAB0"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2C1CAE55"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6358B5C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5D42E816"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6ACE8ECC"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11491D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3CF00A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5FC261B8"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w:t>
            </w:r>
            <w:r>
              <w:rPr>
                <w:rFonts w:ascii="宋体" w:eastAsia="宋体" w:hAnsi="宋体" w:cs="仿宋"/>
                <w:sz w:val="24"/>
                <w:szCs w:val="24"/>
              </w:rPr>
              <w:lastRenderedPageBreak/>
              <w:t>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3F2BAABB"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0941AE7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37CDC4B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4"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6C01A6D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166B06BD"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5" w:history="1">
              <w:r>
                <w:rPr>
                  <w:rFonts w:ascii="宋体" w:eastAsia="宋体" w:hAnsi="宋体" w:cs="仿宋"/>
                  <w:sz w:val="24"/>
                  <w:szCs w:val="24"/>
                </w:rPr>
                <w:t>www.gsxt.gov.cn</w:t>
              </w:r>
            </w:hyperlink>
            <w:r>
              <w:rPr>
                <w:rFonts w:ascii="宋体" w:eastAsia="宋体" w:hAnsi="宋体" w:cs="仿宋" w:hint="eastAsia"/>
                <w:sz w:val="24"/>
                <w:szCs w:val="24"/>
              </w:rPr>
              <w:t>）</w:t>
            </w:r>
          </w:p>
          <w:p w14:paraId="22EE38C9"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28052C5F"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6983F893"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06E404DC"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749B1D26"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w:t>
            </w:r>
            <w:r>
              <w:rPr>
                <w:rFonts w:ascii="宋体" w:eastAsia="宋体" w:hAnsi="宋体" w:cs="仿宋" w:hint="eastAsia"/>
                <w:sz w:val="24"/>
                <w:szCs w:val="24"/>
              </w:rPr>
              <w:lastRenderedPageBreak/>
              <w:t>提供的与网站信息不一致的其他证明材料亦不作为评审依据。</w:t>
            </w:r>
          </w:p>
          <w:p w14:paraId="7DBA219A"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BE7C16" w14:paraId="4757C4C7" w14:textId="77777777" w:rsidTr="0045590D">
        <w:trPr>
          <w:trHeight w:val="504"/>
          <w:jc w:val="center"/>
        </w:trPr>
        <w:tc>
          <w:tcPr>
            <w:tcW w:w="709" w:type="dxa"/>
            <w:vAlign w:val="center"/>
          </w:tcPr>
          <w:p w14:paraId="13DD229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25849DC6"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723" w:type="dxa"/>
            <w:vAlign w:val="center"/>
          </w:tcPr>
          <w:p w14:paraId="6BA58121" w14:textId="77777777" w:rsidR="00BE7C16" w:rsidRDefault="00BE7C16" w:rsidP="0045590D">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BE7C16" w14:paraId="57EEBE8F" w14:textId="77777777" w:rsidTr="0045590D">
        <w:trPr>
          <w:trHeight w:val="942"/>
          <w:jc w:val="center"/>
        </w:trPr>
        <w:tc>
          <w:tcPr>
            <w:tcW w:w="709" w:type="dxa"/>
            <w:vAlign w:val="center"/>
          </w:tcPr>
          <w:p w14:paraId="0D24CE7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810E88B"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723" w:type="dxa"/>
            <w:vAlign w:val="center"/>
          </w:tcPr>
          <w:p w14:paraId="1BB60360" w14:textId="77777777" w:rsidR="00BE7C16" w:rsidRPr="008D7F97"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本项目最高限价为</w:t>
            </w:r>
          </w:p>
          <w:p w14:paraId="30AC3C6A" w14:textId="6D65422F" w:rsidR="00BE7C16"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招标控制价（最高限价）：</w:t>
            </w:r>
            <w:bookmarkStart w:id="7" w:name="_Hlk25596104"/>
            <w:r w:rsidR="00EF0826" w:rsidRPr="00EF0826">
              <w:rPr>
                <w:rFonts w:ascii="宋体" w:eastAsia="宋体" w:hAnsi="宋体" w:cs="宋体" w:hint="eastAsia"/>
                <w:bCs/>
                <w:sz w:val="24"/>
                <w:szCs w:val="24"/>
                <w:lang w:val="zh-CN"/>
              </w:rPr>
              <w:t>￥</w:t>
            </w:r>
            <w:r w:rsidR="00EF0826" w:rsidRPr="00EF0826">
              <w:rPr>
                <w:rFonts w:ascii="宋体" w:eastAsia="宋体" w:hAnsi="宋体" w:cs="宋体"/>
                <w:bCs/>
                <w:sz w:val="24"/>
                <w:szCs w:val="24"/>
                <w:lang w:val="zh-CN"/>
              </w:rPr>
              <w:t>350万元；</w:t>
            </w:r>
          </w:p>
          <w:p w14:paraId="5A966D5F" w14:textId="15B2AE54" w:rsidR="00BE7C16" w:rsidRDefault="00BE7C16" w:rsidP="008729AC">
            <w:pPr>
              <w:autoSpaceDE w:val="0"/>
              <w:autoSpaceDN w:val="0"/>
              <w:adjustRightInd w:val="0"/>
              <w:spacing w:line="360" w:lineRule="auto"/>
              <w:ind w:firstLineChars="200" w:firstLine="480"/>
              <w:rPr>
                <w:rFonts w:ascii="宋体" w:eastAsia="宋体" w:hAnsi="宋体" w:cs="宋体"/>
                <w:bCs/>
                <w:sz w:val="24"/>
                <w:szCs w:val="24"/>
                <w:lang w:val="zh-CN"/>
              </w:rPr>
            </w:pPr>
            <w:r w:rsidRPr="008D7F97">
              <w:rPr>
                <w:rFonts w:ascii="宋体" w:eastAsia="宋体" w:hAnsi="宋体" w:cs="宋体" w:hint="eastAsia"/>
                <w:bCs/>
                <w:sz w:val="24"/>
                <w:szCs w:val="24"/>
                <w:lang w:val="zh-CN"/>
              </w:rPr>
              <w:t>投标人投标报价超出招标人发布的</w:t>
            </w:r>
            <w:r w:rsidR="008729AC">
              <w:rPr>
                <w:rFonts w:ascii="宋体" w:eastAsia="宋体" w:hAnsi="宋体" w:cs="宋体" w:hint="eastAsia"/>
                <w:bCs/>
                <w:sz w:val="24"/>
                <w:szCs w:val="24"/>
                <w:lang w:val="zh-CN"/>
              </w:rPr>
              <w:t>相应招标</w:t>
            </w:r>
            <w:r w:rsidRPr="008D7F97">
              <w:rPr>
                <w:rFonts w:ascii="宋体" w:eastAsia="宋体" w:hAnsi="宋体" w:cs="宋体" w:hint="eastAsia"/>
                <w:bCs/>
                <w:sz w:val="24"/>
                <w:szCs w:val="24"/>
                <w:lang w:val="zh-CN"/>
              </w:rPr>
              <w:t>控制价的，投标无效。</w:t>
            </w:r>
            <w:bookmarkEnd w:id="7"/>
          </w:p>
        </w:tc>
      </w:tr>
      <w:tr w:rsidR="00BE7C16" w14:paraId="005D7156" w14:textId="77777777" w:rsidTr="0045590D">
        <w:trPr>
          <w:trHeight w:val="416"/>
          <w:jc w:val="center"/>
        </w:trPr>
        <w:tc>
          <w:tcPr>
            <w:tcW w:w="709" w:type="dxa"/>
            <w:vAlign w:val="center"/>
          </w:tcPr>
          <w:p w14:paraId="7D11671C"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1FADA458"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723" w:type="dxa"/>
            <w:vAlign w:val="center"/>
          </w:tcPr>
          <w:p w14:paraId="63869185"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3C89751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BE7C16" w14:paraId="3BF2A401" w14:textId="77777777" w:rsidTr="0045590D">
        <w:trPr>
          <w:trHeight w:val="907"/>
          <w:jc w:val="center"/>
        </w:trPr>
        <w:tc>
          <w:tcPr>
            <w:tcW w:w="709" w:type="dxa"/>
            <w:vAlign w:val="center"/>
          </w:tcPr>
          <w:p w14:paraId="1BD1A76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550F752E"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723" w:type="dxa"/>
            <w:vAlign w:val="center"/>
          </w:tcPr>
          <w:p w14:paraId="4D0F435F"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D986F4C"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BE7C16" w14:paraId="306F39EC" w14:textId="77777777" w:rsidTr="0045590D">
        <w:trPr>
          <w:trHeight w:val="504"/>
          <w:jc w:val="center"/>
        </w:trPr>
        <w:tc>
          <w:tcPr>
            <w:tcW w:w="709" w:type="dxa"/>
            <w:vAlign w:val="center"/>
          </w:tcPr>
          <w:p w14:paraId="668A9BB1"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6E83D3A1" w14:textId="77777777" w:rsidR="00BE7C16" w:rsidRDefault="00BE7C16" w:rsidP="0045590D">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723" w:type="dxa"/>
            <w:vAlign w:val="center"/>
          </w:tcPr>
          <w:p w14:paraId="7B5614F7" w14:textId="6C2AEC80" w:rsidR="00BE7C16" w:rsidRPr="002E6B8E" w:rsidRDefault="00BE7C16" w:rsidP="002E6B8E">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sym w:font="Wingdings 2" w:char="0052"/>
            </w:r>
            <w:r>
              <w:rPr>
                <w:rFonts w:ascii="宋体" w:eastAsia="宋体" w:hAnsi="宋体" w:hint="eastAsia"/>
                <w:sz w:val="24"/>
                <w:szCs w:val="24"/>
              </w:rPr>
              <w:t>允许</w:t>
            </w:r>
          </w:p>
        </w:tc>
      </w:tr>
      <w:tr w:rsidR="00BE7C16" w14:paraId="1DF431C4" w14:textId="77777777" w:rsidTr="0045590D">
        <w:trPr>
          <w:trHeight w:val="1209"/>
          <w:jc w:val="center"/>
        </w:trPr>
        <w:tc>
          <w:tcPr>
            <w:tcW w:w="709" w:type="dxa"/>
            <w:vAlign w:val="center"/>
          </w:tcPr>
          <w:p w14:paraId="360DE5A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4E3120F9"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723" w:type="dxa"/>
            <w:vAlign w:val="center"/>
          </w:tcPr>
          <w:p w14:paraId="4DCAC55A"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701DFD0"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BE7C16" w14:paraId="7A6D4FAC" w14:textId="77777777" w:rsidTr="0045590D">
        <w:trPr>
          <w:trHeight w:val="504"/>
          <w:jc w:val="center"/>
        </w:trPr>
        <w:tc>
          <w:tcPr>
            <w:tcW w:w="709" w:type="dxa"/>
            <w:vAlign w:val="center"/>
          </w:tcPr>
          <w:p w14:paraId="3C25E1C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1453644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723" w:type="dxa"/>
            <w:vAlign w:val="center"/>
          </w:tcPr>
          <w:p w14:paraId="5E3A376E" w14:textId="77777777" w:rsidR="00BE7C16" w:rsidRDefault="00BE7C16" w:rsidP="0045590D">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BE7C16" w14:paraId="39907323" w14:textId="77777777" w:rsidTr="0045590D">
        <w:trPr>
          <w:trHeight w:val="504"/>
          <w:jc w:val="center"/>
        </w:trPr>
        <w:tc>
          <w:tcPr>
            <w:tcW w:w="709" w:type="dxa"/>
            <w:vAlign w:val="center"/>
          </w:tcPr>
          <w:p w14:paraId="4E967C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7E23228B"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4F1246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723" w:type="dxa"/>
            <w:vAlign w:val="center"/>
          </w:tcPr>
          <w:p w14:paraId="520F8C91" w14:textId="7E587E2F" w:rsidR="00BE7C16" w:rsidRPr="00FA22C4" w:rsidRDefault="00BE7C16" w:rsidP="0045590D">
            <w:pPr>
              <w:autoSpaceDE w:val="0"/>
              <w:autoSpaceDN w:val="0"/>
              <w:adjustRightInd w:val="0"/>
              <w:spacing w:line="360" w:lineRule="auto"/>
              <w:rPr>
                <w:rFonts w:ascii="宋体" w:eastAsia="宋体" w:hAnsi="宋体" w:cs="宋体"/>
                <w:b/>
                <w:bCs/>
                <w:sz w:val="24"/>
                <w:szCs w:val="24"/>
                <w:lang w:val="zh-CN"/>
              </w:rPr>
            </w:pPr>
            <w:r w:rsidRPr="00FA22C4">
              <w:rPr>
                <w:rFonts w:ascii="宋体" w:eastAsia="宋体" w:hAnsi="宋体" w:cs="仿宋_GB2312" w:hint="eastAsia"/>
                <w:b/>
                <w:color w:val="000000"/>
                <w:sz w:val="24"/>
                <w:szCs w:val="24"/>
              </w:rPr>
              <w:t>20</w:t>
            </w:r>
            <w:r w:rsidRPr="00FA22C4">
              <w:rPr>
                <w:rFonts w:ascii="宋体" w:eastAsia="宋体" w:hAnsi="宋体" w:cs="仿宋_GB2312"/>
                <w:b/>
                <w:color w:val="000000"/>
                <w:sz w:val="24"/>
                <w:szCs w:val="24"/>
              </w:rPr>
              <w:t>20</w:t>
            </w:r>
            <w:r w:rsidRPr="00FA22C4">
              <w:rPr>
                <w:rFonts w:ascii="宋体" w:eastAsia="宋体" w:hAnsi="宋体" w:cs="仿宋_GB2312" w:hint="eastAsia"/>
                <w:b/>
                <w:color w:val="000000"/>
                <w:sz w:val="24"/>
                <w:szCs w:val="24"/>
              </w:rPr>
              <w:t>年</w:t>
            </w:r>
            <w:r w:rsidRPr="00FA22C4">
              <w:rPr>
                <w:rFonts w:ascii="宋体" w:eastAsia="宋体" w:hAnsi="宋体" w:cs="仿宋_GB2312"/>
                <w:b/>
                <w:color w:val="000000"/>
                <w:sz w:val="24"/>
                <w:szCs w:val="24"/>
              </w:rPr>
              <w:t>0</w:t>
            </w:r>
            <w:r w:rsidR="003D6BCF">
              <w:rPr>
                <w:rFonts w:ascii="宋体" w:eastAsia="宋体" w:hAnsi="宋体" w:cs="仿宋_GB2312"/>
                <w:b/>
                <w:color w:val="000000"/>
                <w:sz w:val="24"/>
                <w:szCs w:val="24"/>
              </w:rPr>
              <w:t>6</w:t>
            </w:r>
            <w:r w:rsidRPr="00FA22C4">
              <w:rPr>
                <w:rFonts w:ascii="宋体" w:eastAsia="宋体" w:hAnsi="宋体" w:cs="仿宋_GB2312" w:hint="eastAsia"/>
                <w:b/>
                <w:color w:val="000000"/>
                <w:sz w:val="24"/>
                <w:szCs w:val="24"/>
              </w:rPr>
              <w:t>月</w:t>
            </w:r>
            <w:r w:rsidR="003D6BCF">
              <w:rPr>
                <w:rFonts w:ascii="宋体" w:eastAsia="宋体" w:hAnsi="宋体" w:cs="仿宋_GB2312"/>
                <w:b/>
                <w:color w:val="000000"/>
                <w:sz w:val="24"/>
                <w:szCs w:val="24"/>
              </w:rPr>
              <w:t>10</w:t>
            </w:r>
            <w:r w:rsidRPr="00FA22C4">
              <w:rPr>
                <w:rFonts w:ascii="宋体" w:eastAsia="宋体" w:hAnsi="宋体" w:cs="仿宋_GB2312" w:hint="eastAsia"/>
                <w:b/>
                <w:color w:val="000000"/>
                <w:sz w:val="24"/>
                <w:szCs w:val="24"/>
              </w:rPr>
              <w:t>日上午</w:t>
            </w:r>
            <w:r w:rsidR="00F2552E">
              <w:rPr>
                <w:rFonts w:ascii="宋体" w:eastAsia="宋体" w:hAnsi="宋体" w:cs="仿宋_GB2312"/>
                <w:b/>
                <w:color w:val="000000"/>
                <w:sz w:val="24"/>
                <w:szCs w:val="24"/>
              </w:rPr>
              <w:t>0</w:t>
            </w:r>
            <w:r w:rsidR="003D6BCF">
              <w:rPr>
                <w:rFonts w:ascii="宋体" w:eastAsia="宋体" w:hAnsi="宋体" w:cs="仿宋_GB2312"/>
                <w:b/>
                <w:color w:val="000000"/>
                <w:sz w:val="24"/>
                <w:szCs w:val="24"/>
              </w:rPr>
              <w:t>8</w:t>
            </w:r>
            <w:r w:rsidRPr="00FA22C4">
              <w:rPr>
                <w:rFonts w:ascii="宋体" w:eastAsia="宋体" w:hAnsi="宋体" w:cs="仿宋_GB2312" w:hint="eastAsia"/>
                <w:b/>
                <w:color w:val="000000"/>
                <w:sz w:val="24"/>
                <w:szCs w:val="24"/>
              </w:rPr>
              <w:t>时</w:t>
            </w:r>
            <w:r w:rsidRPr="00FA22C4">
              <w:rPr>
                <w:rFonts w:ascii="宋体" w:eastAsia="宋体" w:hAnsi="宋体" w:cs="仿宋_GB2312"/>
                <w:b/>
                <w:color w:val="000000"/>
                <w:sz w:val="24"/>
                <w:szCs w:val="24"/>
              </w:rPr>
              <w:t>30</w:t>
            </w:r>
            <w:r w:rsidRPr="00FA22C4">
              <w:rPr>
                <w:rFonts w:ascii="宋体" w:eastAsia="宋体" w:hAnsi="宋体" w:cs="仿宋_GB2312" w:hint="eastAsia"/>
                <w:b/>
                <w:color w:val="000000"/>
                <w:sz w:val="24"/>
                <w:szCs w:val="24"/>
              </w:rPr>
              <w:t>分（北京时间）</w:t>
            </w:r>
          </w:p>
        </w:tc>
      </w:tr>
      <w:tr w:rsidR="00BE7C16" w14:paraId="1E6834F0" w14:textId="77777777" w:rsidTr="00704208">
        <w:trPr>
          <w:trHeight w:val="1771"/>
          <w:jc w:val="center"/>
        </w:trPr>
        <w:tc>
          <w:tcPr>
            <w:tcW w:w="709" w:type="dxa"/>
            <w:vAlign w:val="center"/>
          </w:tcPr>
          <w:p w14:paraId="759DE51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129F2AE3" w14:textId="77777777" w:rsidR="00704208" w:rsidRPr="00704208" w:rsidRDefault="00704208" w:rsidP="0070420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递交投标文件</w:t>
            </w:r>
          </w:p>
          <w:p w14:paraId="2E218547" w14:textId="7F3D09E6" w:rsidR="00BE7C16" w:rsidRDefault="00704208" w:rsidP="0070420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及评标地点</w:t>
            </w:r>
          </w:p>
        </w:tc>
        <w:tc>
          <w:tcPr>
            <w:tcW w:w="6723" w:type="dxa"/>
            <w:vAlign w:val="center"/>
          </w:tcPr>
          <w:p w14:paraId="46FB7F3E" w14:textId="77777777" w:rsidR="00704208" w:rsidRPr="00704208" w:rsidRDefault="00704208" w:rsidP="00704208">
            <w:pPr>
              <w:autoSpaceDE w:val="0"/>
              <w:autoSpaceDN w:val="0"/>
              <w:adjustRightInd w:val="0"/>
              <w:spacing w:line="360" w:lineRule="auto"/>
              <w:rPr>
                <w:rFonts w:ascii="宋体" w:eastAsia="宋体" w:hAnsi="宋体" w:cs="宋体"/>
                <w:bCs/>
                <w:sz w:val="24"/>
                <w:szCs w:val="24"/>
              </w:rPr>
            </w:pPr>
            <w:r w:rsidRPr="00704208">
              <w:rPr>
                <w:rFonts w:ascii="宋体" w:eastAsia="宋体" w:hAnsi="宋体" w:cs="宋体" w:hint="eastAsia"/>
                <w:bCs/>
                <w:sz w:val="24"/>
                <w:szCs w:val="24"/>
                <w:lang w:val="zh-CN"/>
              </w:rPr>
              <w:t>电子投标文件递交地点</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电子投标文件应按规定在投标截止时间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开标时间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之前成功提交至【全国公共资源交易平台</w:t>
            </w:r>
            <w:r w:rsidRPr="00704208">
              <w:rPr>
                <w:rFonts w:ascii="宋体" w:eastAsia="宋体" w:hAnsi="宋体" w:cs="宋体"/>
                <w:bCs/>
                <w:sz w:val="24"/>
                <w:szCs w:val="24"/>
              </w:rPr>
              <w:t>(</w:t>
            </w:r>
            <w:r w:rsidRPr="00704208">
              <w:rPr>
                <w:rFonts w:ascii="宋体" w:eastAsia="宋体" w:hAnsi="宋体" w:cs="宋体"/>
                <w:bCs/>
                <w:sz w:val="24"/>
                <w:szCs w:val="24"/>
                <w:lang w:val="zh-CN"/>
              </w:rPr>
              <w:t>河南省</w:t>
            </w:r>
            <w:r w:rsidRPr="00704208">
              <w:rPr>
                <w:rFonts w:ascii="Segoe UI Emoji" w:eastAsia="宋体" w:hAnsi="Segoe UI Emoji" w:cs="Segoe UI Emoji"/>
                <w:bCs/>
                <w:sz w:val="24"/>
                <w:szCs w:val="24"/>
              </w:rPr>
              <w:t>▪</w:t>
            </w:r>
            <w:r w:rsidRPr="00704208">
              <w:rPr>
                <w:rFonts w:ascii="宋体" w:eastAsia="宋体" w:hAnsi="宋体" w:cs="宋体"/>
                <w:bCs/>
                <w:sz w:val="24"/>
                <w:szCs w:val="24"/>
                <w:lang w:val="zh-CN"/>
              </w:rPr>
              <w:t>许昌市</w:t>
            </w:r>
            <w:r w:rsidRPr="00704208">
              <w:rPr>
                <w:rFonts w:ascii="宋体" w:eastAsia="宋体" w:hAnsi="宋体" w:cs="宋体"/>
                <w:bCs/>
                <w:sz w:val="24"/>
                <w:szCs w:val="24"/>
              </w:rPr>
              <w:t>)</w:t>
            </w:r>
            <w:r w:rsidRPr="00704208">
              <w:rPr>
                <w:rFonts w:ascii="宋体" w:eastAsia="宋体" w:hAnsi="宋体" w:cs="宋体"/>
                <w:bCs/>
                <w:sz w:val="24"/>
                <w:szCs w:val="24"/>
                <w:lang w:val="zh-CN"/>
              </w:rPr>
              <w:t>】公共资源交易系统</w:t>
            </w:r>
            <w:r w:rsidRPr="00704208">
              <w:rPr>
                <w:rFonts w:ascii="宋体" w:eastAsia="宋体" w:hAnsi="宋体" w:cs="宋体"/>
                <w:bCs/>
                <w:sz w:val="24"/>
                <w:szCs w:val="24"/>
              </w:rPr>
              <w:t>（</w:t>
            </w:r>
            <w:hyperlink r:id="rId16" w:history="1">
              <w:r w:rsidRPr="00704208">
                <w:rPr>
                  <w:rFonts w:ascii="宋体" w:eastAsia="宋体" w:hAnsi="宋体" w:cs="宋体"/>
                  <w:bCs/>
                  <w:color w:val="0000FF"/>
                  <w:sz w:val="24"/>
                  <w:szCs w:val="24"/>
                  <w:u w:val="single"/>
                </w:rPr>
                <w:t>http://221.14.6.70:8088/ggzy/</w:t>
              </w:r>
            </w:hyperlink>
            <w:r w:rsidRPr="00704208">
              <w:rPr>
                <w:rFonts w:ascii="宋体" w:eastAsia="宋体" w:hAnsi="宋体" w:cs="宋体"/>
                <w:bCs/>
                <w:sz w:val="24"/>
                <w:szCs w:val="24"/>
              </w:rPr>
              <w:t>）</w:t>
            </w:r>
            <w:r w:rsidRPr="00704208">
              <w:rPr>
                <w:rFonts w:ascii="宋体" w:eastAsia="宋体" w:hAnsi="宋体" w:cs="宋体"/>
                <w:bCs/>
                <w:sz w:val="24"/>
                <w:szCs w:val="24"/>
                <w:lang w:val="zh-CN"/>
              </w:rPr>
              <w:t>。</w:t>
            </w:r>
          </w:p>
          <w:p w14:paraId="5702B861" w14:textId="394D4A10" w:rsidR="00BE7C16" w:rsidRDefault="00704208" w:rsidP="00704208">
            <w:pPr>
              <w:autoSpaceDE w:val="0"/>
              <w:autoSpaceDN w:val="0"/>
              <w:adjustRightInd w:val="0"/>
              <w:spacing w:line="360" w:lineRule="auto"/>
              <w:rPr>
                <w:rFonts w:ascii="宋体" w:eastAsia="宋体" w:hAnsi="宋体" w:cs="宋体"/>
                <w:bCs/>
                <w:sz w:val="24"/>
                <w:szCs w:val="24"/>
                <w:lang w:val="zh-CN"/>
              </w:rPr>
            </w:pPr>
            <w:r w:rsidRPr="00704208">
              <w:rPr>
                <w:rFonts w:ascii="宋体" w:eastAsia="宋体" w:hAnsi="宋体" w:cs="宋体"/>
                <w:bCs/>
                <w:sz w:val="24"/>
                <w:szCs w:val="24"/>
                <w:lang w:val="zh-CN"/>
              </w:rPr>
              <w:t>评标地点：</w:t>
            </w:r>
            <w:r w:rsidRPr="00704208">
              <w:rPr>
                <w:rFonts w:ascii="宋体" w:eastAsia="宋体" w:hAnsi="宋体" w:cs="宋体" w:hint="eastAsia"/>
                <w:bCs/>
                <w:sz w:val="24"/>
                <w:szCs w:val="24"/>
                <w:lang w:val="zh-CN"/>
              </w:rPr>
              <w:t>禹州市公共资源交易中心开标一室（地址：禹州市行政服务中心楼九楼）</w:t>
            </w:r>
          </w:p>
        </w:tc>
      </w:tr>
      <w:tr w:rsidR="00BE7C16" w14:paraId="6329A7CA" w14:textId="77777777" w:rsidTr="0045590D">
        <w:trPr>
          <w:trHeight w:val="504"/>
          <w:jc w:val="center"/>
        </w:trPr>
        <w:tc>
          <w:tcPr>
            <w:tcW w:w="709" w:type="dxa"/>
            <w:vAlign w:val="center"/>
          </w:tcPr>
          <w:p w14:paraId="1EC38A8B"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4EA6C88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723" w:type="dxa"/>
            <w:vAlign w:val="center"/>
          </w:tcPr>
          <w:p w14:paraId="6F68525D"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缴纳截止时间：同投标截止时间。</w:t>
            </w:r>
          </w:p>
          <w:p w14:paraId="6E30BE3B" w14:textId="3409A74A" w:rsidR="00477B0B" w:rsidRPr="00505046" w:rsidRDefault="00BE7C16" w:rsidP="0045590D">
            <w:pPr>
              <w:autoSpaceDE w:val="0"/>
              <w:autoSpaceDN w:val="0"/>
              <w:adjustRightInd w:val="0"/>
              <w:spacing w:line="360" w:lineRule="auto"/>
              <w:rPr>
                <w:rFonts w:ascii="宋体" w:eastAsia="宋体" w:hAnsi="宋体" w:cs="宋体"/>
                <w:b/>
                <w:color w:val="FF0000"/>
                <w:sz w:val="24"/>
                <w:szCs w:val="24"/>
                <w:lang w:val="zh-CN"/>
              </w:rPr>
            </w:pPr>
            <w:r w:rsidRPr="00704208">
              <w:rPr>
                <w:rFonts w:ascii="宋体" w:eastAsia="宋体" w:hAnsi="宋体" w:cs="宋体" w:hint="eastAsia"/>
                <w:b/>
                <w:color w:val="FF0000"/>
                <w:sz w:val="24"/>
                <w:szCs w:val="24"/>
                <w:lang w:val="zh-CN"/>
              </w:rPr>
              <w:t>投标保证金金额：</w:t>
            </w:r>
            <w:r w:rsidR="00505046" w:rsidRPr="00704208">
              <w:rPr>
                <w:rFonts w:ascii="宋体" w:eastAsia="宋体" w:hAnsi="宋体" w:cs="宋体" w:hint="eastAsia"/>
                <w:b/>
                <w:color w:val="FF0000"/>
                <w:sz w:val="24"/>
                <w:szCs w:val="24"/>
                <w:lang w:val="zh-CN"/>
              </w:rPr>
              <w:t>人民币柒万圆整（￥7</w:t>
            </w:r>
            <w:r w:rsidR="00505046" w:rsidRPr="00704208">
              <w:rPr>
                <w:rFonts w:ascii="宋体" w:eastAsia="宋体" w:hAnsi="宋体" w:cs="宋体"/>
                <w:b/>
                <w:color w:val="FF0000"/>
                <w:sz w:val="24"/>
                <w:szCs w:val="24"/>
                <w:lang w:val="zh-CN"/>
              </w:rPr>
              <w:t>0000.00</w:t>
            </w:r>
            <w:r w:rsidR="00505046" w:rsidRPr="00704208">
              <w:rPr>
                <w:rFonts w:ascii="宋体" w:eastAsia="宋体" w:hAnsi="宋体" w:cs="宋体" w:hint="eastAsia"/>
                <w:b/>
                <w:color w:val="FF0000"/>
                <w:sz w:val="24"/>
                <w:szCs w:val="24"/>
                <w:lang w:val="zh-CN"/>
              </w:rPr>
              <w:t>元）</w:t>
            </w:r>
          </w:p>
          <w:p w14:paraId="1A13E84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08C26068"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3F9383F"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三、投标保证金缴纳方式：</w:t>
            </w:r>
          </w:p>
          <w:p w14:paraId="2AEF80C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1、投标人网上下载招标文件后，登录</w:t>
            </w:r>
            <w:hyperlink r:id="rId17" w:history="1">
              <w:r w:rsidRPr="004C06B0">
                <w:rPr>
                  <w:rFonts w:ascii="宋体" w:eastAsia="宋体" w:hAnsi="宋体" w:cs="宋体" w:hint="eastAsia"/>
                  <w:bCs/>
                  <w:sz w:val="24"/>
                  <w:szCs w:val="24"/>
                  <w:lang w:val="zh-CN"/>
                </w:rPr>
                <w:t>http://221.14.6.70:8088/ggzy</w:t>
              </w:r>
            </w:hyperlink>
            <w:r w:rsidRPr="004C06B0">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12C65D4"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2、成功缴纳后重新登录前述系统，依次点击“会员向导”→“参与投标”→“保证金绑定”→“绑定”进行投标保证金绑定。</w:t>
            </w:r>
          </w:p>
          <w:p w14:paraId="5F4B427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3、《保证金缴纳绑定操作指南》获取方法：登录许昌公共资源交易系统-组件下载-《保证金缴纳绑定操作指南》。</w:t>
            </w:r>
          </w:p>
          <w:p w14:paraId="6540CD6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0213E466"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注：保证金缴纳情况以“许昌公共资源交易项目供应商投标人缴费情况统计表”为准。</w:t>
            </w:r>
          </w:p>
          <w:p w14:paraId="502DCE9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5、每个投标人每个项目每个标段只有唯一缴纳账号，切勿重复缴纳或错误缴纳。</w:t>
            </w:r>
          </w:p>
          <w:p w14:paraId="085B067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lastRenderedPageBreak/>
              <w:t>6、投标人所提交的投标保证金仅限当次投标项目（标段）有效，不得重复替代使用。一个招标项目有多个标段或者有多个项目同时招标的，投标人必须按项目、标段分别提交投标保证金。</w:t>
            </w:r>
          </w:p>
          <w:p w14:paraId="2713058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7、不同投标人的投标保证金不得从同一单位或者个人的账户转出。</w:t>
            </w:r>
          </w:p>
          <w:p w14:paraId="1FC6E14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8、未按上述规定操作引起的无效投标，由投标人自行负责。</w:t>
            </w:r>
          </w:p>
          <w:p w14:paraId="2BBD629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9、汇款凭证无需备注项目编号和项目名称。</w:t>
            </w:r>
          </w:p>
          <w:p w14:paraId="1B7B4598" w14:textId="77777777" w:rsidR="00BE7C16" w:rsidRPr="004C06B0" w:rsidRDefault="00BE7C16" w:rsidP="0045590D">
            <w:pPr>
              <w:tabs>
                <w:tab w:val="left" w:pos="1260"/>
              </w:tabs>
              <w:autoSpaceDE w:val="0"/>
              <w:autoSpaceDN w:val="0"/>
              <w:spacing w:line="360" w:lineRule="auto"/>
              <w:contextualSpacing/>
              <w:rPr>
                <w:rFonts w:ascii="宋体" w:eastAsia="宋体" w:hAnsi="宋体" w:cs="宋体"/>
                <w:bCs/>
                <w:sz w:val="24"/>
                <w:szCs w:val="24"/>
                <w:lang w:val="zh-CN"/>
              </w:rPr>
            </w:pPr>
            <w:r w:rsidRPr="004C06B0">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E7C16" w14:paraId="014F7465" w14:textId="77777777" w:rsidTr="0045590D">
        <w:trPr>
          <w:trHeight w:val="1560"/>
          <w:jc w:val="center"/>
        </w:trPr>
        <w:tc>
          <w:tcPr>
            <w:tcW w:w="709" w:type="dxa"/>
            <w:vAlign w:val="center"/>
          </w:tcPr>
          <w:p w14:paraId="5016ECD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1A88C2A2"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723" w:type="dxa"/>
            <w:tcBorders>
              <w:top w:val="single" w:sz="4" w:space="0" w:color="auto"/>
            </w:tcBorders>
            <w:vAlign w:val="center"/>
          </w:tcPr>
          <w:p w14:paraId="0B9F821E"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BE7C16" w14:paraId="29B839C5" w14:textId="77777777" w:rsidTr="0045590D">
        <w:trPr>
          <w:trHeight w:val="510"/>
          <w:jc w:val="center"/>
        </w:trPr>
        <w:tc>
          <w:tcPr>
            <w:tcW w:w="709" w:type="dxa"/>
            <w:vAlign w:val="center"/>
          </w:tcPr>
          <w:p w14:paraId="603102B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5341C68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723" w:type="dxa"/>
            <w:vAlign w:val="center"/>
          </w:tcPr>
          <w:p w14:paraId="1D6AEAA3"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BE7C16" w14:paraId="05C0F5DB" w14:textId="77777777" w:rsidTr="0045590D">
        <w:trPr>
          <w:trHeight w:val="510"/>
          <w:jc w:val="center"/>
        </w:trPr>
        <w:tc>
          <w:tcPr>
            <w:tcW w:w="709" w:type="dxa"/>
            <w:vAlign w:val="center"/>
          </w:tcPr>
          <w:p w14:paraId="1B8D0A2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0CCADD2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723" w:type="dxa"/>
            <w:vAlign w:val="center"/>
          </w:tcPr>
          <w:p w14:paraId="5D93AF82"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BE7C16" w14:paraId="0F6916A0" w14:textId="77777777" w:rsidTr="0045590D">
        <w:trPr>
          <w:trHeight w:val="510"/>
          <w:jc w:val="center"/>
        </w:trPr>
        <w:tc>
          <w:tcPr>
            <w:tcW w:w="709" w:type="dxa"/>
            <w:vAlign w:val="center"/>
          </w:tcPr>
          <w:p w14:paraId="56A48E0D"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01EA6B1C"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723" w:type="dxa"/>
            <w:vAlign w:val="center"/>
          </w:tcPr>
          <w:p w14:paraId="191BB13E" w14:textId="1CE887F1" w:rsidR="00BE7C16" w:rsidRDefault="00BE7C16" w:rsidP="0045590D">
            <w:pPr>
              <w:autoSpaceDE w:val="0"/>
              <w:autoSpaceDN w:val="0"/>
              <w:adjustRightInd w:val="0"/>
              <w:spacing w:line="360" w:lineRule="auto"/>
              <w:rPr>
                <w:rFonts w:ascii="宋体" w:eastAsia="宋体" w:hAnsi="宋体" w:cs="宋体"/>
                <w:color w:val="000000"/>
                <w:sz w:val="24"/>
                <w:szCs w:val="24"/>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716D7687" w14:textId="5E4F226D" w:rsidR="00462E92" w:rsidRPr="00462E92" w:rsidRDefault="00462E92" w:rsidP="00462E92">
            <w:pPr>
              <w:autoSpaceDE w:val="0"/>
              <w:autoSpaceDN w:val="0"/>
              <w:adjustRightInd w:val="0"/>
              <w:spacing w:line="360" w:lineRule="auto"/>
              <w:rPr>
                <w:rFonts w:ascii="宋体" w:eastAsia="宋体" w:hAnsi="宋体" w:cs="宋体"/>
                <w:bCs/>
                <w:sz w:val="24"/>
                <w:szCs w:val="24"/>
                <w:highlight w:val="lightGray"/>
                <w:lang w:val="zh-CN"/>
              </w:rPr>
            </w:pPr>
            <w:r w:rsidRPr="00462E92">
              <w:rPr>
                <w:rFonts w:ascii="Calibri" w:eastAsia="宋体" w:hAnsi="宋体" w:cs="宋体" w:hint="eastAsia"/>
                <w:b/>
                <w:sz w:val="24"/>
              </w:rPr>
              <w:t>注</w:t>
            </w:r>
            <w:r w:rsidRPr="00462E92">
              <w:rPr>
                <w:rFonts w:ascii="Calibri" w:eastAsia="宋体" w:hAnsi="宋体" w:cs="宋体" w:hint="eastAsia"/>
                <w:b/>
                <w:sz w:val="24"/>
              </w:rPr>
              <w:t>:</w:t>
            </w:r>
            <w:r w:rsidRPr="00462E92">
              <w:rPr>
                <w:rFonts w:ascii="Calibri" w:eastAsia="宋体" w:hAnsi="宋体" w:cs="宋体" w:hint="eastAsia"/>
                <w:b/>
                <w:sz w:val="24"/>
              </w:rPr>
              <w:t>投标人提交的电子投标文件，必须是通过“许昌投标文件制作系统</w:t>
            </w:r>
            <w:r w:rsidRPr="00462E92">
              <w:rPr>
                <w:rFonts w:ascii="Calibri" w:eastAsia="宋体" w:hAnsi="宋体" w:cs="宋体" w:hint="eastAsia"/>
                <w:b/>
                <w:sz w:val="24"/>
              </w:rPr>
              <w:t>SEARUNV1.1</w:t>
            </w:r>
            <w:r w:rsidRPr="00462E92">
              <w:rPr>
                <w:rFonts w:ascii="Calibri" w:eastAsia="宋体" w:hAnsi="宋体" w:cs="宋体" w:hint="eastAsia"/>
                <w:b/>
                <w:sz w:val="24"/>
              </w:rPr>
              <w:t>”制作，并经过签章和加密后生成的电子投标文件。</w:t>
            </w:r>
          </w:p>
        </w:tc>
      </w:tr>
      <w:tr w:rsidR="00BE7C16" w14:paraId="0F7E69FF" w14:textId="77777777" w:rsidTr="0045590D">
        <w:trPr>
          <w:trHeight w:val="510"/>
          <w:jc w:val="center"/>
        </w:trPr>
        <w:tc>
          <w:tcPr>
            <w:tcW w:w="709" w:type="dxa"/>
            <w:vAlign w:val="center"/>
          </w:tcPr>
          <w:p w14:paraId="4D95BC1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22</w:t>
            </w:r>
          </w:p>
        </w:tc>
        <w:tc>
          <w:tcPr>
            <w:tcW w:w="2061" w:type="dxa"/>
            <w:vAlign w:val="center"/>
          </w:tcPr>
          <w:p w14:paraId="045D682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0E71FAB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723" w:type="dxa"/>
            <w:vAlign w:val="center"/>
          </w:tcPr>
          <w:p w14:paraId="1209729B" w14:textId="77C47117" w:rsidR="00BE7C16" w:rsidRDefault="00462E92" w:rsidP="0045590D">
            <w:pPr>
              <w:autoSpaceDE w:val="0"/>
              <w:autoSpaceDN w:val="0"/>
              <w:adjustRightInd w:val="0"/>
              <w:spacing w:line="420" w:lineRule="exact"/>
              <w:rPr>
                <w:rFonts w:ascii="宋体" w:eastAsia="宋体" w:hAnsi="宋体" w:cs="仿宋_GB2312"/>
                <w:sz w:val="24"/>
                <w:szCs w:val="24"/>
                <w:highlight w:val="lightGray"/>
              </w:rPr>
            </w:pPr>
            <w:r w:rsidRPr="00462E92">
              <w:rPr>
                <w:rFonts w:ascii="宋体" w:eastAsia="宋体" w:hAnsi="宋体" w:cs="Times New Roman" w:hint="eastAsia"/>
                <w:sz w:val="24"/>
              </w:rPr>
              <w:t>电子投标文件：按招标文件要求加盖电子印章和法人电子印章。</w:t>
            </w:r>
          </w:p>
        </w:tc>
      </w:tr>
      <w:tr w:rsidR="00BE7C16" w14:paraId="42A0B2C8" w14:textId="77777777" w:rsidTr="00421F4E">
        <w:trPr>
          <w:trHeight w:val="1025"/>
          <w:jc w:val="center"/>
        </w:trPr>
        <w:tc>
          <w:tcPr>
            <w:tcW w:w="709" w:type="dxa"/>
            <w:vAlign w:val="center"/>
          </w:tcPr>
          <w:p w14:paraId="7FB50C4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5FA4621F" w14:textId="5F3B7D79" w:rsidR="00BE7C16" w:rsidRDefault="00421F4E" w:rsidP="0045590D">
            <w:pPr>
              <w:autoSpaceDE w:val="0"/>
              <w:autoSpaceDN w:val="0"/>
              <w:adjustRightInd w:val="0"/>
              <w:spacing w:line="360" w:lineRule="auto"/>
              <w:jc w:val="center"/>
              <w:rPr>
                <w:rFonts w:ascii="宋体" w:eastAsia="宋体" w:hAnsi="宋体" w:cs="黑体"/>
                <w:sz w:val="24"/>
                <w:szCs w:val="24"/>
              </w:rPr>
            </w:pPr>
            <w:r w:rsidRPr="00421F4E">
              <w:rPr>
                <w:rFonts w:ascii="宋体" w:eastAsia="宋体" w:hAnsi="宋体" w:cs="仿宋" w:hint="eastAsia"/>
                <w:sz w:val="24"/>
              </w:rPr>
              <w:t>本项目是否采用不见面开标</w:t>
            </w:r>
          </w:p>
        </w:tc>
        <w:tc>
          <w:tcPr>
            <w:tcW w:w="6723" w:type="dxa"/>
            <w:vAlign w:val="center"/>
          </w:tcPr>
          <w:p w14:paraId="71C58C35" w14:textId="483B6FF9" w:rsidR="00BE7C16" w:rsidRDefault="00421F4E" w:rsidP="0045590D">
            <w:pPr>
              <w:autoSpaceDE w:val="0"/>
              <w:autoSpaceDN w:val="0"/>
              <w:adjustRightInd w:val="0"/>
              <w:spacing w:line="420" w:lineRule="exact"/>
              <w:rPr>
                <w:rFonts w:ascii="宋体" w:eastAsia="宋体" w:hAnsi="宋体"/>
                <w:b/>
                <w:sz w:val="24"/>
              </w:rPr>
            </w:pPr>
            <w:r w:rsidRPr="00421F4E">
              <w:rPr>
                <w:rFonts w:ascii="Calibri" w:eastAsia="宋体" w:hAnsi="宋体" w:cs="宋体" w:hint="eastAsia"/>
                <w:sz w:val="24"/>
              </w:rPr>
              <w:t>本项目采用不见面开标。</w:t>
            </w:r>
          </w:p>
        </w:tc>
      </w:tr>
      <w:tr w:rsidR="00BE7C16" w14:paraId="6506EF0E" w14:textId="77777777" w:rsidTr="0045590D">
        <w:trPr>
          <w:trHeight w:val="510"/>
          <w:jc w:val="center"/>
        </w:trPr>
        <w:tc>
          <w:tcPr>
            <w:tcW w:w="709" w:type="dxa"/>
            <w:vAlign w:val="center"/>
          </w:tcPr>
          <w:p w14:paraId="29F7814B"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1727DD89" w14:textId="77777777" w:rsidR="00BE7C16" w:rsidRDefault="00BE7C16" w:rsidP="0045590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723" w:type="dxa"/>
            <w:vAlign w:val="center"/>
          </w:tcPr>
          <w:p w14:paraId="6F6A8897"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E7C16" w14:paraId="0513CFFB" w14:textId="77777777" w:rsidTr="0045590D">
        <w:trPr>
          <w:trHeight w:val="510"/>
          <w:jc w:val="center"/>
        </w:trPr>
        <w:tc>
          <w:tcPr>
            <w:tcW w:w="709" w:type="dxa"/>
            <w:vAlign w:val="center"/>
          </w:tcPr>
          <w:p w14:paraId="560DE2F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6DCA3497" w14:textId="77777777" w:rsidR="00BE7C16" w:rsidRDefault="00BE7C16" w:rsidP="0045590D">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723" w:type="dxa"/>
            <w:vAlign w:val="center"/>
          </w:tcPr>
          <w:p w14:paraId="01506A8A" w14:textId="77777777" w:rsidR="00BE7C16" w:rsidRDefault="00BE7C16" w:rsidP="0045590D">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BE7C16" w14:paraId="775D77F0" w14:textId="77777777" w:rsidTr="0045590D">
        <w:trPr>
          <w:trHeight w:val="1587"/>
          <w:jc w:val="center"/>
        </w:trPr>
        <w:tc>
          <w:tcPr>
            <w:tcW w:w="709" w:type="dxa"/>
            <w:vAlign w:val="center"/>
          </w:tcPr>
          <w:p w14:paraId="641E8B3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02D01A81"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723" w:type="dxa"/>
            <w:vAlign w:val="center"/>
          </w:tcPr>
          <w:p w14:paraId="049586B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BE7C16" w14:paraId="6D8361B6" w14:textId="77777777" w:rsidTr="0045590D">
        <w:trPr>
          <w:trHeight w:val="510"/>
          <w:jc w:val="center"/>
        </w:trPr>
        <w:tc>
          <w:tcPr>
            <w:tcW w:w="709" w:type="dxa"/>
            <w:vAlign w:val="center"/>
          </w:tcPr>
          <w:p w14:paraId="57CF2D22"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4203651E"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723" w:type="dxa"/>
            <w:vAlign w:val="center"/>
          </w:tcPr>
          <w:p w14:paraId="174AFBBB"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32A7E184"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E7C16" w14:paraId="1B5F98B6" w14:textId="77777777" w:rsidTr="0045590D">
        <w:trPr>
          <w:trHeight w:val="1153"/>
          <w:jc w:val="center"/>
        </w:trPr>
        <w:tc>
          <w:tcPr>
            <w:tcW w:w="709" w:type="dxa"/>
            <w:vAlign w:val="center"/>
          </w:tcPr>
          <w:p w14:paraId="64487E5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C24FB12"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723" w:type="dxa"/>
            <w:vAlign w:val="center"/>
          </w:tcPr>
          <w:p w14:paraId="41C0C558" w14:textId="77777777" w:rsidR="00BE7C16" w:rsidRDefault="00BE7C16" w:rsidP="0045590D">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BE7C16" w14:paraId="4710F943" w14:textId="77777777" w:rsidTr="0045590D">
        <w:trPr>
          <w:trHeight w:val="510"/>
          <w:jc w:val="center"/>
        </w:trPr>
        <w:tc>
          <w:tcPr>
            <w:tcW w:w="709" w:type="dxa"/>
            <w:vAlign w:val="center"/>
          </w:tcPr>
          <w:p w14:paraId="3D724C7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64ED5776"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723" w:type="dxa"/>
            <w:vAlign w:val="center"/>
          </w:tcPr>
          <w:p w14:paraId="004133F8"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w:t>
            </w:r>
            <w:r>
              <w:rPr>
                <w:rFonts w:ascii="宋体" w:eastAsia="宋体" w:hAnsi="宋体" w:cs="宋体" w:hint="eastAsia"/>
                <w:bCs/>
                <w:sz w:val="24"/>
                <w:szCs w:val="24"/>
                <w:lang w:val="zh-CN"/>
              </w:rPr>
              <w:lastRenderedPageBreak/>
              <w:t>任。</w:t>
            </w:r>
          </w:p>
          <w:p w14:paraId="60736C5C" w14:textId="77777777" w:rsidR="00BE7C16" w:rsidRDefault="00BE7C16" w:rsidP="0045590D">
            <w:pPr>
              <w:pStyle w:val="a4"/>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BE7C16" w14:paraId="69BAF148" w14:textId="77777777" w:rsidTr="0045590D">
        <w:trPr>
          <w:trHeight w:val="510"/>
          <w:jc w:val="center"/>
        </w:trPr>
        <w:tc>
          <w:tcPr>
            <w:tcW w:w="709" w:type="dxa"/>
            <w:vAlign w:val="center"/>
          </w:tcPr>
          <w:p w14:paraId="7137608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747EBEB5"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723" w:type="dxa"/>
            <w:vAlign w:val="center"/>
          </w:tcPr>
          <w:p w14:paraId="360E9D72" w14:textId="5C03D54E" w:rsidR="00BE7C16" w:rsidRDefault="007201E7" w:rsidP="0045590D">
            <w:pPr>
              <w:autoSpaceDE w:val="0"/>
              <w:autoSpaceDN w:val="0"/>
              <w:adjustRightInd w:val="0"/>
              <w:spacing w:line="360" w:lineRule="auto"/>
              <w:contextualSpacing/>
              <w:rPr>
                <w:rFonts w:ascii="宋体" w:eastAsia="宋体" w:hAnsi="宋体" w:cs="宋体"/>
                <w:bCs/>
                <w:sz w:val="24"/>
                <w:szCs w:val="24"/>
                <w:lang w:val="zh-CN"/>
              </w:rPr>
            </w:pPr>
            <w:r w:rsidRPr="007201E7">
              <w:rPr>
                <w:rFonts w:ascii="宋体" w:eastAsia="宋体" w:hAnsi="宋体" w:cs="宋体"/>
                <w:b/>
                <w:color w:val="000000"/>
                <w:kern w:val="0"/>
                <w:sz w:val="24"/>
                <w:szCs w:val="24"/>
                <w:lang w:val="zh-CN"/>
              </w:rPr>
              <w:fldChar w:fldCharType="begin"/>
            </w:r>
            <w:r w:rsidRPr="007201E7">
              <w:rPr>
                <w:rFonts w:ascii="宋体" w:eastAsia="宋体" w:hAnsi="宋体" w:cs="宋体"/>
                <w:b/>
                <w:color w:val="000000"/>
                <w:kern w:val="0"/>
                <w:sz w:val="24"/>
                <w:szCs w:val="24"/>
                <w:lang w:val="zh-CN"/>
              </w:rPr>
              <w:instrText xml:space="preserve"> </w:instrText>
            </w:r>
            <w:r w:rsidRPr="007201E7">
              <w:rPr>
                <w:rFonts w:ascii="宋体" w:eastAsia="宋体" w:hAnsi="宋体" w:cs="宋体" w:hint="eastAsia"/>
                <w:b/>
                <w:color w:val="000000"/>
                <w:kern w:val="0"/>
                <w:sz w:val="24"/>
                <w:szCs w:val="24"/>
                <w:lang w:val="zh-CN"/>
              </w:rPr>
              <w:instrText>eq \o\ac(□,</w:instrText>
            </w:r>
            <w:r w:rsidRPr="007201E7">
              <w:rPr>
                <w:rFonts w:ascii="宋体" w:eastAsia="宋体" w:hAnsi="宋体" w:cs="宋体" w:hint="eastAsia"/>
                <w:b/>
                <w:color w:val="000000"/>
                <w:kern w:val="0"/>
                <w:position w:val="2"/>
                <w:sz w:val="24"/>
                <w:szCs w:val="24"/>
                <w:lang w:val="zh-CN"/>
              </w:rPr>
              <w:instrText>√</w:instrText>
            </w:r>
            <w:r w:rsidRPr="007201E7">
              <w:rPr>
                <w:rFonts w:ascii="宋体" w:eastAsia="宋体" w:hAnsi="宋体" w:cs="宋体" w:hint="eastAsia"/>
                <w:b/>
                <w:color w:val="000000"/>
                <w:kern w:val="0"/>
                <w:sz w:val="24"/>
                <w:szCs w:val="24"/>
                <w:lang w:val="zh-CN"/>
              </w:rPr>
              <w:instrText>)</w:instrText>
            </w:r>
            <w:r w:rsidRPr="007201E7">
              <w:rPr>
                <w:rFonts w:ascii="宋体" w:eastAsia="宋体" w:hAnsi="宋体" w:cs="宋体"/>
                <w:b/>
                <w:color w:val="000000"/>
                <w:kern w:val="0"/>
                <w:sz w:val="24"/>
                <w:szCs w:val="24"/>
                <w:lang w:val="zh-CN"/>
              </w:rPr>
              <w:fldChar w:fldCharType="end"/>
            </w:r>
            <w:r w:rsidRPr="007201E7">
              <w:rPr>
                <w:rFonts w:ascii="宋体" w:eastAsia="宋体" w:hAnsi="宋体" w:cs="宋体" w:hint="eastAsia"/>
                <w:bCs/>
                <w:sz w:val="24"/>
                <w:szCs w:val="24"/>
                <w:lang w:val="zh-CN"/>
              </w:rPr>
              <w:t>是。</w:t>
            </w:r>
            <w:r w:rsidRPr="007201E7">
              <w:rPr>
                <w:rFonts w:ascii="宋体" w:eastAsia="宋体" w:hAnsi="宋体" w:cs="宋体" w:hint="eastAsia"/>
                <w:sz w:val="24"/>
                <w:lang w:val="zh-CN"/>
              </w:rPr>
              <w:t>电子投标文件：成功上传至《全国公共资源交易平台（河南省·许昌市）》公共资源交易系统加密电子投标文件</w:t>
            </w:r>
            <w:r w:rsidRPr="007201E7">
              <w:rPr>
                <w:rFonts w:ascii="宋体" w:eastAsia="宋体" w:hAnsi="宋体" w:cs="宋体"/>
                <w:sz w:val="24"/>
                <w:lang w:val="zh-CN"/>
              </w:rPr>
              <w:t>1份（文件格式为： XXX公司XXX项目编号.file）。</w:t>
            </w:r>
          </w:p>
        </w:tc>
      </w:tr>
      <w:tr w:rsidR="00BE7C16" w14:paraId="040CE574" w14:textId="77777777" w:rsidTr="000548F5">
        <w:trPr>
          <w:trHeight w:val="912"/>
          <w:jc w:val="center"/>
        </w:trPr>
        <w:tc>
          <w:tcPr>
            <w:tcW w:w="709" w:type="dxa"/>
            <w:vAlign w:val="center"/>
          </w:tcPr>
          <w:p w14:paraId="43C75350"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0D3FD1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723" w:type="dxa"/>
            <w:vAlign w:val="center"/>
          </w:tcPr>
          <w:p w14:paraId="6FA0BA03" w14:textId="12FD68AB" w:rsidR="00BE7C16" w:rsidRDefault="007201E7" w:rsidP="0045590D">
            <w:pPr>
              <w:spacing w:line="312" w:lineRule="auto"/>
              <w:rPr>
                <w:rFonts w:ascii="宋体" w:eastAsia="宋体" w:hAnsi="宋体" w:cs="Times New Roman"/>
                <w:kern w:val="0"/>
                <w:szCs w:val="21"/>
              </w:rPr>
            </w:pPr>
            <w:r w:rsidRPr="007201E7">
              <w:rPr>
                <w:rFonts w:ascii="宋体" w:eastAsia="宋体" w:hAnsi="宋体" w:cs="宋体" w:hint="eastAsia"/>
                <w:sz w:val="24"/>
                <w:lang w:val="zh-CN"/>
              </w:rPr>
              <w:t>投标人准时在网上参加投标、开标活动。</w:t>
            </w:r>
          </w:p>
        </w:tc>
      </w:tr>
      <w:tr w:rsidR="00BE7C16" w14:paraId="1E18978C" w14:textId="77777777" w:rsidTr="0045590D">
        <w:trPr>
          <w:trHeight w:val="4379"/>
          <w:jc w:val="center"/>
        </w:trPr>
        <w:tc>
          <w:tcPr>
            <w:tcW w:w="709" w:type="dxa"/>
            <w:vAlign w:val="center"/>
          </w:tcPr>
          <w:p w14:paraId="7DCB370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780B07F8"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723" w:type="dxa"/>
            <w:vAlign w:val="center"/>
          </w:tcPr>
          <w:p w14:paraId="5A3D9BD2"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088FA255"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09533E98"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9950B09"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45D52C7D" w14:textId="77777777" w:rsidR="00BE7C16" w:rsidRDefault="00BE7C16" w:rsidP="0045590D">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E7C16" w14:paraId="099A4EF2" w14:textId="77777777" w:rsidTr="0045590D">
        <w:trPr>
          <w:trHeight w:val="2223"/>
          <w:jc w:val="center"/>
        </w:trPr>
        <w:tc>
          <w:tcPr>
            <w:tcW w:w="709" w:type="dxa"/>
            <w:vAlign w:val="center"/>
          </w:tcPr>
          <w:p w14:paraId="307A8B0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683596F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723" w:type="dxa"/>
            <w:vAlign w:val="center"/>
          </w:tcPr>
          <w:p w14:paraId="6AEC62E1"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E7C16" w14:paraId="571994B6" w14:textId="77777777" w:rsidTr="0045590D">
        <w:trPr>
          <w:trHeight w:val="754"/>
          <w:jc w:val="center"/>
        </w:trPr>
        <w:tc>
          <w:tcPr>
            <w:tcW w:w="709" w:type="dxa"/>
            <w:vAlign w:val="center"/>
          </w:tcPr>
          <w:p w14:paraId="7FD3617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6B4F2457"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723" w:type="dxa"/>
            <w:vAlign w:val="center"/>
          </w:tcPr>
          <w:p w14:paraId="5631FF3C"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E7C16" w14:paraId="6CFDC72E" w14:textId="77777777" w:rsidTr="0045590D">
        <w:trPr>
          <w:trHeight w:val="1352"/>
          <w:jc w:val="center"/>
        </w:trPr>
        <w:tc>
          <w:tcPr>
            <w:tcW w:w="709" w:type="dxa"/>
            <w:vAlign w:val="center"/>
          </w:tcPr>
          <w:p w14:paraId="0B6AE3E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35</w:t>
            </w:r>
          </w:p>
        </w:tc>
        <w:tc>
          <w:tcPr>
            <w:tcW w:w="2061" w:type="dxa"/>
            <w:vAlign w:val="center"/>
          </w:tcPr>
          <w:p w14:paraId="1EB51FC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723" w:type="dxa"/>
            <w:vAlign w:val="center"/>
          </w:tcPr>
          <w:p w14:paraId="2591FF59"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BE7C16" w14:paraId="1E3F93E8" w14:textId="77777777" w:rsidTr="0045590D">
        <w:trPr>
          <w:trHeight w:val="552"/>
          <w:jc w:val="center"/>
        </w:trPr>
        <w:tc>
          <w:tcPr>
            <w:tcW w:w="709" w:type="dxa"/>
            <w:vAlign w:val="center"/>
          </w:tcPr>
          <w:p w14:paraId="5ECF255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4BD8A81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723" w:type="dxa"/>
            <w:vAlign w:val="center"/>
          </w:tcPr>
          <w:p w14:paraId="7035516E" w14:textId="77777777" w:rsidR="000548F5" w:rsidRP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kern w:val="0"/>
                <w:sz w:val="24"/>
                <w:szCs w:val="24"/>
              </w:rPr>
              <w:t>1</w:t>
            </w:r>
            <w:r w:rsidRPr="000548F5">
              <w:rPr>
                <w:rFonts w:ascii="宋体" w:eastAsia="宋体" w:hAnsi="宋体" w:cs="宋体" w:hint="eastAsia"/>
                <w:sz w:val="24"/>
                <w:szCs w:val="24"/>
                <w:lang w:val="zh-CN"/>
              </w:rPr>
              <w:t>、未成功上传的投标文件；</w:t>
            </w:r>
          </w:p>
          <w:p w14:paraId="4881E232" w14:textId="77777777" w:rsidR="000548F5" w:rsidRP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sz w:val="24"/>
                <w:szCs w:val="24"/>
                <w:lang w:val="zh-CN"/>
              </w:rPr>
              <w:t>2、未进行解密或未按要求成功解密的投标文件。</w:t>
            </w:r>
          </w:p>
          <w:p w14:paraId="67ED8621" w14:textId="39CF6E1C" w:rsidR="00BE7C16" w:rsidRDefault="000548F5" w:rsidP="000548F5">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548F5">
              <w:rPr>
                <w:rFonts w:ascii="宋体" w:eastAsia="宋体" w:hAnsi="宋体" w:cs="宋体" w:hint="eastAsia"/>
                <w:sz w:val="24"/>
                <w:szCs w:val="24"/>
                <w:lang w:val="zh-CN"/>
              </w:rPr>
              <w:t>3、未按照规定支付招标文件费用的；</w:t>
            </w:r>
          </w:p>
        </w:tc>
      </w:tr>
      <w:tr w:rsidR="000548F5" w14:paraId="3E5B63B3" w14:textId="77777777" w:rsidTr="0045590D">
        <w:trPr>
          <w:trHeight w:val="2056"/>
          <w:jc w:val="center"/>
        </w:trPr>
        <w:tc>
          <w:tcPr>
            <w:tcW w:w="709" w:type="dxa"/>
            <w:vAlign w:val="center"/>
          </w:tcPr>
          <w:p w14:paraId="0819DEB0" w14:textId="77777777" w:rsidR="000548F5" w:rsidRDefault="000548F5" w:rsidP="000548F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380AA47" w14:textId="77777777" w:rsidR="000548F5" w:rsidRDefault="000548F5" w:rsidP="000548F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723" w:type="dxa"/>
            <w:vAlign w:val="center"/>
          </w:tcPr>
          <w:p w14:paraId="62229726"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640D7840"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73CB1B38"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51E029BB" w14:textId="77777777" w:rsidR="000548F5" w:rsidRDefault="000548F5" w:rsidP="000548F5">
            <w:pPr>
              <w:spacing w:afterLines="50" w:after="156" w:line="360" w:lineRule="auto"/>
              <w:rPr>
                <w:rFonts w:ascii="宋体" w:eastAsia="宋体" w:hAnsi="宋体" w:cs="Arial"/>
                <w:sz w:val="24"/>
                <w:szCs w:val="24"/>
              </w:rPr>
            </w:pPr>
            <w:r>
              <w:rPr>
                <w:rFonts w:hint="eastAsia"/>
                <w:lang w:val="zh-CN"/>
              </w:rPr>
              <w:t>2、</w:t>
            </w:r>
            <w:r w:rsidRPr="001F1142">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FADC47A" w14:textId="77777777" w:rsidR="000548F5" w:rsidRPr="00891F6D" w:rsidRDefault="000548F5" w:rsidP="000548F5">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sidRPr="00891F6D">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6857321E" w14:textId="77777777" w:rsidR="000548F5" w:rsidRPr="00891F6D" w:rsidRDefault="000548F5" w:rsidP="000548F5">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sidRPr="00891F6D">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742A92C5" w14:textId="77777777" w:rsidR="000548F5" w:rsidRPr="00891F6D" w:rsidRDefault="000548F5" w:rsidP="000548F5">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sidRPr="00891F6D">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204D82A9" w14:textId="77777777" w:rsidR="000548F5" w:rsidRPr="00891F6D" w:rsidRDefault="000548F5" w:rsidP="000548F5">
            <w:pPr>
              <w:tabs>
                <w:tab w:val="left" w:pos="7095"/>
              </w:tabs>
              <w:spacing w:line="360" w:lineRule="auto"/>
              <w:ind w:firstLineChars="100" w:firstLine="240"/>
              <w:rPr>
                <w:rFonts w:ascii="宋体" w:eastAsia="宋体" w:hAnsi="宋体" w:cs="宋体"/>
                <w:kern w:val="0"/>
                <w:sz w:val="24"/>
              </w:rPr>
            </w:pPr>
            <w:r w:rsidRPr="00891F6D">
              <w:rPr>
                <w:rFonts w:ascii="宋体" w:eastAsia="宋体" w:hAnsi="宋体" w:cs="宋体" w:hint="eastAsia"/>
                <w:kern w:val="0"/>
                <w:sz w:val="24"/>
              </w:rPr>
              <w:lastRenderedPageBreak/>
              <w:t>不见面开标活动结束时，投标人应在《开标记录表》上进行电子签章，未进行电子签章的视为对开标结果无异议。</w:t>
            </w:r>
          </w:p>
          <w:p w14:paraId="08B261B7" w14:textId="589A40DE"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kern w:val="0"/>
                <w:sz w:val="24"/>
              </w:rPr>
              <w:t>6</w:t>
            </w:r>
            <w:r w:rsidRPr="00891F6D">
              <w:rPr>
                <w:rFonts w:ascii="宋体" w:eastAsia="宋体" w:hAnsi="宋体" w:cs="宋体" w:hint="eastAsia"/>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rsidR="000548F5" w14:paraId="27BDA466" w14:textId="77777777" w:rsidTr="0045590D">
        <w:trPr>
          <w:trHeight w:val="642"/>
          <w:jc w:val="center"/>
        </w:trPr>
        <w:tc>
          <w:tcPr>
            <w:tcW w:w="9493" w:type="dxa"/>
            <w:gridSpan w:val="3"/>
            <w:vAlign w:val="center"/>
          </w:tcPr>
          <w:p w14:paraId="530CA909" w14:textId="77777777" w:rsidR="000548F5" w:rsidRDefault="000548F5" w:rsidP="000548F5">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0A371EF8" w14:textId="77777777" w:rsidR="000548F5" w:rsidRDefault="000548F5" w:rsidP="00BE7C16">
      <w:pPr>
        <w:widowControl/>
        <w:jc w:val="center"/>
        <w:rPr>
          <w:rFonts w:asciiTheme="majorEastAsia" w:eastAsiaTheme="majorEastAsia" w:hAnsiTheme="majorEastAsia" w:cs="宋体"/>
          <w:b/>
          <w:kern w:val="0"/>
          <w:sz w:val="36"/>
          <w:szCs w:val="36"/>
        </w:rPr>
      </w:pPr>
    </w:p>
    <w:p w14:paraId="79BCFDC1" w14:textId="77777777" w:rsidR="000548F5" w:rsidRDefault="000548F5" w:rsidP="00BE7C16">
      <w:pPr>
        <w:widowControl/>
        <w:jc w:val="center"/>
        <w:rPr>
          <w:rFonts w:asciiTheme="majorEastAsia" w:eastAsiaTheme="majorEastAsia" w:hAnsiTheme="majorEastAsia" w:cs="宋体"/>
          <w:b/>
          <w:kern w:val="0"/>
          <w:sz w:val="36"/>
          <w:szCs w:val="36"/>
        </w:rPr>
      </w:pPr>
    </w:p>
    <w:p w14:paraId="0F766DF9" w14:textId="77777777" w:rsidR="000548F5" w:rsidRDefault="000548F5" w:rsidP="00BE7C16">
      <w:pPr>
        <w:widowControl/>
        <w:jc w:val="center"/>
        <w:rPr>
          <w:rFonts w:asciiTheme="majorEastAsia" w:eastAsiaTheme="majorEastAsia" w:hAnsiTheme="majorEastAsia" w:cs="宋体"/>
          <w:b/>
          <w:kern w:val="0"/>
          <w:sz w:val="36"/>
          <w:szCs w:val="36"/>
        </w:rPr>
      </w:pPr>
    </w:p>
    <w:p w14:paraId="4DE372C3" w14:textId="77777777" w:rsidR="000548F5" w:rsidRDefault="000548F5" w:rsidP="00BE7C16">
      <w:pPr>
        <w:widowControl/>
        <w:jc w:val="center"/>
        <w:rPr>
          <w:rFonts w:asciiTheme="majorEastAsia" w:eastAsiaTheme="majorEastAsia" w:hAnsiTheme="majorEastAsia" w:cs="宋体"/>
          <w:b/>
          <w:kern w:val="0"/>
          <w:sz w:val="36"/>
          <w:szCs w:val="36"/>
        </w:rPr>
      </w:pPr>
    </w:p>
    <w:p w14:paraId="5BEAAD93" w14:textId="77777777" w:rsidR="000548F5" w:rsidRDefault="000548F5" w:rsidP="00BE7C16">
      <w:pPr>
        <w:widowControl/>
        <w:jc w:val="center"/>
        <w:rPr>
          <w:rFonts w:asciiTheme="majorEastAsia" w:eastAsiaTheme="majorEastAsia" w:hAnsiTheme="majorEastAsia" w:cs="宋体"/>
          <w:b/>
          <w:kern w:val="0"/>
          <w:sz w:val="36"/>
          <w:szCs w:val="36"/>
        </w:rPr>
      </w:pPr>
    </w:p>
    <w:p w14:paraId="27F1225B" w14:textId="77777777" w:rsidR="000548F5" w:rsidRDefault="000548F5" w:rsidP="00BE7C16">
      <w:pPr>
        <w:widowControl/>
        <w:jc w:val="center"/>
        <w:rPr>
          <w:rFonts w:asciiTheme="majorEastAsia" w:eastAsiaTheme="majorEastAsia" w:hAnsiTheme="majorEastAsia" w:cs="宋体"/>
          <w:b/>
          <w:kern w:val="0"/>
          <w:sz w:val="36"/>
          <w:szCs w:val="36"/>
        </w:rPr>
      </w:pPr>
    </w:p>
    <w:p w14:paraId="202E838D" w14:textId="77777777" w:rsidR="000548F5" w:rsidRDefault="000548F5" w:rsidP="00BE7C16">
      <w:pPr>
        <w:widowControl/>
        <w:jc w:val="center"/>
        <w:rPr>
          <w:rFonts w:asciiTheme="majorEastAsia" w:eastAsiaTheme="majorEastAsia" w:hAnsiTheme="majorEastAsia" w:cs="宋体"/>
          <w:b/>
          <w:kern w:val="0"/>
          <w:sz w:val="36"/>
          <w:szCs w:val="36"/>
        </w:rPr>
      </w:pPr>
    </w:p>
    <w:p w14:paraId="571981AF" w14:textId="77777777" w:rsidR="000548F5" w:rsidRDefault="000548F5" w:rsidP="00BE7C16">
      <w:pPr>
        <w:widowControl/>
        <w:jc w:val="center"/>
        <w:rPr>
          <w:rFonts w:asciiTheme="majorEastAsia" w:eastAsiaTheme="majorEastAsia" w:hAnsiTheme="majorEastAsia" w:cs="宋体"/>
          <w:b/>
          <w:kern w:val="0"/>
          <w:sz w:val="36"/>
          <w:szCs w:val="36"/>
        </w:rPr>
      </w:pPr>
    </w:p>
    <w:p w14:paraId="3F9F936D" w14:textId="77777777" w:rsidR="000548F5" w:rsidRDefault="000548F5" w:rsidP="00BE7C16">
      <w:pPr>
        <w:widowControl/>
        <w:jc w:val="center"/>
        <w:rPr>
          <w:rFonts w:asciiTheme="majorEastAsia" w:eastAsiaTheme="majorEastAsia" w:hAnsiTheme="majorEastAsia" w:cs="宋体"/>
          <w:b/>
          <w:kern w:val="0"/>
          <w:sz w:val="36"/>
          <w:szCs w:val="36"/>
        </w:rPr>
      </w:pPr>
    </w:p>
    <w:p w14:paraId="3794DA1D" w14:textId="77777777" w:rsidR="000548F5" w:rsidRDefault="000548F5" w:rsidP="00BE7C16">
      <w:pPr>
        <w:widowControl/>
        <w:jc w:val="center"/>
        <w:rPr>
          <w:rFonts w:asciiTheme="majorEastAsia" w:eastAsiaTheme="majorEastAsia" w:hAnsiTheme="majorEastAsia" w:cs="宋体"/>
          <w:b/>
          <w:kern w:val="0"/>
          <w:sz w:val="36"/>
          <w:szCs w:val="36"/>
        </w:rPr>
      </w:pPr>
    </w:p>
    <w:p w14:paraId="2CBCE6DE" w14:textId="77777777" w:rsidR="000548F5" w:rsidRDefault="000548F5" w:rsidP="00BE7C16">
      <w:pPr>
        <w:widowControl/>
        <w:jc w:val="center"/>
        <w:rPr>
          <w:rFonts w:asciiTheme="majorEastAsia" w:eastAsiaTheme="majorEastAsia" w:hAnsiTheme="majorEastAsia" w:cs="宋体"/>
          <w:b/>
          <w:kern w:val="0"/>
          <w:sz w:val="36"/>
          <w:szCs w:val="36"/>
        </w:rPr>
      </w:pPr>
    </w:p>
    <w:p w14:paraId="011A441E" w14:textId="77777777" w:rsidR="000548F5" w:rsidRDefault="000548F5" w:rsidP="00BE7C16">
      <w:pPr>
        <w:widowControl/>
        <w:jc w:val="center"/>
        <w:rPr>
          <w:rFonts w:asciiTheme="majorEastAsia" w:eastAsiaTheme="majorEastAsia" w:hAnsiTheme="majorEastAsia" w:cs="宋体"/>
          <w:b/>
          <w:kern w:val="0"/>
          <w:sz w:val="36"/>
          <w:szCs w:val="36"/>
        </w:rPr>
      </w:pPr>
    </w:p>
    <w:p w14:paraId="7860C7A9" w14:textId="77777777" w:rsidR="000548F5" w:rsidRDefault="000548F5" w:rsidP="00BE7C16">
      <w:pPr>
        <w:widowControl/>
        <w:jc w:val="center"/>
        <w:rPr>
          <w:rFonts w:asciiTheme="majorEastAsia" w:eastAsiaTheme="majorEastAsia" w:hAnsiTheme="majorEastAsia" w:cs="宋体"/>
          <w:b/>
          <w:kern w:val="0"/>
          <w:sz w:val="36"/>
          <w:szCs w:val="36"/>
        </w:rPr>
      </w:pPr>
    </w:p>
    <w:p w14:paraId="18F59D92" w14:textId="77777777" w:rsidR="000548F5" w:rsidRDefault="000548F5" w:rsidP="00BE7C16">
      <w:pPr>
        <w:widowControl/>
        <w:jc w:val="center"/>
        <w:rPr>
          <w:rFonts w:asciiTheme="majorEastAsia" w:eastAsiaTheme="majorEastAsia" w:hAnsiTheme="majorEastAsia" w:cs="宋体"/>
          <w:b/>
          <w:kern w:val="0"/>
          <w:sz w:val="36"/>
          <w:szCs w:val="36"/>
        </w:rPr>
      </w:pPr>
    </w:p>
    <w:p w14:paraId="46B0CC52" w14:textId="33D8A318" w:rsidR="00BE7C16" w:rsidRDefault="00BE7C16" w:rsidP="00BE7C1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079B390A" w14:textId="77777777" w:rsidR="00BE7C16" w:rsidRDefault="00BE7C16" w:rsidP="00BE7C16">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8E7E0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229DF8E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162A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6202FFA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2817194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1932016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E6BA36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7267A27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0CD0B47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DA79E7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277B47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552322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5D5A2F72"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67DB143C"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5AA42A3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14:paraId="66F594AB" w14:textId="77777777" w:rsidR="00BE7C16" w:rsidRDefault="00BE7C16" w:rsidP="00BE7C16">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14:paraId="76553F8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F733553" w14:textId="77777777" w:rsidR="00BE7C16" w:rsidRDefault="00BE7C16" w:rsidP="00BE7C16">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41D180C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1D471589"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4B11F32C"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0AAAC6F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54A08FE1"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2EBC9EE1" w14:textId="77777777" w:rsidR="00BE7C16" w:rsidRDefault="00BE7C16" w:rsidP="00BE7C16">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1527E60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36B118B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430D69A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749B620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080D1E2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A4BB0F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44D1B16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8"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3B90826E" w14:textId="77777777" w:rsidR="00BE7C16" w:rsidRDefault="00BE7C16" w:rsidP="00BE7C16">
      <w:pPr>
        <w:pStyle w:val="af7"/>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31E89C04"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43B6081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E1D2E3F"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4.2 投标人所提供的服务应当没有侵犯任何第三方的知识产权、技术秘密等合法权利。</w:t>
      </w:r>
    </w:p>
    <w:p w14:paraId="1083E7C7"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4.3 如投标人所投产品属于“中国强制性产品认证”（</w:t>
      </w:r>
      <w:r w:rsidRPr="009B14F5">
        <w:rPr>
          <w:rFonts w:ascii="宋体" w:eastAsia="宋体" w:hAnsi="宋体" w:cs="宋体"/>
          <w:kern w:val="0"/>
          <w:sz w:val="24"/>
          <w:szCs w:val="24"/>
        </w:rPr>
        <w:t>3C认证）范围内,则必须承诺采用《中华人民共和国实施强制性产品认证的产品目录》并在有效期内的产品，应在投标文件中提供“所投产品符合国家强制性要求承诺函”并加盖投标人公章，</w:t>
      </w:r>
      <w:bookmarkStart w:id="8" w:name="_Hlk39655101"/>
      <w:r w:rsidRPr="009B14F5">
        <w:rPr>
          <w:rFonts w:ascii="宋体" w:eastAsia="宋体" w:hAnsi="宋体" w:cs="宋体"/>
          <w:kern w:val="0"/>
          <w:sz w:val="24"/>
          <w:szCs w:val="24"/>
        </w:rPr>
        <w:t>否则将承担其投标被视为非实质性响应投标的风险。</w:t>
      </w:r>
    </w:p>
    <w:bookmarkEnd w:id="8"/>
    <w:p w14:paraId="41965135" w14:textId="7D6B96BF" w:rsidR="00BE7C16" w:rsidRPr="009B14F5" w:rsidRDefault="009B14F5" w:rsidP="00BE7C16">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4.4</w:t>
      </w:r>
      <w:bookmarkStart w:id="9" w:name="_Hlk39654284"/>
      <w:r w:rsidRPr="009B14F5">
        <w:rPr>
          <w:rFonts w:ascii="宋体" w:eastAsia="宋体" w:hAnsi="宋体" w:cs="宋体" w:hint="eastAsia"/>
          <w:kern w:val="0"/>
          <w:sz w:val="24"/>
          <w:szCs w:val="24"/>
        </w:rPr>
        <w:t>投标人所投产品如被列入</w:t>
      </w:r>
      <w:r w:rsidRPr="009B14F5">
        <w:rPr>
          <w:rFonts w:ascii="宋体" w:eastAsia="宋体" w:hAnsi="宋体" w:cs="宋体"/>
          <w:kern w:val="0"/>
          <w:sz w:val="24"/>
          <w:szCs w:val="24"/>
        </w:rPr>
        <w:t>《信息安全产品强制性认证目录》，</w:t>
      </w:r>
      <w:r w:rsidRPr="009B14F5">
        <w:rPr>
          <w:rFonts w:ascii="宋体" w:eastAsia="宋体" w:hAnsi="宋体" w:cs="宋体" w:hint="eastAsia"/>
          <w:kern w:val="0"/>
          <w:sz w:val="24"/>
          <w:szCs w:val="24"/>
        </w:rPr>
        <w:t>投标人须承诺该产品已具备</w:t>
      </w:r>
      <w:hyperlink r:id="rId19" w:tgtFrame="_blank" w:history="1">
        <w:r w:rsidRPr="009B14F5">
          <w:rPr>
            <w:rFonts w:ascii="宋体" w:eastAsia="宋体" w:hAnsi="宋体" w:cs="宋体" w:hint="eastAsia"/>
            <w:kern w:val="0"/>
            <w:sz w:val="24"/>
            <w:szCs w:val="24"/>
          </w:rPr>
          <w:t>中国国家信息安全产品认证</w:t>
        </w:r>
      </w:hyperlink>
      <w:r w:rsidRPr="009B14F5">
        <w:rPr>
          <w:rFonts w:ascii="宋体" w:eastAsia="宋体" w:hAnsi="宋体" w:cs="宋体" w:hint="eastAsia"/>
          <w:kern w:val="0"/>
          <w:sz w:val="24"/>
          <w:szCs w:val="24"/>
        </w:rPr>
        <w:t>，</w:t>
      </w:r>
      <w:r w:rsidRPr="009B14F5">
        <w:rPr>
          <w:rFonts w:ascii="宋体" w:eastAsia="宋体" w:hAnsi="宋体" w:cs="宋体"/>
          <w:kern w:val="0"/>
          <w:sz w:val="24"/>
          <w:szCs w:val="24"/>
        </w:rPr>
        <w:t>不提供超出此目录范畴外的替代品</w:t>
      </w:r>
      <w:r w:rsidRPr="009B14F5">
        <w:rPr>
          <w:rFonts w:ascii="宋体" w:eastAsia="宋体" w:hAnsi="宋体" w:cs="宋体" w:hint="eastAsia"/>
          <w:kern w:val="0"/>
          <w:sz w:val="24"/>
          <w:szCs w:val="24"/>
        </w:rPr>
        <w:t>。</w:t>
      </w:r>
      <w:bookmarkEnd w:id="9"/>
      <w:r w:rsidRPr="009B14F5">
        <w:rPr>
          <w:rFonts w:ascii="宋体" w:eastAsia="宋体" w:hAnsi="宋体" w:cs="宋体" w:hint="eastAsia"/>
          <w:kern w:val="0"/>
          <w:sz w:val="24"/>
          <w:szCs w:val="24"/>
        </w:rPr>
        <w:t>应在投标文件中提供“所投产品符合中国国家信息安全产品认证承诺函”并加盖投标人公章，否则将承担其投标被视为非实质性响应投标的风险。</w:t>
      </w:r>
    </w:p>
    <w:p w14:paraId="3EB63B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7016FC7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3CDF56B0"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F0D7D7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和《全国公共资源交易平台（河南省·许昌市）》公开发</w:t>
      </w:r>
      <w:r>
        <w:rPr>
          <w:rFonts w:ascii="宋体" w:eastAsia="宋体" w:hAnsi="宋体" w:cs="宋体" w:hint="eastAsia"/>
          <w:kern w:val="0"/>
          <w:sz w:val="24"/>
          <w:szCs w:val="24"/>
        </w:rPr>
        <w:lastRenderedPageBreak/>
        <w:t>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3935523"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6635F2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3EB0D9E6" w14:textId="77777777" w:rsidR="00BE7C16" w:rsidRDefault="00BE7C16" w:rsidP="00BE7C16">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21A41935" w14:textId="77777777" w:rsidR="00BE7C16" w:rsidRDefault="00BE7C16" w:rsidP="00BE7C16">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67D920"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3E01766B"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5928BFE2"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0B56393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5DDAC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2441BCE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08F99C3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AEB258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5A0B785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0513B85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609366D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11DD881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AE4D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6EE93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0545654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524A041E"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7C8CD1C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4157D7A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61F98D04"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3DA3C0B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E2647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2D961EEA" w14:textId="77777777" w:rsidR="00BE7C16" w:rsidRDefault="00BE7C16" w:rsidP="00BE7C16">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732CB86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5ABD0A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7B70E3E5"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4E3B5BD"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1EBFDCB8"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41833624"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61C0DEDD"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F32B1AE"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16D7418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5AFA497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4EE1172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2C41DA2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755A0F35" w14:textId="77777777" w:rsidR="00BE7C16" w:rsidRDefault="00BE7C16" w:rsidP="00BE7C16">
      <w:pPr>
        <w:pStyle w:val="afe"/>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B0661B0" w14:textId="77777777" w:rsidR="00BE7C16" w:rsidRDefault="00BE7C16" w:rsidP="00BE7C16">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5EDE531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12273F8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06BCD62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1570E4F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270CE48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34A7A7C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1EDC082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7A31CD54" w14:textId="77777777" w:rsidR="00BE7C16" w:rsidRDefault="00BE7C16" w:rsidP="00BE7C16">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w:t>
      </w:r>
      <w:r>
        <w:rPr>
          <w:rFonts w:ascii="宋体" w:eastAsia="宋体" w:hAnsi="宋体" w:cs="宋体" w:hint="eastAsia"/>
          <w:kern w:val="0"/>
          <w:sz w:val="24"/>
          <w:szCs w:val="24"/>
        </w:rPr>
        <w:lastRenderedPageBreak/>
        <w:t>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639F17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6961499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5452486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73B089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56AA57F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FFDB3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7DD9F08B" w14:textId="77777777" w:rsidR="009B14F5" w:rsidRPr="009B14F5" w:rsidRDefault="00BE7C16" w:rsidP="009B14F5">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sidR="009B14F5" w:rsidRPr="009B14F5">
        <w:rPr>
          <w:rFonts w:ascii="宋体" w:eastAsia="宋体" w:hAnsi="宋体" w:cs="Times New Roman" w:hint="eastAsia"/>
          <w:color w:val="000000"/>
          <w:sz w:val="24"/>
          <w:szCs w:val="24"/>
        </w:rPr>
        <w:t xml:space="preserve">投标人登录许昌公共资源交易系统下载“许昌投标文件制作系统SEARUN </w:t>
      </w:r>
      <w:r w:rsidR="009B14F5" w:rsidRPr="009B14F5">
        <w:rPr>
          <w:rFonts w:ascii="宋体" w:eastAsia="宋体" w:hAnsi="宋体" w:cs="Times New Roman"/>
          <w:color w:val="000000"/>
          <w:sz w:val="24"/>
          <w:szCs w:val="24"/>
        </w:rPr>
        <w:t>最新版本</w:t>
      </w:r>
      <w:r w:rsidR="009B14F5" w:rsidRPr="009B14F5">
        <w:rPr>
          <w:rFonts w:ascii="宋体" w:eastAsia="宋体" w:hAnsi="宋体" w:cs="Times New Roman" w:hint="eastAsia"/>
          <w:color w:val="000000"/>
          <w:sz w:val="24"/>
          <w:szCs w:val="24"/>
        </w:rPr>
        <w:t xml:space="preserve">”，按招标文件要求根据所投标段制作电子投标文件。 </w:t>
      </w:r>
    </w:p>
    <w:p w14:paraId="2CEDF39E" w14:textId="77777777" w:rsidR="009B14F5" w:rsidRPr="009B14F5" w:rsidRDefault="009B14F5" w:rsidP="009B14F5">
      <w:pPr>
        <w:tabs>
          <w:tab w:val="left" w:pos="7095"/>
        </w:tabs>
        <w:spacing w:line="360" w:lineRule="auto"/>
        <w:rPr>
          <w:rFonts w:ascii="宋体" w:eastAsia="宋体" w:hAnsi="宋体" w:cs="Times New Roman"/>
          <w:color w:val="000000"/>
          <w:sz w:val="24"/>
          <w:szCs w:val="24"/>
        </w:rPr>
      </w:pPr>
      <w:r w:rsidRPr="009B14F5">
        <w:rPr>
          <w:rFonts w:ascii="宋体" w:eastAsia="宋体" w:hAnsi="宋体" w:cs="Times New Roman" w:hint="eastAsia"/>
          <w:color w:val="000000"/>
          <w:sz w:val="24"/>
          <w:szCs w:val="24"/>
        </w:rPr>
        <w:t>一个标段对应生成一个文件夹（xxxx项目xx标段）, 其中包含2个文件和1个文件夹。后缀名为“</w:t>
      </w:r>
      <w:r w:rsidRPr="009B14F5">
        <w:rPr>
          <w:rFonts w:ascii="宋体" w:eastAsia="宋体" w:hAnsi="宋体" w:cs="Times New Roman"/>
          <w:color w:val="000000"/>
          <w:sz w:val="24"/>
          <w:szCs w:val="24"/>
        </w:rPr>
        <w:t>.file</w:t>
      </w:r>
      <w:r w:rsidRPr="009B14F5">
        <w:rPr>
          <w:rFonts w:ascii="宋体" w:eastAsia="宋体" w:hAnsi="宋体" w:cs="Times New Roman" w:hint="eastAsia"/>
          <w:color w:val="000000"/>
          <w:sz w:val="24"/>
          <w:szCs w:val="24"/>
        </w:rPr>
        <w:t>”的文件用于电子投标使用。</w:t>
      </w:r>
    </w:p>
    <w:p w14:paraId="3FA7B643" w14:textId="77777777" w:rsidR="009B14F5" w:rsidRPr="009B14F5" w:rsidRDefault="009B14F5" w:rsidP="009B14F5">
      <w:pPr>
        <w:autoSpaceDE w:val="0"/>
        <w:autoSpaceDN w:val="0"/>
        <w:spacing w:line="360" w:lineRule="auto"/>
        <w:contextualSpacing/>
        <w:rPr>
          <w:rFonts w:ascii="宋体" w:eastAsia="宋体" w:hAnsi="宋体" w:cs="宋体"/>
          <w:b/>
          <w:kern w:val="0"/>
          <w:sz w:val="24"/>
          <w:szCs w:val="24"/>
        </w:rPr>
      </w:pPr>
      <w:r w:rsidRPr="009B14F5">
        <w:rPr>
          <w:rFonts w:ascii="宋体" w:eastAsia="宋体" w:hAnsi="宋体" w:cs="宋体" w:hint="eastAsia"/>
          <w:sz w:val="24"/>
          <w:szCs w:val="24"/>
        </w:rPr>
        <w:t>电子投标文件制作技术咨询：</w:t>
      </w:r>
      <w:r w:rsidRPr="009B14F5">
        <w:rPr>
          <w:rFonts w:ascii="宋体" w:eastAsia="宋体" w:hAnsi="宋体" w:cs="宋体" w:hint="eastAsia"/>
          <w:b/>
          <w:kern w:val="0"/>
          <w:sz w:val="24"/>
          <w:szCs w:val="24"/>
        </w:rPr>
        <w:t>0374-2961598</w:t>
      </w:r>
      <w:r w:rsidRPr="009B14F5">
        <w:rPr>
          <w:rFonts w:ascii="宋体" w:eastAsia="宋体" w:hAnsi="宋体" w:cs="宋体" w:hint="eastAsia"/>
          <w:kern w:val="0"/>
          <w:sz w:val="24"/>
          <w:szCs w:val="24"/>
        </w:rPr>
        <w:t>。</w:t>
      </w:r>
    </w:p>
    <w:p w14:paraId="6C1D6AA9" w14:textId="2007F538" w:rsidR="00BE7C16" w:rsidRDefault="00BE7C16" w:rsidP="009B14F5">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48604AA0"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16.1投标人编制的投标文件应当满足招标文件规定的基本格式要求。</w:t>
      </w:r>
    </w:p>
    <w:p w14:paraId="311BA5EE"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16.2 投标人应按招标文件提供的格式编写投标文件。招标文件未提供标准格式的投标人可自行拟定。</w:t>
      </w:r>
    </w:p>
    <w:p w14:paraId="2936268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1D70F4B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17.1投标保证金的缴纳</w:t>
      </w:r>
    </w:p>
    <w:p w14:paraId="1168EAF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010BFC4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43DACA4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3 投标保证金的递交方式：银行转帐、银行电汇（均需从投标人注册银行账户转</w:t>
      </w:r>
      <w:r>
        <w:rPr>
          <w:rFonts w:ascii="宋体" w:eastAsia="宋体" w:hAnsi="宋体" w:cs="仿宋_GB2312" w:hint="eastAsia"/>
          <w:sz w:val="24"/>
          <w:szCs w:val="24"/>
          <w:lang w:val="zh-CN"/>
        </w:rPr>
        <w:lastRenderedPageBreak/>
        <w:t xml:space="preserve">出），不接受以现金方式缴纳的投标保证金。凡以现金方式缴纳投标保证金而影响其投标结果的，由投标人自行负责。 </w:t>
      </w:r>
    </w:p>
    <w:p w14:paraId="3B8EB10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6C2A37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2A9D41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20"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6DDE94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0F03B77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1CA21DC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25D5B6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228908F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7E28BC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7BDBECE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3F1B431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13E98A9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0177B14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67D7EC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61ABB91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13E7C2F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3D2ED53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48B5AEB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7CFD5E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1F28E0A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7E3EB4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6AC7DF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626928E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7752D3E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3F98F2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69A79C3B" w14:textId="77777777" w:rsidR="00BE7C16" w:rsidRDefault="00BE7C16" w:rsidP="00BE7C16">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5E2163A4"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41F86D1C"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727E9F8A"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7EBB5F33"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54021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3849CDCE" w14:textId="38E1AB3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sidR="00886B45" w:rsidRPr="00886B45">
        <w:rPr>
          <w:rFonts w:hint="eastAsia"/>
        </w:rPr>
        <w:t xml:space="preserve"> </w:t>
      </w:r>
      <w:r w:rsidR="00886B45" w:rsidRPr="00886B45">
        <w:rPr>
          <w:rFonts w:ascii="宋体" w:eastAsia="宋体" w:hAnsi="宋体" w:cs="仿宋_GB2312" w:hint="eastAsia"/>
          <w:b/>
          <w:sz w:val="24"/>
          <w:szCs w:val="24"/>
          <w:lang w:val="zh-CN"/>
        </w:rPr>
        <w:t>投标文件的递交</w:t>
      </w:r>
    </w:p>
    <w:p w14:paraId="29705891" w14:textId="77777777" w:rsidR="00886B45" w:rsidRDefault="00886B45" w:rsidP="00886B45">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886B45">
        <w:rPr>
          <w:rFonts w:ascii="宋体" w:eastAsia="宋体" w:hAnsi="宋体" w:cs="仿宋_GB2312" w:hint="eastAsia"/>
          <w:sz w:val="24"/>
          <w:szCs w:val="24"/>
        </w:rPr>
        <w:lastRenderedPageBreak/>
        <w:t>电子投标文件：成功上传至《全国公共资源交易平台（河南省·许昌市）》公共资源交易系统加密电子投标文件</w:t>
      </w:r>
      <w:r w:rsidRPr="00886B45">
        <w:rPr>
          <w:rFonts w:ascii="宋体" w:eastAsia="宋体" w:hAnsi="宋体" w:cs="仿宋_GB2312"/>
          <w:sz w:val="24"/>
          <w:szCs w:val="24"/>
        </w:rPr>
        <w:t>1份（文件格式为： XXX公司XXX项目编号.file）。</w:t>
      </w:r>
    </w:p>
    <w:p w14:paraId="3E1B5BBA" w14:textId="7DFB36C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9AF805B"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仿宋_GB2312" w:hint="eastAsia"/>
          <w:sz w:val="24"/>
          <w:szCs w:val="24"/>
        </w:rPr>
        <w:t>20</w:t>
      </w:r>
      <w:r w:rsidRPr="00881999">
        <w:rPr>
          <w:rFonts w:ascii="宋体" w:eastAsia="宋体" w:hAnsi="宋体" w:cs="仿宋_GB2312" w:hint="eastAsia"/>
          <w:sz w:val="24"/>
          <w:szCs w:val="24"/>
          <w:lang w:val="zh-CN"/>
        </w:rPr>
        <w:t>.1</w:t>
      </w:r>
      <w:r w:rsidRPr="00881999">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sidRPr="00881999">
        <w:rPr>
          <w:rFonts w:ascii="Segoe UI Emoji" w:eastAsia="宋体" w:hAnsi="Segoe UI Emoji" w:cs="Segoe UI Emoji"/>
          <w:sz w:val="24"/>
          <w:szCs w:val="24"/>
          <w:lang w:val="zh-CN"/>
        </w:rPr>
        <w:t>▪</w:t>
      </w:r>
      <w:r w:rsidRPr="00881999">
        <w:rPr>
          <w:rFonts w:ascii="宋体" w:eastAsia="宋体" w:hAnsi="宋体" w:cs="仿宋_GB2312"/>
          <w:sz w:val="24"/>
          <w:szCs w:val="24"/>
          <w:lang w:val="zh-CN"/>
        </w:rPr>
        <w:t>许昌市)》公共资源交易系统成功上传。</w:t>
      </w:r>
    </w:p>
    <w:p w14:paraId="2CDBD988"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Times New Roman" w:hint="eastAsia"/>
          <w:bCs/>
          <w:sz w:val="24"/>
          <w:szCs w:val="24"/>
        </w:rPr>
        <w:t>20.2</w:t>
      </w:r>
      <w:r w:rsidRPr="00881999">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4D5FF1B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4C9EB1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014D1F9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06C085F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2E1415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369439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F80F0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409F8A2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2271F772" w14:textId="77777777" w:rsidR="00860805" w:rsidRDefault="00BE7C16" w:rsidP="00860805">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sidR="00860805" w:rsidRPr="00860805">
        <w:rPr>
          <w:rFonts w:ascii="宋体" w:eastAsia="宋体" w:hAnsi="宋体" w:cs="宋体" w:hint="eastAsia"/>
          <w:b/>
          <w:sz w:val="24"/>
          <w:szCs w:val="24"/>
        </w:rPr>
        <w:t>除投标人须知前附表另有规定外，投标人所提交的电子投标文件不予退还。</w:t>
      </w:r>
    </w:p>
    <w:p w14:paraId="55749A48" w14:textId="204F6F6A" w:rsidR="00BE7C16" w:rsidRDefault="00BE7C16" w:rsidP="00860805">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754FA0EF"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212CC85E"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.1 本项目采用“远程不见面”开标方式</w:t>
      </w:r>
      <w:r w:rsidRPr="00A750D2">
        <w:rPr>
          <w:rFonts w:ascii="宋体" w:eastAsia="宋体" w:hAnsi="宋体" w:cs="仿宋_GB2312"/>
          <w:sz w:val="24"/>
          <w:szCs w:val="24"/>
          <w:lang w:val="zh-CN"/>
        </w:rPr>
        <w:t>,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14:paraId="4E0F761F"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lastRenderedPageBreak/>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.2 投标截止时间到达时，采购代理机构点击“开标”按钮，开标开始，各投标人可以远程进行解密投标文件，解密时限为</w:t>
      </w:r>
      <w:r w:rsidRPr="00A750D2">
        <w:rPr>
          <w:rFonts w:ascii="宋体" w:eastAsia="宋体" w:hAnsi="宋体" w:cs="仿宋_GB2312"/>
          <w:sz w:val="24"/>
          <w:szCs w:val="24"/>
          <w:lang w:val="zh-CN"/>
        </w:rPr>
        <w:t>60分钟。投标人未进行解密或未按规定进行解密的，视为放弃投标。待全部投标人解密完成后，采购人（代理机构）进行一键解密。</w:t>
      </w:r>
    </w:p>
    <w:p w14:paraId="4233510A"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14:paraId="45B8B4F0"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.4</w:t>
      </w:r>
      <w:r w:rsidRPr="00A750D2">
        <w:rPr>
          <w:rFonts w:ascii="宋体" w:eastAsia="宋体" w:hAnsi="宋体" w:cs="仿宋_GB2312"/>
          <w:sz w:val="24"/>
          <w:szCs w:val="24"/>
          <w:lang w:val="zh-CN"/>
        </w:rPr>
        <w:t xml:space="preserve"> </w:t>
      </w:r>
      <w:r w:rsidRPr="00A750D2">
        <w:rPr>
          <w:rFonts w:ascii="宋体" w:eastAsia="宋体" w:hAnsi="宋体" w:cs="仿宋_GB2312" w:hint="eastAsia"/>
          <w:sz w:val="24"/>
          <w:szCs w:val="24"/>
          <w:lang w:val="zh-CN"/>
        </w:rPr>
        <w:t>如无投标人提出异议，采购代理机构通过“文字互动”对话框通知各投标人进行电子签章。投标人应在《开标记录表》上进行电子签章，未进行电子签章的视为对开标结果无异议。</w:t>
      </w:r>
    </w:p>
    <w:p w14:paraId="5A023FE4" w14:textId="5A4CF6A8" w:rsidR="00A750D2" w:rsidRPr="00A750D2" w:rsidRDefault="00A750D2" w:rsidP="00A750D2">
      <w:pPr>
        <w:autoSpaceDE w:val="0"/>
        <w:autoSpaceDN w:val="0"/>
        <w:spacing w:line="360" w:lineRule="auto"/>
        <w:rPr>
          <w:rFonts w:ascii="宋体" w:eastAsia="宋体" w:hAnsi="宋体" w:cs="宋体"/>
          <w:kern w:val="0"/>
          <w:sz w:val="24"/>
          <w:szCs w:val="24"/>
        </w:rPr>
      </w:pPr>
      <w:r w:rsidRPr="00A750D2">
        <w:rPr>
          <w:rFonts w:ascii="宋体" w:eastAsia="宋体" w:hAnsi="宋体" w:cs="宋体" w:hint="eastAsia"/>
          <w:kern w:val="0"/>
          <w:sz w:val="24"/>
          <w:szCs w:val="24"/>
        </w:rPr>
        <w:t>2</w:t>
      </w:r>
      <w:r>
        <w:rPr>
          <w:rFonts w:ascii="宋体" w:eastAsia="宋体" w:hAnsi="宋体" w:cs="宋体"/>
          <w:kern w:val="0"/>
          <w:sz w:val="24"/>
          <w:szCs w:val="24"/>
        </w:rPr>
        <w:t>4</w:t>
      </w:r>
      <w:r w:rsidRPr="00A750D2">
        <w:rPr>
          <w:rFonts w:ascii="宋体" w:eastAsia="宋体" w:hAnsi="宋体" w:cs="宋体" w:hint="eastAsia"/>
          <w:kern w:val="0"/>
          <w:sz w:val="24"/>
          <w:szCs w:val="24"/>
        </w:rPr>
        <w:t>.5 采购人（代理机构）签章并上传《开标记录表》，不见面开标活动结束。</w:t>
      </w:r>
    </w:p>
    <w:p w14:paraId="2359EC77" w14:textId="605D8021"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sz w:val="24"/>
          <w:szCs w:val="24"/>
          <w:lang w:val="zh-CN"/>
        </w:rPr>
        <w:t>2</w:t>
      </w:r>
      <w:r>
        <w:rPr>
          <w:rFonts w:ascii="宋体" w:eastAsia="宋体" w:hAnsi="宋体" w:cs="仿宋_GB2312"/>
          <w:sz w:val="24"/>
          <w:szCs w:val="24"/>
          <w:lang w:val="zh-CN"/>
        </w:rPr>
        <w:t>4</w:t>
      </w:r>
      <w:r w:rsidRPr="00A750D2">
        <w:rPr>
          <w:rFonts w:ascii="宋体" w:eastAsia="宋体" w:hAnsi="宋体" w:cs="仿宋_GB2312"/>
          <w:sz w:val="24"/>
          <w:szCs w:val="24"/>
          <w:lang w:val="zh-CN"/>
        </w:rPr>
        <w:t>.6 投标人不足3家的，不得开标。</w:t>
      </w:r>
    </w:p>
    <w:p w14:paraId="6F362B7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C2EFF0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01FB68D2"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24F104A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D4B3AC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5A1ACE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5164145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76D742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0D0E8DA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25D3F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E56E0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75EDDA9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40E8E8B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(三)与供应商有其他可能影响政府采购活动公平、公正进行的关系。</w:t>
      </w:r>
    </w:p>
    <w:p w14:paraId="423598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D3825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0DFC8C3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C9CC4A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1530C88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0B89D4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41983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708848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6CD14AA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42A663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59A08C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7F340A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0A72233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57BC9E2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7A0C6DC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49DD22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37A7D5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w:t>
      </w:r>
      <w:r>
        <w:rPr>
          <w:rFonts w:ascii="宋体" w:eastAsia="宋体" w:hAnsi="宋体" w:cs="仿宋_GB2312" w:hint="eastAsia"/>
          <w:sz w:val="24"/>
          <w:szCs w:val="24"/>
          <w:lang w:val="zh-CN"/>
        </w:rPr>
        <w:lastRenderedPageBreak/>
        <w:t>经投标人确认后产生约束力，投标人不确认的，其投标无效。</w:t>
      </w:r>
    </w:p>
    <w:p w14:paraId="4D26DBAD"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66C665B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643936E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01FD48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CD973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6D2E1C5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1D028DE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060B7FD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0234EE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43B5D8F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32522FD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160211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6878EA4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01C1928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A1FC106" w14:textId="77777777" w:rsidR="00BE7C16" w:rsidRDefault="00BE7C16" w:rsidP="00BE7C16">
      <w:pPr>
        <w:pStyle w:val="ad"/>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3CFDE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51E5D8CB"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79BAB4F7"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0ABD640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1EB3944C"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6A4CF815"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5D61A9E" w14:textId="77777777" w:rsidR="00BE7C16" w:rsidRDefault="00BE7C16" w:rsidP="00BE7C16">
      <w:pPr>
        <w:pStyle w:val="ad"/>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1C7E2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55F18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1E99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28F2152B" w14:textId="77777777" w:rsidR="00BE7C16" w:rsidRDefault="00BE7C16" w:rsidP="00BE7C16">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6A22C92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8C59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508105"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0D727A6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7BCE963C"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3F666D5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577C771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5CF1B62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FE6A9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0F0AF6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2A25EB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A1848E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w:t>
      </w:r>
      <w:r>
        <w:rPr>
          <w:rFonts w:ascii="宋体" w:eastAsia="宋体" w:hAnsi="宋体" w:cs="仿宋_GB2312" w:hint="eastAsia"/>
          <w:sz w:val="24"/>
          <w:szCs w:val="24"/>
          <w:lang w:val="zh-CN"/>
        </w:rPr>
        <w:lastRenderedPageBreak/>
        <w:t>为评标基准价，其价格分为满分。其他投标人的价格分统一按照下列公式计算：</w:t>
      </w:r>
    </w:p>
    <w:p w14:paraId="30B0B4A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60E7C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74DD394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5EBCE1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4ED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4580F2F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7EF4B14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0C421E0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5F86CA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5116A06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137271"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411A44A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27C867D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4E44DD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3049A1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2298F9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1A072E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6365251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3A4DCCE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55B9E3E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5768DAA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w:t>
      </w:r>
      <w:r>
        <w:rPr>
          <w:rFonts w:ascii="宋体" w:eastAsia="宋体" w:hAnsi="宋体" w:cs="仿宋_GB2312" w:hint="eastAsia"/>
          <w:sz w:val="24"/>
          <w:szCs w:val="24"/>
          <w:lang w:val="zh-CN"/>
        </w:rPr>
        <w:lastRenderedPageBreak/>
        <w:t>商业秘密。</w:t>
      </w:r>
    </w:p>
    <w:p w14:paraId="6C99FC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6A84627F" w14:textId="77777777" w:rsidR="00BE7C16" w:rsidRDefault="00BE7C16"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73C37F1F" w14:textId="77777777" w:rsidR="00BE7C16" w:rsidRDefault="00BE7C16" w:rsidP="00BE7C16">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2DF0B21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05EBD59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436D200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C71714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37144D8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20EECA26" w14:textId="77777777" w:rsidR="00BE7C16" w:rsidRDefault="00BE7C16" w:rsidP="00BE7C16">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3CDDDB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0BBE60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217BD9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75C0CA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115D8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w:t>
      </w:r>
      <w:r>
        <w:rPr>
          <w:rFonts w:ascii="宋体" w:eastAsia="宋体" w:hAnsi="宋体" w:cs="仿宋_GB2312"/>
          <w:sz w:val="24"/>
          <w:szCs w:val="24"/>
        </w:rPr>
        <w:lastRenderedPageBreak/>
        <w:t>响的，继续开展采购活动；认为供应商质疑成立且影响或者可能影响中标结果的，按照下列情况处理：</w:t>
      </w:r>
    </w:p>
    <w:p w14:paraId="4B9677B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67A6C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019FB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67223E4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27BB34F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53EC5F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2E1EFED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62317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3B551F4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B9E31A0" w14:textId="77777777" w:rsidR="00BE7C16" w:rsidRDefault="00BE7C16" w:rsidP="00BE7C16">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EE29581" w14:textId="77777777" w:rsidR="00BE7C16" w:rsidRDefault="00BE7C16" w:rsidP="00BE7C16">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258E2931"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9CF0089"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5546966" w14:textId="77777777" w:rsidR="00BE7C16" w:rsidRDefault="00BE7C16" w:rsidP="00BE7C16">
      <w:pPr>
        <w:pStyle w:val="a4"/>
      </w:pPr>
    </w:p>
    <w:p w14:paraId="58359957" w14:textId="77777777" w:rsidR="00BE7C16" w:rsidRDefault="00BE7C16" w:rsidP="00BE7C16">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1B487CB8"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46E557B7"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6762DC2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6A4816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000475CE"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628143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0A9C3430" w14:textId="77777777" w:rsidR="00BE7C16" w:rsidRDefault="00BE7C16" w:rsidP="00BE7C16">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258ACB3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0" w:name="OLE_LINK6"/>
      <w:r>
        <w:rPr>
          <w:rFonts w:ascii="宋体" w:eastAsia="宋体" w:hAnsi="宋体" w:cs="仿宋_GB2312" w:hint="eastAsia"/>
          <w:sz w:val="24"/>
          <w:szCs w:val="24"/>
          <w:lang w:val="zh-CN"/>
        </w:rPr>
        <w:t>财库[2014]68号</w:t>
      </w:r>
      <w:bookmarkEnd w:id="10"/>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8A3A6A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193DE137"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残疾人福利性单位属于小型、微型企业的，不重复享受政策。</w:t>
      </w:r>
    </w:p>
    <w:p w14:paraId="75F5AE7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D32902C"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47D1E7E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AB9CBB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4C882D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B516D9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DE7209D"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66DAF52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FCF738"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BA515C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742606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879C7E2"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2F5E8D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EF3563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3FD725"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42D8BB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256E80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10B6A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B3CEC08"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37B902" w14:textId="77777777" w:rsidR="00BE7C16" w:rsidRDefault="00BE7C16" w:rsidP="00BE7C16">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23C17438" w14:textId="77777777" w:rsidR="00BE7C16" w:rsidRDefault="00BE7C16" w:rsidP="00BE7C16">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F9450CC" w14:textId="77777777" w:rsidR="00BE7C16" w:rsidRDefault="00BE7C16" w:rsidP="00BE7C16">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07EC94C1"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1A136025"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E7C16" w14:paraId="6CB68ADF" w14:textId="77777777" w:rsidTr="0045590D">
        <w:trPr>
          <w:trHeight w:val="567"/>
        </w:trPr>
        <w:tc>
          <w:tcPr>
            <w:tcW w:w="675" w:type="dxa"/>
            <w:vAlign w:val="center"/>
          </w:tcPr>
          <w:p w14:paraId="745C2F7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F963277"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01ABC4D"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BE7C16" w14:paraId="6EBE307C" w14:textId="77777777" w:rsidTr="0045590D">
        <w:trPr>
          <w:trHeight w:val="567"/>
        </w:trPr>
        <w:tc>
          <w:tcPr>
            <w:tcW w:w="675" w:type="dxa"/>
            <w:vAlign w:val="center"/>
          </w:tcPr>
          <w:p w14:paraId="31FA6FFE"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6FA73B2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7D959691" w14:textId="77777777" w:rsidR="00BE7C16" w:rsidRDefault="00BE7C16" w:rsidP="0045590D">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BE7C16" w14:paraId="1973D004" w14:textId="77777777" w:rsidTr="0045590D">
        <w:tc>
          <w:tcPr>
            <w:tcW w:w="675" w:type="dxa"/>
            <w:vAlign w:val="center"/>
          </w:tcPr>
          <w:p w14:paraId="1156EFF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4F40DEBA"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6AD530D"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4257C628"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3C59BB5B"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9756F31"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0937A28A"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366345A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BE7C16" w14:paraId="3283F57A" w14:textId="77777777" w:rsidTr="0045590D">
        <w:tc>
          <w:tcPr>
            <w:tcW w:w="675" w:type="dxa"/>
            <w:vAlign w:val="center"/>
          </w:tcPr>
          <w:p w14:paraId="0AFFF3B6"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183540D2"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E047881"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1C8FB9E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①2018年度或2</w:t>
            </w:r>
            <w:r>
              <w:rPr>
                <w:rFonts w:ascii="宋体" w:eastAsia="宋体" w:hAnsi="宋体" w:cs="Times New Roman"/>
                <w:bCs/>
                <w:szCs w:val="21"/>
              </w:rPr>
              <w:t>019</w:t>
            </w:r>
            <w:r>
              <w:rPr>
                <w:rFonts w:ascii="宋体" w:eastAsia="宋体" w:hAnsi="宋体" w:cs="Times New Roman" w:hint="eastAsia"/>
                <w:bCs/>
                <w:szCs w:val="21"/>
              </w:rPr>
              <w:t>年度经审计的财务报告；</w:t>
            </w:r>
          </w:p>
          <w:p w14:paraId="50DB2F2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03ADB8E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A9B2A72" w14:textId="77777777" w:rsidR="00BE7C16" w:rsidRDefault="00BE7C16" w:rsidP="0045590D">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6DB8178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4A6C68A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w:t>
            </w:r>
            <w:r w:rsidRPr="00E6455F">
              <w:rPr>
                <w:rFonts w:ascii="宋体" w:eastAsia="宋体" w:hAnsi="宋体" w:cs="Times New Roman"/>
                <w:bCs/>
                <w:szCs w:val="21"/>
              </w:rPr>
              <w:t>2018年度或2019年度经审计的财务报告</w:t>
            </w:r>
            <w:r>
              <w:rPr>
                <w:rFonts w:ascii="宋体" w:eastAsia="宋体" w:hAnsi="宋体" w:cs="Times New Roman" w:hint="eastAsia"/>
                <w:bCs/>
                <w:szCs w:val="21"/>
              </w:rPr>
              <w:t>；</w:t>
            </w:r>
          </w:p>
          <w:p w14:paraId="3BF7557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1A97643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CEB8617"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BE7C16" w14:paraId="6568AF58" w14:textId="77777777" w:rsidTr="0045590D">
        <w:tc>
          <w:tcPr>
            <w:tcW w:w="675" w:type="dxa"/>
            <w:vAlign w:val="center"/>
          </w:tcPr>
          <w:p w14:paraId="0B6D09FD"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7124D904"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2DA671CE"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BE7C16" w14:paraId="1F4E77D9" w14:textId="77777777" w:rsidTr="0045590D">
        <w:tc>
          <w:tcPr>
            <w:tcW w:w="675" w:type="dxa"/>
            <w:vAlign w:val="center"/>
          </w:tcPr>
          <w:p w14:paraId="7C1BB60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4E24374A"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5E69E3A1"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E7C16" w14:paraId="098810C8" w14:textId="77777777" w:rsidTr="0045590D">
        <w:tc>
          <w:tcPr>
            <w:tcW w:w="675" w:type="dxa"/>
            <w:vAlign w:val="center"/>
          </w:tcPr>
          <w:p w14:paraId="205889F0"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7FB08850"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326A53E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3420D17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A102C80"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BE7C16" w14:paraId="4CCA81FA" w14:textId="77777777" w:rsidTr="0045590D">
        <w:tc>
          <w:tcPr>
            <w:tcW w:w="675" w:type="dxa"/>
            <w:vAlign w:val="center"/>
          </w:tcPr>
          <w:p w14:paraId="43F879CF"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2E65DA09"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146A4AF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E7C16" w14:paraId="0111D9E7" w14:textId="77777777" w:rsidTr="0045590D">
        <w:tc>
          <w:tcPr>
            <w:tcW w:w="675" w:type="dxa"/>
            <w:vAlign w:val="center"/>
          </w:tcPr>
          <w:p w14:paraId="0FE9400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249BE63"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621982C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7BAE996"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289FC91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21"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14F1D6D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1CCBB00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2"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D2CBFAE"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48C2467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6015E4F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42FD0E13"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BE7C16" w14:paraId="7C18FC7F" w14:textId="77777777" w:rsidTr="0045590D">
        <w:trPr>
          <w:trHeight w:val="624"/>
        </w:trPr>
        <w:tc>
          <w:tcPr>
            <w:tcW w:w="675" w:type="dxa"/>
            <w:vAlign w:val="center"/>
          </w:tcPr>
          <w:p w14:paraId="24E1351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6EBE2904" w14:textId="77777777" w:rsidR="00BE7C16" w:rsidRPr="00FA0F5D" w:rsidRDefault="00BE7C16" w:rsidP="0045590D">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10386140" w14:textId="77777777" w:rsidR="00BE7C16" w:rsidRPr="00FA0F5D" w:rsidRDefault="00BE7C16" w:rsidP="0045590D">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DF78793" w14:textId="77777777" w:rsidR="00BE7C16" w:rsidRPr="00FA0F5D" w:rsidRDefault="00BE7C16" w:rsidP="0045590D">
            <w:pPr>
              <w:spacing w:line="360" w:lineRule="auto"/>
              <w:rPr>
                <w:rFonts w:ascii="宋体" w:eastAsia="宋体" w:hAnsi="宋体" w:cs="Times New Roman"/>
                <w:b/>
                <w:bCs/>
                <w:szCs w:val="21"/>
              </w:rPr>
            </w:pPr>
            <w:r w:rsidRPr="00FA0F5D">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r w:rsidR="00BE7C16" w14:paraId="7B171846" w14:textId="77777777" w:rsidTr="0045590D">
        <w:trPr>
          <w:trHeight w:val="624"/>
        </w:trPr>
        <w:tc>
          <w:tcPr>
            <w:tcW w:w="675" w:type="dxa"/>
            <w:vAlign w:val="center"/>
          </w:tcPr>
          <w:p w14:paraId="659B9C21"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1DC191E8" w14:textId="77777777"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hint="eastAsia"/>
                <w:szCs w:val="21"/>
                <w:lang w:val="zh-CN"/>
              </w:rPr>
              <w:t>投标保证金</w:t>
            </w:r>
          </w:p>
        </w:tc>
        <w:tc>
          <w:tcPr>
            <w:tcW w:w="5954" w:type="dxa"/>
            <w:vAlign w:val="center"/>
          </w:tcPr>
          <w:p w14:paraId="260724AF" w14:textId="77777777"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szCs w:val="21"/>
                <w:lang w:val="zh-CN"/>
              </w:rPr>
              <w:t>投标人是否按招标文件要求成功缴纳投标保证金；</w:t>
            </w:r>
          </w:p>
        </w:tc>
      </w:tr>
      <w:tr w:rsidR="00BE7C16" w14:paraId="466D31B3" w14:textId="77777777" w:rsidTr="0045590D">
        <w:trPr>
          <w:trHeight w:val="1449"/>
        </w:trPr>
        <w:tc>
          <w:tcPr>
            <w:tcW w:w="675" w:type="dxa"/>
            <w:vAlign w:val="center"/>
          </w:tcPr>
          <w:p w14:paraId="400B394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9A23331"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2E9287B7" w14:textId="77777777" w:rsidR="00BE7C16" w:rsidRDefault="00BE7C16" w:rsidP="0045590D">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BE7C16" w14:paraId="3168AAEE" w14:textId="77777777" w:rsidTr="0045590D">
        <w:trPr>
          <w:trHeight w:val="624"/>
        </w:trPr>
        <w:tc>
          <w:tcPr>
            <w:tcW w:w="675" w:type="dxa"/>
            <w:vAlign w:val="center"/>
          </w:tcPr>
          <w:p w14:paraId="66187F0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54CE6265" w14:textId="77777777" w:rsidR="00BE7C16" w:rsidRDefault="00BE7C16" w:rsidP="0045590D">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0CA1ACA3"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BE7C16" w14:paraId="3BA5D900" w14:textId="77777777" w:rsidTr="0045590D">
        <w:trPr>
          <w:trHeight w:val="416"/>
        </w:trPr>
        <w:tc>
          <w:tcPr>
            <w:tcW w:w="675" w:type="dxa"/>
            <w:vAlign w:val="center"/>
          </w:tcPr>
          <w:p w14:paraId="17722B67"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1F7D813" w14:textId="77777777" w:rsidR="00BE7C16" w:rsidRDefault="00BE7C16" w:rsidP="0045590D">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6C291995"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7FC74A4F"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1B7AA92B" w14:textId="77777777" w:rsidR="00BE7C16" w:rsidRDefault="00BE7C16" w:rsidP="0045590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4BB8A2D3" w14:textId="77777777" w:rsidR="00BE7C16" w:rsidRDefault="00BE7C16" w:rsidP="0045590D">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054B4815" w14:textId="77777777" w:rsidR="00BE7C16" w:rsidRDefault="00BE7C16" w:rsidP="0045590D">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418EF6C" w14:textId="77777777" w:rsidR="00BE7C16" w:rsidRDefault="00BE7C16" w:rsidP="0045590D">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BE7C16" w14:paraId="330FEF6E" w14:textId="77777777" w:rsidTr="0045590D">
        <w:trPr>
          <w:trHeight w:val="567"/>
        </w:trPr>
        <w:tc>
          <w:tcPr>
            <w:tcW w:w="675" w:type="dxa"/>
            <w:vAlign w:val="center"/>
          </w:tcPr>
          <w:p w14:paraId="6482BBE0"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066E6947"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54C987A8"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52662114" w14:textId="77777777" w:rsidR="00BE7C16" w:rsidRDefault="00BE7C16" w:rsidP="0045590D">
            <w:pPr>
              <w:spacing w:line="360" w:lineRule="auto"/>
              <w:rPr>
                <w:rFonts w:ascii="宋体" w:eastAsia="宋体" w:hAnsi="宋体" w:cs="Times New Roman"/>
                <w:b/>
                <w:szCs w:val="21"/>
              </w:rPr>
            </w:pPr>
          </w:p>
        </w:tc>
      </w:tr>
      <w:tr w:rsidR="00BE7C16" w14:paraId="3CA5161F" w14:textId="77777777" w:rsidTr="0045590D">
        <w:trPr>
          <w:trHeight w:val="567"/>
        </w:trPr>
        <w:tc>
          <w:tcPr>
            <w:tcW w:w="675" w:type="dxa"/>
            <w:vAlign w:val="center"/>
          </w:tcPr>
          <w:p w14:paraId="05612FC6"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7C72661D"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4BC466AA"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48A3529C" w14:textId="77777777" w:rsidR="00BE7C16" w:rsidRDefault="00BE7C16" w:rsidP="0045590D">
            <w:pPr>
              <w:spacing w:line="360" w:lineRule="auto"/>
              <w:rPr>
                <w:rFonts w:ascii="宋体" w:eastAsia="宋体" w:hAnsi="宋体" w:cs="仿宋_GB2312"/>
                <w:szCs w:val="21"/>
                <w:lang w:val="zh-CN"/>
              </w:rPr>
            </w:pPr>
          </w:p>
        </w:tc>
      </w:tr>
    </w:tbl>
    <w:p w14:paraId="244E68DF" w14:textId="77777777" w:rsidR="00BE7C16" w:rsidRDefault="00BE7C16" w:rsidP="00BE7C16">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6F1A0308"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53F349CF" w14:textId="77777777" w:rsidR="00BE7C16" w:rsidRDefault="00BE7C16" w:rsidP="00BE7C16">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37636670"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B5DA12A" w14:textId="77777777" w:rsidR="00BE7C16" w:rsidRDefault="00BE7C16" w:rsidP="00BE7C16">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51FCB73A"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670E065B"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2016CC8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25B1B129"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2CE6425E"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w:t>
      </w:r>
      <w:r>
        <w:rPr>
          <w:rFonts w:ascii="宋体" w:eastAsia="宋体" w:hAnsi="宋体" w:cs="仿宋_GB2312"/>
          <w:sz w:val="24"/>
          <w:szCs w:val="24"/>
          <w:lang w:val="zh-CN"/>
        </w:rPr>
        <w:lastRenderedPageBreak/>
        <w:t>或其授权的代表签字。投标人的澄清、说明或者补正不得超出投标文件的范围或者改变投标文件的实质性内容。</w:t>
      </w:r>
    </w:p>
    <w:p w14:paraId="188CED23"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71721B26"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1886CE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29C79E22"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6A0A569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9A9C431"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70D848A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3467A84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07B05B08" w14:textId="77777777" w:rsidR="00BE7C16" w:rsidRDefault="00BE7C16" w:rsidP="00BE7C16">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w:t>
      </w:r>
      <w:r>
        <w:rPr>
          <w:rFonts w:ascii="宋体" w:eastAsia="宋体" w:hAnsi="宋体" w:cs="仿宋_GB2312" w:hint="eastAsia"/>
          <w:sz w:val="24"/>
          <w:szCs w:val="24"/>
          <w:lang w:val="zh-CN"/>
        </w:rPr>
        <w:lastRenderedPageBreak/>
        <w:t>声明的真实性负责。</w:t>
      </w:r>
      <w:r>
        <w:rPr>
          <w:rFonts w:ascii="宋体" w:eastAsia="宋体" w:hAnsi="宋体" w:cs="Times New Roman" w:hint="eastAsia"/>
          <w:color w:val="000000"/>
          <w:sz w:val="24"/>
          <w:szCs w:val="24"/>
        </w:rPr>
        <w:t>残疾人福利性单位属于小型、微型企业的，不重复享受政策。</w:t>
      </w:r>
    </w:p>
    <w:p w14:paraId="13A0F935"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21851BAE"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0A83A93F"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780090DA"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48C1F986" w14:textId="77777777" w:rsidR="00BE7C16" w:rsidRDefault="00BE7C16" w:rsidP="00BE7C16">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548E6D1C"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FCA66E" w14:textId="77777777" w:rsidR="00BE7C16" w:rsidRDefault="00BE7C16" w:rsidP="00BE7C16">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5589D34E"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237C2F3B" w14:textId="77777777" w:rsidR="00BE7C16" w:rsidRDefault="00BE7C16" w:rsidP="00BE7C16">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E2CA061"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4111A10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C5C3448"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584E8FB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58EC25F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a.不同投标人的投标文件由同一单位或者个人编制；</w:t>
      </w:r>
    </w:p>
    <w:p w14:paraId="767A31D3"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48D6607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633F95F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1968EB51"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691839F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73E99B"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36D5C057" w14:textId="77777777" w:rsidR="00BE7C16" w:rsidRDefault="00BE7C16" w:rsidP="00BE7C16">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BE7C16" w14:paraId="4DA9EBA8" w14:textId="77777777" w:rsidTr="0045590D">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4140AC10"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915AF36"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7FEF9CCE"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265F8426"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395D5C47"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BE7C16" w14:paraId="5D04C21E" w14:textId="77777777" w:rsidTr="0045590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AC25A09"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BE7C16" w14:paraId="4398BD3C" w14:textId="77777777" w:rsidTr="0045590D">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A97D13E"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D42F0E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C214675"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0D272D3D" w14:textId="77777777" w:rsidTr="0045590D">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55A0929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0C259FDA"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1A72299E"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28B34773"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00C8D156"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33137974" w14:textId="77777777" w:rsidR="00BE7C16" w:rsidRDefault="00BE7C16" w:rsidP="0045590D">
            <w:pPr>
              <w:widowControl/>
              <w:spacing w:line="330" w:lineRule="atLeast"/>
              <w:jc w:val="right"/>
              <w:rPr>
                <w:rFonts w:ascii="宋体" w:eastAsia="宋体" w:hAnsi="宋体" w:cs="宋体"/>
                <w:kern w:val="0"/>
                <w:szCs w:val="21"/>
              </w:rPr>
            </w:pPr>
            <w:r w:rsidRPr="006717DA">
              <w:rPr>
                <w:rFonts w:ascii="宋体" w:eastAsia="宋体" w:hAnsi="宋体" w:cs="Times New Roman"/>
                <w:sz w:val="24"/>
                <w:szCs w:val="24"/>
              </w:rPr>
              <w:t>30</w:t>
            </w:r>
            <w:r w:rsidRPr="006717DA">
              <w:rPr>
                <w:rFonts w:ascii="宋体" w:eastAsia="宋体" w:hAnsi="宋体" w:cs="Times New Roman" w:hint="eastAsia"/>
                <w:sz w:val="24"/>
                <w:szCs w:val="24"/>
              </w:rPr>
              <w:t>分</w:t>
            </w:r>
          </w:p>
        </w:tc>
      </w:tr>
      <w:tr w:rsidR="00BE7C16" w14:paraId="0300DE91" w14:textId="77777777" w:rsidTr="0045590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2FF30D3"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258E5F89" w14:textId="77777777" w:rsidTr="0045590D">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53671C95"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5C04F4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2DAECA29"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3DEF7647" w14:textId="77777777" w:rsidTr="0045590D">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F3E00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3E6AE3B" w14:textId="7EE6F811" w:rsidR="00BE7C16" w:rsidRDefault="00BE7C16" w:rsidP="0045590D">
            <w:pPr>
              <w:widowControl/>
              <w:spacing w:line="360" w:lineRule="auto"/>
              <w:jc w:val="left"/>
              <w:rPr>
                <w:rFonts w:ascii="宋体" w:eastAsia="宋体" w:hAnsi="宋体" w:cs="宋体"/>
                <w:bCs/>
                <w:kern w:val="0"/>
                <w:sz w:val="24"/>
                <w:szCs w:val="24"/>
              </w:rPr>
            </w:pPr>
            <w:r>
              <w:rPr>
                <w:rFonts w:ascii="宋体" w:eastAsia="宋体" w:hAnsi="宋体" w:cs="宋体" w:hint="eastAsia"/>
                <w:sz w:val="24"/>
                <w:szCs w:val="24"/>
              </w:rPr>
              <w:t>投标人201</w:t>
            </w:r>
            <w:r>
              <w:rPr>
                <w:rFonts w:ascii="宋体" w:eastAsia="宋体" w:hAnsi="宋体" w:cs="宋体"/>
                <w:sz w:val="24"/>
                <w:szCs w:val="24"/>
              </w:rPr>
              <w:t>7</w:t>
            </w:r>
            <w:r>
              <w:rPr>
                <w:rFonts w:ascii="宋体" w:eastAsia="宋体" w:hAnsi="宋体" w:cs="宋体" w:hint="eastAsia"/>
                <w:sz w:val="24"/>
                <w:szCs w:val="24"/>
              </w:rPr>
              <w:t>年1月1日以来</w:t>
            </w:r>
            <w:r w:rsidR="00D611B3">
              <w:rPr>
                <w:rFonts w:ascii="宋体" w:eastAsia="宋体" w:hAnsi="宋体" w:cs="宋体" w:hint="eastAsia"/>
                <w:sz w:val="24"/>
                <w:szCs w:val="24"/>
              </w:rPr>
              <w:t>（以合同签订日期为准）</w:t>
            </w:r>
            <w:r>
              <w:rPr>
                <w:rFonts w:ascii="宋体" w:eastAsia="宋体" w:hAnsi="宋体" w:cs="宋体" w:hint="eastAsia"/>
                <w:sz w:val="24"/>
                <w:szCs w:val="24"/>
              </w:rPr>
              <w:t>，具有类似项目业绩，</w:t>
            </w:r>
            <w:r w:rsidRPr="00D6617A">
              <w:rPr>
                <w:rFonts w:ascii="宋体" w:eastAsia="宋体" w:hAnsi="宋体" w:cs="宋体" w:hint="eastAsia"/>
                <w:sz w:val="24"/>
                <w:szCs w:val="24"/>
              </w:rPr>
              <w:t>合同及</w:t>
            </w:r>
            <w:r w:rsidR="004543B3" w:rsidRPr="00D6617A">
              <w:rPr>
                <w:rFonts w:ascii="宋体" w:eastAsia="宋体" w:hAnsi="宋体" w:cs="宋体" w:hint="eastAsia"/>
                <w:sz w:val="24"/>
                <w:szCs w:val="24"/>
              </w:rPr>
              <w:t>中标通知</w:t>
            </w:r>
            <w:r w:rsidR="00D611B3" w:rsidRPr="00D6617A">
              <w:rPr>
                <w:rFonts w:ascii="宋体" w:eastAsia="宋体" w:hAnsi="宋体" w:cs="宋体" w:hint="eastAsia"/>
                <w:sz w:val="24"/>
                <w:szCs w:val="24"/>
              </w:rPr>
              <w:t>齐全者</w:t>
            </w:r>
            <w:r>
              <w:rPr>
                <w:rFonts w:ascii="宋体" w:eastAsia="宋体" w:hAnsi="宋体" w:cs="宋体" w:hint="eastAsia"/>
                <w:sz w:val="24"/>
                <w:szCs w:val="24"/>
              </w:rPr>
              <w:t>每份得</w:t>
            </w:r>
            <w:r w:rsidR="00F334BC">
              <w:rPr>
                <w:rFonts w:ascii="宋体" w:eastAsia="宋体" w:hAnsi="宋体" w:cs="宋体"/>
                <w:sz w:val="24"/>
                <w:szCs w:val="24"/>
              </w:rPr>
              <w:t>2</w:t>
            </w:r>
            <w:r>
              <w:rPr>
                <w:rFonts w:ascii="宋体" w:eastAsia="宋体" w:hAnsi="宋体" w:cs="宋体" w:hint="eastAsia"/>
                <w:sz w:val="24"/>
                <w:szCs w:val="24"/>
              </w:rPr>
              <w:t>分，最多得</w:t>
            </w:r>
            <w:r w:rsidR="004543B3">
              <w:rPr>
                <w:rFonts w:ascii="宋体" w:eastAsia="宋体" w:hAnsi="宋体" w:cs="宋体"/>
                <w:sz w:val="24"/>
                <w:szCs w:val="24"/>
              </w:rPr>
              <w:t>6</w:t>
            </w:r>
            <w:r>
              <w:rPr>
                <w:rFonts w:ascii="宋体" w:eastAsia="宋体" w:hAnsi="宋体" w:cs="宋体" w:hint="eastAsia"/>
                <w:sz w:val="24"/>
                <w:szCs w:val="24"/>
              </w:rPr>
              <w:t>分，不提供者为0分。(所提供业绩仅限于与医疗机构签订</w:t>
            </w:r>
            <w:r w:rsidR="0005174B">
              <w:rPr>
                <w:rFonts w:ascii="宋体" w:eastAsia="宋体" w:hAnsi="宋体" w:cs="宋体" w:hint="eastAsia"/>
                <w:sz w:val="24"/>
                <w:szCs w:val="24"/>
              </w:rPr>
              <w:t>的</w:t>
            </w:r>
            <w:r>
              <w:rPr>
                <w:rFonts w:ascii="宋体" w:eastAsia="宋体" w:hAnsi="宋体" w:cs="宋体" w:hint="eastAsia"/>
                <w:sz w:val="24"/>
                <w:szCs w:val="24"/>
              </w:rPr>
              <w:t>合同）</w:t>
            </w:r>
          </w:p>
        </w:tc>
        <w:tc>
          <w:tcPr>
            <w:tcW w:w="956" w:type="dxa"/>
            <w:tcBorders>
              <w:top w:val="single" w:sz="4" w:space="0" w:color="auto"/>
              <w:left w:val="single" w:sz="4" w:space="0" w:color="auto"/>
              <w:bottom w:val="single" w:sz="4" w:space="0" w:color="auto"/>
              <w:right w:val="single" w:sz="4" w:space="0" w:color="auto"/>
            </w:tcBorders>
            <w:vAlign w:val="center"/>
          </w:tcPr>
          <w:p w14:paraId="23B6FC08" w14:textId="3BBCCF54" w:rsidR="00BE7C16" w:rsidRDefault="004543B3" w:rsidP="0045590D">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6</w:t>
            </w:r>
            <w:r w:rsidR="00BE7C16">
              <w:rPr>
                <w:rFonts w:ascii="宋体" w:eastAsia="宋体" w:hAnsi="宋体" w:cs="Times New Roman" w:hint="eastAsia"/>
                <w:sz w:val="24"/>
                <w:szCs w:val="24"/>
              </w:rPr>
              <w:t>分</w:t>
            </w:r>
          </w:p>
        </w:tc>
      </w:tr>
      <w:tr w:rsidR="00BE7C16" w14:paraId="4A45DBD9" w14:textId="77777777" w:rsidTr="005D654F">
        <w:trPr>
          <w:trHeight w:val="4952"/>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699648D"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65B33822" w14:textId="77777777"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1、</w:t>
            </w:r>
            <w:r w:rsidRPr="00EE181F">
              <w:rPr>
                <w:rFonts w:ascii="宋体" w:eastAsia="宋体" w:hAnsi="宋体" w:cs="Times New Roman"/>
                <w:sz w:val="24"/>
                <w:szCs w:val="24"/>
              </w:rPr>
              <w:t>生产厂家或投标人提供ISO9001质量管理体系认证证书、ISO13485医疗器械质量管理体系认证证书、ISO14001环境体系认证证书、OHSAS18001职业健康安全管理体系认证证书的，每提供一项得2分，满分8分，不提供不得分。</w:t>
            </w:r>
          </w:p>
          <w:p w14:paraId="277D520F" w14:textId="77777777" w:rsidR="00BE7C16" w:rsidRPr="00EE181F" w:rsidRDefault="00BE7C16" w:rsidP="0045590D">
            <w:pPr>
              <w:pStyle w:val="a4"/>
              <w:widowControl/>
              <w:spacing w:line="360" w:lineRule="auto"/>
              <w:rPr>
                <w:rFonts w:ascii="宋体" w:eastAsia="宋体" w:hAnsi="宋体" w:cs="Times New Roman"/>
                <w:sz w:val="24"/>
                <w:szCs w:val="24"/>
              </w:rPr>
            </w:pPr>
            <w:r w:rsidRPr="00F334BC">
              <w:rPr>
                <w:rFonts w:ascii="宋体" w:eastAsia="宋体" w:hAnsi="宋体" w:cs="Times New Roman"/>
                <w:sz w:val="24"/>
                <w:szCs w:val="24"/>
              </w:rPr>
              <w:t>2</w:t>
            </w:r>
            <w:r w:rsidRPr="00F334BC">
              <w:rPr>
                <w:rFonts w:ascii="宋体" w:eastAsia="宋体" w:hAnsi="宋体" w:cs="Times New Roman" w:hint="eastAsia"/>
                <w:sz w:val="24"/>
                <w:szCs w:val="24"/>
              </w:rPr>
              <w:t>、投标产品通过</w:t>
            </w:r>
            <w:r w:rsidRPr="00F334BC">
              <w:rPr>
                <w:rFonts w:ascii="宋体" w:eastAsia="宋体" w:hAnsi="宋体" w:cs="Times New Roman"/>
                <w:sz w:val="24"/>
                <w:szCs w:val="24"/>
              </w:rPr>
              <w:t>CE认证，并提供资料满足得1分,不提供不得分。</w:t>
            </w:r>
          </w:p>
          <w:p w14:paraId="7CC3139C" w14:textId="4BDF2F71"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3、</w:t>
            </w:r>
            <w:r w:rsidRPr="0043389D">
              <w:rPr>
                <w:rFonts w:ascii="宋体" w:eastAsia="宋体" w:hAnsi="宋体" w:cs="Times New Roman" w:hint="eastAsia"/>
                <w:sz w:val="24"/>
                <w:szCs w:val="24"/>
              </w:rPr>
              <w:t>投标人</w:t>
            </w:r>
            <w:r w:rsidRPr="0043389D">
              <w:rPr>
                <w:rFonts w:ascii="宋体" w:eastAsia="宋体" w:hAnsi="宋体" w:cs="Times New Roman"/>
                <w:sz w:val="24"/>
                <w:szCs w:val="24"/>
              </w:rPr>
              <w:t>具有信用评级机构出具的有效的企业信用等级</w:t>
            </w:r>
            <w:r>
              <w:rPr>
                <w:rFonts w:ascii="宋体" w:eastAsia="宋体" w:hAnsi="宋体" w:cs="Times New Roman" w:hint="eastAsia"/>
                <w:sz w:val="24"/>
                <w:szCs w:val="24"/>
              </w:rPr>
              <w:t>证书</w:t>
            </w:r>
            <w:r w:rsidRPr="0043389D">
              <w:rPr>
                <w:rFonts w:ascii="宋体" w:eastAsia="宋体" w:hAnsi="宋体" w:cs="Times New Roman"/>
                <w:sz w:val="24"/>
                <w:szCs w:val="24"/>
              </w:rPr>
              <w:t>为AAA级的得</w:t>
            </w:r>
            <w:r>
              <w:rPr>
                <w:rFonts w:ascii="宋体" w:eastAsia="宋体" w:hAnsi="宋体" w:cs="Times New Roman"/>
                <w:sz w:val="24"/>
                <w:szCs w:val="24"/>
              </w:rPr>
              <w:t>3</w:t>
            </w:r>
            <w:r w:rsidRPr="0043389D">
              <w:rPr>
                <w:rFonts w:ascii="宋体" w:eastAsia="宋体" w:hAnsi="宋体" w:cs="Times New Roman"/>
                <w:sz w:val="24"/>
                <w:szCs w:val="24"/>
              </w:rPr>
              <w:t>分；AA级的得</w:t>
            </w:r>
            <w:r>
              <w:rPr>
                <w:rFonts w:ascii="宋体" w:eastAsia="宋体" w:hAnsi="宋体" w:cs="Times New Roman"/>
                <w:sz w:val="24"/>
                <w:szCs w:val="24"/>
              </w:rPr>
              <w:t>2</w:t>
            </w:r>
            <w:r w:rsidRPr="0043389D">
              <w:rPr>
                <w:rFonts w:ascii="宋体" w:eastAsia="宋体" w:hAnsi="宋体" w:cs="Times New Roman"/>
                <w:sz w:val="24"/>
                <w:szCs w:val="24"/>
              </w:rPr>
              <w:t>分；A级的得1分。</w:t>
            </w:r>
          </w:p>
          <w:p w14:paraId="0DC1DDE6" w14:textId="6C1747AD" w:rsidR="00F334BC" w:rsidRDefault="005D654F" w:rsidP="0045590D">
            <w:pPr>
              <w:pStyle w:val="a4"/>
              <w:widowControl/>
              <w:spacing w:line="360" w:lineRule="auto"/>
              <w:rPr>
                <w:rFonts w:ascii="宋体" w:eastAsia="宋体" w:hAnsi="宋体" w:cs="Times New Roman" w:hint="eastAsia"/>
                <w:sz w:val="24"/>
                <w:szCs w:val="24"/>
              </w:rPr>
            </w:pPr>
            <w:r>
              <w:rPr>
                <w:rFonts w:ascii="宋体" w:eastAsia="宋体" w:hAnsi="宋体" w:cs="Times New Roman" w:hint="eastAsia"/>
                <w:sz w:val="24"/>
                <w:szCs w:val="24"/>
              </w:rPr>
              <w:t>4、投标人</w:t>
            </w:r>
            <w:r w:rsidR="00F334BC">
              <w:rPr>
                <w:rFonts w:ascii="宋体" w:eastAsia="宋体" w:hAnsi="宋体" w:cs="Times New Roman" w:hint="eastAsia"/>
                <w:sz w:val="24"/>
                <w:szCs w:val="24"/>
              </w:rPr>
              <w:t>被</w:t>
            </w:r>
            <w:r w:rsidR="00F334BC" w:rsidRPr="00F334BC">
              <w:rPr>
                <w:rFonts w:ascii="宋体" w:eastAsia="宋体" w:hAnsi="宋体" w:cs="Times New Roman" w:hint="eastAsia"/>
                <w:sz w:val="24"/>
                <w:szCs w:val="24"/>
              </w:rPr>
              <w:t>信用评级机构</w:t>
            </w:r>
            <w:r w:rsidR="00F334BC">
              <w:rPr>
                <w:rFonts w:ascii="宋体" w:eastAsia="宋体" w:hAnsi="宋体" w:cs="Times New Roman" w:hint="eastAsia"/>
                <w:sz w:val="24"/>
                <w:szCs w:val="24"/>
              </w:rPr>
              <w:t>评为“优秀供应商”的得</w:t>
            </w:r>
            <w:r w:rsidR="00D6617A">
              <w:rPr>
                <w:rFonts w:ascii="宋体" w:eastAsia="宋体" w:hAnsi="宋体" w:cs="Times New Roman"/>
                <w:sz w:val="24"/>
                <w:szCs w:val="24"/>
              </w:rPr>
              <w:t>3</w:t>
            </w:r>
            <w:r w:rsidR="00F334BC">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616A68DD" w14:textId="281708B7" w:rsidR="00BE7C16" w:rsidRDefault="00D6617A" w:rsidP="0045590D">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15</w:t>
            </w:r>
            <w:r w:rsidR="00BE7C16">
              <w:rPr>
                <w:rFonts w:ascii="宋体" w:eastAsia="宋体" w:hAnsi="宋体" w:cs="Times New Roman" w:hint="eastAsia"/>
                <w:sz w:val="24"/>
                <w:szCs w:val="24"/>
              </w:rPr>
              <w:t>分</w:t>
            </w:r>
          </w:p>
        </w:tc>
      </w:tr>
      <w:tr w:rsidR="00BE7C16" w14:paraId="0AFBA7CE" w14:textId="77777777" w:rsidTr="0045590D">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0DC4FC7" w14:textId="77777777" w:rsidR="00BE7C16" w:rsidRDefault="00BE7C16" w:rsidP="0045590D">
            <w:pPr>
              <w:widowControl/>
              <w:spacing w:line="360" w:lineRule="auto"/>
              <w:jc w:val="center"/>
              <w:rPr>
                <w:rFonts w:ascii="宋体" w:eastAsia="宋体" w:hAnsi="宋体" w:cstheme="majorEastAsia"/>
                <w:kern w:val="0"/>
                <w:sz w:val="24"/>
                <w:szCs w:val="24"/>
              </w:rPr>
            </w:pPr>
            <w:r w:rsidRPr="006031E9">
              <w:rPr>
                <w:rFonts w:ascii="宋体" w:eastAsia="宋体" w:hAnsi="宋体" w:cstheme="majorEastAsia" w:hint="eastAsia"/>
                <w:kern w:val="0"/>
                <w:sz w:val="24"/>
                <w:szCs w:val="24"/>
              </w:rPr>
              <w:t>质保期</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ED3EC3" w14:textId="643EA6ED" w:rsidR="00BE7C16" w:rsidRPr="00363693" w:rsidRDefault="00BE7C16" w:rsidP="0045590D">
            <w:pPr>
              <w:pStyle w:val="a4"/>
              <w:widowControl/>
              <w:spacing w:line="360" w:lineRule="auto"/>
              <w:rPr>
                <w:rFonts w:ascii="宋体" w:eastAsia="宋体" w:hAnsi="宋体" w:cstheme="minorEastAsia"/>
                <w:sz w:val="24"/>
                <w:szCs w:val="24"/>
              </w:rPr>
            </w:pPr>
            <w:r>
              <w:rPr>
                <w:rFonts w:ascii="宋体" w:eastAsia="宋体" w:hAnsi="宋体" w:cstheme="minorEastAsia" w:hint="eastAsia"/>
                <w:sz w:val="24"/>
                <w:szCs w:val="24"/>
              </w:rPr>
              <w:t>评标委员会根据</w:t>
            </w:r>
            <w:r w:rsidRPr="0043389D">
              <w:rPr>
                <w:rFonts w:ascii="宋体" w:eastAsia="宋体" w:hAnsi="宋体" w:cstheme="minorEastAsia" w:hint="eastAsia"/>
                <w:sz w:val="24"/>
                <w:szCs w:val="24"/>
              </w:rPr>
              <w:t>投标人承诺</w:t>
            </w:r>
            <w:r>
              <w:rPr>
                <w:rFonts w:ascii="宋体" w:eastAsia="宋体" w:hAnsi="宋体" w:cstheme="minorEastAsia" w:hint="eastAsia"/>
                <w:sz w:val="24"/>
                <w:szCs w:val="24"/>
              </w:rPr>
              <w:t>产品</w:t>
            </w:r>
            <w:r w:rsidRPr="0043389D">
              <w:rPr>
                <w:rFonts w:ascii="宋体" w:eastAsia="宋体" w:hAnsi="宋体" w:cstheme="minorEastAsia" w:hint="eastAsia"/>
                <w:sz w:val="24"/>
                <w:szCs w:val="24"/>
              </w:rPr>
              <w:t>质保期</w:t>
            </w:r>
            <w:r>
              <w:rPr>
                <w:rFonts w:ascii="宋体" w:eastAsia="宋体" w:hAnsi="宋体" w:cstheme="minorEastAsia" w:hint="eastAsia"/>
                <w:sz w:val="24"/>
                <w:szCs w:val="24"/>
              </w:rPr>
              <w:t>优于招标人要求的进行对比在</w:t>
            </w:r>
            <w:r w:rsidR="004543B3">
              <w:rPr>
                <w:rFonts w:ascii="宋体" w:eastAsia="宋体" w:hAnsi="宋体" w:cstheme="minorEastAsia"/>
                <w:sz w:val="24"/>
                <w:szCs w:val="24"/>
              </w:rPr>
              <w:t>1</w:t>
            </w:r>
            <w:r>
              <w:rPr>
                <w:rFonts w:ascii="宋体" w:eastAsia="宋体" w:hAnsi="宋体" w:cstheme="minorEastAsia"/>
                <w:sz w:val="24"/>
                <w:szCs w:val="24"/>
              </w:rPr>
              <w:t>-</w:t>
            </w:r>
            <w:r w:rsidR="00D6617A">
              <w:rPr>
                <w:rFonts w:ascii="宋体" w:eastAsia="宋体" w:hAnsi="宋体" w:cstheme="minorEastAsia"/>
                <w:sz w:val="24"/>
                <w:szCs w:val="24"/>
              </w:rPr>
              <w:t>4</w:t>
            </w:r>
            <w:r>
              <w:rPr>
                <w:rFonts w:ascii="宋体" w:eastAsia="宋体" w:hAnsi="宋体" w:cstheme="minorEastAsia" w:hint="eastAsia"/>
                <w:sz w:val="24"/>
                <w:szCs w:val="24"/>
              </w:rPr>
              <w:t>分内进行打分</w:t>
            </w:r>
            <w:r w:rsidRPr="0043389D">
              <w:rPr>
                <w:rFonts w:ascii="宋体" w:eastAsia="宋体" w:hAnsi="宋体" w:cstheme="minorEastAsia"/>
                <w:sz w:val="24"/>
                <w:szCs w:val="24"/>
              </w:rPr>
              <w:t>，该项最多得</w:t>
            </w:r>
            <w:r w:rsidR="0005174B">
              <w:rPr>
                <w:rFonts w:ascii="宋体" w:eastAsia="宋体" w:hAnsi="宋体" w:cstheme="minorEastAsia"/>
                <w:sz w:val="24"/>
                <w:szCs w:val="24"/>
              </w:rPr>
              <w:t>4</w:t>
            </w:r>
            <w:r w:rsidRPr="0043389D">
              <w:rPr>
                <w:rFonts w:ascii="宋体" w:eastAsia="宋体" w:hAnsi="宋体" w:cstheme="minor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2E8DA4E5" w14:textId="7E06318A" w:rsidR="00BE7C16" w:rsidRPr="0043782D" w:rsidRDefault="00D6617A"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4</w:t>
            </w:r>
            <w:r w:rsidR="00BE7C16">
              <w:rPr>
                <w:rFonts w:ascii="宋体" w:eastAsia="宋体" w:hAnsi="宋体" w:cs="仿宋" w:hint="eastAsia"/>
                <w:kern w:val="0"/>
                <w:sz w:val="24"/>
                <w:szCs w:val="24"/>
              </w:rPr>
              <w:t>分</w:t>
            </w:r>
          </w:p>
        </w:tc>
      </w:tr>
      <w:tr w:rsidR="00BE7C16" w14:paraId="7FF58FC8" w14:textId="77777777" w:rsidTr="0045590D">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3614FAB" w14:textId="77777777" w:rsidR="00BE7C16" w:rsidRPr="00363693" w:rsidRDefault="00BE7C16" w:rsidP="0045590D">
            <w:pPr>
              <w:widowControl/>
              <w:spacing w:line="360" w:lineRule="auto"/>
              <w:ind w:firstLineChars="100" w:firstLine="240"/>
              <w:jc w:val="left"/>
              <w:rPr>
                <w:rFonts w:ascii="宋体" w:eastAsia="宋体" w:hAnsi="宋体" w:cstheme="minorEastAsia"/>
                <w:sz w:val="24"/>
                <w:szCs w:val="24"/>
              </w:rPr>
            </w:pPr>
            <w:r w:rsidRPr="00363693">
              <w:rPr>
                <w:rFonts w:ascii="宋体" w:eastAsia="宋体" w:hAnsi="宋体" w:cstheme="minorEastAsia" w:hint="eastAsia"/>
                <w:sz w:val="24"/>
                <w:szCs w:val="24"/>
              </w:rPr>
              <w:t>服务承诺</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773A380C" w14:textId="77777777" w:rsidR="00BE7C16" w:rsidRPr="00363693" w:rsidRDefault="00BE7C16" w:rsidP="0045590D">
            <w:pPr>
              <w:pStyle w:val="a4"/>
              <w:widowControl/>
              <w:spacing w:line="360" w:lineRule="auto"/>
              <w:jc w:val="left"/>
              <w:rPr>
                <w:rFonts w:ascii="宋体" w:eastAsia="宋体" w:hAnsi="宋体" w:cstheme="minorEastAsia"/>
                <w:sz w:val="24"/>
                <w:szCs w:val="24"/>
              </w:rPr>
            </w:pPr>
            <w:r w:rsidRPr="00363693">
              <w:rPr>
                <w:rFonts w:ascii="宋体" w:eastAsia="宋体" w:hAnsi="宋体" w:cstheme="minorEastAsia"/>
                <w:sz w:val="24"/>
                <w:szCs w:val="24"/>
              </w:rPr>
              <w:t>根据承诺内容及针对采购人排忧解难情况及其他承诺情况等进行对比在1-5分内打分。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0F8517FA" w14:textId="77777777" w:rsidR="00BE7C16" w:rsidRDefault="00BE7C16"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5分</w:t>
            </w:r>
          </w:p>
        </w:tc>
      </w:tr>
      <w:tr w:rsidR="00BE7C16" w14:paraId="4C6A512F" w14:textId="77777777" w:rsidTr="0045590D">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0A99F42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F393A63" w14:textId="77777777"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6181D236" w14:textId="77777777" w:rsidR="00BE7C16" w:rsidRDefault="00BE7C16"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BE7C16" w14:paraId="54319107" w14:textId="77777777" w:rsidTr="0045590D">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5B963AC"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7FCC9376" w14:textId="77777777" w:rsidTr="0045590D">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C95A7B1"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644EE53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41BCB730" w14:textId="77777777" w:rsidR="00BE7C16" w:rsidRDefault="00BE7C16" w:rsidP="0045590D">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BE7C16" w14:paraId="564E9F1A" w14:textId="77777777" w:rsidTr="0045590D">
        <w:trPr>
          <w:trHeight w:val="567"/>
        </w:trPr>
        <w:tc>
          <w:tcPr>
            <w:tcW w:w="1668" w:type="dxa"/>
            <w:tcBorders>
              <w:top w:val="single" w:sz="4" w:space="0" w:color="auto"/>
              <w:left w:val="single" w:sz="4" w:space="0" w:color="auto"/>
              <w:right w:val="single" w:sz="4" w:space="0" w:color="auto"/>
            </w:tcBorders>
            <w:vAlign w:val="center"/>
          </w:tcPr>
          <w:p w14:paraId="66420CB4"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0EEE3288" w14:textId="77777777" w:rsidR="00BE7C16"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1、投标人提供的售后服务及现场技术支持方案的完整、可行、响应处理机制合理的，评委根据方案优劣进行对比在1</w:t>
            </w:r>
            <w:r>
              <w:rPr>
                <w:rFonts w:ascii="宋体" w:eastAsia="宋体" w:hAnsi="宋体" w:cs="宋体"/>
                <w:sz w:val="24"/>
                <w:szCs w:val="24"/>
              </w:rPr>
              <w:t>-4</w:t>
            </w:r>
            <w:r>
              <w:rPr>
                <w:rFonts w:ascii="宋体" w:eastAsia="宋体" w:hAnsi="宋体" w:cs="宋体" w:hint="eastAsia"/>
                <w:sz w:val="24"/>
                <w:szCs w:val="24"/>
              </w:rPr>
              <w:t>分内打分，不提供不得分。</w:t>
            </w:r>
          </w:p>
          <w:p w14:paraId="6315366A" w14:textId="77777777" w:rsidR="00BE7C16"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2、投标人就如何做好后续服务保障工作提供一套优秀的服务方案，评委根据方案的优劣进行对比在1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p w14:paraId="3FD56463" w14:textId="77777777" w:rsidR="00BE7C16" w:rsidRPr="00AE1F2F"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3、投标人在项目实施完成后所承诺的责任、服务内容是否合理完整，评委根据承诺内容进行对比在1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787908AC" w14:textId="77777777" w:rsidR="00BE7C16" w:rsidRDefault="00BE7C16" w:rsidP="0045590D">
            <w:pPr>
              <w:widowControl/>
              <w:spacing w:line="330" w:lineRule="atLeast"/>
              <w:jc w:val="right"/>
              <w:rPr>
                <w:rFonts w:ascii="宋体" w:eastAsia="宋体" w:hAnsi="宋体" w:cs="宋体"/>
                <w:kern w:val="0"/>
                <w:szCs w:val="21"/>
              </w:rPr>
            </w:pPr>
            <w:r w:rsidRPr="0028646A">
              <w:rPr>
                <w:rFonts w:ascii="宋体" w:eastAsia="宋体" w:hAnsi="宋体" w:cs="仿宋"/>
                <w:kern w:val="0"/>
                <w:sz w:val="24"/>
                <w:szCs w:val="24"/>
              </w:rPr>
              <w:t>12</w:t>
            </w:r>
            <w:r w:rsidRPr="0028646A">
              <w:rPr>
                <w:rFonts w:ascii="宋体" w:eastAsia="宋体" w:hAnsi="宋体" w:cs="仿宋" w:hint="eastAsia"/>
                <w:kern w:val="0"/>
                <w:sz w:val="24"/>
                <w:szCs w:val="24"/>
              </w:rPr>
              <w:t>分</w:t>
            </w:r>
          </w:p>
        </w:tc>
      </w:tr>
      <w:tr w:rsidR="00BE7C16" w14:paraId="2BA768C6" w14:textId="77777777" w:rsidTr="0045590D">
        <w:trPr>
          <w:trHeight w:val="1040"/>
        </w:trPr>
        <w:tc>
          <w:tcPr>
            <w:tcW w:w="1668" w:type="dxa"/>
            <w:tcBorders>
              <w:left w:val="single" w:sz="4" w:space="0" w:color="auto"/>
              <w:right w:val="single" w:sz="4" w:space="0" w:color="auto"/>
            </w:tcBorders>
            <w:vAlign w:val="center"/>
          </w:tcPr>
          <w:p w14:paraId="213A8296" w14:textId="77777777" w:rsidR="00BE7C16" w:rsidRDefault="00BE7C16" w:rsidP="0045590D">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5CB07BAC" w14:textId="77F2EE6A"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根据投标人对所投产品配置的成熟性、稳定性、可维修性及产品性能与配置等情况在</w:t>
            </w:r>
            <w:r w:rsidR="004543B3">
              <w:rPr>
                <w:rFonts w:ascii="宋体" w:eastAsia="宋体" w:hAnsi="宋体" w:cs="宋体"/>
                <w:kern w:val="0"/>
                <w:sz w:val="24"/>
                <w:szCs w:val="24"/>
              </w:rPr>
              <w:t>1</w:t>
            </w:r>
            <w:r>
              <w:rPr>
                <w:rFonts w:ascii="宋体" w:eastAsia="宋体" w:hAnsi="宋体" w:cs="宋体"/>
                <w:kern w:val="0"/>
                <w:sz w:val="24"/>
                <w:szCs w:val="24"/>
              </w:rPr>
              <w:t>-</w:t>
            </w:r>
            <w:r w:rsidR="0005174B">
              <w:rPr>
                <w:rFonts w:ascii="宋体" w:eastAsia="宋体" w:hAnsi="宋体" w:cs="宋体"/>
                <w:kern w:val="0"/>
                <w:sz w:val="24"/>
                <w:szCs w:val="24"/>
              </w:rPr>
              <w:t>5</w:t>
            </w:r>
            <w:r>
              <w:rPr>
                <w:rFonts w:ascii="宋体" w:eastAsia="宋体" w:hAnsi="宋体" w:cs="宋体"/>
                <w:kern w:val="0"/>
                <w:sz w:val="24"/>
                <w:szCs w:val="24"/>
              </w:rPr>
              <w:t>分</w:t>
            </w:r>
            <w:r>
              <w:rPr>
                <w:rFonts w:ascii="宋体" w:eastAsia="宋体" w:hAnsi="宋体" w:cs="宋体" w:hint="eastAsia"/>
                <w:kern w:val="0"/>
                <w:sz w:val="24"/>
                <w:szCs w:val="24"/>
              </w:rPr>
              <w:t>内打分</w:t>
            </w:r>
            <w:r>
              <w:rPr>
                <w:rFonts w:ascii="宋体" w:eastAsia="宋体" w:hAnsi="宋体" w:cs="宋体"/>
                <w:kern w:val="0"/>
                <w:sz w:val="24"/>
                <w:szCs w:val="24"/>
              </w:rPr>
              <w:t>。</w:t>
            </w:r>
          </w:p>
          <w:p w14:paraId="798564C0" w14:textId="70559099"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根据所投产品生产工艺技术水平以及所投产品的性能、精度、可靠性、稳定性等，以技术参数证明文件</w:t>
            </w:r>
            <w:r>
              <w:rPr>
                <w:rFonts w:ascii="宋体" w:eastAsia="宋体" w:hAnsi="宋体" w:cs="宋体"/>
                <w:kern w:val="0"/>
                <w:sz w:val="24"/>
                <w:szCs w:val="24"/>
              </w:rPr>
              <w:t>{以提供厂家证明文件（产品的彩页、说明书、检验报告等）为依据，且须在投标文件中准确的描述所述产品的技术参数并附厂家证明文件（产品的彩页、说明书、检验报告）的复印件。}</w:t>
            </w:r>
            <w:r>
              <w:rPr>
                <w:rFonts w:ascii="宋体" w:eastAsia="宋体" w:hAnsi="宋体" w:cs="宋体" w:hint="eastAsia"/>
                <w:kern w:val="0"/>
                <w:sz w:val="24"/>
                <w:szCs w:val="24"/>
              </w:rPr>
              <w:t>带＊项参数</w:t>
            </w:r>
            <w:r>
              <w:rPr>
                <w:rFonts w:ascii="宋体" w:eastAsia="宋体" w:hAnsi="宋体" w:cs="宋体"/>
                <w:kern w:val="0"/>
                <w:sz w:val="24"/>
                <w:szCs w:val="24"/>
              </w:rPr>
              <w:t>优于招标文件要求的，每一项加</w:t>
            </w:r>
            <w:r>
              <w:rPr>
                <w:rFonts w:ascii="宋体" w:eastAsia="宋体" w:hAnsi="宋体" w:cs="宋体" w:hint="eastAsia"/>
                <w:kern w:val="0"/>
                <w:sz w:val="24"/>
                <w:szCs w:val="24"/>
              </w:rPr>
              <w:t>2</w:t>
            </w:r>
            <w:r>
              <w:rPr>
                <w:rFonts w:ascii="宋体" w:eastAsia="宋体" w:hAnsi="宋体" w:cs="宋体"/>
                <w:kern w:val="0"/>
                <w:sz w:val="24"/>
                <w:szCs w:val="24"/>
              </w:rPr>
              <w:t>分，最多加</w:t>
            </w:r>
            <w:r w:rsidR="0005174B">
              <w:rPr>
                <w:rFonts w:ascii="宋体" w:eastAsia="宋体" w:hAnsi="宋体" w:cs="宋体"/>
                <w:kern w:val="0"/>
                <w:sz w:val="24"/>
                <w:szCs w:val="24"/>
              </w:rPr>
              <w:t>10</w:t>
            </w:r>
            <w:r>
              <w:rPr>
                <w:rFonts w:ascii="宋体" w:eastAsia="宋体" w:hAnsi="宋体" w:cs="宋体"/>
                <w:kern w:val="0"/>
                <w:sz w:val="24"/>
                <w:szCs w:val="24"/>
              </w:rPr>
              <w:t>分（仅进行了简单概况的或不能完整提供有效证明文件的不得分）。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D770FD7"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15</w:t>
            </w:r>
            <w:r>
              <w:rPr>
                <w:rFonts w:ascii="宋体" w:eastAsia="宋体" w:hAnsi="宋体" w:cs="宋体" w:hint="eastAsia"/>
                <w:kern w:val="0"/>
                <w:sz w:val="24"/>
                <w:szCs w:val="24"/>
              </w:rPr>
              <w:t>分</w:t>
            </w:r>
          </w:p>
        </w:tc>
      </w:tr>
      <w:tr w:rsidR="00BE7C16" w14:paraId="455D7C39" w14:textId="77777777" w:rsidTr="0045590D">
        <w:trPr>
          <w:trHeight w:val="1040"/>
        </w:trPr>
        <w:tc>
          <w:tcPr>
            <w:tcW w:w="1668" w:type="dxa"/>
            <w:tcBorders>
              <w:top w:val="single" w:sz="4" w:space="0" w:color="auto"/>
              <w:left w:val="single" w:sz="4" w:space="0" w:color="auto"/>
              <w:right w:val="single" w:sz="4" w:space="0" w:color="auto"/>
            </w:tcBorders>
            <w:vAlign w:val="center"/>
          </w:tcPr>
          <w:p w14:paraId="506B3A36" w14:textId="77777777" w:rsidR="00BE7C16" w:rsidRDefault="00BE7C16" w:rsidP="0045590D">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供货方案</w:t>
            </w:r>
          </w:p>
        </w:tc>
        <w:tc>
          <w:tcPr>
            <w:tcW w:w="6662" w:type="dxa"/>
            <w:tcBorders>
              <w:top w:val="nil"/>
              <w:left w:val="nil"/>
              <w:bottom w:val="single" w:sz="4" w:space="0" w:color="auto"/>
              <w:right w:val="single" w:sz="4" w:space="0" w:color="auto"/>
            </w:tcBorders>
            <w:shd w:val="clear" w:color="auto" w:fill="auto"/>
            <w:vAlign w:val="center"/>
          </w:tcPr>
          <w:p w14:paraId="3CA511FE" w14:textId="77777777" w:rsidR="00BE7C16" w:rsidRDefault="00BE7C16" w:rsidP="0045590D">
            <w:pPr>
              <w:spacing w:line="360" w:lineRule="auto"/>
              <w:rPr>
                <w:rFonts w:ascii="宋体" w:eastAsia="宋体" w:hAnsi="宋体" w:cs="宋体"/>
                <w:kern w:val="0"/>
                <w:sz w:val="24"/>
                <w:szCs w:val="24"/>
              </w:rPr>
            </w:pPr>
            <w:r>
              <w:rPr>
                <w:rFonts w:ascii="宋体" w:eastAsia="宋体" w:hAnsi="宋体" w:cs="宋体" w:hint="eastAsia"/>
                <w:kern w:val="0"/>
                <w:sz w:val="24"/>
                <w:szCs w:val="24"/>
              </w:rPr>
              <w:t>根据投标人针对本项目的供货组织方案等是否合理、科学、</w:t>
            </w:r>
          </w:p>
          <w:p w14:paraId="23B01817" w14:textId="77777777"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可行、全面等标准在1-</w:t>
            </w:r>
            <w:r>
              <w:rPr>
                <w:rFonts w:ascii="宋体" w:eastAsia="宋体" w:hAnsi="宋体" w:cs="宋体"/>
                <w:kern w:val="0"/>
                <w:sz w:val="24"/>
                <w:szCs w:val="24"/>
              </w:rPr>
              <w:t>3</w:t>
            </w:r>
            <w:r>
              <w:rPr>
                <w:rFonts w:ascii="宋体" w:eastAsia="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3598E387"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3</w:t>
            </w:r>
            <w:r>
              <w:rPr>
                <w:rFonts w:ascii="宋体" w:eastAsia="宋体" w:hAnsi="宋体" w:cs="仿宋" w:hint="eastAsia"/>
                <w:kern w:val="0"/>
                <w:sz w:val="24"/>
                <w:szCs w:val="24"/>
              </w:rPr>
              <w:t>分</w:t>
            </w:r>
          </w:p>
        </w:tc>
      </w:tr>
      <w:tr w:rsidR="00BE7C16" w14:paraId="18EB9C17" w14:textId="77777777" w:rsidTr="0045590D">
        <w:trPr>
          <w:trHeight w:val="1086"/>
        </w:trPr>
        <w:tc>
          <w:tcPr>
            <w:tcW w:w="1668" w:type="dxa"/>
            <w:tcBorders>
              <w:left w:val="single" w:sz="4" w:space="0" w:color="auto"/>
              <w:right w:val="single" w:sz="4" w:space="0" w:color="auto"/>
            </w:tcBorders>
            <w:vAlign w:val="center"/>
          </w:tcPr>
          <w:p w14:paraId="2E7369C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1CAEC82C" w14:textId="77777777" w:rsidR="00BE7C16" w:rsidRDefault="00BE7C16" w:rsidP="0045590D">
            <w:pPr>
              <w:pStyle w:val="a4"/>
              <w:spacing w:line="360" w:lineRule="auto"/>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78420CA2"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bl>
    <w:p w14:paraId="21CFCDF0" w14:textId="77777777" w:rsidR="00BE7C16" w:rsidRDefault="00BE7C16" w:rsidP="00BE7C16">
      <w:pPr>
        <w:spacing w:line="400" w:lineRule="exact"/>
        <w:rPr>
          <w:rFonts w:ascii="宋体" w:eastAsia="宋体" w:hAnsi="宋体" w:cs="仿宋_GB2312"/>
          <w:sz w:val="24"/>
          <w:szCs w:val="21"/>
        </w:rPr>
      </w:pPr>
    </w:p>
    <w:p w14:paraId="3C1C30C7"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30D8E05" w14:textId="77777777" w:rsidTr="0045590D">
        <w:trPr>
          <w:trHeight w:val="557"/>
        </w:trPr>
        <w:tc>
          <w:tcPr>
            <w:tcW w:w="721" w:type="dxa"/>
            <w:vAlign w:val="center"/>
          </w:tcPr>
          <w:p w14:paraId="20880BCD"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1E3972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1CDF916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7DA0C1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07A14F72" w14:textId="77777777" w:rsidTr="0045590D">
        <w:trPr>
          <w:trHeight w:val="891"/>
        </w:trPr>
        <w:tc>
          <w:tcPr>
            <w:tcW w:w="721" w:type="dxa"/>
            <w:vAlign w:val="center"/>
          </w:tcPr>
          <w:p w14:paraId="0A0DFEE1"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55F7C5E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1D6FB8F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21775E1"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391221A3"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52718B19" w14:textId="77777777" w:rsidR="00BE7C16" w:rsidRDefault="00BE7C16" w:rsidP="00BE7C16">
      <w:pPr>
        <w:spacing w:line="400" w:lineRule="exact"/>
        <w:rPr>
          <w:rFonts w:ascii="新宋体" w:eastAsia="新宋体" w:hAnsi="新宋体" w:cs="新宋体"/>
          <w:sz w:val="24"/>
          <w:szCs w:val="24"/>
        </w:rPr>
      </w:pPr>
    </w:p>
    <w:p w14:paraId="68F2313F"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479C0DE" w14:textId="77777777" w:rsidTr="0045590D">
        <w:trPr>
          <w:trHeight w:val="557"/>
        </w:trPr>
        <w:tc>
          <w:tcPr>
            <w:tcW w:w="721" w:type="dxa"/>
            <w:vAlign w:val="center"/>
          </w:tcPr>
          <w:p w14:paraId="2E581EB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59E60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27DDF7BF"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0976251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124F39BE" w14:textId="77777777" w:rsidTr="0045590D">
        <w:trPr>
          <w:trHeight w:val="891"/>
        </w:trPr>
        <w:tc>
          <w:tcPr>
            <w:tcW w:w="721" w:type="dxa"/>
            <w:vAlign w:val="center"/>
          </w:tcPr>
          <w:p w14:paraId="1DE8D28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07E047C7"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22E5783"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06E01B9A"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5E8FA2B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4761E9B2" w14:textId="77777777" w:rsidR="00BE7C16" w:rsidRDefault="00BE7C16" w:rsidP="0045590D">
            <w:pPr>
              <w:jc w:val="center"/>
              <w:rPr>
                <w:rFonts w:ascii="新宋体" w:eastAsia="新宋体" w:hAnsi="新宋体" w:cs="新宋体"/>
                <w:b/>
                <w:color w:val="000000"/>
                <w:sz w:val="24"/>
                <w:szCs w:val="24"/>
                <w:lang w:val="en-GB"/>
              </w:rPr>
            </w:pPr>
          </w:p>
        </w:tc>
      </w:tr>
      <w:tr w:rsidR="00BE7C16" w14:paraId="64DF88F8" w14:textId="77777777" w:rsidTr="0045590D">
        <w:trPr>
          <w:trHeight w:val="1414"/>
        </w:trPr>
        <w:tc>
          <w:tcPr>
            <w:tcW w:w="721" w:type="dxa"/>
            <w:vAlign w:val="center"/>
          </w:tcPr>
          <w:p w14:paraId="0466ECF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7B9D8962" w14:textId="77777777" w:rsidR="00BE7C16" w:rsidRDefault="00BE7C16" w:rsidP="0045590D">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65AC63A5" w14:textId="77777777" w:rsidR="00BE7C16" w:rsidRDefault="00BE7C16" w:rsidP="0045590D">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21779247"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03335F66" w14:textId="77777777" w:rsidR="00BE7C16" w:rsidRDefault="00BE7C16" w:rsidP="0045590D">
            <w:pPr>
              <w:rPr>
                <w:rFonts w:ascii="新宋体" w:eastAsia="新宋体" w:hAnsi="新宋体" w:cs="新宋体"/>
                <w:color w:val="000000"/>
                <w:sz w:val="24"/>
                <w:szCs w:val="24"/>
                <w:lang w:val="en-GB"/>
              </w:rPr>
            </w:pPr>
          </w:p>
        </w:tc>
      </w:tr>
      <w:tr w:rsidR="00BE7C16" w14:paraId="763BA2E3" w14:textId="77777777" w:rsidTr="0045590D">
        <w:trPr>
          <w:trHeight w:val="707"/>
        </w:trPr>
        <w:tc>
          <w:tcPr>
            <w:tcW w:w="721" w:type="dxa"/>
            <w:vAlign w:val="center"/>
          </w:tcPr>
          <w:p w14:paraId="6E9685C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1F974BE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w:t>
            </w:r>
            <w:r>
              <w:rPr>
                <w:rFonts w:ascii="新宋体" w:eastAsia="新宋体" w:hAnsi="新宋体" w:cs="新宋体" w:hint="eastAsia"/>
                <w:color w:val="000000"/>
                <w:sz w:val="24"/>
                <w:szCs w:val="24"/>
                <w:lang w:val="en-GB"/>
              </w:rPr>
              <w:lastRenderedPageBreak/>
              <w:t>业协议合同金额占联合体协议合同总金额30%以上的</w:t>
            </w:r>
          </w:p>
        </w:tc>
        <w:tc>
          <w:tcPr>
            <w:tcW w:w="2552" w:type="dxa"/>
            <w:vAlign w:val="center"/>
          </w:tcPr>
          <w:p w14:paraId="0A46EB41"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lastRenderedPageBreak/>
              <w:t>对联合体总金额扣除</w:t>
            </w:r>
          </w:p>
          <w:p w14:paraId="5DBBE165"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0BC2D628" w14:textId="77777777" w:rsidR="00BE7C16" w:rsidRDefault="00BE7C16" w:rsidP="0045590D">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4C9E76AD" w14:textId="77777777" w:rsidR="00BE7C16" w:rsidRDefault="00BE7C16" w:rsidP="0045590D">
            <w:pPr>
              <w:jc w:val="center"/>
              <w:rPr>
                <w:rFonts w:ascii="新宋体" w:eastAsia="新宋体" w:hAnsi="新宋体" w:cs="新宋体"/>
                <w:b/>
                <w:color w:val="000000"/>
                <w:sz w:val="24"/>
                <w:szCs w:val="24"/>
                <w:lang w:val="en-GB"/>
              </w:rPr>
            </w:pPr>
          </w:p>
        </w:tc>
      </w:tr>
      <w:tr w:rsidR="00BE7C16" w14:paraId="0037A857" w14:textId="77777777" w:rsidTr="0045590D">
        <w:trPr>
          <w:trHeight w:val="707"/>
        </w:trPr>
        <w:tc>
          <w:tcPr>
            <w:tcW w:w="721" w:type="dxa"/>
            <w:vAlign w:val="center"/>
          </w:tcPr>
          <w:p w14:paraId="68E4C8B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4</w:t>
            </w:r>
          </w:p>
        </w:tc>
        <w:tc>
          <w:tcPr>
            <w:tcW w:w="2823" w:type="dxa"/>
            <w:vAlign w:val="center"/>
          </w:tcPr>
          <w:p w14:paraId="2BF4DDD6"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BEF2DE9"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1C1354F"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C2706A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BE7C16" w14:paraId="152C36FA" w14:textId="77777777" w:rsidTr="0045590D">
        <w:trPr>
          <w:trHeight w:val="707"/>
        </w:trPr>
        <w:tc>
          <w:tcPr>
            <w:tcW w:w="721" w:type="dxa"/>
            <w:vAlign w:val="center"/>
          </w:tcPr>
          <w:p w14:paraId="7241B964"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5E721C7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5ABB52CE"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F64848C"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2E3DD54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BE7C16" w14:paraId="118D0B8C" w14:textId="77777777" w:rsidTr="0045590D">
        <w:trPr>
          <w:trHeight w:val="835"/>
        </w:trPr>
        <w:tc>
          <w:tcPr>
            <w:tcW w:w="8931" w:type="dxa"/>
            <w:gridSpan w:val="4"/>
            <w:vAlign w:val="center"/>
          </w:tcPr>
          <w:p w14:paraId="077CC227" w14:textId="77777777" w:rsidR="00FC4866" w:rsidRPr="00FC4866" w:rsidRDefault="00FC4866" w:rsidP="00FC4866">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FC4866">
              <w:rPr>
                <w:rFonts w:ascii="新宋体" w:eastAsia="新宋体" w:hAnsi="新宋体" w:cs="新宋体" w:hint="eastAsia"/>
                <w:sz w:val="24"/>
                <w:szCs w:val="24"/>
                <w:lang w:val="zh-CN"/>
              </w:rPr>
              <w:t>1、中小企业应在投标文件提供《中小企业声明函》和</w:t>
            </w:r>
            <w:bookmarkStart w:id="11" w:name="_Hlk35596318"/>
            <w:r w:rsidRPr="00FC4866">
              <w:rPr>
                <w:rFonts w:ascii="新宋体" w:eastAsia="新宋体" w:hAnsi="新宋体" w:cs="新宋体" w:hint="eastAsia"/>
                <w:sz w:val="24"/>
                <w:szCs w:val="24"/>
                <w:lang w:val="zh-CN"/>
              </w:rPr>
              <w:t>国家企业信用信息公示系统小微企业名录网页截图</w:t>
            </w:r>
            <w:bookmarkEnd w:id="11"/>
            <w:r w:rsidRPr="00FC4866">
              <w:rPr>
                <w:rFonts w:ascii="新宋体" w:eastAsia="新宋体" w:hAnsi="新宋体" w:cs="新宋体" w:hint="eastAsia"/>
                <w:sz w:val="24"/>
                <w:szCs w:val="24"/>
                <w:lang w:val="zh-CN"/>
              </w:rPr>
              <w:t>。监狱企业应当在投标文件中提供由省级以上监狱管理局、戒毒管理局(含新疆生产建设兵团)出具的属于监狱企业的证明文件。残疾人福利性单位应当在投标文件中提供《残疾人福利性单位声明函》。</w:t>
            </w:r>
          </w:p>
          <w:p w14:paraId="7BCBA128" w14:textId="77777777" w:rsidR="00BE7C16" w:rsidRDefault="00BE7C16" w:rsidP="0045590D">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4DF283D3" w14:textId="77777777" w:rsidR="00BE7C16" w:rsidRDefault="00BE7C16" w:rsidP="0045590D">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6BB81F13" w14:textId="77777777" w:rsidR="00BE7C16" w:rsidRDefault="00BE7C16" w:rsidP="0045590D">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6B00C636" w14:textId="77777777" w:rsidR="00BE7C16" w:rsidRDefault="00BE7C16" w:rsidP="00BE7C16">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17C0E2FB"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5DD0773F"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217B9158"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1C838E33"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7DF2FAF6"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D92B7A9" w14:textId="77777777" w:rsidR="00BE7C16" w:rsidRDefault="00BE7C16" w:rsidP="00BE7C16">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309CB7D2"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744BCA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7305D91C"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4266F8D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036518B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871D854"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2850308"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63D20EB0" w14:textId="77777777" w:rsidR="00BE7C16" w:rsidRDefault="00BE7C16" w:rsidP="00BE7C16">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C8A6C67" w14:textId="77777777" w:rsidR="00BE7C16" w:rsidRDefault="00BE7C16" w:rsidP="00BE7C16">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356D6590" w14:textId="77777777" w:rsidR="00BE7C16" w:rsidRDefault="00BE7C16" w:rsidP="00BE7C16">
      <w:pPr>
        <w:spacing w:line="360" w:lineRule="auto"/>
        <w:rPr>
          <w:rFonts w:ascii="宋体" w:hAnsi="宋体"/>
          <w:bCs/>
          <w:color w:val="FF0000"/>
          <w:sz w:val="24"/>
          <w:szCs w:val="24"/>
          <w:lang w:val="en-GB"/>
        </w:rPr>
      </w:pPr>
    </w:p>
    <w:p w14:paraId="40DE1D5B" w14:textId="77777777" w:rsidR="00BE7C16" w:rsidRDefault="00BE7C16" w:rsidP="00BE7C16">
      <w:pPr>
        <w:pStyle w:val="a4"/>
        <w:rPr>
          <w:lang w:val="en-GB"/>
        </w:rPr>
      </w:pPr>
    </w:p>
    <w:p w14:paraId="2418EFF2" w14:textId="77777777" w:rsidR="00BE7C16" w:rsidRDefault="00BE7C16" w:rsidP="00BE7C16">
      <w:pPr>
        <w:pStyle w:val="a4"/>
        <w:rPr>
          <w:lang w:val="en-GB"/>
        </w:rPr>
      </w:pPr>
    </w:p>
    <w:p w14:paraId="6BB9E01E" w14:textId="77777777" w:rsidR="00BE7C16" w:rsidRDefault="00BE7C16" w:rsidP="00BE7C16">
      <w:pPr>
        <w:pStyle w:val="a4"/>
        <w:rPr>
          <w:lang w:val="en-GB"/>
        </w:rPr>
      </w:pPr>
    </w:p>
    <w:p w14:paraId="54D7CA7F" w14:textId="77777777" w:rsidR="00BE7C16" w:rsidRDefault="00BE7C16" w:rsidP="00BE7C16">
      <w:pPr>
        <w:pStyle w:val="a4"/>
        <w:rPr>
          <w:lang w:val="en-GB"/>
        </w:rPr>
      </w:pPr>
    </w:p>
    <w:p w14:paraId="75803DAE" w14:textId="77777777" w:rsidR="00BE7C16" w:rsidRDefault="00BE7C16" w:rsidP="00BE7C16">
      <w:pPr>
        <w:pStyle w:val="a4"/>
        <w:rPr>
          <w:lang w:val="en-GB"/>
        </w:rPr>
      </w:pPr>
    </w:p>
    <w:p w14:paraId="53CB2A5B" w14:textId="77777777" w:rsidR="00BE7C16" w:rsidRDefault="00BE7C16" w:rsidP="00BE7C16">
      <w:pPr>
        <w:pStyle w:val="a4"/>
        <w:rPr>
          <w:lang w:val="en-GB"/>
        </w:rPr>
      </w:pPr>
    </w:p>
    <w:p w14:paraId="3424BF80" w14:textId="77777777" w:rsidR="00BE7C16" w:rsidRDefault="00BE7C16" w:rsidP="00BE7C16">
      <w:pPr>
        <w:pStyle w:val="a4"/>
        <w:rPr>
          <w:lang w:val="en-GB"/>
        </w:rPr>
      </w:pPr>
    </w:p>
    <w:p w14:paraId="00D34E32" w14:textId="77777777" w:rsidR="00BE7C16" w:rsidRDefault="00BE7C16" w:rsidP="00BE7C16">
      <w:pPr>
        <w:pStyle w:val="a4"/>
        <w:rPr>
          <w:lang w:val="en-GB"/>
        </w:rPr>
      </w:pPr>
    </w:p>
    <w:p w14:paraId="456B8C96" w14:textId="77777777" w:rsidR="00BE7C16" w:rsidRDefault="00BE7C16" w:rsidP="00BE7C16">
      <w:pPr>
        <w:pStyle w:val="a4"/>
        <w:rPr>
          <w:lang w:val="en-GB"/>
        </w:rPr>
      </w:pPr>
    </w:p>
    <w:p w14:paraId="49FD27B7" w14:textId="77777777" w:rsidR="00BE7C16" w:rsidRDefault="00BE7C16" w:rsidP="00BE7C16">
      <w:pPr>
        <w:pStyle w:val="a4"/>
        <w:rPr>
          <w:lang w:val="en-GB"/>
        </w:rPr>
      </w:pPr>
    </w:p>
    <w:p w14:paraId="0FE978E4" w14:textId="77777777" w:rsidR="00BE7C16" w:rsidRDefault="00BE7C16" w:rsidP="00BE7C16">
      <w:pPr>
        <w:pStyle w:val="a4"/>
        <w:rPr>
          <w:lang w:val="en-GB"/>
        </w:rPr>
      </w:pPr>
    </w:p>
    <w:p w14:paraId="0ACF7B67" w14:textId="77777777" w:rsidR="00BE7C16" w:rsidRDefault="00BE7C16" w:rsidP="00BE7C16">
      <w:pPr>
        <w:pStyle w:val="a4"/>
        <w:rPr>
          <w:lang w:val="en-GB"/>
        </w:rPr>
      </w:pPr>
    </w:p>
    <w:p w14:paraId="54BDD736" w14:textId="77777777" w:rsidR="00BE7C16" w:rsidRDefault="00BE7C16" w:rsidP="00BE7C16">
      <w:pPr>
        <w:pStyle w:val="a4"/>
        <w:rPr>
          <w:lang w:val="en-GB"/>
        </w:rPr>
      </w:pPr>
    </w:p>
    <w:p w14:paraId="11F626AF" w14:textId="77777777" w:rsidR="00BE7C16" w:rsidRDefault="00BE7C16" w:rsidP="00BE7C16">
      <w:pPr>
        <w:pStyle w:val="a4"/>
        <w:rPr>
          <w:lang w:val="en-GB"/>
        </w:rPr>
      </w:pPr>
    </w:p>
    <w:p w14:paraId="2B36C8EA" w14:textId="77777777" w:rsidR="00BE7C16" w:rsidRDefault="00BE7C16" w:rsidP="00BE7C16">
      <w:pPr>
        <w:pStyle w:val="a4"/>
        <w:rPr>
          <w:lang w:val="en-GB"/>
        </w:rPr>
      </w:pPr>
    </w:p>
    <w:p w14:paraId="6FC67B77" w14:textId="77777777" w:rsidR="00BE7C16" w:rsidRDefault="00BE7C16" w:rsidP="00BE7C16">
      <w:pPr>
        <w:pStyle w:val="a4"/>
        <w:rPr>
          <w:lang w:val="en-GB"/>
        </w:rPr>
      </w:pPr>
    </w:p>
    <w:p w14:paraId="2C7B88DB" w14:textId="77777777" w:rsidR="00BE7C16" w:rsidRDefault="00BE7C16" w:rsidP="00BE7C16">
      <w:pPr>
        <w:pStyle w:val="a4"/>
        <w:rPr>
          <w:lang w:val="en-GB"/>
        </w:rPr>
      </w:pPr>
    </w:p>
    <w:p w14:paraId="1A3E0085" w14:textId="77777777" w:rsidR="00BE7C16" w:rsidRDefault="00BE7C16" w:rsidP="00BE7C16">
      <w:pPr>
        <w:pStyle w:val="a4"/>
        <w:rPr>
          <w:lang w:val="en-GB"/>
        </w:rPr>
      </w:pPr>
    </w:p>
    <w:p w14:paraId="57A6A251" w14:textId="77777777" w:rsidR="00BE7C16" w:rsidRPr="00776C70" w:rsidRDefault="00BE7C16" w:rsidP="00BE7C16">
      <w:pPr>
        <w:pStyle w:val="a4"/>
        <w:rPr>
          <w:lang w:val="en-GB"/>
        </w:rPr>
      </w:pPr>
    </w:p>
    <w:p w14:paraId="2EADD984" w14:textId="77777777" w:rsidR="00BE7C16" w:rsidRDefault="00BE7C16" w:rsidP="00BE7C16">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5E7E597E"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303C2DFC"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0FBCF60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5F36A64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E96062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6C76D28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57715A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6487744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3B8486E2"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663763B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75F8641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55251B6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0B981B4D"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655C22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1A9AE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4322985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213B7CD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02318DF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421FFD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60431C6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天内或甲方同意的更长一些的时间内，按甲方同意的上述任何一种方式处理索赔事宜，甲方将乙方提供的履约保证金中扣回索</w:t>
      </w:r>
      <w:r>
        <w:rPr>
          <w:rFonts w:ascii="宋体" w:eastAsia="宋体" w:hAnsi="Calibri" w:cs="宋体" w:hint="eastAsia"/>
          <w:sz w:val="24"/>
          <w:lang w:val="zh-CN"/>
        </w:rPr>
        <w:lastRenderedPageBreak/>
        <w:t>赔金额，同时保留进一步要求赔偿的权利。</w:t>
      </w:r>
    </w:p>
    <w:p w14:paraId="09A6577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D76503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4EF01B9B"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6C5FEA0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36A26E9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107901C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0D46EDB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751B447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321DD2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D33D3E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0855344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47C2C50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160DA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24524F9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04C3EB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6B40E8C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42E158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66FC6E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7D1E6C6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331C5D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777FD7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7E71555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5CE2DE9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068127F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3E5CBB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41C45DA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2548CDE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750F8CF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09F4068"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876D8FC"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26EF11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525073B"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18933BAD"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63651C22"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F53EB6"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3739759"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481F2E4"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50128F"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2E4C9F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4E261181"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257A6200" w14:textId="77777777" w:rsidR="00BE7C16" w:rsidRDefault="00BE7C16" w:rsidP="00BE7C1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630E4F33" w14:textId="77777777" w:rsidR="00BE7C16" w:rsidRDefault="00BE7C16" w:rsidP="00BE7C1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37013005"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39BF726"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16543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E0FECA"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69B49C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7E6AFCB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696DB7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12B1394"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5C9AD80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B5F48E8" w14:textId="77777777" w:rsidR="00BE7C16" w:rsidRDefault="00BE7C16" w:rsidP="00BE7C16">
      <w:pPr>
        <w:widowControl/>
        <w:jc w:val="left"/>
        <w:rPr>
          <w:rFonts w:asciiTheme="minorEastAsia" w:hAnsiTheme="minorEastAsia" w:cs="黑体"/>
          <w:sz w:val="36"/>
          <w:szCs w:val="36"/>
          <w:lang w:val="zh-CN"/>
        </w:rPr>
      </w:pPr>
      <w:bookmarkStart w:id="12" w:name="_Toc174185203"/>
      <w:bookmarkStart w:id="13" w:name="_Toc184023138"/>
      <w:bookmarkStart w:id="14" w:name="_Toc186274126"/>
      <w:r>
        <w:rPr>
          <w:rFonts w:asciiTheme="minorEastAsia" w:hAnsiTheme="minorEastAsia" w:cs="黑体"/>
          <w:sz w:val="36"/>
          <w:szCs w:val="36"/>
          <w:lang w:val="zh-CN"/>
        </w:rPr>
        <w:br w:type="page"/>
      </w:r>
    </w:p>
    <w:p w14:paraId="3CA3AF98" w14:textId="77777777" w:rsidR="00BE7C16" w:rsidRDefault="00BE7C16" w:rsidP="00BE7C16">
      <w:pPr>
        <w:spacing w:after="120"/>
        <w:ind w:left="63" w:right="63" w:firstLineChars="100" w:firstLine="240"/>
        <w:rPr>
          <w:rFonts w:ascii="宋体" w:eastAsia="宋体" w:hAnsi="宋体" w:cs="宋体"/>
          <w:kern w:val="0"/>
          <w:sz w:val="24"/>
          <w:szCs w:val="20"/>
        </w:rPr>
      </w:pPr>
    </w:p>
    <w:p w14:paraId="6E943E2C" w14:textId="37E58600" w:rsidR="00BE7C16" w:rsidRDefault="00BE7C16" w:rsidP="00BE7C16">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r w:rsidR="00505046">
        <w:rPr>
          <w:rFonts w:ascii="宋体" w:hAnsi="宋体" w:cs="宋体"/>
          <w:sz w:val="36"/>
          <w:szCs w:val="36"/>
          <w:u w:val="single"/>
        </w:rPr>
        <w:t xml:space="preserve">    </w:t>
      </w:r>
    </w:p>
    <w:p w14:paraId="482203A9" w14:textId="77777777" w:rsidR="00BE7C16" w:rsidRDefault="00BE7C16" w:rsidP="00BE7C16">
      <w:pPr>
        <w:spacing w:line="380" w:lineRule="exact"/>
        <w:rPr>
          <w:rFonts w:ascii="宋体" w:hAnsi="宋体" w:cs="宋体"/>
          <w:sz w:val="24"/>
        </w:rPr>
      </w:pPr>
    </w:p>
    <w:p w14:paraId="5BF356F7" w14:textId="77777777" w:rsidR="00BE7C16" w:rsidRDefault="00BE7C16" w:rsidP="00BE7C16">
      <w:pPr>
        <w:spacing w:line="380" w:lineRule="exact"/>
        <w:rPr>
          <w:rFonts w:ascii="宋体" w:hAnsi="宋体" w:cs="宋体"/>
          <w:sz w:val="24"/>
        </w:rPr>
      </w:pPr>
    </w:p>
    <w:p w14:paraId="215C2324" w14:textId="77777777" w:rsidR="00BE7C16" w:rsidRDefault="00BE7C16" w:rsidP="00BE7C16">
      <w:pPr>
        <w:spacing w:line="380" w:lineRule="exact"/>
        <w:rPr>
          <w:rFonts w:ascii="宋体" w:hAnsi="宋体" w:cs="宋体"/>
          <w:sz w:val="24"/>
        </w:rPr>
      </w:pPr>
    </w:p>
    <w:p w14:paraId="66BCD4A6" w14:textId="77777777" w:rsidR="00BE7C16" w:rsidRDefault="00BE7C16" w:rsidP="00BE7C16">
      <w:pPr>
        <w:spacing w:line="380" w:lineRule="exact"/>
        <w:rPr>
          <w:rFonts w:ascii="宋体" w:hAnsi="宋体" w:cs="宋体"/>
          <w:sz w:val="24"/>
        </w:rPr>
      </w:pPr>
    </w:p>
    <w:p w14:paraId="7536C376" w14:textId="77777777" w:rsidR="00BE7C16" w:rsidRDefault="00BE7C16" w:rsidP="00BE7C16">
      <w:pPr>
        <w:spacing w:line="380" w:lineRule="exact"/>
        <w:jc w:val="center"/>
        <w:rPr>
          <w:rFonts w:ascii="宋体" w:hAnsi="宋体" w:cs="宋体"/>
          <w:b/>
          <w:bCs/>
          <w:sz w:val="48"/>
          <w:szCs w:val="48"/>
        </w:rPr>
      </w:pPr>
    </w:p>
    <w:p w14:paraId="50F579EE" w14:textId="77777777" w:rsidR="00BE7C16" w:rsidRDefault="00BE7C16" w:rsidP="00BE7C16">
      <w:pPr>
        <w:spacing w:line="380" w:lineRule="exact"/>
        <w:jc w:val="center"/>
        <w:rPr>
          <w:rFonts w:ascii="宋体" w:hAnsi="宋体" w:cs="宋体"/>
          <w:b/>
          <w:bCs/>
          <w:sz w:val="48"/>
          <w:szCs w:val="48"/>
        </w:rPr>
      </w:pPr>
    </w:p>
    <w:p w14:paraId="7453873C" w14:textId="77777777" w:rsidR="00BE7C16" w:rsidRDefault="00BE7C16" w:rsidP="00BE7C16">
      <w:pPr>
        <w:spacing w:line="380" w:lineRule="exact"/>
        <w:jc w:val="center"/>
        <w:rPr>
          <w:rFonts w:ascii="宋体" w:hAnsi="宋体" w:cs="宋体"/>
          <w:b/>
          <w:bCs/>
          <w:sz w:val="48"/>
          <w:szCs w:val="48"/>
        </w:rPr>
      </w:pPr>
    </w:p>
    <w:p w14:paraId="4377F897" w14:textId="77777777" w:rsidR="00BE7C16" w:rsidRDefault="00BE7C16" w:rsidP="00BE7C16">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6C8892FE" w14:textId="77777777" w:rsidR="00BE7C16" w:rsidRDefault="00BE7C16" w:rsidP="00BE7C16">
      <w:pPr>
        <w:spacing w:line="380" w:lineRule="exact"/>
        <w:rPr>
          <w:rFonts w:ascii="宋体" w:hAnsi="宋体" w:cs="宋体"/>
          <w:sz w:val="24"/>
        </w:rPr>
      </w:pPr>
    </w:p>
    <w:p w14:paraId="4E7C07D1" w14:textId="77777777" w:rsidR="00BE7C16" w:rsidRDefault="00BE7C16" w:rsidP="00BE7C16">
      <w:pPr>
        <w:spacing w:line="380" w:lineRule="exact"/>
        <w:rPr>
          <w:rFonts w:ascii="宋体" w:hAnsi="宋体" w:cs="宋体"/>
          <w:sz w:val="24"/>
        </w:rPr>
      </w:pPr>
    </w:p>
    <w:p w14:paraId="0744CC59" w14:textId="77777777" w:rsidR="00BE7C16" w:rsidRDefault="00BE7C16" w:rsidP="00BE7C16">
      <w:pPr>
        <w:spacing w:line="380" w:lineRule="exact"/>
        <w:rPr>
          <w:rFonts w:ascii="宋体" w:hAnsi="宋体" w:cs="宋体"/>
          <w:sz w:val="24"/>
        </w:rPr>
      </w:pPr>
    </w:p>
    <w:p w14:paraId="756029A0" w14:textId="77777777" w:rsidR="00BE7C16" w:rsidRDefault="00BE7C16" w:rsidP="00BE7C16">
      <w:pPr>
        <w:spacing w:line="380" w:lineRule="exact"/>
        <w:rPr>
          <w:rFonts w:ascii="宋体" w:hAnsi="宋体" w:cs="宋体"/>
          <w:sz w:val="24"/>
        </w:rPr>
      </w:pPr>
    </w:p>
    <w:p w14:paraId="0529E148" w14:textId="77777777" w:rsidR="00BE7C16" w:rsidRDefault="00BE7C16" w:rsidP="00BE7C16">
      <w:pPr>
        <w:spacing w:line="380" w:lineRule="exact"/>
        <w:rPr>
          <w:rFonts w:ascii="宋体" w:hAnsi="宋体" w:cs="宋体"/>
          <w:sz w:val="24"/>
        </w:rPr>
      </w:pPr>
    </w:p>
    <w:p w14:paraId="32B427E7" w14:textId="77777777" w:rsidR="00BE7C16" w:rsidRDefault="00BE7C16" w:rsidP="00BE7C16">
      <w:pPr>
        <w:spacing w:line="380" w:lineRule="exact"/>
        <w:rPr>
          <w:rFonts w:ascii="宋体" w:hAnsi="宋体" w:cs="宋体"/>
          <w:sz w:val="24"/>
        </w:rPr>
      </w:pPr>
    </w:p>
    <w:p w14:paraId="446B8ADB" w14:textId="77777777" w:rsidR="00BE7C16" w:rsidRDefault="00BE7C16" w:rsidP="00BE7C16">
      <w:pPr>
        <w:spacing w:line="380" w:lineRule="exact"/>
        <w:rPr>
          <w:rFonts w:ascii="宋体" w:hAnsi="宋体" w:cs="宋体"/>
          <w:sz w:val="24"/>
        </w:rPr>
      </w:pPr>
    </w:p>
    <w:p w14:paraId="6CBAC767" w14:textId="77777777" w:rsidR="00BE7C16" w:rsidRDefault="00BE7C16" w:rsidP="00BE7C16">
      <w:pPr>
        <w:spacing w:line="380" w:lineRule="exact"/>
        <w:rPr>
          <w:rFonts w:ascii="宋体" w:hAnsi="宋体" w:cs="宋体"/>
          <w:sz w:val="24"/>
        </w:rPr>
      </w:pPr>
    </w:p>
    <w:p w14:paraId="54809E12" w14:textId="77777777" w:rsidR="00BE7C16" w:rsidRDefault="00BE7C16" w:rsidP="00BE7C16">
      <w:pPr>
        <w:spacing w:after="120"/>
        <w:ind w:left="63" w:right="63" w:firstLineChars="100" w:firstLine="340"/>
        <w:rPr>
          <w:rFonts w:ascii="宋体" w:eastAsia="宋体" w:hAnsi="Times New Roman" w:cs="Times New Roman"/>
          <w:kern w:val="0"/>
          <w:sz w:val="34"/>
          <w:szCs w:val="20"/>
        </w:rPr>
      </w:pPr>
    </w:p>
    <w:p w14:paraId="653D08DB" w14:textId="77777777" w:rsidR="00BE7C16" w:rsidRDefault="00BE7C16" w:rsidP="00BE7C16">
      <w:pPr>
        <w:spacing w:line="380" w:lineRule="exact"/>
        <w:rPr>
          <w:rFonts w:ascii="宋体" w:hAnsi="宋体" w:cs="宋体"/>
          <w:sz w:val="24"/>
        </w:rPr>
      </w:pPr>
    </w:p>
    <w:p w14:paraId="71899E1C" w14:textId="77777777" w:rsidR="00BE7C16" w:rsidRDefault="00BE7C16" w:rsidP="00BE7C16">
      <w:pPr>
        <w:spacing w:line="380" w:lineRule="exact"/>
        <w:rPr>
          <w:rFonts w:ascii="宋体" w:hAnsi="宋体" w:cs="宋体"/>
          <w:sz w:val="24"/>
        </w:rPr>
      </w:pPr>
      <w:r>
        <w:rPr>
          <w:rFonts w:ascii="宋体" w:hAnsi="宋体" w:cs="宋体" w:hint="eastAsia"/>
          <w:sz w:val="24"/>
        </w:rPr>
        <w:t xml:space="preserve">                </w:t>
      </w:r>
    </w:p>
    <w:p w14:paraId="47838F3C"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15" w:name="_Toc27760_WPSOffice_Level1"/>
      <w:bookmarkStart w:id="16"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5"/>
      <w:bookmarkEnd w:id="16"/>
    </w:p>
    <w:p w14:paraId="1D1ABC67" w14:textId="77777777" w:rsidR="00BE7C16" w:rsidRDefault="00BE7C16" w:rsidP="00BE7C16">
      <w:pPr>
        <w:spacing w:line="480" w:lineRule="auto"/>
        <w:rPr>
          <w:rFonts w:ascii="宋体" w:hAnsi="宋体" w:cs="宋体"/>
          <w:b/>
          <w:bCs/>
          <w:sz w:val="28"/>
          <w:szCs w:val="28"/>
        </w:rPr>
      </w:pPr>
      <w:r>
        <w:rPr>
          <w:rFonts w:ascii="宋体" w:hAnsi="宋体" w:cs="宋体" w:hint="eastAsia"/>
          <w:sz w:val="28"/>
          <w:szCs w:val="28"/>
        </w:rPr>
        <w:t xml:space="preserve">                </w:t>
      </w:r>
      <w:bookmarkStart w:id="17" w:name="_Toc28157_WPSOffice_Level1"/>
      <w:bookmarkStart w:id="18" w:name="_Toc4840_WPSOffice_Level1"/>
      <w:r>
        <w:rPr>
          <w:rFonts w:ascii="宋体" w:hAnsi="宋体" w:cs="宋体" w:hint="eastAsia"/>
          <w:sz w:val="28"/>
          <w:szCs w:val="28"/>
        </w:rPr>
        <w:t>法定代表人或委托代理人（签字）：</w:t>
      </w:r>
      <w:bookmarkEnd w:id="17"/>
      <w:bookmarkEnd w:id="18"/>
      <w:r>
        <w:rPr>
          <w:rFonts w:ascii="宋体" w:hAnsi="宋体" w:cs="宋体" w:hint="eastAsia"/>
          <w:sz w:val="28"/>
          <w:szCs w:val="28"/>
          <w:u w:val="single"/>
        </w:rPr>
        <w:t xml:space="preserve">         </w:t>
      </w:r>
    </w:p>
    <w:p w14:paraId="25BA7976"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19" w:name="_Toc15640_WPSOffice_Level1"/>
      <w:bookmarkStart w:id="20"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19"/>
      <w:bookmarkEnd w:id="20"/>
      <w:r>
        <w:rPr>
          <w:rFonts w:ascii="宋体" w:hAnsi="宋体" w:cs="宋体" w:hint="eastAsia"/>
          <w:sz w:val="28"/>
          <w:szCs w:val="28"/>
        </w:rPr>
        <w:t xml:space="preserve">   </w:t>
      </w:r>
    </w:p>
    <w:p w14:paraId="7DD266A0" w14:textId="77777777" w:rsidR="00BE7C16" w:rsidRDefault="00BE7C16" w:rsidP="00BE7C16">
      <w:pPr>
        <w:spacing w:after="120"/>
        <w:ind w:left="63" w:right="63" w:firstLineChars="100" w:firstLine="240"/>
        <w:rPr>
          <w:rFonts w:ascii="宋体" w:eastAsia="宋体" w:hAnsi="宋体" w:cs="宋体"/>
          <w:kern w:val="0"/>
          <w:sz w:val="24"/>
          <w:szCs w:val="20"/>
        </w:rPr>
      </w:pPr>
    </w:p>
    <w:p w14:paraId="0BB80243" w14:textId="77777777" w:rsidR="00BE7C16" w:rsidRDefault="00BE7C16" w:rsidP="00BE7C16">
      <w:pPr>
        <w:pStyle w:val="a4"/>
        <w:rPr>
          <w:lang w:val="zh-CN"/>
        </w:rPr>
      </w:pPr>
    </w:p>
    <w:p w14:paraId="2D3B7AD0" w14:textId="77777777" w:rsidR="00BE7C16" w:rsidRDefault="00BE7C16" w:rsidP="00BE7C16">
      <w:pPr>
        <w:pStyle w:val="a4"/>
        <w:rPr>
          <w:lang w:val="zh-CN"/>
        </w:rPr>
      </w:pPr>
    </w:p>
    <w:p w14:paraId="5DE3596C" w14:textId="77777777" w:rsidR="00BE7C16" w:rsidRDefault="00BE7C16" w:rsidP="00BE7C16">
      <w:pPr>
        <w:pStyle w:val="a4"/>
        <w:rPr>
          <w:lang w:val="zh-CN"/>
        </w:rPr>
      </w:pPr>
    </w:p>
    <w:p w14:paraId="75EA7898" w14:textId="77777777" w:rsidR="00BE7C16" w:rsidRDefault="00BE7C16" w:rsidP="00BE7C16">
      <w:pPr>
        <w:pStyle w:val="a4"/>
        <w:rPr>
          <w:lang w:val="zh-CN"/>
        </w:rPr>
      </w:pPr>
    </w:p>
    <w:p w14:paraId="3F2162CB" w14:textId="77777777" w:rsidR="00BE7C16" w:rsidRDefault="00BE7C16" w:rsidP="00BE7C1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ED7DE15" w14:textId="77777777" w:rsidR="00BE7C16" w:rsidRDefault="00BE7C16" w:rsidP="00BE7C1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3A6FD1C0"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ECE91FB"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05C34538"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2F4332B6"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3FFD40E4"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71AF3D52" w14:textId="77777777" w:rsidR="00BE7C16" w:rsidRDefault="00BE7C16" w:rsidP="00BE7C16">
      <w:pPr>
        <w:pStyle w:val="a4"/>
        <w:rPr>
          <w:lang w:val="zh-CN"/>
        </w:rPr>
      </w:pPr>
    </w:p>
    <w:p w14:paraId="6AD07277" w14:textId="77777777" w:rsidR="00BE7C16" w:rsidRDefault="00BE7C16" w:rsidP="00BE7C16">
      <w:pPr>
        <w:pStyle w:val="a4"/>
        <w:rPr>
          <w:lang w:val="zh-CN"/>
        </w:rPr>
      </w:pPr>
    </w:p>
    <w:p w14:paraId="59C42CD9" w14:textId="77777777" w:rsidR="00BE7C16" w:rsidRDefault="00BE7C16" w:rsidP="00BE7C16">
      <w:pPr>
        <w:pStyle w:val="a4"/>
        <w:rPr>
          <w:lang w:val="zh-CN"/>
        </w:rPr>
      </w:pPr>
    </w:p>
    <w:p w14:paraId="55F97725" w14:textId="77777777" w:rsidR="00BE7C16" w:rsidRDefault="00BE7C16" w:rsidP="00BE7C16">
      <w:pPr>
        <w:pStyle w:val="a4"/>
        <w:rPr>
          <w:lang w:val="zh-CN"/>
        </w:rPr>
      </w:pPr>
    </w:p>
    <w:p w14:paraId="5E5C9903" w14:textId="77777777" w:rsidR="00BE7C16" w:rsidRDefault="00BE7C16" w:rsidP="00BE7C16">
      <w:pPr>
        <w:pStyle w:val="a4"/>
        <w:rPr>
          <w:lang w:val="zh-CN"/>
        </w:rPr>
      </w:pPr>
    </w:p>
    <w:p w14:paraId="2166E860" w14:textId="77777777" w:rsidR="00BE7C16" w:rsidRDefault="00BE7C16" w:rsidP="00BE7C16">
      <w:pPr>
        <w:pStyle w:val="a4"/>
        <w:rPr>
          <w:lang w:val="zh-CN"/>
        </w:rPr>
      </w:pPr>
    </w:p>
    <w:p w14:paraId="03ED6E04" w14:textId="77777777" w:rsidR="00BE7C16" w:rsidRDefault="00BE7C16" w:rsidP="00BE7C16">
      <w:pPr>
        <w:pStyle w:val="a4"/>
        <w:rPr>
          <w:lang w:val="zh-CN"/>
        </w:rPr>
      </w:pPr>
    </w:p>
    <w:p w14:paraId="46A23957" w14:textId="77777777" w:rsidR="00BE7C16" w:rsidRDefault="00BE7C16" w:rsidP="00BE7C16">
      <w:pPr>
        <w:pStyle w:val="a4"/>
        <w:rPr>
          <w:lang w:val="zh-CN"/>
        </w:rPr>
      </w:pPr>
    </w:p>
    <w:p w14:paraId="587E86AF" w14:textId="77777777" w:rsidR="00BE7C16" w:rsidRDefault="00BE7C16" w:rsidP="00BE7C16">
      <w:pPr>
        <w:pStyle w:val="a4"/>
        <w:rPr>
          <w:lang w:val="zh-CN"/>
        </w:rPr>
      </w:pPr>
    </w:p>
    <w:p w14:paraId="0901DDBD" w14:textId="77777777" w:rsidR="00BE7C16" w:rsidRDefault="00BE7C16" w:rsidP="00BE7C16">
      <w:pPr>
        <w:pStyle w:val="a4"/>
        <w:rPr>
          <w:lang w:val="zh-CN"/>
        </w:rPr>
      </w:pPr>
    </w:p>
    <w:p w14:paraId="27A4604C" w14:textId="77777777" w:rsidR="00BE7C16" w:rsidRDefault="00BE7C16" w:rsidP="00BE7C16">
      <w:pPr>
        <w:pStyle w:val="a4"/>
        <w:rPr>
          <w:lang w:val="zh-CN"/>
        </w:rPr>
      </w:pPr>
    </w:p>
    <w:p w14:paraId="680F05C5" w14:textId="77777777" w:rsidR="00BE7C16" w:rsidRDefault="00BE7C16" w:rsidP="00BE7C16">
      <w:pPr>
        <w:pStyle w:val="a4"/>
        <w:rPr>
          <w:lang w:val="zh-CN"/>
        </w:rPr>
      </w:pPr>
    </w:p>
    <w:p w14:paraId="235D3F51" w14:textId="77777777" w:rsidR="00BE7C16" w:rsidRDefault="00BE7C16" w:rsidP="00BE7C16">
      <w:pPr>
        <w:pStyle w:val="a4"/>
        <w:rPr>
          <w:lang w:val="zh-CN"/>
        </w:rPr>
      </w:pPr>
    </w:p>
    <w:p w14:paraId="4B52DDB8" w14:textId="77777777" w:rsidR="00BE7C16" w:rsidRDefault="00BE7C16" w:rsidP="00BE7C16">
      <w:pPr>
        <w:pStyle w:val="a4"/>
        <w:rPr>
          <w:lang w:val="zh-CN"/>
        </w:rPr>
      </w:pPr>
    </w:p>
    <w:p w14:paraId="4510A6C6" w14:textId="77777777" w:rsidR="00BE7C16" w:rsidRDefault="00BE7C16" w:rsidP="00BE7C16">
      <w:pPr>
        <w:pStyle w:val="a4"/>
        <w:rPr>
          <w:lang w:val="zh-CN"/>
        </w:rPr>
      </w:pPr>
    </w:p>
    <w:p w14:paraId="2ADAC5FC" w14:textId="77777777" w:rsidR="00BE7C16" w:rsidRDefault="00BE7C16" w:rsidP="00BE7C16">
      <w:pPr>
        <w:pStyle w:val="a4"/>
        <w:rPr>
          <w:lang w:val="zh-CN"/>
        </w:rPr>
      </w:pPr>
    </w:p>
    <w:p w14:paraId="25EA1609" w14:textId="77777777" w:rsidR="00BE7C16" w:rsidRDefault="00BE7C16" w:rsidP="00BE7C16">
      <w:pPr>
        <w:pStyle w:val="a4"/>
        <w:rPr>
          <w:lang w:val="zh-CN"/>
        </w:rPr>
      </w:pPr>
    </w:p>
    <w:p w14:paraId="205C27AB" w14:textId="77777777" w:rsidR="00BE7C16" w:rsidRDefault="00BE7C16" w:rsidP="00BE7C16">
      <w:pPr>
        <w:pStyle w:val="a4"/>
        <w:rPr>
          <w:lang w:val="zh-CN"/>
        </w:rPr>
      </w:pPr>
    </w:p>
    <w:p w14:paraId="0A6AA124" w14:textId="77777777" w:rsidR="00BE7C16" w:rsidRDefault="00BE7C16" w:rsidP="00BE7C16">
      <w:pPr>
        <w:pStyle w:val="a4"/>
        <w:rPr>
          <w:lang w:val="zh-CN"/>
        </w:rPr>
      </w:pPr>
    </w:p>
    <w:p w14:paraId="37B4A9A3" w14:textId="77777777" w:rsidR="00BE7C16" w:rsidRDefault="00BE7C16" w:rsidP="00BE7C16">
      <w:pPr>
        <w:pStyle w:val="a4"/>
        <w:rPr>
          <w:lang w:val="zh-CN"/>
        </w:rPr>
      </w:pPr>
    </w:p>
    <w:bookmarkEnd w:id="12"/>
    <w:bookmarkEnd w:id="13"/>
    <w:bookmarkEnd w:id="14"/>
    <w:p w14:paraId="28DC979A" w14:textId="77777777" w:rsidR="00BE7C16" w:rsidRDefault="00BE7C16" w:rsidP="00BE7C16">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E7C16" w14:paraId="62F80854" w14:textId="77777777" w:rsidTr="0045590D">
        <w:tc>
          <w:tcPr>
            <w:tcW w:w="468" w:type="dxa"/>
            <w:vAlign w:val="center"/>
          </w:tcPr>
          <w:p w14:paraId="31B0AA11"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61790DB7"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C100084"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0CF0BC65"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0A782CA9"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3F560B30"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BE7C16" w14:paraId="492D352A" w14:textId="77777777" w:rsidTr="0045590D">
        <w:trPr>
          <w:trHeight w:hRule="exact" w:val="510"/>
        </w:trPr>
        <w:tc>
          <w:tcPr>
            <w:tcW w:w="468" w:type="dxa"/>
            <w:vAlign w:val="center"/>
          </w:tcPr>
          <w:p w14:paraId="60645AD3"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04FD4877"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03D1C1B8"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10164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D68D12B" w14:textId="77777777" w:rsidR="00BE7C16" w:rsidRDefault="00BE7C16" w:rsidP="0045590D">
            <w:pPr>
              <w:snapToGrid w:val="0"/>
              <w:spacing w:line="400" w:lineRule="exact"/>
              <w:rPr>
                <w:rFonts w:ascii="宋体" w:eastAsia="宋体" w:hAnsi="宋体" w:cs="微软雅黑"/>
                <w:szCs w:val="21"/>
              </w:rPr>
            </w:pPr>
          </w:p>
        </w:tc>
      </w:tr>
      <w:tr w:rsidR="00BE7C16" w14:paraId="44DA64F9" w14:textId="77777777" w:rsidTr="0045590D">
        <w:trPr>
          <w:trHeight w:hRule="exact" w:val="510"/>
        </w:trPr>
        <w:tc>
          <w:tcPr>
            <w:tcW w:w="468" w:type="dxa"/>
            <w:vAlign w:val="center"/>
          </w:tcPr>
          <w:p w14:paraId="665D5E3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6F4CC56"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184FBCF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611DC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650625D" w14:textId="77777777" w:rsidR="00BE7C16" w:rsidRDefault="00BE7C16" w:rsidP="0045590D">
            <w:pPr>
              <w:snapToGrid w:val="0"/>
              <w:spacing w:line="400" w:lineRule="exact"/>
              <w:rPr>
                <w:rFonts w:ascii="宋体" w:eastAsia="宋体" w:hAnsi="宋体" w:cs="微软雅黑"/>
                <w:szCs w:val="21"/>
              </w:rPr>
            </w:pPr>
          </w:p>
        </w:tc>
      </w:tr>
      <w:tr w:rsidR="00BE7C16" w14:paraId="3FAE45A7" w14:textId="77777777" w:rsidTr="0045590D">
        <w:trPr>
          <w:trHeight w:hRule="exact" w:val="510"/>
        </w:trPr>
        <w:tc>
          <w:tcPr>
            <w:tcW w:w="468" w:type="dxa"/>
            <w:vAlign w:val="center"/>
          </w:tcPr>
          <w:p w14:paraId="0960807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562D578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2483D160"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00428F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AA46471" w14:textId="77777777" w:rsidR="00BE7C16" w:rsidRDefault="00BE7C16" w:rsidP="0045590D">
            <w:pPr>
              <w:snapToGrid w:val="0"/>
              <w:spacing w:line="400" w:lineRule="exact"/>
              <w:rPr>
                <w:rFonts w:ascii="宋体" w:eastAsia="宋体" w:hAnsi="宋体" w:cs="微软雅黑"/>
                <w:szCs w:val="21"/>
              </w:rPr>
            </w:pPr>
          </w:p>
        </w:tc>
      </w:tr>
      <w:tr w:rsidR="00BE7C16" w14:paraId="19D96E8A" w14:textId="77777777" w:rsidTr="0045590D">
        <w:trPr>
          <w:trHeight w:hRule="exact" w:val="510"/>
        </w:trPr>
        <w:tc>
          <w:tcPr>
            <w:tcW w:w="468" w:type="dxa"/>
            <w:vAlign w:val="center"/>
          </w:tcPr>
          <w:p w14:paraId="1BB2E22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389A9469"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1D3C5A5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F63499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F0A5131" w14:textId="77777777" w:rsidR="00BE7C16" w:rsidRDefault="00BE7C16" w:rsidP="0045590D">
            <w:pPr>
              <w:snapToGrid w:val="0"/>
              <w:spacing w:line="400" w:lineRule="exact"/>
              <w:rPr>
                <w:rFonts w:ascii="宋体" w:eastAsia="宋体" w:hAnsi="宋体" w:cs="微软雅黑"/>
                <w:szCs w:val="21"/>
              </w:rPr>
            </w:pPr>
          </w:p>
        </w:tc>
      </w:tr>
      <w:tr w:rsidR="00BE7C16" w14:paraId="7422E319" w14:textId="77777777" w:rsidTr="0045590D">
        <w:trPr>
          <w:trHeight w:hRule="exact" w:val="510"/>
        </w:trPr>
        <w:tc>
          <w:tcPr>
            <w:tcW w:w="468" w:type="dxa"/>
            <w:vAlign w:val="center"/>
          </w:tcPr>
          <w:p w14:paraId="45725E4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4F97A1D5"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072852A2"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30F6B3B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35878E7" w14:textId="77777777" w:rsidR="00BE7C16" w:rsidRDefault="00BE7C16" w:rsidP="0045590D">
            <w:pPr>
              <w:snapToGrid w:val="0"/>
              <w:spacing w:line="400" w:lineRule="exact"/>
              <w:rPr>
                <w:rFonts w:ascii="宋体" w:eastAsia="宋体" w:hAnsi="宋体" w:cs="微软雅黑"/>
                <w:szCs w:val="21"/>
              </w:rPr>
            </w:pPr>
          </w:p>
        </w:tc>
      </w:tr>
      <w:tr w:rsidR="00BE7C16" w14:paraId="4C15D513" w14:textId="77777777" w:rsidTr="0045590D">
        <w:trPr>
          <w:trHeight w:hRule="exact" w:val="510"/>
        </w:trPr>
        <w:tc>
          <w:tcPr>
            <w:tcW w:w="468" w:type="dxa"/>
            <w:vAlign w:val="center"/>
          </w:tcPr>
          <w:p w14:paraId="796F243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37CD9F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666D215B"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03A585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0B49AB" w14:textId="77777777" w:rsidR="00BE7C16" w:rsidRDefault="00BE7C16" w:rsidP="0045590D">
            <w:pPr>
              <w:snapToGrid w:val="0"/>
              <w:spacing w:line="400" w:lineRule="exact"/>
              <w:rPr>
                <w:rFonts w:ascii="宋体" w:eastAsia="宋体" w:hAnsi="宋体" w:cs="微软雅黑"/>
                <w:szCs w:val="21"/>
              </w:rPr>
            </w:pPr>
          </w:p>
        </w:tc>
      </w:tr>
      <w:tr w:rsidR="00BE7C16" w14:paraId="6AFE14E6" w14:textId="77777777" w:rsidTr="0045590D">
        <w:trPr>
          <w:trHeight w:hRule="exact" w:val="510"/>
        </w:trPr>
        <w:tc>
          <w:tcPr>
            <w:tcW w:w="468" w:type="dxa"/>
            <w:vAlign w:val="center"/>
          </w:tcPr>
          <w:p w14:paraId="7C9C1D5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0C1E2EC8"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7CF56D85"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E77705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71E9319" w14:textId="77777777" w:rsidR="00BE7C16" w:rsidRDefault="00BE7C16" w:rsidP="0045590D">
            <w:pPr>
              <w:snapToGrid w:val="0"/>
              <w:spacing w:line="400" w:lineRule="exact"/>
              <w:rPr>
                <w:rFonts w:ascii="宋体" w:eastAsia="宋体" w:hAnsi="宋体" w:cs="微软雅黑"/>
                <w:szCs w:val="21"/>
              </w:rPr>
            </w:pPr>
          </w:p>
        </w:tc>
      </w:tr>
      <w:tr w:rsidR="00BE7C16" w14:paraId="00839C78" w14:textId="77777777" w:rsidTr="0045590D">
        <w:trPr>
          <w:trHeight w:val="1304"/>
        </w:trPr>
        <w:tc>
          <w:tcPr>
            <w:tcW w:w="468" w:type="dxa"/>
            <w:vMerge w:val="restart"/>
            <w:vAlign w:val="center"/>
          </w:tcPr>
          <w:p w14:paraId="3074AE4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074E6A81"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66589DBE"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70A87BC7" w14:textId="77777777" w:rsidR="00BE7C16" w:rsidRDefault="00BE7C16" w:rsidP="0045590D">
            <w:pPr>
              <w:snapToGrid w:val="0"/>
              <w:spacing w:line="400" w:lineRule="exact"/>
              <w:rPr>
                <w:rFonts w:ascii="宋体" w:eastAsia="宋体" w:hAnsi="宋体" w:cs="微软雅黑"/>
                <w:szCs w:val="21"/>
              </w:rPr>
            </w:pPr>
          </w:p>
        </w:tc>
        <w:tc>
          <w:tcPr>
            <w:tcW w:w="1559" w:type="dxa"/>
            <w:vAlign w:val="center"/>
          </w:tcPr>
          <w:p w14:paraId="0AA187DE"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1E60BD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60254C" w14:textId="77777777" w:rsidR="00BE7C16" w:rsidRDefault="00BE7C16" w:rsidP="0045590D">
            <w:pPr>
              <w:snapToGrid w:val="0"/>
              <w:spacing w:line="400" w:lineRule="exact"/>
              <w:rPr>
                <w:rFonts w:ascii="宋体" w:eastAsia="宋体" w:hAnsi="宋体" w:cs="微软雅黑"/>
                <w:szCs w:val="21"/>
              </w:rPr>
            </w:pPr>
          </w:p>
        </w:tc>
      </w:tr>
      <w:tr w:rsidR="00BE7C16" w14:paraId="46CDE3F4" w14:textId="77777777" w:rsidTr="0045590D">
        <w:trPr>
          <w:trHeight w:hRule="exact" w:val="510"/>
        </w:trPr>
        <w:tc>
          <w:tcPr>
            <w:tcW w:w="468" w:type="dxa"/>
            <w:vMerge/>
            <w:vAlign w:val="center"/>
          </w:tcPr>
          <w:p w14:paraId="5416627D"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79CD2668"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4756A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21D3E35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58C4591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F99B551" w14:textId="77777777" w:rsidR="00BE7C16" w:rsidRDefault="00BE7C16" w:rsidP="0045590D">
            <w:pPr>
              <w:snapToGrid w:val="0"/>
              <w:spacing w:line="400" w:lineRule="exact"/>
              <w:rPr>
                <w:rFonts w:ascii="宋体" w:eastAsia="宋体" w:hAnsi="宋体" w:cs="微软雅黑"/>
                <w:szCs w:val="21"/>
              </w:rPr>
            </w:pPr>
          </w:p>
        </w:tc>
      </w:tr>
      <w:tr w:rsidR="00BE7C16" w14:paraId="1E7E099E" w14:textId="77777777" w:rsidTr="0045590D">
        <w:trPr>
          <w:trHeight w:hRule="exact" w:val="510"/>
        </w:trPr>
        <w:tc>
          <w:tcPr>
            <w:tcW w:w="468" w:type="dxa"/>
            <w:vMerge/>
            <w:vAlign w:val="center"/>
          </w:tcPr>
          <w:p w14:paraId="63AEE779"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7F2F302"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617CB3"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0CF9CB3A"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5F62EA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067F064" w14:textId="77777777" w:rsidR="00BE7C16" w:rsidRDefault="00BE7C16" w:rsidP="0045590D">
            <w:pPr>
              <w:snapToGrid w:val="0"/>
              <w:spacing w:line="400" w:lineRule="exact"/>
              <w:rPr>
                <w:rFonts w:ascii="宋体" w:eastAsia="宋体" w:hAnsi="宋体" w:cs="微软雅黑"/>
                <w:szCs w:val="21"/>
              </w:rPr>
            </w:pPr>
          </w:p>
        </w:tc>
      </w:tr>
      <w:tr w:rsidR="00BE7C16" w14:paraId="337F0666" w14:textId="77777777" w:rsidTr="0045590D">
        <w:trPr>
          <w:trHeight w:hRule="exact" w:val="510"/>
        </w:trPr>
        <w:tc>
          <w:tcPr>
            <w:tcW w:w="468" w:type="dxa"/>
            <w:vMerge/>
            <w:vAlign w:val="center"/>
          </w:tcPr>
          <w:p w14:paraId="6443AB58"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3112A9C"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49C5BC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4D7957C7"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329448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6198D" w14:textId="77777777" w:rsidR="00BE7C16" w:rsidRDefault="00BE7C16" w:rsidP="0045590D">
            <w:pPr>
              <w:snapToGrid w:val="0"/>
              <w:spacing w:line="400" w:lineRule="exact"/>
              <w:rPr>
                <w:rFonts w:ascii="宋体" w:eastAsia="宋体" w:hAnsi="宋体" w:cs="微软雅黑"/>
                <w:szCs w:val="21"/>
              </w:rPr>
            </w:pPr>
          </w:p>
        </w:tc>
      </w:tr>
      <w:tr w:rsidR="00BE7C16" w14:paraId="032985B4" w14:textId="77777777" w:rsidTr="0045590D">
        <w:trPr>
          <w:trHeight w:hRule="exact" w:val="510"/>
        </w:trPr>
        <w:tc>
          <w:tcPr>
            <w:tcW w:w="468" w:type="dxa"/>
            <w:vAlign w:val="center"/>
          </w:tcPr>
          <w:p w14:paraId="2B25382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4DE89D8A"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6FF0A1C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D7A552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5921DD09" w14:textId="77777777" w:rsidR="00BE7C16" w:rsidRDefault="00BE7C16" w:rsidP="0045590D">
            <w:pPr>
              <w:snapToGrid w:val="0"/>
              <w:spacing w:line="400" w:lineRule="exact"/>
              <w:rPr>
                <w:rFonts w:ascii="宋体" w:eastAsia="宋体" w:hAnsi="宋体" w:cs="微软雅黑"/>
                <w:szCs w:val="21"/>
              </w:rPr>
            </w:pPr>
          </w:p>
        </w:tc>
      </w:tr>
      <w:tr w:rsidR="00BE7C16" w14:paraId="64F0FE52" w14:textId="77777777" w:rsidTr="0045590D">
        <w:tc>
          <w:tcPr>
            <w:tcW w:w="468" w:type="dxa"/>
            <w:vMerge w:val="restart"/>
            <w:vAlign w:val="center"/>
          </w:tcPr>
          <w:p w14:paraId="6AFAFF4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3A209CDE"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02EB91B" w14:textId="77777777" w:rsidR="00BE7C16" w:rsidRDefault="00BE7C16" w:rsidP="0045590D">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6B800D1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2A82DB63" w14:textId="77777777" w:rsidR="00BE7C16" w:rsidRDefault="00BE7C16" w:rsidP="0045590D">
            <w:pPr>
              <w:jc w:val="center"/>
              <w:rPr>
                <w:rFonts w:ascii="Calibri" w:eastAsia="宋体" w:hAnsi="Calibri" w:cs="Times New Roman"/>
                <w:szCs w:val="21"/>
              </w:rPr>
            </w:pPr>
          </w:p>
        </w:tc>
        <w:tc>
          <w:tcPr>
            <w:tcW w:w="1560" w:type="dxa"/>
            <w:vAlign w:val="center"/>
          </w:tcPr>
          <w:p w14:paraId="792729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E5F9C03" w14:textId="77777777" w:rsidR="00BE7C16" w:rsidRDefault="00BE7C16" w:rsidP="0045590D">
            <w:pPr>
              <w:snapToGrid w:val="0"/>
              <w:spacing w:line="400" w:lineRule="exact"/>
              <w:rPr>
                <w:rFonts w:ascii="宋体" w:eastAsia="宋体" w:hAnsi="宋体" w:cs="微软雅黑"/>
                <w:szCs w:val="21"/>
              </w:rPr>
            </w:pPr>
          </w:p>
        </w:tc>
      </w:tr>
      <w:tr w:rsidR="00BE7C16" w14:paraId="3D8E7079" w14:textId="77777777" w:rsidTr="0045590D">
        <w:tc>
          <w:tcPr>
            <w:tcW w:w="468" w:type="dxa"/>
            <w:vMerge/>
            <w:vAlign w:val="center"/>
          </w:tcPr>
          <w:p w14:paraId="0C598AE6"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62325D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14300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42802DC6"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4A68D9F9" w14:textId="77777777" w:rsidR="00BE7C16" w:rsidRDefault="00BE7C16" w:rsidP="0045590D">
            <w:pPr>
              <w:rPr>
                <w:rFonts w:ascii="Calibri" w:eastAsia="宋体" w:hAnsi="Calibri" w:cs="Times New Roman"/>
                <w:szCs w:val="21"/>
              </w:rPr>
            </w:pPr>
          </w:p>
        </w:tc>
        <w:tc>
          <w:tcPr>
            <w:tcW w:w="1560" w:type="dxa"/>
            <w:vAlign w:val="center"/>
          </w:tcPr>
          <w:p w14:paraId="337F05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B036D8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151E4A48" w14:textId="77777777" w:rsidTr="0045590D">
        <w:tc>
          <w:tcPr>
            <w:tcW w:w="468" w:type="dxa"/>
            <w:vMerge/>
            <w:vAlign w:val="center"/>
          </w:tcPr>
          <w:p w14:paraId="1C7D98EB"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6023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1839CF9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7CDE037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6C38A341" w14:textId="77777777" w:rsidR="00BE7C16" w:rsidRDefault="00BE7C16" w:rsidP="0045590D">
            <w:pPr>
              <w:rPr>
                <w:rFonts w:ascii="Calibri" w:eastAsia="宋体" w:hAnsi="Calibri" w:cs="Times New Roman"/>
                <w:szCs w:val="21"/>
              </w:rPr>
            </w:pPr>
          </w:p>
        </w:tc>
        <w:tc>
          <w:tcPr>
            <w:tcW w:w="1560" w:type="dxa"/>
            <w:vAlign w:val="center"/>
          </w:tcPr>
          <w:p w14:paraId="53DBF4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840483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6D89AA9F" w14:textId="77777777" w:rsidTr="0045590D">
        <w:tc>
          <w:tcPr>
            <w:tcW w:w="468" w:type="dxa"/>
            <w:vMerge/>
            <w:vAlign w:val="center"/>
          </w:tcPr>
          <w:p w14:paraId="461474C3"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D0370E"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63DCE23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2BE002F2" w14:textId="77777777" w:rsidR="00BE7C16" w:rsidRDefault="00BE7C16" w:rsidP="0045590D">
            <w:pPr>
              <w:rPr>
                <w:rFonts w:ascii="Calibri" w:eastAsia="宋体" w:hAnsi="Calibri" w:cs="Times New Roman"/>
                <w:szCs w:val="21"/>
              </w:rPr>
            </w:pPr>
          </w:p>
        </w:tc>
        <w:tc>
          <w:tcPr>
            <w:tcW w:w="1560" w:type="dxa"/>
            <w:vAlign w:val="center"/>
          </w:tcPr>
          <w:p w14:paraId="4BDDCE0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1735299A" w14:textId="77777777" w:rsidR="00BE7C16" w:rsidRDefault="00BE7C16" w:rsidP="0045590D">
            <w:pPr>
              <w:snapToGrid w:val="0"/>
              <w:spacing w:line="400" w:lineRule="exact"/>
              <w:rPr>
                <w:rFonts w:ascii="宋体" w:eastAsia="宋体" w:hAnsi="宋体" w:cs="微软雅黑"/>
                <w:szCs w:val="21"/>
              </w:rPr>
            </w:pPr>
          </w:p>
        </w:tc>
      </w:tr>
      <w:tr w:rsidR="00BE7C16" w14:paraId="61C849D2" w14:textId="77777777" w:rsidTr="0045590D">
        <w:trPr>
          <w:trHeight w:val="510"/>
        </w:trPr>
        <w:tc>
          <w:tcPr>
            <w:tcW w:w="468" w:type="dxa"/>
            <w:vAlign w:val="center"/>
          </w:tcPr>
          <w:p w14:paraId="55638002"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6532BC7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66743495" w14:textId="77777777" w:rsidR="00BE7C16" w:rsidRDefault="00BE7C16" w:rsidP="0045590D">
            <w:pPr>
              <w:jc w:val="center"/>
              <w:rPr>
                <w:rFonts w:ascii="Calibri" w:eastAsia="宋体" w:hAnsi="Calibri" w:cs="Times New Roman"/>
                <w:szCs w:val="21"/>
              </w:rPr>
            </w:pPr>
          </w:p>
        </w:tc>
        <w:tc>
          <w:tcPr>
            <w:tcW w:w="1560" w:type="dxa"/>
            <w:vAlign w:val="center"/>
          </w:tcPr>
          <w:p w14:paraId="131229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ADA3FA4" w14:textId="77777777" w:rsidR="00BE7C16" w:rsidRDefault="00BE7C16" w:rsidP="0045590D">
            <w:pPr>
              <w:snapToGrid w:val="0"/>
              <w:spacing w:line="400" w:lineRule="exact"/>
              <w:rPr>
                <w:rFonts w:ascii="宋体" w:eastAsia="宋体" w:hAnsi="宋体" w:cs="微软雅黑"/>
                <w:szCs w:val="21"/>
              </w:rPr>
            </w:pPr>
          </w:p>
        </w:tc>
      </w:tr>
      <w:tr w:rsidR="00BE7C16" w14:paraId="362EC51A" w14:textId="77777777" w:rsidTr="0045590D">
        <w:trPr>
          <w:trHeight w:val="510"/>
        </w:trPr>
        <w:tc>
          <w:tcPr>
            <w:tcW w:w="468" w:type="dxa"/>
            <w:vAlign w:val="center"/>
          </w:tcPr>
          <w:p w14:paraId="5BC4F5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2E1B49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67DFD3D8" w14:textId="77777777" w:rsidR="00BE7C16" w:rsidRDefault="00BE7C16" w:rsidP="0045590D">
            <w:pPr>
              <w:jc w:val="center"/>
              <w:rPr>
                <w:rFonts w:ascii="Calibri" w:eastAsia="宋体" w:hAnsi="Calibri" w:cs="Times New Roman"/>
                <w:szCs w:val="21"/>
              </w:rPr>
            </w:pPr>
          </w:p>
        </w:tc>
        <w:tc>
          <w:tcPr>
            <w:tcW w:w="1560" w:type="dxa"/>
            <w:vAlign w:val="center"/>
          </w:tcPr>
          <w:p w14:paraId="10CEFA9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F6FFC4B" w14:textId="77777777" w:rsidR="00BE7C16" w:rsidRDefault="00BE7C16" w:rsidP="0045590D">
            <w:pPr>
              <w:snapToGrid w:val="0"/>
              <w:spacing w:line="400" w:lineRule="exact"/>
              <w:rPr>
                <w:rFonts w:ascii="宋体" w:eastAsia="宋体" w:hAnsi="宋体" w:cs="微软雅黑"/>
                <w:szCs w:val="21"/>
              </w:rPr>
            </w:pPr>
          </w:p>
        </w:tc>
      </w:tr>
      <w:tr w:rsidR="00BE7C16" w14:paraId="1ACA4851" w14:textId="77777777" w:rsidTr="0045590D">
        <w:trPr>
          <w:trHeight w:val="435"/>
        </w:trPr>
        <w:tc>
          <w:tcPr>
            <w:tcW w:w="468" w:type="dxa"/>
            <w:vAlign w:val="center"/>
          </w:tcPr>
          <w:p w14:paraId="3B4C5A0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7B2681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0F3E40FB" w14:textId="77777777" w:rsidR="00BE7C16" w:rsidRDefault="00BE7C16" w:rsidP="0045590D">
            <w:pPr>
              <w:jc w:val="center"/>
              <w:rPr>
                <w:rFonts w:ascii="Calibri" w:eastAsia="宋体" w:hAnsi="Calibri" w:cs="Times New Roman"/>
                <w:szCs w:val="21"/>
              </w:rPr>
            </w:pPr>
          </w:p>
        </w:tc>
        <w:tc>
          <w:tcPr>
            <w:tcW w:w="1560" w:type="dxa"/>
            <w:vAlign w:val="center"/>
          </w:tcPr>
          <w:p w14:paraId="624F8F75"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F7723" w14:textId="77777777" w:rsidR="00BE7C16" w:rsidRDefault="00BE7C16" w:rsidP="0045590D">
            <w:pPr>
              <w:snapToGrid w:val="0"/>
              <w:spacing w:line="400" w:lineRule="exact"/>
              <w:rPr>
                <w:rFonts w:ascii="宋体" w:eastAsia="宋体" w:hAnsi="宋体" w:cs="微软雅黑"/>
                <w:szCs w:val="21"/>
              </w:rPr>
            </w:pPr>
          </w:p>
        </w:tc>
      </w:tr>
      <w:tr w:rsidR="00BE7C16" w14:paraId="2015F9F2" w14:textId="77777777" w:rsidTr="0045590D">
        <w:trPr>
          <w:trHeight w:val="510"/>
        </w:trPr>
        <w:tc>
          <w:tcPr>
            <w:tcW w:w="468" w:type="dxa"/>
            <w:vAlign w:val="center"/>
          </w:tcPr>
          <w:p w14:paraId="5D4513A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3E0FF1C4"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04BACEF6" w14:textId="77777777" w:rsidR="00BE7C16" w:rsidRDefault="00BE7C16" w:rsidP="0045590D">
            <w:pPr>
              <w:jc w:val="center"/>
              <w:rPr>
                <w:rFonts w:ascii="Calibri" w:eastAsia="宋体" w:hAnsi="Calibri" w:cs="Times New Roman"/>
                <w:szCs w:val="21"/>
              </w:rPr>
            </w:pPr>
          </w:p>
        </w:tc>
        <w:tc>
          <w:tcPr>
            <w:tcW w:w="1560" w:type="dxa"/>
            <w:vAlign w:val="center"/>
          </w:tcPr>
          <w:p w14:paraId="0DA2764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CA06380" w14:textId="77777777" w:rsidR="00BE7C16" w:rsidRDefault="00BE7C16" w:rsidP="0045590D">
            <w:pPr>
              <w:snapToGrid w:val="0"/>
              <w:spacing w:line="400" w:lineRule="exact"/>
              <w:rPr>
                <w:rFonts w:ascii="宋体" w:eastAsia="宋体" w:hAnsi="宋体" w:cs="微软雅黑"/>
                <w:szCs w:val="21"/>
              </w:rPr>
            </w:pPr>
          </w:p>
        </w:tc>
      </w:tr>
      <w:tr w:rsidR="00BE7C16" w14:paraId="0BCC9CA0" w14:textId="77777777" w:rsidTr="0045590D">
        <w:trPr>
          <w:trHeight w:val="510"/>
        </w:trPr>
        <w:tc>
          <w:tcPr>
            <w:tcW w:w="468" w:type="dxa"/>
            <w:vAlign w:val="center"/>
          </w:tcPr>
          <w:p w14:paraId="0622879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5B87B0D"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4155A1B3" w14:textId="77777777" w:rsidR="00BE7C16" w:rsidRDefault="00BE7C16" w:rsidP="0045590D">
            <w:pPr>
              <w:jc w:val="center"/>
              <w:rPr>
                <w:rFonts w:ascii="Calibri" w:eastAsia="宋体" w:hAnsi="Calibri" w:cs="Times New Roman"/>
                <w:szCs w:val="21"/>
              </w:rPr>
            </w:pPr>
          </w:p>
        </w:tc>
        <w:tc>
          <w:tcPr>
            <w:tcW w:w="1560" w:type="dxa"/>
            <w:vAlign w:val="center"/>
          </w:tcPr>
          <w:p w14:paraId="0D29332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9C6B4A" w14:textId="77777777" w:rsidR="00BE7C16" w:rsidRDefault="00BE7C16" w:rsidP="0045590D">
            <w:pPr>
              <w:snapToGrid w:val="0"/>
              <w:spacing w:line="400" w:lineRule="exact"/>
              <w:rPr>
                <w:rFonts w:ascii="宋体" w:eastAsia="宋体" w:hAnsi="宋体" w:cs="微软雅黑"/>
                <w:szCs w:val="21"/>
              </w:rPr>
            </w:pPr>
          </w:p>
        </w:tc>
      </w:tr>
      <w:tr w:rsidR="00BE7C16" w14:paraId="68860336" w14:textId="77777777" w:rsidTr="0045590D">
        <w:trPr>
          <w:trHeight w:val="510"/>
        </w:trPr>
        <w:tc>
          <w:tcPr>
            <w:tcW w:w="468" w:type="dxa"/>
            <w:vAlign w:val="center"/>
          </w:tcPr>
          <w:p w14:paraId="43A15615"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1F702C33"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2D5C641D" w14:textId="77777777" w:rsidR="00BE7C16" w:rsidRDefault="00BE7C16" w:rsidP="0045590D">
            <w:pPr>
              <w:jc w:val="center"/>
              <w:rPr>
                <w:rFonts w:ascii="Calibri" w:eastAsia="宋体" w:hAnsi="Calibri" w:cs="Times New Roman"/>
                <w:szCs w:val="21"/>
              </w:rPr>
            </w:pPr>
          </w:p>
        </w:tc>
        <w:tc>
          <w:tcPr>
            <w:tcW w:w="1560" w:type="dxa"/>
            <w:vAlign w:val="center"/>
          </w:tcPr>
          <w:p w14:paraId="4C79803B"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C392D26" w14:textId="77777777" w:rsidR="00BE7C16" w:rsidRDefault="00BE7C16" w:rsidP="0045590D">
            <w:pPr>
              <w:snapToGrid w:val="0"/>
              <w:spacing w:line="400" w:lineRule="exact"/>
              <w:rPr>
                <w:rFonts w:ascii="宋体" w:eastAsia="宋体" w:hAnsi="宋体" w:cs="微软雅黑"/>
                <w:szCs w:val="21"/>
              </w:rPr>
            </w:pPr>
          </w:p>
        </w:tc>
      </w:tr>
      <w:tr w:rsidR="00BE7C16" w14:paraId="68768EB0" w14:textId="77777777" w:rsidTr="0045590D">
        <w:trPr>
          <w:trHeight w:val="510"/>
        </w:trPr>
        <w:tc>
          <w:tcPr>
            <w:tcW w:w="468" w:type="dxa"/>
            <w:tcBorders>
              <w:top w:val="double" w:sz="4" w:space="0" w:color="auto"/>
            </w:tcBorders>
            <w:vAlign w:val="center"/>
          </w:tcPr>
          <w:p w14:paraId="78362A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511986A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B50D797" w14:textId="77777777" w:rsidR="00BE7C16" w:rsidRDefault="00BE7C16" w:rsidP="0045590D">
            <w:pPr>
              <w:jc w:val="center"/>
              <w:rPr>
                <w:rFonts w:ascii="Calibri" w:eastAsia="宋体" w:hAnsi="Calibri" w:cs="Times New Roman"/>
                <w:szCs w:val="21"/>
              </w:rPr>
            </w:pPr>
          </w:p>
        </w:tc>
        <w:tc>
          <w:tcPr>
            <w:tcW w:w="1560" w:type="dxa"/>
            <w:tcBorders>
              <w:top w:val="double" w:sz="4" w:space="0" w:color="auto"/>
            </w:tcBorders>
            <w:vAlign w:val="center"/>
          </w:tcPr>
          <w:p w14:paraId="476BAAE6" w14:textId="77777777" w:rsidR="00BE7C16" w:rsidRDefault="00BE7C16" w:rsidP="0045590D">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08881ABE" w14:textId="77777777" w:rsidR="00BE7C16" w:rsidRDefault="00BE7C16" w:rsidP="0045590D">
            <w:pPr>
              <w:snapToGrid w:val="0"/>
              <w:spacing w:line="400" w:lineRule="exact"/>
              <w:rPr>
                <w:rFonts w:ascii="宋体" w:eastAsia="宋体" w:hAnsi="宋体" w:cs="微软雅黑"/>
                <w:szCs w:val="21"/>
              </w:rPr>
            </w:pPr>
          </w:p>
        </w:tc>
      </w:tr>
      <w:tr w:rsidR="00BE7C16" w14:paraId="26962228" w14:textId="77777777" w:rsidTr="0045590D">
        <w:trPr>
          <w:trHeight w:val="510"/>
        </w:trPr>
        <w:tc>
          <w:tcPr>
            <w:tcW w:w="468" w:type="dxa"/>
            <w:vAlign w:val="center"/>
          </w:tcPr>
          <w:p w14:paraId="274CE17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4B723872"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77EC3950" w14:textId="77777777" w:rsidR="00BE7C16" w:rsidRDefault="00BE7C16" w:rsidP="0045590D">
            <w:pPr>
              <w:jc w:val="center"/>
              <w:rPr>
                <w:rFonts w:ascii="Calibri" w:eastAsia="宋体" w:hAnsi="Calibri" w:cs="Times New Roman"/>
                <w:szCs w:val="21"/>
              </w:rPr>
            </w:pPr>
          </w:p>
        </w:tc>
        <w:tc>
          <w:tcPr>
            <w:tcW w:w="1560" w:type="dxa"/>
            <w:vAlign w:val="center"/>
          </w:tcPr>
          <w:p w14:paraId="3C5FB257"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E498C3F" w14:textId="77777777" w:rsidR="00BE7C16" w:rsidRDefault="00BE7C16" w:rsidP="0045590D">
            <w:pPr>
              <w:snapToGrid w:val="0"/>
              <w:spacing w:line="400" w:lineRule="exact"/>
              <w:rPr>
                <w:rFonts w:ascii="宋体" w:eastAsia="宋体" w:hAnsi="宋体" w:cs="微软雅黑"/>
                <w:szCs w:val="21"/>
              </w:rPr>
            </w:pPr>
          </w:p>
        </w:tc>
      </w:tr>
      <w:tr w:rsidR="00BE7C16" w14:paraId="72A426FC" w14:textId="77777777" w:rsidTr="0045590D">
        <w:trPr>
          <w:trHeight w:val="510"/>
        </w:trPr>
        <w:tc>
          <w:tcPr>
            <w:tcW w:w="468" w:type="dxa"/>
            <w:vAlign w:val="center"/>
          </w:tcPr>
          <w:p w14:paraId="68A92721"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3C4F0B95"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F7C30DD" w14:textId="77777777" w:rsidR="00BE7C16" w:rsidRDefault="00BE7C16" w:rsidP="0045590D">
            <w:pPr>
              <w:jc w:val="center"/>
              <w:rPr>
                <w:rFonts w:ascii="Calibri" w:eastAsia="宋体" w:hAnsi="Calibri" w:cs="Times New Roman"/>
                <w:szCs w:val="21"/>
              </w:rPr>
            </w:pPr>
          </w:p>
        </w:tc>
        <w:tc>
          <w:tcPr>
            <w:tcW w:w="1560" w:type="dxa"/>
            <w:tcBorders>
              <w:top w:val="single" w:sz="4" w:space="0" w:color="auto"/>
            </w:tcBorders>
            <w:vAlign w:val="center"/>
          </w:tcPr>
          <w:p w14:paraId="1A6B710B" w14:textId="77777777" w:rsidR="00BE7C16" w:rsidRDefault="00BE7C16" w:rsidP="0045590D">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26DC75E9" w14:textId="77777777" w:rsidR="00BE7C16" w:rsidRDefault="00BE7C16" w:rsidP="0045590D">
            <w:pPr>
              <w:snapToGrid w:val="0"/>
              <w:spacing w:line="400" w:lineRule="exact"/>
              <w:rPr>
                <w:rFonts w:ascii="宋体" w:eastAsia="宋体" w:hAnsi="宋体" w:cs="微软雅黑"/>
                <w:szCs w:val="21"/>
              </w:rPr>
            </w:pPr>
          </w:p>
        </w:tc>
      </w:tr>
      <w:tr w:rsidR="00BE7C16" w14:paraId="1861E9DD" w14:textId="77777777" w:rsidTr="0045590D">
        <w:trPr>
          <w:trHeight w:val="510"/>
        </w:trPr>
        <w:tc>
          <w:tcPr>
            <w:tcW w:w="468" w:type="dxa"/>
            <w:vAlign w:val="center"/>
          </w:tcPr>
          <w:p w14:paraId="1E788C5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11AD4DD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408ED45E" w14:textId="77777777" w:rsidR="00BE7C16" w:rsidRDefault="00BE7C16" w:rsidP="0045590D">
            <w:pPr>
              <w:jc w:val="center"/>
              <w:rPr>
                <w:rFonts w:ascii="Calibri" w:eastAsia="宋体" w:hAnsi="Calibri" w:cs="Times New Roman"/>
                <w:szCs w:val="21"/>
              </w:rPr>
            </w:pPr>
          </w:p>
        </w:tc>
        <w:tc>
          <w:tcPr>
            <w:tcW w:w="1560" w:type="dxa"/>
            <w:vAlign w:val="center"/>
          </w:tcPr>
          <w:p w14:paraId="4275EFA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1774A15" w14:textId="77777777" w:rsidR="00BE7C16" w:rsidRDefault="00BE7C16" w:rsidP="0045590D">
            <w:pPr>
              <w:snapToGrid w:val="0"/>
              <w:spacing w:line="400" w:lineRule="exact"/>
              <w:rPr>
                <w:rFonts w:ascii="宋体" w:eastAsia="宋体" w:hAnsi="宋体" w:cs="微软雅黑"/>
                <w:szCs w:val="21"/>
              </w:rPr>
            </w:pPr>
          </w:p>
        </w:tc>
      </w:tr>
      <w:tr w:rsidR="00BE7C16" w14:paraId="344BEE8B" w14:textId="77777777" w:rsidTr="0045590D">
        <w:trPr>
          <w:trHeight w:val="510"/>
        </w:trPr>
        <w:tc>
          <w:tcPr>
            <w:tcW w:w="468" w:type="dxa"/>
            <w:vAlign w:val="center"/>
          </w:tcPr>
          <w:p w14:paraId="7F557BC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0D7A7FD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2F8779BB" w14:textId="77777777" w:rsidR="00BE7C16" w:rsidRDefault="00BE7C16" w:rsidP="0045590D">
            <w:pPr>
              <w:jc w:val="center"/>
              <w:rPr>
                <w:rFonts w:ascii="Calibri" w:eastAsia="宋体" w:hAnsi="Calibri" w:cs="Times New Roman"/>
                <w:szCs w:val="21"/>
              </w:rPr>
            </w:pPr>
          </w:p>
        </w:tc>
        <w:tc>
          <w:tcPr>
            <w:tcW w:w="1560" w:type="dxa"/>
            <w:vAlign w:val="center"/>
          </w:tcPr>
          <w:p w14:paraId="7B55C2D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4218083" w14:textId="77777777" w:rsidR="00BE7C16" w:rsidRDefault="00BE7C16" w:rsidP="0045590D">
            <w:pPr>
              <w:snapToGrid w:val="0"/>
              <w:spacing w:line="400" w:lineRule="exact"/>
              <w:rPr>
                <w:rFonts w:ascii="宋体" w:eastAsia="宋体" w:hAnsi="宋体" w:cs="微软雅黑"/>
                <w:szCs w:val="21"/>
              </w:rPr>
            </w:pPr>
          </w:p>
        </w:tc>
      </w:tr>
      <w:tr w:rsidR="00BE7C16" w14:paraId="19BCDB6C" w14:textId="77777777" w:rsidTr="0045590D">
        <w:trPr>
          <w:trHeight w:val="510"/>
        </w:trPr>
        <w:tc>
          <w:tcPr>
            <w:tcW w:w="468" w:type="dxa"/>
            <w:vAlign w:val="center"/>
          </w:tcPr>
          <w:p w14:paraId="600B12E0"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23E0070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647B31DF" w14:textId="77777777" w:rsidR="00BE7C16" w:rsidRDefault="00BE7C16" w:rsidP="0045590D">
            <w:pPr>
              <w:jc w:val="center"/>
              <w:rPr>
                <w:rFonts w:ascii="Calibri" w:eastAsia="宋体" w:hAnsi="Calibri" w:cs="Times New Roman"/>
                <w:szCs w:val="21"/>
              </w:rPr>
            </w:pPr>
          </w:p>
        </w:tc>
        <w:tc>
          <w:tcPr>
            <w:tcW w:w="1560" w:type="dxa"/>
            <w:vAlign w:val="center"/>
          </w:tcPr>
          <w:p w14:paraId="6535220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2678DEF" w14:textId="77777777" w:rsidR="00BE7C16" w:rsidRDefault="00BE7C16" w:rsidP="0045590D">
            <w:pPr>
              <w:snapToGrid w:val="0"/>
              <w:spacing w:line="400" w:lineRule="exact"/>
              <w:rPr>
                <w:rFonts w:ascii="宋体" w:eastAsia="宋体" w:hAnsi="宋体" w:cs="微软雅黑"/>
                <w:szCs w:val="21"/>
              </w:rPr>
            </w:pPr>
          </w:p>
        </w:tc>
      </w:tr>
      <w:tr w:rsidR="00BE7C16" w14:paraId="07F32310" w14:textId="77777777" w:rsidTr="0045590D">
        <w:trPr>
          <w:trHeight w:val="510"/>
        </w:trPr>
        <w:tc>
          <w:tcPr>
            <w:tcW w:w="468" w:type="dxa"/>
            <w:vAlign w:val="center"/>
          </w:tcPr>
          <w:p w14:paraId="7D3A90A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4ACC4F6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B0E07B2" w14:textId="77777777" w:rsidR="00BE7C16" w:rsidRDefault="00BE7C16" w:rsidP="0045590D">
            <w:pPr>
              <w:jc w:val="center"/>
              <w:rPr>
                <w:rFonts w:ascii="Calibri" w:eastAsia="宋体" w:hAnsi="Calibri" w:cs="Times New Roman"/>
                <w:szCs w:val="21"/>
              </w:rPr>
            </w:pPr>
          </w:p>
        </w:tc>
        <w:tc>
          <w:tcPr>
            <w:tcW w:w="1560" w:type="dxa"/>
            <w:vAlign w:val="center"/>
          </w:tcPr>
          <w:p w14:paraId="0449E7C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24D3B92" w14:textId="77777777" w:rsidR="00BE7C16" w:rsidRDefault="00BE7C16" w:rsidP="0045590D">
            <w:pPr>
              <w:snapToGrid w:val="0"/>
              <w:spacing w:line="400" w:lineRule="exact"/>
              <w:rPr>
                <w:rFonts w:ascii="宋体" w:eastAsia="宋体" w:hAnsi="宋体" w:cs="微软雅黑"/>
                <w:szCs w:val="21"/>
              </w:rPr>
            </w:pPr>
          </w:p>
        </w:tc>
      </w:tr>
      <w:tr w:rsidR="00BE7C16" w14:paraId="521DA129" w14:textId="77777777" w:rsidTr="0045590D">
        <w:trPr>
          <w:trHeight w:val="510"/>
        </w:trPr>
        <w:tc>
          <w:tcPr>
            <w:tcW w:w="468" w:type="dxa"/>
            <w:vAlign w:val="center"/>
          </w:tcPr>
          <w:p w14:paraId="1594DA2F"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0A82E77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5AF7528B" w14:textId="77777777" w:rsidR="00BE7C16" w:rsidRDefault="00BE7C16" w:rsidP="0045590D">
            <w:pPr>
              <w:jc w:val="center"/>
              <w:rPr>
                <w:rFonts w:ascii="Calibri" w:eastAsia="宋体" w:hAnsi="Calibri" w:cs="Times New Roman"/>
                <w:szCs w:val="21"/>
              </w:rPr>
            </w:pPr>
          </w:p>
        </w:tc>
        <w:tc>
          <w:tcPr>
            <w:tcW w:w="1560" w:type="dxa"/>
            <w:vAlign w:val="center"/>
          </w:tcPr>
          <w:p w14:paraId="5D2677CF"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7CF2DD2" w14:textId="77777777" w:rsidR="00BE7C16" w:rsidRDefault="00BE7C16" w:rsidP="0045590D">
            <w:pPr>
              <w:snapToGrid w:val="0"/>
              <w:spacing w:line="400" w:lineRule="exact"/>
              <w:rPr>
                <w:rFonts w:ascii="宋体" w:eastAsia="宋体" w:hAnsi="宋体" w:cs="微软雅黑"/>
                <w:szCs w:val="21"/>
              </w:rPr>
            </w:pPr>
          </w:p>
        </w:tc>
      </w:tr>
      <w:tr w:rsidR="00BE7C16" w14:paraId="1A9A778C" w14:textId="77777777" w:rsidTr="0045590D">
        <w:trPr>
          <w:trHeight w:val="1089"/>
        </w:trPr>
        <w:tc>
          <w:tcPr>
            <w:tcW w:w="468" w:type="dxa"/>
            <w:vAlign w:val="center"/>
          </w:tcPr>
          <w:p w14:paraId="55BC93D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3E814354"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0000B04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35776790" w14:textId="77777777" w:rsidR="00BE7C16" w:rsidRDefault="00BE7C16" w:rsidP="0045590D">
            <w:pPr>
              <w:rPr>
                <w:rFonts w:ascii="Calibri" w:eastAsia="宋体" w:hAnsi="Calibri" w:cs="Times New Roman"/>
                <w:szCs w:val="21"/>
              </w:rPr>
            </w:pPr>
          </w:p>
        </w:tc>
        <w:tc>
          <w:tcPr>
            <w:tcW w:w="1560" w:type="dxa"/>
            <w:vAlign w:val="center"/>
          </w:tcPr>
          <w:p w14:paraId="40CCDC0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E20C7B7" w14:textId="77777777" w:rsidR="00BE7C16" w:rsidRDefault="00BE7C16" w:rsidP="0045590D">
            <w:pPr>
              <w:snapToGrid w:val="0"/>
              <w:spacing w:line="400" w:lineRule="exact"/>
              <w:rPr>
                <w:rFonts w:ascii="宋体" w:eastAsia="宋体" w:hAnsi="宋体" w:cs="微软雅黑"/>
                <w:szCs w:val="21"/>
              </w:rPr>
            </w:pPr>
          </w:p>
        </w:tc>
      </w:tr>
      <w:tr w:rsidR="00245CA1" w14:paraId="29660996" w14:textId="77777777" w:rsidTr="00245CA1">
        <w:trPr>
          <w:trHeight w:val="897"/>
        </w:trPr>
        <w:tc>
          <w:tcPr>
            <w:tcW w:w="468" w:type="dxa"/>
            <w:vMerge w:val="restart"/>
            <w:vAlign w:val="center"/>
          </w:tcPr>
          <w:p w14:paraId="32E8F4F3" w14:textId="77777777" w:rsidR="00245CA1" w:rsidRDefault="00245CA1" w:rsidP="00245CA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2E09E5DF" w14:textId="77777777" w:rsidR="00245CA1" w:rsidRDefault="00245CA1" w:rsidP="00245CA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4CC45C73" w14:textId="4D1901EF" w:rsidR="00245CA1" w:rsidRDefault="00245CA1" w:rsidP="00245CA1">
            <w:pPr>
              <w:kinsoku w:val="0"/>
              <w:overflowPunct w:val="0"/>
              <w:autoSpaceDE w:val="0"/>
              <w:autoSpaceDN w:val="0"/>
              <w:spacing w:line="320" w:lineRule="exact"/>
              <w:rPr>
                <w:rFonts w:ascii="宋体" w:eastAsia="宋体" w:hAnsi="宋体" w:cs="宋体"/>
                <w:bCs/>
                <w:szCs w:val="21"/>
                <w:lang w:val="zh-CN"/>
              </w:rPr>
            </w:pPr>
            <w:r w:rsidRPr="00D4415F">
              <w:rPr>
                <w:rFonts w:ascii="宋体" w:eastAsia="宋体" w:hAnsi="宋体" w:cs="宋体" w:hint="eastAsia"/>
                <w:kern w:val="0"/>
                <w:szCs w:val="21"/>
              </w:rPr>
              <w:t>所投产品</w:t>
            </w:r>
            <w:r>
              <w:rPr>
                <w:rFonts w:ascii="宋体" w:eastAsia="宋体" w:hAnsi="宋体" w:cs="宋体" w:hint="eastAsia"/>
                <w:kern w:val="0"/>
                <w:szCs w:val="21"/>
              </w:rPr>
              <w:t>符合</w:t>
            </w:r>
            <w:r w:rsidRPr="00D4415F">
              <w:rPr>
                <w:rFonts w:ascii="宋体" w:eastAsia="宋体" w:hAnsi="宋体" w:cs="宋体" w:hint="eastAsia"/>
                <w:kern w:val="0"/>
                <w:szCs w:val="21"/>
              </w:rPr>
              <w:t>中国国家信息安全产品认证承诺函</w:t>
            </w:r>
          </w:p>
        </w:tc>
        <w:tc>
          <w:tcPr>
            <w:tcW w:w="1559" w:type="dxa"/>
            <w:vAlign w:val="center"/>
          </w:tcPr>
          <w:p w14:paraId="241B89B6" w14:textId="77777777" w:rsidR="00245CA1" w:rsidRDefault="00245CA1" w:rsidP="00245CA1">
            <w:pPr>
              <w:rPr>
                <w:rFonts w:ascii="Calibri" w:eastAsia="宋体" w:hAnsi="Calibri" w:cs="Times New Roman"/>
                <w:szCs w:val="21"/>
              </w:rPr>
            </w:pPr>
          </w:p>
        </w:tc>
        <w:tc>
          <w:tcPr>
            <w:tcW w:w="1560" w:type="dxa"/>
            <w:vAlign w:val="center"/>
          </w:tcPr>
          <w:p w14:paraId="4F7ECE1A" w14:textId="77777777" w:rsidR="00245CA1" w:rsidRDefault="00245CA1" w:rsidP="00245CA1">
            <w:pPr>
              <w:snapToGrid w:val="0"/>
              <w:spacing w:line="400" w:lineRule="exact"/>
              <w:rPr>
                <w:rFonts w:ascii="宋体" w:eastAsia="宋体" w:hAnsi="宋体" w:cs="微软雅黑"/>
                <w:szCs w:val="21"/>
              </w:rPr>
            </w:pPr>
          </w:p>
        </w:tc>
        <w:tc>
          <w:tcPr>
            <w:tcW w:w="1443" w:type="dxa"/>
            <w:vAlign w:val="center"/>
          </w:tcPr>
          <w:p w14:paraId="4EB5A41F" w14:textId="77777777" w:rsidR="00245CA1" w:rsidRDefault="00245CA1" w:rsidP="00245CA1">
            <w:pPr>
              <w:snapToGrid w:val="0"/>
              <w:spacing w:line="400" w:lineRule="exact"/>
              <w:rPr>
                <w:rFonts w:ascii="宋体" w:eastAsia="宋体" w:hAnsi="宋体" w:cs="微软雅黑"/>
                <w:szCs w:val="21"/>
              </w:rPr>
            </w:pPr>
          </w:p>
        </w:tc>
      </w:tr>
      <w:tr w:rsidR="00245CA1" w14:paraId="396DFB4E" w14:textId="77777777" w:rsidTr="0045590D">
        <w:trPr>
          <w:trHeight w:val="510"/>
        </w:trPr>
        <w:tc>
          <w:tcPr>
            <w:tcW w:w="468" w:type="dxa"/>
            <w:vMerge/>
            <w:vAlign w:val="center"/>
          </w:tcPr>
          <w:p w14:paraId="4A8A8E8B" w14:textId="77777777" w:rsidR="00245CA1" w:rsidRDefault="00245CA1" w:rsidP="00245CA1">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408B362D" w14:textId="77777777" w:rsidR="00245CA1" w:rsidRDefault="00245CA1" w:rsidP="00245CA1">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7AA215C" w14:textId="709D2B61" w:rsidR="00245CA1" w:rsidRDefault="00245CA1" w:rsidP="00245CA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14CE8511" w14:textId="77777777" w:rsidR="00245CA1" w:rsidRDefault="00245CA1" w:rsidP="00245CA1">
            <w:pPr>
              <w:rPr>
                <w:rFonts w:ascii="Calibri" w:eastAsia="宋体" w:hAnsi="Calibri" w:cs="Times New Roman"/>
                <w:szCs w:val="21"/>
              </w:rPr>
            </w:pPr>
          </w:p>
        </w:tc>
        <w:tc>
          <w:tcPr>
            <w:tcW w:w="1560" w:type="dxa"/>
            <w:vAlign w:val="center"/>
          </w:tcPr>
          <w:p w14:paraId="51D38AF5" w14:textId="77777777" w:rsidR="00245CA1" w:rsidRDefault="00245CA1" w:rsidP="00245CA1">
            <w:pPr>
              <w:snapToGrid w:val="0"/>
              <w:spacing w:line="400" w:lineRule="exact"/>
              <w:rPr>
                <w:rFonts w:ascii="宋体" w:eastAsia="宋体" w:hAnsi="宋体" w:cs="微软雅黑"/>
                <w:szCs w:val="21"/>
              </w:rPr>
            </w:pPr>
          </w:p>
        </w:tc>
        <w:tc>
          <w:tcPr>
            <w:tcW w:w="1443" w:type="dxa"/>
            <w:vAlign w:val="center"/>
          </w:tcPr>
          <w:p w14:paraId="3B86B22B" w14:textId="77777777" w:rsidR="00245CA1" w:rsidRDefault="00245CA1" w:rsidP="00245CA1">
            <w:pPr>
              <w:snapToGrid w:val="0"/>
              <w:spacing w:line="400" w:lineRule="exact"/>
              <w:rPr>
                <w:rFonts w:ascii="宋体" w:eastAsia="宋体" w:hAnsi="宋体" w:cs="微软雅黑"/>
                <w:szCs w:val="21"/>
              </w:rPr>
            </w:pPr>
          </w:p>
        </w:tc>
      </w:tr>
      <w:tr w:rsidR="00BE7C16" w14:paraId="2DA06CD1" w14:textId="77777777" w:rsidTr="0045590D">
        <w:trPr>
          <w:trHeight w:val="510"/>
        </w:trPr>
        <w:tc>
          <w:tcPr>
            <w:tcW w:w="468" w:type="dxa"/>
            <w:vAlign w:val="center"/>
          </w:tcPr>
          <w:p w14:paraId="4B4EB774"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25E0A7F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3699A6B9" w14:textId="77777777" w:rsidR="00BE7C16" w:rsidRDefault="00BE7C16" w:rsidP="0045590D">
            <w:pPr>
              <w:jc w:val="center"/>
              <w:rPr>
                <w:rFonts w:ascii="Calibri" w:eastAsia="宋体" w:hAnsi="Calibri" w:cs="Times New Roman"/>
                <w:szCs w:val="21"/>
              </w:rPr>
            </w:pPr>
          </w:p>
        </w:tc>
        <w:tc>
          <w:tcPr>
            <w:tcW w:w="1560" w:type="dxa"/>
            <w:vAlign w:val="center"/>
          </w:tcPr>
          <w:p w14:paraId="3F9DCC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3C73DF4" w14:textId="77777777" w:rsidR="00BE7C16" w:rsidRDefault="00BE7C16" w:rsidP="0045590D">
            <w:pPr>
              <w:snapToGrid w:val="0"/>
              <w:spacing w:line="400" w:lineRule="exact"/>
              <w:rPr>
                <w:rFonts w:ascii="宋体" w:eastAsia="宋体" w:hAnsi="宋体" w:cs="微软雅黑"/>
                <w:szCs w:val="21"/>
              </w:rPr>
            </w:pPr>
          </w:p>
        </w:tc>
      </w:tr>
    </w:tbl>
    <w:p w14:paraId="0BBC5BC4" w14:textId="77777777" w:rsidR="00245CA1" w:rsidRPr="00245CA1" w:rsidRDefault="00BE7C16" w:rsidP="00245CA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w:t>
      </w:r>
      <w:r w:rsidR="00245CA1" w:rsidRPr="00245CA1">
        <w:rPr>
          <w:rFonts w:ascii="楷体" w:eastAsia="楷体" w:hAnsi="楷体" w:cs="Times New Roman" w:hint="eastAsia"/>
          <w:color w:val="000000"/>
          <w:sz w:val="24"/>
          <w:szCs w:val="24"/>
        </w:rPr>
        <w:t>①本表序号8请按照本招标文件 “第六章资格审查与评标”资格审查表中序号3要求，根据所提供经审计财务报告、基本开户银行资信证明、银行资信证明、政府采购投标担保函情况填写其中一项即可。</w:t>
      </w:r>
    </w:p>
    <w:p w14:paraId="541919E3" w14:textId="77777777" w:rsidR="00245CA1" w:rsidRPr="00245CA1" w:rsidRDefault="00245CA1" w:rsidP="00245CA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245CA1">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6202EF55" w14:textId="77777777" w:rsidR="00245CA1" w:rsidRPr="00245CA1" w:rsidRDefault="00245CA1" w:rsidP="00245CA1">
      <w:pPr>
        <w:spacing w:line="360" w:lineRule="auto"/>
        <w:ind w:firstLineChars="200" w:firstLine="480"/>
        <w:rPr>
          <w:rFonts w:ascii="等线 Light" w:eastAsia="等线 Light" w:hAnsi="等线 Light" w:cs="Times New Roman"/>
          <w:b/>
          <w:snapToGrid w:val="0"/>
          <w:kern w:val="0"/>
          <w:sz w:val="36"/>
          <w:szCs w:val="36"/>
        </w:rPr>
      </w:pPr>
      <w:r w:rsidRPr="00245CA1">
        <w:rPr>
          <w:rFonts w:ascii="楷体" w:eastAsia="楷体" w:hAnsi="楷体" w:cs="Times New Roman" w:hint="eastAsia"/>
          <w:color w:val="000000"/>
          <w:sz w:val="24"/>
          <w:szCs w:val="24"/>
        </w:rPr>
        <w:t>③本表序号26请根据所投产品提供承诺函（声明）或截图情况填写其中一项即可。</w:t>
      </w:r>
    </w:p>
    <w:p w14:paraId="5473F895" w14:textId="25A46FDD" w:rsidR="00BE7C16" w:rsidRPr="00245CA1" w:rsidRDefault="00BE7C16" w:rsidP="00245CA1">
      <w:pPr>
        <w:tabs>
          <w:tab w:val="left" w:pos="1260"/>
        </w:tabs>
        <w:autoSpaceDE w:val="0"/>
        <w:autoSpaceDN w:val="0"/>
        <w:adjustRightInd w:val="0"/>
        <w:spacing w:line="360" w:lineRule="auto"/>
        <w:ind w:leftChars="-1" w:left="632" w:hangingChars="176" w:hanging="634"/>
        <w:contextualSpacing/>
        <w:rPr>
          <w:rFonts w:asciiTheme="majorEastAsia" w:eastAsiaTheme="majorEastAsia" w:hAnsiTheme="majorEastAsia"/>
          <w:b/>
          <w:snapToGrid w:val="0"/>
          <w:kern w:val="0"/>
          <w:sz w:val="36"/>
          <w:szCs w:val="36"/>
        </w:rPr>
      </w:pPr>
    </w:p>
    <w:p w14:paraId="0014600C"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8B55FC3"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5127868B"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74616DA4"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58B8230A"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B251738"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8F877FD"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F200B09" w14:textId="77777777" w:rsidR="00BE7C16" w:rsidRDefault="00BE7C16" w:rsidP="00BE7C1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BE7C16" w14:paraId="553BB110"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544837"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6327D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FC565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C8955BF"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AB49D1"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E7C16" w14:paraId="3C41B48C"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6E04A05B"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4288B254"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12E1051"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2F34B8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1485FFFA"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3B9DC3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r w:rsidR="00BE7C16" w14:paraId="221E273F"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FB829DD"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72AD64F"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616C52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39526F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5C040AC6"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bl>
    <w:p w14:paraId="79D46324"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63EC5250"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7C1EB92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1B2E5B0" w14:textId="77777777" w:rsidR="00BE7C16" w:rsidRDefault="00BE7C16" w:rsidP="00BE7C16">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072271F9" w14:textId="77777777" w:rsidR="00BE7C16" w:rsidRDefault="00BE7C16" w:rsidP="00BE7C16">
      <w:pPr>
        <w:autoSpaceDE w:val="0"/>
        <w:autoSpaceDN w:val="0"/>
        <w:adjustRightInd w:val="0"/>
        <w:spacing w:line="360" w:lineRule="auto"/>
        <w:rPr>
          <w:rFonts w:ascii="宋体" w:cs="宋体"/>
          <w:sz w:val="24"/>
          <w:lang w:val="zh-CN"/>
        </w:rPr>
      </w:pPr>
    </w:p>
    <w:p w14:paraId="4F7B198D" w14:textId="77777777" w:rsidR="00BE7C16" w:rsidRDefault="00BE7C16" w:rsidP="00BE7C16">
      <w:pPr>
        <w:autoSpaceDE w:val="0"/>
        <w:autoSpaceDN w:val="0"/>
        <w:adjustRightInd w:val="0"/>
        <w:spacing w:line="360" w:lineRule="auto"/>
        <w:rPr>
          <w:rFonts w:ascii="宋体" w:cs="宋体"/>
          <w:sz w:val="24"/>
          <w:lang w:val="zh-CN"/>
        </w:rPr>
      </w:pPr>
    </w:p>
    <w:p w14:paraId="409003A0" w14:textId="77777777" w:rsidR="00BE7C16" w:rsidRDefault="00BE7C16" w:rsidP="00BE7C16">
      <w:pPr>
        <w:autoSpaceDE w:val="0"/>
        <w:autoSpaceDN w:val="0"/>
        <w:adjustRightInd w:val="0"/>
        <w:spacing w:line="360" w:lineRule="auto"/>
        <w:rPr>
          <w:rFonts w:ascii="宋体" w:cs="宋体"/>
          <w:sz w:val="24"/>
          <w:lang w:val="zh-CN"/>
        </w:rPr>
      </w:pPr>
    </w:p>
    <w:p w14:paraId="6FE7DCF3" w14:textId="77777777" w:rsidR="00BE7C16" w:rsidRDefault="00BE7C16" w:rsidP="00BE7C16">
      <w:pPr>
        <w:autoSpaceDE w:val="0"/>
        <w:autoSpaceDN w:val="0"/>
        <w:adjustRightInd w:val="0"/>
        <w:spacing w:line="360" w:lineRule="auto"/>
        <w:rPr>
          <w:rFonts w:ascii="宋体" w:cs="宋体"/>
          <w:sz w:val="24"/>
          <w:lang w:val="zh-CN"/>
        </w:rPr>
      </w:pPr>
    </w:p>
    <w:p w14:paraId="2D144F96" w14:textId="77777777" w:rsidR="00BE7C16" w:rsidRDefault="00BE7C16" w:rsidP="00BE7C16">
      <w:pPr>
        <w:autoSpaceDE w:val="0"/>
        <w:autoSpaceDN w:val="0"/>
        <w:adjustRightInd w:val="0"/>
        <w:spacing w:line="360" w:lineRule="auto"/>
        <w:rPr>
          <w:rFonts w:ascii="宋体" w:cs="宋体"/>
          <w:sz w:val="24"/>
          <w:lang w:val="zh-CN"/>
        </w:rPr>
      </w:pPr>
    </w:p>
    <w:p w14:paraId="7F3E0A53" w14:textId="77777777" w:rsidR="00BE7C16" w:rsidRDefault="00BE7C16" w:rsidP="00BE7C16">
      <w:pPr>
        <w:autoSpaceDE w:val="0"/>
        <w:autoSpaceDN w:val="0"/>
        <w:adjustRightInd w:val="0"/>
        <w:spacing w:line="360" w:lineRule="auto"/>
        <w:rPr>
          <w:rFonts w:ascii="宋体" w:cs="宋体"/>
          <w:sz w:val="24"/>
          <w:lang w:val="zh-CN"/>
        </w:rPr>
      </w:pPr>
    </w:p>
    <w:p w14:paraId="0A1F1462" w14:textId="77777777" w:rsidR="00BE7C16" w:rsidRDefault="00BE7C16" w:rsidP="00BE7C16">
      <w:pPr>
        <w:autoSpaceDE w:val="0"/>
        <w:autoSpaceDN w:val="0"/>
        <w:adjustRightInd w:val="0"/>
        <w:spacing w:line="360" w:lineRule="auto"/>
        <w:rPr>
          <w:rFonts w:ascii="宋体" w:cs="宋体"/>
          <w:sz w:val="24"/>
          <w:lang w:val="zh-CN"/>
        </w:rPr>
      </w:pPr>
    </w:p>
    <w:p w14:paraId="655D9B63" w14:textId="77777777" w:rsidR="00BE7C16" w:rsidRDefault="00BE7C16" w:rsidP="00BE7C16">
      <w:pPr>
        <w:autoSpaceDE w:val="0"/>
        <w:autoSpaceDN w:val="0"/>
        <w:adjustRightInd w:val="0"/>
        <w:spacing w:line="360" w:lineRule="auto"/>
        <w:rPr>
          <w:rFonts w:ascii="宋体" w:cs="宋体"/>
          <w:sz w:val="24"/>
          <w:lang w:val="zh-CN"/>
        </w:rPr>
      </w:pPr>
    </w:p>
    <w:p w14:paraId="531F101D" w14:textId="77777777" w:rsidR="00BE7C16" w:rsidRDefault="00BE7C16" w:rsidP="00BE7C16">
      <w:pPr>
        <w:autoSpaceDE w:val="0"/>
        <w:autoSpaceDN w:val="0"/>
        <w:adjustRightInd w:val="0"/>
        <w:spacing w:line="360" w:lineRule="auto"/>
        <w:rPr>
          <w:rFonts w:ascii="宋体" w:cs="宋体"/>
          <w:sz w:val="24"/>
          <w:lang w:val="zh-CN"/>
        </w:rPr>
      </w:pPr>
    </w:p>
    <w:p w14:paraId="69B9F8A2" w14:textId="77777777" w:rsidR="00BE7C16" w:rsidRDefault="00BE7C16" w:rsidP="00BE7C16">
      <w:pPr>
        <w:autoSpaceDE w:val="0"/>
        <w:autoSpaceDN w:val="0"/>
        <w:adjustRightInd w:val="0"/>
        <w:spacing w:line="360" w:lineRule="auto"/>
        <w:rPr>
          <w:rFonts w:ascii="宋体" w:cs="宋体"/>
          <w:sz w:val="24"/>
          <w:lang w:val="zh-CN"/>
        </w:rPr>
      </w:pPr>
    </w:p>
    <w:p w14:paraId="1E843F5D" w14:textId="77777777" w:rsidR="00BE7C16" w:rsidRDefault="00BE7C16" w:rsidP="00BE7C16">
      <w:pPr>
        <w:pStyle w:val="a4"/>
        <w:rPr>
          <w:lang w:val="zh-CN"/>
        </w:rPr>
      </w:pPr>
    </w:p>
    <w:p w14:paraId="527F8476" w14:textId="77777777" w:rsidR="00BE7C16" w:rsidRDefault="00BE7C16" w:rsidP="00BE7C16">
      <w:pPr>
        <w:pStyle w:val="a4"/>
        <w:rPr>
          <w:lang w:val="zh-CN"/>
        </w:rPr>
      </w:pPr>
    </w:p>
    <w:p w14:paraId="01098D1F" w14:textId="77777777" w:rsidR="00BE7C16" w:rsidRDefault="00BE7C16" w:rsidP="00BE7C16">
      <w:pPr>
        <w:pStyle w:val="a4"/>
        <w:rPr>
          <w:lang w:val="zh-CN"/>
        </w:rPr>
      </w:pPr>
    </w:p>
    <w:p w14:paraId="6677811A" w14:textId="77777777" w:rsidR="00BE7C16" w:rsidRDefault="00BE7C16" w:rsidP="00BE7C16">
      <w:pPr>
        <w:pStyle w:val="a4"/>
        <w:rPr>
          <w:lang w:val="zh-CN"/>
        </w:rPr>
      </w:pPr>
    </w:p>
    <w:p w14:paraId="11A0AE0C"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5C41BB01" w14:textId="77777777" w:rsidR="00BE7C16" w:rsidRDefault="00BE7C16" w:rsidP="00BE7C16">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0AFFB7D" w14:textId="77777777" w:rsidR="00BE7C16" w:rsidRDefault="00BE7C16" w:rsidP="00BE7C16">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5A4FDA5A" w14:textId="77777777" w:rsidR="00BE7C16" w:rsidRDefault="00BE7C16" w:rsidP="00BE7C16">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447896C5" w14:textId="7B528151"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092C0F">
        <w:rPr>
          <w:rFonts w:ascii="宋体" w:hAnsi="宋体" w:hint="eastAsia"/>
          <w:snapToGrid w:val="0"/>
          <w:kern w:val="0"/>
          <w:szCs w:val="24"/>
        </w:rPr>
        <w:t>、</w:t>
      </w:r>
      <w:r>
        <w:rPr>
          <w:rFonts w:ascii="宋体" w:hAnsi="宋体" w:hint="eastAsia"/>
          <w:snapToGrid w:val="0"/>
          <w:kern w:val="0"/>
          <w:szCs w:val="24"/>
        </w:rPr>
        <w:t>项目编号）招标文件的全部内容。</w:t>
      </w:r>
    </w:p>
    <w:p w14:paraId="613CE8DE" w14:textId="77777777"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78BE7CAA" w14:textId="77777777"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3EC174CD" w14:textId="77777777" w:rsidR="00BE7C16" w:rsidRDefault="00BE7C16" w:rsidP="00BE7C16">
      <w:pPr>
        <w:pStyle w:val="a4"/>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 xml:space="preserve">项目名称)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17405FCE"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1BA81EC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BB09F7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1E176E8"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219B9FB7"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6A4AE580"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56535E47"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5754B085" w14:textId="77777777" w:rsidR="00BE7C16" w:rsidRDefault="00BE7C16" w:rsidP="00BE7C16">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w:t>
      </w:r>
      <w:r>
        <w:rPr>
          <w:rFonts w:ascii="宋体" w:eastAsia="宋体" w:hAnsi="宋体" w:cs="Courier New" w:hint="eastAsia"/>
          <w:color w:val="FF0000"/>
          <w:sz w:val="24"/>
          <w:szCs w:val="24"/>
        </w:rPr>
        <w:lastRenderedPageBreak/>
        <w:t>资格证书及业绩证明材料谋取中标，若存在虚假证书或者业绩证明材料的违规违法行为，承担法律责任，接受财政部门的处罚。</w:t>
      </w:r>
    </w:p>
    <w:p w14:paraId="6704B947"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3B44C644" w14:textId="77777777" w:rsidR="00BE7C16" w:rsidRDefault="00BE7C16" w:rsidP="00BE7C16">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5876E0A4" w14:textId="77777777" w:rsidR="00BE7C16" w:rsidRDefault="00BE7C16" w:rsidP="00BE7C16">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6394C76C"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5DB35DE3"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4525BDA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53E8C678"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2412C28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7EBDCC8B"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25CFB56" w14:textId="77777777"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54230269"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5E204CC3" w14:textId="77777777" w:rsidR="00BE7C16" w:rsidRDefault="00BE7C16" w:rsidP="00BE7C16">
      <w:pPr>
        <w:pStyle w:val="ad"/>
        <w:adjustRightInd w:val="0"/>
        <w:snapToGrid w:val="0"/>
        <w:spacing w:line="360" w:lineRule="auto"/>
        <w:rPr>
          <w:rFonts w:ascii="宋体" w:hAnsi="宋体"/>
          <w:szCs w:val="24"/>
        </w:rPr>
      </w:pPr>
    </w:p>
    <w:p w14:paraId="182DADC8" w14:textId="77777777" w:rsidR="00BE7C16" w:rsidRDefault="00BE7C16" w:rsidP="00BE7C16">
      <w:pPr>
        <w:pStyle w:val="ad"/>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2B709C70"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A2E32CE"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95FD290" w14:textId="77777777" w:rsidR="00BE7C16" w:rsidRDefault="00BE7C16" w:rsidP="00BE7C16">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6C1DD452"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4F67514A"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49A65554" w14:textId="77777777" w:rsidR="00BE7C16" w:rsidRDefault="00BE7C16" w:rsidP="00BE7C16">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0D24625E" w14:textId="77777777" w:rsidR="00BE7C16" w:rsidRDefault="00BE7C16" w:rsidP="00BE7C16">
      <w:pPr>
        <w:pStyle w:val="a4"/>
      </w:pPr>
    </w:p>
    <w:p w14:paraId="47DE6460"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39BD8181" w14:textId="77777777" w:rsidR="00BE7C16" w:rsidRDefault="00BE7C16" w:rsidP="00BE7C16">
      <w:pPr>
        <w:autoSpaceDE w:val="0"/>
        <w:autoSpaceDN w:val="0"/>
        <w:adjustRightInd w:val="0"/>
        <w:spacing w:line="480" w:lineRule="auto"/>
        <w:ind w:firstLineChars="257" w:firstLine="617"/>
        <w:rPr>
          <w:rFonts w:ascii="宋体" w:eastAsia="宋体" w:hAnsi="宋体" w:cs="Times New Roman"/>
          <w:color w:val="000000"/>
          <w:sz w:val="24"/>
          <w:szCs w:val="24"/>
        </w:rPr>
      </w:pPr>
    </w:p>
    <w:p w14:paraId="361E0868"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39354FC1"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4D416E0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62264D31" w14:textId="6D32BE6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sidR="00092C0F">
        <w:rPr>
          <w:rFonts w:ascii="宋体" w:eastAsia="宋体" w:hAnsi="宋体" w:cs="Times New Roman" w:hint="eastAsia"/>
          <w:i/>
          <w:color w:val="000000"/>
          <w:sz w:val="24"/>
          <w:szCs w:val="24"/>
          <w:u w:val="single"/>
        </w:rPr>
        <w:t>、标段</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26C446A"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3E897AC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3B37662E"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5757B64C"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5AF9554E"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p>
    <w:p w14:paraId="2A4A670E"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3605623"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21D52C39"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A0E4055" w14:textId="77777777" w:rsidR="00BE7C16" w:rsidRDefault="00BE7C16" w:rsidP="00BE7C1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FC6A424" w14:textId="77777777" w:rsidR="00BE7C16" w:rsidRDefault="00BE7C16" w:rsidP="00BE7C16">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6293D9CF" w14:textId="77777777" w:rsidR="00BE7C16" w:rsidRDefault="00BE7C16" w:rsidP="00BE7C16">
      <w:pPr>
        <w:spacing w:line="480" w:lineRule="auto"/>
        <w:rPr>
          <w:rFonts w:ascii="宋体" w:eastAsia="宋体" w:hAnsi="宋体" w:cs="Arial"/>
          <w:color w:val="000000"/>
          <w:szCs w:val="21"/>
        </w:rPr>
      </w:pPr>
    </w:p>
    <w:p w14:paraId="5D17C725" w14:textId="77777777" w:rsidR="00BE7C16" w:rsidRDefault="00BE7C16" w:rsidP="00BE7C16">
      <w:pPr>
        <w:rPr>
          <w:rFonts w:ascii="Calibri" w:eastAsia="宋体" w:hAnsi="Calibri" w:cs="Times New Roman"/>
          <w:szCs w:val="21"/>
        </w:rPr>
      </w:pPr>
    </w:p>
    <w:p w14:paraId="743FB453" w14:textId="77777777" w:rsidR="00BE7C16" w:rsidRDefault="00BE7C16" w:rsidP="00BE7C16">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4AF5C4D8" w14:textId="77777777" w:rsidR="00BE7C16" w:rsidRDefault="00BE7C16" w:rsidP="00BE7C16">
      <w:pPr>
        <w:spacing w:line="480" w:lineRule="exact"/>
        <w:jc w:val="center"/>
        <w:rPr>
          <w:rFonts w:ascii="宋体" w:hAnsi="宋体"/>
          <w:b/>
          <w:bCs/>
          <w:color w:val="000000"/>
          <w:sz w:val="36"/>
          <w:szCs w:val="36"/>
        </w:rPr>
      </w:pPr>
    </w:p>
    <w:p w14:paraId="518D7380" w14:textId="77777777" w:rsidR="00BE7C16" w:rsidRDefault="00BE7C16" w:rsidP="00BE7C16">
      <w:pPr>
        <w:pStyle w:val="a4"/>
      </w:pPr>
    </w:p>
    <w:p w14:paraId="3A94D7F5" w14:textId="77777777" w:rsidR="00BE7C16" w:rsidRDefault="00BE7C16" w:rsidP="00BE7C16">
      <w:pPr>
        <w:pStyle w:val="a4"/>
      </w:pPr>
    </w:p>
    <w:p w14:paraId="7B2D9F67"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2049249C" w14:textId="77777777" w:rsidR="00BE7C16" w:rsidRDefault="00BE7C16" w:rsidP="00BE7C16">
      <w:pPr>
        <w:spacing w:line="480" w:lineRule="exact"/>
        <w:jc w:val="center"/>
        <w:rPr>
          <w:rFonts w:ascii="宋体" w:eastAsia="宋体" w:hAnsi="宋体" w:cs="Times New Roman"/>
          <w:b/>
          <w:bCs/>
          <w:color w:val="000000"/>
          <w:sz w:val="36"/>
          <w:szCs w:val="36"/>
        </w:rPr>
      </w:pPr>
    </w:p>
    <w:p w14:paraId="310E479E"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BDE552A"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6B75DAC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357498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6ABB6B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648CCCE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89D14D5"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E7C16" w14:paraId="2A9BF6E8" w14:textId="77777777" w:rsidTr="0045590D">
        <w:trPr>
          <w:gridAfter w:val="1"/>
          <w:wAfter w:w="14" w:type="dxa"/>
          <w:trHeight w:val="2636"/>
        </w:trPr>
        <w:tc>
          <w:tcPr>
            <w:tcW w:w="4484" w:type="dxa"/>
            <w:vAlign w:val="center"/>
          </w:tcPr>
          <w:p w14:paraId="0D34E63B"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4171176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BE7C16" w14:paraId="7389C40F" w14:textId="77777777" w:rsidTr="0045590D">
        <w:trPr>
          <w:trHeight w:val="2781"/>
        </w:trPr>
        <w:tc>
          <w:tcPr>
            <w:tcW w:w="4491" w:type="dxa"/>
            <w:gridSpan w:val="2"/>
            <w:vAlign w:val="center"/>
          </w:tcPr>
          <w:p w14:paraId="3C5BDB01" w14:textId="77777777" w:rsidR="00BE7C16" w:rsidRDefault="00BE7C16" w:rsidP="0045590D">
            <w:pPr>
              <w:jc w:val="center"/>
              <w:rPr>
                <w:rFonts w:ascii="宋体" w:eastAsia="宋体" w:hAnsi="宋体" w:cs="Times New Roman"/>
                <w:sz w:val="24"/>
                <w:szCs w:val="24"/>
              </w:rPr>
            </w:pPr>
            <w:bookmarkStart w:id="21" w:name="_资格证明文件"/>
            <w:bookmarkStart w:id="22" w:name="_Toc364329026"/>
            <w:bookmarkEnd w:id="21"/>
            <w:r>
              <w:rPr>
                <w:rFonts w:ascii="宋体" w:eastAsia="宋体" w:hAnsi="宋体" w:cs="Times New Roman" w:hint="eastAsia"/>
                <w:sz w:val="24"/>
                <w:szCs w:val="24"/>
              </w:rPr>
              <w:t>法定代表人（单位负责人）授权代表身份证</w:t>
            </w:r>
          </w:p>
          <w:p w14:paraId="2AED7C1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2"/>
          </w:p>
        </w:tc>
        <w:tc>
          <w:tcPr>
            <w:tcW w:w="4492" w:type="dxa"/>
            <w:gridSpan w:val="2"/>
            <w:vAlign w:val="center"/>
          </w:tcPr>
          <w:p w14:paraId="73BE908A" w14:textId="77777777" w:rsidR="00BE7C16" w:rsidRDefault="00BE7C16" w:rsidP="0045590D">
            <w:pPr>
              <w:jc w:val="center"/>
              <w:rPr>
                <w:rFonts w:ascii="宋体" w:eastAsia="宋体" w:hAnsi="宋体" w:cs="Times New Roman"/>
                <w:sz w:val="24"/>
                <w:szCs w:val="24"/>
              </w:rPr>
            </w:pPr>
            <w:bookmarkStart w:id="23" w:name="_Toc364329027"/>
            <w:r>
              <w:rPr>
                <w:rFonts w:ascii="宋体" w:eastAsia="宋体" w:hAnsi="宋体" w:cs="Times New Roman" w:hint="eastAsia"/>
                <w:sz w:val="24"/>
                <w:szCs w:val="24"/>
              </w:rPr>
              <w:t>法定代表人（单位负责人）授权代表身份证</w:t>
            </w:r>
          </w:p>
          <w:p w14:paraId="70BBE695"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3"/>
          </w:p>
        </w:tc>
      </w:tr>
    </w:tbl>
    <w:p w14:paraId="07335CE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587EC6B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129AC71B" w14:textId="77777777" w:rsidR="00BE7C16" w:rsidRDefault="00BE7C16" w:rsidP="00BE7C16">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6D5221C" w14:textId="77777777" w:rsidR="00BE7C16" w:rsidRDefault="00BE7C16" w:rsidP="00BE7C1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98A7B11"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60A00E6B"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7561781" w14:textId="77777777" w:rsidR="00BE7C16" w:rsidRDefault="00BE7C16" w:rsidP="00BE7C16">
      <w:pPr>
        <w:spacing w:beforeLines="50" w:before="156" w:afterLines="50" w:after="156" w:line="360" w:lineRule="auto"/>
        <w:ind w:firstLineChars="236" w:firstLine="566"/>
        <w:rPr>
          <w:rFonts w:asciiTheme="minorEastAsia" w:hAnsiTheme="minorEastAsia" w:cs="宋体"/>
          <w:sz w:val="24"/>
          <w:szCs w:val="24"/>
          <w:lang w:val="zh-CN"/>
        </w:rPr>
      </w:pPr>
    </w:p>
    <w:p w14:paraId="3CD09AA3"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29C932E9"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26B2EA5D"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p>
    <w:p w14:paraId="38D5C3D5"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7BC6983E" w14:textId="77777777" w:rsidR="00BE7C16" w:rsidRDefault="00BE7C16" w:rsidP="00BE7C16">
      <w:pPr>
        <w:autoSpaceDE w:val="0"/>
        <w:autoSpaceDN w:val="0"/>
        <w:adjustRightInd w:val="0"/>
        <w:spacing w:line="360" w:lineRule="auto"/>
        <w:jc w:val="center"/>
        <w:outlineLvl w:val="0"/>
        <w:rPr>
          <w:rFonts w:eastAsia="宋体" w:hAnsi="宋体"/>
          <w:b/>
          <w:snapToGrid w:val="0"/>
          <w:kern w:val="0"/>
          <w:sz w:val="36"/>
          <w:szCs w:val="36"/>
        </w:rPr>
      </w:pPr>
    </w:p>
    <w:p w14:paraId="0CCB88E0" w14:textId="45CA6C65" w:rsidR="00BE7C16" w:rsidRDefault="00BE7C16" w:rsidP="00BE7C16">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公共资源交易中心保证金缴纳回执复印件</w:t>
      </w:r>
      <w:r>
        <w:rPr>
          <w:rFonts w:ascii="宋体" w:eastAsia="宋体" w:hAnsi="Times New Roman" w:cs="仿宋_GB2312" w:hint="eastAsia"/>
          <w:kern w:val="0"/>
          <w:szCs w:val="21"/>
        </w:rPr>
        <w:t>）</w:t>
      </w:r>
    </w:p>
    <w:p w14:paraId="774EA0B6" w14:textId="77777777" w:rsidR="00BE7C16" w:rsidRDefault="00BE7C16" w:rsidP="00BE7C16">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1E784DD2" w14:textId="77777777" w:rsidR="00BE7C16" w:rsidRDefault="00BE7C16" w:rsidP="00BE7C16">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84E33C1"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3B242B0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7592D8E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1D97BBF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6113708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41D033BF"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3"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4"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6B5DFE46"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0FF0C61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22ECCB42"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5"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713E677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6"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0213F476" w14:textId="77777777" w:rsidR="00BE7C16" w:rsidRDefault="00BE7C16" w:rsidP="00BE7C16">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5295F735" w14:textId="77777777" w:rsidR="00BE7C16" w:rsidRDefault="00BE7C16" w:rsidP="00BE7C16">
      <w:pPr>
        <w:widowControl/>
        <w:shd w:val="clear" w:color="auto" w:fill="FFFFFF"/>
        <w:spacing w:after="300" w:line="336" w:lineRule="atLeast"/>
        <w:rPr>
          <w:rFonts w:ascii="宋体" w:eastAsia="宋体" w:hAnsi="宋体" w:cs="Times New Roman"/>
          <w:color w:val="000000"/>
          <w:sz w:val="24"/>
          <w:szCs w:val="24"/>
        </w:rPr>
      </w:pPr>
    </w:p>
    <w:p w14:paraId="5E3989C4" w14:textId="77777777" w:rsidR="00BE7C16" w:rsidRDefault="00BE7C16" w:rsidP="00BE7C16">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6067090E" w14:textId="77777777" w:rsidR="00BE7C16" w:rsidRDefault="00BE7C16" w:rsidP="00BE7C16">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6BD34AA8" w14:textId="77777777" w:rsidR="00BE7C16" w:rsidRDefault="00BE7C16" w:rsidP="00BE7C16">
      <w:pPr>
        <w:autoSpaceDE w:val="0"/>
        <w:autoSpaceDN w:val="0"/>
        <w:adjustRightInd w:val="0"/>
        <w:spacing w:line="360" w:lineRule="auto"/>
        <w:outlineLvl w:val="0"/>
        <w:rPr>
          <w:rFonts w:ascii="宋体" w:cs="宋体"/>
          <w:sz w:val="24"/>
        </w:rPr>
      </w:pPr>
    </w:p>
    <w:p w14:paraId="23E3F07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7A8BD79E"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61DBCDE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877A496" w14:textId="77777777" w:rsidR="00BE7C16" w:rsidRDefault="00BE7C16" w:rsidP="00BE7C16">
      <w:pPr>
        <w:pStyle w:val="a4"/>
      </w:pPr>
    </w:p>
    <w:p w14:paraId="30F1DDC4" w14:textId="77777777" w:rsidR="00BE7C16" w:rsidRDefault="00BE7C16" w:rsidP="00BE7C16">
      <w:pPr>
        <w:pStyle w:val="a4"/>
      </w:pPr>
    </w:p>
    <w:p w14:paraId="49D588C9" w14:textId="77777777" w:rsidR="00BE7C16" w:rsidRDefault="00BE7C16" w:rsidP="00BE7C16">
      <w:pPr>
        <w:pStyle w:val="a4"/>
      </w:pPr>
    </w:p>
    <w:p w14:paraId="1FED6608" w14:textId="77777777" w:rsidR="00BE7C16" w:rsidRDefault="00BE7C16" w:rsidP="00BE7C16">
      <w:pPr>
        <w:pStyle w:val="a4"/>
      </w:pPr>
    </w:p>
    <w:p w14:paraId="717000AB" w14:textId="77777777" w:rsidR="00BE7C16" w:rsidRDefault="00BE7C16" w:rsidP="00BE7C16">
      <w:pPr>
        <w:pStyle w:val="a4"/>
      </w:pPr>
    </w:p>
    <w:p w14:paraId="70D69010" w14:textId="77777777" w:rsidR="00BE7C16" w:rsidRDefault="00BE7C16" w:rsidP="00BE7C16">
      <w:pPr>
        <w:pStyle w:val="a4"/>
      </w:pPr>
    </w:p>
    <w:p w14:paraId="72619E09" w14:textId="77777777" w:rsidR="00BE7C16" w:rsidRDefault="00BE7C16" w:rsidP="00BE7C16">
      <w:pPr>
        <w:pStyle w:val="a4"/>
      </w:pPr>
    </w:p>
    <w:p w14:paraId="25F8B296" w14:textId="77777777" w:rsidR="00BE7C16" w:rsidRDefault="00BE7C16" w:rsidP="00BE7C16">
      <w:pPr>
        <w:pStyle w:val="a4"/>
      </w:pPr>
    </w:p>
    <w:p w14:paraId="50E7ECF2" w14:textId="77777777" w:rsidR="00BE7C16" w:rsidRDefault="00BE7C16" w:rsidP="00BE7C16">
      <w:pPr>
        <w:pStyle w:val="a4"/>
      </w:pPr>
    </w:p>
    <w:p w14:paraId="6C79F28D" w14:textId="77777777" w:rsidR="00BE7C16" w:rsidRDefault="00BE7C16" w:rsidP="00BE7C16">
      <w:pPr>
        <w:pStyle w:val="a4"/>
      </w:pPr>
    </w:p>
    <w:p w14:paraId="1D5B07FB" w14:textId="77777777" w:rsidR="00BE7C16" w:rsidRDefault="00BE7C16" w:rsidP="00BE7C16">
      <w:pPr>
        <w:pStyle w:val="a4"/>
      </w:pPr>
    </w:p>
    <w:p w14:paraId="484DEC4B" w14:textId="77777777" w:rsidR="00BE7C16" w:rsidRDefault="00BE7C16" w:rsidP="00BE7C16">
      <w:pPr>
        <w:pStyle w:val="a4"/>
      </w:pPr>
    </w:p>
    <w:p w14:paraId="706ED75A" w14:textId="77777777" w:rsidR="00BE7C16" w:rsidRDefault="00BE7C16" w:rsidP="00BE7C16">
      <w:pPr>
        <w:pStyle w:val="a4"/>
      </w:pPr>
    </w:p>
    <w:p w14:paraId="67489D4A" w14:textId="77777777" w:rsidR="00BE7C16" w:rsidRDefault="00BE7C16" w:rsidP="00BE7C16">
      <w:pPr>
        <w:pStyle w:val="a4"/>
      </w:pPr>
    </w:p>
    <w:p w14:paraId="67C71AFD" w14:textId="77777777" w:rsidR="00BE7C16" w:rsidRDefault="00BE7C16" w:rsidP="00BE7C16">
      <w:pPr>
        <w:pStyle w:val="a4"/>
      </w:pPr>
    </w:p>
    <w:p w14:paraId="5C634675" w14:textId="77777777" w:rsidR="00BE7C16" w:rsidRDefault="00BE7C16" w:rsidP="00BE7C16">
      <w:pPr>
        <w:pStyle w:val="a4"/>
      </w:pPr>
    </w:p>
    <w:p w14:paraId="6792DB95" w14:textId="77777777" w:rsidR="00BE7C16" w:rsidRDefault="00BE7C16" w:rsidP="00BE7C16">
      <w:pPr>
        <w:pStyle w:val="a4"/>
      </w:pPr>
    </w:p>
    <w:p w14:paraId="07FEBE3F" w14:textId="77777777" w:rsidR="00BE7C16" w:rsidRDefault="00BE7C16" w:rsidP="00BE7C16">
      <w:pPr>
        <w:pStyle w:val="a4"/>
      </w:pPr>
    </w:p>
    <w:p w14:paraId="52D52591" w14:textId="77777777" w:rsidR="00BE7C16" w:rsidRDefault="00BE7C16" w:rsidP="00BE7C16">
      <w:pPr>
        <w:pStyle w:val="a4"/>
      </w:pPr>
    </w:p>
    <w:p w14:paraId="560F0BBC" w14:textId="77777777" w:rsidR="00BE7C16" w:rsidRDefault="00BE7C16" w:rsidP="00BE7C16">
      <w:pPr>
        <w:pStyle w:val="a4"/>
      </w:pPr>
    </w:p>
    <w:p w14:paraId="1A41FFE5" w14:textId="77777777" w:rsidR="00BE7C16" w:rsidRDefault="00BE7C16" w:rsidP="00BE7C16">
      <w:pPr>
        <w:pStyle w:val="a4"/>
      </w:pPr>
    </w:p>
    <w:p w14:paraId="7102AA70" w14:textId="77777777" w:rsidR="00BE7C16" w:rsidRDefault="00BE7C16" w:rsidP="00BE7C16">
      <w:pPr>
        <w:pStyle w:val="a4"/>
      </w:pPr>
    </w:p>
    <w:p w14:paraId="0E517803" w14:textId="77777777" w:rsidR="00BE7C16" w:rsidRDefault="00BE7C16" w:rsidP="00BE7C16">
      <w:pPr>
        <w:pStyle w:val="a4"/>
      </w:pPr>
    </w:p>
    <w:p w14:paraId="6675BF2A" w14:textId="77777777" w:rsidR="00BE7C16" w:rsidRDefault="00BE7C16" w:rsidP="00BE7C16">
      <w:pPr>
        <w:pStyle w:val="a4"/>
      </w:pPr>
    </w:p>
    <w:p w14:paraId="4E339150" w14:textId="77777777" w:rsidR="00BE7C16" w:rsidRDefault="00BE7C16" w:rsidP="00BE7C16">
      <w:pPr>
        <w:pStyle w:val="a4"/>
      </w:pPr>
    </w:p>
    <w:p w14:paraId="2B5A88D9" w14:textId="77777777" w:rsidR="00BE7C16" w:rsidRDefault="00BE7C16" w:rsidP="00BE7C16">
      <w:pPr>
        <w:pStyle w:val="a4"/>
      </w:pPr>
    </w:p>
    <w:p w14:paraId="4B40BE0E" w14:textId="77777777" w:rsidR="00BE7C16" w:rsidRDefault="00BE7C16" w:rsidP="00BE7C16">
      <w:pPr>
        <w:pStyle w:val="a4"/>
      </w:pPr>
    </w:p>
    <w:p w14:paraId="0DC7F508" w14:textId="77777777" w:rsidR="00BE7C16" w:rsidRDefault="00BE7C16" w:rsidP="00BE7C16">
      <w:pPr>
        <w:pStyle w:val="a4"/>
      </w:pPr>
    </w:p>
    <w:p w14:paraId="4B0FF47E" w14:textId="77777777" w:rsidR="00BE7C16" w:rsidRDefault="00BE7C16" w:rsidP="00BE7C16">
      <w:pPr>
        <w:pStyle w:val="a4"/>
      </w:pPr>
    </w:p>
    <w:p w14:paraId="3E2375A4" w14:textId="77777777" w:rsidR="00BE7C16" w:rsidRDefault="00BE7C16" w:rsidP="00BE7C16">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7164F5AF" w14:textId="77777777" w:rsidR="00BE7C16" w:rsidRDefault="00BE7C16" w:rsidP="00BE7C16">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49322400" w14:textId="77777777" w:rsidR="00BE7C16" w:rsidRPr="00416A60" w:rsidRDefault="00BE7C16" w:rsidP="00BE7C16">
      <w:pPr>
        <w:pStyle w:val="a4"/>
        <w:rPr>
          <w:lang w:val="zh-CN"/>
        </w:rPr>
      </w:pPr>
    </w:p>
    <w:p w14:paraId="239BDD5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2D87BF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4BC005BC"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BE7C16" w14:paraId="29F1D690"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20A8EC31" w14:textId="77777777" w:rsidR="00BE7C16" w:rsidRDefault="00BE7C16" w:rsidP="0045590D">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0B79E70D"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5EA189A1"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7629D042"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3D276DF6"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2CB2451E"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4E126611"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2E26FAC"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33E2D6A0"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20509A5C"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4F3E73EB"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BE7C16" w14:paraId="3CB694DA"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3DC12422"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59413A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CC3C03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CB10AAA"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EF3070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C628220"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A26B787"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7A5B8ED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2583649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0AA89F1B"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379382D"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1C6CED0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9CE788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0F33328"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2CFE440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3184606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E72975F"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4D25F672"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446C529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471042F7" w14:textId="77777777" w:rsidTr="0045590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01EC9026" w14:textId="77777777" w:rsidR="00BE7C16" w:rsidRDefault="00BE7C16" w:rsidP="0045590D">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B62C444" w14:textId="77777777" w:rsidR="00BE7C16" w:rsidRDefault="00BE7C16" w:rsidP="0045590D">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55E5DB9D" w14:textId="77777777" w:rsidR="00BE7C16" w:rsidRDefault="00BE7C16" w:rsidP="00BE7C16">
      <w:pPr>
        <w:autoSpaceDE w:val="0"/>
        <w:autoSpaceDN w:val="0"/>
        <w:adjustRightInd w:val="0"/>
        <w:spacing w:line="320" w:lineRule="exact"/>
        <w:rPr>
          <w:rFonts w:asciiTheme="minorEastAsia" w:hAnsiTheme="minorEastAsia" w:cs="宋体"/>
          <w:b/>
          <w:bCs/>
          <w:sz w:val="24"/>
          <w:szCs w:val="24"/>
        </w:rPr>
      </w:pPr>
    </w:p>
    <w:p w14:paraId="6E2706B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6A39EE9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4B836C7A"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0BE558B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7888460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1EF28E0D"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p>
    <w:p w14:paraId="5A403B99"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6D3B43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158F28C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301CBF0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p>
    <w:p w14:paraId="59DA1E41" w14:textId="77777777" w:rsidR="00BE7C16" w:rsidRDefault="00BE7C16" w:rsidP="00BE7C16">
      <w:pPr>
        <w:pStyle w:val="a4"/>
        <w:rPr>
          <w:lang w:val="zh-CN"/>
        </w:rPr>
      </w:pPr>
    </w:p>
    <w:p w14:paraId="1FC776DC" w14:textId="77777777" w:rsidR="00BE7C16" w:rsidRDefault="00BE7C16" w:rsidP="00BE7C16">
      <w:pPr>
        <w:pStyle w:val="a4"/>
        <w:rPr>
          <w:lang w:val="zh-CN"/>
        </w:rPr>
      </w:pPr>
    </w:p>
    <w:p w14:paraId="4227A831" w14:textId="77777777" w:rsidR="00BE7C16" w:rsidRDefault="00BE7C16" w:rsidP="00BE7C16">
      <w:pPr>
        <w:pStyle w:val="a4"/>
        <w:rPr>
          <w:lang w:val="zh-CN"/>
        </w:rPr>
      </w:pPr>
    </w:p>
    <w:p w14:paraId="066C4A94" w14:textId="77777777" w:rsidR="00BE7C16" w:rsidRDefault="00BE7C16" w:rsidP="00BE7C16">
      <w:pPr>
        <w:pStyle w:val="a4"/>
        <w:rPr>
          <w:lang w:val="zh-CN"/>
        </w:rPr>
      </w:pPr>
    </w:p>
    <w:p w14:paraId="0375BD07" w14:textId="77777777" w:rsidR="00BE7C16" w:rsidRDefault="00BE7C16" w:rsidP="00BE7C16">
      <w:pPr>
        <w:pStyle w:val="a4"/>
        <w:rPr>
          <w:lang w:val="zh-CN"/>
        </w:rPr>
      </w:pPr>
    </w:p>
    <w:p w14:paraId="56E15DEE" w14:textId="77777777" w:rsidR="00BE7C16" w:rsidRDefault="00BE7C16" w:rsidP="00BE7C16">
      <w:pPr>
        <w:pStyle w:val="a4"/>
        <w:rPr>
          <w:lang w:val="zh-CN"/>
        </w:rPr>
      </w:pPr>
    </w:p>
    <w:p w14:paraId="1EDD49A1" w14:textId="77777777" w:rsidR="00BE7C16" w:rsidRDefault="00BE7C16" w:rsidP="00BE7C16">
      <w:pPr>
        <w:pStyle w:val="a4"/>
        <w:rPr>
          <w:lang w:val="zh-CN"/>
        </w:rPr>
      </w:pPr>
    </w:p>
    <w:p w14:paraId="2A5E7AFC" w14:textId="77777777" w:rsidR="00BE7C16" w:rsidRDefault="00BE7C16" w:rsidP="00BE7C16">
      <w:pPr>
        <w:pStyle w:val="a4"/>
        <w:rPr>
          <w:lang w:val="zh-CN"/>
        </w:rPr>
      </w:pPr>
    </w:p>
    <w:p w14:paraId="05A0D2B1" w14:textId="77777777" w:rsidR="00BE7C16" w:rsidRDefault="00BE7C16" w:rsidP="00BE7C1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05BF8C2C" w14:textId="77777777" w:rsidR="00BE7C16" w:rsidRDefault="00BE7C16" w:rsidP="00BE7C16">
      <w:pPr>
        <w:adjustRightInd w:val="0"/>
        <w:snapToGrid w:val="0"/>
        <w:spacing w:afterLines="50" w:after="156" w:line="320" w:lineRule="exact"/>
        <w:rPr>
          <w:rFonts w:ascii="宋体" w:hAnsi="宋体"/>
          <w:color w:val="000000"/>
          <w:sz w:val="24"/>
          <w:szCs w:val="24"/>
        </w:rPr>
      </w:pPr>
    </w:p>
    <w:p w14:paraId="20712C7C"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30C442E0"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74465D32" w14:textId="77777777" w:rsidR="00BE7C16" w:rsidRDefault="00BE7C16" w:rsidP="00BE7C16">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BE7C16" w14:paraId="10649EAA" w14:textId="77777777" w:rsidTr="0045590D">
        <w:trPr>
          <w:trHeight w:val="454"/>
          <w:jc w:val="center"/>
        </w:trPr>
        <w:tc>
          <w:tcPr>
            <w:tcW w:w="782" w:type="dxa"/>
            <w:tcBorders>
              <w:right w:val="single" w:sz="4" w:space="0" w:color="auto"/>
            </w:tcBorders>
            <w:vAlign w:val="center"/>
          </w:tcPr>
          <w:p w14:paraId="4A722E7D"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196E5DD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3A1287DA"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73F27701"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37CC6623"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3777217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704B700D" w14:textId="77777777" w:rsidR="00BE7C16" w:rsidRDefault="00BE7C16" w:rsidP="0045590D">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191687CE"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BE7C16" w14:paraId="0477C4F5" w14:textId="77777777" w:rsidTr="0045590D">
        <w:trPr>
          <w:trHeight w:val="454"/>
          <w:jc w:val="center"/>
        </w:trPr>
        <w:tc>
          <w:tcPr>
            <w:tcW w:w="782" w:type="dxa"/>
            <w:tcBorders>
              <w:right w:val="single" w:sz="4" w:space="0" w:color="auto"/>
            </w:tcBorders>
            <w:vAlign w:val="center"/>
          </w:tcPr>
          <w:p w14:paraId="7F279567"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2C9B92B8"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2410" w:type="dxa"/>
            <w:vAlign w:val="center"/>
          </w:tcPr>
          <w:p w14:paraId="675871E3"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870" w:type="dxa"/>
            <w:vAlign w:val="center"/>
          </w:tcPr>
          <w:p w14:paraId="4715F18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957" w:type="dxa"/>
            <w:vAlign w:val="center"/>
          </w:tcPr>
          <w:p w14:paraId="2FDF764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199" w:type="dxa"/>
            <w:vAlign w:val="center"/>
          </w:tcPr>
          <w:p w14:paraId="2AC9380B" w14:textId="77777777" w:rsidR="00BE7C16" w:rsidRDefault="00BE7C16" w:rsidP="0045590D">
            <w:pPr>
              <w:autoSpaceDE w:val="0"/>
              <w:autoSpaceDN w:val="0"/>
              <w:adjustRightInd w:val="0"/>
              <w:jc w:val="center"/>
              <w:rPr>
                <w:rFonts w:ascii="宋体" w:eastAsia="宋体" w:hAnsi="宋体" w:cs="Arial"/>
                <w:color w:val="000000"/>
                <w:sz w:val="24"/>
                <w:szCs w:val="24"/>
              </w:rPr>
            </w:pPr>
          </w:p>
        </w:tc>
      </w:tr>
      <w:tr w:rsidR="00BE7C16" w14:paraId="78C7F187" w14:textId="77777777" w:rsidTr="0045590D">
        <w:trPr>
          <w:trHeight w:val="454"/>
          <w:jc w:val="center"/>
        </w:trPr>
        <w:tc>
          <w:tcPr>
            <w:tcW w:w="782" w:type="dxa"/>
            <w:tcBorders>
              <w:right w:val="single" w:sz="4" w:space="0" w:color="auto"/>
            </w:tcBorders>
            <w:vAlign w:val="center"/>
          </w:tcPr>
          <w:p w14:paraId="01CB9F0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7B9FC572"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3B66AFB0"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6D6EB47F"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4B0F69D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295D3BB2"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EC195F9" w14:textId="77777777" w:rsidTr="0045590D">
        <w:trPr>
          <w:trHeight w:val="454"/>
          <w:jc w:val="center"/>
        </w:trPr>
        <w:tc>
          <w:tcPr>
            <w:tcW w:w="782" w:type="dxa"/>
            <w:tcBorders>
              <w:right w:val="single" w:sz="4" w:space="0" w:color="auto"/>
            </w:tcBorders>
            <w:vAlign w:val="center"/>
          </w:tcPr>
          <w:p w14:paraId="2989CE64"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26BFA00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06B143F"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6F47759"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B936F9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522CE106"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0847E937" w14:textId="77777777" w:rsidTr="0045590D">
        <w:trPr>
          <w:trHeight w:val="454"/>
          <w:jc w:val="center"/>
        </w:trPr>
        <w:tc>
          <w:tcPr>
            <w:tcW w:w="782" w:type="dxa"/>
            <w:tcBorders>
              <w:right w:val="single" w:sz="4" w:space="0" w:color="auto"/>
            </w:tcBorders>
            <w:vAlign w:val="center"/>
          </w:tcPr>
          <w:p w14:paraId="03A32F6D"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265F2464"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B03E838"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FF088A8"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59B7667A"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6BE3412A"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46963A6A" w14:textId="77777777" w:rsidTr="0045590D">
        <w:trPr>
          <w:trHeight w:val="454"/>
          <w:jc w:val="center"/>
        </w:trPr>
        <w:tc>
          <w:tcPr>
            <w:tcW w:w="782" w:type="dxa"/>
            <w:tcBorders>
              <w:right w:val="single" w:sz="4" w:space="0" w:color="auto"/>
            </w:tcBorders>
            <w:vAlign w:val="center"/>
          </w:tcPr>
          <w:p w14:paraId="49CA875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9B6324C"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5DB481D2"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0E54B00"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77B268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3A82CA43"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704F1440" w14:textId="77777777" w:rsidTr="0045590D">
        <w:trPr>
          <w:trHeight w:val="454"/>
          <w:jc w:val="center"/>
        </w:trPr>
        <w:tc>
          <w:tcPr>
            <w:tcW w:w="782" w:type="dxa"/>
            <w:tcBorders>
              <w:right w:val="single" w:sz="4" w:space="0" w:color="auto"/>
            </w:tcBorders>
            <w:vAlign w:val="center"/>
          </w:tcPr>
          <w:p w14:paraId="0C4BD8B1"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54C4AC2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180D5AAB"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535C0752"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0C91AD4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BB16A7D"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D3CA04F" w14:textId="77777777" w:rsidTr="0045590D">
        <w:trPr>
          <w:trHeight w:val="454"/>
          <w:jc w:val="center"/>
        </w:trPr>
        <w:tc>
          <w:tcPr>
            <w:tcW w:w="782" w:type="dxa"/>
            <w:tcBorders>
              <w:right w:val="single" w:sz="4" w:space="0" w:color="auto"/>
            </w:tcBorders>
            <w:vAlign w:val="center"/>
          </w:tcPr>
          <w:p w14:paraId="24C8C919"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45D782A6"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77BBE77A"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EAC36F7"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FC5A77B"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CB6D600" w14:textId="77777777" w:rsidR="00BE7C16" w:rsidRDefault="00BE7C16" w:rsidP="0045590D">
            <w:pPr>
              <w:autoSpaceDE w:val="0"/>
              <w:autoSpaceDN w:val="0"/>
              <w:adjustRightInd w:val="0"/>
              <w:jc w:val="center"/>
              <w:rPr>
                <w:rFonts w:ascii="宋体" w:hAnsi="宋体" w:cs="Arial"/>
                <w:color w:val="000000"/>
                <w:sz w:val="24"/>
                <w:szCs w:val="24"/>
              </w:rPr>
            </w:pPr>
          </w:p>
        </w:tc>
      </w:tr>
    </w:tbl>
    <w:p w14:paraId="39DEB62A" w14:textId="77777777" w:rsidR="00BE7C16" w:rsidRDefault="00BE7C16" w:rsidP="00BE7C16">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2FFF3D54"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6DE091B6"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5B42D6EC" w14:textId="77777777" w:rsidR="00BE7C16" w:rsidRDefault="00BE7C16" w:rsidP="00BE7C16">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2E3BF37A" w14:textId="77777777" w:rsidR="00BE7C16" w:rsidRDefault="00BE7C16" w:rsidP="00BE7C16">
      <w:pPr>
        <w:autoSpaceDE w:val="0"/>
        <w:autoSpaceDN w:val="0"/>
        <w:adjustRightInd w:val="0"/>
        <w:spacing w:line="360" w:lineRule="auto"/>
        <w:jc w:val="center"/>
        <w:rPr>
          <w:color w:val="000000"/>
        </w:rPr>
      </w:pPr>
    </w:p>
    <w:p w14:paraId="4CF85DB2" w14:textId="77777777" w:rsidR="00BE7C16" w:rsidRDefault="00BE7C16" w:rsidP="00BE7C16">
      <w:pPr>
        <w:pStyle w:val="a4"/>
      </w:pPr>
    </w:p>
    <w:p w14:paraId="6F2F4F5A"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050419CC" w14:textId="77777777" w:rsidR="00BE7C16" w:rsidRDefault="00BE7C16" w:rsidP="00BE7C16">
      <w:pPr>
        <w:snapToGrid w:val="0"/>
        <w:spacing w:line="360" w:lineRule="auto"/>
        <w:jc w:val="center"/>
        <w:rPr>
          <w:rFonts w:eastAsia="宋体" w:hAnsi="宋体"/>
          <w:b/>
          <w:snapToGrid w:val="0"/>
          <w:kern w:val="0"/>
          <w:sz w:val="36"/>
          <w:szCs w:val="36"/>
        </w:rPr>
      </w:pPr>
    </w:p>
    <w:p w14:paraId="095E6262"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04F0F0B8" w14:textId="77777777" w:rsidR="00BE7C16" w:rsidRDefault="00BE7C16" w:rsidP="00BE7C16">
      <w:pPr>
        <w:snapToGrid w:val="0"/>
        <w:spacing w:line="360" w:lineRule="auto"/>
        <w:jc w:val="center"/>
        <w:rPr>
          <w:rFonts w:eastAsia="宋体" w:hAnsi="宋体"/>
          <w:b/>
          <w:snapToGrid w:val="0"/>
          <w:kern w:val="0"/>
          <w:sz w:val="36"/>
          <w:szCs w:val="36"/>
        </w:rPr>
      </w:pPr>
    </w:p>
    <w:p w14:paraId="2A4F6F47" w14:textId="77777777" w:rsidR="00BE7C16" w:rsidRDefault="00BE7C16" w:rsidP="00BE7C16">
      <w:pPr>
        <w:pStyle w:val="a4"/>
      </w:pPr>
    </w:p>
    <w:p w14:paraId="446CC59E" w14:textId="77777777" w:rsidR="00BE7C16" w:rsidRPr="0023371E" w:rsidRDefault="00BE7C16" w:rsidP="00BE7C16">
      <w:pPr>
        <w:pStyle w:val="a4"/>
      </w:pPr>
    </w:p>
    <w:p w14:paraId="1BE61B89" w14:textId="77777777" w:rsidR="00BE7C16" w:rsidRDefault="00BE7C16" w:rsidP="00BE7C1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5BB2824"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7FFD0F5" w14:textId="77777777" w:rsidR="00BE7C16" w:rsidRDefault="00BE7C16" w:rsidP="00BE7C1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E7C16" w14:paraId="7AECCDAC" w14:textId="77777777" w:rsidTr="0045590D">
        <w:trPr>
          <w:trHeight w:val="777"/>
        </w:trPr>
        <w:tc>
          <w:tcPr>
            <w:tcW w:w="712" w:type="dxa"/>
            <w:shd w:val="clear" w:color="auto" w:fill="F3F3F3"/>
            <w:vAlign w:val="center"/>
          </w:tcPr>
          <w:p w14:paraId="0C0025B7"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CB3A7BB"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1336B15D"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343EFD26"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F8275C4"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E7C16" w14:paraId="383CCD3C" w14:textId="77777777" w:rsidTr="0045590D">
        <w:trPr>
          <w:trHeight w:val="680"/>
        </w:trPr>
        <w:tc>
          <w:tcPr>
            <w:tcW w:w="712" w:type="dxa"/>
            <w:vAlign w:val="center"/>
          </w:tcPr>
          <w:p w14:paraId="699B27DB"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0054FDD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5799D4B3"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4381C373"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433F4A2" w14:textId="77777777" w:rsidR="00BE7C16" w:rsidRDefault="00BE7C16" w:rsidP="0045590D">
            <w:pPr>
              <w:pStyle w:val="ac"/>
              <w:spacing w:line="360" w:lineRule="auto"/>
              <w:rPr>
                <w:rFonts w:ascii="宋体" w:eastAsia="宋体" w:hAnsi="宋体" w:cs="Times New Roman"/>
                <w:sz w:val="24"/>
                <w:szCs w:val="24"/>
              </w:rPr>
            </w:pPr>
          </w:p>
        </w:tc>
      </w:tr>
      <w:tr w:rsidR="00BE7C16" w14:paraId="14C49F24" w14:textId="77777777" w:rsidTr="0045590D">
        <w:trPr>
          <w:trHeight w:val="680"/>
        </w:trPr>
        <w:tc>
          <w:tcPr>
            <w:tcW w:w="712" w:type="dxa"/>
            <w:vAlign w:val="center"/>
          </w:tcPr>
          <w:p w14:paraId="0F9A3D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B2BD062"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4AE6122C"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77540244"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CE7D433" w14:textId="77777777" w:rsidR="00BE7C16" w:rsidRDefault="00BE7C16" w:rsidP="0045590D">
            <w:pPr>
              <w:pStyle w:val="ac"/>
              <w:spacing w:line="360" w:lineRule="auto"/>
              <w:rPr>
                <w:rFonts w:ascii="宋体" w:eastAsia="宋体" w:hAnsi="宋体" w:cs="Times New Roman"/>
                <w:sz w:val="24"/>
                <w:szCs w:val="24"/>
              </w:rPr>
            </w:pPr>
          </w:p>
        </w:tc>
      </w:tr>
      <w:tr w:rsidR="00BE7C16" w14:paraId="674CAF47" w14:textId="77777777" w:rsidTr="0045590D">
        <w:trPr>
          <w:trHeight w:val="680"/>
        </w:trPr>
        <w:tc>
          <w:tcPr>
            <w:tcW w:w="712" w:type="dxa"/>
            <w:vAlign w:val="center"/>
          </w:tcPr>
          <w:p w14:paraId="5619F0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C22049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0015EF31"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6485ED56"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00EEE17A" w14:textId="77777777" w:rsidR="00BE7C16" w:rsidRDefault="00BE7C16" w:rsidP="0045590D">
            <w:pPr>
              <w:pStyle w:val="ac"/>
              <w:spacing w:line="360" w:lineRule="auto"/>
              <w:rPr>
                <w:rFonts w:ascii="宋体" w:eastAsia="宋体" w:hAnsi="宋体" w:cs="Times New Roman"/>
                <w:sz w:val="24"/>
                <w:szCs w:val="24"/>
              </w:rPr>
            </w:pPr>
          </w:p>
        </w:tc>
      </w:tr>
      <w:tr w:rsidR="00BE7C16" w14:paraId="11483803" w14:textId="77777777" w:rsidTr="0045590D">
        <w:trPr>
          <w:trHeight w:val="680"/>
        </w:trPr>
        <w:tc>
          <w:tcPr>
            <w:tcW w:w="712" w:type="dxa"/>
            <w:vAlign w:val="center"/>
          </w:tcPr>
          <w:p w14:paraId="03ED2C36"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3CC5C465" w14:textId="77777777" w:rsidR="00BE7C16" w:rsidRDefault="00BE7C16" w:rsidP="0045590D">
            <w:pPr>
              <w:rPr>
                <w:rFonts w:ascii="宋体"/>
              </w:rPr>
            </w:pPr>
          </w:p>
        </w:tc>
        <w:tc>
          <w:tcPr>
            <w:tcW w:w="3579" w:type="dxa"/>
            <w:vAlign w:val="center"/>
          </w:tcPr>
          <w:p w14:paraId="0A0C3A0D" w14:textId="77777777" w:rsidR="00BE7C16" w:rsidRDefault="00BE7C16" w:rsidP="0045590D">
            <w:pPr>
              <w:rPr>
                <w:rFonts w:ascii="宋体"/>
              </w:rPr>
            </w:pPr>
          </w:p>
        </w:tc>
        <w:tc>
          <w:tcPr>
            <w:tcW w:w="1440" w:type="dxa"/>
            <w:vAlign w:val="center"/>
          </w:tcPr>
          <w:p w14:paraId="121BB2A8" w14:textId="77777777" w:rsidR="00BE7C16" w:rsidRDefault="00BE7C16" w:rsidP="0045590D">
            <w:pPr>
              <w:rPr>
                <w:rFonts w:ascii="宋体"/>
              </w:rPr>
            </w:pPr>
          </w:p>
        </w:tc>
        <w:tc>
          <w:tcPr>
            <w:tcW w:w="1706" w:type="dxa"/>
            <w:vAlign w:val="center"/>
          </w:tcPr>
          <w:p w14:paraId="4BA197C5" w14:textId="77777777" w:rsidR="00BE7C16" w:rsidRDefault="00BE7C16" w:rsidP="0045590D">
            <w:pPr>
              <w:rPr>
                <w:rFonts w:ascii="宋体"/>
              </w:rPr>
            </w:pPr>
          </w:p>
        </w:tc>
      </w:tr>
      <w:tr w:rsidR="00BE7C16" w14:paraId="60C53775" w14:textId="77777777" w:rsidTr="0045590D">
        <w:trPr>
          <w:trHeight w:val="680"/>
        </w:trPr>
        <w:tc>
          <w:tcPr>
            <w:tcW w:w="712" w:type="dxa"/>
            <w:vAlign w:val="center"/>
          </w:tcPr>
          <w:p w14:paraId="1A997D98" w14:textId="77777777" w:rsidR="00BE7C16" w:rsidRDefault="00BE7C16" w:rsidP="0045590D">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0D73F408" w14:textId="77777777" w:rsidR="00BE7C16" w:rsidRDefault="00BE7C16" w:rsidP="0045590D">
            <w:pPr>
              <w:rPr>
                <w:rFonts w:ascii="宋体"/>
              </w:rPr>
            </w:pPr>
          </w:p>
        </w:tc>
        <w:tc>
          <w:tcPr>
            <w:tcW w:w="3579" w:type="dxa"/>
            <w:vAlign w:val="center"/>
          </w:tcPr>
          <w:p w14:paraId="34659925" w14:textId="77777777" w:rsidR="00BE7C16" w:rsidRDefault="00BE7C16" w:rsidP="0045590D">
            <w:pPr>
              <w:rPr>
                <w:rFonts w:ascii="宋体"/>
              </w:rPr>
            </w:pPr>
          </w:p>
        </w:tc>
        <w:tc>
          <w:tcPr>
            <w:tcW w:w="1440" w:type="dxa"/>
            <w:vAlign w:val="center"/>
          </w:tcPr>
          <w:p w14:paraId="38B0E9CC" w14:textId="77777777" w:rsidR="00BE7C16" w:rsidRDefault="00BE7C16" w:rsidP="0045590D">
            <w:pPr>
              <w:rPr>
                <w:rFonts w:ascii="宋体"/>
              </w:rPr>
            </w:pPr>
          </w:p>
        </w:tc>
        <w:tc>
          <w:tcPr>
            <w:tcW w:w="1706" w:type="dxa"/>
            <w:vAlign w:val="center"/>
          </w:tcPr>
          <w:p w14:paraId="76060A47" w14:textId="77777777" w:rsidR="00BE7C16" w:rsidRDefault="00BE7C16" w:rsidP="0045590D">
            <w:pPr>
              <w:rPr>
                <w:rFonts w:ascii="宋体"/>
              </w:rPr>
            </w:pPr>
          </w:p>
        </w:tc>
      </w:tr>
    </w:tbl>
    <w:p w14:paraId="08ED727A"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84D662C"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6C557422" w14:textId="77777777" w:rsidR="00BE7C16" w:rsidRDefault="00BE7C16" w:rsidP="00BE7C16">
      <w:pPr>
        <w:pStyle w:val="a4"/>
      </w:pPr>
    </w:p>
    <w:p w14:paraId="25552780"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4ED929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C2372D4"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76F9252D"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F141A6B" w14:textId="77777777" w:rsidR="00BE7C16" w:rsidRDefault="00BE7C16" w:rsidP="00BE7C16">
      <w:pPr>
        <w:autoSpaceDE w:val="0"/>
        <w:autoSpaceDN w:val="0"/>
        <w:adjustRightInd w:val="0"/>
        <w:spacing w:line="360" w:lineRule="auto"/>
        <w:jc w:val="center"/>
        <w:outlineLvl w:val="0"/>
        <w:rPr>
          <w:rFonts w:hAnsi="宋体" w:cs="微软雅黑"/>
          <w:bCs/>
          <w:kern w:val="0"/>
        </w:rPr>
      </w:pPr>
    </w:p>
    <w:p w14:paraId="51466A70" w14:textId="77777777" w:rsidR="00BE7C16" w:rsidRDefault="00BE7C16" w:rsidP="00BE7C16">
      <w:pPr>
        <w:spacing w:line="360" w:lineRule="auto"/>
        <w:jc w:val="center"/>
        <w:rPr>
          <w:rFonts w:ascii="宋体" w:hAnsi="宋体"/>
          <w:b/>
          <w:bCs/>
          <w:color w:val="000000"/>
          <w:sz w:val="36"/>
          <w:szCs w:val="36"/>
        </w:rPr>
      </w:pPr>
    </w:p>
    <w:p w14:paraId="156E364A" w14:textId="77777777" w:rsidR="00BE7C16" w:rsidRDefault="00BE7C16" w:rsidP="00BE7C16">
      <w:pPr>
        <w:pStyle w:val="a4"/>
      </w:pPr>
    </w:p>
    <w:p w14:paraId="40256211" w14:textId="77777777" w:rsidR="00BE7C16" w:rsidRDefault="00BE7C16" w:rsidP="00BE7C16">
      <w:pPr>
        <w:pStyle w:val="a4"/>
      </w:pPr>
    </w:p>
    <w:p w14:paraId="752FEDF4" w14:textId="77777777" w:rsidR="00BE7C16" w:rsidRDefault="00BE7C16" w:rsidP="00BE7C16">
      <w:pPr>
        <w:pStyle w:val="a4"/>
      </w:pPr>
    </w:p>
    <w:p w14:paraId="4AC8AA4B" w14:textId="77777777" w:rsidR="00BE7C16" w:rsidRDefault="00BE7C16" w:rsidP="00BE7C16">
      <w:pPr>
        <w:pStyle w:val="a4"/>
      </w:pPr>
    </w:p>
    <w:p w14:paraId="0F39D471" w14:textId="77777777" w:rsidR="00BE7C16" w:rsidRDefault="00BE7C16" w:rsidP="00BE7C16">
      <w:pPr>
        <w:pStyle w:val="a4"/>
      </w:pPr>
    </w:p>
    <w:p w14:paraId="3897BAAF" w14:textId="77777777" w:rsidR="00BE7C16" w:rsidRDefault="00BE7C16" w:rsidP="00BE7C1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2FE197ED" w14:textId="77777777" w:rsidR="00BE7C16" w:rsidRDefault="00BE7C16" w:rsidP="00BE7C16">
      <w:pPr>
        <w:spacing w:line="360" w:lineRule="auto"/>
        <w:jc w:val="center"/>
        <w:rPr>
          <w:rFonts w:ascii="宋体" w:hAnsi="宋体"/>
          <w:b/>
          <w:bCs/>
          <w:color w:val="000000"/>
          <w:sz w:val="36"/>
          <w:szCs w:val="36"/>
        </w:rPr>
      </w:pPr>
    </w:p>
    <w:p w14:paraId="7C8E3C74"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77B23AC7"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0B85E240"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2A4571C4"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452A2EBD" w14:textId="77777777" w:rsidR="00BE7C16" w:rsidRDefault="00BE7C16" w:rsidP="00BE7C16">
      <w:pPr>
        <w:widowControl/>
        <w:spacing w:before="100" w:beforeAutospacing="1" w:after="100" w:afterAutospacing="1" w:line="360" w:lineRule="auto"/>
        <w:jc w:val="left"/>
        <w:rPr>
          <w:rFonts w:ascii="宋体" w:hAnsi="宋体"/>
          <w:color w:val="000000"/>
          <w:sz w:val="24"/>
          <w:szCs w:val="24"/>
        </w:rPr>
      </w:pPr>
    </w:p>
    <w:p w14:paraId="7E4FEDE3" w14:textId="77777777" w:rsidR="00BE7C16" w:rsidRDefault="00BE7C16" w:rsidP="00BE7C16">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5B660683"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7414C2E7"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B8606A9" w14:textId="2191AC33"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30F6527E" w14:textId="77777777" w:rsidR="00092C0F" w:rsidRPr="00092C0F" w:rsidRDefault="00092C0F" w:rsidP="00092C0F">
      <w:pPr>
        <w:spacing w:after="120"/>
        <w:rPr>
          <w:rFonts w:ascii="宋体" w:eastAsia="宋体" w:hAnsi="宋体" w:cs="Arial"/>
          <w:color w:val="000000"/>
          <w:kern w:val="0"/>
          <w:szCs w:val="21"/>
        </w:rPr>
      </w:pPr>
      <w:r w:rsidRPr="00092C0F">
        <w:rPr>
          <w:rFonts w:ascii="宋体" w:eastAsia="宋体" w:hAnsi="宋体" w:cs="Arial" w:hint="eastAsia"/>
          <w:color w:val="000000"/>
          <w:kern w:val="0"/>
          <w:szCs w:val="21"/>
        </w:rPr>
        <w:t>4、如为小微企业，后附国家企业信用信息公示系统小微企业名录网页截图</w:t>
      </w:r>
    </w:p>
    <w:p w14:paraId="6C87F665" w14:textId="77777777" w:rsidR="00092C0F" w:rsidRPr="00092C0F" w:rsidRDefault="00092C0F" w:rsidP="00092C0F">
      <w:pPr>
        <w:pStyle w:val="a4"/>
      </w:pPr>
    </w:p>
    <w:p w14:paraId="3FBA6D37"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6DFCBF6E" w14:textId="77777777" w:rsidR="00BE7C16" w:rsidRDefault="00BE7C16" w:rsidP="00BE7C16">
      <w:pPr>
        <w:autoSpaceDE w:val="0"/>
        <w:autoSpaceDN w:val="0"/>
        <w:adjustRightInd w:val="0"/>
        <w:spacing w:line="360" w:lineRule="auto"/>
        <w:jc w:val="center"/>
        <w:outlineLvl w:val="0"/>
        <w:rPr>
          <w:rFonts w:ascii="宋体" w:eastAsia="宋体" w:hAnsi="宋体" w:cs="Arial"/>
          <w:color w:val="000000"/>
          <w:kern w:val="0"/>
          <w:sz w:val="24"/>
          <w:szCs w:val="24"/>
        </w:rPr>
      </w:pPr>
    </w:p>
    <w:p w14:paraId="1448C0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6171483"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E7AB71C" w14:textId="77777777" w:rsidR="00BE7C16" w:rsidRDefault="00BE7C16" w:rsidP="00BE7C16">
      <w:pPr>
        <w:pStyle w:val="a4"/>
      </w:pPr>
    </w:p>
    <w:p w14:paraId="44CF9EFD" w14:textId="77777777" w:rsidR="00BE7C16" w:rsidRDefault="00BE7C16" w:rsidP="00BE7C16">
      <w:pPr>
        <w:spacing w:line="360" w:lineRule="auto"/>
        <w:jc w:val="center"/>
        <w:rPr>
          <w:rFonts w:ascii="宋体" w:hAnsi="宋体"/>
          <w:b/>
          <w:bCs/>
          <w:color w:val="000000"/>
          <w:sz w:val="36"/>
          <w:szCs w:val="36"/>
        </w:rPr>
      </w:pPr>
      <w:bookmarkStart w:id="24" w:name="OLE_LINK14"/>
      <w:bookmarkStart w:id="25" w:name="OLE_LINK13"/>
      <w:r>
        <w:rPr>
          <w:rFonts w:ascii="宋体" w:hAnsi="宋体" w:hint="eastAsia"/>
          <w:b/>
          <w:bCs/>
          <w:color w:val="000000"/>
          <w:sz w:val="36"/>
          <w:szCs w:val="36"/>
        </w:rPr>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4"/>
    <w:bookmarkEnd w:id="25"/>
    <w:p w14:paraId="6C132673" w14:textId="77777777" w:rsidR="00BE7C16" w:rsidRDefault="00BE7C16" w:rsidP="00BE7C16">
      <w:pPr>
        <w:spacing w:line="360" w:lineRule="auto"/>
        <w:rPr>
          <w:rFonts w:ascii="宋体" w:hAnsi="宋体"/>
          <w:szCs w:val="21"/>
        </w:rPr>
      </w:pPr>
    </w:p>
    <w:p w14:paraId="35B7021D"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8D8E196"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4353032B" w14:textId="77777777" w:rsidR="00BE7C16" w:rsidRDefault="00BE7C16" w:rsidP="00BE7C16">
      <w:pPr>
        <w:spacing w:line="360" w:lineRule="auto"/>
        <w:rPr>
          <w:rFonts w:ascii="宋体" w:eastAsia="宋体" w:hAnsi="宋体" w:cs="Times New Roman"/>
          <w:szCs w:val="21"/>
        </w:rPr>
      </w:pPr>
    </w:p>
    <w:p w14:paraId="62AD73FE" w14:textId="77777777" w:rsidR="00BE7C16" w:rsidRDefault="00BE7C16" w:rsidP="00BE7C16">
      <w:pPr>
        <w:spacing w:line="360" w:lineRule="auto"/>
        <w:rPr>
          <w:rFonts w:ascii="宋体" w:eastAsia="宋体" w:hAnsi="宋体" w:cs="Times New Roman"/>
          <w:szCs w:val="21"/>
        </w:rPr>
      </w:pPr>
    </w:p>
    <w:p w14:paraId="3347BC47"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620EC3F0"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6B7FA75A" w14:textId="77777777" w:rsidR="00BE7C16" w:rsidRDefault="00BE7C16" w:rsidP="00BE7C16"/>
    <w:p w14:paraId="1B440762" w14:textId="77777777" w:rsidR="00BE7C16" w:rsidRDefault="00BE7C16" w:rsidP="00BE7C16">
      <w:pPr>
        <w:rPr>
          <w:sz w:val="32"/>
          <w:szCs w:val="32"/>
        </w:rPr>
      </w:pPr>
    </w:p>
    <w:p w14:paraId="1BDBEC6E"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5F0A09C8"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1F2624FC" w14:textId="77777777" w:rsidR="00BE7C16" w:rsidRDefault="00BE7C16" w:rsidP="00BE7C16">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15659D88" w14:textId="77777777" w:rsidR="00BE7C16" w:rsidRDefault="00BE7C16" w:rsidP="00BE7C16">
      <w:pPr>
        <w:pStyle w:val="a4"/>
      </w:pPr>
    </w:p>
    <w:p w14:paraId="765936E8" w14:textId="77777777" w:rsidR="00BE7C16" w:rsidRDefault="00BE7C16" w:rsidP="00BE7C16">
      <w:pPr>
        <w:pStyle w:val="a4"/>
      </w:pPr>
    </w:p>
    <w:p w14:paraId="579C4D94" w14:textId="77777777" w:rsidR="00BE7C16" w:rsidRDefault="00BE7C16" w:rsidP="00BE7C16">
      <w:pPr>
        <w:pStyle w:val="a4"/>
      </w:pPr>
    </w:p>
    <w:p w14:paraId="225904CE" w14:textId="77777777" w:rsidR="00BE7C16" w:rsidRDefault="00BE7C16" w:rsidP="00BE7C16">
      <w:pPr>
        <w:pStyle w:val="a4"/>
      </w:pPr>
    </w:p>
    <w:p w14:paraId="4C1A04BD" w14:textId="77777777" w:rsidR="00BE7C16" w:rsidRDefault="00BE7C16" w:rsidP="00BE7C16">
      <w:pPr>
        <w:pStyle w:val="a4"/>
      </w:pPr>
    </w:p>
    <w:p w14:paraId="1D349F74" w14:textId="77777777" w:rsidR="00BE7C16" w:rsidRDefault="00BE7C16" w:rsidP="00BE7C16">
      <w:pPr>
        <w:pStyle w:val="a4"/>
      </w:pPr>
    </w:p>
    <w:p w14:paraId="06D5E1FC" w14:textId="77777777" w:rsidR="00BE7C16" w:rsidRDefault="00BE7C16" w:rsidP="00BE7C16">
      <w:pPr>
        <w:pStyle w:val="a4"/>
      </w:pPr>
    </w:p>
    <w:p w14:paraId="564B46E7" w14:textId="77777777" w:rsidR="00BE7C16" w:rsidRDefault="00BE7C16" w:rsidP="00BE7C16">
      <w:pPr>
        <w:pStyle w:val="a4"/>
      </w:pPr>
    </w:p>
    <w:p w14:paraId="20EBFB43" w14:textId="77777777" w:rsidR="00BE7C16" w:rsidRDefault="00BE7C16" w:rsidP="00BE7C16">
      <w:pPr>
        <w:pStyle w:val="a4"/>
      </w:pPr>
    </w:p>
    <w:p w14:paraId="18131009" w14:textId="77777777" w:rsidR="00BE7C16" w:rsidRDefault="00BE7C16" w:rsidP="00BE7C16">
      <w:pPr>
        <w:pStyle w:val="a4"/>
      </w:pPr>
    </w:p>
    <w:p w14:paraId="2E5AE2D1" w14:textId="77777777" w:rsidR="00BE7C16" w:rsidRDefault="00BE7C16" w:rsidP="00BE7C16">
      <w:pPr>
        <w:pStyle w:val="a4"/>
      </w:pPr>
    </w:p>
    <w:p w14:paraId="6FBC3295"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1ED62FC" w14:textId="77777777" w:rsidR="00BE7C16" w:rsidRDefault="00BE7C16" w:rsidP="00BE7C16"/>
    <w:p w14:paraId="2AFB23E8"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7F9D4442"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 </w:t>
      </w:r>
    </w:p>
    <w:p w14:paraId="4F509508" w14:textId="77777777" w:rsidR="00BE7C16" w:rsidRDefault="00BE7C16" w:rsidP="00BE7C16"/>
    <w:p w14:paraId="617233E3" w14:textId="77777777" w:rsidR="00BE7C16" w:rsidRDefault="00BE7C16" w:rsidP="00BE7C16"/>
    <w:p w14:paraId="753D7F73" w14:textId="77777777" w:rsidR="00BE7C16" w:rsidRDefault="00BE7C16" w:rsidP="00BE7C16"/>
    <w:p w14:paraId="534F65DF" w14:textId="77777777" w:rsidR="00BE7C16" w:rsidRDefault="00BE7C16" w:rsidP="00BE7C16"/>
    <w:p w14:paraId="28040909" w14:textId="77777777" w:rsidR="00BE7C16" w:rsidRDefault="00BE7C16" w:rsidP="00BE7C16"/>
    <w:p w14:paraId="3DDB5CC3" w14:textId="77777777" w:rsidR="00BE7C16" w:rsidRDefault="00BE7C16" w:rsidP="00BE7C16"/>
    <w:p w14:paraId="23826B0D" w14:textId="77777777" w:rsidR="00BE7C16" w:rsidRDefault="00BE7C16" w:rsidP="00BE7C16"/>
    <w:p w14:paraId="5D518CC4" w14:textId="77777777" w:rsidR="00C77E54" w:rsidRPr="00BE7C16" w:rsidRDefault="00C77E54"/>
    <w:sectPr w:rsidR="00C77E54" w:rsidRPr="00BE7C16" w:rsidSect="0045590D">
      <w:footerReference w:type="default" r:id="rId27"/>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81EC6" w14:textId="77777777" w:rsidR="00DE50F6" w:rsidRDefault="00DE50F6">
      <w:r>
        <w:separator/>
      </w:r>
    </w:p>
  </w:endnote>
  <w:endnote w:type="continuationSeparator" w:id="0">
    <w:p w14:paraId="0B6A10D4" w14:textId="77777777" w:rsidR="00DE50F6" w:rsidRDefault="00DE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3277" w14:textId="77777777" w:rsidR="00DE50F6" w:rsidRDefault="00DE50F6">
    <w:pPr>
      <w:pStyle w:val="af3"/>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52DD43" w14:textId="77777777" w:rsidR="00DE50F6" w:rsidRDefault="00DE50F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415488"/>
      <w:docPartObj>
        <w:docPartGallery w:val="Page Numbers (Bottom of Page)"/>
        <w:docPartUnique/>
      </w:docPartObj>
    </w:sdtPr>
    <w:sdtEndPr/>
    <w:sdtContent>
      <w:p w14:paraId="0BF8700A" w14:textId="77777777" w:rsidR="00DE50F6" w:rsidRDefault="00DE50F6" w:rsidP="0045590D">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243744"/>
      <w:docPartObj>
        <w:docPartGallery w:val="AutoText"/>
      </w:docPartObj>
    </w:sdtPr>
    <w:sdtEndPr/>
    <w:sdtContent>
      <w:p w14:paraId="6949B4D6" w14:textId="77777777" w:rsidR="00DE50F6" w:rsidRDefault="00DE50F6">
        <w:pPr>
          <w:pStyle w:val="af3"/>
          <w:jc w:val="center"/>
        </w:pPr>
        <w:r>
          <w:fldChar w:fldCharType="begin"/>
        </w:r>
        <w:r>
          <w:instrText>PAGE   \* MERGEFORMAT</w:instrText>
        </w:r>
        <w:r>
          <w:fldChar w:fldCharType="separate"/>
        </w:r>
        <w:r w:rsidRPr="00416A60">
          <w:rPr>
            <w:noProof/>
            <w:lang w:val="zh-CN"/>
          </w:rPr>
          <w:t>67</w:t>
        </w:r>
        <w:r>
          <w:fldChar w:fldCharType="end"/>
        </w:r>
      </w:p>
    </w:sdtContent>
  </w:sdt>
  <w:p w14:paraId="4BAB65D6" w14:textId="77777777" w:rsidR="00DE50F6" w:rsidRDefault="00DE50F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21A24" w14:textId="77777777" w:rsidR="00DE50F6" w:rsidRDefault="00DE50F6">
      <w:r>
        <w:separator/>
      </w:r>
    </w:p>
  </w:footnote>
  <w:footnote w:type="continuationSeparator" w:id="0">
    <w:p w14:paraId="52F95213" w14:textId="77777777" w:rsidR="00DE50F6" w:rsidRDefault="00DE5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8A8B82"/>
    <w:multiLevelType w:val="singleLevel"/>
    <w:tmpl w:val="848A8B82"/>
    <w:lvl w:ilvl="0">
      <w:start w:val="1"/>
      <w:numFmt w:val="chineseCounting"/>
      <w:suff w:val="nothing"/>
      <w:lvlText w:val="%1、"/>
      <w:lvlJc w:val="left"/>
      <w:rPr>
        <w:rFonts w:hint="eastAsia"/>
      </w:rPr>
    </w:lvl>
  </w:abstractNum>
  <w:abstractNum w:abstractNumId="1" w15:restartNumberingAfterBreak="0">
    <w:nsid w:val="9211FA9E"/>
    <w:multiLevelType w:val="singleLevel"/>
    <w:tmpl w:val="9211FA9E"/>
    <w:lvl w:ilvl="0">
      <w:start w:val="2"/>
      <w:numFmt w:val="decimal"/>
      <w:suff w:val="nothing"/>
      <w:lvlText w:val="%1、"/>
      <w:lvlJc w:val="left"/>
    </w:lvl>
  </w:abstractNum>
  <w:abstractNum w:abstractNumId="2" w15:restartNumberingAfterBreak="0">
    <w:nsid w:val="B046AC9E"/>
    <w:multiLevelType w:val="singleLevel"/>
    <w:tmpl w:val="B046AC9E"/>
    <w:lvl w:ilvl="0">
      <w:start w:val="1"/>
      <w:numFmt w:val="chineseCounting"/>
      <w:suff w:val="nothing"/>
      <w:lvlText w:val="%1、"/>
      <w:lvlJc w:val="left"/>
      <w:rPr>
        <w:rFonts w:hint="eastAsia"/>
      </w:rPr>
    </w:lvl>
  </w:abstractNum>
  <w:abstractNum w:abstractNumId="3" w15:restartNumberingAfterBreak="0">
    <w:nsid w:val="B9EDB741"/>
    <w:multiLevelType w:val="singleLevel"/>
    <w:tmpl w:val="B9EDB741"/>
    <w:lvl w:ilvl="0">
      <w:start w:val="1"/>
      <w:numFmt w:val="chineseCounting"/>
      <w:suff w:val="nothing"/>
      <w:lvlText w:val="%1、"/>
      <w:lvlJc w:val="left"/>
      <w:rPr>
        <w:rFonts w:hint="eastAsia"/>
      </w:rPr>
    </w:lvl>
  </w:abstractNum>
  <w:abstractNum w:abstractNumId="4" w15:restartNumberingAfterBreak="0">
    <w:nsid w:val="C7C930E6"/>
    <w:multiLevelType w:val="singleLevel"/>
    <w:tmpl w:val="C7C930E6"/>
    <w:lvl w:ilvl="0">
      <w:start w:val="2"/>
      <w:numFmt w:val="chineseCounting"/>
      <w:suff w:val="nothing"/>
      <w:lvlText w:val="%1、"/>
      <w:lvlJc w:val="left"/>
      <w:rPr>
        <w:rFonts w:hint="eastAsia"/>
      </w:rPr>
    </w:lvl>
  </w:abstractNum>
  <w:abstractNum w:abstractNumId="5" w15:restartNumberingAfterBreak="0">
    <w:nsid w:val="CFB6AF28"/>
    <w:multiLevelType w:val="singleLevel"/>
    <w:tmpl w:val="CFB6AF28"/>
    <w:lvl w:ilvl="0">
      <w:start w:val="1"/>
      <w:numFmt w:val="chineseCounting"/>
      <w:suff w:val="nothing"/>
      <w:lvlText w:val="%1、"/>
      <w:lvlJc w:val="left"/>
      <w:rPr>
        <w:rFonts w:hint="eastAsia"/>
      </w:rPr>
    </w:lvl>
  </w:abstractNum>
  <w:abstractNum w:abstractNumId="6" w15:restartNumberingAfterBreak="0">
    <w:nsid w:val="DFA3124D"/>
    <w:multiLevelType w:val="multilevel"/>
    <w:tmpl w:val="DFA3124D"/>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7"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00000008"/>
    <w:multiLevelType w:val="multilevel"/>
    <w:tmpl w:val="00000008"/>
    <w:lvl w:ilvl="0">
      <w:start w:val="1"/>
      <w:numFmt w:val="decimal"/>
      <w:lvlText w:val="%1."/>
      <w:lvlJc w:val="left"/>
      <w:pPr>
        <w:ind w:left="420" w:hanging="42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9"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53208E"/>
    <w:multiLevelType w:val="multilevel"/>
    <w:tmpl w:val="0053208E"/>
    <w:lvl w:ilvl="0">
      <w:start w:val="1"/>
      <w:numFmt w:val="lowerLetter"/>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rPr>
        <w:rFonts w:hint="eastAsia"/>
      </w:rPr>
    </w:lvl>
    <w:lvl w:ilvl="2">
      <w:start w:val="1"/>
      <w:numFmt w:val="lowerLetter"/>
      <w:lvlText w:val="%3）"/>
      <w:lvlJc w:val="left"/>
      <w:pPr>
        <w:tabs>
          <w:tab w:val="left" w:pos="1620"/>
        </w:tabs>
        <w:ind w:left="1620" w:hanging="360"/>
      </w:pPr>
      <w:rPr>
        <w:rFont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2" w15:restartNumberingAfterBreak="0">
    <w:nsid w:val="0CE83F3A"/>
    <w:multiLevelType w:val="multilevel"/>
    <w:tmpl w:val="0CE83F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BE4FE7"/>
    <w:multiLevelType w:val="multilevel"/>
    <w:tmpl w:val="0EBE4FE7"/>
    <w:lvl w:ilvl="0">
      <w:start w:val="1"/>
      <w:numFmt w:val="decimal"/>
      <w:lvlText w:val="%1、"/>
      <w:lvlJc w:val="left"/>
      <w:pPr>
        <w:ind w:left="720" w:hanging="720"/>
      </w:pPr>
      <w:rPr>
        <w:rFonts w:ascii="Arial" w:hAnsi="Arial"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0D2B466"/>
    <w:multiLevelType w:val="singleLevel"/>
    <w:tmpl w:val="10D2B466"/>
    <w:lvl w:ilvl="0">
      <w:start w:val="1"/>
      <w:numFmt w:val="chineseCounting"/>
      <w:suff w:val="nothing"/>
      <w:lvlText w:val="%1、"/>
      <w:lvlJc w:val="left"/>
      <w:rPr>
        <w:rFonts w:hint="eastAsia"/>
      </w:rPr>
    </w:lvl>
  </w:abstractNum>
  <w:abstractNum w:abstractNumId="16" w15:restartNumberingAfterBreak="0">
    <w:nsid w:val="1C8B1A6E"/>
    <w:multiLevelType w:val="singleLevel"/>
    <w:tmpl w:val="1C8B1A6E"/>
    <w:lvl w:ilvl="0">
      <w:start w:val="1"/>
      <w:numFmt w:val="chineseCounting"/>
      <w:suff w:val="nothing"/>
      <w:lvlText w:val="%1、"/>
      <w:lvlJc w:val="left"/>
      <w:rPr>
        <w:rFonts w:hint="eastAsia"/>
      </w:rPr>
    </w:lvl>
  </w:abstractNum>
  <w:abstractNum w:abstractNumId="17" w15:restartNumberingAfterBreak="0">
    <w:nsid w:val="1FBBE316"/>
    <w:multiLevelType w:val="singleLevel"/>
    <w:tmpl w:val="1FBBE316"/>
    <w:lvl w:ilvl="0">
      <w:start w:val="1"/>
      <w:numFmt w:val="chineseCounting"/>
      <w:suff w:val="nothing"/>
      <w:lvlText w:val="%1、"/>
      <w:lvlJc w:val="left"/>
      <w:rPr>
        <w:rFonts w:hint="eastAsia"/>
      </w:rPr>
    </w:lvl>
  </w:abstractNum>
  <w:abstractNum w:abstractNumId="18" w15:restartNumberingAfterBreak="0">
    <w:nsid w:val="2C894703"/>
    <w:multiLevelType w:val="multilevel"/>
    <w:tmpl w:val="2C894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20" w15:restartNumberingAfterBreak="0">
    <w:nsid w:val="3EC96A1B"/>
    <w:multiLevelType w:val="multilevel"/>
    <w:tmpl w:val="3EC96A1B"/>
    <w:lvl w:ilvl="0">
      <w:start w:val="1"/>
      <w:numFmt w:val="decimal"/>
      <w:lvlText w:val="%1."/>
      <w:lvlJc w:val="left"/>
      <w:pPr>
        <w:ind w:left="360" w:hanging="360"/>
      </w:pPr>
      <w:rPr>
        <w:rFonts w:ascii="Times New Roman" w:eastAsia="宋体" w:hAnsi="Times New Roman"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03313DB"/>
    <w:multiLevelType w:val="singleLevel"/>
    <w:tmpl w:val="403313DB"/>
    <w:lvl w:ilvl="0">
      <w:start w:val="1"/>
      <w:numFmt w:val="chineseCounting"/>
      <w:suff w:val="nothing"/>
      <w:lvlText w:val="%1、"/>
      <w:lvlJc w:val="left"/>
      <w:rPr>
        <w:rFonts w:hint="eastAsia"/>
      </w:rPr>
    </w:lvl>
  </w:abstractNum>
  <w:abstractNum w:abstractNumId="22" w15:restartNumberingAfterBreak="0">
    <w:nsid w:val="460F7E91"/>
    <w:multiLevelType w:val="multilevel"/>
    <w:tmpl w:val="460F7E91"/>
    <w:lvl w:ilvl="0">
      <w:start w:val="1"/>
      <w:numFmt w:val="decimal"/>
      <w:lvlText w:val="%1)"/>
      <w:lvlJc w:val="left"/>
      <w:pPr>
        <w:ind w:left="874" w:hanging="420"/>
      </w:p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23" w15:restartNumberingAfterBreak="0">
    <w:nsid w:val="480B0D20"/>
    <w:multiLevelType w:val="multilevel"/>
    <w:tmpl w:val="480B0D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DF20214"/>
    <w:multiLevelType w:val="multilevel"/>
    <w:tmpl w:val="4DF20214"/>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26" w15:restartNumberingAfterBreak="0">
    <w:nsid w:val="58477612"/>
    <w:multiLevelType w:val="multilevel"/>
    <w:tmpl w:val="58477612"/>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9F817C2"/>
    <w:multiLevelType w:val="singleLevel"/>
    <w:tmpl w:val="59F817C2"/>
    <w:lvl w:ilvl="0">
      <w:start w:val="2"/>
      <w:numFmt w:val="chineseCounting"/>
      <w:suff w:val="space"/>
      <w:lvlText w:val="第%1章"/>
      <w:lvlJc w:val="left"/>
    </w:lvl>
  </w:abstractNum>
  <w:abstractNum w:abstractNumId="28" w15:restartNumberingAfterBreak="0">
    <w:nsid w:val="59F817E8"/>
    <w:multiLevelType w:val="singleLevel"/>
    <w:tmpl w:val="59F817E8"/>
    <w:lvl w:ilvl="0">
      <w:start w:val="1"/>
      <w:numFmt w:val="chineseCounting"/>
      <w:pStyle w:val="260"/>
      <w:suff w:val="nothing"/>
      <w:lvlText w:val="%1、"/>
      <w:lvlJc w:val="left"/>
    </w:lvl>
  </w:abstractNum>
  <w:abstractNum w:abstractNumId="29"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959FCFD"/>
    <w:multiLevelType w:val="singleLevel"/>
    <w:tmpl w:val="6959FCFD"/>
    <w:lvl w:ilvl="0">
      <w:start w:val="1"/>
      <w:numFmt w:val="chineseCounting"/>
      <w:suff w:val="nothing"/>
      <w:lvlText w:val="%1、"/>
      <w:lvlJc w:val="left"/>
      <w:rPr>
        <w:rFonts w:hint="eastAsia"/>
      </w:rPr>
    </w:lvl>
  </w:abstractNum>
  <w:abstractNum w:abstractNumId="31" w15:restartNumberingAfterBreak="0">
    <w:nsid w:val="6A7C642C"/>
    <w:multiLevelType w:val="multilevel"/>
    <w:tmpl w:val="6A7C64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0257F93"/>
    <w:multiLevelType w:val="multilevel"/>
    <w:tmpl w:val="70257F93"/>
    <w:lvl w:ilvl="0">
      <w:start w:val="1"/>
      <w:numFmt w:val="decimal"/>
      <w:lvlText w:val="%1)"/>
      <w:lvlJc w:val="left"/>
      <w:pPr>
        <w:ind w:left="874" w:hanging="420"/>
      </w:p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33" w15:restartNumberingAfterBreak="0">
    <w:nsid w:val="73F37A07"/>
    <w:multiLevelType w:val="multilevel"/>
    <w:tmpl w:val="73F37A07"/>
    <w:lvl w:ilvl="0">
      <w:start w:val="1"/>
      <w:numFmt w:val="decimal"/>
      <w:lvlText w:val="（%1）"/>
      <w:lvlJc w:val="left"/>
      <w:pPr>
        <w:tabs>
          <w:tab w:val="left" w:pos="1080"/>
        </w:tabs>
        <w:ind w:left="643" w:hanging="283"/>
      </w:pPr>
      <w:rPr>
        <w:rFonts w:hint="eastAsia"/>
      </w:rPr>
    </w:lvl>
    <w:lvl w:ilvl="1">
      <w:start w:val="1"/>
      <w:numFmt w:val="decimal"/>
      <w:lvlText w:val="%2)"/>
      <w:lvlJc w:val="left"/>
      <w:pPr>
        <w:tabs>
          <w:tab w:val="left" w:pos="814"/>
        </w:tabs>
        <w:ind w:left="624" w:hanging="170"/>
      </w:pPr>
      <w:rPr>
        <w:rFonts w:hint="eastAsia"/>
      </w:rPr>
    </w:lvl>
    <w:lvl w:ilvl="2">
      <w:start w:val="1"/>
      <w:numFmt w:val="decimal"/>
      <w:lvlText w:val="%3)"/>
      <w:lvlJc w:val="left"/>
      <w:pPr>
        <w:tabs>
          <w:tab w:val="left" w:pos="1080"/>
        </w:tabs>
        <w:ind w:left="108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9"/>
  </w:num>
  <w:num w:numId="3">
    <w:abstractNumId w:val="28"/>
  </w:num>
  <w:num w:numId="4">
    <w:abstractNumId w:val="19"/>
  </w:num>
  <w:num w:numId="5">
    <w:abstractNumId w:val="27"/>
  </w:num>
  <w:num w:numId="6">
    <w:abstractNumId w:val="14"/>
  </w:num>
  <w:num w:numId="7">
    <w:abstractNumId w:val="25"/>
  </w:num>
  <w:num w:numId="8">
    <w:abstractNumId w:val="18"/>
  </w:num>
  <w:num w:numId="9">
    <w:abstractNumId w:val="23"/>
  </w:num>
  <w:num w:numId="10">
    <w:abstractNumId w:val="31"/>
  </w:num>
  <w:num w:numId="11">
    <w:abstractNumId w:val="1"/>
  </w:num>
  <w:num w:numId="12">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4"/>
  </w:num>
  <w:num w:numId="15">
    <w:abstractNumId w:val="29"/>
  </w:num>
  <w:num w:numId="16">
    <w:abstractNumId w:val="10"/>
  </w:num>
  <w:num w:numId="17">
    <w:abstractNumId w:val="4"/>
  </w:num>
  <w:num w:numId="18">
    <w:abstractNumId w:val="21"/>
  </w:num>
  <w:num w:numId="19">
    <w:abstractNumId w:val="15"/>
  </w:num>
  <w:num w:numId="20">
    <w:abstractNumId w:val="30"/>
  </w:num>
  <w:num w:numId="21">
    <w:abstractNumId w:val="20"/>
  </w:num>
  <w:num w:numId="22">
    <w:abstractNumId w:val="0"/>
  </w:num>
  <w:num w:numId="23">
    <w:abstractNumId w:val="17"/>
  </w:num>
  <w:num w:numId="24">
    <w:abstractNumId w:val="3"/>
  </w:num>
  <w:num w:numId="25">
    <w:abstractNumId w:val="6"/>
  </w:num>
  <w:num w:numId="26">
    <w:abstractNumId w:val="5"/>
  </w:num>
  <w:num w:numId="27">
    <w:abstractNumId w:val="2"/>
  </w:num>
  <w:num w:numId="28">
    <w:abstractNumId w:val="11"/>
  </w:num>
  <w:num w:numId="29">
    <w:abstractNumId w:val="16"/>
  </w:num>
  <w:num w:numId="30">
    <w:abstractNumId w:val="13"/>
  </w:num>
  <w:num w:numId="31">
    <w:abstractNumId w:val="12"/>
  </w:num>
  <w:num w:numId="32">
    <w:abstractNumId w:val="26"/>
  </w:num>
  <w:num w:numId="33">
    <w:abstractNumId w:val="33"/>
  </w:num>
  <w:num w:numId="34">
    <w:abstractNumId w:val="2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6"/>
    <w:rsid w:val="0005174B"/>
    <w:rsid w:val="000548F5"/>
    <w:rsid w:val="00071732"/>
    <w:rsid w:val="000829EF"/>
    <w:rsid w:val="00092C0F"/>
    <w:rsid w:val="000F6395"/>
    <w:rsid w:val="001519FE"/>
    <w:rsid w:val="00176143"/>
    <w:rsid w:val="001A78E0"/>
    <w:rsid w:val="001B5953"/>
    <w:rsid w:val="001E6B84"/>
    <w:rsid w:val="00245CA1"/>
    <w:rsid w:val="002E3BD9"/>
    <w:rsid w:val="002E6B8E"/>
    <w:rsid w:val="003464AD"/>
    <w:rsid w:val="003501CD"/>
    <w:rsid w:val="0038783E"/>
    <w:rsid w:val="003D6BCF"/>
    <w:rsid w:val="00421F4E"/>
    <w:rsid w:val="004543B3"/>
    <w:rsid w:val="0045590D"/>
    <w:rsid w:val="00462E92"/>
    <w:rsid w:val="004667D6"/>
    <w:rsid w:val="00477B0B"/>
    <w:rsid w:val="00484339"/>
    <w:rsid w:val="00505046"/>
    <w:rsid w:val="00511C85"/>
    <w:rsid w:val="00552EBC"/>
    <w:rsid w:val="005D654F"/>
    <w:rsid w:val="0062165E"/>
    <w:rsid w:val="006C7BBF"/>
    <w:rsid w:val="006D0561"/>
    <w:rsid w:val="00704208"/>
    <w:rsid w:val="007201E7"/>
    <w:rsid w:val="008057F6"/>
    <w:rsid w:val="00807946"/>
    <w:rsid w:val="008231C1"/>
    <w:rsid w:val="008361A1"/>
    <w:rsid w:val="00860805"/>
    <w:rsid w:val="008647A5"/>
    <w:rsid w:val="008729AC"/>
    <w:rsid w:val="00881999"/>
    <w:rsid w:val="00886B45"/>
    <w:rsid w:val="00891749"/>
    <w:rsid w:val="0089726C"/>
    <w:rsid w:val="008D7F97"/>
    <w:rsid w:val="008E10A1"/>
    <w:rsid w:val="009049A3"/>
    <w:rsid w:val="009B14F5"/>
    <w:rsid w:val="009C6A32"/>
    <w:rsid w:val="009E69E0"/>
    <w:rsid w:val="009F4A38"/>
    <w:rsid w:val="00A14786"/>
    <w:rsid w:val="00A2038A"/>
    <w:rsid w:val="00A572D8"/>
    <w:rsid w:val="00A750D2"/>
    <w:rsid w:val="00A9169B"/>
    <w:rsid w:val="00AC696F"/>
    <w:rsid w:val="00B451FC"/>
    <w:rsid w:val="00B77424"/>
    <w:rsid w:val="00B868F6"/>
    <w:rsid w:val="00BE7C16"/>
    <w:rsid w:val="00C37BB7"/>
    <w:rsid w:val="00C605F8"/>
    <w:rsid w:val="00C77E54"/>
    <w:rsid w:val="00C912BF"/>
    <w:rsid w:val="00CB1A53"/>
    <w:rsid w:val="00D611B3"/>
    <w:rsid w:val="00D63396"/>
    <w:rsid w:val="00D6617A"/>
    <w:rsid w:val="00DA4BDE"/>
    <w:rsid w:val="00DE50F6"/>
    <w:rsid w:val="00E50C99"/>
    <w:rsid w:val="00E57836"/>
    <w:rsid w:val="00E6607C"/>
    <w:rsid w:val="00E9684A"/>
    <w:rsid w:val="00EB196D"/>
    <w:rsid w:val="00EF0826"/>
    <w:rsid w:val="00F2552E"/>
    <w:rsid w:val="00F334BC"/>
    <w:rsid w:val="00F367EA"/>
    <w:rsid w:val="00F93A90"/>
    <w:rsid w:val="00FA22C4"/>
    <w:rsid w:val="00FC4866"/>
    <w:rsid w:val="00FD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EF1702"/>
  <w15:chartTrackingRefBased/>
  <w15:docId w15:val="{43354511-6715-44DF-95F6-B0A13B2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rsid w:val="00BE7C16"/>
    <w:pPr>
      <w:widowControl w:val="0"/>
      <w:jc w:val="both"/>
    </w:pPr>
  </w:style>
  <w:style w:type="paragraph" w:styleId="1">
    <w:name w:val="heading 1"/>
    <w:basedOn w:val="a3"/>
    <w:next w:val="a3"/>
    <w:link w:val="11"/>
    <w:uiPriority w:val="99"/>
    <w:qFormat/>
    <w:rsid w:val="00BE7C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rsid w:val="00BE7C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rsid w:val="00BE7C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rsid w:val="00BE7C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link w:val="1"/>
    <w:uiPriority w:val="99"/>
    <w:qFormat/>
    <w:rsid w:val="00BE7C16"/>
    <w:rPr>
      <w:rFonts w:ascii="Calibri" w:eastAsia="宋体" w:hAnsi="Calibri" w:cs="Times New Roman"/>
      <w:b/>
      <w:bCs/>
      <w:kern w:val="44"/>
      <w:sz w:val="44"/>
      <w:szCs w:val="44"/>
    </w:rPr>
  </w:style>
  <w:style w:type="character" w:customStyle="1" w:styleId="20">
    <w:name w:val="标题 2 字符"/>
    <w:basedOn w:val="a5"/>
    <w:link w:val="2"/>
    <w:uiPriority w:val="99"/>
    <w:qFormat/>
    <w:rsid w:val="00BE7C16"/>
    <w:rPr>
      <w:rFonts w:ascii="Arial" w:eastAsia="黑体" w:hAnsi="Arial" w:cs="Times New Roman"/>
      <w:b/>
      <w:bCs/>
      <w:kern w:val="0"/>
      <w:sz w:val="32"/>
      <w:szCs w:val="32"/>
    </w:rPr>
  </w:style>
  <w:style w:type="character" w:customStyle="1" w:styleId="30">
    <w:name w:val="标题 3 字符"/>
    <w:basedOn w:val="a5"/>
    <w:link w:val="3"/>
    <w:qFormat/>
    <w:rsid w:val="00BE7C16"/>
    <w:rPr>
      <w:rFonts w:ascii="宋体" w:eastAsia="宋体" w:hAnsi="宋体" w:cs="Times New Roman"/>
      <w:b/>
      <w:color w:val="000000"/>
      <w:kern w:val="0"/>
      <w:sz w:val="24"/>
      <w:szCs w:val="20"/>
      <w:lang w:val="en-GB"/>
    </w:rPr>
  </w:style>
  <w:style w:type="character" w:customStyle="1" w:styleId="40">
    <w:name w:val="标题 4 字符"/>
    <w:basedOn w:val="a5"/>
    <w:link w:val="4"/>
    <w:qFormat/>
    <w:rsid w:val="00BE7C16"/>
    <w:rPr>
      <w:rFonts w:ascii="Arial" w:eastAsia="黑体" w:hAnsi="Arial" w:cs="Times New Roman"/>
      <w:b/>
      <w:bCs/>
      <w:kern w:val="0"/>
      <w:sz w:val="28"/>
      <w:szCs w:val="28"/>
    </w:rPr>
  </w:style>
  <w:style w:type="paragraph" w:styleId="a4">
    <w:name w:val="Body Text"/>
    <w:basedOn w:val="a3"/>
    <w:link w:val="a8"/>
    <w:uiPriority w:val="99"/>
    <w:unhideWhenUsed/>
    <w:qFormat/>
    <w:rsid w:val="00BE7C16"/>
    <w:pPr>
      <w:spacing w:after="120"/>
    </w:pPr>
  </w:style>
  <w:style w:type="character" w:customStyle="1" w:styleId="a8">
    <w:name w:val="正文文本 字符"/>
    <w:basedOn w:val="a5"/>
    <w:link w:val="a4"/>
    <w:uiPriority w:val="99"/>
    <w:qFormat/>
    <w:rsid w:val="00BE7C16"/>
  </w:style>
  <w:style w:type="paragraph" w:styleId="a9">
    <w:name w:val="Body Text First Indent"/>
    <w:basedOn w:val="a4"/>
    <w:link w:val="aa"/>
    <w:qFormat/>
    <w:rsid w:val="00BE7C16"/>
    <w:pPr>
      <w:ind w:firstLineChars="100" w:firstLine="420"/>
    </w:pPr>
    <w:rPr>
      <w:rFonts w:ascii="宋体" w:eastAsia="宋体" w:hAnsi="Times New Roman" w:cs="Times New Roman"/>
      <w:kern w:val="0"/>
      <w:sz w:val="34"/>
      <w:szCs w:val="20"/>
    </w:rPr>
  </w:style>
  <w:style w:type="character" w:customStyle="1" w:styleId="aa">
    <w:name w:val="正文文本首行缩进 字符"/>
    <w:basedOn w:val="a8"/>
    <w:link w:val="a9"/>
    <w:qFormat/>
    <w:rsid w:val="00BE7C16"/>
    <w:rPr>
      <w:rFonts w:ascii="宋体" w:eastAsia="宋体" w:hAnsi="Times New Roman" w:cs="Times New Roman"/>
      <w:kern w:val="0"/>
      <w:sz w:val="34"/>
      <w:szCs w:val="20"/>
    </w:rPr>
  </w:style>
  <w:style w:type="paragraph" w:styleId="ab">
    <w:name w:val="Normal Indent"/>
    <w:basedOn w:val="a3"/>
    <w:qFormat/>
    <w:rsid w:val="00BE7C16"/>
    <w:pPr>
      <w:ind w:firstLine="425"/>
    </w:pPr>
    <w:rPr>
      <w:rFonts w:ascii="Times New Roman" w:eastAsia="宋体" w:hAnsi="Times New Roman" w:cs="Times New Roman"/>
      <w:szCs w:val="20"/>
    </w:rPr>
  </w:style>
  <w:style w:type="paragraph" w:styleId="ac">
    <w:name w:val="caption"/>
    <w:basedOn w:val="a3"/>
    <w:next w:val="a3"/>
    <w:qFormat/>
    <w:rsid w:val="00BE7C16"/>
    <w:rPr>
      <w:rFonts w:ascii="Arial" w:eastAsia="黑体" w:hAnsi="Arial" w:cs="Arial"/>
      <w:sz w:val="20"/>
      <w:szCs w:val="20"/>
    </w:rPr>
  </w:style>
  <w:style w:type="paragraph" w:styleId="31">
    <w:name w:val="Body Text 3"/>
    <w:basedOn w:val="a3"/>
    <w:link w:val="33"/>
    <w:qFormat/>
    <w:rsid w:val="00BE7C16"/>
    <w:rPr>
      <w:rFonts w:ascii="Times New Roman" w:eastAsia="宋体" w:hAnsi="Times New Roman" w:cs="Times New Roman"/>
      <w:color w:val="FF0000"/>
      <w:sz w:val="24"/>
      <w:szCs w:val="24"/>
    </w:rPr>
  </w:style>
  <w:style w:type="character" w:customStyle="1" w:styleId="33">
    <w:name w:val="正文文本 3 字符"/>
    <w:basedOn w:val="a5"/>
    <w:link w:val="31"/>
    <w:qFormat/>
    <w:rsid w:val="00BE7C16"/>
    <w:rPr>
      <w:rFonts w:ascii="Times New Roman" w:eastAsia="宋体" w:hAnsi="Times New Roman" w:cs="Times New Roman"/>
      <w:color w:val="FF0000"/>
      <w:sz w:val="24"/>
      <w:szCs w:val="24"/>
    </w:rPr>
  </w:style>
  <w:style w:type="paragraph" w:styleId="TOC5">
    <w:name w:val="toc 5"/>
    <w:basedOn w:val="a3"/>
    <w:next w:val="a3"/>
    <w:uiPriority w:val="39"/>
    <w:qFormat/>
    <w:rsid w:val="00BE7C16"/>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rsid w:val="00BE7C16"/>
    <w:pPr>
      <w:ind w:left="480"/>
      <w:jc w:val="left"/>
    </w:pPr>
    <w:rPr>
      <w:rFonts w:ascii="Times New Roman" w:eastAsia="宋体" w:hAnsi="Times New Roman" w:cs="Times New Roman"/>
      <w:i/>
      <w:iCs/>
      <w:color w:val="0000FF"/>
      <w:sz w:val="20"/>
      <w:szCs w:val="20"/>
    </w:rPr>
  </w:style>
  <w:style w:type="paragraph" w:styleId="ad">
    <w:name w:val="Plain Text"/>
    <w:basedOn w:val="a3"/>
    <w:link w:val="ae"/>
    <w:qFormat/>
    <w:rsid w:val="00BE7C16"/>
    <w:rPr>
      <w:rFonts w:eastAsia="宋体"/>
      <w:sz w:val="24"/>
    </w:rPr>
  </w:style>
  <w:style w:type="character" w:customStyle="1" w:styleId="ae">
    <w:name w:val="纯文本 字符"/>
    <w:basedOn w:val="a5"/>
    <w:link w:val="ad"/>
    <w:qFormat/>
    <w:rsid w:val="00BE7C16"/>
    <w:rPr>
      <w:rFonts w:eastAsia="宋体"/>
      <w:sz w:val="24"/>
    </w:rPr>
  </w:style>
  <w:style w:type="paragraph" w:styleId="af">
    <w:name w:val="Date"/>
    <w:basedOn w:val="a3"/>
    <w:next w:val="a3"/>
    <w:link w:val="af0"/>
    <w:uiPriority w:val="99"/>
    <w:unhideWhenUsed/>
    <w:qFormat/>
    <w:rsid w:val="00BE7C16"/>
    <w:pPr>
      <w:ind w:leftChars="2500" w:left="100"/>
    </w:pPr>
  </w:style>
  <w:style w:type="character" w:customStyle="1" w:styleId="af0">
    <w:name w:val="日期 字符"/>
    <w:basedOn w:val="a5"/>
    <w:link w:val="af"/>
    <w:uiPriority w:val="99"/>
    <w:qFormat/>
    <w:rsid w:val="00BE7C16"/>
  </w:style>
  <w:style w:type="paragraph" w:styleId="af1">
    <w:name w:val="Balloon Text"/>
    <w:basedOn w:val="a3"/>
    <w:link w:val="af2"/>
    <w:uiPriority w:val="99"/>
    <w:semiHidden/>
    <w:unhideWhenUsed/>
    <w:rsid w:val="00BE7C16"/>
    <w:rPr>
      <w:sz w:val="18"/>
      <w:szCs w:val="18"/>
    </w:rPr>
  </w:style>
  <w:style w:type="character" w:customStyle="1" w:styleId="af2">
    <w:name w:val="批注框文本 字符"/>
    <w:basedOn w:val="a5"/>
    <w:link w:val="af1"/>
    <w:uiPriority w:val="99"/>
    <w:semiHidden/>
    <w:rsid w:val="00BE7C16"/>
    <w:rPr>
      <w:sz w:val="18"/>
      <w:szCs w:val="18"/>
    </w:rPr>
  </w:style>
  <w:style w:type="paragraph" w:styleId="af3">
    <w:name w:val="footer"/>
    <w:basedOn w:val="a3"/>
    <w:link w:val="af4"/>
    <w:uiPriority w:val="99"/>
    <w:unhideWhenUsed/>
    <w:qFormat/>
    <w:rsid w:val="00BE7C16"/>
    <w:pPr>
      <w:tabs>
        <w:tab w:val="center" w:pos="4153"/>
        <w:tab w:val="right" w:pos="8306"/>
      </w:tabs>
      <w:snapToGrid w:val="0"/>
      <w:jc w:val="left"/>
    </w:pPr>
    <w:rPr>
      <w:sz w:val="18"/>
      <w:szCs w:val="18"/>
    </w:rPr>
  </w:style>
  <w:style w:type="character" w:customStyle="1" w:styleId="af4">
    <w:name w:val="页脚 字符"/>
    <w:basedOn w:val="a5"/>
    <w:link w:val="af3"/>
    <w:uiPriority w:val="99"/>
    <w:qFormat/>
    <w:rsid w:val="00BE7C16"/>
    <w:rPr>
      <w:sz w:val="18"/>
      <w:szCs w:val="18"/>
    </w:rPr>
  </w:style>
  <w:style w:type="paragraph" w:styleId="af5">
    <w:name w:val="header"/>
    <w:basedOn w:val="a3"/>
    <w:link w:val="af6"/>
    <w:uiPriority w:val="99"/>
    <w:unhideWhenUsed/>
    <w:qFormat/>
    <w:rsid w:val="00BE7C16"/>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5"/>
    <w:link w:val="af5"/>
    <w:uiPriority w:val="99"/>
    <w:qFormat/>
    <w:rsid w:val="00BE7C16"/>
    <w:rPr>
      <w:sz w:val="18"/>
      <w:szCs w:val="18"/>
    </w:rPr>
  </w:style>
  <w:style w:type="paragraph" w:styleId="TOC1">
    <w:name w:val="toc 1"/>
    <w:basedOn w:val="a3"/>
    <w:next w:val="a3"/>
    <w:uiPriority w:val="39"/>
    <w:qFormat/>
    <w:rsid w:val="00BE7C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rsid w:val="00BE7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5"/>
    <w:link w:val="HTML"/>
    <w:uiPriority w:val="99"/>
    <w:semiHidden/>
    <w:qFormat/>
    <w:rsid w:val="00BE7C16"/>
    <w:rPr>
      <w:rFonts w:ascii="宋体" w:eastAsia="宋体" w:hAnsi="宋体" w:cs="宋体"/>
      <w:kern w:val="0"/>
      <w:sz w:val="24"/>
      <w:szCs w:val="24"/>
    </w:rPr>
  </w:style>
  <w:style w:type="paragraph" w:styleId="af7">
    <w:name w:val="Normal (Web)"/>
    <w:basedOn w:val="a3"/>
    <w:uiPriority w:val="99"/>
    <w:qFormat/>
    <w:rsid w:val="00BE7C16"/>
    <w:rPr>
      <w:rFonts w:ascii="Calibri" w:eastAsia="宋体" w:hAnsi="Calibri" w:cs="Times New Roman"/>
      <w:sz w:val="24"/>
      <w:szCs w:val="24"/>
    </w:rPr>
  </w:style>
  <w:style w:type="character" w:styleId="af8">
    <w:name w:val="Strong"/>
    <w:basedOn w:val="a5"/>
    <w:uiPriority w:val="22"/>
    <w:qFormat/>
    <w:rsid w:val="00BE7C16"/>
    <w:rPr>
      <w:b/>
      <w:bCs/>
    </w:rPr>
  </w:style>
  <w:style w:type="character" w:styleId="af9">
    <w:name w:val="page number"/>
    <w:basedOn w:val="a5"/>
    <w:rsid w:val="00BE7C16"/>
  </w:style>
  <w:style w:type="character" w:styleId="afa">
    <w:name w:val="FollowedHyperlink"/>
    <w:basedOn w:val="a5"/>
    <w:uiPriority w:val="99"/>
    <w:semiHidden/>
    <w:unhideWhenUsed/>
    <w:qFormat/>
    <w:rsid w:val="00BE7C16"/>
    <w:rPr>
      <w:color w:val="954F72" w:themeColor="followedHyperlink"/>
      <w:u w:val="single"/>
    </w:rPr>
  </w:style>
  <w:style w:type="character" w:styleId="afb">
    <w:name w:val="Emphasis"/>
    <w:basedOn w:val="a5"/>
    <w:uiPriority w:val="20"/>
    <w:qFormat/>
    <w:rsid w:val="00BE7C16"/>
    <w:rPr>
      <w:i/>
      <w:iCs/>
    </w:rPr>
  </w:style>
  <w:style w:type="character" w:styleId="afc">
    <w:name w:val="Hyperlink"/>
    <w:basedOn w:val="a5"/>
    <w:uiPriority w:val="99"/>
    <w:unhideWhenUsed/>
    <w:qFormat/>
    <w:rsid w:val="00BE7C16"/>
    <w:rPr>
      <w:color w:val="0000FF"/>
      <w:u w:val="single"/>
    </w:rPr>
  </w:style>
  <w:style w:type="table" w:styleId="afd">
    <w:name w:val="Table Grid"/>
    <w:basedOn w:val="a6"/>
    <w:uiPriority w:val="99"/>
    <w:qFormat/>
    <w:rsid w:val="00BE7C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qFormat/>
    <w:rsid w:val="00BE7C16"/>
    <w:rPr>
      <w:rFonts w:eastAsia="宋体"/>
      <w:sz w:val="24"/>
    </w:rPr>
  </w:style>
  <w:style w:type="paragraph" w:customStyle="1" w:styleId="Default">
    <w:name w:val="Default"/>
    <w:qFormat/>
    <w:rsid w:val="00BE7C16"/>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3"/>
    <w:uiPriority w:val="34"/>
    <w:qFormat/>
    <w:rsid w:val="00BE7C16"/>
    <w:pPr>
      <w:ind w:firstLineChars="200" w:firstLine="420"/>
    </w:pPr>
  </w:style>
  <w:style w:type="paragraph" w:styleId="afe">
    <w:name w:val="List Paragraph"/>
    <w:basedOn w:val="a3"/>
    <w:link w:val="aff"/>
    <w:uiPriority w:val="34"/>
    <w:unhideWhenUsed/>
    <w:qFormat/>
    <w:rsid w:val="00BE7C16"/>
    <w:pPr>
      <w:ind w:firstLineChars="200" w:firstLine="420"/>
    </w:pPr>
  </w:style>
  <w:style w:type="character" w:customStyle="1" w:styleId="CharChar">
    <w:name w:val="正文文本缩进 Char Char"/>
    <w:link w:val="13"/>
    <w:qFormat/>
    <w:rsid w:val="00BE7C16"/>
    <w:rPr>
      <w:rFonts w:ascii="宋体"/>
      <w:sz w:val="24"/>
    </w:rPr>
  </w:style>
  <w:style w:type="paragraph" w:customStyle="1" w:styleId="13">
    <w:name w:val="正文文本缩进1"/>
    <w:basedOn w:val="a3"/>
    <w:link w:val="CharChar"/>
    <w:qFormat/>
    <w:rsid w:val="00BE7C16"/>
    <w:pPr>
      <w:spacing w:line="360" w:lineRule="auto"/>
      <w:ind w:firstLineChars="200" w:firstLine="480"/>
    </w:pPr>
    <w:rPr>
      <w:rFonts w:ascii="宋体"/>
      <w:sz w:val="24"/>
    </w:rPr>
  </w:style>
  <w:style w:type="character" w:customStyle="1" w:styleId="CharChar0">
    <w:name w:val="日期 Char Char"/>
    <w:link w:val="14"/>
    <w:qFormat/>
    <w:rsid w:val="00BE7C16"/>
    <w:rPr>
      <w:sz w:val="24"/>
    </w:rPr>
  </w:style>
  <w:style w:type="paragraph" w:customStyle="1" w:styleId="14">
    <w:name w:val="日期1"/>
    <w:basedOn w:val="a3"/>
    <w:next w:val="a3"/>
    <w:link w:val="CharChar0"/>
    <w:qFormat/>
    <w:rsid w:val="00BE7C16"/>
    <w:rPr>
      <w:sz w:val="24"/>
    </w:rPr>
  </w:style>
  <w:style w:type="paragraph" w:customStyle="1" w:styleId="15">
    <w:name w:val="正文缩进1"/>
    <w:basedOn w:val="a3"/>
    <w:qFormat/>
    <w:rsid w:val="00BE7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rsid w:val="00BE7C16"/>
    <w:pPr>
      <w:numPr>
        <w:numId w:val="2"/>
      </w:numPr>
      <w:adjustRightInd w:val="0"/>
      <w:textAlignment w:val="baseline"/>
    </w:pPr>
    <w:rPr>
      <w:rFonts w:ascii="宋体" w:eastAsia="宋体" w:hAnsi="宋体" w:cs="Times New Roman"/>
      <w:kern w:val="0"/>
      <w:szCs w:val="21"/>
    </w:rPr>
  </w:style>
  <w:style w:type="paragraph" w:customStyle="1" w:styleId="aff0">
    <w:name w:val="图"/>
    <w:basedOn w:val="a3"/>
    <w:qFormat/>
    <w:rsid w:val="00BE7C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rsid w:val="00BE7C16"/>
  </w:style>
  <w:style w:type="paragraph" w:customStyle="1" w:styleId="11212">
    <w:name w:val="样式 标题 1 + 四号 居中 段前: 12 磅 段后: 12 磅 行距: 单倍行距"/>
    <w:basedOn w:val="1"/>
    <w:qFormat/>
    <w:rsid w:val="00BE7C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BE7C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BE7C16"/>
    <w:rPr>
      <w:rFonts w:ascii="Arial" w:hAnsi="Arial" w:cs="Arial" w:hint="default"/>
      <w:color w:val="000000"/>
      <w:sz w:val="22"/>
      <w:szCs w:val="22"/>
      <w:u w:val="none"/>
    </w:rPr>
  </w:style>
  <w:style w:type="character" w:customStyle="1" w:styleId="font21">
    <w:name w:val="font21"/>
    <w:qFormat/>
    <w:rsid w:val="00BE7C16"/>
    <w:rPr>
      <w:rFonts w:ascii="宋体" w:eastAsia="宋体" w:hAnsi="宋体" w:cs="宋体" w:hint="eastAsia"/>
      <w:color w:val="000000"/>
      <w:sz w:val="22"/>
      <w:szCs w:val="22"/>
      <w:u w:val="none"/>
    </w:rPr>
  </w:style>
  <w:style w:type="paragraph" w:customStyle="1" w:styleId="p15">
    <w:name w:val="p15"/>
    <w:basedOn w:val="a3"/>
    <w:uiPriority w:val="99"/>
    <w:unhideWhenUsed/>
    <w:qFormat/>
    <w:rsid w:val="00BE7C16"/>
    <w:pPr>
      <w:widowControl/>
    </w:pPr>
    <w:rPr>
      <w:rFonts w:ascii="Calibri" w:hAnsi="Calibri" w:hint="eastAsia"/>
    </w:rPr>
  </w:style>
  <w:style w:type="paragraph" w:customStyle="1" w:styleId="p0">
    <w:name w:val="p0"/>
    <w:basedOn w:val="a3"/>
    <w:uiPriority w:val="99"/>
    <w:qFormat/>
    <w:rsid w:val="00BE7C16"/>
    <w:pPr>
      <w:widowControl/>
    </w:pPr>
    <w:rPr>
      <w:kern w:val="0"/>
      <w:szCs w:val="21"/>
    </w:rPr>
  </w:style>
  <w:style w:type="character" w:customStyle="1" w:styleId="16">
    <w:name w:val="页码1"/>
    <w:basedOn w:val="a5"/>
    <w:qFormat/>
    <w:rsid w:val="00BE7C16"/>
  </w:style>
  <w:style w:type="character" w:customStyle="1" w:styleId="aff">
    <w:name w:val="列表段落 字符"/>
    <w:basedOn w:val="a5"/>
    <w:link w:val="afe"/>
    <w:uiPriority w:val="34"/>
    <w:qFormat/>
    <w:rsid w:val="00BE7C16"/>
  </w:style>
  <w:style w:type="character" w:customStyle="1" w:styleId="17">
    <w:name w:val="未处理的提及1"/>
    <w:basedOn w:val="a5"/>
    <w:uiPriority w:val="99"/>
    <w:semiHidden/>
    <w:unhideWhenUsed/>
    <w:rsid w:val="00BE7C16"/>
    <w:rPr>
      <w:color w:val="605E5C"/>
      <w:shd w:val="clear" w:color="auto" w:fill="E1DFDD"/>
    </w:rPr>
  </w:style>
  <w:style w:type="paragraph" w:customStyle="1" w:styleId="aff1">
    <w:name w:val="*正文"/>
    <w:basedOn w:val="a3"/>
    <w:qFormat/>
    <w:rsid w:val="00BE7C16"/>
    <w:pPr>
      <w:keepNext/>
      <w:keepLines/>
      <w:spacing w:line="360" w:lineRule="auto"/>
      <w:ind w:firstLineChars="200" w:firstLine="200"/>
    </w:pPr>
    <w:rPr>
      <w:rFonts w:ascii="宋体" w:hAnsi="宋体"/>
    </w:rPr>
  </w:style>
  <w:style w:type="table" w:customStyle="1" w:styleId="18">
    <w:name w:val="网格型1"/>
    <w:basedOn w:val="a6"/>
    <w:uiPriority w:val="39"/>
    <w:rsid w:val="00BE7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BE7C16"/>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rsid w:val="00BE7C16"/>
    <w:pPr>
      <w:numPr>
        <w:numId w:val="7"/>
      </w:numPr>
      <w:kinsoku w:val="0"/>
      <w:overflowPunct w:val="0"/>
      <w:spacing w:beforeLines="20"/>
      <w:ind w:left="540" w:hanging="540"/>
      <w:textAlignment w:val="baseline"/>
      <w:outlineLvl w:val="0"/>
    </w:pPr>
    <w:rPr>
      <w:rFonts w:ascii="华文细黑" w:eastAsia="华文细黑" w:hAnsi="Times New Roman" w:cs="华文细黑"/>
      <w:kern w:val="0"/>
      <w:sz w:val="64"/>
      <w:szCs w:val="64"/>
    </w:rPr>
  </w:style>
  <w:style w:type="paragraph" w:styleId="6">
    <w:name w:val="index 6"/>
    <w:basedOn w:val="a3"/>
    <w:next w:val="a3"/>
    <w:autoRedefine/>
    <w:uiPriority w:val="99"/>
    <w:unhideWhenUsed/>
    <w:qFormat/>
    <w:rsid w:val="00BE7C16"/>
    <w:pPr>
      <w:ind w:leftChars="1000" w:left="1000"/>
    </w:pPr>
  </w:style>
  <w:style w:type="numbering" w:customStyle="1" w:styleId="19">
    <w:name w:val="无列表1"/>
    <w:next w:val="a7"/>
    <w:uiPriority w:val="99"/>
    <w:semiHidden/>
    <w:unhideWhenUsed/>
    <w:rsid w:val="00176143"/>
  </w:style>
  <w:style w:type="paragraph" w:styleId="aff2">
    <w:name w:val="Body Text Indent"/>
    <w:basedOn w:val="a3"/>
    <w:link w:val="aff3"/>
    <w:uiPriority w:val="99"/>
    <w:qFormat/>
    <w:rsid w:val="00EB196D"/>
    <w:pPr>
      <w:ind w:firstLineChars="200" w:firstLine="422"/>
    </w:pPr>
    <w:rPr>
      <w:rFonts w:ascii="Calibri" w:eastAsia="宋体" w:hAnsi="Calibri" w:cs="Times New Roman"/>
      <w:b/>
      <w:szCs w:val="24"/>
    </w:rPr>
  </w:style>
  <w:style w:type="character" w:customStyle="1" w:styleId="aff3">
    <w:name w:val="正文文本缩进 字符"/>
    <w:basedOn w:val="a5"/>
    <w:link w:val="aff2"/>
    <w:uiPriority w:val="99"/>
    <w:qFormat/>
    <w:rsid w:val="00EB196D"/>
    <w:rPr>
      <w:rFonts w:ascii="Calibri" w:eastAsia="宋体" w:hAnsi="Calibri" w:cs="Times New Roman"/>
      <w:b/>
      <w:szCs w:val="24"/>
    </w:rPr>
  </w:style>
  <w:style w:type="paragraph" w:styleId="1a">
    <w:name w:val="index 1"/>
    <w:basedOn w:val="a3"/>
    <w:next w:val="a3"/>
    <w:qFormat/>
    <w:rsid w:val="00EB196D"/>
    <w:pPr>
      <w:spacing w:line="440" w:lineRule="exact"/>
      <w:ind w:rightChars="342" w:right="718"/>
    </w:pPr>
    <w:rPr>
      <w:rFonts w:ascii="Calibri" w:eastAsia="宋体" w:hAnsi="Calibri" w:cs="Times New Roman"/>
      <w:szCs w:val="20"/>
    </w:rPr>
  </w:style>
  <w:style w:type="paragraph" w:customStyle="1" w:styleId="Char1CharCharChar">
    <w:name w:val="Char1 Char Char Char"/>
    <w:basedOn w:val="a3"/>
    <w:qFormat/>
    <w:rsid w:val="00EB196D"/>
    <w:rPr>
      <w:rFonts w:ascii="Calibri" w:eastAsia="仿宋_GB2312" w:hAnsi="Calibri" w:cs="Times New Roman"/>
      <w:sz w:val="28"/>
      <w:szCs w:val="24"/>
    </w:rPr>
  </w:style>
  <w:style w:type="character" w:customStyle="1" w:styleId="32Char">
    <w:name w:val="样式 32 磅 Char"/>
    <w:basedOn w:val="a5"/>
    <w:link w:val="32"/>
    <w:uiPriority w:val="99"/>
    <w:qFormat/>
    <w:locked/>
    <w:rsid w:val="00EB196D"/>
    <w:rPr>
      <w:rFonts w:ascii="华文细黑" w:eastAsia="华文细黑" w:hAnsi="Times New Roman" w:cs="华文细黑"/>
      <w:kern w:val="0"/>
      <w:sz w:val="64"/>
      <w:szCs w:val="64"/>
    </w:rPr>
  </w:style>
  <w:style w:type="paragraph" w:customStyle="1" w:styleId="a2">
    <w:name w:val="二级无"/>
    <w:basedOn w:val="a3"/>
    <w:qFormat/>
    <w:rsid w:val="00EB196D"/>
    <w:pPr>
      <w:widowControl/>
      <w:numPr>
        <w:ilvl w:val="2"/>
        <w:numId w:val="15"/>
      </w:numPr>
      <w:jc w:val="left"/>
      <w:outlineLvl w:val="3"/>
    </w:pPr>
    <w:rPr>
      <w:rFonts w:ascii="宋体" w:eastAsia="宋体" w:hAnsi="Times New Roman" w:cs="Times New Roman"/>
      <w:kern w:val="0"/>
      <w:szCs w:val="21"/>
    </w:rPr>
  </w:style>
  <w:style w:type="paragraph" w:customStyle="1" w:styleId="aff4">
    <w:name w:val="段"/>
    <w:qFormat/>
    <w:rsid w:val="00EB196D"/>
    <w:pPr>
      <w:autoSpaceDE w:val="0"/>
      <w:autoSpaceDN w:val="0"/>
      <w:ind w:firstLineChars="200" w:firstLine="200"/>
      <w:jc w:val="both"/>
    </w:pPr>
    <w:rPr>
      <w:rFonts w:ascii="宋体" w:eastAsia="宋体" w:hAnsi="Times New Roman" w:cs="Times New Roman"/>
      <w:kern w:val="0"/>
      <w:szCs w:val="20"/>
    </w:rPr>
  </w:style>
  <w:style w:type="character" w:customStyle="1" w:styleId="class1">
    <w:name w:val="class1"/>
    <w:basedOn w:val="a5"/>
    <w:qFormat/>
    <w:rsid w:val="00EB196D"/>
  </w:style>
  <w:style w:type="paragraph" w:customStyle="1" w:styleId="a0">
    <w:name w:val="二级条标题"/>
    <w:basedOn w:val="a"/>
    <w:next w:val="aff4"/>
    <w:qFormat/>
    <w:rsid w:val="00EB196D"/>
    <w:pPr>
      <w:numPr>
        <w:ilvl w:val="3"/>
      </w:numPr>
      <w:outlineLvl w:val="3"/>
    </w:pPr>
  </w:style>
  <w:style w:type="paragraph" w:customStyle="1" w:styleId="a">
    <w:name w:val="一级条标题"/>
    <w:next w:val="aff4"/>
    <w:qFormat/>
    <w:rsid w:val="00EB196D"/>
    <w:pPr>
      <w:numPr>
        <w:ilvl w:val="2"/>
        <w:numId w:val="16"/>
      </w:numPr>
      <w:outlineLvl w:val="2"/>
    </w:pPr>
    <w:rPr>
      <w:rFonts w:ascii="Times New Roman" w:eastAsia="黑体" w:hAnsi="Times New Roman" w:cs="Times New Roman"/>
      <w:kern w:val="0"/>
      <w:szCs w:val="20"/>
    </w:rPr>
  </w:style>
  <w:style w:type="paragraph" w:customStyle="1" w:styleId="a1">
    <w:name w:val="三级条标题"/>
    <w:basedOn w:val="a0"/>
    <w:next w:val="aff4"/>
    <w:qFormat/>
    <w:rsid w:val="00EB196D"/>
    <w:pPr>
      <w:numPr>
        <w:ilvl w:val="4"/>
      </w:numPr>
      <w:outlineLvl w:val="4"/>
    </w:pPr>
  </w:style>
  <w:style w:type="character" w:customStyle="1" w:styleId="NormalCharacter">
    <w:name w:val="NormalCharacter"/>
    <w:semiHidden/>
    <w:qFormat/>
    <w:rsid w:val="009C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26" Type="http://schemas.openxmlformats.org/officeDocument/2006/relationships/hyperlink" Target="http://www.cbi360.net/hyjd/1zt49.html" TargetMode="External"/><Relationship Id="rId3" Type="http://schemas.openxmlformats.org/officeDocument/2006/relationships/settings" Target="settings.xml"/><Relationship Id="rId21" Type="http://schemas.openxmlformats.org/officeDocument/2006/relationships/hyperlink" Target="http://www.creditchina.gov.cn" TargetMode="External"/><Relationship Id="rId7" Type="http://schemas.openxmlformats.org/officeDocument/2006/relationships/footer" Target="footer1.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5" Type="http://schemas.openxmlformats.org/officeDocument/2006/relationships/hyperlink" Target="http://www.cbi360.net/hyjd/1zt99.html" TargetMode="External"/><Relationship Id="rId2" Type="http://schemas.openxmlformats.org/officeDocument/2006/relationships/styles" Target="styles.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hyperlink" Target="http://hhb.cbi360.net/TenderBangSoso.aspx" TargetMode="External"/><Relationship Id="rId5" Type="http://schemas.openxmlformats.org/officeDocument/2006/relationships/footnotes" Target="footnotes.xml"/><Relationship Id="rId15" Type="http://schemas.openxmlformats.org/officeDocument/2006/relationships/hyperlink" Target="http://www.gsxt.gov.cn" TargetMode="External"/><Relationship Id="rId23" Type="http://schemas.openxmlformats.org/officeDocument/2006/relationships/hyperlink" Target="http://www.cbi360.net/hyjd/1zt102.html" TargetMode="External"/><Relationship Id="rId28"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webSettings" Target="web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creditchina.gov.cn" TargetMode="External"/><Relationship Id="rId22" Type="http://schemas.openxmlformats.org/officeDocument/2006/relationships/hyperlink" Target="http://www.gsxt.gov.cn" TargetMode="Externa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75</Pages>
  <Words>6872</Words>
  <Characters>39174</Characters>
  <Application>Microsoft Office Word</Application>
  <DocSecurity>0</DocSecurity>
  <Lines>326</Lines>
  <Paragraphs>91</Paragraphs>
  <ScaleCrop>false</ScaleCrop>
  <Company/>
  <LinksUpToDate>false</LinksUpToDate>
  <CharactersWithSpaces>45955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75</cp:revision>
  <cp:lastPrinted>2020-04-09T07:38:00Z</cp:lastPrinted>
  <dcterms:created xsi:type="dcterms:W3CDTF">2019-12-10T08:27:00Z</dcterms:created>
  <dcterms:modified xsi:type="dcterms:W3CDTF">2020-05-14T07:25:00Z</dcterms:modified>
</cp:coreProperties>
</file>