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1DE88" w14:textId="77777777" w:rsidR="00BE7C16" w:rsidRDefault="00BE7C16" w:rsidP="00BE7C16">
      <w:pPr>
        <w:jc w:val="center"/>
        <w:rPr>
          <w:rFonts w:ascii="宋体" w:eastAsia="宋体" w:hAnsi="宋体" w:cs="宋体"/>
          <w:b/>
          <w:bCs/>
          <w:color w:val="000000"/>
          <w:sz w:val="52"/>
          <w:szCs w:val="52"/>
        </w:rPr>
      </w:pPr>
    </w:p>
    <w:p w14:paraId="3BF2DEEC" w14:textId="03B0C6C9" w:rsidR="00BE7C16" w:rsidRDefault="00BE7C16" w:rsidP="00BE7C16">
      <w:pPr>
        <w:jc w:val="center"/>
        <w:rPr>
          <w:rFonts w:ascii="宋体" w:eastAsia="宋体" w:hAnsi="宋体" w:cs="宋体"/>
          <w:b/>
          <w:bCs/>
          <w:color w:val="000000"/>
          <w:sz w:val="52"/>
          <w:szCs w:val="52"/>
        </w:rPr>
      </w:pPr>
      <w:bookmarkStart w:id="0" w:name="_Hlk37167609"/>
      <w:r>
        <w:rPr>
          <w:rFonts w:ascii="宋体" w:eastAsia="宋体" w:hAnsi="宋体" w:cs="宋体" w:hint="eastAsia"/>
          <w:b/>
          <w:bCs/>
          <w:color w:val="000000"/>
          <w:sz w:val="52"/>
          <w:szCs w:val="52"/>
        </w:rPr>
        <w:t>禹州市中医院“所需</w:t>
      </w:r>
      <w:r w:rsidR="0045590D">
        <w:rPr>
          <w:rFonts w:ascii="宋体" w:eastAsia="宋体" w:hAnsi="宋体" w:cs="宋体" w:hint="eastAsia"/>
          <w:b/>
          <w:bCs/>
          <w:color w:val="000000"/>
          <w:sz w:val="52"/>
          <w:szCs w:val="52"/>
        </w:rPr>
        <w:t>血管造影X射线系统（进口）</w:t>
      </w:r>
      <w:r>
        <w:rPr>
          <w:rFonts w:ascii="宋体" w:eastAsia="宋体" w:hAnsi="宋体" w:cs="宋体" w:hint="eastAsia"/>
          <w:b/>
          <w:bCs/>
          <w:color w:val="000000"/>
          <w:sz w:val="52"/>
          <w:szCs w:val="52"/>
        </w:rPr>
        <w:t>”采购项目</w:t>
      </w:r>
    </w:p>
    <w:bookmarkEnd w:id="0"/>
    <w:p w14:paraId="6F5EE391" w14:textId="77777777" w:rsidR="00BE7C16" w:rsidRDefault="00BE7C16" w:rsidP="00BE7C16">
      <w:pPr>
        <w:rPr>
          <w:rFonts w:ascii="微软简隶书" w:eastAsia="微软简隶书"/>
          <w:color w:val="000000"/>
        </w:rPr>
      </w:pPr>
    </w:p>
    <w:p w14:paraId="264D17BB" w14:textId="77777777" w:rsidR="00BE7C16" w:rsidRDefault="00BE7C16" w:rsidP="00BE7C16">
      <w:pPr>
        <w:rPr>
          <w:rFonts w:ascii="微软简隶书" w:eastAsia="微软简隶书"/>
          <w:color w:val="000000"/>
        </w:rPr>
      </w:pPr>
    </w:p>
    <w:p w14:paraId="769423B1" w14:textId="77777777" w:rsidR="00BE7C16" w:rsidRDefault="00BE7C16" w:rsidP="00BE7C16">
      <w:pPr>
        <w:rPr>
          <w:rFonts w:ascii="微软简隶书" w:eastAsia="微软简隶书"/>
          <w:color w:val="000000"/>
        </w:rPr>
      </w:pPr>
    </w:p>
    <w:p w14:paraId="2C2A376F" w14:textId="77777777" w:rsidR="00BE7C16" w:rsidRDefault="00BE7C16" w:rsidP="00BE7C16">
      <w:pPr>
        <w:pStyle w:val="a0"/>
      </w:pPr>
    </w:p>
    <w:p w14:paraId="6A9D7A28" w14:textId="77777777" w:rsidR="00BE7C16" w:rsidRDefault="00BE7C16" w:rsidP="00BE7C16">
      <w:pPr>
        <w:pStyle w:val="a0"/>
      </w:pPr>
    </w:p>
    <w:p w14:paraId="366452C2" w14:textId="77777777" w:rsidR="00BE7C16" w:rsidRDefault="00BE7C16" w:rsidP="00BE7C16">
      <w:pPr>
        <w:pStyle w:val="a0"/>
      </w:pPr>
    </w:p>
    <w:p w14:paraId="41C7AA7A" w14:textId="77777777" w:rsidR="00BE7C16" w:rsidRDefault="00BE7C16" w:rsidP="00BE7C16">
      <w:pPr>
        <w:pStyle w:val="a0"/>
      </w:pPr>
    </w:p>
    <w:p w14:paraId="23E3E788" w14:textId="77777777" w:rsidR="00BE7C16" w:rsidRDefault="00BE7C16" w:rsidP="00BE7C16">
      <w:pPr>
        <w:rPr>
          <w:rFonts w:ascii="微软简隶书" w:eastAsia="微软简隶书"/>
          <w:color w:val="000000"/>
        </w:rPr>
      </w:pPr>
    </w:p>
    <w:p w14:paraId="793624BE" w14:textId="77777777" w:rsidR="00BE7C16" w:rsidRDefault="00BE7C16" w:rsidP="00BE7C16">
      <w:pPr>
        <w:rPr>
          <w:rFonts w:ascii="微软简隶书" w:eastAsia="微软简隶书"/>
          <w:color w:val="000000"/>
        </w:rPr>
      </w:pPr>
    </w:p>
    <w:p w14:paraId="2D2C9326" w14:textId="77777777" w:rsidR="00BE7C16" w:rsidRDefault="00BE7C16" w:rsidP="00BE7C16">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2215D1AD" w14:textId="77777777" w:rsidR="00BE7C16" w:rsidRDefault="00BE7C16" w:rsidP="00BE7C16">
      <w:pPr>
        <w:rPr>
          <w:rFonts w:ascii="微软简隶书" w:eastAsia="微软简隶书"/>
          <w:color w:val="000000"/>
        </w:rPr>
      </w:pPr>
    </w:p>
    <w:p w14:paraId="3A19AE84" w14:textId="77777777" w:rsidR="00BE7C16" w:rsidRDefault="00BE7C16" w:rsidP="00BE7C16">
      <w:pPr>
        <w:rPr>
          <w:rFonts w:ascii="微软简隶书" w:eastAsia="微软简隶书"/>
          <w:color w:val="000000"/>
        </w:rPr>
      </w:pPr>
    </w:p>
    <w:p w14:paraId="0648E189" w14:textId="77777777" w:rsidR="00BE7C16" w:rsidRDefault="00BE7C16" w:rsidP="00BE7C16">
      <w:pPr>
        <w:rPr>
          <w:rFonts w:ascii="微软简隶书" w:eastAsia="微软简隶书"/>
          <w:color w:val="000000"/>
        </w:rPr>
      </w:pPr>
    </w:p>
    <w:p w14:paraId="3501079B" w14:textId="77777777" w:rsidR="00BE7C16" w:rsidRDefault="00BE7C16" w:rsidP="00BE7C16">
      <w:pPr>
        <w:rPr>
          <w:rFonts w:ascii="微软简隶书" w:eastAsia="微软简隶书"/>
          <w:color w:val="000000"/>
        </w:rPr>
      </w:pPr>
    </w:p>
    <w:p w14:paraId="038DA00D" w14:textId="77777777" w:rsidR="00BE7C16" w:rsidRDefault="00BE7C16" w:rsidP="00BE7C16">
      <w:pPr>
        <w:rPr>
          <w:rFonts w:ascii="微软简隶书" w:eastAsia="微软简隶书"/>
          <w:color w:val="000000"/>
        </w:rPr>
      </w:pPr>
    </w:p>
    <w:p w14:paraId="6B41C4EC" w14:textId="77777777" w:rsidR="00BE7C16" w:rsidRPr="009C0BC2" w:rsidRDefault="00BE7C16" w:rsidP="00BE7C16">
      <w:pPr>
        <w:pStyle w:val="a0"/>
      </w:pPr>
    </w:p>
    <w:p w14:paraId="552C8666" w14:textId="77777777" w:rsidR="00BE7C16" w:rsidRDefault="00BE7C16" w:rsidP="00BE7C16">
      <w:pPr>
        <w:rPr>
          <w:rFonts w:ascii="微软简隶书" w:eastAsia="微软简隶书"/>
          <w:color w:val="000000"/>
        </w:rPr>
      </w:pPr>
    </w:p>
    <w:p w14:paraId="282CC9DA" w14:textId="77777777" w:rsidR="00BE7C16" w:rsidRDefault="00BE7C16" w:rsidP="00BE7C16">
      <w:pPr>
        <w:rPr>
          <w:rFonts w:ascii="微软简隶书" w:eastAsia="微软简隶书"/>
          <w:color w:val="000000"/>
        </w:rPr>
      </w:pPr>
    </w:p>
    <w:p w14:paraId="59487F05" w14:textId="77777777" w:rsidR="00BE7C16" w:rsidRDefault="00BE7C16" w:rsidP="00BE7C16">
      <w:pPr>
        <w:rPr>
          <w:rFonts w:ascii="微软简隶书" w:eastAsia="微软简隶书"/>
          <w:color w:val="000000"/>
        </w:rPr>
      </w:pPr>
    </w:p>
    <w:p w14:paraId="4D3DBFF4" w14:textId="77777777" w:rsidR="00BE7C16" w:rsidRDefault="00BE7C16" w:rsidP="00BE7C16">
      <w:pPr>
        <w:pStyle w:val="a0"/>
      </w:pPr>
    </w:p>
    <w:p w14:paraId="54F9C503" w14:textId="77777777" w:rsidR="00BE7C16" w:rsidRDefault="00BE7C16" w:rsidP="00BE7C16">
      <w:pPr>
        <w:rPr>
          <w:rFonts w:ascii="微软简隶书" w:eastAsia="微软简隶书"/>
          <w:color w:val="000000"/>
        </w:rPr>
      </w:pPr>
    </w:p>
    <w:p w14:paraId="0D07E7F9" w14:textId="1BEC38A6" w:rsidR="00BE7C16" w:rsidRDefault="00BE7C16" w:rsidP="00BE7C16">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t>YZCG-</w:t>
      </w:r>
      <w:r>
        <w:rPr>
          <w:rFonts w:ascii="宋体" w:hAnsi="宋体" w:cs="宋体"/>
          <w:color w:val="000000"/>
          <w:sz w:val="32"/>
          <w:szCs w:val="32"/>
          <w:u w:val="single"/>
        </w:rPr>
        <w:t>DL20</w:t>
      </w:r>
      <w:r w:rsidR="00B77424">
        <w:rPr>
          <w:rFonts w:ascii="宋体" w:hAnsi="宋体" w:cs="宋体"/>
          <w:color w:val="000000"/>
          <w:sz w:val="32"/>
          <w:szCs w:val="32"/>
          <w:u w:val="single"/>
        </w:rPr>
        <w:t>20</w:t>
      </w:r>
      <w:r w:rsidR="00692115">
        <w:rPr>
          <w:rFonts w:ascii="宋体" w:hAnsi="宋体" w:cs="宋体"/>
          <w:color w:val="000000"/>
          <w:sz w:val="32"/>
          <w:szCs w:val="32"/>
          <w:u w:val="single"/>
        </w:rPr>
        <w:t>0</w:t>
      </w:r>
      <w:r w:rsidR="00297B32">
        <w:rPr>
          <w:rFonts w:ascii="宋体" w:hAnsi="宋体" w:cs="宋体"/>
          <w:color w:val="000000"/>
          <w:sz w:val="32"/>
          <w:szCs w:val="32"/>
          <w:u w:val="single"/>
        </w:rPr>
        <w:t>06</w:t>
      </w:r>
      <w:r w:rsidR="00B77424">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Pr>
          <w:rFonts w:ascii="宋体" w:hAnsi="宋体" w:cs="宋体" w:hint="eastAsia"/>
          <w:color w:val="000000"/>
          <w:sz w:val="32"/>
          <w:szCs w:val="32"/>
          <w:u w:val="single"/>
        </w:rPr>
        <w:t xml:space="preserve"> </w:t>
      </w:r>
    </w:p>
    <w:p w14:paraId="035AF3CF" w14:textId="77777777" w:rsidR="00BE7C16" w:rsidRDefault="00BE7C16" w:rsidP="00BE7C16">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禹州市中医院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5347F017" w14:textId="77777777" w:rsidR="00BE7C16" w:rsidRDefault="00BE7C16" w:rsidP="00BE7C16">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09D27C6C" w14:textId="0BA9D412" w:rsidR="00BE7C16" w:rsidRDefault="00BE7C16" w:rsidP="00BE7C16">
      <w:pPr>
        <w:adjustRightInd w:val="0"/>
        <w:snapToGrid w:val="0"/>
        <w:spacing w:line="600" w:lineRule="auto"/>
        <w:rPr>
          <w:rFonts w:ascii="华文中宋" w:eastAsia="华文中宋" w:hAnsi="华文中宋"/>
          <w:bCs/>
          <w:color w:val="000000"/>
          <w:kern w:val="36"/>
          <w:sz w:val="32"/>
          <w:szCs w:val="32"/>
        </w:rPr>
        <w:sectPr w:rsidR="00BE7C16" w:rsidSect="00BE7C16">
          <w:footerReference w:type="even" r:id="rId7"/>
          <w:footerReference w:type="default" r:id="rId8"/>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w:t>
      </w:r>
      <w:r w:rsidR="00B77424">
        <w:rPr>
          <w:rFonts w:ascii="华文中宋" w:eastAsia="华文中宋" w:hint="eastAsia"/>
          <w:color w:val="000000"/>
          <w:sz w:val="32"/>
          <w:szCs w:val="32"/>
        </w:rPr>
        <w:t>二零</w:t>
      </w:r>
      <w:r>
        <w:rPr>
          <w:rFonts w:ascii="华文中宋" w:eastAsia="华文中宋" w:hint="eastAsia"/>
          <w:color w:val="000000"/>
          <w:sz w:val="32"/>
          <w:szCs w:val="32"/>
        </w:rPr>
        <w:t>年</w:t>
      </w:r>
      <w:r w:rsidR="00B77424">
        <w:rPr>
          <w:rFonts w:ascii="华文中宋" w:eastAsia="华文中宋" w:hint="eastAsia"/>
          <w:color w:val="000000"/>
          <w:sz w:val="32"/>
          <w:szCs w:val="32"/>
        </w:rPr>
        <w:t>四</w:t>
      </w:r>
      <w:r>
        <w:rPr>
          <w:rFonts w:ascii="华文中宋" w:eastAsia="华文中宋" w:hint="eastAsia"/>
          <w:color w:val="000000"/>
          <w:sz w:val="32"/>
          <w:szCs w:val="32"/>
        </w:rPr>
        <w:t>月</w:t>
      </w:r>
    </w:p>
    <w:p w14:paraId="6AFBFB72"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FEA37CD"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376BA930"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384657A0"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7D9C700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7582099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8B6D248"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38ADC15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7CDEEE6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0F6C264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30460CF"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1A02ACD5"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3AD33BA"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56A66A4B" w14:textId="77777777" w:rsidR="00BE7C16" w:rsidRDefault="00BE7C16" w:rsidP="00BE7C1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4948A5AC"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03089CF1"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7C797AC6"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5B680B18" w14:textId="77777777" w:rsidR="00BE7C16" w:rsidRDefault="00BE7C16" w:rsidP="00BE7C16">
      <w:pPr>
        <w:pStyle w:val="a0"/>
      </w:pPr>
    </w:p>
    <w:p w14:paraId="417E90BA" w14:textId="77777777" w:rsidR="00BE7C16" w:rsidRDefault="00BE7C16" w:rsidP="00BE7C16">
      <w:pPr>
        <w:pStyle w:val="a0"/>
      </w:pPr>
    </w:p>
    <w:p w14:paraId="2F8316D3" w14:textId="77777777" w:rsidR="00BE7C16" w:rsidRDefault="00BE7C16" w:rsidP="00BE7C16">
      <w:pPr>
        <w:pStyle w:val="a0"/>
      </w:pPr>
    </w:p>
    <w:p w14:paraId="530F5BAB" w14:textId="77777777" w:rsidR="00BE7C16" w:rsidRDefault="00BE7C16" w:rsidP="00BE7C16">
      <w:pPr>
        <w:pStyle w:val="a0"/>
      </w:pPr>
    </w:p>
    <w:p w14:paraId="0F3C7FBF" w14:textId="77777777" w:rsidR="00BE7C16" w:rsidRDefault="00BE7C16" w:rsidP="00BE7C16">
      <w:pPr>
        <w:pStyle w:val="a0"/>
      </w:pPr>
    </w:p>
    <w:p w14:paraId="1EFD86F3" w14:textId="77777777" w:rsidR="00BE7C16" w:rsidRDefault="00BE7C16" w:rsidP="00BE7C16">
      <w:pPr>
        <w:pStyle w:val="a0"/>
      </w:pPr>
    </w:p>
    <w:p w14:paraId="7F2ED378" w14:textId="77777777" w:rsidR="00BE7C16" w:rsidRDefault="00BE7C16" w:rsidP="00BE7C16">
      <w:pPr>
        <w:pStyle w:val="af3"/>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66539F38" w14:textId="7E369E5E" w:rsidR="00BE7C16" w:rsidRDefault="00B77424" w:rsidP="00BE7C16">
      <w:pPr>
        <w:spacing w:line="600" w:lineRule="exact"/>
        <w:jc w:val="center"/>
        <w:rPr>
          <w:rFonts w:ascii="仿宋" w:eastAsia="仿宋" w:hAnsi="仿宋" w:cs="仿宋"/>
          <w:b/>
          <w:bCs/>
          <w:sz w:val="36"/>
          <w:szCs w:val="36"/>
        </w:rPr>
      </w:pPr>
      <w:bookmarkStart w:id="1" w:name="_Hlk37167661"/>
      <w:bookmarkStart w:id="2" w:name="_Hlk20646304"/>
      <w:bookmarkStart w:id="3" w:name="_Hlk23412151"/>
      <w:bookmarkStart w:id="4" w:name="_Hlk12871648"/>
      <w:r w:rsidRPr="00B77424">
        <w:rPr>
          <w:rFonts w:ascii="仿宋" w:eastAsia="仿宋" w:hAnsi="仿宋" w:cs="仿宋" w:hint="eastAsia"/>
          <w:b/>
          <w:bCs/>
          <w:sz w:val="32"/>
          <w:szCs w:val="32"/>
        </w:rPr>
        <w:t>禹州市中医院“所需血管造影</w:t>
      </w:r>
      <w:r w:rsidRPr="00B77424">
        <w:rPr>
          <w:rFonts w:ascii="仿宋" w:eastAsia="仿宋" w:hAnsi="仿宋" w:cs="仿宋"/>
          <w:b/>
          <w:bCs/>
          <w:sz w:val="32"/>
          <w:szCs w:val="32"/>
        </w:rPr>
        <w:t>X射线系统（进口）”采购项目</w:t>
      </w:r>
      <w:bookmarkEnd w:id="1"/>
      <w:r w:rsidR="00BE7C16">
        <w:rPr>
          <w:rFonts w:ascii="仿宋" w:eastAsia="仿宋" w:hAnsi="仿宋" w:cs="仿宋" w:hint="eastAsia"/>
          <w:b/>
          <w:bCs/>
          <w:sz w:val="36"/>
          <w:szCs w:val="36"/>
        </w:rPr>
        <w:t>招标公告</w:t>
      </w:r>
    </w:p>
    <w:p w14:paraId="31102320" w14:textId="7A5E59F4"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河南大河招标有限公司受禹州市中医院的委托，就</w:t>
      </w:r>
      <w:r w:rsidR="00B77424" w:rsidRPr="00B77424">
        <w:rPr>
          <w:rFonts w:ascii="宋体" w:eastAsia="宋体" w:hAnsi="宋体" w:cs="仿宋_GB2312" w:hint="eastAsia"/>
          <w:color w:val="000000"/>
          <w:sz w:val="24"/>
          <w:szCs w:val="24"/>
        </w:rPr>
        <w:t>禹州市中医院“所需血管造影</w:t>
      </w:r>
      <w:r w:rsidR="00B77424" w:rsidRPr="00B77424">
        <w:rPr>
          <w:rFonts w:ascii="宋体" w:eastAsia="宋体" w:hAnsi="宋体" w:cs="仿宋_GB2312"/>
          <w:color w:val="000000"/>
          <w:sz w:val="24"/>
          <w:szCs w:val="24"/>
        </w:rPr>
        <w:t>X射线系统（进口）”采购项目</w:t>
      </w:r>
      <w:r>
        <w:rPr>
          <w:rFonts w:ascii="宋体" w:eastAsia="宋体" w:hAnsi="宋体" w:cs="仿宋_GB2312" w:hint="eastAsia"/>
          <w:color w:val="000000"/>
          <w:sz w:val="24"/>
          <w:szCs w:val="24"/>
        </w:rPr>
        <w:t>进行公开招标，欢迎合格投标人前来投标。</w:t>
      </w:r>
    </w:p>
    <w:p w14:paraId="53205F29"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1BEF8E40"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1、采购人：禹州市中医院；</w:t>
      </w:r>
    </w:p>
    <w:p w14:paraId="5030E55F" w14:textId="559E63AE"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8057F6" w:rsidRPr="008057F6">
        <w:rPr>
          <w:rFonts w:ascii="宋体" w:eastAsia="宋体" w:hAnsi="宋体" w:cs="仿宋_GB2312" w:hint="eastAsia"/>
          <w:color w:val="000000"/>
          <w:sz w:val="24"/>
          <w:szCs w:val="24"/>
        </w:rPr>
        <w:t>禹州市中医院“所需血管造影</w:t>
      </w:r>
      <w:r w:rsidR="008057F6" w:rsidRPr="008057F6">
        <w:rPr>
          <w:rFonts w:ascii="宋体" w:eastAsia="宋体" w:hAnsi="宋体" w:cs="仿宋_GB2312"/>
          <w:color w:val="000000"/>
          <w:sz w:val="24"/>
          <w:szCs w:val="24"/>
        </w:rPr>
        <w:t>X射线系统（进口）”采购项目</w:t>
      </w:r>
    </w:p>
    <w:p w14:paraId="7EDC4938" w14:textId="680E7CC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w:t>
      </w:r>
      <w:r w:rsidRPr="00477FDB">
        <w:rPr>
          <w:rFonts w:ascii="宋体" w:eastAsia="宋体" w:hAnsi="宋体" w:cs="仿宋_GB2312" w:hint="eastAsia"/>
          <w:color w:val="000000"/>
          <w:sz w:val="24"/>
          <w:szCs w:val="24"/>
        </w:rPr>
        <w:t>YZCG-DL20</w:t>
      </w:r>
      <w:r w:rsidR="008057F6">
        <w:rPr>
          <w:rFonts w:ascii="宋体" w:eastAsia="宋体" w:hAnsi="宋体" w:cs="仿宋_GB2312"/>
          <w:color w:val="000000"/>
          <w:sz w:val="24"/>
          <w:szCs w:val="24"/>
        </w:rPr>
        <w:t>20</w:t>
      </w:r>
      <w:r w:rsidR="00297B32">
        <w:rPr>
          <w:rFonts w:ascii="宋体" w:eastAsia="宋体" w:hAnsi="宋体" w:cs="仿宋_GB2312"/>
          <w:color w:val="000000"/>
          <w:sz w:val="24"/>
          <w:szCs w:val="24"/>
        </w:rPr>
        <w:t>006</w:t>
      </w:r>
      <w:r w:rsidRPr="00477FDB">
        <w:rPr>
          <w:rFonts w:ascii="宋体" w:eastAsia="宋体" w:hAnsi="宋体" w:cs="仿宋_GB2312" w:hint="eastAsia"/>
          <w:color w:val="000000"/>
          <w:sz w:val="24"/>
          <w:szCs w:val="24"/>
        </w:rPr>
        <w:t>；</w:t>
      </w:r>
    </w:p>
    <w:p w14:paraId="63F1F622" w14:textId="77777777" w:rsidR="00BE7C16" w:rsidRPr="00A45F02"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4C06B0">
        <w:rPr>
          <w:rFonts w:ascii="宋体" w:eastAsia="宋体" w:hAnsi="宋体" w:cs="仿宋_GB2312" w:hint="eastAsia"/>
          <w:color w:val="000000"/>
          <w:sz w:val="24"/>
          <w:szCs w:val="24"/>
        </w:rPr>
        <w:t>详见招标文件第二章项目需求；</w:t>
      </w:r>
    </w:p>
    <w:p w14:paraId="547C5BE1" w14:textId="33CDFB33" w:rsidR="00BE7C16" w:rsidRPr="00A45F02"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5" w:name="_Hlk19171515"/>
      <w:r w:rsidRPr="00A45F02">
        <w:rPr>
          <w:rFonts w:ascii="宋体" w:eastAsia="宋体" w:hAnsi="宋体" w:cs="仿宋_GB2312" w:hint="eastAsia"/>
          <w:color w:val="000000"/>
          <w:sz w:val="24"/>
          <w:szCs w:val="24"/>
        </w:rPr>
        <w:t>人民币</w:t>
      </w:r>
      <w:r w:rsidR="00426EAB">
        <w:rPr>
          <w:rFonts w:ascii="宋体" w:eastAsia="宋体" w:hAnsi="宋体" w:cs="仿宋_GB2312"/>
          <w:color w:val="000000"/>
          <w:sz w:val="24"/>
          <w:szCs w:val="24"/>
        </w:rPr>
        <w:t>1380</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 xml:space="preserve">； </w:t>
      </w:r>
    </w:p>
    <w:bookmarkEnd w:id="5"/>
    <w:p w14:paraId="41DDA54C" w14:textId="766F3FA2"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sidRPr="002A47E8">
        <w:rPr>
          <w:rFonts w:ascii="宋体" w:eastAsia="宋体" w:hAnsi="宋体" w:cs="仿宋_GB2312" w:hint="eastAsia"/>
          <w:color w:val="000000"/>
          <w:sz w:val="24"/>
          <w:szCs w:val="24"/>
        </w:rPr>
        <w:t>人民币</w:t>
      </w:r>
      <w:r w:rsidR="00426EAB">
        <w:rPr>
          <w:rFonts w:ascii="宋体" w:eastAsia="宋体" w:hAnsi="宋体" w:cs="仿宋_GB2312"/>
          <w:color w:val="000000"/>
          <w:sz w:val="24"/>
          <w:szCs w:val="24"/>
        </w:rPr>
        <w:t>1380</w:t>
      </w:r>
      <w:r w:rsidRPr="002A47E8">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r>
        <w:rPr>
          <w:rFonts w:ascii="宋体" w:eastAsia="宋体" w:hAnsi="宋体" w:cs="仿宋_GB2312"/>
          <w:color w:val="000000"/>
          <w:sz w:val="24"/>
          <w:szCs w:val="24"/>
        </w:rPr>
        <w:t xml:space="preserve"> </w:t>
      </w:r>
    </w:p>
    <w:p w14:paraId="6F1B374A" w14:textId="5155AD42"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w:t>
      </w:r>
      <w:r w:rsidRPr="00C95355">
        <w:rPr>
          <w:rFonts w:ascii="宋体" w:eastAsia="宋体" w:hAnsi="宋体" w:cs="仿宋_GB2312" w:hint="eastAsia"/>
          <w:color w:val="000000"/>
          <w:sz w:val="24"/>
          <w:szCs w:val="24"/>
        </w:rPr>
        <w:t>合同签订后</w:t>
      </w:r>
      <w:r w:rsidR="00207843">
        <w:rPr>
          <w:rFonts w:ascii="宋体" w:eastAsia="宋体" w:hAnsi="宋体" w:cs="仿宋_GB2312"/>
          <w:color w:val="000000"/>
          <w:sz w:val="24"/>
          <w:szCs w:val="24"/>
        </w:rPr>
        <w:t>9</w:t>
      </w:r>
      <w:r w:rsidRPr="00C95355">
        <w:rPr>
          <w:rFonts w:ascii="宋体" w:eastAsia="宋体" w:hAnsi="宋体" w:cs="仿宋_GB2312"/>
          <w:color w:val="000000"/>
          <w:sz w:val="24"/>
          <w:szCs w:val="24"/>
        </w:rPr>
        <w:t>0</w:t>
      </w:r>
      <w:r w:rsidRPr="00C95355">
        <w:rPr>
          <w:rFonts w:ascii="宋体" w:eastAsia="宋体" w:hAnsi="宋体" w:cs="仿宋_GB2312" w:hint="eastAsia"/>
          <w:color w:val="000000"/>
          <w:sz w:val="24"/>
          <w:szCs w:val="24"/>
        </w:rPr>
        <w:t>日历</w:t>
      </w:r>
      <w:r w:rsidRPr="00C95355">
        <w:rPr>
          <w:rFonts w:ascii="宋体" w:eastAsia="宋体" w:hAnsi="宋体" w:cs="仿宋_GB2312"/>
          <w:color w:val="000000"/>
          <w:sz w:val="24"/>
          <w:szCs w:val="24"/>
        </w:rPr>
        <w:t>天内</w:t>
      </w:r>
      <w:r w:rsidRPr="00C95355">
        <w:rPr>
          <w:rFonts w:ascii="宋体" w:eastAsia="宋体" w:hAnsi="宋体" w:cs="仿宋_GB2312" w:hint="eastAsia"/>
          <w:color w:val="000000"/>
          <w:sz w:val="24"/>
          <w:szCs w:val="24"/>
        </w:rPr>
        <w:t>；</w:t>
      </w:r>
    </w:p>
    <w:p w14:paraId="0224F431" w14:textId="77777777" w:rsidR="00BE7C16" w:rsidRDefault="00BE7C16" w:rsidP="00BE7C16">
      <w:pPr>
        <w:pStyle w:val="a0"/>
        <w:spacing w:line="276"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、交付地点：禹州市中医院</w:t>
      </w:r>
    </w:p>
    <w:p w14:paraId="5EB8BB43" w14:textId="77777777" w:rsidR="00BE7C16" w:rsidRDefault="00BE7C16" w:rsidP="00BE7C16">
      <w:pPr>
        <w:autoSpaceDE w:val="0"/>
        <w:autoSpaceDN w:val="0"/>
        <w:adjustRightInd w:val="0"/>
        <w:spacing w:line="276"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、标段划分：本项目共划分为一个标段。</w:t>
      </w:r>
    </w:p>
    <w:p w14:paraId="6FF4F3C6" w14:textId="77777777" w:rsidR="00BE7C16" w:rsidRDefault="00BE7C16" w:rsidP="00BE7C16">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2338DC22"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5761B8BA"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5AF89022"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6" w:name="_Hlk22733676"/>
      <w:r>
        <w:rPr>
          <w:rFonts w:ascii="宋体" w:eastAsia="宋体" w:hAnsi="宋体" w:cs="仿宋_GB2312" w:hint="eastAsia"/>
          <w:color w:val="000000"/>
          <w:sz w:val="24"/>
          <w:szCs w:val="24"/>
        </w:rPr>
        <w:t>供应商</w:t>
      </w:r>
      <w:bookmarkEnd w:id="6"/>
      <w:r>
        <w:rPr>
          <w:rFonts w:ascii="宋体" w:eastAsia="宋体" w:hAnsi="宋体" w:cs="仿宋_GB2312" w:hint="eastAsia"/>
          <w:color w:val="000000"/>
          <w:sz w:val="24"/>
          <w:szCs w:val="24"/>
        </w:rPr>
        <w:t>须符合《政府采购法》第二十二条之规定，具有独立法人资格及相应的经营范围（以营业执照为准）；</w:t>
      </w:r>
    </w:p>
    <w:p w14:paraId="0CBE5D05"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C95355">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Pr>
          <w:rFonts w:ascii="宋体" w:eastAsia="宋体" w:hAnsi="宋体" w:cs="仿宋_GB2312"/>
          <w:color w:val="000000"/>
          <w:sz w:val="24"/>
          <w:szCs w:val="24"/>
        </w:rPr>
        <w:t xml:space="preserve">  </w:t>
      </w:r>
    </w:p>
    <w:p w14:paraId="7E03352C"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14:paraId="5C1BC734" w14:textId="79624141" w:rsidR="00BE7C16" w:rsidRDefault="00BE7C16" w:rsidP="00BE7C16">
      <w:pPr>
        <w:pStyle w:val="a0"/>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、被委托人须是本单位职工，须提供公司为本人缴纳社会保险证明；</w:t>
      </w:r>
    </w:p>
    <w:p w14:paraId="496E55A5" w14:textId="41BCE15C" w:rsidR="00A9169B" w:rsidRPr="00A9169B" w:rsidRDefault="00A9169B" w:rsidP="00A9169B">
      <w:pPr>
        <w:pStyle w:val="a0"/>
        <w:rPr>
          <w:rFonts w:ascii="等线" w:eastAsia="宋体" w:hAnsi="等线" w:cs="Times New Roman"/>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sidRPr="00A9169B">
        <w:rPr>
          <w:rFonts w:ascii="宋体" w:eastAsia="宋体" w:hAnsi="宋体" w:cs="仿宋_GB2312"/>
          <w:sz w:val="24"/>
          <w:szCs w:val="24"/>
        </w:rPr>
        <w:t>5</w:t>
      </w:r>
      <w:r w:rsidRPr="00A9169B">
        <w:rPr>
          <w:rFonts w:ascii="宋体" w:eastAsia="宋体" w:hAnsi="宋体" w:cs="仿宋_GB2312" w:hint="eastAsia"/>
          <w:sz w:val="24"/>
          <w:szCs w:val="24"/>
        </w:rPr>
        <w:t>、</w:t>
      </w:r>
      <w:r w:rsidRPr="00A9169B">
        <w:rPr>
          <w:rFonts w:ascii="等线" w:eastAsia="宋体" w:hAnsi="等线" w:cs="Times New Roman" w:hint="eastAsia"/>
        </w:rPr>
        <w:t>投标人所提供投标产品必须符合国家相关行业合格标准，同时供货渠道必须正规、合法。</w:t>
      </w:r>
    </w:p>
    <w:p w14:paraId="30B5F739" w14:textId="22237385" w:rsidR="00BE7C16" w:rsidRDefault="00A9169B"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sidR="00BE7C16">
        <w:rPr>
          <w:rFonts w:ascii="宋体" w:eastAsia="宋体" w:hAnsi="宋体" w:cs="仿宋_GB2312" w:hint="eastAsia"/>
          <w:color w:val="000000"/>
          <w:sz w:val="24"/>
          <w:szCs w:val="24"/>
        </w:rPr>
        <w:t>、本项目不接受联合体投标。</w:t>
      </w:r>
    </w:p>
    <w:p w14:paraId="4FDA1DAC"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7DB132C3"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1、持CA数字认证证书，登录</w:t>
      </w:r>
    </w:p>
    <w:p w14:paraId="11F55688" w14:textId="77777777" w:rsidR="00BE7C16" w:rsidRDefault="00A220ED" w:rsidP="00BE7C16">
      <w:pPr>
        <w:autoSpaceDE w:val="0"/>
        <w:autoSpaceDN w:val="0"/>
        <w:adjustRightInd w:val="0"/>
        <w:spacing w:line="360" w:lineRule="auto"/>
        <w:ind w:firstLine="560"/>
        <w:rPr>
          <w:rFonts w:ascii="宋体" w:eastAsia="宋体" w:hAnsi="宋体" w:cs="仿宋_GB2312"/>
          <w:color w:val="000000"/>
          <w:sz w:val="24"/>
          <w:szCs w:val="24"/>
        </w:rPr>
      </w:pPr>
      <w:hyperlink r:id="rId9" w:history="1">
        <w:r w:rsidR="00BE7C16">
          <w:rPr>
            <w:rStyle w:val="af8"/>
            <w:rFonts w:hint="eastAsia"/>
          </w:rPr>
          <w:t>http://221.14.6.70:8088/ggzy/eps/public/RegistAllJcxx.html</w:t>
        </w:r>
      </w:hyperlink>
      <w:r w:rsidR="00BE7C16">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0C056445"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0" w:history="1">
        <w:r>
          <w:rPr>
            <w:rStyle w:val="af8"/>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45E45BC5"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64A170F3"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2077190F"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140914D1" w14:textId="1B3E96D2"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8E10A1">
        <w:rPr>
          <w:rFonts w:ascii="宋体" w:eastAsia="宋体" w:hAnsi="宋体" w:cs="仿宋_GB2312" w:hint="eastAsia"/>
          <w:color w:val="000000"/>
          <w:sz w:val="24"/>
          <w:szCs w:val="24"/>
        </w:rPr>
        <w:t>1、投标截止及开标时间：20</w:t>
      </w:r>
      <w:r w:rsidRPr="008E10A1">
        <w:rPr>
          <w:rFonts w:ascii="宋体" w:eastAsia="宋体" w:hAnsi="宋体" w:cs="仿宋_GB2312"/>
          <w:color w:val="000000"/>
          <w:sz w:val="24"/>
          <w:szCs w:val="24"/>
        </w:rPr>
        <w:t>20</w:t>
      </w:r>
      <w:r w:rsidRPr="008E10A1">
        <w:rPr>
          <w:rFonts w:ascii="宋体" w:eastAsia="宋体" w:hAnsi="宋体" w:cs="仿宋_GB2312" w:hint="eastAsia"/>
          <w:color w:val="000000"/>
          <w:sz w:val="24"/>
          <w:szCs w:val="24"/>
        </w:rPr>
        <w:t>年</w:t>
      </w:r>
      <w:r w:rsidR="008057F6">
        <w:rPr>
          <w:rFonts w:ascii="宋体" w:eastAsia="宋体" w:hAnsi="宋体" w:cs="仿宋_GB2312"/>
          <w:color w:val="000000"/>
          <w:sz w:val="24"/>
          <w:szCs w:val="24"/>
        </w:rPr>
        <w:t>05</w:t>
      </w:r>
      <w:r w:rsidRPr="008E10A1">
        <w:rPr>
          <w:rFonts w:ascii="宋体" w:eastAsia="宋体" w:hAnsi="宋体" w:cs="仿宋_GB2312" w:hint="eastAsia"/>
          <w:color w:val="000000"/>
          <w:sz w:val="24"/>
          <w:szCs w:val="24"/>
        </w:rPr>
        <w:t>月</w:t>
      </w:r>
      <w:r w:rsidR="00060AB5">
        <w:rPr>
          <w:rFonts w:ascii="宋体" w:eastAsia="宋体" w:hAnsi="宋体" w:cs="仿宋_GB2312"/>
          <w:color w:val="000000"/>
          <w:sz w:val="24"/>
          <w:szCs w:val="24"/>
        </w:rPr>
        <w:t>13</w:t>
      </w:r>
      <w:r w:rsidRPr="008E10A1">
        <w:rPr>
          <w:rFonts w:ascii="宋体" w:eastAsia="宋体" w:hAnsi="宋体" w:cs="仿宋_GB2312" w:hint="eastAsia"/>
          <w:color w:val="000000"/>
          <w:sz w:val="24"/>
          <w:szCs w:val="24"/>
        </w:rPr>
        <w:t>日上午</w:t>
      </w:r>
      <w:r w:rsidRPr="008E10A1">
        <w:rPr>
          <w:rFonts w:ascii="宋体" w:eastAsia="宋体" w:hAnsi="宋体" w:cs="仿宋_GB2312"/>
          <w:color w:val="000000"/>
          <w:sz w:val="24"/>
          <w:szCs w:val="24"/>
        </w:rPr>
        <w:t>08</w:t>
      </w:r>
      <w:r w:rsidRPr="008E10A1">
        <w:rPr>
          <w:rFonts w:ascii="宋体" w:eastAsia="宋体" w:hAnsi="宋体" w:cs="仿宋_GB2312" w:hint="eastAsia"/>
          <w:color w:val="000000"/>
          <w:sz w:val="24"/>
          <w:szCs w:val="24"/>
        </w:rPr>
        <w:t>时</w:t>
      </w:r>
      <w:r w:rsidRPr="008E10A1">
        <w:rPr>
          <w:rFonts w:ascii="宋体" w:eastAsia="宋体" w:hAnsi="宋体" w:cs="仿宋_GB2312"/>
          <w:color w:val="000000"/>
          <w:sz w:val="24"/>
          <w:szCs w:val="24"/>
        </w:rPr>
        <w:t>30</w:t>
      </w:r>
      <w:r w:rsidRPr="008E10A1">
        <w:rPr>
          <w:rFonts w:ascii="宋体" w:eastAsia="宋体" w:hAnsi="宋体" w:cs="仿宋_GB2312" w:hint="eastAsia"/>
          <w:color w:val="000000"/>
          <w:sz w:val="24"/>
          <w:szCs w:val="24"/>
        </w:rPr>
        <w:t>分（北京时间），逾期送达或不符合规定的投标文件不予接受。</w:t>
      </w:r>
    </w:p>
    <w:p w14:paraId="3B704A87"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5DE7E426"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24286E1B"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3E14D5A7" w14:textId="0488E535"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sidR="008057F6">
        <w:rPr>
          <w:rFonts w:ascii="宋体" w:eastAsia="宋体" w:hAnsi="宋体" w:cs="仿宋_GB2312"/>
          <w:color w:val="000000"/>
          <w:sz w:val="24"/>
          <w:szCs w:val="24"/>
        </w:rPr>
        <w:t>1</w:t>
      </w:r>
      <w:r>
        <w:rPr>
          <w:rFonts w:ascii="宋体" w:eastAsia="宋体" w:hAnsi="宋体" w:cs="仿宋_GB2312" w:hint="eastAsia"/>
          <w:color w:val="000000"/>
          <w:sz w:val="24"/>
          <w:szCs w:val="24"/>
        </w:rPr>
        <w:t>份）和备份文件1份（使用电子介质存储）在投标截止时间（开标时间）前递交至本项目开标地点。</w:t>
      </w:r>
    </w:p>
    <w:p w14:paraId="40554B53"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233778F5" w14:textId="77777777" w:rsidR="00BE7C16" w:rsidRDefault="00BE7C16" w:rsidP="00BE7C16">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222825A0" w14:textId="77777777" w:rsidR="00BE7C16" w:rsidRDefault="00BE7C16" w:rsidP="00BE7C16">
      <w:pPr>
        <w:pStyle w:val="a0"/>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79381DB3" w14:textId="77777777" w:rsidR="00BE7C16" w:rsidRDefault="00BE7C16" w:rsidP="00BE7C16">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78D84D2A" w14:textId="77777777" w:rsidR="00BE7C16" w:rsidRDefault="00BE7C16" w:rsidP="00BE7C16">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采购单位：禹州市中医院</w:t>
      </w:r>
    </w:p>
    <w:p w14:paraId="1D154F41"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地址：禹州市钧官窑路</w:t>
      </w:r>
    </w:p>
    <w:p w14:paraId="558E21FD"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联系人：李先生        </w:t>
      </w:r>
    </w:p>
    <w:p w14:paraId="48BADBA6"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sidRPr="00A10C82">
        <w:rPr>
          <w:rFonts w:ascii="宋体" w:eastAsia="宋体" w:hAnsi="宋体" w:cs="仿宋_GB2312" w:hint="eastAsia"/>
          <w:color w:val="000000"/>
          <w:sz w:val="24"/>
          <w:szCs w:val="24"/>
        </w:rPr>
        <w:t>联系电话：</w:t>
      </w:r>
      <w:r>
        <w:rPr>
          <w:rFonts w:ascii="宋体" w:eastAsia="宋体" w:hAnsi="宋体" w:cs="仿宋_GB2312" w:hint="eastAsia"/>
          <w:color w:val="000000"/>
          <w:sz w:val="24"/>
          <w:szCs w:val="24"/>
        </w:rPr>
        <w:t>0</w:t>
      </w:r>
      <w:r>
        <w:rPr>
          <w:rFonts w:ascii="宋体" w:eastAsia="宋体" w:hAnsi="宋体" w:cs="仿宋_GB2312"/>
          <w:color w:val="000000"/>
          <w:sz w:val="24"/>
          <w:szCs w:val="24"/>
        </w:rPr>
        <w:t>374-8178200</w:t>
      </w:r>
      <w:r>
        <w:rPr>
          <w:rFonts w:ascii="宋体" w:eastAsia="宋体" w:hAnsi="宋体" w:cs="仿宋_GB2312" w:hint="eastAsia"/>
          <w:color w:val="000000"/>
          <w:sz w:val="24"/>
          <w:szCs w:val="24"/>
        </w:rPr>
        <w:t xml:space="preserve"> </w:t>
      </w:r>
    </w:p>
    <w:p w14:paraId="438948FE"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04C22260"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725EEFDF" w14:textId="77777777" w:rsidR="00FF13CB" w:rsidRDefault="00BE7C16" w:rsidP="00FF13CB">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55B8BC8D" w14:textId="5F16D939" w:rsidR="00BE7C16" w:rsidRPr="00FF13CB" w:rsidRDefault="00BE7C16" w:rsidP="00FF13CB">
      <w:pPr>
        <w:widowControl/>
        <w:shd w:val="clear" w:color="auto" w:fill="FFFFFF"/>
        <w:spacing w:line="360" w:lineRule="auto"/>
        <w:ind w:firstLineChars="300" w:firstLine="630"/>
        <w:jc w:val="left"/>
        <w:rPr>
          <w:rFonts w:ascii="宋体" w:eastAsia="宋体" w:hAnsi="宋体" w:cs="仿宋_GB2312"/>
          <w:color w:val="000000"/>
          <w:sz w:val="24"/>
          <w:szCs w:val="24"/>
        </w:rPr>
      </w:pPr>
      <w:r w:rsidRPr="006C72D8">
        <w:rPr>
          <w:rFonts w:ascii="宋体" w:eastAsia="宋体" w:hAnsi="宋体" w:cs="仿宋_GB2312" w:hint="eastAsia"/>
          <w:color w:val="000000"/>
          <w:szCs w:val="21"/>
        </w:rPr>
        <w:lastRenderedPageBreak/>
        <w:t>温馨提示：本项目为全流程电子化交易项目，请认真阅读招标文件，并注意以下事项。</w:t>
      </w:r>
    </w:p>
    <w:p w14:paraId="2B263E99"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1.投标人应按招标文件规定编制、提交电子投标文件和纸质投标文件。开、评标现场不接受投标人递交的备份电子投标文件和纸质投标文件以外的其他资料。</w:t>
      </w:r>
    </w:p>
    <w:p w14:paraId="753C3118"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2.电子文件下载、制作、提交期间和开标（电子投标文件的解密）环节，投标人须使用CA数字证书（证书须在有效期内）。</w:t>
      </w:r>
    </w:p>
    <w:p w14:paraId="21346ACB"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3.电子投标文件的制作</w:t>
      </w:r>
    </w:p>
    <w:p w14:paraId="72F1B7FF"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3.1 投标人登录《全国公共资源交易平台(河南省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w:t>
      </w:r>
      <w:hyperlink r:id="rId11" w:history="1">
        <w:r w:rsidRPr="006C72D8">
          <w:rPr>
            <w:rStyle w:val="af8"/>
            <w:rFonts w:ascii="宋体" w:eastAsia="宋体" w:hAnsi="宋体" w:hint="eastAsia"/>
            <w:szCs w:val="21"/>
          </w:rPr>
          <w:t>http://221.14.6.70:8088/ggzy/</w:t>
        </w:r>
      </w:hyperlink>
      <w:r w:rsidRPr="006C72D8">
        <w:rPr>
          <w:rFonts w:ascii="宋体" w:eastAsia="宋体" w:hAnsi="宋体" w:cs="仿宋_GB2312" w:hint="eastAsia"/>
          <w:color w:val="000000"/>
          <w:szCs w:val="21"/>
        </w:rPr>
        <w:t>）下载“许昌投标文件制作系统SEARUN 最新版本”，按招标文件要求制作电子投标文件。</w:t>
      </w:r>
    </w:p>
    <w:p w14:paraId="3E2CB210"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电子投标文件的制作，参考《全国公共资源交易平台(河南省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许昌市)》公共资源交易系统——组件下载——交易系统操作手册（投标人、供应商）。</w:t>
      </w:r>
    </w:p>
    <w:p w14:paraId="53B7F68A"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3.2 投标人须将招标文件要求的资质、业绩、荣誉及相关人员证明材料等资料原件扫描件（或图片）制作到所提交的电子投标文件中。</w:t>
      </w:r>
    </w:p>
    <w:p w14:paraId="5379E718"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3.3投标人对同一项目多个标段进行投标的，应分别下载所投标段的招标文件，按标段制作电子投标文件，并按招标文件要求在相应位置加盖投标人电子印章和法人电子印章。</w:t>
      </w:r>
    </w:p>
    <w:p w14:paraId="06A37131"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473A26BD"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4.加密电子投标文件的提交</w:t>
      </w:r>
    </w:p>
    <w:p w14:paraId="1CECF482"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4.1加密电子投标文件应在招标文件规定的投标截止时间（开标时间）之前成功提交至《全国公共资源交易平台(河南省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w:t>
      </w:r>
      <w:hyperlink r:id="rId12" w:history="1">
        <w:r w:rsidRPr="006C72D8">
          <w:rPr>
            <w:rStyle w:val="af8"/>
            <w:rFonts w:ascii="宋体" w:eastAsia="宋体" w:hAnsi="宋体" w:hint="eastAsia"/>
            <w:szCs w:val="21"/>
          </w:rPr>
          <w:t>http://221.14.6.70:8088/ggzy/</w:t>
        </w:r>
      </w:hyperlink>
      <w:r w:rsidRPr="006C72D8">
        <w:rPr>
          <w:rFonts w:ascii="宋体" w:eastAsia="宋体" w:hAnsi="宋体" w:cs="仿宋_GB2312" w:hint="eastAsia"/>
          <w:color w:val="000000"/>
          <w:szCs w:val="21"/>
        </w:rPr>
        <w:t>）。</w:t>
      </w:r>
    </w:p>
    <w:p w14:paraId="496CDC85"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投标人应充分考虑并预留技术处理和上传数据所需时间。</w:t>
      </w:r>
    </w:p>
    <w:p w14:paraId="7054A41E"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4.2 投标人对同一项目多个标段进行投标的，加密电子投标文件应按标段分别提交。</w:t>
      </w:r>
    </w:p>
    <w:p w14:paraId="7A290FE0"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4.3 加密电子投标文件成功提交后，投标人应打印“投标文件提交回执单”供开标现场备查。</w:t>
      </w:r>
    </w:p>
    <w:p w14:paraId="145303AE"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5.评标依据</w:t>
      </w:r>
    </w:p>
    <w:p w14:paraId="4FC0F510"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5.1采用全流程电子化交易评标时，评标委员会以电子投标文件为依据评标。</w:t>
      </w:r>
    </w:p>
    <w:p w14:paraId="38865243" w14:textId="3CBA5DA9" w:rsidR="00BE7C16"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5.2全流程电子化交易如因系统异常情况无法完成，将以人工方式进行。评标委员会以纸质投标文件为依据评标。</w:t>
      </w:r>
      <w:bookmarkEnd w:id="2"/>
    </w:p>
    <w:p w14:paraId="1A9AFBBD" w14:textId="77777777" w:rsidR="00FF13CB" w:rsidRPr="00FF13CB" w:rsidRDefault="00FF13CB" w:rsidP="00FF13CB">
      <w:pPr>
        <w:pStyle w:val="a0"/>
        <w:rPr>
          <w:rFonts w:ascii="宋体" w:eastAsia="宋体" w:hAnsi="宋体" w:cs="仿宋_GB2312"/>
          <w:color w:val="000000"/>
          <w:szCs w:val="21"/>
        </w:rPr>
      </w:pPr>
      <w:r>
        <w:t xml:space="preserve">    </w:t>
      </w:r>
      <w:bookmarkEnd w:id="3"/>
      <w:r>
        <w:t xml:space="preserve"> </w:t>
      </w:r>
      <w:r w:rsidRPr="00FF13CB">
        <w:rPr>
          <w:rFonts w:ascii="宋体" w:eastAsia="宋体" w:hAnsi="宋体" w:cs="仿宋_GB2312"/>
          <w:color w:val="000000"/>
          <w:szCs w:val="21"/>
        </w:rPr>
        <w:t>6、健康证明</w:t>
      </w:r>
    </w:p>
    <w:p w14:paraId="140E99F4" w14:textId="46B83151" w:rsidR="00BE7C16" w:rsidRPr="00FF13CB" w:rsidRDefault="00FF13CB" w:rsidP="00FF13CB">
      <w:pPr>
        <w:pStyle w:val="a0"/>
        <w:rPr>
          <w:rFonts w:ascii="宋体" w:eastAsia="宋体" w:hAnsi="宋体" w:cs="仿宋_GB2312"/>
          <w:color w:val="000000"/>
          <w:szCs w:val="21"/>
        </w:rPr>
      </w:pPr>
      <w:r w:rsidRPr="00FF13CB">
        <w:rPr>
          <w:rFonts w:ascii="宋体" w:eastAsia="宋体" w:hAnsi="宋体" w:cs="仿宋_GB2312"/>
          <w:color w:val="000000"/>
          <w:szCs w:val="21"/>
        </w:rPr>
        <w:t xml:space="preserve">     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bookmarkEnd w:id="4"/>
    <w:p w14:paraId="1781DEC7" w14:textId="77777777" w:rsidR="00BE7C16" w:rsidRDefault="00BE7C16" w:rsidP="00BE7C1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第二章  项目需求</w:t>
      </w:r>
    </w:p>
    <w:p w14:paraId="221898B8" w14:textId="4CE05D65" w:rsidR="00297B32" w:rsidRPr="00297B32" w:rsidRDefault="00BE7C16" w:rsidP="00297B32">
      <w:pPr>
        <w:spacing w:before="240"/>
        <w:jc w:val="center"/>
        <w:rPr>
          <w:rFonts w:ascii="宋体" w:eastAsia="宋体" w:hAnsi="宋体" w:cs="宋体"/>
          <w:b/>
          <w:spacing w:val="8"/>
          <w:kern w:val="0"/>
          <w:position w:val="10"/>
          <w:sz w:val="32"/>
          <w:szCs w:val="32"/>
        </w:rPr>
      </w:pPr>
      <w:r>
        <w:t xml:space="preserve">  </w:t>
      </w:r>
      <w:r w:rsidR="00297B32" w:rsidRPr="00297B32">
        <w:rPr>
          <w:rFonts w:ascii="宋体" w:eastAsia="宋体" w:hAnsi="宋体" w:cs="宋体"/>
          <w:b/>
          <w:spacing w:val="8"/>
          <w:kern w:val="0"/>
          <w:position w:val="10"/>
          <w:sz w:val="32"/>
          <w:szCs w:val="32"/>
        </w:rPr>
        <w:t>血管造影</w:t>
      </w:r>
      <w:r w:rsidR="00297B32" w:rsidRPr="00297B32">
        <w:rPr>
          <w:rFonts w:ascii="宋体" w:eastAsia="宋体" w:hAnsi="宋体" w:cs="宋体" w:hint="eastAsia"/>
          <w:b/>
          <w:spacing w:val="8"/>
          <w:kern w:val="0"/>
          <w:position w:val="10"/>
          <w:sz w:val="32"/>
          <w:szCs w:val="32"/>
        </w:rPr>
        <w:t>X射线</w:t>
      </w:r>
      <w:r w:rsidR="00297B32" w:rsidRPr="00297B32">
        <w:rPr>
          <w:rFonts w:ascii="宋体" w:eastAsia="宋体" w:hAnsi="宋体" w:cs="宋体"/>
          <w:b/>
          <w:spacing w:val="8"/>
          <w:kern w:val="0"/>
          <w:position w:val="10"/>
          <w:sz w:val="32"/>
          <w:szCs w:val="32"/>
        </w:rPr>
        <w:t>系统技术规格及</w:t>
      </w:r>
      <w:r w:rsidR="00297B32" w:rsidRPr="00297B32">
        <w:rPr>
          <w:rFonts w:ascii="宋体" w:eastAsia="宋体" w:hAnsi="宋体" w:cs="宋体" w:hint="eastAsia"/>
          <w:b/>
          <w:spacing w:val="8"/>
          <w:kern w:val="0"/>
          <w:position w:val="10"/>
          <w:sz w:val="32"/>
          <w:szCs w:val="32"/>
        </w:rPr>
        <w:t>参数</w:t>
      </w:r>
      <w:r w:rsidR="00297B32" w:rsidRPr="00297B32">
        <w:rPr>
          <w:rFonts w:ascii="宋体" w:eastAsia="宋体" w:hAnsi="宋体" w:cs="宋体"/>
          <w:b/>
          <w:spacing w:val="8"/>
          <w:kern w:val="0"/>
          <w:position w:val="10"/>
          <w:sz w:val="32"/>
          <w:szCs w:val="32"/>
        </w:rPr>
        <w:t>要求</w:t>
      </w:r>
    </w:p>
    <w:tbl>
      <w:tblPr>
        <w:tblW w:w="9214" w:type="dxa"/>
        <w:tblInd w:w="-5" w:type="dxa"/>
        <w:tblCellMar>
          <w:left w:w="10" w:type="dxa"/>
          <w:right w:w="10" w:type="dxa"/>
        </w:tblCellMar>
        <w:tblLook w:val="04A0" w:firstRow="1" w:lastRow="0" w:firstColumn="1" w:lastColumn="0" w:noHBand="0" w:noVBand="1"/>
      </w:tblPr>
      <w:tblGrid>
        <w:gridCol w:w="1878"/>
        <w:gridCol w:w="446"/>
        <w:gridCol w:w="5898"/>
        <w:gridCol w:w="992"/>
      </w:tblGrid>
      <w:tr w:rsidR="00297B32" w:rsidRPr="00297B32" w14:paraId="50D148F9"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79E04"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一、设备名称</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5CAC1"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血管造影</w:t>
            </w:r>
            <w:r w:rsidRPr="00297B32">
              <w:rPr>
                <w:rFonts w:ascii="宋体" w:eastAsia="宋体" w:hAnsi="宋体" w:cs="宋体" w:hint="eastAsia"/>
                <w:kern w:val="0"/>
                <w:sz w:val="22"/>
              </w:rPr>
              <w:t>X射线</w:t>
            </w:r>
            <w:r w:rsidRPr="00297B32">
              <w:rPr>
                <w:rFonts w:ascii="宋体" w:eastAsia="宋体" w:hAnsi="宋体" w:cs="宋体"/>
                <w:kern w:val="0"/>
                <w:sz w:val="22"/>
              </w:rPr>
              <w:t>系统</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203D02"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备注</w:t>
            </w:r>
          </w:p>
        </w:tc>
      </w:tr>
      <w:tr w:rsidR="00297B32" w:rsidRPr="00297B32" w14:paraId="5D8F929B"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94ABB"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二、数量</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4AC58"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一套</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47F97"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54A2868"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81A79"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三、设备用途</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C8FD1"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心、脑、全身血管造影，介入治疗</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60211"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D9B2729" w14:textId="77777777" w:rsidTr="000E7968">
        <w:trPr>
          <w:trHeight w:val="727"/>
        </w:trPr>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CFCA3"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四、要求</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4F7C5" w14:textId="77777777" w:rsidR="00297B32" w:rsidRPr="00297B32" w:rsidRDefault="00297B32" w:rsidP="00297B32">
            <w:pPr>
              <w:spacing w:after="200" w:line="440" w:lineRule="exact"/>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Times New Roman" w:hint="eastAsia"/>
                <w:kern w:val="0"/>
                <w:sz w:val="22"/>
              </w:rPr>
              <w:t>投标设备必须是本公司平板血管造影产品的原装进口机型，并提供相应CFDA文件。</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21276"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B1B1335"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3A382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五、技术要求</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7CA23"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2887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B584F10"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C8C08"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、机架系统</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4D616"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满足心、脑、周围血管的造影和介入治疗需要</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5F943"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B8B7654"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DFCD8"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9B0D4"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悬吊</w:t>
            </w:r>
            <w:r w:rsidRPr="00297B32">
              <w:rPr>
                <w:rFonts w:ascii="宋体" w:eastAsia="宋体" w:hAnsi="宋体" w:cs="宋体" w:hint="eastAsia"/>
                <w:kern w:val="0"/>
                <w:sz w:val="22"/>
              </w:rPr>
              <w:t>式或落地式</w:t>
            </w:r>
            <w:r w:rsidRPr="00297B32">
              <w:rPr>
                <w:rFonts w:ascii="宋体" w:eastAsia="宋体" w:hAnsi="宋体" w:cs="宋体"/>
                <w:kern w:val="0"/>
                <w:sz w:val="22"/>
              </w:rPr>
              <w:t>三轴机架，能覆盖全身之功能</w:t>
            </w:r>
            <w:r w:rsidRPr="00297B32">
              <w:rPr>
                <w:rFonts w:ascii="宋体" w:eastAsia="宋体" w:hAnsi="宋体" w:cs="Arial"/>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17DF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0EF3BCE"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7546D"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EA042"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机架三轴可进行等中心旋转</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6C278"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16D66A6"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608E1"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F7EAD"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机架运动包括电动和手动两种方式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B6BA6"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0FCF377"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7A045"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C6DF1"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C</w:t>
            </w:r>
            <w:r w:rsidRPr="00297B32">
              <w:rPr>
                <w:rFonts w:ascii="宋体" w:eastAsia="宋体" w:hAnsi="宋体" w:cs="宋体"/>
                <w:kern w:val="0"/>
                <w:sz w:val="22"/>
              </w:rPr>
              <w:t>型臂旋转速度（非旋转采集）</w:t>
            </w:r>
            <w:r w:rsidRPr="00297B32">
              <w:rPr>
                <w:rFonts w:ascii="宋体" w:eastAsia="宋体" w:hAnsi="宋体" w:cs="Arial"/>
                <w:kern w:val="0"/>
                <w:sz w:val="22"/>
              </w:rPr>
              <w:t>LAO/RAO</w:t>
            </w:r>
            <w:r w:rsidRPr="00297B32">
              <w:rPr>
                <w:rFonts w:ascii="宋体" w:eastAsia="宋体" w:hAnsi="宋体" w:cs="宋体"/>
                <w:kern w:val="0"/>
                <w:sz w:val="22"/>
              </w:rPr>
              <w:t>≥</w:t>
            </w:r>
            <w:r w:rsidRPr="00297B32">
              <w:rPr>
                <w:rFonts w:ascii="宋体" w:eastAsia="宋体" w:hAnsi="宋体" w:cs="Arial"/>
                <w:kern w:val="0"/>
                <w:sz w:val="22"/>
              </w:rPr>
              <w:t>25°/</w:t>
            </w:r>
            <w:r w:rsidRPr="00297B32">
              <w:rPr>
                <w:rFonts w:ascii="宋体" w:eastAsia="宋体" w:hAnsi="宋体" w:cs="宋体"/>
                <w:kern w:val="0"/>
                <w:sz w:val="22"/>
              </w:rPr>
              <w:t>秒</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283F4"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6241901"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5158A"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82BF8"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C</w:t>
            </w:r>
            <w:r w:rsidRPr="00297B32">
              <w:rPr>
                <w:rFonts w:ascii="宋体" w:eastAsia="宋体" w:hAnsi="宋体" w:cs="宋体"/>
                <w:kern w:val="0"/>
                <w:sz w:val="22"/>
              </w:rPr>
              <w:t>型臂环内滑动速度（非旋转采集）</w:t>
            </w:r>
            <w:r w:rsidRPr="00297B32">
              <w:rPr>
                <w:rFonts w:ascii="宋体" w:eastAsia="宋体" w:hAnsi="宋体" w:cs="Arial"/>
                <w:kern w:val="0"/>
                <w:sz w:val="22"/>
              </w:rPr>
              <w:t>CRAN/CAU</w:t>
            </w:r>
            <w:r w:rsidRPr="00297B32">
              <w:rPr>
                <w:rFonts w:ascii="宋体" w:eastAsia="宋体" w:hAnsi="宋体" w:cs="宋体"/>
                <w:kern w:val="0"/>
                <w:sz w:val="22"/>
              </w:rPr>
              <w:t>≥</w:t>
            </w:r>
            <w:r w:rsidRPr="00297B32">
              <w:rPr>
                <w:rFonts w:ascii="宋体" w:eastAsia="宋体" w:hAnsi="宋体" w:cs="Arial"/>
                <w:kern w:val="0"/>
                <w:sz w:val="22"/>
              </w:rPr>
              <w:t>18°/</w:t>
            </w:r>
            <w:r w:rsidRPr="00297B32">
              <w:rPr>
                <w:rFonts w:ascii="宋体" w:eastAsia="宋体" w:hAnsi="宋体" w:cs="宋体"/>
                <w:kern w:val="0"/>
                <w:sz w:val="22"/>
              </w:rPr>
              <w:t>秒</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BA4F5"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E645EBE"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01894"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B97BF"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CRA</w:t>
            </w:r>
            <w:r w:rsidRPr="00297B32">
              <w:rPr>
                <w:rFonts w:ascii="宋体" w:eastAsia="宋体" w:hAnsi="宋体" w:cs="Arial" w:hint="eastAsia"/>
                <w:kern w:val="0"/>
                <w:sz w:val="22"/>
              </w:rPr>
              <w:t>≥</w:t>
            </w:r>
            <w:r w:rsidRPr="00297B32">
              <w:rPr>
                <w:rFonts w:ascii="宋体" w:eastAsia="宋体" w:hAnsi="宋体" w:cs="Arial"/>
                <w:kern w:val="0"/>
                <w:sz w:val="22"/>
              </w:rPr>
              <w:t>52°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933C9"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79E5C36"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365C2"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7</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388F0"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CAU</w:t>
            </w:r>
            <w:r w:rsidRPr="00297B32">
              <w:rPr>
                <w:rFonts w:ascii="宋体" w:eastAsia="宋体" w:hAnsi="宋体" w:cs="Arial" w:hint="eastAsia"/>
                <w:kern w:val="0"/>
                <w:sz w:val="22"/>
              </w:rPr>
              <w:t>≥</w:t>
            </w:r>
            <w:r w:rsidRPr="00297B32">
              <w:rPr>
                <w:rFonts w:ascii="宋体" w:eastAsia="宋体" w:hAnsi="宋体" w:cs="Arial"/>
                <w:kern w:val="0"/>
                <w:sz w:val="22"/>
              </w:rPr>
              <w:t>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92147"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E380B4B"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45F08"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8</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E8075"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RAO</w:t>
            </w:r>
            <w:r w:rsidRPr="00297B32">
              <w:rPr>
                <w:rFonts w:ascii="宋体" w:eastAsia="宋体" w:hAnsi="宋体" w:cs="Arial" w:hint="eastAsia"/>
                <w:kern w:val="0"/>
                <w:sz w:val="22"/>
              </w:rPr>
              <w:t>≥</w:t>
            </w:r>
            <w:r w:rsidRPr="00297B32">
              <w:rPr>
                <w:rFonts w:ascii="宋体" w:eastAsia="宋体" w:hAnsi="宋体" w:cs="Arial"/>
                <w:kern w:val="0"/>
                <w:sz w:val="22"/>
              </w:rPr>
              <w:t>180°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2FE7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A6DD120"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618B5"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9</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EB724"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LAO</w:t>
            </w:r>
            <w:r w:rsidRPr="00297B32">
              <w:rPr>
                <w:rFonts w:ascii="宋体" w:eastAsia="宋体" w:hAnsi="宋体" w:cs="Arial" w:hint="eastAsia"/>
                <w:kern w:val="0"/>
                <w:sz w:val="22"/>
              </w:rPr>
              <w:t>≥</w:t>
            </w:r>
            <w:r w:rsidRPr="00297B32">
              <w:rPr>
                <w:rFonts w:ascii="宋体" w:eastAsia="宋体" w:hAnsi="宋体" w:cs="Arial"/>
                <w:kern w:val="0"/>
                <w:sz w:val="22"/>
              </w:rPr>
              <w:t>120°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49C53"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A111EAE"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CA293"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10</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5C0A3"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床旁可以单手柄控制、操作</w:t>
            </w:r>
            <w:r w:rsidRPr="00297B32">
              <w:rPr>
                <w:rFonts w:ascii="宋体" w:eastAsia="宋体" w:hAnsi="宋体" w:cs="Arial"/>
                <w:kern w:val="0"/>
                <w:sz w:val="22"/>
              </w:rPr>
              <w:t>C</w:t>
            </w:r>
            <w:r w:rsidRPr="00297B32">
              <w:rPr>
                <w:rFonts w:ascii="宋体" w:eastAsia="宋体" w:hAnsi="宋体" w:cs="宋体"/>
                <w:kern w:val="0"/>
                <w:sz w:val="22"/>
              </w:rPr>
              <w:t>型臂机架的运动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C01E1"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5965663"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2E27B"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1</w:t>
            </w:r>
            <w:r w:rsidRPr="00297B32">
              <w:rPr>
                <w:rFonts w:ascii="宋体" w:eastAsia="宋体" w:hAnsi="宋体" w:cs="Arial" w:hint="eastAsia"/>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790D5"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C</w:t>
            </w:r>
            <w:r w:rsidRPr="00297B32">
              <w:rPr>
                <w:rFonts w:ascii="宋体" w:eastAsia="宋体" w:hAnsi="宋体" w:cs="宋体"/>
                <w:kern w:val="0"/>
                <w:sz w:val="22"/>
              </w:rPr>
              <w:t>臂的旋转角度：血管检查摆位无死角，</w:t>
            </w:r>
            <w:r w:rsidRPr="00297B32">
              <w:rPr>
                <w:rFonts w:ascii="宋体" w:eastAsia="宋体" w:hAnsi="宋体" w:cs="Arial"/>
                <w:kern w:val="0"/>
                <w:sz w:val="22"/>
              </w:rPr>
              <w:t>C</w:t>
            </w:r>
            <w:r w:rsidRPr="00297B32">
              <w:rPr>
                <w:rFonts w:ascii="宋体" w:eastAsia="宋体" w:hAnsi="宋体" w:cs="宋体"/>
                <w:kern w:val="0"/>
                <w:sz w:val="22"/>
              </w:rPr>
              <w:t>臂旋转至任何角度均可投照</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BF081"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0F4A9B2"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CDF6C"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1</w:t>
            </w:r>
            <w:r w:rsidRPr="00297B32">
              <w:rPr>
                <w:rFonts w:ascii="宋体" w:eastAsia="宋体" w:hAnsi="宋体" w:cs="Arial" w:hint="eastAsia"/>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3E257"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所有</w:t>
            </w:r>
            <w:r w:rsidRPr="00297B32">
              <w:rPr>
                <w:rFonts w:ascii="宋体" w:eastAsia="宋体" w:hAnsi="宋体" w:cs="Arial"/>
                <w:kern w:val="0"/>
                <w:sz w:val="22"/>
              </w:rPr>
              <w:t>C</w:t>
            </w:r>
            <w:r w:rsidRPr="00297B32">
              <w:rPr>
                <w:rFonts w:ascii="宋体" w:eastAsia="宋体" w:hAnsi="宋体" w:cs="宋体"/>
                <w:kern w:val="0"/>
                <w:sz w:val="22"/>
              </w:rPr>
              <w:t>型臂旋转角度信息</w:t>
            </w:r>
            <w:r w:rsidRPr="00297B32">
              <w:rPr>
                <w:rFonts w:ascii="宋体" w:eastAsia="宋体" w:hAnsi="宋体" w:cs="宋体" w:hint="eastAsia"/>
                <w:kern w:val="0"/>
                <w:sz w:val="22"/>
              </w:rPr>
              <w:t>可显示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EEE9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B885C49"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ECF08" w14:textId="77777777" w:rsidR="00297B32" w:rsidRPr="00297B32" w:rsidRDefault="00297B32" w:rsidP="00297B32">
            <w:pPr>
              <w:widowControl/>
              <w:spacing w:line="440" w:lineRule="auto"/>
              <w:jc w:val="left"/>
              <w:rPr>
                <w:rFonts w:ascii="宋体" w:eastAsia="宋体" w:hAnsi="宋体" w:cs="Times New Roman"/>
                <w:kern w:val="0"/>
                <w:sz w:val="22"/>
              </w:rPr>
            </w:pPr>
            <w:r w:rsidRPr="00297B32">
              <w:rPr>
                <w:rFonts w:ascii="宋体" w:eastAsia="宋体" w:hAnsi="宋体" w:cs="Times New Roman"/>
                <w:kern w:val="0"/>
                <w:sz w:val="22"/>
              </w:rPr>
              <w:t xml:space="preserve"> 1</w:t>
            </w:r>
            <w:r w:rsidRPr="00297B32">
              <w:rPr>
                <w:rFonts w:ascii="宋体" w:eastAsia="宋体" w:hAnsi="宋体" w:cs="宋体"/>
                <w:kern w:val="0"/>
                <w:sz w:val="22"/>
              </w:rPr>
              <w:t>．</w:t>
            </w:r>
            <w:r w:rsidRPr="00297B32">
              <w:rPr>
                <w:rFonts w:ascii="宋体" w:eastAsia="宋体" w:hAnsi="宋体" w:cs="Times New Roman"/>
                <w:kern w:val="0"/>
                <w:sz w:val="22"/>
              </w:rPr>
              <w:t>1</w:t>
            </w:r>
            <w:r w:rsidRPr="00297B32">
              <w:rPr>
                <w:rFonts w:ascii="宋体" w:eastAsia="宋体" w:hAnsi="宋体" w:cs="Times New Roman" w:hint="eastAsia"/>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936AE"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C</w:t>
            </w:r>
            <w:r w:rsidRPr="00297B32">
              <w:rPr>
                <w:rFonts w:ascii="宋体" w:eastAsia="宋体" w:hAnsi="宋体" w:cs="宋体"/>
                <w:kern w:val="0"/>
                <w:sz w:val="22"/>
              </w:rPr>
              <w:t>型臂弧深≥</w:t>
            </w:r>
            <w:r w:rsidRPr="00297B32">
              <w:rPr>
                <w:rFonts w:ascii="宋体" w:eastAsia="宋体" w:hAnsi="宋体" w:cs="Arial"/>
                <w:kern w:val="0"/>
                <w:sz w:val="22"/>
              </w:rPr>
              <w:t xml:space="preserve">89cm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38F2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6CBEC19"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91324"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Times New Roman" w:hint="eastAsia"/>
                <w:kern w:val="0"/>
                <w:sz w:val="22"/>
              </w:rPr>
              <w:t xml:space="preserve"> </w:t>
            </w:r>
            <w:r w:rsidRPr="00297B32">
              <w:rPr>
                <w:rFonts w:ascii="宋体" w:eastAsia="宋体" w:hAnsi="宋体" w:cs="Times New Roman"/>
                <w:kern w:val="0"/>
                <w:sz w:val="22"/>
              </w:rPr>
              <w:t>1</w:t>
            </w:r>
            <w:r w:rsidRPr="00297B32">
              <w:rPr>
                <w:rFonts w:ascii="宋体" w:eastAsia="宋体" w:hAnsi="宋体" w:cs="宋体"/>
                <w:kern w:val="0"/>
                <w:sz w:val="22"/>
              </w:rPr>
              <w:t>．</w:t>
            </w:r>
            <w:r w:rsidRPr="00297B32">
              <w:rPr>
                <w:rFonts w:ascii="宋体" w:eastAsia="宋体" w:hAnsi="宋体" w:cs="Times New Roman"/>
                <w:kern w:val="0"/>
                <w:sz w:val="22"/>
              </w:rPr>
              <w:t>1</w:t>
            </w:r>
            <w:r w:rsidRPr="00297B32">
              <w:rPr>
                <w:rFonts w:ascii="宋体" w:eastAsia="宋体" w:hAnsi="宋体" w:cs="Times New Roman" w:hint="eastAsia"/>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035E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机架可分别在头位、左侧位、右侧位进行透视和采集</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FBE7F"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FF08D18"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2D4C61"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lastRenderedPageBreak/>
              <w:t>2</w:t>
            </w:r>
            <w:r w:rsidRPr="00297B32">
              <w:rPr>
                <w:rFonts w:ascii="宋体" w:eastAsia="宋体" w:hAnsi="宋体" w:cs="宋体"/>
                <w:kern w:val="0"/>
                <w:sz w:val="22"/>
              </w:rPr>
              <w:t>、导管床</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80227"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74EA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E7A97F0"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1AF75"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4D7E6"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满足全身检查、治疗的要求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B5577"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E2F7E8C"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3B21A"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42FBD"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床面要求为碳纤维材料</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84A84"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A0AB09A"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69D78"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3F1EB"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纵向运动范围≥</w:t>
            </w:r>
            <w:r w:rsidRPr="00297B32">
              <w:rPr>
                <w:rFonts w:ascii="宋体" w:eastAsia="宋体" w:hAnsi="宋体" w:cs="Arial"/>
                <w:kern w:val="0"/>
                <w:sz w:val="22"/>
              </w:rPr>
              <w:t>100cm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47860"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16AFB6D"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5CBFD"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F885F"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导管床横向运动≥</w:t>
            </w:r>
            <w:r w:rsidRPr="00297B32">
              <w:rPr>
                <w:rFonts w:ascii="宋体" w:eastAsia="宋体" w:hAnsi="宋体" w:cs="Arial"/>
                <w:kern w:val="0"/>
                <w:sz w:val="22"/>
              </w:rPr>
              <w:t>35cm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F67B9"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620409C"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C4890"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86620"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床面升降范围≥</w:t>
            </w:r>
            <w:r w:rsidRPr="00297B32">
              <w:rPr>
                <w:rFonts w:ascii="宋体" w:eastAsia="宋体" w:hAnsi="宋体" w:cs="Arial" w:hint="eastAsia"/>
                <w:kern w:val="0"/>
                <w:sz w:val="22"/>
              </w:rPr>
              <w:t>27</w:t>
            </w:r>
            <w:r w:rsidRPr="00297B32">
              <w:rPr>
                <w:rFonts w:ascii="宋体" w:eastAsia="宋体" w:hAnsi="宋体" w:cs="Arial"/>
                <w:kern w:val="0"/>
                <w:sz w:val="22"/>
              </w:rPr>
              <w:t>cm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2A63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312CAD1"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B8168"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宋体"/>
                <w:kern w:val="0"/>
                <w:sz w:val="22"/>
              </w:rPr>
              <w:t>★</w:t>
            </w: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0395E"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床面最低高度</w:t>
            </w:r>
            <w:r w:rsidRPr="00297B32">
              <w:rPr>
                <w:rFonts w:ascii="宋体" w:eastAsia="宋体" w:hAnsi="宋体" w:cs="宋体" w:hint="eastAsia"/>
                <w:kern w:val="0"/>
                <w:sz w:val="22"/>
              </w:rPr>
              <w:t>≤7</w:t>
            </w:r>
            <w:r w:rsidRPr="00297B32">
              <w:rPr>
                <w:rFonts w:ascii="宋体" w:eastAsia="宋体" w:hAnsi="宋体" w:cs="宋体"/>
                <w:kern w:val="0"/>
                <w:sz w:val="22"/>
              </w:rPr>
              <w:t>7.5</w:t>
            </w:r>
            <w:r w:rsidRPr="00297B32">
              <w:rPr>
                <w:rFonts w:ascii="宋体" w:eastAsia="宋体" w:hAnsi="宋体" w:cs="Arial"/>
                <w:kern w:val="0"/>
                <w:sz w:val="22"/>
              </w:rPr>
              <w:t>cm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582AB"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1BD41663"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B6E99"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7</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E9FAE"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任意位置承重≥</w:t>
            </w:r>
            <w:r w:rsidRPr="00297B32">
              <w:rPr>
                <w:rFonts w:ascii="宋体" w:eastAsia="宋体" w:hAnsi="宋体" w:cs="Arial"/>
                <w:kern w:val="0"/>
                <w:sz w:val="22"/>
              </w:rPr>
              <w:t xml:space="preserve">200KG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0943F"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F07EDBB"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6B9AFF"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8</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609F7"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床长度≥</w:t>
            </w:r>
            <w:r w:rsidRPr="00297B32">
              <w:rPr>
                <w:rFonts w:ascii="宋体" w:eastAsia="宋体" w:hAnsi="宋体" w:cs="Arial"/>
                <w:kern w:val="0"/>
                <w:sz w:val="22"/>
              </w:rPr>
              <w:t>288cm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9470E"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0755C5D0"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7EC56"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9</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726B13"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床宽度≥</w:t>
            </w:r>
            <w:r w:rsidRPr="00297B32">
              <w:rPr>
                <w:rFonts w:ascii="宋体" w:eastAsia="宋体" w:hAnsi="宋体" w:cs="Arial"/>
                <w:kern w:val="0"/>
                <w:sz w:val="22"/>
              </w:rPr>
              <w:t>45cm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2647C"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372299EA"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26B19" w14:textId="77777777" w:rsidR="00297B32" w:rsidRPr="00297B32" w:rsidRDefault="00297B32" w:rsidP="00297B32">
            <w:pPr>
              <w:widowControl/>
              <w:jc w:val="center"/>
              <w:rPr>
                <w:rFonts w:ascii="宋体" w:eastAsia="宋体" w:hAnsi="宋体" w:cs="Times New Roman"/>
                <w:kern w:val="0"/>
                <w:sz w:val="22"/>
              </w:rPr>
            </w:pP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10</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349D8"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床面患者最大有效覆盖≥</w:t>
            </w:r>
            <w:r w:rsidRPr="00297B32">
              <w:rPr>
                <w:rFonts w:ascii="宋体" w:eastAsia="宋体" w:hAnsi="宋体" w:cs="Arial"/>
                <w:kern w:val="0"/>
                <w:sz w:val="22"/>
              </w:rPr>
              <w:t>220cm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499F1"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346DA58" w14:textId="77777777" w:rsidTr="000E7968">
        <w:trPr>
          <w:trHeight w:val="161"/>
        </w:trPr>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7829F"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宋体"/>
                <w:kern w:val="0"/>
                <w:sz w:val="22"/>
              </w:rPr>
              <w:t>★</w:t>
            </w: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11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AD4B9"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床面旋转角度≥</w:t>
            </w:r>
            <w:r w:rsidRPr="00297B32">
              <w:rPr>
                <w:rFonts w:ascii="宋体" w:eastAsia="宋体" w:hAnsi="宋体" w:cs="Arial"/>
                <w:kern w:val="0"/>
                <w:sz w:val="22"/>
              </w:rPr>
              <w:t>180</w:t>
            </w:r>
            <w:r w:rsidRPr="00297B32">
              <w:rPr>
                <w:rFonts w:ascii="宋体" w:eastAsia="宋体" w:hAnsi="宋体" w:cs="宋体"/>
                <w:kern w:val="0"/>
                <w:sz w:val="22"/>
              </w:rPr>
              <w:t>度</w:t>
            </w:r>
            <w:r w:rsidRPr="00297B32">
              <w:rPr>
                <w:rFonts w:ascii="宋体" w:eastAsia="宋体" w:hAnsi="宋体" w:cs="Arial"/>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F7135" w14:textId="77777777" w:rsidR="00297B32" w:rsidRPr="00297B32" w:rsidRDefault="00297B32" w:rsidP="00297B32">
            <w:pPr>
              <w:widowControl/>
              <w:spacing w:line="440" w:lineRule="auto"/>
              <w:jc w:val="left"/>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73F59F5C"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31E83"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12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6587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导管床床垫、轨道夹及输液架</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B9A27"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727D99B"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F7A6B"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3</w:t>
            </w:r>
            <w:r w:rsidRPr="00297B32">
              <w:rPr>
                <w:rFonts w:ascii="宋体" w:eastAsia="宋体" w:hAnsi="宋体" w:cs="宋体"/>
                <w:kern w:val="0"/>
                <w:sz w:val="22"/>
              </w:rPr>
              <w:t>、床旁液晶触摸屏控制系统</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82738"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59310"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AA8F13C"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3CE7A"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3</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4D684"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提供床旁一套液晶触摸控制屏</w:t>
            </w:r>
            <w:r w:rsidRPr="00297B32">
              <w:rPr>
                <w:rFonts w:ascii="宋体" w:eastAsia="宋体" w:hAnsi="宋体" w:cs="Arial"/>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668A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4196644"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B513C" w14:textId="77777777" w:rsidR="00297B32" w:rsidRPr="00297B32" w:rsidRDefault="00297B32" w:rsidP="00297B32">
            <w:pPr>
              <w:widowControl/>
              <w:tabs>
                <w:tab w:val="left" w:pos="490"/>
                <w:tab w:val="center" w:pos="839"/>
              </w:tabs>
              <w:spacing w:line="440" w:lineRule="auto"/>
              <w:jc w:val="center"/>
              <w:rPr>
                <w:rFonts w:ascii="宋体" w:eastAsia="宋体" w:hAnsi="宋体" w:cs="Times New Roman"/>
                <w:kern w:val="0"/>
                <w:sz w:val="22"/>
              </w:rPr>
            </w:pPr>
            <w:r w:rsidRPr="00297B32">
              <w:rPr>
                <w:rFonts w:ascii="宋体" w:eastAsia="宋体" w:hAnsi="宋体" w:cs="Arial"/>
                <w:kern w:val="0"/>
                <w:sz w:val="22"/>
              </w:rPr>
              <w:t>3</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A81463"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控制屏可置于导管床</w:t>
            </w:r>
            <w:r w:rsidRPr="00297B32">
              <w:rPr>
                <w:rFonts w:ascii="宋体" w:eastAsia="宋体" w:hAnsi="宋体" w:cs="Arial"/>
                <w:kern w:val="0"/>
                <w:sz w:val="22"/>
              </w:rPr>
              <w:t>3</w:t>
            </w:r>
            <w:r w:rsidRPr="00297B32">
              <w:rPr>
                <w:rFonts w:ascii="宋体" w:eastAsia="宋体" w:hAnsi="宋体" w:cs="宋体"/>
                <w:kern w:val="0"/>
                <w:sz w:val="22"/>
              </w:rPr>
              <w:t>边，或者控制室内，便于医生操作</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2C62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481C8B1"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52834"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3</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42324"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可进行图像采集条件控制</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4E428"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AB692F1"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D1960"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3</w:t>
            </w:r>
            <w:r w:rsidRPr="00297B32">
              <w:rPr>
                <w:rFonts w:ascii="宋体" w:eastAsia="宋体" w:hAnsi="宋体" w:cs="宋体"/>
                <w:kern w:val="0"/>
                <w:sz w:val="22"/>
              </w:rPr>
              <w:t>．</w:t>
            </w:r>
            <w:r w:rsidRPr="00297B32">
              <w:rPr>
                <w:rFonts w:ascii="宋体" w:eastAsia="宋体" w:hAnsi="宋体" w:cs="Arial" w:hint="eastAsia"/>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34102"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可进行图像后处理及量化分析控制</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1A7FF"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F4A50AD"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FEEF6"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3</w:t>
            </w:r>
            <w:r w:rsidRPr="00297B32">
              <w:rPr>
                <w:rFonts w:ascii="宋体" w:eastAsia="宋体" w:hAnsi="宋体" w:cs="宋体"/>
                <w:kern w:val="0"/>
                <w:sz w:val="22"/>
              </w:rPr>
              <w:t>．</w:t>
            </w:r>
            <w:r w:rsidRPr="00297B32">
              <w:rPr>
                <w:rFonts w:ascii="宋体" w:eastAsia="宋体" w:hAnsi="宋体" w:cs="Arial" w:hint="eastAsia"/>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F0AD1"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床旁液晶屏上配置触摸式鼠标功能</w:t>
            </w:r>
            <w:r w:rsidRPr="00297B32">
              <w:rPr>
                <w:rFonts w:ascii="宋体" w:eastAsia="宋体" w:hAnsi="宋体" w:cs="宋体" w:hint="eastAsia"/>
                <w:kern w:val="0"/>
                <w:sz w:val="22"/>
              </w:rPr>
              <w:t>接口</w:t>
            </w:r>
            <w:r w:rsidRPr="00297B32">
              <w:rPr>
                <w:rFonts w:ascii="宋体" w:eastAsia="宋体" w:hAnsi="宋体" w:cs="宋体"/>
                <w:kern w:val="0"/>
                <w:sz w:val="22"/>
              </w:rPr>
              <w:t>，方便床旁的定量分析等操作</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EB74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03DFB88"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5B891"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4</w:t>
            </w:r>
            <w:r w:rsidRPr="00297B32">
              <w:rPr>
                <w:rFonts w:ascii="宋体" w:eastAsia="宋体" w:hAnsi="宋体" w:cs="宋体"/>
                <w:kern w:val="0"/>
                <w:sz w:val="22"/>
              </w:rPr>
              <w:t>、高压发生器</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66399"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7C504"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83575EC"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7320C"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4</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77E58F"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高频逆变发生器，功率≥</w:t>
            </w:r>
            <w:r w:rsidRPr="00297B32">
              <w:rPr>
                <w:rFonts w:ascii="宋体" w:eastAsia="宋体" w:hAnsi="宋体" w:cs="Arial"/>
                <w:kern w:val="0"/>
                <w:sz w:val="22"/>
              </w:rPr>
              <w:t>100KW</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E4FB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441512D"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9D965"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4</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5B881"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最大管电流≥</w:t>
            </w:r>
            <w:r w:rsidRPr="00297B32">
              <w:rPr>
                <w:rFonts w:ascii="宋体" w:eastAsia="宋体" w:hAnsi="宋体" w:cs="Arial"/>
                <w:kern w:val="0"/>
                <w:sz w:val="22"/>
              </w:rPr>
              <w:t>1</w:t>
            </w:r>
            <w:r w:rsidRPr="00297B32">
              <w:rPr>
                <w:rFonts w:ascii="宋体" w:eastAsia="宋体" w:hAnsi="宋体" w:cs="Arial" w:hint="eastAsia"/>
                <w:kern w:val="0"/>
                <w:sz w:val="22"/>
              </w:rPr>
              <w:t>00</w:t>
            </w:r>
            <w:r w:rsidRPr="00297B32">
              <w:rPr>
                <w:rFonts w:ascii="宋体" w:eastAsia="宋体" w:hAnsi="宋体" w:cs="Arial"/>
                <w:kern w:val="0"/>
                <w:sz w:val="22"/>
              </w:rPr>
              <w:t xml:space="preserve">0mA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40B46"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13C84AF1"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3EF89"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lastRenderedPageBreak/>
              <w:t>4</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9197C"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Times New Roman" w:hint="eastAsia"/>
                <w:kern w:val="0"/>
                <w:sz w:val="22"/>
              </w:rPr>
              <w:t>逆变</w:t>
            </w:r>
            <w:r w:rsidRPr="00297B32">
              <w:rPr>
                <w:rFonts w:ascii="宋体" w:eastAsia="宋体" w:hAnsi="宋体" w:cs="Times New Roman"/>
                <w:kern w:val="0"/>
                <w:sz w:val="22"/>
              </w:rPr>
              <w:t>频率</w:t>
            </w:r>
            <w:r w:rsidRPr="00297B32">
              <w:rPr>
                <w:rFonts w:ascii="宋体" w:eastAsia="宋体" w:hAnsi="宋体" w:cs="Times New Roman" w:hint="eastAsia"/>
                <w:kern w:val="0"/>
                <w:sz w:val="22"/>
              </w:rPr>
              <w:t>≥100</w:t>
            </w:r>
            <w:r w:rsidRPr="00297B32">
              <w:rPr>
                <w:rFonts w:ascii="宋体" w:eastAsia="宋体" w:hAnsi="宋体" w:cs="Times New Roman"/>
                <w:kern w:val="0"/>
                <w:sz w:val="22"/>
              </w:rPr>
              <w:t>kHZ</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38529"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C3C3391"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FB940"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4</w:t>
            </w:r>
            <w:r w:rsidRPr="00297B32">
              <w:rPr>
                <w:rFonts w:ascii="宋体" w:eastAsia="宋体" w:hAnsi="宋体" w:cs="宋体"/>
                <w:kern w:val="0"/>
                <w:sz w:val="22"/>
              </w:rPr>
              <w:t>．</w:t>
            </w:r>
            <w:r w:rsidRPr="00297B32">
              <w:rPr>
                <w:rFonts w:ascii="宋体" w:eastAsia="宋体" w:hAnsi="宋体" w:cs="Arial"/>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27A7B"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最小管电压：≤</w:t>
            </w:r>
            <w:r w:rsidRPr="00297B32">
              <w:rPr>
                <w:rFonts w:ascii="宋体" w:eastAsia="宋体" w:hAnsi="宋体" w:cs="Arial"/>
                <w:kern w:val="0"/>
                <w:sz w:val="22"/>
              </w:rPr>
              <w:t xml:space="preserve">50KV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19D4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ABA66CD"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31C1E"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4</w:t>
            </w:r>
            <w:r w:rsidRPr="00297B32">
              <w:rPr>
                <w:rFonts w:ascii="宋体" w:eastAsia="宋体" w:hAnsi="宋体" w:cs="宋体"/>
                <w:kern w:val="0"/>
                <w:sz w:val="22"/>
              </w:rPr>
              <w:t>．</w:t>
            </w:r>
            <w:r w:rsidRPr="00297B32">
              <w:rPr>
                <w:rFonts w:ascii="宋体" w:eastAsia="宋体" w:hAnsi="宋体" w:cs="Arial"/>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A6797"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最大管电压：≥</w:t>
            </w:r>
            <w:r w:rsidRPr="00297B32">
              <w:rPr>
                <w:rFonts w:ascii="宋体" w:eastAsia="宋体" w:hAnsi="宋体" w:cs="Arial"/>
                <w:kern w:val="0"/>
                <w:sz w:val="22"/>
              </w:rPr>
              <w:t>125KV</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4EAA3"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602525C"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69C6A"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4</w:t>
            </w:r>
            <w:r w:rsidRPr="00297B32">
              <w:rPr>
                <w:rFonts w:ascii="宋体" w:eastAsia="宋体" w:hAnsi="宋体" w:cs="宋体"/>
                <w:kern w:val="0"/>
                <w:sz w:val="22"/>
              </w:rPr>
              <w:t>．</w:t>
            </w:r>
            <w:r w:rsidRPr="00297B32">
              <w:rPr>
                <w:rFonts w:ascii="宋体" w:eastAsia="宋体" w:hAnsi="宋体" w:cs="Arial"/>
                <w:kern w:val="0"/>
                <w:sz w:val="22"/>
              </w:rPr>
              <w:t>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B7575"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最短曝光时间≤</w:t>
            </w:r>
            <w:r w:rsidRPr="00297B32">
              <w:rPr>
                <w:rFonts w:ascii="宋体" w:eastAsia="宋体" w:hAnsi="宋体" w:cs="Arial"/>
                <w:kern w:val="0"/>
                <w:sz w:val="22"/>
              </w:rPr>
              <w:t>1ms</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5F985"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B9169C9"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E749B"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4</w:t>
            </w:r>
            <w:r w:rsidRPr="00297B32">
              <w:rPr>
                <w:rFonts w:ascii="宋体" w:eastAsia="宋体" w:hAnsi="宋体" w:cs="宋体"/>
                <w:kern w:val="0"/>
                <w:sz w:val="22"/>
              </w:rPr>
              <w:t>．</w:t>
            </w:r>
            <w:r w:rsidRPr="00297B32">
              <w:rPr>
                <w:rFonts w:ascii="宋体" w:eastAsia="宋体" w:hAnsi="宋体" w:cs="Arial"/>
                <w:kern w:val="0"/>
                <w:sz w:val="22"/>
              </w:rPr>
              <w:t>7</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C2856"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自动</w:t>
            </w:r>
            <w:r w:rsidRPr="00297B32">
              <w:rPr>
                <w:rFonts w:ascii="宋体" w:eastAsia="宋体" w:hAnsi="宋体" w:cs="Arial"/>
                <w:kern w:val="0"/>
                <w:sz w:val="22"/>
              </w:rPr>
              <w:t>SID</w:t>
            </w:r>
            <w:r w:rsidRPr="00297B32">
              <w:rPr>
                <w:rFonts w:ascii="宋体" w:eastAsia="宋体" w:hAnsi="宋体" w:cs="宋体"/>
                <w:kern w:val="0"/>
                <w:sz w:val="22"/>
              </w:rPr>
              <w:t>跟踪</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456C4"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2A7035D"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3E98F"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4</w:t>
            </w:r>
            <w:r w:rsidRPr="00297B32">
              <w:rPr>
                <w:rFonts w:ascii="宋体" w:eastAsia="宋体" w:hAnsi="宋体" w:cs="宋体"/>
                <w:kern w:val="0"/>
                <w:sz w:val="22"/>
              </w:rPr>
              <w:t>．</w:t>
            </w:r>
            <w:r w:rsidRPr="00297B32">
              <w:rPr>
                <w:rFonts w:ascii="宋体" w:eastAsia="宋体" w:hAnsi="宋体" w:cs="Arial"/>
                <w:kern w:val="0"/>
                <w:sz w:val="22"/>
              </w:rPr>
              <w:t>8</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3ECDE"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全自动曝光控制，无需测试曝光</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2B2E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ED67205"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8FBC0"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X</w:t>
            </w:r>
            <w:r w:rsidRPr="00297B32">
              <w:rPr>
                <w:rFonts w:ascii="宋体" w:eastAsia="宋体" w:hAnsi="宋体" w:cs="宋体"/>
                <w:kern w:val="0"/>
                <w:sz w:val="22"/>
              </w:rPr>
              <w:t>线球管</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EBD0F"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7A6C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A4A2306"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0F89B"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E18BE" w14:textId="77777777" w:rsidR="00297B32" w:rsidRPr="00297B32" w:rsidRDefault="00297B32" w:rsidP="00297B32">
            <w:pPr>
              <w:widowControl/>
              <w:spacing w:line="440" w:lineRule="auto"/>
              <w:rPr>
                <w:rFonts w:ascii="宋体" w:eastAsia="宋体" w:hAnsi="宋体" w:cs="Times New Roman"/>
                <w:color w:val="000000"/>
                <w:kern w:val="0"/>
                <w:sz w:val="22"/>
              </w:rPr>
            </w:pPr>
            <w:r w:rsidRPr="00297B32">
              <w:rPr>
                <w:rFonts w:ascii="宋体" w:eastAsia="宋体" w:hAnsi="宋体" w:cs="宋体"/>
                <w:color w:val="000000"/>
                <w:kern w:val="0"/>
                <w:sz w:val="22"/>
              </w:rPr>
              <w:t>液态金属轴承球管</w:t>
            </w:r>
            <w:r w:rsidRPr="00297B32">
              <w:rPr>
                <w:rFonts w:ascii="宋体" w:eastAsia="宋体" w:hAnsi="宋体" w:cs="Arial"/>
                <w:color w:val="000000"/>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800F9"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8BA39D8"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EA3D4" w14:textId="77777777" w:rsidR="00297B32" w:rsidRPr="00297B32" w:rsidRDefault="00297B32" w:rsidP="00297B32">
            <w:pPr>
              <w:widowControl/>
              <w:spacing w:line="440" w:lineRule="auto"/>
              <w:jc w:val="center"/>
              <w:rPr>
                <w:rFonts w:ascii="宋体" w:eastAsia="宋体" w:hAnsi="宋体" w:cs="Times New Roman"/>
                <w:color w:val="000000"/>
                <w:kern w:val="0"/>
                <w:sz w:val="22"/>
              </w:rPr>
            </w:pPr>
            <w:r w:rsidRPr="00297B32">
              <w:rPr>
                <w:rFonts w:ascii="宋体" w:eastAsia="宋体" w:hAnsi="宋体" w:cs="Arial"/>
                <w:color w:val="000000"/>
                <w:kern w:val="0"/>
                <w:sz w:val="22"/>
              </w:rPr>
              <w:t>5</w:t>
            </w:r>
            <w:r w:rsidRPr="00297B32">
              <w:rPr>
                <w:rFonts w:ascii="宋体" w:eastAsia="宋体" w:hAnsi="宋体" w:cs="宋体"/>
                <w:color w:val="000000"/>
                <w:kern w:val="0"/>
                <w:sz w:val="22"/>
              </w:rPr>
              <w:t>．</w:t>
            </w:r>
            <w:r w:rsidRPr="00297B32">
              <w:rPr>
                <w:rFonts w:ascii="宋体" w:eastAsia="宋体" w:hAnsi="宋体" w:cs="Arial"/>
                <w:color w:val="000000"/>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FBF3A" w14:textId="77777777" w:rsidR="00297B32" w:rsidRPr="00297B32" w:rsidRDefault="00297B32" w:rsidP="00297B32">
            <w:pPr>
              <w:widowControl/>
              <w:spacing w:line="440" w:lineRule="auto"/>
              <w:rPr>
                <w:rFonts w:ascii="宋体" w:eastAsia="宋体" w:hAnsi="宋体" w:cs="Times New Roman"/>
                <w:color w:val="000000"/>
                <w:kern w:val="0"/>
                <w:sz w:val="22"/>
              </w:rPr>
            </w:pPr>
            <w:r w:rsidRPr="00297B32">
              <w:rPr>
                <w:rFonts w:ascii="宋体" w:eastAsia="宋体" w:hAnsi="宋体" w:cs="宋体"/>
                <w:color w:val="000000"/>
                <w:kern w:val="0"/>
                <w:sz w:val="22"/>
              </w:rPr>
              <w:t>金属陶瓷外壳</w:t>
            </w:r>
            <w:r w:rsidRPr="00297B32">
              <w:rPr>
                <w:rFonts w:ascii="宋体" w:eastAsia="宋体" w:hAnsi="宋体" w:cs="Arial"/>
                <w:color w:val="000000"/>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7EB49" w14:textId="77777777" w:rsidR="00297B32" w:rsidRPr="00297B32" w:rsidRDefault="00297B32" w:rsidP="00297B32">
            <w:pPr>
              <w:widowControl/>
              <w:spacing w:line="440" w:lineRule="auto"/>
              <w:rPr>
                <w:rFonts w:ascii="宋体" w:eastAsia="宋体" w:hAnsi="宋体" w:cs="宋体"/>
                <w:color w:val="FF0000"/>
                <w:kern w:val="0"/>
                <w:sz w:val="22"/>
              </w:rPr>
            </w:pPr>
          </w:p>
        </w:tc>
      </w:tr>
      <w:tr w:rsidR="00297B32" w:rsidRPr="00297B32" w14:paraId="12AD2BFD"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9E3A5"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AEF20E"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球管阳极热容量≥</w:t>
            </w:r>
            <w:r w:rsidRPr="00297B32">
              <w:rPr>
                <w:rFonts w:ascii="宋体" w:eastAsia="宋体" w:hAnsi="宋体" w:cs="Arial"/>
                <w:kern w:val="0"/>
                <w:sz w:val="22"/>
              </w:rPr>
              <w:t>2.</w:t>
            </w:r>
            <w:r w:rsidRPr="00297B32">
              <w:rPr>
                <w:rFonts w:ascii="宋体" w:eastAsia="宋体" w:hAnsi="宋体" w:cs="Arial" w:hint="eastAsia"/>
                <w:kern w:val="0"/>
                <w:sz w:val="22"/>
              </w:rPr>
              <w:t>2</w:t>
            </w:r>
            <w:r w:rsidRPr="00297B32">
              <w:rPr>
                <w:rFonts w:ascii="宋体" w:eastAsia="宋体" w:hAnsi="宋体" w:cs="Arial"/>
                <w:kern w:val="0"/>
                <w:sz w:val="22"/>
              </w:rPr>
              <w:t xml:space="preserve">Mhu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8D701"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6223302"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D4EAC" w14:textId="77777777" w:rsidR="00297B32" w:rsidRPr="00297B32" w:rsidRDefault="00297B32" w:rsidP="00297B32">
            <w:pPr>
              <w:widowControl/>
              <w:spacing w:line="440" w:lineRule="auto"/>
              <w:jc w:val="left"/>
              <w:rPr>
                <w:rFonts w:ascii="宋体" w:eastAsia="宋体" w:hAnsi="宋体" w:cs="Times New Roman"/>
                <w:kern w:val="0"/>
                <w:sz w:val="22"/>
              </w:rPr>
            </w:pPr>
            <w:r w:rsidRPr="00297B32">
              <w:rPr>
                <w:rFonts w:ascii="宋体" w:eastAsia="宋体" w:hAnsi="宋体" w:cs="宋体"/>
                <w:kern w:val="0"/>
                <w:sz w:val="22"/>
              </w:rPr>
              <w:t xml:space="preserve">     </w:t>
            </w: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FD415"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球管阳极散热率≥</w:t>
            </w:r>
            <w:r w:rsidRPr="00297B32">
              <w:rPr>
                <w:rFonts w:ascii="宋体" w:eastAsia="宋体" w:hAnsi="宋体" w:cs="Arial"/>
                <w:kern w:val="0"/>
                <w:sz w:val="22"/>
              </w:rPr>
              <w:t>5500 W</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7FAEE"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19497FC4"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BB68E" w14:textId="77777777" w:rsidR="00297B32" w:rsidRPr="00297B32" w:rsidRDefault="00297B32" w:rsidP="00297B32">
            <w:pPr>
              <w:widowControl/>
              <w:spacing w:line="440" w:lineRule="auto"/>
              <w:jc w:val="left"/>
              <w:rPr>
                <w:rFonts w:ascii="宋体" w:eastAsia="宋体" w:hAnsi="宋体" w:cs="Times New Roman"/>
                <w:kern w:val="0"/>
                <w:sz w:val="22"/>
              </w:rPr>
            </w:pPr>
            <w:r w:rsidRPr="00297B32">
              <w:rPr>
                <w:rFonts w:ascii="宋体" w:eastAsia="宋体" w:hAnsi="宋体" w:cs="Arial"/>
                <w:kern w:val="0"/>
                <w:sz w:val="22"/>
              </w:rPr>
              <w:t xml:space="preserve">   </w:t>
            </w:r>
            <w:r w:rsidRPr="00297B32">
              <w:rPr>
                <w:rFonts w:ascii="宋体" w:eastAsia="宋体" w:hAnsi="宋体" w:cs="宋体"/>
                <w:kern w:val="0"/>
                <w:sz w:val="22"/>
              </w:rPr>
              <w:t>★</w:t>
            </w: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755D4"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球管阳极转速</w:t>
            </w:r>
            <w:r w:rsidRPr="00297B32">
              <w:rPr>
                <w:rFonts w:ascii="宋体" w:eastAsia="宋体" w:hAnsi="宋体" w:cs="宋体" w:hint="eastAsia"/>
                <w:kern w:val="0"/>
                <w:sz w:val="22"/>
              </w:rPr>
              <w:t>≦</w:t>
            </w:r>
            <w:r w:rsidRPr="00297B32">
              <w:rPr>
                <w:rFonts w:ascii="宋体" w:eastAsia="宋体" w:hAnsi="宋体" w:cs="Arial" w:hint="eastAsia"/>
                <w:kern w:val="0"/>
                <w:sz w:val="22"/>
              </w:rPr>
              <w:t>9000</w:t>
            </w:r>
            <w:r w:rsidRPr="00297B32">
              <w:rPr>
                <w:rFonts w:ascii="宋体" w:eastAsia="宋体" w:hAnsi="宋体" w:cs="宋体"/>
                <w:kern w:val="0"/>
                <w:sz w:val="22"/>
              </w:rPr>
              <w:t>转</w:t>
            </w:r>
            <w:r w:rsidRPr="00297B32">
              <w:rPr>
                <w:rFonts w:ascii="宋体" w:eastAsia="宋体" w:hAnsi="宋体" w:cs="Arial"/>
                <w:kern w:val="0"/>
                <w:sz w:val="22"/>
              </w:rPr>
              <w:t>/</w:t>
            </w:r>
            <w:r w:rsidRPr="00297B32">
              <w:rPr>
                <w:rFonts w:ascii="宋体" w:eastAsia="宋体" w:hAnsi="宋体" w:cs="宋体"/>
                <w:kern w:val="0"/>
                <w:sz w:val="22"/>
              </w:rPr>
              <w:t>分钟</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48399"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734E3812"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74D5B" w14:textId="77777777" w:rsidR="00297B32" w:rsidRPr="00297B32" w:rsidRDefault="00297B32" w:rsidP="00297B32">
            <w:pPr>
              <w:widowControl/>
              <w:spacing w:line="440" w:lineRule="auto"/>
              <w:jc w:val="left"/>
              <w:rPr>
                <w:rFonts w:ascii="宋体" w:eastAsia="宋体" w:hAnsi="宋体" w:cs="Times New Roman"/>
                <w:kern w:val="0"/>
                <w:sz w:val="22"/>
              </w:rPr>
            </w:pPr>
            <w:r w:rsidRPr="00297B32">
              <w:rPr>
                <w:rFonts w:ascii="宋体" w:eastAsia="宋体" w:hAnsi="宋体" w:cs="Arial"/>
                <w:kern w:val="0"/>
                <w:sz w:val="22"/>
              </w:rPr>
              <w:t xml:space="preserve"> 5</w:t>
            </w:r>
            <w:r w:rsidRPr="00297B32">
              <w:rPr>
                <w:rFonts w:ascii="宋体" w:eastAsia="宋体" w:hAnsi="宋体" w:cs="宋体"/>
                <w:kern w:val="0"/>
                <w:sz w:val="22"/>
              </w:rPr>
              <w:t>．</w:t>
            </w:r>
            <w:r w:rsidRPr="00297B32">
              <w:rPr>
                <w:rFonts w:ascii="宋体" w:eastAsia="宋体" w:hAnsi="宋体" w:cs="Arial"/>
                <w:kern w:val="0"/>
                <w:sz w:val="22"/>
              </w:rPr>
              <w:t>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F7D05"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球管焦点为</w:t>
            </w:r>
            <w:r w:rsidRPr="00297B32">
              <w:rPr>
                <w:rFonts w:ascii="宋体" w:eastAsia="宋体" w:hAnsi="宋体" w:cs="宋体" w:hint="eastAsia"/>
                <w:kern w:val="0"/>
                <w:sz w:val="22"/>
              </w:rPr>
              <w:t>≥</w:t>
            </w:r>
            <w:r w:rsidRPr="00297B32">
              <w:rPr>
                <w:rFonts w:ascii="宋体" w:eastAsia="宋体" w:hAnsi="宋体" w:cs="宋体"/>
                <w:kern w:val="0"/>
                <w:sz w:val="22"/>
              </w:rPr>
              <w:t>2个，小焦点≤</w:t>
            </w:r>
            <w:r w:rsidRPr="00297B32">
              <w:rPr>
                <w:rFonts w:ascii="宋体" w:eastAsia="宋体" w:hAnsi="宋体" w:cs="Arial"/>
                <w:kern w:val="0"/>
                <w:sz w:val="22"/>
              </w:rPr>
              <w:t>0.4mm</w:t>
            </w:r>
            <w:r w:rsidRPr="00297B32">
              <w:rPr>
                <w:rFonts w:ascii="宋体" w:eastAsia="宋体" w:hAnsi="宋体" w:cs="宋体"/>
                <w:kern w:val="0"/>
                <w:sz w:val="22"/>
              </w:rPr>
              <w:t>，大焦点≤</w:t>
            </w:r>
            <w:r w:rsidRPr="00297B32">
              <w:rPr>
                <w:rFonts w:ascii="宋体" w:eastAsia="宋体" w:hAnsi="宋体" w:cs="Arial"/>
                <w:kern w:val="0"/>
                <w:sz w:val="22"/>
              </w:rPr>
              <w:t>1.0mm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BDDF1"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6C282445"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9FC5C" w14:textId="77777777" w:rsidR="00297B32" w:rsidRPr="00297B32" w:rsidRDefault="00297B32" w:rsidP="00297B32">
            <w:pPr>
              <w:widowControl/>
              <w:spacing w:line="440" w:lineRule="auto"/>
              <w:jc w:val="left"/>
              <w:rPr>
                <w:rFonts w:ascii="宋体" w:eastAsia="宋体" w:hAnsi="宋体" w:cs="Times New Roman"/>
                <w:kern w:val="0"/>
                <w:sz w:val="22"/>
              </w:rPr>
            </w:pPr>
            <w:r w:rsidRPr="00297B32">
              <w:rPr>
                <w:rFonts w:ascii="宋体" w:eastAsia="宋体" w:hAnsi="宋体" w:cs="宋体"/>
                <w:kern w:val="0"/>
                <w:sz w:val="22"/>
              </w:rPr>
              <w:t xml:space="preserve">   ★</w:t>
            </w: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7</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3059A"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最小焦点功率≥</w:t>
            </w:r>
            <w:r w:rsidRPr="00297B32">
              <w:rPr>
                <w:rFonts w:ascii="宋体" w:eastAsia="宋体" w:hAnsi="宋体" w:cs="Arial"/>
                <w:kern w:val="0"/>
                <w:sz w:val="22"/>
              </w:rPr>
              <w:t>17KW</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AB6EC"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6226BFE9"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44F2B" w14:textId="77777777" w:rsidR="00297B32" w:rsidRPr="00297B32" w:rsidRDefault="00297B32" w:rsidP="00297B32">
            <w:pPr>
              <w:widowControl/>
              <w:spacing w:line="440" w:lineRule="auto"/>
              <w:jc w:val="left"/>
              <w:rPr>
                <w:rFonts w:ascii="宋体" w:eastAsia="宋体" w:hAnsi="宋体" w:cs="Times New Roman"/>
                <w:kern w:val="0"/>
                <w:sz w:val="22"/>
              </w:rPr>
            </w:pPr>
            <w:r w:rsidRPr="00297B32">
              <w:rPr>
                <w:rFonts w:ascii="宋体" w:eastAsia="宋体" w:hAnsi="宋体" w:cs="宋体"/>
                <w:kern w:val="0"/>
                <w:sz w:val="22"/>
              </w:rPr>
              <w:t xml:space="preserve">   ★</w:t>
            </w: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8</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E183C"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球管阳极靶边直径≥</w:t>
            </w:r>
            <w:r w:rsidRPr="00297B32">
              <w:rPr>
                <w:rFonts w:ascii="宋体" w:eastAsia="宋体" w:hAnsi="宋体" w:cs="Arial"/>
                <w:kern w:val="0"/>
                <w:sz w:val="22"/>
              </w:rPr>
              <w:t>140mm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49A0C"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69F0F6E6"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D29A9"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9</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3EDF8"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球管采用直接油冷技术</w:t>
            </w:r>
            <w:r w:rsidRPr="00297B32">
              <w:rPr>
                <w:rFonts w:ascii="宋体" w:eastAsia="宋体" w:hAnsi="宋体" w:cs="宋体" w:hint="eastAsia"/>
                <w:kern w:val="0"/>
                <w:sz w:val="22"/>
              </w:rPr>
              <w:t>或油冷加水冷技术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D1811"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3FCA4559"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CD4A2"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10</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62717"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球管内置栅控技术</w:t>
            </w:r>
            <w:r w:rsidRPr="00297B32">
              <w:rPr>
                <w:rFonts w:ascii="宋体" w:eastAsia="宋体" w:hAnsi="宋体" w:cs="Arial"/>
                <w:kern w:val="0"/>
                <w:sz w:val="22"/>
              </w:rPr>
              <w:t xml:space="preserve"> </w:t>
            </w:r>
            <w:r w:rsidRPr="00297B32">
              <w:rPr>
                <w:rFonts w:ascii="宋体" w:eastAsia="宋体" w:hAnsi="宋体" w:cs="宋体"/>
                <w:kern w:val="0"/>
                <w:sz w:val="22"/>
              </w:rPr>
              <w:t>，以消除传统脉冲透视产生的软射线</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667D5"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4145C2AD"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3419F" w14:textId="77777777" w:rsidR="00297B32" w:rsidRPr="00297B32" w:rsidRDefault="00297B32" w:rsidP="00297B32">
            <w:pPr>
              <w:widowControl/>
              <w:spacing w:line="440" w:lineRule="auto"/>
              <w:jc w:val="left"/>
              <w:rPr>
                <w:rFonts w:ascii="宋体" w:eastAsia="宋体" w:hAnsi="宋体" w:cs="Times New Roman"/>
                <w:kern w:val="0"/>
                <w:sz w:val="22"/>
              </w:rPr>
            </w:pPr>
            <w:r w:rsidRPr="00297B32">
              <w:rPr>
                <w:rFonts w:ascii="宋体" w:eastAsia="宋体" w:hAnsi="宋体" w:cs="宋体"/>
                <w:kern w:val="0"/>
                <w:sz w:val="22"/>
              </w:rPr>
              <w:t xml:space="preserve">   ★</w:t>
            </w: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11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945E1"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球管内置多档金属铜滤片</w:t>
            </w:r>
            <w:r w:rsidRPr="00297B32">
              <w:rPr>
                <w:rFonts w:ascii="宋体" w:eastAsia="宋体" w:hAnsi="宋体" w:cs="Arial"/>
                <w:kern w:val="0"/>
                <w:sz w:val="22"/>
              </w:rPr>
              <w:t xml:space="preserve"> </w:t>
            </w:r>
            <w:r w:rsidRPr="00297B32">
              <w:rPr>
                <w:rFonts w:ascii="宋体" w:eastAsia="宋体" w:hAnsi="宋体" w:cs="宋体"/>
                <w:kern w:val="0"/>
                <w:sz w:val="22"/>
              </w:rPr>
              <w:t>，最厚达</w:t>
            </w:r>
            <w:r w:rsidRPr="00297B32">
              <w:rPr>
                <w:rFonts w:ascii="宋体" w:eastAsia="宋体" w:hAnsi="宋体" w:cs="Arial"/>
                <w:kern w:val="0"/>
                <w:sz w:val="22"/>
              </w:rPr>
              <w:t xml:space="preserve">0.9mm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AAFC3"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5857C7F5"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A43FC"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12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EEBEB"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配备通用型、虹膜型等多种遮光器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D7A41"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4AF8489"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EF29F"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13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E97D2"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遮光器位置可存储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3603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C10EE10"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C5216"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14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5F96B"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心脏介入手术中，半透明楔形挡板可根据投照角度自动定位</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E7F9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301024B"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9B68E"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15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D17CB"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透视末帧图像上可实现无射线调节遮光板、滤线器位置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66EA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9CD2213"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1E578"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6</w:t>
            </w:r>
            <w:r w:rsidRPr="00297B32">
              <w:rPr>
                <w:rFonts w:ascii="宋体" w:eastAsia="宋体" w:hAnsi="宋体" w:cs="宋体"/>
                <w:kern w:val="0"/>
                <w:sz w:val="22"/>
              </w:rPr>
              <w:t>、平板探测器</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CE791"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C5747"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E18999A"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1003B"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宋体"/>
                <w:kern w:val="0"/>
                <w:sz w:val="22"/>
              </w:rPr>
              <w:t>★</w:t>
            </w:r>
            <w:r w:rsidRPr="00297B32">
              <w:rPr>
                <w:rFonts w:ascii="宋体" w:eastAsia="宋体" w:hAnsi="宋体" w:cs="Arial"/>
                <w:kern w:val="0"/>
                <w:sz w:val="22"/>
              </w:rPr>
              <w:t>6</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29C4A"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探测器类型：非晶硅数字化</w:t>
            </w:r>
            <w:r w:rsidRPr="00297B32">
              <w:rPr>
                <w:rFonts w:ascii="宋体" w:eastAsia="宋体" w:hAnsi="宋体" w:cs="宋体" w:hint="eastAsia"/>
                <w:kern w:val="0"/>
                <w:sz w:val="22"/>
              </w:rPr>
              <w:t>长方形</w:t>
            </w:r>
            <w:r w:rsidRPr="00297B32">
              <w:rPr>
                <w:rFonts w:ascii="宋体" w:eastAsia="宋体" w:hAnsi="宋体" w:cs="宋体"/>
                <w:kern w:val="0"/>
                <w:sz w:val="22"/>
              </w:rPr>
              <w:t>平板探测器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2C050"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E1CC70A"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968F0" w14:textId="77777777" w:rsidR="00297B32" w:rsidRPr="00297B32" w:rsidRDefault="00297B32" w:rsidP="00297B32">
            <w:pPr>
              <w:widowControl/>
              <w:spacing w:line="440" w:lineRule="auto"/>
              <w:jc w:val="left"/>
              <w:rPr>
                <w:rFonts w:ascii="宋体" w:eastAsia="宋体" w:hAnsi="宋体" w:cs="Times New Roman"/>
                <w:kern w:val="0"/>
                <w:sz w:val="22"/>
              </w:rPr>
            </w:pPr>
            <w:r w:rsidRPr="00297B32">
              <w:rPr>
                <w:rFonts w:ascii="宋体" w:eastAsia="宋体" w:hAnsi="宋体" w:cs="宋体"/>
                <w:kern w:val="0"/>
                <w:sz w:val="22"/>
              </w:rPr>
              <w:lastRenderedPageBreak/>
              <w:t xml:space="preserve">     </w:t>
            </w:r>
            <w:r w:rsidRPr="00297B32">
              <w:rPr>
                <w:rFonts w:ascii="宋体" w:eastAsia="宋体" w:hAnsi="宋体" w:cs="Arial"/>
                <w:kern w:val="0"/>
                <w:sz w:val="22"/>
              </w:rPr>
              <w:t>6</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B774F"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最大有效成像视野</w:t>
            </w:r>
            <w:r w:rsidRPr="00297B32">
              <w:rPr>
                <w:rFonts w:ascii="宋体" w:eastAsia="宋体" w:hAnsi="宋体" w:cs="Arial"/>
                <w:kern w:val="0"/>
                <w:sz w:val="22"/>
              </w:rPr>
              <w:t>(</w:t>
            </w:r>
            <w:r w:rsidRPr="00297B32">
              <w:rPr>
                <w:rFonts w:ascii="宋体" w:eastAsia="宋体" w:hAnsi="宋体" w:cs="宋体"/>
                <w:kern w:val="0"/>
                <w:sz w:val="22"/>
              </w:rPr>
              <w:t>边长</w:t>
            </w:r>
            <w:r w:rsidRPr="00297B32">
              <w:rPr>
                <w:rFonts w:ascii="宋体" w:eastAsia="宋体" w:hAnsi="宋体" w:cs="Arial"/>
                <w:kern w:val="0"/>
                <w:sz w:val="22"/>
              </w:rPr>
              <w:t xml:space="preserve">) </w:t>
            </w:r>
            <w:r w:rsidRPr="00297B32">
              <w:rPr>
                <w:rFonts w:ascii="宋体" w:eastAsia="宋体" w:hAnsi="宋体" w:cs="宋体"/>
                <w:kern w:val="0"/>
                <w:sz w:val="22"/>
              </w:rPr>
              <w:t>≥</w:t>
            </w:r>
            <w:r w:rsidRPr="00297B32">
              <w:rPr>
                <w:rFonts w:ascii="宋体" w:eastAsia="宋体" w:hAnsi="宋体" w:cs="Arial"/>
                <w:kern w:val="0"/>
                <w:sz w:val="22"/>
              </w:rPr>
              <w:t xml:space="preserve">30cm X 38cm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CED6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D54A757"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C81B6"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6</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8C3A3"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w:t>
            </w:r>
            <w:r w:rsidRPr="00297B32">
              <w:rPr>
                <w:rFonts w:ascii="宋体" w:eastAsia="宋体" w:hAnsi="宋体" w:cs="Arial"/>
                <w:kern w:val="0"/>
                <w:sz w:val="22"/>
              </w:rPr>
              <w:t>4</w:t>
            </w:r>
            <w:r w:rsidRPr="00297B32">
              <w:rPr>
                <w:rFonts w:ascii="宋体" w:eastAsia="宋体" w:hAnsi="宋体" w:cs="宋体"/>
                <w:kern w:val="0"/>
                <w:sz w:val="22"/>
              </w:rPr>
              <w:t>种物理成像视野，以适应不同部位介入需要</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6179D"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5DF24D77"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4B57C"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6</w:t>
            </w:r>
            <w:r w:rsidRPr="00297B32">
              <w:rPr>
                <w:rFonts w:ascii="宋体" w:eastAsia="宋体" w:hAnsi="宋体" w:cs="宋体"/>
                <w:kern w:val="0"/>
                <w:sz w:val="22"/>
              </w:rPr>
              <w:t>．</w:t>
            </w:r>
            <w:r w:rsidRPr="00297B32">
              <w:rPr>
                <w:rFonts w:ascii="宋体" w:eastAsia="宋体" w:hAnsi="宋体" w:cs="宋体" w:hint="eastAsia"/>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319B5"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最大图像矩阵灰阶输出：</w:t>
            </w:r>
            <w:r w:rsidRPr="00297B32">
              <w:rPr>
                <w:rFonts w:ascii="宋体" w:eastAsia="宋体" w:hAnsi="宋体" w:cs="Arial"/>
                <w:kern w:val="0"/>
                <w:sz w:val="22"/>
              </w:rPr>
              <w:t xml:space="preserve">1024 x 1024 x 14 bits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E0F6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C4BF7B2"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2C704"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6</w:t>
            </w:r>
            <w:r w:rsidRPr="00297B32">
              <w:rPr>
                <w:rFonts w:ascii="宋体" w:eastAsia="宋体" w:hAnsi="宋体" w:cs="宋体"/>
                <w:kern w:val="0"/>
                <w:sz w:val="22"/>
              </w:rPr>
              <w:t>．</w:t>
            </w:r>
            <w:r w:rsidRPr="00297B32">
              <w:rPr>
                <w:rFonts w:ascii="宋体" w:eastAsia="宋体" w:hAnsi="宋体" w:cs="Arial"/>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9B6CD"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平板探测器分辨率≥</w:t>
            </w:r>
            <w:r w:rsidRPr="00297B32">
              <w:rPr>
                <w:rFonts w:ascii="宋体" w:eastAsia="宋体" w:hAnsi="宋体" w:cs="Arial"/>
                <w:kern w:val="0"/>
                <w:sz w:val="22"/>
              </w:rPr>
              <w:t>2.6LP</w:t>
            </w:r>
            <w:r w:rsidRPr="00297B32">
              <w:rPr>
                <w:rFonts w:ascii="宋体" w:eastAsia="宋体" w:hAnsi="宋体" w:cs="宋体"/>
                <w:kern w:val="0"/>
                <w:sz w:val="22"/>
              </w:rPr>
              <w:t>／</w:t>
            </w:r>
            <w:r w:rsidRPr="00297B32">
              <w:rPr>
                <w:rFonts w:ascii="宋体" w:eastAsia="宋体" w:hAnsi="宋体" w:cs="Arial"/>
                <w:kern w:val="0"/>
                <w:sz w:val="22"/>
              </w:rPr>
              <w:t xml:space="preserve">mm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6A1D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A1F7E1F"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6A36CA"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宋体"/>
                <w:kern w:val="0"/>
                <w:sz w:val="22"/>
              </w:rPr>
              <w:t>★</w:t>
            </w:r>
            <w:r w:rsidRPr="00297B32">
              <w:rPr>
                <w:rFonts w:ascii="宋体" w:eastAsia="宋体" w:hAnsi="宋体" w:cs="Arial"/>
                <w:kern w:val="0"/>
                <w:sz w:val="22"/>
              </w:rPr>
              <w:t>6</w:t>
            </w:r>
            <w:r w:rsidRPr="00297B32">
              <w:rPr>
                <w:rFonts w:ascii="宋体" w:eastAsia="宋体" w:hAnsi="宋体" w:cs="宋体"/>
                <w:kern w:val="0"/>
                <w:sz w:val="22"/>
              </w:rPr>
              <w:t>．</w:t>
            </w:r>
            <w:r w:rsidRPr="00297B32">
              <w:rPr>
                <w:rFonts w:ascii="宋体" w:eastAsia="宋体" w:hAnsi="宋体" w:cs="Arial"/>
                <w:kern w:val="0"/>
                <w:sz w:val="22"/>
              </w:rPr>
              <w:t>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4B607"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像素尺寸</w:t>
            </w:r>
            <w:r w:rsidRPr="00297B32">
              <w:rPr>
                <w:rFonts w:ascii="宋体" w:eastAsia="宋体" w:hAnsi="宋体" w:cs="宋体" w:hint="eastAsia"/>
                <w:kern w:val="0"/>
                <w:sz w:val="22"/>
              </w:rPr>
              <w:t>≤</w:t>
            </w:r>
            <w:r w:rsidRPr="00297B32">
              <w:rPr>
                <w:rFonts w:ascii="宋体" w:eastAsia="宋体" w:hAnsi="宋体" w:cs="宋体"/>
                <w:kern w:val="0"/>
                <w:sz w:val="22"/>
              </w:rPr>
              <w:t>194</w:t>
            </w:r>
            <w:r w:rsidRPr="00297B32">
              <w:rPr>
                <w:rFonts w:ascii="宋体" w:eastAsia="宋体" w:hAnsi="宋体" w:cs="Arial"/>
                <w:kern w:val="0"/>
                <w:sz w:val="22"/>
              </w:rPr>
              <w:t xml:space="preserve">μm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811C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59CC3FD"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66240"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6</w:t>
            </w:r>
            <w:r w:rsidRPr="00297B32">
              <w:rPr>
                <w:rFonts w:ascii="宋体" w:eastAsia="宋体" w:hAnsi="宋体" w:cs="宋体"/>
                <w:kern w:val="0"/>
                <w:sz w:val="22"/>
              </w:rPr>
              <w:t>．</w:t>
            </w:r>
            <w:r w:rsidRPr="00297B32">
              <w:rPr>
                <w:rFonts w:ascii="宋体" w:eastAsia="宋体" w:hAnsi="宋体" w:cs="Arial"/>
                <w:kern w:val="0"/>
                <w:sz w:val="22"/>
              </w:rPr>
              <w:t>7</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63F5D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Arial" w:hint="eastAsia"/>
                <w:kern w:val="0"/>
                <w:sz w:val="22"/>
              </w:rPr>
              <w:t>DQE</w:t>
            </w:r>
            <w:r w:rsidRPr="00297B32">
              <w:rPr>
                <w:rFonts w:ascii="宋体" w:eastAsia="宋体" w:hAnsi="宋体" w:cs="宋体"/>
                <w:kern w:val="0"/>
                <w:sz w:val="22"/>
              </w:rPr>
              <w:t>≥6</w:t>
            </w:r>
            <w:r w:rsidRPr="00297B32">
              <w:rPr>
                <w:rFonts w:ascii="宋体" w:eastAsia="宋体" w:hAnsi="宋体" w:cs="Arial"/>
                <w:kern w:val="0"/>
                <w:sz w:val="22"/>
              </w:rPr>
              <w:t>5</w:t>
            </w:r>
            <w:r w:rsidRPr="00297B32">
              <w:rPr>
                <w:rFonts w:ascii="宋体" w:eastAsia="宋体" w:hAnsi="宋体" w:cs="Arial" w:hint="eastAsia"/>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9E7C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C88A1A0"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77176"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kern w:val="0"/>
                <w:sz w:val="22"/>
              </w:rPr>
              <w:t>6．</w:t>
            </w:r>
            <w:r w:rsidRPr="00297B32">
              <w:rPr>
                <w:rFonts w:ascii="宋体" w:eastAsia="宋体" w:hAnsi="宋体" w:cs="Arial" w:hint="eastAsia"/>
                <w:kern w:val="0"/>
                <w:sz w:val="22"/>
              </w:rPr>
              <w:t>8</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8B0AF"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平板可</w:t>
            </w:r>
            <w:r w:rsidRPr="00297B32">
              <w:rPr>
                <w:rFonts w:ascii="宋体" w:eastAsia="宋体" w:hAnsi="宋体" w:cs="Arial"/>
                <w:kern w:val="0"/>
                <w:sz w:val="22"/>
              </w:rPr>
              <w:t>90</w:t>
            </w:r>
            <w:r w:rsidRPr="00297B32">
              <w:rPr>
                <w:rFonts w:ascii="宋体" w:eastAsia="宋体" w:hAnsi="宋体" w:cs="宋体"/>
                <w:kern w:val="0"/>
                <w:sz w:val="22"/>
              </w:rPr>
              <w:t>度旋转</w:t>
            </w:r>
            <w:r w:rsidRPr="00297B32">
              <w:rPr>
                <w:rFonts w:ascii="宋体" w:eastAsia="宋体" w:hAnsi="宋体" w:cs="Arial"/>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EE3D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B303EBA"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D5935"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kern w:val="0"/>
                <w:sz w:val="22"/>
              </w:rPr>
              <w:t xml:space="preserve"> 6．</w:t>
            </w:r>
            <w:r w:rsidRPr="00297B32">
              <w:rPr>
                <w:rFonts w:ascii="宋体" w:eastAsia="宋体" w:hAnsi="宋体" w:cs="Arial" w:hint="eastAsia"/>
                <w:kern w:val="0"/>
                <w:sz w:val="22"/>
              </w:rPr>
              <w:t>9</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4172E"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平板探测器带有</w:t>
            </w:r>
            <w:r w:rsidRPr="00297B32">
              <w:rPr>
                <w:rFonts w:ascii="宋体" w:eastAsia="宋体" w:hAnsi="宋体" w:cs="宋体" w:hint="eastAsia"/>
                <w:kern w:val="0"/>
                <w:sz w:val="22"/>
              </w:rPr>
              <w:t>感应</w:t>
            </w:r>
            <w:r w:rsidRPr="00297B32">
              <w:rPr>
                <w:rFonts w:ascii="宋体" w:eastAsia="宋体" w:hAnsi="宋体" w:cs="宋体"/>
                <w:kern w:val="0"/>
                <w:sz w:val="22"/>
              </w:rPr>
              <w:t>式防碰撞保护装置及防碰撞自动控制</w:t>
            </w:r>
            <w:r w:rsidRPr="00297B32">
              <w:rPr>
                <w:rFonts w:ascii="宋体" w:eastAsia="宋体" w:hAnsi="宋体" w:cs="Arial"/>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9F9C8"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DA6C21A"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353F1" w14:textId="77777777" w:rsidR="00297B32" w:rsidRPr="00297B32" w:rsidRDefault="00297B32" w:rsidP="00297B32">
            <w:pPr>
              <w:widowControl/>
              <w:spacing w:line="440" w:lineRule="auto"/>
              <w:jc w:val="center"/>
              <w:rPr>
                <w:rFonts w:ascii="宋体" w:eastAsia="宋体" w:hAnsi="宋体" w:cs="宋体"/>
                <w:kern w:val="0"/>
                <w:sz w:val="22"/>
              </w:rPr>
            </w:pPr>
            <w:r w:rsidRPr="00297B32">
              <w:rPr>
                <w:rFonts w:ascii="宋体" w:eastAsia="宋体" w:hAnsi="宋体" w:cs="宋体" w:hint="eastAsia"/>
                <w:kern w:val="0"/>
                <w:sz w:val="22"/>
              </w:rPr>
              <w:t>7、</w:t>
            </w:r>
            <w:r w:rsidRPr="00297B32">
              <w:rPr>
                <w:rFonts w:ascii="宋体" w:eastAsia="宋体" w:hAnsi="宋体" w:cs="宋体"/>
                <w:kern w:val="0"/>
                <w:sz w:val="22"/>
              </w:rPr>
              <w:t>图像显</w:t>
            </w:r>
            <w:r w:rsidRPr="00297B32">
              <w:rPr>
                <w:rFonts w:ascii="宋体" w:eastAsia="宋体" w:hAnsi="宋体" w:cs="宋体" w:hint="eastAsia"/>
                <w:kern w:val="0"/>
                <w:sz w:val="22"/>
              </w:rPr>
              <w:t>示</w:t>
            </w:r>
            <w:r w:rsidRPr="00297B32">
              <w:rPr>
                <w:rFonts w:ascii="宋体" w:eastAsia="宋体" w:hAnsi="宋体" w:cs="宋体"/>
                <w:kern w:val="0"/>
                <w:sz w:val="22"/>
              </w:rPr>
              <w:t>器</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80D76"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9113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8819D1B"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125BA" w14:textId="77777777" w:rsidR="00297B32" w:rsidRPr="00297B32" w:rsidRDefault="00297B32" w:rsidP="00297B32">
            <w:pPr>
              <w:widowControl/>
              <w:spacing w:line="440" w:lineRule="auto"/>
              <w:jc w:val="left"/>
              <w:rPr>
                <w:rFonts w:ascii="宋体" w:eastAsia="宋体" w:hAnsi="宋体" w:cs="Times New Roman"/>
                <w:kern w:val="0"/>
                <w:sz w:val="22"/>
              </w:rPr>
            </w:pPr>
            <w:r w:rsidRPr="00297B32">
              <w:rPr>
                <w:rFonts w:ascii="宋体" w:eastAsia="宋体" w:hAnsi="宋体" w:cs="Arial"/>
                <w:kern w:val="0"/>
                <w:sz w:val="22"/>
              </w:rPr>
              <w:t xml:space="preserve"> 7</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C138F1"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医用高分辨率</w:t>
            </w:r>
            <w:r w:rsidRPr="00297B32">
              <w:rPr>
                <w:rFonts w:ascii="宋体" w:eastAsia="宋体" w:hAnsi="宋体" w:cs="Arial"/>
                <w:kern w:val="0"/>
                <w:sz w:val="22"/>
              </w:rPr>
              <w:t>LCD</w:t>
            </w:r>
            <w:r w:rsidRPr="00297B32">
              <w:rPr>
                <w:rFonts w:ascii="宋体" w:eastAsia="宋体" w:hAnsi="宋体" w:cs="宋体"/>
                <w:kern w:val="0"/>
                <w:sz w:val="22"/>
              </w:rPr>
              <w:t>显</w:t>
            </w:r>
            <w:r w:rsidRPr="00297B32">
              <w:rPr>
                <w:rFonts w:ascii="宋体" w:eastAsia="宋体" w:hAnsi="宋体" w:cs="宋体" w:hint="eastAsia"/>
                <w:kern w:val="0"/>
                <w:sz w:val="22"/>
              </w:rPr>
              <w:t>示</w:t>
            </w:r>
            <w:r w:rsidRPr="00297B32">
              <w:rPr>
                <w:rFonts w:ascii="宋体" w:eastAsia="宋体" w:hAnsi="宋体" w:cs="宋体"/>
                <w:kern w:val="0"/>
                <w:sz w:val="22"/>
              </w:rPr>
              <w:t>器，显示矩阵</w:t>
            </w:r>
            <w:r w:rsidRPr="00297B32">
              <w:rPr>
                <w:rFonts w:ascii="宋体" w:eastAsia="宋体" w:hAnsi="宋体" w:cs="Arial"/>
                <w:kern w:val="0"/>
                <w:sz w:val="22"/>
              </w:rPr>
              <w:t>1280 x 1024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276B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76C1A77"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4DEFE"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7</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B6302"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操作室：</w:t>
            </w:r>
            <w:r w:rsidRPr="00297B32">
              <w:rPr>
                <w:rFonts w:ascii="宋体" w:eastAsia="宋体" w:hAnsi="宋体" w:cs="Arial"/>
                <w:kern w:val="0"/>
                <w:sz w:val="22"/>
              </w:rPr>
              <w:t>19</w:t>
            </w:r>
            <w:r w:rsidRPr="00297B32">
              <w:rPr>
                <w:rFonts w:ascii="宋体" w:eastAsia="宋体" w:hAnsi="宋体" w:cs="宋体"/>
                <w:kern w:val="0"/>
                <w:sz w:val="22"/>
              </w:rPr>
              <w:t>英吋高亮医用高分辨率</w:t>
            </w:r>
            <w:r w:rsidRPr="00297B32">
              <w:rPr>
                <w:rFonts w:ascii="宋体" w:eastAsia="宋体" w:hAnsi="宋体" w:cs="Arial"/>
                <w:kern w:val="0"/>
                <w:sz w:val="22"/>
              </w:rPr>
              <w:t>LCD</w:t>
            </w:r>
            <w:r w:rsidRPr="00297B32">
              <w:rPr>
                <w:rFonts w:ascii="宋体" w:eastAsia="宋体" w:hAnsi="宋体" w:cs="宋体"/>
                <w:kern w:val="0"/>
                <w:sz w:val="22"/>
              </w:rPr>
              <w:t>黑白显</w:t>
            </w:r>
            <w:r w:rsidRPr="00297B32">
              <w:rPr>
                <w:rFonts w:ascii="宋体" w:eastAsia="宋体" w:hAnsi="宋体" w:cs="宋体" w:hint="eastAsia"/>
                <w:kern w:val="0"/>
                <w:sz w:val="22"/>
              </w:rPr>
              <w:t>示</w:t>
            </w:r>
            <w:r w:rsidRPr="00297B32">
              <w:rPr>
                <w:rFonts w:ascii="宋体" w:eastAsia="宋体" w:hAnsi="宋体" w:cs="宋体"/>
                <w:kern w:val="0"/>
                <w:sz w:val="22"/>
              </w:rPr>
              <w:t>器</w:t>
            </w:r>
            <w:r w:rsidRPr="00297B32">
              <w:rPr>
                <w:rFonts w:ascii="宋体" w:eastAsia="宋体" w:hAnsi="宋体" w:cs="宋体" w:hint="eastAsia"/>
                <w:kern w:val="0"/>
                <w:sz w:val="22"/>
              </w:rPr>
              <w:t>两</w:t>
            </w:r>
            <w:r w:rsidRPr="00297B32">
              <w:rPr>
                <w:rFonts w:ascii="宋体" w:eastAsia="宋体" w:hAnsi="宋体" w:cs="宋体"/>
                <w:kern w:val="0"/>
                <w:sz w:val="22"/>
              </w:rPr>
              <w:t>台</w:t>
            </w:r>
            <w:r w:rsidRPr="00297B32">
              <w:rPr>
                <w:rFonts w:ascii="宋体" w:eastAsia="宋体" w:hAnsi="宋体" w:cs="宋体" w:hint="eastAsia"/>
                <w:kern w:val="0"/>
                <w:sz w:val="22"/>
              </w:rPr>
              <w:t xml:space="preserve"> </w:t>
            </w:r>
            <w:r w:rsidRPr="00297B32">
              <w:rPr>
                <w:rFonts w:ascii="宋体" w:eastAsia="宋体" w:hAnsi="宋体" w:cs="宋体"/>
                <w:kern w:val="0"/>
                <w:sz w:val="22"/>
              </w:rPr>
              <w:t>；控制室：</w:t>
            </w:r>
            <w:r w:rsidRPr="00297B32">
              <w:rPr>
                <w:rFonts w:ascii="宋体" w:eastAsia="宋体" w:hAnsi="宋体" w:cs="Arial"/>
                <w:kern w:val="0"/>
                <w:sz w:val="22"/>
              </w:rPr>
              <w:t>19</w:t>
            </w:r>
            <w:r w:rsidRPr="00297B32">
              <w:rPr>
                <w:rFonts w:ascii="宋体" w:eastAsia="宋体" w:hAnsi="宋体" w:cs="宋体"/>
                <w:kern w:val="0"/>
                <w:sz w:val="22"/>
              </w:rPr>
              <w:t>英吋高亮医用高分辨率黑白</w:t>
            </w:r>
            <w:r w:rsidRPr="00297B32">
              <w:rPr>
                <w:rFonts w:ascii="宋体" w:eastAsia="宋体" w:hAnsi="宋体" w:cs="Arial"/>
                <w:kern w:val="0"/>
                <w:sz w:val="22"/>
              </w:rPr>
              <w:t>LCD</w:t>
            </w:r>
            <w:r w:rsidRPr="00297B32">
              <w:rPr>
                <w:rFonts w:ascii="宋体" w:eastAsia="宋体" w:hAnsi="宋体" w:cs="宋体"/>
                <w:kern w:val="0"/>
                <w:sz w:val="22"/>
              </w:rPr>
              <w:t>显</w:t>
            </w:r>
            <w:r w:rsidRPr="00297B32">
              <w:rPr>
                <w:rFonts w:ascii="宋体" w:eastAsia="宋体" w:hAnsi="宋体" w:cs="宋体" w:hint="eastAsia"/>
                <w:kern w:val="0"/>
                <w:sz w:val="22"/>
              </w:rPr>
              <w:t>示</w:t>
            </w:r>
            <w:r w:rsidRPr="00297B32">
              <w:rPr>
                <w:rFonts w:ascii="宋体" w:eastAsia="宋体" w:hAnsi="宋体" w:cs="宋体"/>
                <w:kern w:val="0"/>
                <w:sz w:val="22"/>
              </w:rPr>
              <w:t>器一台，</w:t>
            </w:r>
            <w:r w:rsidRPr="00297B32">
              <w:rPr>
                <w:rFonts w:ascii="宋体" w:eastAsia="宋体" w:hAnsi="宋体" w:cs="Arial"/>
                <w:kern w:val="0"/>
                <w:sz w:val="22"/>
              </w:rPr>
              <w:t>19</w:t>
            </w:r>
            <w:r w:rsidRPr="00297B32">
              <w:rPr>
                <w:rFonts w:ascii="宋体" w:eastAsia="宋体" w:hAnsi="宋体" w:cs="宋体"/>
                <w:kern w:val="0"/>
                <w:sz w:val="22"/>
              </w:rPr>
              <w:t>英吋高分辨率</w:t>
            </w:r>
            <w:r w:rsidRPr="00297B32">
              <w:rPr>
                <w:rFonts w:ascii="宋体" w:eastAsia="宋体" w:hAnsi="宋体" w:cs="Arial"/>
                <w:kern w:val="0"/>
                <w:sz w:val="22"/>
              </w:rPr>
              <w:t>LCD</w:t>
            </w:r>
            <w:r w:rsidRPr="00297B32">
              <w:rPr>
                <w:rFonts w:ascii="宋体" w:eastAsia="宋体" w:hAnsi="宋体" w:cs="宋体"/>
                <w:kern w:val="0"/>
                <w:sz w:val="22"/>
              </w:rPr>
              <w:t>彩色显</w:t>
            </w:r>
            <w:r w:rsidRPr="00297B32">
              <w:rPr>
                <w:rFonts w:ascii="宋体" w:eastAsia="宋体" w:hAnsi="宋体" w:cs="宋体" w:hint="eastAsia"/>
                <w:kern w:val="0"/>
                <w:sz w:val="22"/>
              </w:rPr>
              <w:t>示</w:t>
            </w:r>
            <w:r w:rsidRPr="00297B32">
              <w:rPr>
                <w:rFonts w:ascii="宋体" w:eastAsia="宋体" w:hAnsi="宋体" w:cs="宋体"/>
                <w:kern w:val="0"/>
                <w:sz w:val="22"/>
              </w:rPr>
              <w:t>器一台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20810"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560CE18"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01A1B"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7</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62D3D"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显</w:t>
            </w:r>
            <w:r w:rsidRPr="00297B32">
              <w:rPr>
                <w:rFonts w:ascii="宋体" w:eastAsia="宋体" w:hAnsi="宋体" w:cs="宋体" w:hint="eastAsia"/>
                <w:kern w:val="0"/>
                <w:sz w:val="22"/>
              </w:rPr>
              <w:t>示</w:t>
            </w:r>
            <w:r w:rsidRPr="00297B32">
              <w:rPr>
                <w:rFonts w:ascii="宋体" w:eastAsia="宋体" w:hAnsi="宋体" w:cs="宋体"/>
                <w:kern w:val="0"/>
                <w:sz w:val="22"/>
              </w:rPr>
              <w:t>器亮度≥</w:t>
            </w:r>
            <w:r w:rsidRPr="00297B32">
              <w:rPr>
                <w:rFonts w:ascii="宋体" w:eastAsia="宋体" w:hAnsi="宋体" w:cs="Arial"/>
                <w:kern w:val="0"/>
                <w:sz w:val="22"/>
              </w:rPr>
              <w:t>1000 cd/m2</w:t>
            </w:r>
            <w:r w:rsidRPr="00297B32">
              <w:rPr>
                <w:rFonts w:ascii="宋体" w:eastAsia="宋体" w:hAnsi="宋体" w:cs="宋体"/>
                <w:kern w:val="0"/>
                <w:sz w:val="22"/>
              </w:rPr>
              <w:t>，可依周围环境亮度变化自动调节亮度</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2562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007AFFA"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CF4F26"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7</w:t>
            </w:r>
            <w:r w:rsidRPr="00297B32">
              <w:rPr>
                <w:rFonts w:ascii="宋体" w:eastAsia="宋体" w:hAnsi="宋体" w:cs="宋体"/>
                <w:kern w:val="0"/>
                <w:sz w:val="22"/>
              </w:rPr>
              <w:t>．</w:t>
            </w:r>
            <w:r w:rsidRPr="00297B32">
              <w:rPr>
                <w:rFonts w:ascii="宋体" w:eastAsia="宋体" w:hAnsi="宋体" w:cs="Arial"/>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C5C3E"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图像观察视角≥</w:t>
            </w:r>
            <w:r w:rsidRPr="00297B32">
              <w:rPr>
                <w:rFonts w:ascii="宋体" w:eastAsia="宋体" w:hAnsi="宋体" w:cs="Arial"/>
                <w:kern w:val="0"/>
                <w:sz w:val="22"/>
              </w:rPr>
              <w:t>170°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B7EA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69DD997"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6F0D9"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7</w:t>
            </w:r>
            <w:r w:rsidRPr="00297B32">
              <w:rPr>
                <w:rFonts w:ascii="宋体" w:eastAsia="宋体" w:hAnsi="宋体" w:cs="宋体"/>
                <w:kern w:val="0"/>
                <w:sz w:val="22"/>
              </w:rPr>
              <w:t>．</w:t>
            </w:r>
            <w:r w:rsidRPr="00297B32">
              <w:rPr>
                <w:rFonts w:ascii="宋体" w:eastAsia="宋体" w:hAnsi="宋体" w:cs="Arial"/>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82854F"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hint="eastAsia"/>
                <w:kern w:val="0"/>
                <w:sz w:val="22"/>
              </w:rPr>
              <w:t>四</w:t>
            </w:r>
            <w:r w:rsidRPr="00297B32">
              <w:rPr>
                <w:rFonts w:ascii="宋体" w:eastAsia="宋体" w:hAnsi="宋体" w:cs="宋体"/>
                <w:kern w:val="0"/>
                <w:sz w:val="22"/>
              </w:rPr>
              <w:t>架位显</w:t>
            </w:r>
            <w:r w:rsidRPr="00297B32">
              <w:rPr>
                <w:rFonts w:ascii="宋体" w:eastAsia="宋体" w:hAnsi="宋体" w:cs="宋体" w:hint="eastAsia"/>
                <w:kern w:val="0"/>
                <w:sz w:val="22"/>
              </w:rPr>
              <w:t>示</w:t>
            </w:r>
            <w:r w:rsidRPr="00297B32">
              <w:rPr>
                <w:rFonts w:ascii="宋体" w:eastAsia="宋体" w:hAnsi="宋体" w:cs="宋体"/>
                <w:kern w:val="0"/>
                <w:sz w:val="22"/>
              </w:rPr>
              <w:t>器吊架</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0DE53"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3B8E3BC"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13B9D"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7</w:t>
            </w:r>
            <w:r w:rsidRPr="00297B32">
              <w:rPr>
                <w:rFonts w:ascii="宋体" w:eastAsia="宋体" w:hAnsi="宋体" w:cs="宋体"/>
                <w:kern w:val="0"/>
                <w:sz w:val="22"/>
              </w:rPr>
              <w:t>．</w:t>
            </w:r>
            <w:r w:rsidRPr="00297B32">
              <w:rPr>
                <w:rFonts w:ascii="宋体" w:eastAsia="宋体" w:hAnsi="宋体" w:cs="Arial"/>
                <w:kern w:val="0"/>
                <w:sz w:val="22"/>
              </w:rPr>
              <w:t>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8D400"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显示器吊架可置于床旁三侧位置，吊架移动范围≥</w:t>
            </w:r>
            <w:r w:rsidRPr="00297B32">
              <w:rPr>
                <w:rFonts w:ascii="宋体" w:eastAsia="宋体" w:hAnsi="宋体" w:cs="Arial"/>
                <w:kern w:val="0"/>
                <w:sz w:val="22"/>
              </w:rPr>
              <w:t>330 x 300cm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9AEF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46B05D5B"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58620"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7</w:t>
            </w:r>
            <w:r w:rsidRPr="00297B32">
              <w:rPr>
                <w:rFonts w:ascii="宋体" w:eastAsia="宋体" w:hAnsi="宋体" w:cs="宋体"/>
                <w:kern w:val="0"/>
                <w:sz w:val="22"/>
              </w:rPr>
              <w:t>．</w:t>
            </w:r>
            <w:r w:rsidRPr="00297B32">
              <w:rPr>
                <w:rFonts w:ascii="宋体" w:eastAsia="宋体" w:hAnsi="宋体" w:cs="Arial"/>
                <w:kern w:val="0"/>
                <w:sz w:val="22"/>
              </w:rPr>
              <w:t>7</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769DF" w14:textId="77777777" w:rsidR="00297B32" w:rsidRPr="00297B32" w:rsidRDefault="00297B32" w:rsidP="00297B32">
            <w:pPr>
              <w:widowControl/>
              <w:spacing w:line="440" w:lineRule="auto"/>
              <w:rPr>
                <w:rFonts w:ascii="宋体" w:eastAsia="宋体" w:hAnsi="宋体" w:cs="Arial"/>
                <w:kern w:val="0"/>
                <w:sz w:val="22"/>
              </w:rPr>
            </w:pPr>
            <w:r w:rsidRPr="00297B32">
              <w:rPr>
                <w:rFonts w:ascii="宋体" w:eastAsia="宋体" w:hAnsi="宋体" w:cs="宋体"/>
                <w:kern w:val="0"/>
                <w:sz w:val="22"/>
              </w:rPr>
              <w:t>显示器吊架旋转范围≥</w:t>
            </w:r>
            <w:r w:rsidRPr="00297B32">
              <w:rPr>
                <w:rFonts w:ascii="宋体" w:eastAsia="宋体" w:hAnsi="宋体" w:cs="Arial"/>
                <w:kern w:val="0"/>
                <w:sz w:val="22"/>
              </w:rPr>
              <w:t>350°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54763"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3BA6D2F0"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A5554"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、图像系统</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87F95"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371EF"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E47E0CE"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7175C"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宋体" w:hint="eastAsia"/>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7D38D"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心脏采集、处理、存储</w:t>
            </w:r>
            <w:r w:rsidRPr="00297B32">
              <w:rPr>
                <w:rFonts w:ascii="宋体" w:eastAsia="宋体" w:hAnsi="宋体" w:cs="Arial"/>
                <w:kern w:val="0"/>
                <w:sz w:val="22"/>
              </w:rPr>
              <w:t>1024</w:t>
            </w:r>
            <w:r w:rsidRPr="00297B32">
              <w:rPr>
                <w:rFonts w:ascii="宋体" w:eastAsia="宋体" w:hAnsi="宋体" w:cs="Arial"/>
                <w:kern w:val="0"/>
                <w:sz w:val="22"/>
                <w:vertAlign w:val="superscript"/>
              </w:rPr>
              <w:t>2</w:t>
            </w:r>
            <w:r w:rsidRPr="00297B32">
              <w:rPr>
                <w:rFonts w:ascii="宋体" w:eastAsia="宋体" w:hAnsi="宋体" w:cs="宋体"/>
                <w:kern w:val="0"/>
                <w:sz w:val="22"/>
              </w:rPr>
              <w:t>矩阵</w:t>
            </w:r>
            <w:r w:rsidRPr="00297B32">
              <w:rPr>
                <w:rFonts w:ascii="宋体" w:eastAsia="宋体" w:hAnsi="宋体" w:cs="Arial"/>
                <w:kern w:val="0"/>
                <w:sz w:val="22"/>
              </w:rPr>
              <w:t>15- 30</w:t>
            </w:r>
            <w:r w:rsidRPr="00297B32">
              <w:rPr>
                <w:rFonts w:ascii="宋体" w:eastAsia="宋体" w:hAnsi="宋体" w:cs="宋体"/>
                <w:kern w:val="0"/>
                <w:sz w:val="22"/>
              </w:rPr>
              <w:t>帧</w:t>
            </w:r>
            <w:r w:rsidRPr="00297B32">
              <w:rPr>
                <w:rFonts w:ascii="宋体" w:eastAsia="宋体" w:hAnsi="宋体" w:cs="Arial"/>
                <w:kern w:val="0"/>
                <w:sz w:val="22"/>
              </w:rPr>
              <w:t xml:space="preserve"> /</w:t>
            </w:r>
            <w:r w:rsidRPr="00297B32">
              <w:rPr>
                <w:rFonts w:ascii="宋体" w:eastAsia="宋体" w:hAnsi="宋体" w:cs="宋体"/>
                <w:kern w:val="0"/>
                <w:sz w:val="22"/>
              </w:rPr>
              <w:t>秒</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BABB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10F549F"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7F754"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宋体" w:hint="eastAsia"/>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85011"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实时减影</w:t>
            </w:r>
            <w:r w:rsidRPr="00297B32">
              <w:rPr>
                <w:rFonts w:ascii="宋体" w:eastAsia="宋体" w:hAnsi="宋体" w:cs="Arial"/>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4946F"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C5E42B8"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E19A0"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宋体" w:hint="eastAsia"/>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9DC0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脉冲透视</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9D3C7"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4B9E767"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28D58"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宋体" w:hint="eastAsia"/>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55696"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床旁可直接选择透视剂量≥</w:t>
            </w:r>
            <w:r w:rsidRPr="00297B32">
              <w:rPr>
                <w:rFonts w:ascii="宋体" w:eastAsia="宋体" w:hAnsi="宋体" w:cs="Arial" w:hint="eastAsia"/>
                <w:kern w:val="0"/>
                <w:sz w:val="22"/>
              </w:rPr>
              <w:t>2</w:t>
            </w:r>
            <w:r w:rsidRPr="00297B32">
              <w:rPr>
                <w:rFonts w:ascii="宋体" w:eastAsia="宋体" w:hAnsi="宋体" w:cs="宋体"/>
                <w:kern w:val="0"/>
                <w:sz w:val="22"/>
              </w:rPr>
              <w:t>档</w:t>
            </w:r>
            <w:r w:rsidRPr="00297B32">
              <w:rPr>
                <w:rFonts w:ascii="宋体" w:eastAsia="宋体" w:hAnsi="宋体" w:cs="宋体" w:hint="eastAsia"/>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7AEC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1353498"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EF6137"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lastRenderedPageBreak/>
              <w:t>8</w:t>
            </w:r>
            <w:r w:rsidRPr="00297B32">
              <w:rPr>
                <w:rFonts w:ascii="宋体" w:eastAsia="宋体" w:hAnsi="宋体" w:cs="宋体"/>
                <w:kern w:val="0"/>
                <w:sz w:val="22"/>
              </w:rPr>
              <w:t>．</w:t>
            </w:r>
            <w:r w:rsidRPr="00297B32">
              <w:rPr>
                <w:rFonts w:ascii="宋体" w:eastAsia="宋体" w:hAnsi="宋体" w:cs="宋体" w:hint="eastAsia"/>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14C20"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可存储单幅及序列透视图象（单次储存≥</w:t>
            </w:r>
            <w:r w:rsidRPr="00297B32">
              <w:rPr>
                <w:rFonts w:ascii="宋体" w:eastAsia="宋体" w:hAnsi="宋体" w:cs="Arial"/>
                <w:kern w:val="0"/>
                <w:sz w:val="22"/>
              </w:rPr>
              <w:t>10S</w:t>
            </w:r>
            <w:r w:rsidRPr="00297B32">
              <w:rPr>
                <w:rFonts w:ascii="宋体" w:eastAsia="宋体" w:hAnsi="宋体" w:cs="宋体"/>
                <w:kern w:val="0"/>
                <w:sz w:val="22"/>
              </w:rPr>
              <w:t>且≥</w:t>
            </w:r>
            <w:r w:rsidRPr="00297B32">
              <w:rPr>
                <w:rFonts w:ascii="宋体" w:eastAsia="宋体" w:hAnsi="宋体" w:cs="Arial"/>
                <w:kern w:val="0"/>
                <w:sz w:val="22"/>
              </w:rPr>
              <w:t>500</w:t>
            </w:r>
            <w:r w:rsidRPr="00297B32">
              <w:rPr>
                <w:rFonts w:ascii="宋体" w:eastAsia="宋体" w:hAnsi="宋体" w:cs="宋体"/>
                <w:kern w:val="0"/>
                <w:sz w:val="22"/>
              </w:rPr>
              <w:t>幅的连续动态透视图象），透视序列可以同屏多幅图像形式显示于参考屏上</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25CF6"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08C38D94"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F5BEC"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宋体" w:hint="eastAsia"/>
                <w:kern w:val="0"/>
                <w:sz w:val="22"/>
              </w:rPr>
              <w:t>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6491F" w14:textId="77777777" w:rsidR="00297B32" w:rsidRPr="00297B32" w:rsidRDefault="00297B32" w:rsidP="00297B32">
            <w:pPr>
              <w:spacing w:after="200" w:line="440" w:lineRule="exact"/>
              <w:rPr>
                <w:rFonts w:ascii="宋体" w:eastAsia="宋体" w:hAnsi="宋体" w:cs="Times New Roman"/>
                <w:kern w:val="0"/>
                <w:sz w:val="22"/>
              </w:rPr>
            </w:pPr>
            <w:r w:rsidRPr="00297B32">
              <w:rPr>
                <w:rFonts w:ascii="宋体" w:eastAsia="宋体" w:hAnsi="宋体" w:cs="Times New Roman" w:hint="eastAsia"/>
                <w:kern w:val="0"/>
                <w:sz w:val="22"/>
              </w:rPr>
              <w:t>具备</w:t>
            </w:r>
            <w:r w:rsidRPr="00297B32">
              <w:rPr>
                <w:rFonts w:ascii="宋体" w:eastAsia="宋体" w:hAnsi="宋体" w:cs="Times New Roman"/>
                <w:kern w:val="0"/>
                <w:sz w:val="22"/>
              </w:rPr>
              <w:t>专用儿科采集程序</w:t>
            </w:r>
            <w:r w:rsidRPr="00297B32">
              <w:rPr>
                <w:rFonts w:ascii="宋体" w:eastAsia="宋体" w:hAnsi="宋体" w:cs="Times New Roman" w:hint="eastAsia"/>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002A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2C7E1DA"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B1B5D"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宋体" w:hint="eastAsia"/>
                <w:kern w:val="0"/>
                <w:sz w:val="22"/>
              </w:rPr>
              <w:t>7</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5AC42" w14:textId="77777777" w:rsidR="00297B32" w:rsidRPr="00297B32" w:rsidRDefault="00297B32" w:rsidP="00297B32">
            <w:pPr>
              <w:spacing w:after="200" w:line="440" w:lineRule="exact"/>
              <w:rPr>
                <w:rFonts w:ascii="宋体" w:eastAsia="宋体" w:hAnsi="宋体" w:cs="Times New Roman"/>
                <w:kern w:val="0"/>
                <w:sz w:val="22"/>
              </w:rPr>
            </w:pPr>
            <w:r w:rsidRPr="00297B32">
              <w:rPr>
                <w:rFonts w:ascii="宋体" w:eastAsia="宋体" w:hAnsi="宋体" w:cs="Times New Roman" w:hint="eastAsia"/>
                <w:kern w:val="0"/>
                <w:sz w:val="22"/>
              </w:rPr>
              <w:t>具备单个</w:t>
            </w:r>
            <w:r w:rsidRPr="00297B32">
              <w:rPr>
                <w:rFonts w:ascii="宋体" w:eastAsia="宋体" w:hAnsi="宋体" w:cs="Times New Roman"/>
                <w:kern w:val="0"/>
                <w:sz w:val="22"/>
              </w:rPr>
              <w:t>采集循环中变帧采集技术，</w:t>
            </w:r>
            <w:r w:rsidRPr="00297B32">
              <w:rPr>
                <w:rFonts w:ascii="宋体" w:eastAsia="宋体" w:hAnsi="宋体" w:cs="Times New Roman" w:hint="eastAsia"/>
                <w:kern w:val="0"/>
                <w:sz w:val="22"/>
              </w:rPr>
              <w:t>可</w:t>
            </w:r>
            <w:r w:rsidRPr="00297B32">
              <w:rPr>
                <w:rFonts w:ascii="宋体" w:eastAsia="宋体" w:hAnsi="宋体" w:cs="Times New Roman"/>
                <w:kern w:val="0"/>
                <w:sz w:val="22"/>
              </w:rPr>
              <w:t>个性化设置或调整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E21E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12D9856"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04BD9"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宋体" w:hint="eastAsia"/>
                <w:kern w:val="0"/>
                <w:sz w:val="22"/>
              </w:rPr>
              <w:t>8</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AB400"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最大脉冲透视速度≥</w:t>
            </w:r>
            <w:r w:rsidRPr="00297B32">
              <w:rPr>
                <w:rFonts w:ascii="宋体" w:eastAsia="宋体" w:hAnsi="宋体" w:cs="Arial"/>
                <w:kern w:val="0"/>
                <w:sz w:val="22"/>
              </w:rPr>
              <w:t>30</w:t>
            </w:r>
            <w:r w:rsidRPr="00297B32">
              <w:rPr>
                <w:rFonts w:ascii="宋体" w:eastAsia="宋体" w:hAnsi="宋体" w:cs="宋体"/>
                <w:kern w:val="0"/>
                <w:sz w:val="22"/>
              </w:rPr>
              <w:t>幅</w:t>
            </w:r>
            <w:r w:rsidRPr="00297B32">
              <w:rPr>
                <w:rFonts w:ascii="宋体" w:eastAsia="宋体" w:hAnsi="宋体" w:cs="Arial"/>
                <w:kern w:val="0"/>
                <w:sz w:val="22"/>
              </w:rPr>
              <w:t>/</w:t>
            </w:r>
            <w:r w:rsidRPr="00297B32">
              <w:rPr>
                <w:rFonts w:ascii="宋体" w:eastAsia="宋体" w:hAnsi="宋体" w:cs="宋体"/>
                <w:kern w:val="0"/>
                <w:sz w:val="22"/>
              </w:rPr>
              <w:t>秒</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83A9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DCBDC11"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A0C62"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宋体" w:hint="eastAsia"/>
                <w:kern w:val="0"/>
                <w:sz w:val="22"/>
              </w:rPr>
              <w:t>9</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9F015"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最小脉冲透视速度≤</w:t>
            </w:r>
            <w:r w:rsidRPr="00297B32">
              <w:rPr>
                <w:rFonts w:ascii="宋体" w:eastAsia="宋体" w:hAnsi="宋体" w:cs="宋体" w:hint="eastAsia"/>
                <w:kern w:val="0"/>
                <w:sz w:val="22"/>
              </w:rPr>
              <w:t>3.75</w:t>
            </w:r>
            <w:r w:rsidRPr="00297B32">
              <w:rPr>
                <w:rFonts w:ascii="宋体" w:eastAsia="宋体" w:hAnsi="宋体" w:cs="宋体"/>
                <w:kern w:val="0"/>
                <w:sz w:val="22"/>
              </w:rPr>
              <w:t>幅</w:t>
            </w:r>
            <w:r w:rsidRPr="00297B32">
              <w:rPr>
                <w:rFonts w:ascii="宋体" w:eastAsia="宋体" w:hAnsi="宋体" w:cs="Arial"/>
                <w:kern w:val="0"/>
                <w:sz w:val="22"/>
              </w:rPr>
              <w:t>/</w:t>
            </w:r>
            <w:r w:rsidRPr="00297B32">
              <w:rPr>
                <w:rFonts w:ascii="宋体" w:eastAsia="宋体" w:hAnsi="宋体" w:cs="宋体"/>
                <w:kern w:val="0"/>
                <w:sz w:val="22"/>
              </w:rPr>
              <w:t>秒</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C1F5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66AA9FE"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67B9A"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Arial"/>
                <w:kern w:val="0"/>
                <w:sz w:val="22"/>
              </w:rPr>
              <w:t>1</w:t>
            </w:r>
            <w:r w:rsidRPr="00297B32">
              <w:rPr>
                <w:rFonts w:ascii="宋体" w:eastAsia="宋体" w:hAnsi="宋体" w:cs="Arial" w:hint="eastAsia"/>
                <w:kern w:val="0"/>
                <w:sz w:val="22"/>
              </w:rPr>
              <w:t>0</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808D8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具有透视末帧图像保持功能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1371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7F5D892"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86A3C"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Arial"/>
                <w:kern w:val="0"/>
                <w:sz w:val="22"/>
              </w:rPr>
              <w:t>1</w:t>
            </w:r>
            <w:r w:rsidRPr="00297B32">
              <w:rPr>
                <w:rFonts w:ascii="宋体" w:eastAsia="宋体" w:hAnsi="宋体" w:cs="Arial" w:hint="eastAsia"/>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06E64"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硬盘图像存储量</w:t>
            </w:r>
            <w:r w:rsidRPr="00297B32">
              <w:rPr>
                <w:rFonts w:ascii="宋体" w:eastAsia="宋体" w:hAnsi="宋体" w:cs="Arial"/>
                <w:kern w:val="0"/>
                <w:sz w:val="22"/>
              </w:rPr>
              <w:t xml:space="preserve">1024 </w:t>
            </w:r>
            <w:r w:rsidRPr="00297B32">
              <w:rPr>
                <w:rFonts w:ascii="宋体" w:eastAsia="宋体" w:hAnsi="宋体" w:cs="宋体"/>
                <w:kern w:val="0"/>
                <w:sz w:val="22"/>
              </w:rPr>
              <w:t>矩阵≥</w:t>
            </w:r>
            <w:r w:rsidRPr="00297B32">
              <w:rPr>
                <w:rFonts w:ascii="宋体" w:eastAsia="宋体" w:hAnsi="宋体" w:cs="Arial"/>
                <w:kern w:val="0"/>
                <w:sz w:val="22"/>
              </w:rPr>
              <w:t>50,000</w:t>
            </w:r>
            <w:r w:rsidRPr="00297B32">
              <w:rPr>
                <w:rFonts w:ascii="宋体" w:eastAsia="宋体" w:hAnsi="宋体" w:cs="宋体"/>
                <w:kern w:val="0"/>
                <w:sz w:val="22"/>
              </w:rPr>
              <w:t>幅</w:t>
            </w:r>
            <w:r w:rsidRPr="00297B32">
              <w:rPr>
                <w:rFonts w:ascii="宋体" w:eastAsia="宋体" w:hAnsi="宋体" w:cs="Arial"/>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7D010"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BB323F3"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21BF3"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Arial"/>
                <w:kern w:val="0"/>
                <w:sz w:val="22"/>
              </w:rPr>
              <w:t>1</w:t>
            </w:r>
            <w:r w:rsidRPr="00297B32">
              <w:rPr>
                <w:rFonts w:ascii="宋体" w:eastAsia="宋体" w:hAnsi="宋体" w:cs="Arial" w:hint="eastAsia"/>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71AFC"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后处理功能包括：改变回放速度、选择路标图像、电子遮光器、边缘增强、图像反转、附加注解、快速选择图像、移动放大、可变速度循环放映、造影图像自动窗宽、窗位调节、重定蒙片、手动自动像素移位、最大路径和骨标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309F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AADB6CC"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6F0A0"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Arial"/>
                <w:kern w:val="0"/>
                <w:sz w:val="22"/>
              </w:rPr>
              <w:t>1</w:t>
            </w:r>
            <w:r w:rsidRPr="00297B32">
              <w:rPr>
                <w:rFonts w:ascii="宋体" w:eastAsia="宋体" w:hAnsi="宋体" w:cs="Arial" w:hint="eastAsia"/>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A11AE"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血管序列实时</w:t>
            </w:r>
            <w:r w:rsidRPr="00297B32">
              <w:rPr>
                <w:rFonts w:ascii="宋体" w:eastAsia="宋体" w:hAnsi="宋体" w:cs="Arial"/>
                <w:kern w:val="0"/>
                <w:sz w:val="22"/>
              </w:rPr>
              <w:t>DSA</w:t>
            </w:r>
            <w:r w:rsidRPr="00297B32">
              <w:rPr>
                <w:rFonts w:ascii="宋体" w:eastAsia="宋体" w:hAnsi="宋体" w:cs="宋体"/>
                <w:kern w:val="0"/>
                <w:sz w:val="22"/>
              </w:rPr>
              <w:t>功能和</w:t>
            </w:r>
            <w:r w:rsidRPr="00297B32">
              <w:rPr>
                <w:rFonts w:ascii="宋体" w:eastAsia="宋体" w:hAnsi="宋体" w:cs="Arial"/>
                <w:kern w:val="0"/>
                <w:sz w:val="22"/>
              </w:rPr>
              <w:t>DA</w:t>
            </w:r>
            <w:r w:rsidRPr="00297B32">
              <w:rPr>
                <w:rFonts w:ascii="宋体" w:eastAsia="宋体" w:hAnsi="宋体" w:cs="宋体"/>
                <w:kern w:val="0"/>
                <w:sz w:val="22"/>
              </w:rPr>
              <w:t>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4F4B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59E77A1"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A9C89"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Arial"/>
                <w:kern w:val="0"/>
                <w:sz w:val="22"/>
              </w:rPr>
              <w:t>1</w:t>
            </w:r>
            <w:r w:rsidRPr="00297B32">
              <w:rPr>
                <w:rFonts w:ascii="宋体" w:eastAsia="宋体" w:hAnsi="宋体" w:cs="Arial" w:hint="eastAsia"/>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3E0E1"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图像显示功能：采集时间、日期显示、图像冻结，灰阶反转，图像标注，左／右标识，文字注释，解剖背景。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6D88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3956A29"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05698"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Arial"/>
                <w:kern w:val="0"/>
                <w:sz w:val="22"/>
              </w:rPr>
              <w:t>1</w:t>
            </w:r>
            <w:r w:rsidRPr="00297B32">
              <w:rPr>
                <w:rFonts w:ascii="宋体" w:eastAsia="宋体" w:hAnsi="宋体" w:cs="Arial" w:hint="eastAsia"/>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6EFD8"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路径图造影剂自动峰值保持功能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BF727"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18E234F"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67C51"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Arial"/>
                <w:kern w:val="0"/>
                <w:sz w:val="22"/>
              </w:rPr>
              <w:t>1</w:t>
            </w:r>
            <w:r w:rsidRPr="00297B32">
              <w:rPr>
                <w:rFonts w:ascii="宋体" w:eastAsia="宋体" w:hAnsi="宋体" w:cs="Arial" w:hint="eastAsia"/>
                <w:kern w:val="0"/>
                <w:sz w:val="22"/>
              </w:rPr>
              <w:t>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ABE599"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支持术中事件记录并存储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404F0"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8E5E65E" w14:textId="77777777" w:rsidTr="000E7968">
        <w:trPr>
          <w:trHeight w:val="790"/>
        </w:trPr>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D6969" w14:textId="77777777" w:rsidR="00297B32" w:rsidRPr="00297B32" w:rsidRDefault="00297B32" w:rsidP="00297B32">
            <w:pPr>
              <w:spacing w:after="200" w:line="440" w:lineRule="exact"/>
              <w:jc w:val="center"/>
              <w:rPr>
                <w:rFonts w:ascii="宋体" w:eastAsia="宋体" w:hAnsi="宋体" w:cs="Times New Roman"/>
                <w:kern w:val="0"/>
                <w:sz w:val="22"/>
              </w:rPr>
            </w:pPr>
            <w:r w:rsidRPr="00297B32">
              <w:rPr>
                <w:rFonts w:ascii="宋体" w:eastAsia="宋体" w:hAnsi="宋体" w:cs="Times New Roman" w:hint="eastAsia"/>
                <w:kern w:val="0"/>
                <w:sz w:val="22"/>
              </w:rPr>
              <w:t xml:space="preserve">9 </w:t>
            </w:r>
            <w:r w:rsidRPr="00297B32">
              <w:rPr>
                <w:rFonts w:ascii="宋体" w:eastAsia="宋体" w:hAnsi="宋体" w:cs="Times New Roman"/>
                <w:kern w:val="0"/>
                <w:sz w:val="22"/>
              </w:rPr>
              <w:t>介入微剂量方案</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1C793" w14:textId="77777777" w:rsidR="00297B32" w:rsidRPr="00297B32" w:rsidRDefault="00297B32" w:rsidP="00297B32">
            <w:pPr>
              <w:spacing w:after="200" w:line="440" w:lineRule="exact"/>
              <w:rPr>
                <w:rFonts w:ascii="宋体" w:eastAsia="宋体" w:hAnsi="宋体" w:cs="Times New Roman"/>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2117F"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71F12F4"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36496" w14:textId="77777777" w:rsidR="00297B32" w:rsidRPr="00297B32" w:rsidRDefault="00297B32" w:rsidP="00297B32">
            <w:pPr>
              <w:spacing w:after="200" w:line="440" w:lineRule="exact"/>
              <w:jc w:val="center"/>
              <w:rPr>
                <w:rFonts w:ascii="宋体" w:eastAsia="宋体" w:hAnsi="宋体" w:cs="Times New Roman"/>
                <w:kern w:val="0"/>
                <w:sz w:val="22"/>
              </w:rPr>
            </w:pPr>
            <w:r w:rsidRPr="00297B32">
              <w:rPr>
                <w:rFonts w:ascii="宋体" w:eastAsia="宋体" w:hAnsi="宋体" w:cs="Times New Roman" w:hint="eastAsia"/>
                <w:kern w:val="0"/>
                <w:sz w:val="22"/>
              </w:rPr>
              <w:t>9．1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6BBED" w14:textId="77777777" w:rsidR="00297B32" w:rsidRPr="00297B32" w:rsidRDefault="00297B32" w:rsidP="00297B32">
            <w:pPr>
              <w:spacing w:after="200" w:line="440" w:lineRule="exact"/>
              <w:rPr>
                <w:rFonts w:ascii="宋体" w:eastAsia="宋体" w:hAnsi="宋体" w:cs="Times New Roman"/>
                <w:kern w:val="0"/>
                <w:sz w:val="22"/>
              </w:rPr>
            </w:pPr>
            <w:r w:rsidRPr="00297B32">
              <w:rPr>
                <w:rFonts w:ascii="宋体" w:eastAsia="宋体" w:hAnsi="宋体" w:cs="Times New Roman"/>
                <w:kern w:val="0"/>
                <w:sz w:val="22"/>
              </w:rPr>
              <w:t>射线剂量</w:t>
            </w:r>
            <w:r w:rsidRPr="00297B32">
              <w:rPr>
                <w:rFonts w:ascii="宋体" w:eastAsia="宋体" w:hAnsi="宋体" w:cs="Times New Roman" w:hint="eastAsia"/>
                <w:kern w:val="0"/>
                <w:sz w:val="22"/>
              </w:rPr>
              <w:t>直接</w:t>
            </w:r>
            <w:r w:rsidRPr="00297B32">
              <w:rPr>
                <w:rFonts w:ascii="宋体" w:eastAsia="宋体" w:hAnsi="宋体" w:cs="Times New Roman"/>
                <w:kern w:val="0"/>
                <w:sz w:val="22"/>
              </w:rPr>
              <w:t>降低</w:t>
            </w:r>
            <w:r w:rsidRPr="00297B32">
              <w:rPr>
                <w:rFonts w:ascii="宋体" w:eastAsia="宋体" w:hAnsi="宋体" w:cs="Times New Roman" w:hint="eastAsia"/>
                <w:kern w:val="0"/>
                <w:sz w:val="22"/>
              </w:rPr>
              <w:t>≥50</w:t>
            </w:r>
            <w:r w:rsidRPr="00297B32">
              <w:rPr>
                <w:rFonts w:ascii="宋体" w:eastAsia="宋体" w:hAnsi="宋体" w:cs="Times New Roman"/>
                <w:kern w:val="0"/>
                <w:sz w:val="22"/>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444C6"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ABCF265"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70F3B"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9</w:t>
            </w:r>
            <w:r w:rsidRPr="00297B32">
              <w:rPr>
                <w:rFonts w:ascii="宋体" w:eastAsia="宋体" w:hAnsi="宋体" w:cs="Times New Roman" w:hint="eastAsia"/>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01630" w14:textId="77777777" w:rsidR="00297B32" w:rsidRPr="00297B32" w:rsidRDefault="00297B32" w:rsidP="00297B32">
            <w:pPr>
              <w:spacing w:after="200" w:line="440" w:lineRule="exact"/>
              <w:rPr>
                <w:rFonts w:ascii="宋体" w:eastAsia="宋体" w:hAnsi="宋体" w:cs="Times New Roman"/>
                <w:kern w:val="0"/>
                <w:sz w:val="22"/>
              </w:rPr>
            </w:pPr>
            <w:r w:rsidRPr="00297B32">
              <w:rPr>
                <w:rFonts w:ascii="宋体" w:eastAsia="宋体" w:hAnsi="宋体" w:cs="Times New Roman" w:hint="eastAsia"/>
                <w:kern w:val="0"/>
                <w:sz w:val="22"/>
              </w:rPr>
              <w:t>自动和实时运动补偿</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FFB6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93CA63F"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BBAED"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hint="eastAsia"/>
                <w:kern w:val="0"/>
                <w:sz w:val="22"/>
              </w:rPr>
              <w:t>9．3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ECC59" w14:textId="77777777" w:rsidR="00297B32" w:rsidRPr="00297B32" w:rsidRDefault="00297B32" w:rsidP="00297B32">
            <w:pPr>
              <w:spacing w:after="200" w:line="440" w:lineRule="exact"/>
              <w:rPr>
                <w:rFonts w:ascii="宋体" w:eastAsia="宋体" w:hAnsi="宋体" w:cs="Times New Roman"/>
                <w:kern w:val="0"/>
                <w:sz w:val="22"/>
              </w:rPr>
            </w:pPr>
            <w:r w:rsidRPr="00297B32">
              <w:rPr>
                <w:rFonts w:ascii="宋体" w:eastAsia="宋体" w:hAnsi="宋体" w:cs="Times New Roman" w:hint="eastAsia"/>
                <w:kern w:val="0"/>
                <w:sz w:val="22"/>
              </w:rPr>
              <w:t>专利降噪技术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23949"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2238DB8"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29B20"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hint="eastAsia"/>
                <w:kern w:val="0"/>
                <w:sz w:val="22"/>
              </w:rPr>
              <w:t>9．4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5E51A" w14:textId="77777777" w:rsidR="00297B32" w:rsidRPr="00297B32" w:rsidRDefault="00297B32" w:rsidP="00297B32">
            <w:pPr>
              <w:spacing w:after="200" w:line="440" w:lineRule="exact"/>
              <w:rPr>
                <w:rFonts w:ascii="宋体" w:eastAsia="宋体" w:hAnsi="宋体" w:cs="Times New Roman"/>
                <w:kern w:val="0"/>
                <w:sz w:val="22"/>
              </w:rPr>
            </w:pPr>
            <w:r w:rsidRPr="00297B32">
              <w:rPr>
                <w:rFonts w:ascii="宋体" w:eastAsia="宋体" w:hAnsi="宋体" w:cs="Times New Roman" w:hint="eastAsia"/>
                <w:kern w:val="0"/>
                <w:sz w:val="22"/>
              </w:rPr>
              <w:t>自动</w:t>
            </w:r>
            <w:r w:rsidRPr="00297B32">
              <w:rPr>
                <w:rFonts w:ascii="宋体" w:eastAsia="宋体" w:hAnsi="宋体" w:cs="Times New Roman"/>
                <w:kern w:val="0"/>
                <w:sz w:val="22"/>
              </w:rPr>
              <w:t>像素移位</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3056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C442218"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0C05B"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lastRenderedPageBreak/>
              <w:t>9</w:t>
            </w:r>
            <w:r w:rsidRPr="00297B32">
              <w:rPr>
                <w:rFonts w:ascii="宋体" w:eastAsia="宋体" w:hAnsi="宋体" w:cs="Times New Roman" w:hint="eastAsia"/>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04E49" w14:textId="77777777" w:rsidR="00297B32" w:rsidRPr="00297B32" w:rsidRDefault="00297B32" w:rsidP="00297B32">
            <w:pPr>
              <w:spacing w:after="200" w:line="440" w:lineRule="exact"/>
              <w:rPr>
                <w:rFonts w:ascii="宋体" w:eastAsia="宋体" w:hAnsi="宋体" w:cs="Times New Roman"/>
                <w:kern w:val="0"/>
                <w:sz w:val="22"/>
              </w:rPr>
            </w:pPr>
            <w:r w:rsidRPr="00297B32">
              <w:rPr>
                <w:rFonts w:ascii="宋体" w:eastAsia="宋体" w:hAnsi="宋体" w:cs="Calibri"/>
                <w:kern w:val="0"/>
                <w:sz w:val="22"/>
              </w:rPr>
              <w:t>成像系统输出（图像）控制输入（参数）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7F73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57FFEB1"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CCB22"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hint="eastAsia"/>
                <w:kern w:val="0"/>
                <w:sz w:val="22"/>
              </w:rPr>
              <w:t>9．6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9BE13" w14:textId="77777777" w:rsidR="00297B32" w:rsidRPr="00297B32" w:rsidRDefault="00297B32" w:rsidP="00297B32">
            <w:pPr>
              <w:spacing w:after="200" w:line="440" w:lineRule="exact"/>
              <w:rPr>
                <w:rFonts w:ascii="宋体" w:eastAsia="宋体" w:hAnsi="宋体" w:cs="Calibri"/>
                <w:kern w:val="0"/>
                <w:sz w:val="22"/>
              </w:rPr>
            </w:pPr>
            <w:r w:rsidRPr="00297B32">
              <w:rPr>
                <w:rFonts w:ascii="宋体" w:eastAsia="宋体" w:hAnsi="宋体" w:cs="Calibri" w:hint="eastAsia"/>
                <w:kern w:val="0"/>
                <w:sz w:val="22"/>
              </w:rPr>
              <w:t>不同</w:t>
            </w:r>
            <w:r w:rsidRPr="00297B32">
              <w:rPr>
                <w:rFonts w:ascii="宋体" w:eastAsia="宋体" w:hAnsi="宋体" w:cs="Calibri"/>
                <w:kern w:val="0"/>
                <w:sz w:val="22"/>
              </w:rPr>
              <w:t>部位</w:t>
            </w:r>
            <w:r w:rsidRPr="00297B32">
              <w:rPr>
                <w:rFonts w:ascii="宋体" w:eastAsia="宋体" w:hAnsi="宋体" w:cs="Calibri" w:hint="eastAsia"/>
                <w:kern w:val="0"/>
                <w:sz w:val="22"/>
              </w:rPr>
              <w:t>设置</w:t>
            </w:r>
            <w:r w:rsidRPr="00297B32">
              <w:rPr>
                <w:rFonts w:ascii="宋体" w:eastAsia="宋体" w:hAnsi="宋体" w:cs="Calibri"/>
                <w:kern w:val="0"/>
                <w:sz w:val="22"/>
              </w:rPr>
              <w:t>不同的技术处理，达到最大射线剂量的降低</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DE03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4C4EF56"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A9C2C"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hint="eastAsia"/>
                <w:kern w:val="0"/>
                <w:sz w:val="22"/>
              </w:rPr>
              <w:t>9．7</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635F4" w14:textId="77777777" w:rsidR="00297B32" w:rsidRPr="00297B32" w:rsidRDefault="00297B32" w:rsidP="00297B32">
            <w:pPr>
              <w:spacing w:after="200" w:line="440" w:lineRule="exact"/>
              <w:rPr>
                <w:rFonts w:ascii="宋体" w:eastAsia="宋体" w:hAnsi="宋体" w:cs="Calibri"/>
                <w:kern w:val="0"/>
                <w:sz w:val="22"/>
              </w:rPr>
            </w:pPr>
            <w:r w:rsidRPr="00297B32">
              <w:rPr>
                <w:rFonts w:ascii="宋体" w:eastAsia="宋体" w:hAnsi="宋体" w:cs="Calibri" w:hint="eastAsia"/>
                <w:kern w:val="0"/>
                <w:sz w:val="22"/>
              </w:rPr>
              <w:t>具备</w:t>
            </w:r>
            <w:r w:rsidRPr="00297B32">
              <w:rPr>
                <w:rFonts w:ascii="宋体" w:eastAsia="宋体" w:hAnsi="宋体" w:cs="Calibri"/>
                <w:kern w:val="0"/>
                <w:sz w:val="22"/>
              </w:rPr>
              <w:t>专用剂量降低使用的计算机</w:t>
            </w:r>
            <w:r w:rsidRPr="00297B32">
              <w:rPr>
                <w:rFonts w:ascii="宋体" w:eastAsia="宋体" w:hAnsi="宋体" w:cs="Calibri" w:hint="eastAsia"/>
                <w:kern w:val="0"/>
                <w:sz w:val="22"/>
              </w:rPr>
              <w:t>系统</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08FAF"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3801396"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E8A03" w14:textId="77777777" w:rsidR="00297B32" w:rsidRPr="00297B32" w:rsidRDefault="00297B32" w:rsidP="00297B32">
            <w:pPr>
              <w:widowControl/>
              <w:spacing w:after="200" w:line="440" w:lineRule="exact"/>
              <w:jc w:val="center"/>
              <w:rPr>
                <w:rFonts w:ascii="宋体" w:eastAsia="宋体" w:hAnsi="宋体" w:cs="Times New Roman"/>
                <w:kern w:val="0"/>
                <w:sz w:val="22"/>
              </w:rPr>
            </w:pPr>
            <w:r w:rsidRPr="00297B32">
              <w:rPr>
                <w:rFonts w:ascii="宋体" w:eastAsia="宋体" w:hAnsi="宋体" w:cs="Times New Roman" w:hint="eastAsia"/>
                <w:kern w:val="0"/>
                <w:sz w:val="22"/>
              </w:rPr>
              <w:t>10射线剂量防护技术</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171C6" w14:textId="77777777" w:rsidR="00297B32" w:rsidRPr="00297B32" w:rsidRDefault="00297B32" w:rsidP="00297B32">
            <w:pPr>
              <w:widowControl/>
              <w:spacing w:after="200" w:line="440" w:lineRule="exact"/>
              <w:jc w:val="left"/>
              <w:rPr>
                <w:rFonts w:ascii="宋体" w:eastAsia="宋体" w:hAnsi="宋体" w:cs="Times New Roman"/>
                <w:b/>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6AD38"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C72C35C"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C3DF4"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19907"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采用铜滤片自动插入技术消除球管软射线</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85DC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414EAB0"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D6402"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2746B"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自动插入铜滤片数≥3片</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928F5"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689239D"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C37CD"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5B9D2"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具有管球内置栅控技术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67AF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03AF3B7"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8007F"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7E665"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透视图像存储功能：≥500幅透视图像连续存储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E9DD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1A56A05"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47172"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10492" w14:textId="77777777" w:rsidR="00297B32" w:rsidRPr="00297B32" w:rsidRDefault="00297B32" w:rsidP="00297B32">
            <w:pPr>
              <w:widowControl/>
              <w:spacing w:after="200" w:line="276" w:lineRule="auto"/>
              <w:jc w:val="left"/>
              <w:rPr>
                <w:rFonts w:ascii="宋体" w:eastAsia="宋体" w:hAnsi="宋体" w:cs="Times New Roman"/>
                <w:kern w:val="0"/>
                <w:sz w:val="22"/>
              </w:rPr>
            </w:pPr>
            <w:r w:rsidRPr="00297B32">
              <w:rPr>
                <w:rFonts w:ascii="宋体" w:eastAsia="宋体" w:hAnsi="宋体" w:cs="Times New Roman" w:hint="eastAsia"/>
                <w:kern w:val="0"/>
                <w:sz w:val="22"/>
              </w:rPr>
              <w:t>透视冻结图像上可实现无射线调节遮光器、滤波片位置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93B5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A97D124"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10241"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0598C"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具有射线剂量监测功能，透视时，表面剂量率显示；透视间期，显示积累剂量，区域剂量和剂量限值</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812D8"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F2E4D42"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F48C3"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．7</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75640"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 xml:space="preserve">具有床下防护铅帘，悬吊式防护铅屏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4C74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9BF5C3A"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69B9E"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．8</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CD08A"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具备</w:t>
            </w:r>
            <w:r w:rsidRPr="00297B32">
              <w:rPr>
                <w:rFonts w:ascii="宋体" w:eastAsia="宋体" w:hAnsi="宋体" w:cs="Times New Roman"/>
                <w:kern w:val="0"/>
                <w:sz w:val="22"/>
              </w:rPr>
              <w:t>剂量报告功能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93DA9"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58BFAFB"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20320"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．9</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EA563"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具备心脏</w:t>
            </w:r>
            <w:r w:rsidRPr="00297B32">
              <w:rPr>
                <w:rFonts w:ascii="宋体" w:eastAsia="宋体" w:hAnsi="宋体" w:cs="Times New Roman"/>
                <w:kern w:val="0"/>
                <w:sz w:val="22"/>
              </w:rPr>
              <w:t>，神经，外周，肿瘤</w:t>
            </w:r>
            <w:r w:rsidRPr="00297B32">
              <w:rPr>
                <w:rFonts w:ascii="宋体" w:eastAsia="宋体" w:hAnsi="宋体" w:cs="Times New Roman" w:hint="eastAsia"/>
                <w:kern w:val="0"/>
                <w:sz w:val="22"/>
              </w:rPr>
              <w:t>等</w:t>
            </w:r>
            <w:r w:rsidRPr="00297B32">
              <w:rPr>
                <w:rFonts w:ascii="宋体" w:eastAsia="宋体" w:hAnsi="宋体" w:cs="Times New Roman"/>
                <w:kern w:val="0"/>
                <w:sz w:val="22"/>
              </w:rPr>
              <w:t>低剂量</w:t>
            </w:r>
            <w:r w:rsidRPr="00297B32">
              <w:rPr>
                <w:rFonts w:ascii="宋体" w:eastAsia="宋体" w:hAnsi="宋体" w:cs="Times New Roman" w:hint="eastAsia"/>
                <w:kern w:val="0"/>
                <w:sz w:val="22"/>
              </w:rPr>
              <w:t>专用</w:t>
            </w:r>
            <w:r w:rsidRPr="00297B32">
              <w:rPr>
                <w:rFonts w:ascii="宋体" w:eastAsia="宋体" w:hAnsi="宋体" w:cs="Times New Roman"/>
                <w:kern w:val="0"/>
                <w:sz w:val="22"/>
              </w:rPr>
              <w:t>程序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B9AB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22FF04B"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8637A"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．10</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CEF34"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具备</w:t>
            </w:r>
            <w:r w:rsidRPr="00297B32">
              <w:rPr>
                <w:rFonts w:ascii="宋体" w:eastAsia="宋体" w:hAnsi="宋体" w:cs="Times New Roman"/>
                <w:kern w:val="0"/>
                <w:sz w:val="22"/>
              </w:rPr>
              <w:t>儿科专用低剂量程序</w:t>
            </w:r>
            <w:r w:rsidRPr="00297B32">
              <w:rPr>
                <w:rFonts w:ascii="宋体" w:eastAsia="宋体" w:hAnsi="宋体" w:cs="Times New Roman" w:hint="eastAsia"/>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153F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36476E8"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24FDA"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．11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E3988"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具备</w:t>
            </w:r>
            <w:r w:rsidRPr="00297B32">
              <w:rPr>
                <w:rFonts w:ascii="宋体" w:eastAsia="宋体" w:hAnsi="宋体" w:cs="Times New Roman"/>
                <w:kern w:val="0"/>
                <w:sz w:val="22"/>
              </w:rPr>
              <w:t>专门的低剂量图像处理程序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2005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0540136"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25F94"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．12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95FB5"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床旁</w:t>
            </w:r>
            <w:r w:rsidRPr="00297B32">
              <w:rPr>
                <w:rFonts w:ascii="宋体" w:eastAsia="宋体" w:hAnsi="宋体" w:cs="Times New Roman"/>
                <w:kern w:val="0"/>
                <w:sz w:val="22"/>
              </w:rPr>
              <w:t>可控制剂量的高中低档选择</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98804"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61B9BD8"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F1C8F"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．13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7464F"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≥1</w:t>
            </w:r>
            <w:r w:rsidRPr="00297B32">
              <w:rPr>
                <w:rFonts w:ascii="宋体" w:eastAsia="宋体" w:hAnsi="宋体" w:cs="Times New Roman"/>
                <w:kern w:val="0"/>
                <w:sz w:val="22"/>
              </w:rPr>
              <w:t>4bits平板探测器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10C8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B721F80"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69BC3"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11</w:t>
            </w:r>
            <w:r w:rsidRPr="00297B32">
              <w:rPr>
                <w:rFonts w:ascii="宋体" w:eastAsia="宋体" w:hAnsi="宋体" w:cs="宋体"/>
                <w:kern w:val="0"/>
                <w:sz w:val="22"/>
              </w:rPr>
              <w:t>、测量分析（主机系统）</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27010"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92090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8620FE5"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F3AEE"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11</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4969A"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左心室分析软件，可测量舒张末期和收缩末期容积、射血分数、每博量测定</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25920"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1749696"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893FD"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lastRenderedPageBreak/>
              <w:t>11</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23BE8"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三种方法以上室壁运动曲线测量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11BC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4CDB8C6"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1CFEF"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11</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2DCB1"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血管定量</w:t>
            </w:r>
            <w:r w:rsidRPr="00297B32">
              <w:rPr>
                <w:rFonts w:ascii="宋体" w:eastAsia="宋体" w:hAnsi="宋体" w:cs="宋体"/>
                <w:kern w:val="0"/>
                <w:sz w:val="22"/>
              </w:rPr>
              <w:t>分析软件</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9361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F4922D8"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364D4A"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11</w:t>
            </w:r>
            <w:r w:rsidRPr="00297B32">
              <w:rPr>
                <w:rFonts w:ascii="宋体" w:eastAsia="宋体" w:hAnsi="宋体" w:cs="宋体"/>
                <w:kern w:val="0"/>
                <w:sz w:val="22"/>
              </w:rPr>
              <w:t>．</w:t>
            </w:r>
            <w:r w:rsidRPr="00297B32">
              <w:rPr>
                <w:rFonts w:ascii="宋体" w:eastAsia="宋体" w:hAnsi="宋体" w:cs="Arial" w:hint="eastAsia"/>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FBCB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以上定量分析软件均能够在主机上而非工作站上实现，并能够实现机房内的床边测量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69D9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53F54C4"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CA82A7"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12</w:t>
            </w:r>
            <w:r w:rsidRPr="00297B32">
              <w:rPr>
                <w:rFonts w:ascii="宋体" w:eastAsia="宋体" w:hAnsi="宋体" w:cs="宋体"/>
                <w:kern w:val="0"/>
                <w:sz w:val="22"/>
              </w:rPr>
              <w:t>、旋转采集</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2ED67"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A4CC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36861F5"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3B613"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12</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CCCB3"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L</w:t>
            </w:r>
            <w:r w:rsidRPr="00297B32">
              <w:rPr>
                <w:rFonts w:ascii="宋体" w:eastAsia="宋体" w:hAnsi="宋体" w:cs="宋体"/>
                <w:kern w:val="0"/>
                <w:sz w:val="22"/>
              </w:rPr>
              <w:t>臂正位旋转采集</w:t>
            </w:r>
            <w:r w:rsidRPr="00297B32">
              <w:rPr>
                <w:rFonts w:ascii="宋体" w:eastAsia="宋体" w:hAnsi="宋体" w:cs="Arial"/>
                <w:kern w:val="0"/>
                <w:sz w:val="22"/>
              </w:rPr>
              <w:t>C</w:t>
            </w:r>
            <w:r w:rsidRPr="00297B32">
              <w:rPr>
                <w:rFonts w:ascii="宋体" w:eastAsia="宋体" w:hAnsi="宋体" w:cs="宋体"/>
                <w:kern w:val="0"/>
                <w:sz w:val="22"/>
              </w:rPr>
              <w:t>臂旋转速度≥</w:t>
            </w:r>
            <w:r w:rsidRPr="00297B32">
              <w:rPr>
                <w:rFonts w:ascii="宋体" w:eastAsia="宋体" w:hAnsi="宋体" w:cs="Arial"/>
                <w:kern w:val="0"/>
                <w:sz w:val="22"/>
              </w:rPr>
              <w:t>40</w:t>
            </w:r>
            <w:r w:rsidRPr="00297B32">
              <w:rPr>
                <w:rFonts w:ascii="宋体" w:eastAsia="宋体" w:hAnsi="宋体" w:cs="宋体"/>
                <w:kern w:val="0"/>
                <w:sz w:val="22"/>
              </w:rPr>
              <w:t>度</w:t>
            </w:r>
            <w:r w:rsidRPr="00297B32">
              <w:rPr>
                <w:rFonts w:ascii="宋体" w:eastAsia="宋体" w:hAnsi="宋体" w:cs="Arial"/>
                <w:kern w:val="0"/>
                <w:sz w:val="22"/>
              </w:rPr>
              <w:t>/</w:t>
            </w:r>
            <w:r w:rsidRPr="00297B32">
              <w:rPr>
                <w:rFonts w:ascii="宋体" w:eastAsia="宋体" w:hAnsi="宋体" w:cs="宋体"/>
                <w:kern w:val="0"/>
                <w:sz w:val="22"/>
              </w:rPr>
              <w:t>秒，</w:t>
            </w:r>
            <w:r w:rsidRPr="00297B32">
              <w:rPr>
                <w:rFonts w:ascii="宋体" w:eastAsia="宋体" w:hAnsi="宋体" w:cs="Arial"/>
                <w:kern w:val="0"/>
                <w:sz w:val="22"/>
              </w:rPr>
              <w:t xml:space="preserve"> </w:t>
            </w:r>
            <w:r w:rsidRPr="00297B32">
              <w:rPr>
                <w:rFonts w:ascii="宋体" w:eastAsia="宋体" w:hAnsi="宋体" w:cs="宋体"/>
                <w:kern w:val="0"/>
                <w:sz w:val="22"/>
              </w:rPr>
              <w:t>有效覆盖范围≥</w:t>
            </w:r>
            <w:r w:rsidRPr="00297B32">
              <w:rPr>
                <w:rFonts w:ascii="宋体" w:eastAsia="宋体" w:hAnsi="宋体" w:cs="Arial"/>
                <w:kern w:val="0"/>
                <w:sz w:val="22"/>
              </w:rPr>
              <w:t>200</w:t>
            </w:r>
            <w:r w:rsidRPr="00297B32">
              <w:rPr>
                <w:rFonts w:ascii="宋体" w:eastAsia="宋体" w:hAnsi="宋体" w:cs="宋体"/>
                <w:kern w:val="0"/>
                <w:sz w:val="22"/>
              </w:rPr>
              <w:t>度</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5A1A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F834275"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2D45D"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12</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9BDE4"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L</w:t>
            </w:r>
            <w:r w:rsidRPr="00297B32">
              <w:rPr>
                <w:rFonts w:ascii="宋体" w:eastAsia="宋体" w:hAnsi="宋体" w:cs="宋体"/>
                <w:kern w:val="0"/>
                <w:sz w:val="22"/>
              </w:rPr>
              <w:t>臂侧位旋转采集</w:t>
            </w:r>
            <w:r w:rsidRPr="00297B32">
              <w:rPr>
                <w:rFonts w:ascii="宋体" w:eastAsia="宋体" w:hAnsi="宋体" w:cs="Arial"/>
                <w:kern w:val="0"/>
                <w:sz w:val="22"/>
              </w:rPr>
              <w:t>C</w:t>
            </w:r>
            <w:r w:rsidRPr="00297B32">
              <w:rPr>
                <w:rFonts w:ascii="宋体" w:eastAsia="宋体" w:hAnsi="宋体" w:cs="宋体"/>
                <w:kern w:val="0"/>
                <w:sz w:val="22"/>
              </w:rPr>
              <w:t>臂旋转速度≥</w:t>
            </w:r>
            <w:r w:rsidRPr="00297B32">
              <w:rPr>
                <w:rFonts w:ascii="宋体" w:eastAsia="宋体" w:hAnsi="宋体" w:cs="Arial"/>
                <w:kern w:val="0"/>
                <w:sz w:val="22"/>
              </w:rPr>
              <w:t>30</w:t>
            </w:r>
            <w:r w:rsidRPr="00297B32">
              <w:rPr>
                <w:rFonts w:ascii="宋体" w:eastAsia="宋体" w:hAnsi="宋体" w:cs="宋体"/>
                <w:kern w:val="0"/>
                <w:sz w:val="22"/>
              </w:rPr>
              <w:t>度</w:t>
            </w:r>
            <w:r w:rsidRPr="00297B32">
              <w:rPr>
                <w:rFonts w:ascii="宋体" w:eastAsia="宋体" w:hAnsi="宋体" w:cs="Arial"/>
                <w:kern w:val="0"/>
                <w:sz w:val="22"/>
              </w:rPr>
              <w:t>/</w:t>
            </w:r>
            <w:r w:rsidRPr="00297B32">
              <w:rPr>
                <w:rFonts w:ascii="宋体" w:eastAsia="宋体" w:hAnsi="宋体" w:cs="宋体"/>
                <w:kern w:val="0"/>
                <w:sz w:val="22"/>
              </w:rPr>
              <w:t>秒</w:t>
            </w:r>
            <w:r w:rsidRPr="00297B32">
              <w:rPr>
                <w:rFonts w:ascii="宋体" w:eastAsia="宋体" w:hAnsi="宋体" w:cs="Arial"/>
                <w:kern w:val="0"/>
                <w:sz w:val="22"/>
              </w:rPr>
              <w:t xml:space="preserve"> </w:t>
            </w:r>
            <w:r w:rsidRPr="00297B32">
              <w:rPr>
                <w:rFonts w:ascii="宋体" w:eastAsia="宋体" w:hAnsi="宋体" w:cs="宋体"/>
                <w:kern w:val="0"/>
                <w:sz w:val="22"/>
              </w:rPr>
              <w:t>，有效覆盖范围≥</w:t>
            </w:r>
            <w:r w:rsidRPr="00297B32">
              <w:rPr>
                <w:rFonts w:ascii="宋体" w:eastAsia="宋体" w:hAnsi="宋体" w:cs="Arial"/>
                <w:kern w:val="0"/>
                <w:sz w:val="22"/>
              </w:rPr>
              <w:t>180</w:t>
            </w:r>
            <w:r w:rsidRPr="00297B32">
              <w:rPr>
                <w:rFonts w:ascii="宋体" w:eastAsia="宋体" w:hAnsi="宋体" w:cs="宋体"/>
                <w:kern w:val="0"/>
                <w:sz w:val="22"/>
              </w:rPr>
              <w:t>度</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69FF5"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6875C4F"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97524"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12</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FE2D6"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1024</w:t>
            </w:r>
            <w:r w:rsidRPr="00297B32">
              <w:rPr>
                <w:rFonts w:ascii="宋体" w:eastAsia="宋体" w:hAnsi="宋体" w:cs="宋体"/>
                <w:kern w:val="0"/>
                <w:sz w:val="22"/>
              </w:rPr>
              <w:t>采集，最快采集速度≥</w:t>
            </w:r>
            <w:r w:rsidRPr="00297B32">
              <w:rPr>
                <w:rFonts w:ascii="宋体" w:eastAsia="宋体" w:hAnsi="宋体" w:cs="Arial"/>
                <w:kern w:val="0"/>
                <w:sz w:val="22"/>
              </w:rPr>
              <w:t>30</w:t>
            </w:r>
            <w:r w:rsidRPr="00297B32">
              <w:rPr>
                <w:rFonts w:ascii="宋体" w:eastAsia="宋体" w:hAnsi="宋体" w:cs="宋体"/>
                <w:kern w:val="0"/>
                <w:sz w:val="22"/>
              </w:rPr>
              <w:t>幅</w:t>
            </w:r>
            <w:r w:rsidRPr="00297B32">
              <w:rPr>
                <w:rFonts w:ascii="宋体" w:eastAsia="宋体" w:hAnsi="宋体" w:cs="Arial"/>
                <w:kern w:val="0"/>
                <w:sz w:val="22"/>
              </w:rPr>
              <w:t>/</w:t>
            </w:r>
            <w:r w:rsidRPr="00297B32">
              <w:rPr>
                <w:rFonts w:ascii="宋体" w:eastAsia="宋体" w:hAnsi="宋体" w:cs="宋体"/>
                <w:kern w:val="0"/>
                <w:sz w:val="22"/>
              </w:rPr>
              <w:t>秒</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DEFD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0AEC114"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CFB93"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12</w:t>
            </w:r>
            <w:r w:rsidRPr="00297B32">
              <w:rPr>
                <w:rFonts w:ascii="宋体" w:eastAsia="宋体" w:hAnsi="宋体" w:cs="宋体"/>
                <w:kern w:val="0"/>
                <w:sz w:val="22"/>
              </w:rPr>
              <w:t>．</w:t>
            </w:r>
            <w:r w:rsidRPr="00297B32">
              <w:rPr>
                <w:rFonts w:ascii="宋体" w:eastAsia="宋体" w:hAnsi="宋体" w:cs="Arial"/>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BE4B5"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可实时减影</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1D755"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A40E48F"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1F702"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13</w:t>
            </w:r>
            <w:r w:rsidRPr="00297B32">
              <w:rPr>
                <w:rFonts w:ascii="宋体" w:eastAsia="宋体" w:hAnsi="宋体" w:cs="宋体"/>
                <w:kern w:val="0"/>
                <w:sz w:val="22"/>
              </w:rPr>
              <w:t>、网络与接口</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DB9EE"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32ADC3"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537CDC7"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D302C"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13</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DC2E0"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具有</w:t>
            </w:r>
            <w:r w:rsidRPr="00297B32">
              <w:rPr>
                <w:rFonts w:ascii="宋体" w:eastAsia="宋体" w:hAnsi="宋体" w:cs="Arial"/>
                <w:kern w:val="0"/>
                <w:sz w:val="22"/>
              </w:rPr>
              <w:t>DICOM Send</w:t>
            </w:r>
            <w:r w:rsidRPr="00297B32">
              <w:rPr>
                <w:rFonts w:ascii="宋体" w:eastAsia="宋体" w:hAnsi="宋体" w:cs="宋体"/>
                <w:kern w:val="0"/>
                <w:sz w:val="22"/>
              </w:rPr>
              <w:t>功能</w:t>
            </w:r>
            <w:r w:rsidRPr="00297B32">
              <w:rPr>
                <w:rFonts w:ascii="宋体" w:eastAsia="宋体" w:hAnsi="宋体" w:cs="Arial"/>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A02B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497DBA6"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DDF8DA"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13</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092F6"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具有</w:t>
            </w:r>
            <w:r w:rsidRPr="00297B32">
              <w:rPr>
                <w:rFonts w:ascii="宋体" w:eastAsia="宋体" w:hAnsi="宋体" w:cs="Arial"/>
                <w:kern w:val="0"/>
                <w:sz w:val="22"/>
              </w:rPr>
              <w:t>DICOM Print</w:t>
            </w:r>
            <w:r w:rsidRPr="00297B32">
              <w:rPr>
                <w:rFonts w:ascii="宋体" w:eastAsia="宋体" w:hAnsi="宋体" w:cs="宋体"/>
                <w:kern w:val="0"/>
                <w:sz w:val="22"/>
              </w:rPr>
              <w:t>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29556"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85FB94F"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23182"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13</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1FAEB"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具有</w:t>
            </w:r>
            <w:r w:rsidRPr="00297B32">
              <w:rPr>
                <w:rFonts w:ascii="宋体" w:eastAsia="宋体" w:hAnsi="宋体" w:cs="Arial"/>
                <w:kern w:val="0"/>
                <w:sz w:val="22"/>
              </w:rPr>
              <w:t>DICOM Query/Retrieve</w:t>
            </w:r>
            <w:r w:rsidRPr="00297B32">
              <w:rPr>
                <w:rFonts w:ascii="宋体" w:eastAsia="宋体" w:hAnsi="宋体" w:cs="宋体"/>
                <w:kern w:val="0"/>
                <w:sz w:val="22"/>
              </w:rPr>
              <w:t>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3CB6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866F969"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50C0E"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13</w:t>
            </w:r>
            <w:r w:rsidRPr="00297B32">
              <w:rPr>
                <w:rFonts w:ascii="宋体" w:eastAsia="宋体" w:hAnsi="宋体" w:cs="宋体"/>
                <w:kern w:val="0"/>
                <w:sz w:val="22"/>
              </w:rPr>
              <w:t>．</w:t>
            </w:r>
            <w:r w:rsidRPr="00297B32">
              <w:rPr>
                <w:rFonts w:ascii="宋体" w:eastAsia="宋体" w:hAnsi="宋体" w:cs="Arial"/>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C2E68"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具有</w:t>
            </w:r>
            <w:r w:rsidRPr="00297B32">
              <w:rPr>
                <w:rFonts w:ascii="宋体" w:eastAsia="宋体" w:hAnsi="宋体" w:cs="Arial"/>
                <w:kern w:val="0"/>
                <w:sz w:val="22"/>
              </w:rPr>
              <w:t>DICOM Worklist</w:t>
            </w:r>
            <w:r w:rsidRPr="00297B32">
              <w:rPr>
                <w:rFonts w:ascii="宋体" w:eastAsia="宋体" w:hAnsi="宋体" w:cs="宋体"/>
                <w:kern w:val="0"/>
                <w:sz w:val="22"/>
              </w:rPr>
              <w:t>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D23E6"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A4A8A5C"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AF63B"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13</w:t>
            </w:r>
            <w:r w:rsidRPr="00297B32">
              <w:rPr>
                <w:rFonts w:ascii="宋体" w:eastAsia="宋体" w:hAnsi="宋体" w:cs="宋体"/>
                <w:kern w:val="0"/>
                <w:sz w:val="22"/>
              </w:rPr>
              <w:t>．</w:t>
            </w:r>
            <w:r w:rsidRPr="00297B32">
              <w:rPr>
                <w:rFonts w:ascii="宋体" w:eastAsia="宋体" w:hAnsi="宋体" w:cs="Arial"/>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4FB0B"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具有</w:t>
            </w:r>
            <w:r w:rsidRPr="00297B32">
              <w:rPr>
                <w:rFonts w:ascii="宋体" w:eastAsia="宋体" w:hAnsi="宋体" w:cs="Arial"/>
                <w:kern w:val="0"/>
                <w:sz w:val="22"/>
              </w:rPr>
              <w:t>DICOM MPPS</w:t>
            </w:r>
            <w:r w:rsidRPr="00297B32">
              <w:rPr>
                <w:rFonts w:ascii="宋体" w:eastAsia="宋体" w:hAnsi="宋体" w:cs="宋体"/>
                <w:kern w:val="0"/>
                <w:sz w:val="22"/>
              </w:rPr>
              <w:t>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FA505"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375BC61"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AA138"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13</w:t>
            </w:r>
            <w:r w:rsidRPr="00297B32">
              <w:rPr>
                <w:rFonts w:ascii="宋体" w:eastAsia="宋体" w:hAnsi="宋体" w:cs="宋体"/>
                <w:kern w:val="0"/>
                <w:sz w:val="22"/>
              </w:rPr>
              <w:t>．</w:t>
            </w:r>
            <w:r w:rsidRPr="00297B32">
              <w:rPr>
                <w:rFonts w:ascii="宋体" w:eastAsia="宋体" w:hAnsi="宋体" w:cs="Arial"/>
                <w:kern w:val="0"/>
                <w:sz w:val="22"/>
              </w:rPr>
              <w:t>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F7CB37"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激光相机接口</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BF01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6DE20E3"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8A6E8"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13</w:t>
            </w:r>
            <w:r w:rsidRPr="00297B32">
              <w:rPr>
                <w:rFonts w:ascii="宋体" w:eastAsia="宋体" w:hAnsi="宋体" w:cs="宋体"/>
                <w:kern w:val="0"/>
                <w:sz w:val="22"/>
              </w:rPr>
              <w:t>．</w:t>
            </w:r>
            <w:r w:rsidRPr="00297B32">
              <w:rPr>
                <w:rFonts w:ascii="宋体" w:eastAsia="宋体" w:hAnsi="宋体" w:cs="Arial"/>
                <w:kern w:val="0"/>
                <w:sz w:val="22"/>
              </w:rPr>
              <w:t>7</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81209"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高压注射器接口</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98B17F"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B4DE935"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096CE"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13</w:t>
            </w:r>
            <w:r w:rsidRPr="00297B32">
              <w:rPr>
                <w:rFonts w:ascii="宋体" w:eastAsia="宋体" w:hAnsi="宋体" w:cs="宋体"/>
                <w:kern w:val="0"/>
                <w:sz w:val="22"/>
              </w:rPr>
              <w:t>．</w:t>
            </w:r>
            <w:r w:rsidRPr="00297B32">
              <w:rPr>
                <w:rFonts w:ascii="宋体" w:eastAsia="宋体" w:hAnsi="宋体" w:cs="Arial"/>
                <w:kern w:val="0"/>
                <w:sz w:val="22"/>
              </w:rPr>
              <w:t>8</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63DDF"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标准视频输出接口，能够支持视频转播，用于会议，教学，家属等待区图像浏览等</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0501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443FDF8"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88872"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14</w:t>
            </w:r>
            <w:r w:rsidRPr="00297B32">
              <w:rPr>
                <w:rFonts w:ascii="宋体" w:eastAsia="宋体" w:hAnsi="宋体" w:cs="宋体"/>
                <w:kern w:val="0"/>
                <w:sz w:val="22"/>
              </w:rPr>
              <w:t>、附件</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7505D"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2B62F"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5CF4F62"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2E537"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14</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04BD2"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具备整个系统的升级能力</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96CC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0ACCAEE"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53FD1" w14:textId="77777777" w:rsidR="00297B32" w:rsidRPr="00297B32" w:rsidRDefault="00297B32" w:rsidP="00297B32">
            <w:pPr>
              <w:widowControl/>
              <w:jc w:val="center"/>
              <w:rPr>
                <w:rFonts w:ascii="宋体" w:eastAsia="宋体" w:hAnsi="宋体" w:cs="Times New Roman"/>
                <w:kern w:val="0"/>
                <w:sz w:val="22"/>
              </w:rPr>
            </w:pPr>
            <w:r w:rsidRPr="00297B32">
              <w:rPr>
                <w:rFonts w:ascii="宋体" w:eastAsia="宋体" w:hAnsi="宋体" w:cs="Arial"/>
                <w:kern w:val="0"/>
                <w:sz w:val="22"/>
              </w:rPr>
              <w:t>14</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DE6E7"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具有双向对讲系统</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00BA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EE66736"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1F98E" w14:textId="77777777" w:rsidR="00297B32" w:rsidRPr="00297B32" w:rsidRDefault="00297B32" w:rsidP="00297B32">
            <w:pPr>
              <w:widowControl/>
              <w:jc w:val="center"/>
              <w:rPr>
                <w:rFonts w:ascii="宋体" w:eastAsia="宋体" w:hAnsi="宋体" w:cs="Times New Roman"/>
                <w:kern w:val="0"/>
                <w:sz w:val="22"/>
              </w:rPr>
            </w:pPr>
            <w:r w:rsidRPr="00297B32">
              <w:rPr>
                <w:rFonts w:ascii="宋体" w:eastAsia="宋体" w:hAnsi="宋体" w:cs="Arial"/>
                <w:kern w:val="0"/>
                <w:sz w:val="22"/>
              </w:rPr>
              <w:lastRenderedPageBreak/>
              <w:t>14</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FA868"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具有图像处理操作面板</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C863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5166DF6"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28465" w14:textId="77777777" w:rsidR="00297B32" w:rsidRPr="00297B32" w:rsidRDefault="00297B32" w:rsidP="00297B32">
            <w:pPr>
              <w:widowControl/>
              <w:jc w:val="center"/>
              <w:rPr>
                <w:rFonts w:ascii="宋体" w:eastAsia="宋体" w:hAnsi="宋体" w:cs="Times New Roman"/>
                <w:kern w:val="0"/>
                <w:sz w:val="22"/>
              </w:rPr>
            </w:pPr>
            <w:r w:rsidRPr="00297B32">
              <w:rPr>
                <w:rFonts w:ascii="宋体" w:eastAsia="宋体" w:hAnsi="宋体" w:cs="Arial"/>
                <w:kern w:val="0"/>
                <w:sz w:val="22"/>
              </w:rPr>
              <w:t>14</w:t>
            </w:r>
            <w:r w:rsidRPr="00297B32">
              <w:rPr>
                <w:rFonts w:ascii="宋体" w:eastAsia="宋体" w:hAnsi="宋体" w:cs="宋体"/>
                <w:kern w:val="0"/>
                <w:sz w:val="22"/>
              </w:rPr>
              <w:t>．</w:t>
            </w:r>
            <w:r w:rsidRPr="00297B32">
              <w:rPr>
                <w:rFonts w:ascii="宋体" w:eastAsia="宋体" w:hAnsi="宋体" w:cs="Arial"/>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DE13F"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红外遥控器具有激光灯指示功能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6FD76"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3D1CE62B"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544E5" w14:textId="77777777" w:rsidR="00297B32" w:rsidRPr="00297B32" w:rsidRDefault="00297B32" w:rsidP="00297B32">
            <w:pPr>
              <w:widowControl/>
              <w:jc w:val="center"/>
              <w:rPr>
                <w:rFonts w:ascii="宋体" w:eastAsia="宋体" w:hAnsi="宋体" w:cs="Times New Roman"/>
                <w:kern w:val="0"/>
                <w:sz w:val="22"/>
              </w:rPr>
            </w:pPr>
            <w:r w:rsidRPr="00297B32">
              <w:rPr>
                <w:rFonts w:ascii="宋体" w:eastAsia="宋体" w:hAnsi="宋体" w:cs="Arial"/>
                <w:kern w:val="0"/>
                <w:sz w:val="22"/>
              </w:rPr>
              <w:t>14</w:t>
            </w:r>
            <w:r w:rsidRPr="00297B32">
              <w:rPr>
                <w:rFonts w:ascii="宋体" w:eastAsia="宋体" w:hAnsi="宋体" w:cs="宋体"/>
                <w:kern w:val="0"/>
                <w:sz w:val="22"/>
              </w:rPr>
              <w:t>．</w:t>
            </w:r>
            <w:r w:rsidRPr="00297B32">
              <w:rPr>
                <w:rFonts w:ascii="宋体" w:eastAsia="宋体" w:hAnsi="宋体" w:cs="Arial"/>
                <w:kern w:val="0"/>
                <w:sz w:val="22"/>
              </w:rPr>
              <w:t>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0C674"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具有悬吊式射线防护屏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A31F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26F1C4F"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6D411" w14:textId="77777777" w:rsidR="00297B32" w:rsidRPr="00297B32" w:rsidRDefault="00297B32" w:rsidP="00297B32">
            <w:pPr>
              <w:widowControl/>
              <w:jc w:val="center"/>
              <w:rPr>
                <w:rFonts w:ascii="宋体" w:eastAsia="宋体" w:hAnsi="宋体" w:cs="Times New Roman"/>
                <w:kern w:val="0"/>
                <w:sz w:val="22"/>
              </w:rPr>
            </w:pPr>
            <w:r w:rsidRPr="00297B32">
              <w:rPr>
                <w:rFonts w:ascii="宋体" w:eastAsia="宋体" w:hAnsi="宋体" w:cs="Arial"/>
                <w:kern w:val="0"/>
                <w:sz w:val="22"/>
              </w:rPr>
              <w:t>14</w:t>
            </w:r>
            <w:r w:rsidRPr="00297B32">
              <w:rPr>
                <w:rFonts w:ascii="宋体" w:eastAsia="宋体" w:hAnsi="宋体" w:cs="宋体"/>
                <w:kern w:val="0"/>
                <w:sz w:val="22"/>
              </w:rPr>
              <w:t>．</w:t>
            </w:r>
            <w:r w:rsidRPr="00297B32">
              <w:rPr>
                <w:rFonts w:ascii="宋体" w:eastAsia="宋体" w:hAnsi="宋体" w:cs="Arial"/>
                <w:kern w:val="0"/>
                <w:sz w:val="22"/>
              </w:rPr>
              <w:t>7</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25EDA"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具有床旁射线防护帘</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DA065"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61823DD"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DBF76" w14:textId="77777777" w:rsidR="00297B32" w:rsidRPr="00297B32" w:rsidRDefault="00297B32" w:rsidP="00297B32">
            <w:pPr>
              <w:widowControl/>
              <w:jc w:val="center"/>
              <w:rPr>
                <w:rFonts w:ascii="宋体" w:eastAsia="宋体" w:hAnsi="宋体" w:cs="Times New Roman"/>
                <w:kern w:val="0"/>
                <w:sz w:val="22"/>
              </w:rPr>
            </w:pPr>
            <w:r w:rsidRPr="00297B32">
              <w:rPr>
                <w:rFonts w:ascii="宋体" w:eastAsia="宋体" w:hAnsi="宋体" w:cs="Arial"/>
                <w:kern w:val="0"/>
                <w:sz w:val="22"/>
              </w:rPr>
              <w:t>14</w:t>
            </w:r>
            <w:r w:rsidRPr="00297B32">
              <w:rPr>
                <w:rFonts w:ascii="宋体" w:eastAsia="宋体" w:hAnsi="宋体" w:cs="宋体"/>
                <w:kern w:val="0"/>
                <w:sz w:val="22"/>
              </w:rPr>
              <w:t>．</w:t>
            </w:r>
            <w:r w:rsidRPr="00297B32">
              <w:rPr>
                <w:rFonts w:ascii="宋体" w:eastAsia="宋体" w:hAnsi="宋体" w:cs="Arial"/>
                <w:kern w:val="0"/>
                <w:sz w:val="22"/>
              </w:rPr>
              <w:t>8</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71DFC"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具有悬吊式手术灯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630B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1DBFAFC"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4BC62" w14:textId="77777777" w:rsidR="00297B32" w:rsidRPr="00297B32" w:rsidRDefault="00297B32" w:rsidP="00297B32">
            <w:pPr>
              <w:widowControl/>
              <w:jc w:val="center"/>
              <w:rPr>
                <w:rFonts w:ascii="宋体" w:eastAsia="宋体" w:hAnsi="宋体" w:cs="Times New Roman"/>
                <w:kern w:val="0"/>
                <w:sz w:val="22"/>
              </w:rPr>
            </w:pPr>
            <w:r w:rsidRPr="00297B32">
              <w:rPr>
                <w:rFonts w:ascii="宋体" w:eastAsia="宋体" w:hAnsi="宋体" w:cs="Arial"/>
                <w:kern w:val="0"/>
                <w:sz w:val="22"/>
              </w:rPr>
              <w:t>14</w:t>
            </w:r>
            <w:r w:rsidRPr="00297B32">
              <w:rPr>
                <w:rFonts w:ascii="宋体" w:eastAsia="宋体" w:hAnsi="宋体" w:cs="宋体"/>
                <w:kern w:val="0"/>
                <w:sz w:val="22"/>
              </w:rPr>
              <w:t>．</w:t>
            </w:r>
            <w:r w:rsidRPr="00297B32">
              <w:rPr>
                <w:rFonts w:ascii="宋体" w:eastAsia="宋体" w:hAnsi="宋体" w:cs="Arial"/>
                <w:kern w:val="0"/>
                <w:sz w:val="22"/>
              </w:rPr>
              <w:t>9</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BF968"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具有中文操作手册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BE3B8"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519479F"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87A2E"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Arial" w:hint="eastAsia"/>
                <w:kern w:val="0"/>
                <w:sz w:val="22"/>
              </w:rPr>
              <w:t>5</w:t>
            </w:r>
            <w:r w:rsidRPr="00297B32">
              <w:rPr>
                <w:rFonts w:ascii="宋体" w:eastAsia="宋体" w:hAnsi="宋体" w:cs="宋体"/>
                <w:kern w:val="0"/>
                <w:sz w:val="22"/>
              </w:rPr>
              <w:t>、智能路径图功能</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3E816"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B88B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459C27B"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D88DB"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Arial" w:hint="eastAsia"/>
                <w:kern w:val="0"/>
                <w:sz w:val="22"/>
              </w:rPr>
              <w:t>5</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8418E"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可针对脑血管、胸部、腹部等不同检查部位，设置专门的路径图参数，并可在床旁液晶触摸屏上直接进行参数调整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7B223"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D026F42"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6B363"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Arial" w:hint="eastAsia"/>
                <w:kern w:val="0"/>
                <w:sz w:val="22"/>
              </w:rPr>
              <w:t>5</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CBA7A"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可在床旁液晶触摸屏上选择针对导管引导、打胶、放置弹簧圈等不同介入操作的专门路径图模式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AA82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3A709EF"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31790"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Arial" w:hint="eastAsia"/>
                <w:kern w:val="0"/>
                <w:sz w:val="22"/>
              </w:rPr>
              <w:t>5</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BA7F5"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医生可自定义针对特殊介入操作类型的路径图显示模式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74821"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62C7908"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4D7B0"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Arial" w:hint="eastAsia"/>
                <w:kern w:val="0"/>
                <w:sz w:val="22"/>
              </w:rPr>
              <w:t>5</w:t>
            </w:r>
            <w:r w:rsidRPr="00297B32">
              <w:rPr>
                <w:rFonts w:ascii="宋体" w:eastAsia="宋体" w:hAnsi="宋体" w:cs="宋体"/>
                <w:kern w:val="0"/>
                <w:sz w:val="22"/>
              </w:rPr>
              <w:t>．</w:t>
            </w:r>
            <w:r w:rsidRPr="00297B32">
              <w:rPr>
                <w:rFonts w:ascii="宋体" w:eastAsia="宋体" w:hAnsi="宋体" w:cs="Arial"/>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347D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在不同路径图模式下，可对路径图中的减影血管影像、介入植入物（导丝导管、胶、弹簧圈等）、解剖背景的亮度进行分别的独立调节，以满足复杂介入操作引导的需要</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6DE56"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1A524F5"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C2868"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Arial" w:hint="eastAsia"/>
                <w:kern w:val="0"/>
                <w:sz w:val="22"/>
              </w:rPr>
              <w:t>5</w:t>
            </w:r>
            <w:r w:rsidRPr="00297B32">
              <w:rPr>
                <w:rFonts w:ascii="宋体" w:eastAsia="宋体" w:hAnsi="宋体" w:cs="宋体"/>
                <w:kern w:val="0"/>
                <w:sz w:val="22"/>
              </w:rPr>
              <w:t>．</w:t>
            </w:r>
            <w:r w:rsidRPr="00297B32">
              <w:rPr>
                <w:rFonts w:ascii="宋体" w:eastAsia="宋体" w:hAnsi="宋体" w:cs="Arial"/>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170B53"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液晶触摸屏上具有专门的路径图运动伪影自动消除键，可随时对由于病人微小运动导致的路径图伪影（常被误认为漏胶）进行自动实时补偿校正，有效减少运动伪影的影响</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A5E6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32ECF66"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7AF09"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Arial" w:hint="eastAsia"/>
                <w:kern w:val="0"/>
                <w:sz w:val="22"/>
              </w:rPr>
              <w:t>6</w:t>
            </w:r>
            <w:r w:rsidRPr="00297B32">
              <w:rPr>
                <w:rFonts w:ascii="宋体" w:eastAsia="宋体" w:hAnsi="宋体" w:cs="宋体"/>
                <w:kern w:val="0"/>
                <w:sz w:val="22"/>
              </w:rPr>
              <w:t>、组合蒙片功能</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2B28D"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8B399"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BB5B0F8"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7353A"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宋体"/>
                <w:kern w:val="0"/>
                <w:sz w:val="22"/>
              </w:rPr>
              <w:t>1</w:t>
            </w:r>
            <w:r w:rsidRPr="00297B32">
              <w:rPr>
                <w:rFonts w:ascii="宋体" w:eastAsia="宋体" w:hAnsi="宋体" w:cs="宋体" w:hint="eastAsia"/>
                <w:kern w:val="0"/>
                <w:sz w:val="22"/>
              </w:rPr>
              <w:t>6</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1BC41"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可对用于实时</w:t>
            </w:r>
            <w:r w:rsidRPr="00297B32">
              <w:rPr>
                <w:rFonts w:ascii="宋体" w:eastAsia="宋体" w:hAnsi="宋体" w:cs="Arial"/>
                <w:kern w:val="0"/>
                <w:sz w:val="22"/>
              </w:rPr>
              <w:t>DSA</w:t>
            </w:r>
            <w:r w:rsidRPr="00297B32">
              <w:rPr>
                <w:rFonts w:ascii="宋体" w:eastAsia="宋体" w:hAnsi="宋体" w:cs="宋体"/>
                <w:kern w:val="0"/>
                <w:sz w:val="22"/>
              </w:rPr>
              <w:t>的蒙片数量进行实时组合优化，以明显降低蒙片的背景噪声，显著提高</w:t>
            </w:r>
            <w:r w:rsidRPr="00297B32">
              <w:rPr>
                <w:rFonts w:ascii="宋体" w:eastAsia="宋体" w:hAnsi="宋体" w:cs="Arial"/>
                <w:kern w:val="0"/>
                <w:sz w:val="22"/>
              </w:rPr>
              <w:t>DSA</w:t>
            </w:r>
            <w:r w:rsidRPr="00297B32">
              <w:rPr>
                <w:rFonts w:ascii="宋体" w:eastAsia="宋体" w:hAnsi="宋体" w:cs="宋体"/>
                <w:kern w:val="0"/>
                <w:sz w:val="22"/>
              </w:rPr>
              <w:t>的图像质量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FCD59"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38B9DFF"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2C135"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lastRenderedPageBreak/>
              <w:t>1</w:t>
            </w:r>
            <w:r w:rsidRPr="00297B32">
              <w:rPr>
                <w:rFonts w:ascii="宋体" w:eastAsia="宋体" w:hAnsi="宋体" w:cs="Arial" w:hint="eastAsia"/>
                <w:kern w:val="0"/>
                <w:sz w:val="22"/>
              </w:rPr>
              <w:t>6</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AE10E"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可对用于实时</w:t>
            </w:r>
            <w:r w:rsidRPr="00297B32">
              <w:rPr>
                <w:rFonts w:ascii="宋体" w:eastAsia="宋体" w:hAnsi="宋体" w:cs="Arial"/>
                <w:kern w:val="0"/>
                <w:sz w:val="22"/>
              </w:rPr>
              <w:t>DSA</w:t>
            </w:r>
            <w:r w:rsidRPr="00297B32">
              <w:rPr>
                <w:rFonts w:ascii="宋体" w:eastAsia="宋体" w:hAnsi="宋体" w:cs="宋体"/>
                <w:kern w:val="0"/>
                <w:sz w:val="22"/>
              </w:rPr>
              <w:t>的蒙片数量进行实时组合优化，在保持相同噪声水平的前提下，明显降低辐射剂量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87E8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C10A413"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91103"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Arial" w:hint="eastAsia"/>
                <w:kern w:val="0"/>
                <w:sz w:val="22"/>
              </w:rPr>
              <w:t>6</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E5D9B"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在实时</w:t>
            </w:r>
            <w:r w:rsidRPr="00297B32">
              <w:rPr>
                <w:rFonts w:ascii="宋体" w:eastAsia="宋体" w:hAnsi="宋体" w:cs="Arial"/>
                <w:kern w:val="0"/>
                <w:sz w:val="22"/>
              </w:rPr>
              <w:t>DSA</w:t>
            </w:r>
            <w:r w:rsidRPr="00297B32">
              <w:rPr>
                <w:rFonts w:ascii="宋体" w:eastAsia="宋体" w:hAnsi="宋体" w:cs="宋体"/>
                <w:kern w:val="0"/>
                <w:sz w:val="22"/>
              </w:rPr>
              <w:t>图像显示前的瞬间，可显示组合蒙片图像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9E204"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BDCE661"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320AE"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Arial" w:hint="eastAsia"/>
                <w:kern w:val="0"/>
                <w:sz w:val="22"/>
              </w:rPr>
              <w:t>6</w:t>
            </w:r>
            <w:r w:rsidRPr="00297B32">
              <w:rPr>
                <w:rFonts w:ascii="宋体" w:eastAsia="宋体" w:hAnsi="宋体" w:cs="宋体"/>
                <w:kern w:val="0"/>
                <w:sz w:val="22"/>
              </w:rPr>
              <w:t>．</w:t>
            </w:r>
            <w:r w:rsidRPr="00297B32">
              <w:rPr>
                <w:rFonts w:ascii="宋体" w:eastAsia="宋体" w:hAnsi="宋体" w:cs="Arial"/>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97A64"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可对组合蒙片的数量调整，最大组合蒙片数量≥</w:t>
            </w:r>
            <w:r w:rsidRPr="00297B32">
              <w:rPr>
                <w:rFonts w:ascii="宋体" w:eastAsia="宋体" w:hAnsi="宋体" w:cs="Arial"/>
                <w:kern w:val="0"/>
                <w:sz w:val="22"/>
              </w:rPr>
              <w:t>6</w:t>
            </w:r>
            <w:r w:rsidRPr="00297B32">
              <w:rPr>
                <w:rFonts w:ascii="宋体" w:eastAsia="宋体" w:hAnsi="宋体" w:cs="宋体"/>
                <w:kern w:val="0"/>
                <w:sz w:val="22"/>
              </w:rPr>
              <w:t>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93D99"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FBF4F6C" w14:textId="77777777" w:rsidTr="000E7968">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7F023D"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Arial" w:hint="eastAsia"/>
                <w:kern w:val="0"/>
                <w:sz w:val="22"/>
              </w:rPr>
              <w:t>6</w:t>
            </w:r>
            <w:r w:rsidRPr="00297B32">
              <w:rPr>
                <w:rFonts w:ascii="宋体" w:eastAsia="宋体" w:hAnsi="宋体" w:cs="宋体"/>
                <w:kern w:val="0"/>
                <w:sz w:val="22"/>
              </w:rPr>
              <w:t>．</w:t>
            </w:r>
            <w:r w:rsidRPr="00297B32">
              <w:rPr>
                <w:rFonts w:ascii="宋体" w:eastAsia="宋体" w:hAnsi="宋体" w:cs="Arial"/>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5A052"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可针对不同检查部位进行蒙片数量的个性化组合，以满足不同部位的成像特点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4528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7C4CF71" w14:textId="77777777" w:rsidTr="000E7968">
        <w:tc>
          <w:tcPr>
            <w:tcW w:w="23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6D386"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17、导管室报告</w:t>
            </w:r>
            <w:r w:rsidRPr="00297B32">
              <w:rPr>
                <w:rFonts w:ascii="宋体" w:eastAsia="宋体" w:hAnsi="宋体" w:cs="宋体" w:hint="eastAsia"/>
                <w:kern w:val="0"/>
                <w:sz w:val="22"/>
              </w:rPr>
              <w:t>工作站</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DAE18"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CB69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CC4C4C5" w14:textId="77777777" w:rsidTr="000E7968">
        <w:tc>
          <w:tcPr>
            <w:tcW w:w="23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6D1B4"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17.1</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7D45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提供导管室多功能用途工作站</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8C685"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7BB2A4E" w14:textId="77777777" w:rsidTr="000E7968">
        <w:tc>
          <w:tcPr>
            <w:tcW w:w="23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D74FC"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18、高级三维图像处理工作站</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DC2F5"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D21E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A1E1E28" w14:textId="77777777" w:rsidTr="000E7968">
        <w:tc>
          <w:tcPr>
            <w:tcW w:w="23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2EECC"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w:t>
            </w:r>
            <w:r w:rsidRPr="00297B32">
              <w:rPr>
                <w:rFonts w:ascii="宋体" w:eastAsia="宋体" w:hAnsi="宋体" w:cs="Arial"/>
                <w:kern w:val="0"/>
                <w:sz w:val="22"/>
              </w:rPr>
              <w:t>1</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FB046"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有独立的原装进口三维重建工作站硬件和软件</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A2EB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986E2A6" w14:textId="77777777" w:rsidTr="000E7968">
        <w:tc>
          <w:tcPr>
            <w:tcW w:w="23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7C6EA"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w:t>
            </w:r>
            <w:r w:rsidRPr="00297B32">
              <w:rPr>
                <w:rFonts w:ascii="宋体" w:eastAsia="宋体" w:hAnsi="宋体" w:cs="Arial"/>
                <w:kern w:val="0"/>
                <w:sz w:val="22"/>
              </w:rPr>
              <w:t>2</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6C57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机架旋转速度</w:t>
            </w:r>
            <w:r w:rsidRPr="00297B32">
              <w:rPr>
                <w:rFonts w:ascii="宋体" w:eastAsia="宋体" w:hAnsi="宋体" w:cs="宋体" w:hint="eastAsia"/>
                <w:kern w:val="0"/>
                <w:sz w:val="22"/>
              </w:rPr>
              <w:sym w:font="Symbol" w:char="F0B3"/>
            </w:r>
            <w:r w:rsidRPr="00297B32">
              <w:rPr>
                <w:rFonts w:ascii="宋体" w:eastAsia="宋体" w:hAnsi="宋体" w:cs="宋体"/>
                <w:kern w:val="0"/>
                <w:sz w:val="22"/>
              </w:rPr>
              <w:t>40</w:t>
            </w:r>
            <w:r w:rsidRPr="00297B32">
              <w:rPr>
                <w:rFonts w:ascii="宋体" w:eastAsia="宋体" w:hAnsi="宋体" w:cs="宋体" w:hint="eastAsia"/>
                <w:kern w:val="0"/>
                <w:sz w:val="22"/>
              </w:rPr>
              <w:t>度</w:t>
            </w:r>
            <w:r w:rsidRPr="00297B32">
              <w:rPr>
                <w:rFonts w:ascii="宋体" w:eastAsia="宋体" w:hAnsi="宋体" w:cs="宋体"/>
                <w:kern w:val="0"/>
                <w:sz w:val="22"/>
              </w:rPr>
              <w:t>/</w:t>
            </w:r>
            <w:r w:rsidRPr="00297B32">
              <w:rPr>
                <w:rFonts w:ascii="宋体" w:eastAsia="宋体" w:hAnsi="宋体" w:cs="宋体" w:hint="eastAsia"/>
                <w:kern w:val="0"/>
                <w:sz w:val="22"/>
              </w:rPr>
              <w:t>秒，覆盖范围≥2</w:t>
            </w:r>
            <w:r w:rsidRPr="00297B32">
              <w:rPr>
                <w:rFonts w:ascii="宋体" w:eastAsia="宋体" w:hAnsi="宋体" w:cs="宋体"/>
                <w:kern w:val="0"/>
                <w:sz w:val="22"/>
              </w:rPr>
              <w:t>0</w:t>
            </w:r>
            <w:r w:rsidRPr="00297B32">
              <w:rPr>
                <w:rFonts w:ascii="宋体" w:eastAsia="宋体" w:hAnsi="宋体" w:cs="宋体" w:hint="eastAsia"/>
                <w:kern w:val="0"/>
                <w:sz w:val="22"/>
              </w:rPr>
              <w:t>0度</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15000"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19DF4CE" w14:textId="77777777" w:rsidTr="000E7968">
        <w:tc>
          <w:tcPr>
            <w:tcW w:w="23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1BB32"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w:t>
            </w:r>
            <w:r w:rsidRPr="00297B32">
              <w:rPr>
                <w:rFonts w:ascii="宋体" w:eastAsia="宋体" w:hAnsi="宋体" w:cs="Arial"/>
                <w:kern w:val="0"/>
                <w:sz w:val="22"/>
              </w:rPr>
              <w:t>3</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72C2D"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机架可在头位及侧位进行三维采集</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6B156"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31A100D" w14:textId="77777777" w:rsidTr="000E7968">
        <w:tc>
          <w:tcPr>
            <w:tcW w:w="23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53E08"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w:t>
            </w:r>
            <w:r w:rsidRPr="00297B32">
              <w:rPr>
                <w:rFonts w:ascii="宋体" w:eastAsia="宋体" w:hAnsi="宋体" w:cs="Arial"/>
                <w:kern w:val="0"/>
                <w:sz w:val="22"/>
              </w:rPr>
              <w:t>4</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97F6B"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血管重建速度：自旋转采集起至重建结束的时间</w:t>
            </w:r>
            <w:r w:rsidRPr="00297B32">
              <w:rPr>
                <w:rFonts w:ascii="宋体" w:eastAsia="宋体" w:hAnsi="宋体" w:cs="宋体" w:hint="eastAsia"/>
                <w:kern w:val="0"/>
                <w:sz w:val="22"/>
              </w:rPr>
              <w:sym w:font="Symbol" w:char="F0A3"/>
            </w:r>
            <w:r w:rsidRPr="00297B32">
              <w:rPr>
                <w:rFonts w:ascii="宋体" w:eastAsia="宋体" w:hAnsi="宋体" w:cs="宋体" w:hint="eastAsia"/>
                <w:kern w:val="0"/>
                <w:sz w:val="22"/>
              </w:rPr>
              <w:t xml:space="preserve"> 1</w:t>
            </w:r>
            <w:r w:rsidRPr="00297B32">
              <w:rPr>
                <w:rFonts w:ascii="宋体" w:eastAsia="宋体" w:hAnsi="宋体" w:cs="宋体"/>
                <w:kern w:val="0"/>
                <w:sz w:val="22"/>
              </w:rPr>
              <w:t>2</w:t>
            </w:r>
            <w:r w:rsidRPr="00297B32">
              <w:rPr>
                <w:rFonts w:ascii="宋体" w:eastAsia="宋体" w:hAnsi="宋体" w:cs="宋体" w:hint="eastAsia"/>
                <w:kern w:val="0"/>
                <w:sz w:val="22"/>
              </w:rPr>
              <w:t>秒</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9DC6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A726C1C" w14:textId="77777777" w:rsidTr="000E7968">
        <w:tc>
          <w:tcPr>
            <w:tcW w:w="23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68884"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18．5</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02494"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具有体积/表面重建,最大密度投影、虚拟支架、模拟机架位、钙化斑成像、透明血管成像功能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82439"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17D7CC0" w14:textId="77777777" w:rsidTr="000E7968">
        <w:tc>
          <w:tcPr>
            <w:tcW w:w="23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A3A01"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18．6</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FE4F2"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具有局部放大重建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EF4A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AC7C4AD" w14:textId="77777777" w:rsidTr="000E7968">
        <w:tc>
          <w:tcPr>
            <w:tcW w:w="23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77471"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18．7</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AF0B6"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具有专用脊柱三维采集程序及脊柱重建功能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15D5F"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8F35DD0" w14:textId="77777777" w:rsidTr="000E7968">
        <w:tc>
          <w:tcPr>
            <w:tcW w:w="23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0FF69"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18．8</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31B77"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具有钙化斑块重建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1602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54C9C00" w14:textId="77777777" w:rsidTr="000E7968">
        <w:tc>
          <w:tcPr>
            <w:tcW w:w="23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2C8A3"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18．9</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7C10C"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具有距离测量、体积测量功能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5CD2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585E1C6" w14:textId="77777777" w:rsidTr="000E7968">
        <w:tc>
          <w:tcPr>
            <w:tcW w:w="23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97A60"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18．10</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88E91"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具有三维自动血管分析</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21469"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C2727CE" w14:textId="77777777" w:rsidTr="000E7968">
        <w:tc>
          <w:tcPr>
            <w:tcW w:w="23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35CC4"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w:t>
            </w:r>
            <w:r w:rsidRPr="00297B32">
              <w:rPr>
                <w:rFonts w:ascii="宋体" w:eastAsia="宋体" w:hAnsi="宋体" w:cs="Arial"/>
                <w:kern w:val="0"/>
                <w:sz w:val="22"/>
              </w:rPr>
              <w:t>1</w:t>
            </w:r>
            <w:r w:rsidRPr="00297B32">
              <w:rPr>
                <w:rFonts w:ascii="宋体" w:eastAsia="宋体" w:hAnsi="宋体" w:cs="Arial" w:hint="eastAsia"/>
                <w:kern w:val="0"/>
                <w:sz w:val="22"/>
              </w:rPr>
              <w:t>1</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AC45D"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具有动脉瘤自动分析、导管头模拟塑形功能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BF29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60BAAAA" w14:textId="77777777" w:rsidTr="000E7968">
        <w:tc>
          <w:tcPr>
            <w:tcW w:w="23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F0193"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lastRenderedPageBreak/>
              <w:t>18．12</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C2211"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仅造影序列便可重建出三维图像;无需蒙片序列;减少曝光,加快手术进程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3D2D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E23423A" w14:textId="77777777" w:rsidTr="000E7968">
        <w:tc>
          <w:tcPr>
            <w:tcW w:w="23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F1692"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19、类CT软组织成像</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1BE93"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8D796"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32B702D" w14:textId="77777777" w:rsidTr="000E7968">
        <w:tc>
          <w:tcPr>
            <w:tcW w:w="23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06F69"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kern w:val="0"/>
                <w:sz w:val="22"/>
              </w:rPr>
              <w:t>19.1</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EC0F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具备类C</w:t>
            </w:r>
            <w:r w:rsidRPr="00297B32">
              <w:rPr>
                <w:rFonts w:ascii="宋体" w:eastAsia="宋体" w:hAnsi="宋体" w:cs="宋体"/>
                <w:kern w:val="0"/>
                <w:sz w:val="22"/>
              </w:rPr>
              <w:t>T</w:t>
            </w:r>
            <w:r w:rsidRPr="00297B32">
              <w:rPr>
                <w:rFonts w:ascii="宋体" w:eastAsia="宋体" w:hAnsi="宋体" w:cs="宋体" w:hint="eastAsia"/>
                <w:kern w:val="0"/>
                <w:sz w:val="22"/>
              </w:rPr>
              <w:t>成像功能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C7257" w14:textId="77777777" w:rsidR="00297B32" w:rsidRPr="00297B32" w:rsidRDefault="00297B32" w:rsidP="00297B32">
            <w:pPr>
              <w:widowControl/>
              <w:spacing w:line="440" w:lineRule="auto"/>
              <w:rPr>
                <w:rFonts w:ascii="宋体" w:eastAsia="宋体" w:hAnsi="宋体" w:cs="宋体"/>
                <w:kern w:val="0"/>
                <w:sz w:val="22"/>
              </w:rPr>
            </w:pPr>
          </w:p>
        </w:tc>
      </w:tr>
    </w:tbl>
    <w:p w14:paraId="547B3441" w14:textId="64A9822F" w:rsidR="00297B32" w:rsidRDefault="00297B32" w:rsidP="00297B32">
      <w:pPr>
        <w:widowControl/>
        <w:jc w:val="left"/>
        <w:rPr>
          <w:rFonts w:ascii="宋体" w:eastAsia="宋体" w:hAnsi="宋体" w:cs="Times New Roman"/>
          <w:kern w:val="0"/>
          <w:sz w:val="22"/>
        </w:rPr>
      </w:pPr>
    </w:p>
    <w:p w14:paraId="15908D83" w14:textId="6FF640FD" w:rsidR="00297B32" w:rsidRPr="00297B32" w:rsidRDefault="00297B32" w:rsidP="00297B32">
      <w:pPr>
        <w:widowControl/>
        <w:spacing w:beforeLines="50" w:before="156" w:after="100" w:afterAutospacing="1" w:line="520" w:lineRule="exact"/>
        <w:jc w:val="center"/>
        <w:rPr>
          <w:rFonts w:ascii="宋体" w:eastAsia="宋体" w:hAnsi="宋体" w:cs="宋体"/>
          <w:b/>
          <w:color w:val="000000"/>
          <w:kern w:val="0"/>
          <w:sz w:val="40"/>
          <w:szCs w:val="32"/>
        </w:rPr>
      </w:pPr>
      <w:r w:rsidRPr="00297B32">
        <w:rPr>
          <w:rFonts w:ascii="宋体" w:eastAsia="宋体" w:hAnsi="宋体" w:cs="宋体" w:hint="eastAsia"/>
          <w:b/>
          <w:color w:val="000000"/>
          <w:kern w:val="0"/>
          <w:sz w:val="40"/>
          <w:szCs w:val="32"/>
        </w:rPr>
        <w:t>总体要求</w:t>
      </w:r>
    </w:p>
    <w:p w14:paraId="6591A3A5" w14:textId="77777777" w:rsidR="00297B32" w:rsidRPr="00297B32" w:rsidRDefault="00297B32" w:rsidP="00297B32">
      <w:pPr>
        <w:widowControl/>
        <w:numPr>
          <w:ilvl w:val="0"/>
          <w:numId w:val="14"/>
        </w:numPr>
        <w:spacing w:after="200" w:line="520" w:lineRule="exact"/>
        <w:jc w:val="left"/>
        <w:rPr>
          <w:rFonts w:ascii="宋体" w:eastAsia="宋体" w:hAnsi="宋体" w:cs="仿宋"/>
          <w:color w:val="000000"/>
          <w:kern w:val="0"/>
          <w:sz w:val="28"/>
          <w:szCs w:val="28"/>
        </w:rPr>
      </w:pPr>
      <w:r w:rsidRPr="00297B32">
        <w:rPr>
          <w:rFonts w:ascii="宋体" w:eastAsia="宋体" w:hAnsi="宋体" w:cs="仿宋"/>
          <w:color w:val="000000"/>
          <w:kern w:val="0"/>
          <w:sz w:val="28"/>
          <w:szCs w:val="28"/>
        </w:rPr>
        <w:t>1</w:t>
      </w:r>
      <w:r w:rsidRPr="00297B32">
        <w:rPr>
          <w:rFonts w:ascii="宋体" w:eastAsia="宋体" w:hAnsi="宋体" w:cs="仿宋" w:hint="eastAsia"/>
          <w:color w:val="000000"/>
          <w:kern w:val="0"/>
          <w:sz w:val="28"/>
          <w:szCs w:val="28"/>
        </w:rPr>
        <w:t>、免费培训医师、技师、操作及维修人员，免费负责设备的安装及调试。</w:t>
      </w:r>
    </w:p>
    <w:p w14:paraId="1F3FCE9B" w14:textId="77777777" w:rsidR="00297B32" w:rsidRPr="00297B32" w:rsidRDefault="00297B32" w:rsidP="00297B32">
      <w:pPr>
        <w:widowControl/>
        <w:numPr>
          <w:ilvl w:val="0"/>
          <w:numId w:val="14"/>
        </w:numPr>
        <w:spacing w:after="200" w:line="520" w:lineRule="exact"/>
        <w:jc w:val="left"/>
        <w:rPr>
          <w:rFonts w:ascii="宋体" w:eastAsia="宋体" w:hAnsi="宋体" w:cs="仿宋"/>
          <w:color w:val="000000"/>
          <w:kern w:val="0"/>
          <w:sz w:val="28"/>
          <w:szCs w:val="28"/>
        </w:rPr>
      </w:pPr>
      <w:r w:rsidRPr="00297B32">
        <w:rPr>
          <w:rFonts w:ascii="宋体" w:eastAsia="宋体" w:hAnsi="宋体" w:cs="仿宋"/>
          <w:color w:val="000000"/>
          <w:kern w:val="0"/>
          <w:sz w:val="28"/>
          <w:szCs w:val="28"/>
        </w:rPr>
        <w:t>2</w:t>
      </w:r>
      <w:r w:rsidRPr="00297B32">
        <w:rPr>
          <w:rFonts w:ascii="宋体" w:eastAsia="宋体" w:hAnsi="宋体" w:cs="仿宋" w:hint="eastAsia"/>
          <w:color w:val="000000"/>
          <w:kern w:val="0"/>
          <w:sz w:val="28"/>
          <w:szCs w:val="28"/>
        </w:rPr>
        <w:t>、公司信誉度高，具有完善的售后服务，设备出现故障</w:t>
      </w:r>
      <w:r w:rsidRPr="00297B32">
        <w:rPr>
          <w:rFonts w:ascii="宋体" w:eastAsia="宋体" w:hAnsi="宋体" w:cs="仿宋"/>
          <w:color w:val="000000"/>
          <w:kern w:val="0"/>
          <w:sz w:val="28"/>
          <w:szCs w:val="28"/>
        </w:rPr>
        <w:t xml:space="preserve">, </w:t>
      </w:r>
      <w:r w:rsidRPr="00297B32">
        <w:rPr>
          <w:rFonts w:ascii="宋体" w:eastAsia="宋体" w:hAnsi="宋体" w:cs="仿宋" w:hint="eastAsia"/>
          <w:color w:val="000000"/>
          <w:kern w:val="0"/>
          <w:sz w:val="28"/>
          <w:szCs w:val="28"/>
        </w:rPr>
        <w:t>接到通知后</w:t>
      </w:r>
      <w:r w:rsidRPr="00297B32">
        <w:rPr>
          <w:rFonts w:ascii="宋体" w:eastAsia="宋体" w:hAnsi="宋体" w:cs="仿宋"/>
          <w:color w:val="000000"/>
          <w:kern w:val="0"/>
          <w:sz w:val="28"/>
          <w:szCs w:val="28"/>
        </w:rPr>
        <w:t>48</w:t>
      </w:r>
      <w:r w:rsidRPr="00297B32">
        <w:rPr>
          <w:rFonts w:ascii="宋体" w:eastAsia="宋体" w:hAnsi="宋体" w:cs="仿宋" w:hint="eastAsia"/>
          <w:color w:val="000000"/>
          <w:kern w:val="0"/>
          <w:sz w:val="28"/>
          <w:szCs w:val="28"/>
        </w:rPr>
        <w:t>小时内工程人员应到达现场。</w:t>
      </w:r>
    </w:p>
    <w:p w14:paraId="6DE5C5BB" w14:textId="77777777" w:rsidR="00297B32" w:rsidRPr="00297B32" w:rsidRDefault="00297B32" w:rsidP="00297B32">
      <w:pPr>
        <w:widowControl/>
        <w:numPr>
          <w:ilvl w:val="0"/>
          <w:numId w:val="14"/>
        </w:numPr>
        <w:spacing w:after="200" w:line="520" w:lineRule="exact"/>
        <w:jc w:val="left"/>
        <w:rPr>
          <w:rFonts w:ascii="宋体" w:eastAsia="宋体" w:hAnsi="宋体" w:cs="仿宋"/>
          <w:color w:val="000000"/>
          <w:kern w:val="0"/>
          <w:sz w:val="28"/>
          <w:szCs w:val="28"/>
        </w:rPr>
      </w:pPr>
      <w:r w:rsidRPr="00297B32">
        <w:rPr>
          <w:rFonts w:ascii="宋体" w:eastAsia="宋体" w:hAnsi="宋体" w:cs="仿宋"/>
          <w:color w:val="000000"/>
          <w:kern w:val="0"/>
          <w:sz w:val="28"/>
          <w:szCs w:val="28"/>
        </w:rPr>
        <w:t>3</w:t>
      </w:r>
      <w:r w:rsidRPr="00297B32">
        <w:rPr>
          <w:rFonts w:ascii="宋体" w:eastAsia="宋体" w:hAnsi="宋体" w:cs="仿宋" w:hint="eastAsia"/>
          <w:color w:val="000000"/>
          <w:kern w:val="0"/>
          <w:sz w:val="28"/>
          <w:szCs w:val="28"/>
        </w:rPr>
        <w:t>、提供设备使用说明书和维修指导说明书。</w:t>
      </w:r>
    </w:p>
    <w:p w14:paraId="22DF8455" w14:textId="77777777" w:rsidR="00297B32" w:rsidRPr="00297B32" w:rsidRDefault="00297B32" w:rsidP="00297B32">
      <w:pPr>
        <w:widowControl/>
        <w:numPr>
          <w:ilvl w:val="0"/>
          <w:numId w:val="14"/>
        </w:numPr>
        <w:spacing w:after="200" w:line="520" w:lineRule="exact"/>
        <w:jc w:val="left"/>
        <w:rPr>
          <w:rFonts w:ascii="宋体" w:eastAsia="宋体" w:hAnsi="宋体" w:cs="仿宋"/>
          <w:color w:val="000000"/>
          <w:kern w:val="0"/>
          <w:sz w:val="28"/>
          <w:szCs w:val="28"/>
        </w:rPr>
      </w:pPr>
      <w:r w:rsidRPr="00297B32">
        <w:rPr>
          <w:rFonts w:ascii="宋体" w:eastAsia="宋体" w:hAnsi="宋体" w:cs="仿宋"/>
          <w:color w:val="000000"/>
          <w:kern w:val="0"/>
          <w:sz w:val="28"/>
          <w:szCs w:val="28"/>
        </w:rPr>
        <w:t>4</w:t>
      </w:r>
      <w:r w:rsidRPr="00297B32">
        <w:rPr>
          <w:rFonts w:ascii="宋体" w:eastAsia="宋体" w:hAnsi="宋体" w:cs="仿宋" w:hint="eastAsia"/>
          <w:color w:val="000000"/>
          <w:kern w:val="0"/>
          <w:sz w:val="28"/>
          <w:szCs w:val="28"/>
        </w:rPr>
        <w:t>、设备交付正常使用前所发生的所有费用均由公司承担。</w:t>
      </w:r>
    </w:p>
    <w:p w14:paraId="73E46BD8" w14:textId="77777777" w:rsidR="00297B32" w:rsidRPr="00297B32" w:rsidRDefault="00297B32" w:rsidP="00297B32">
      <w:pPr>
        <w:widowControl/>
        <w:numPr>
          <w:ilvl w:val="0"/>
          <w:numId w:val="14"/>
        </w:numPr>
        <w:spacing w:after="200" w:line="520" w:lineRule="exact"/>
        <w:jc w:val="left"/>
        <w:rPr>
          <w:rFonts w:ascii="宋体" w:eastAsia="宋体" w:hAnsi="宋体" w:cs="仿宋"/>
          <w:color w:val="000000"/>
          <w:kern w:val="0"/>
          <w:sz w:val="28"/>
          <w:szCs w:val="28"/>
        </w:rPr>
      </w:pPr>
      <w:r w:rsidRPr="00297B32">
        <w:rPr>
          <w:rFonts w:ascii="宋体" w:eastAsia="宋体" w:hAnsi="宋体" w:cs="仿宋"/>
          <w:color w:val="000000"/>
          <w:kern w:val="0"/>
          <w:sz w:val="28"/>
          <w:szCs w:val="28"/>
        </w:rPr>
        <w:t>5</w:t>
      </w:r>
      <w:r w:rsidRPr="00297B32">
        <w:rPr>
          <w:rFonts w:ascii="宋体" w:eastAsia="宋体" w:hAnsi="宋体" w:cs="仿宋" w:hint="eastAsia"/>
          <w:color w:val="000000"/>
          <w:kern w:val="0"/>
          <w:sz w:val="28"/>
          <w:szCs w:val="28"/>
        </w:rPr>
        <w:t>、保修期：全部设备保修期≥</w:t>
      </w:r>
      <w:r w:rsidRPr="00297B32">
        <w:rPr>
          <w:rFonts w:ascii="宋体" w:eastAsia="宋体" w:hAnsi="宋体" w:cs="仿宋"/>
          <w:color w:val="000000"/>
          <w:kern w:val="0"/>
          <w:sz w:val="28"/>
          <w:szCs w:val="28"/>
        </w:rPr>
        <w:t>1</w:t>
      </w:r>
      <w:r w:rsidRPr="00297B32">
        <w:rPr>
          <w:rFonts w:ascii="宋体" w:eastAsia="宋体" w:hAnsi="宋体" w:cs="仿宋" w:hint="eastAsia"/>
          <w:color w:val="000000"/>
          <w:kern w:val="0"/>
          <w:sz w:val="28"/>
          <w:szCs w:val="28"/>
        </w:rPr>
        <w:t>年。</w:t>
      </w:r>
    </w:p>
    <w:p w14:paraId="1D0A3BCD" w14:textId="77777777" w:rsidR="00297B32" w:rsidRPr="00297B32" w:rsidRDefault="00297B32" w:rsidP="00297B32">
      <w:pPr>
        <w:widowControl/>
        <w:numPr>
          <w:ilvl w:val="0"/>
          <w:numId w:val="14"/>
        </w:numPr>
        <w:spacing w:after="200" w:line="520" w:lineRule="exact"/>
        <w:jc w:val="left"/>
        <w:rPr>
          <w:rFonts w:ascii="宋体" w:eastAsia="宋体" w:hAnsi="宋体" w:cs="Times New Roman"/>
          <w:b/>
          <w:color w:val="000000"/>
          <w:kern w:val="0"/>
          <w:sz w:val="28"/>
        </w:rPr>
      </w:pPr>
      <w:r w:rsidRPr="00297B32">
        <w:rPr>
          <w:rFonts w:ascii="宋体" w:eastAsia="宋体" w:hAnsi="宋体" w:cs="仿宋"/>
          <w:color w:val="000000"/>
          <w:kern w:val="0"/>
          <w:sz w:val="28"/>
          <w:szCs w:val="28"/>
        </w:rPr>
        <w:t>6</w:t>
      </w:r>
      <w:r w:rsidRPr="00297B32">
        <w:rPr>
          <w:rFonts w:ascii="宋体" w:eastAsia="宋体" w:hAnsi="宋体" w:cs="仿宋" w:hint="eastAsia"/>
          <w:color w:val="000000"/>
          <w:kern w:val="0"/>
          <w:sz w:val="28"/>
          <w:szCs w:val="28"/>
        </w:rPr>
        <w:t>、付款方式：</w:t>
      </w:r>
      <w:r w:rsidRPr="00297B32">
        <w:rPr>
          <w:rFonts w:ascii="宋体" w:eastAsia="宋体" w:hAnsi="宋体" w:cs="Times New Roman" w:hint="eastAsia"/>
          <w:color w:val="000000"/>
          <w:kern w:val="0"/>
          <w:sz w:val="28"/>
          <w:szCs w:val="28"/>
        </w:rPr>
        <w:t>设备安装验收培训使用合格后，一个月付全款的9</w:t>
      </w:r>
      <w:r w:rsidRPr="00297B32">
        <w:rPr>
          <w:rFonts w:ascii="宋体" w:eastAsia="宋体" w:hAnsi="宋体" w:cs="Times New Roman"/>
          <w:color w:val="000000"/>
          <w:kern w:val="0"/>
          <w:sz w:val="28"/>
          <w:szCs w:val="28"/>
        </w:rPr>
        <w:t>0%</w:t>
      </w:r>
      <w:r w:rsidRPr="00297B32">
        <w:rPr>
          <w:rFonts w:ascii="宋体" w:eastAsia="宋体" w:hAnsi="宋体" w:cs="Times New Roman" w:hint="eastAsia"/>
          <w:color w:val="000000"/>
          <w:kern w:val="0"/>
          <w:sz w:val="28"/>
          <w:szCs w:val="28"/>
        </w:rPr>
        <w:t>，剩余1</w:t>
      </w:r>
      <w:r w:rsidRPr="00297B32">
        <w:rPr>
          <w:rFonts w:ascii="宋体" w:eastAsia="宋体" w:hAnsi="宋体" w:cs="Times New Roman"/>
          <w:color w:val="000000"/>
          <w:kern w:val="0"/>
          <w:sz w:val="28"/>
          <w:szCs w:val="28"/>
        </w:rPr>
        <w:t>0%</w:t>
      </w:r>
      <w:r w:rsidRPr="00297B32">
        <w:rPr>
          <w:rFonts w:ascii="宋体" w:eastAsia="宋体" w:hAnsi="宋体" w:cs="Times New Roman" w:hint="eastAsia"/>
          <w:color w:val="000000"/>
          <w:kern w:val="0"/>
          <w:sz w:val="28"/>
          <w:szCs w:val="28"/>
        </w:rPr>
        <w:t>满一年内付清。</w:t>
      </w:r>
    </w:p>
    <w:p w14:paraId="6E40869D" w14:textId="2CA4E48A" w:rsidR="00BE7C16" w:rsidRPr="00403AEA" w:rsidRDefault="00BE7C16" w:rsidP="00BE7C16">
      <w:pPr>
        <w:spacing w:line="520" w:lineRule="exact"/>
        <w:rPr>
          <w:rFonts w:ascii="宋体" w:eastAsia="宋体" w:hAnsi="Calibri" w:cs="仿宋"/>
          <w:sz w:val="28"/>
          <w:szCs w:val="28"/>
        </w:rPr>
        <w:sectPr w:rsidR="00BE7C16" w:rsidRPr="00403AEA" w:rsidSect="0045590D">
          <w:pgSz w:w="11906" w:h="16838"/>
          <w:pgMar w:top="1191" w:right="1474" w:bottom="1191" w:left="1474" w:header="851" w:footer="992" w:gutter="0"/>
          <w:cols w:space="720"/>
          <w:docGrid w:type="lines" w:linePitch="312"/>
        </w:sectPr>
      </w:pPr>
      <w:r>
        <w:t xml:space="preserve"> </w:t>
      </w:r>
    </w:p>
    <w:p w14:paraId="3C792B33" w14:textId="4298EC24" w:rsidR="00BE7C16" w:rsidRDefault="009855E8" w:rsidP="00BE7C16">
      <w:pPr>
        <w:spacing w:line="360" w:lineRule="auto"/>
        <w:rPr>
          <w:rFonts w:ascii="宋体" w:hAnsi="宋体" w:cs="宋体"/>
          <w:b/>
          <w:sz w:val="28"/>
          <w:szCs w:val="28"/>
        </w:rPr>
      </w:pPr>
      <w:r>
        <w:rPr>
          <w:rFonts w:asciiTheme="minorEastAsia" w:hAnsiTheme="minorEastAsia" w:cs="宋体" w:hint="eastAsia"/>
          <w:b/>
          <w:sz w:val="28"/>
          <w:szCs w:val="28"/>
        </w:rPr>
        <w:t>二</w:t>
      </w:r>
      <w:r>
        <w:rPr>
          <w:rFonts w:asciiTheme="minorEastAsia" w:hAnsiTheme="minorEastAsia" w:cs="宋体"/>
          <w:b/>
          <w:sz w:val="28"/>
          <w:szCs w:val="28"/>
        </w:rPr>
        <w:t xml:space="preserve"> </w:t>
      </w:r>
      <w:r w:rsidR="00BE7C16">
        <w:rPr>
          <w:rFonts w:ascii="宋体" w:hAnsi="宋体" w:cs="宋体" w:hint="eastAsia"/>
          <w:b/>
          <w:sz w:val="28"/>
          <w:szCs w:val="28"/>
        </w:rPr>
        <w:t>、报价要求及其他相关要求：</w:t>
      </w:r>
    </w:p>
    <w:p w14:paraId="0F7B083D" w14:textId="77777777" w:rsidR="00BE7C16" w:rsidRPr="008B16B8" w:rsidRDefault="00BE7C16" w:rsidP="00BE7C16">
      <w:pPr>
        <w:pStyle w:val="a0"/>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1、投标人应就该项目完整投标（报价含安装，运输、培训、税费等综合费用），否则为无效投标。</w:t>
      </w:r>
    </w:p>
    <w:p w14:paraId="7DF7D549" w14:textId="77777777" w:rsidR="00BE7C16" w:rsidRPr="008B16B8" w:rsidRDefault="00BE7C16" w:rsidP="00BE7C16">
      <w:pPr>
        <w:pStyle w:val="a0"/>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、投标文件中须有详细的实施（技术）方案。</w:t>
      </w:r>
    </w:p>
    <w:p w14:paraId="27BE5C83" w14:textId="77777777" w:rsidR="00BE7C16" w:rsidRPr="008B16B8" w:rsidRDefault="00BE7C16" w:rsidP="00BE7C16">
      <w:pPr>
        <w:pStyle w:val="a0"/>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投标人须明确投标产品的厂家、产地、品牌、型号、详细参数。</w:t>
      </w:r>
    </w:p>
    <w:p w14:paraId="4CEFE555" w14:textId="77777777" w:rsidR="00BE7C16" w:rsidRPr="008B16B8" w:rsidRDefault="00BE7C16" w:rsidP="00BE7C16">
      <w:pPr>
        <w:pStyle w:val="a0"/>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w:t>
      </w:r>
      <w:r w:rsidRPr="00570287">
        <w:rPr>
          <w:rFonts w:ascii="宋体" w:eastAsia="宋体" w:hAnsi="宋体" w:cs="Times New Roman" w:hint="eastAsia"/>
          <w:sz w:val="24"/>
          <w:szCs w:val="24"/>
        </w:rPr>
        <w:t>产品必须符合国家质量检测标准和本招标文件规定标准的全新正品现货，提供随货物《产品合格证》，进口产品须具备《中华人民共和国医疗器械注册证》并加盖投标人公章的原件扫描件或复印件扫描件（或图片）。</w:t>
      </w:r>
    </w:p>
    <w:p w14:paraId="2A3DBC41"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lastRenderedPageBreak/>
        <w:t>5、专利权：投标人应保证用户在使用该货物或其任何一部分时不受第三方提出侵犯其专利权、商标权和工业设计权等的起诉。</w:t>
      </w:r>
    </w:p>
    <w:p w14:paraId="1D6BE34E"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6、本项目为交钥匙工程（包括设备、材料、元件等购置、安装调试、验收、与其它施工单位协作所产生的费用等）。</w:t>
      </w:r>
    </w:p>
    <w:p w14:paraId="4EFBEB12" w14:textId="6B742DFB" w:rsidR="00BE7C16" w:rsidRDefault="009855E8" w:rsidP="00BE7C16">
      <w:pPr>
        <w:pStyle w:val="a0"/>
        <w:rPr>
          <w:rFonts w:ascii="宋体" w:hAnsi="宋体" w:cs="宋体"/>
          <w:b/>
          <w:sz w:val="28"/>
          <w:szCs w:val="28"/>
        </w:rPr>
      </w:pPr>
      <w:r>
        <w:rPr>
          <w:rFonts w:asciiTheme="minorEastAsia" w:hAnsiTheme="minorEastAsia" w:cs="宋体" w:hint="eastAsia"/>
          <w:b/>
          <w:sz w:val="28"/>
          <w:szCs w:val="28"/>
        </w:rPr>
        <w:t>三</w:t>
      </w:r>
      <w:r w:rsidR="00BE7C16">
        <w:rPr>
          <w:rFonts w:ascii="宋体" w:hAnsi="宋体" w:cs="宋体" w:hint="eastAsia"/>
          <w:b/>
          <w:sz w:val="28"/>
          <w:szCs w:val="28"/>
        </w:rPr>
        <w:t>、采购标的的其他技术、服务等要求</w:t>
      </w:r>
    </w:p>
    <w:p w14:paraId="3175F32C"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14FEAC77"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2、如果未在招标文件中要求提供其相关行业标准或国家强制性标准的，则投标人有责任给予补充说明。</w:t>
      </w:r>
    </w:p>
    <w:p w14:paraId="092AFDAB"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14:paraId="51523195"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4、投标人须对照节能产品政府采购清单，如果本次采购的产品属于强制采购范围的（国办发</w:t>
      </w:r>
      <w:r w:rsidRPr="008B16B8">
        <w:rPr>
          <w:rFonts w:ascii="宋体" w:eastAsia="宋体" w:hAnsi="宋体" w:cs="Times New Roman"/>
          <w:sz w:val="24"/>
          <w:szCs w:val="24"/>
        </w:rPr>
        <w:t>[2007]51号文），投标文件中须提供所投产品属于强制采购产品有效的证明材料且加盖投标单位公章，否则为无效投标。</w:t>
      </w:r>
    </w:p>
    <w:p w14:paraId="5944FE43"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5、所投产品已列入国家强制性产品认证的产品，投标文件中必须提供国家对实施强制性产品认证的有效证明材料且加盖投标人公章，否则为无效投标。（如</w:t>
      </w:r>
      <w:r w:rsidRPr="008B16B8">
        <w:rPr>
          <w:rFonts w:ascii="宋体" w:eastAsia="宋体" w:hAnsi="宋体" w:cs="Times New Roman"/>
          <w:sz w:val="24"/>
          <w:szCs w:val="24"/>
        </w:rPr>
        <w:t>3C等）</w:t>
      </w:r>
    </w:p>
    <w:p w14:paraId="46DB4813"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6、根据《财政部</w:t>
      </w:r>
      <w:r w:rsidRPr="008B16B8">
        <w:rPr>
          <w:rFonts w:ascii="宋体" w:eastAsia="宋体" w:hAnsi="宋体" w:cs="Times New Roman"/>
          <w:sz w:val="24"/>
          <w:szCs w:val="24"/>
        </w:rPr>
        <w:t xml:space="preserve">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w:t>
      </w:r>
      <w:r w:rsidRPr="008B16B8">
        <w:rPr>
          <w:rFonts w:ascii="宋体" w:eastAsia="宋体" w:hAnsi="宋体" w:cs="Times New Roman" w:hint="eastAsia"/>
          <w:sz w:val="24"/>
          <w:szCs w:val="24"/>
        </w:rPr>
        <w:t>盖投标人公章，否则为无效投标。</w:t>
      </w:r>
    </w:p>
    <w:p w14:paraId="6568E4C8"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7、中标方需提供产品使用说明书及光盘，并有义务进行有关使用培训。</w:t>
      </w:r>
    </w:p>
    <w:p w14:paraId="041DAB5F" w14:textId="314C3E9E" w:rsidR="00BE7C16" w:rsidRDefault="009855E8" w:rsidP="00BE7C16">
      <w:pPr>
        <w:pStyle w:val="a0"/>
        <w:rPr>
          <w:rFonts w:ascii="宋体" w:hAnsi="宋体" w:cs="宋体"/>
          <w:b/>
          <w:sz w:val="28"/>
          <w:szCs w:val="28"/>
        </w:rPr>
      </w:pPr>
      <w:r>
        <w:rPr>
          <w:rFonts w:asciiTheme="minorEastAsia" w:hAnsiTheme="minorEastAsia" w:cs="宋体" w:hint="eastAsia"/>
          <w:b/>
          <w:sz w:val="28"/>
          <w:szCs w:val="28"/>
        </w:rPr>
        <w:lastRenderedPageBreak/>
        <w:t>四</w:t>
      </w:r>
      <w:r w:rsidR="00BE7C16">
        <w:rPr>
          <w:rFonts w:ascii="宋体" w:hAnsi="宋体" w:cs="宋体" w:hint="eastAsia"/>
          <w:b/>
          <w:sz w:val="28"/>
          <w:szCs w:val="28"/>
        </w:rPr>
        <w:t>、验收标准</w:t>
      </w:r>
    </w:p>
    <w:p w14:paraId="0143FF68"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14:paraId="28A9EC7C"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19E21144"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10BD0FDF"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w:t>
      </w:r>
      <w:r w:rsidRPr="008B16B8">
        <w:rPr>
          <w:rFonts w:ascii="宋体" w:eastAsia="宋体" w:hAnsi="宋体" w:cs="Times New Roman"/>
          <w:sz w:val="24"/>
          <w:szCs w:val="24"/>
        </w:rPr>
        <w:t>符合招标文件要求和投标文件承诺。</w:t>
      </w:r>
    </w:p>
    <w:p w14:paraId="401695A5"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5.</w:t>
      </w:r>
      <w:r w:rsidRPr="008B16B8">
        <w:rPr>
          <w:rFonts w:ascii="宋体" w:eastAsia="宋体" w:hAnsi="宋体" w:cs="Times New Roman" w:hint="eastAsia"/>
          <w:sz w:val="24"/>
          <w:szCs w:val="24"/>
        </w:rPr>
        <w:t>本项目验收如需要第三方验收，中标方将承担所有产生的费用。</w:t>
      </w:r>
    </w:p>
    <w:p w14:paraId="3D77C2E8" w14:textId="550AF795"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20C8F436" w14:textId="584D705E" w:rsidR="009855E8" w:rsidRDefault="009855E8" w:rsidP="009855E8">
      <w:pPr>
        <w:pStyle w:val="a0"/>
      </w:pPr>
    </w:p>
    <w:p w14:paraId="2DDC9B32" w14:textId="033A86DD" w:rsidR="009855E8" w:rsidRDefault="009855E8" w:rsidP="009855E8">
      <w:pPr>
        <w:pStyle w:val="a0"/>
      </w:pPr>
    </w:p>
    <w:p w14:paraId="77547A83" w14:textId="7EECF690" w:rsidR="009855E8" w:rsidRDefault="009855E8" w:rsidP="009855E8">
      <w:pPr>
        <w:pStyle w:val="a0"/>
      </w:pPr>
    </w:p>
    <w:p w14:paraId="63BBF6B5" w14:textId="3CF47C75" w:rsidR="009855E8" w:rsidRDefault="009855E8" w:rsidP="009855E8">
      <w:pPr>
        <w:pStyle w:val="a0"/>
      </w:pPr>
    </w:p>
    <w:p w14:paraId="0A577444" w14:textId="58140D6C" w:rsidR="009855E8" w:rsidRDefault="009855E8" w:rsidP="009855E8">
      <w:pPr>
        <w:pStyle w:val="a0"/>
      </w:pPr>
    </w:p>
    <w:p w14:paraId="1453D555" w14:textId="6F2BE356" w:rsidR="009855E8" w:rsidRDefault="009855E8" w:rsidP="009855E8">
      <w:pPr>
        <w:pStyle w:val="a0"/>
      </w:pPr>
    </w:p>
    <w:p w14:paraId="01BD42B2" w14:textId="54B4623B" w:rsidR="009855E8" w:rsidRDefault="009855E8" w:rsidP="009855E8">
      <w:pPr>
        <w:pStyle w:val="a0"/>
      </w:pPr>
    </w:p>
    <w:p w14:paraId="27295AC9" w14:textId="788CAA55" w:rsidR="009855E8" w:rsidRDefault="009855E8" w:rsidP="009855E8">
      <w:pPr>
        <w:pStyle w:val="a0"/>
      </w:pPr>
    </w:p>
    <w:p w14:paraId="476F6C80" w14:textId="18A23A74" w:rsidR="009855E8" w:rsidRDefault="009855E8" w:rsidP="009855E8">
      <w:pPr>
        <w:pStyle w:val="a0"/>
      </w:pPr>
    </w:p>
    <w:p w14:paraId="22A9205A" w14:textId="4D4AD69D" w:rsidR="009855E8" w:rsidRDefault="009855E8" w:rsidP="009855E8">
      <w:pPr>
        <w:pStyle w:val="a0"/>
      </w:pPr>
    </w:p>
    <w:p w14:paraId="4B182E89" w14:textId="79BE0E04" w:rsidR="009855E8" w:rsidRDefault="009855E8" w:rsidP="009855E8">
      <w:pPr>
        <w:pStyle w:val="a0"/>
      </w:pPr>
    </w:p>
    <w:p w14:paraId="0B2C9DE7" w14:textId="49B25081" w:rsidR="009855E8" w:rsidRDefault="009855E8" w:rsidP="009855E8">
      <w:pPr>
        <w:pStyle w:val="a0"/>
      </w:pPr>
    </w:p>
    <w:p w14:paraId="58C7376F" w14:textId="6DA67D9B" w:rsidR="009855E8" w:rsidRDefault="009855E8" w:rsidP="009855E8">
      <w:pPr>
        <w:pStyle w:val="a0"/>
      </w:pPr>
    </w:p>
    <w:p w14:paraId="272D8CCF" w14:textId="197FB173" w:rsidR="009855E8" w:rsidRDefault="009855E8" w:rsidP="009855E8">
      <w:pPr>
        <w:pStyle w:val="a0"/>
      </w:pPr>
    </w:p>
    <w:p w14:paraId="52C750DC" w14:textId="4375D7B8" w:rsidR="009855E8" w:rsidRDefault="009855E8" w:rsidP="009855E8">
      <w:pPr>
        <w:pStyle w:val="a0"/>
      </w:pPr>
    </w:p>
    <w:p w14:paraId="1AE198D8" w14:textId="5BB158A1" w:rsidR="009855E8" w:rsidRDefault="009855E8" w:rsidP="009855E8">
      <w:pPr>
        <w:pStyle w:val="a0"/>
      </w:pPr>
    </w:p>
    <w:p w14:paraId="3DA2013D" w14:textId="0B165875" w:rsidR="009855E8" w:rsidRDefault="009855E8" w:rsidP="009855E8">
      <w:pPr>
        <w:pStyle w:val="a0"/>
      </w:pPr>
    </w:p>
    <w:p w14:paraId="0928594F" w14:textId="77777777"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723"/>
      </w:tblGrid>
      <w:tr w:rsidR="00BE7C16" w14:paraId="13AEA1EB" w14:textId="77777777" w:rsidTr="0045590D">
        <w:trPr>
          <w:trHeight w:val="636"/>
          <w:jc w:val="center"/>
        </w:trPr>
        <w:tc>
          <w:tcPr>
            <w:tcW w:w="709" w:type="dxa"/>
            <w:vAlign w:val="center"/>
          </w:tcPr>
          <w:p w14:paraId="6BF6F1D4"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BA852D0"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723" w:type="dxa"/>
            <w:vAlign w:val="center"/>
          </w:tcPr>
          <w:p w14:paraId="037DFF0F"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E7C16" w14:paraId="2CD2BC0C" w14:textId="77777777" w:rsidTr="0045590D">
        <w:trPr>
          <w:trHeight w:val="1278"/>
          <w:jc w:val="center"/>
        </w:trPr>
        <w:tc>
          <w:tcPr>
            <w:tcW w:w="709" w:type="dxa"/>
            <w:vAlign w:val="center"/>
          </w:tcPr>
          <w:p w14:paraId="2D86621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76D6B7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723" w:type="dxa"/>
          </w:tcPr>
          <w:p w14:paraId="5BC071AC" w14:textId="50F2AE02" w:rsidR="00BE7C16" w:rsidRDefault="00BE7C16" w:rsidP="0045590D">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8729AC" w:rsidRPr="008729AC">
              <w:rPr>
                <w:rFonts w:ascii="宋体" w:eastAsia="宋体" w:hAnsi="宋体" w:cs="仿宋_GB2312" w:hint="eastAsia"/>
                <w:color w:val="000000"/>
                <w:sz w:val="24"/>
                <w:szCs w:val="24"/>
              </w:rPr>
              <w:t>禹州市中医院“所需血管造影</w:t>
            </w:r>
            <w:r w:rsidR="008729AC" w:rsidRPr="008729AC">
              <w:rPr>
                <w:rFonts w:ascii="宋体" w:eastAsia="宋体" w:hAnsi="宋体" w:cs="仿宋_GB2312"/>
                <w:color w:val="000000"/>
                <w:sz w:val="24"/>
                <w:szCs w:val="24"/>
              </w:rPr>
              <w:t>X射线系统（进口）”采购项目；</w:t>
            </w:r>
          </w:p>
          <w:p w14:paraId="00D5AB3B" w14:textId="7BA4DA0A"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008729AC" w:rsidRPr="008729AC">
              <w:rPr>
                <w:rFonts w:ascii="宋体" w:eastAsia="宋体" w:hAnsi="宋体" w:cs="仿宋_GB2312"/>
                <w:color w:val="000000"/>
                <w:sz w:val="24"/>
                <w:szCs w:val="24"/>
              </w:rPr>
              <w:t>YZCG-DL2020</w:t>
            </w:r>
            <w:r w:rsidR="0059212D">
              <w:rPr>
                <w:rFonts w:ascii="宋体" w:eastAsia="宋体" w:hAnsi="宋体" w:cs="仿宋_GB2312"/>
                <w:color w:val="000000"/>
                <w:sz w:val="24"/>
                <w:szCs w:val="24"/>
              </w:rPr>
              <w:t>0</w:t>
            </w:r>
            <w:r w:rsidR="009855E8">
              <w:rPr>
                <w:rFonts w:ascii="宋体" w:eastAsia="宋体" w:hAnsi="宋体" w:cs="仿宋_GB2312"/>
                <w:color w:val="000000"/>
                <w:sz w:val="24"/>
                <w:szCs w:val="24"/>
              </w:rPr>
              <w:t>06</w:t>
            </w:r>
            <w:r w:rsidR="008729AC" w:rsidRPr="008729AC">
              <w:rPr>
                <w:rFonts w:ascii="宋体" w:eastAsia="宋体" w:hAnsi="宋体" w:cs="仿宋_GB2312"/>
                <w:color w:val="000000"/>
                <w:sz w:val="24"/>
                <w:szCs w:val="24"/>
              </w:rPr>
              <w:t>；</w:t>
            </w:r>
          </w:p>
          <w:p w14:paraId="20169E73" w14:textId="0CD633D6" w:rsidR="00BE7C16" w:rsidRDefault="00BE7C16" w:rsidP="0045590D">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sidR="008729AC" w:rsidRPr="008729AC">
              <w:rPr>
                <w:rFonts w:ascii="宋体" w:eastAsia="宋体" w:hAnsi="宋体" w:cs="仿宋_GB2312" w:hint="eastAsia"/>
                <w:color w:val="000000"/>
                <w:sz w:val="24"/>
                <w:szCs w:val="24"/>
              </w:rPr>
              <w:t>所需血管造影</w:t>
            </w:r>
            <w:r w:rsidR="008729AC" w:rsidRPr="008729AC">
              <w:rPr>
                <w:rFonts w:ascii="宋体" w:eastAsia="宋体" w:hAnsi="宋体" w:cs="仿宋_GB2312"/>
                <w:color w:val="000000"/>
                <w:sz w:val="24"/>
                <w:szCs w:val="24"/>
              </w:rPr>
              <w:t>X射线系统（进口</w:t>
            </w:r>
            <w:r w:rsidR="008729AC">
              <w:rPr>
                <w:rFonts w:ascii="宋体" w:eastAsia="宋体" w:hAnsi="宋体" w:cs="仿宋_GB2312" w:hint="eastAsia"/>
                <w:color w:val="000000"/>
                <w:sz w:val="24"/>
                <w:szCs w:val="24"/>
              </w:rPr>
              <w:t>）设备</w:t>
            </w:r>
            <w:r w:rsidR="008729AC" w:rsidRPr="008729AC">
              <w:rPr>
                <w:rFonts w:ascii="宋体" w:eastAsia="宋体" w:hAnsi="宋体" w:cs="仿宋_GB2312"/>
                <w:color w:val="000000"/>
                <w:sz w:val="24"/>
                <w:szCs w:val="24"/>
              </w:rPr>
              <w:t>采购</w:t>
            </w:r>
            <w:r w:rsidRPr="00A34B48">
              <w:rPr>
                <w:rFonts w:ascii="宋体" w:eastAsia="宋体" w:hAnsi="宋体" w:cs="仿宋_GB2312" w:hint="eastAsia"/>
                <w:color w:val="000000"/>
                <w:sz w:val="24"/>
                <w:szCs w:val="24"/>
              </w:rPr>
              <w:t>，详见招标文件第二章项目需求；</w:t>
            </w:r>
          </w:p>
          <w:p w14:paraId="1EC9551B"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项目地址：禹州市中医院</w:t>
            </w:r>
          </w:p>
        </w:tc>
      </w:tr>
      <w:tr w:rsidR="00BE7C16" w14:paraId="073A6976" w14:textId="77777777" w:rsidTr="0045590D">
        <w:trPr>
          <w:trHeight w:val="1421"/>
          <w:jc w:val="center"/>
        </w:trPr>
        <w:tc>
          <w:tcPr>
            <w:tcW w:w="709" w:type="dxa"/>
            <w:vAlign w:val="center"/>
          </w:tcPr>
          <w:p w14:paraId="2B84E247"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23E98BA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723" w:type="dxa"/>
            <w:vAlign w:val="center"/>
          </w:tcPr>
          <w:p w14:paraId="51A07826"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采购单位：禹州市中医院</w:t>
            </w:r>
          </w:p>
          <w:p w14:paraId="142E3B83" w14:textId="77777777" w:rsidR="00BE7C16" w:rsidRPr="00B32A01" w:rsidRDefault="00BE7C16" w:rsidP="0045590D">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地址：禹州市</w:t>
            </w:r>
            <w:r>
              <w:rPr>
                <w:rFonts w:ascii="宋体" w:eastAsia="宋体" w:hAnsi="宋体" w:cs="仿宋_GB2312" w:hint="eastAsia"/>
                <w:sz w:val="24"/>
                <w:szCs w:val="24"/>
              </w:rPr>
              <w:t>钧官窑路</w:t>
            </w:r>
          </w:p>
          <w:p w14:paraId="4CADC963" w14:textId="77777777" w:rsidR="00BE7C16" w:rsidRPr="00B32A01" w:rsidRDefault="00BE7C16" w:rsidP="0045590D">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联系人：</w:t>
            </w:r>
            <w:r>
              <w:rPr>
                <w:rFonts w:ascii="宋体" w:eastAsia="宋体" w:hAnsi="宋体" w:cs="仿宋_GB2312" w:hint="eastAsia"/>
                <w:color w:val="000000"/>
                <w:sz w:val="24"/>
                <w:szCs w:val="24"/>
              </w:rPr>
              <w:t>李</w:t>
            </w:r>
            <w:r w:rsidRPr="00B32A01">
              <w:rPr>
                <w:rFonts w:ascii="宋体" w:eastAsia="宋体" w:hAnsi="宋体" w:cs="仿宋_GB2312" w:hint="eastAsia"/>
                <w:color w:val="000000"/>
                <w:sz w:val="24"/>
                <w:szCs w:val="24"/>
              </w:rPr>
              <w:t>先生</w:t>
            </w:r>
            <w:r w:rsidRPr="00B32A01">
              <w:rPr>
                <w:rFonts w:ascii="宋体" w:eastAsia="宋体" w:hAnsi="宋体" w:cs="仿宋_GB2312" w:hint="eastAsia"/>
                <w:sz w:val="24"/>
                <w:szCs w:val="24"/>
              </w:rPr>
              <w:t xml:space="preserve">  </w:t>
            </w:r>
          </w:p>
          <w:p w14:paraId="4213A8AA"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联系电话：</w:t>
            </w:r>
            <w:r w:rsidRPr="002174A9">
              <w:rPr>
                <w:rFonts w:ascii="宋体" w:eastAsia="宋体" w:hAnsi="宋体" w:cs="仿宋_GB2312"/>
                <w:sz w:val="24"/>
                <w:szCs w:val="24"/>
              </w:rPr>
              <w:t>0374-8178200</w:t>
            </w:r>
            <w:r>
              <w:rPr>
                <w:rFonts w:ascii="宋体" w:eastAsia="宋体" w:hAnsi="宋体" w:cs="仿宋_GB2312" w:hint="eastAsia"/>
                <w:color w:val="000000"/>
                <w:sz w:val="24"/>
                <w:szCs w:val="24"/>
              </w:rPr>
              <w:t xml:space="preserve"> </w:t>
            </w:r>
          </w:p>
        </w:tc>
      </w:tr>
      <w:tr w:rsidR="00BE7C16" w14:paraId="3F6E26C3" w14:textId="77777777" w:rsidTr="0045590D">
        <w:trPr>
          <w:trHeight w:val="323"/>
          <w:jc w:val="center"/>
        </w:trPr>
        <w:tc>
          <w:tcPr>
            <w:tcW w:w="709" w:type="dxa"/>
            <w:vAlign w:val="center"/>
          </w:tcPr>
          <w:p w14:paraId="66EC965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1D4FF2C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723" w:type="dxa"/>
            <w:vAlign w:val="center"/>
          </w:tcPr>
          <w:p w14:paraId="1F21831A"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63AF48DF"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568B7757"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BE7C16" w14:paraId="4E7869BA" w14:textId="77777777" w:rsidTr="0045590D">
        <w:trPr>
          <w:trHeight w:val="323"/>
          <w:jc w:val="center"/>
        </w:trPr>
        <w:tc>
          <w:tcPr>
            <w:tcW w:w="709" w:type="dxa"/>
            <w:vAlign w:val="center"/>
          </w:tcPr>
          <w:p w14:paraId="7FD1DEB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15A883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723" w:type="dxa"/>
            <w:vAlign w:val="center"/>
          </w:tcPr>
          <w:p w14:paraId="7929AA55" w14:textId="77777777" w:rsidR="00BE7C16" w:rsidRPr="00057FAF"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禹州市中医院</w:t>
            </w:r>
            <w:r w:rsidRPr="00057FAF">
              <w:rPr>
                <w:rFonts w:ascii="宋体" w:eastAsia="宋体" w:hAnsi="宋体" w:cs="仿宋_GB2312" w:hint="eastAsia"/>
                <w:sz w:val="24"/>
                <w:szCs w:val="24"/>
              </w:rPr>
              <w:t>自有资金，已落实。</w:t>
            </w:r>
          </w:p>
        </w:tc>
      </w:tr>
      <w:tr w:rsidR="00BE7C16" w14:paraId="36841DD4" w14:textId="77777777" w:rsidTr="0045590D">
        <w:trPr>
          <w:trHeight w:val="575"/>
          <w:jc w:val="center"/>
        </w:trPr>
        <w:tc>
          <w:tcPr>
            <w:tcW w:w="709" w:type="dxa"/>
            <w:vAlign w:val="center"/>
          </w:tcPr>
          <w:p w14:paraId="7C7CDF4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D8FB243"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交付时间</w:t>
            </w:r>
          </w:p>
        </w:tc>
        <w:tc>
          <w:tcPr>
            <w:tcW w:w="6723" w:type="dxa"/>
            <w:vAlign w:val="center"/>
          </w:tcPr>
          <w:p w14:paraId="6CB6A927" w14:textId="0529A2B1" w:rsidR="00BE7C16" w:rsidRDefault="00BE7C16" w:rsidP="0045590D">
            <w:pPr>
              <w:autoSpaceDE w:val="0"/>
              <w:autoSpaceDN w:val="0"/>
              <w:adjustRightInd w:val="0"/>
              <w:spacing w:line="360" w:lineRule="auto"/>
              <w:rPr>
                <w:rFonts w:ascii="宋体" w:eastAsia="宋体" w:hAnsi="宋体" w:cs="仿宋_GB2312"/>
                <w:color w:val="000000"/>
                <w:sz w:val="24"/>
                <w:szCs w:val="24"/>
              </w:rPr>
            </w:pPr>
            <w:r w:rsidRPr="008107B4">
              <w:rPr>
                <w:rFonts w:ascii="宋体" w:eastAsia="宋体" w:hAnsi="宋体" w:cs="仿宋_GB2312" w:hint="eastAsia"/>
                <w:color w:val="000000"/>
                <w:sz w:val="24"/>
                <w:szCs w:val="24"/>
              </w:rPr>
              <w:t>合同签订后</w:t>
            </w:r>
            <w:r w:rsidR="00207843">
              <w:rPr>
                <w:rFonts w:ascii="宋体" w:eastAsia="宋体" w:hAnsi="宋体" w:cs="仿宋_GB2312"/>
                <w:color w:val="000000"/>
                <w:sz w:val="24"/>
                <w:szCs w:val="24"/>
              </w:rPr>
              <w:t>9</w:t>
            </w:r>
            <w:r w:rsidRPr="008107B4">
              <w:rPr>
                <w:rFonts w:ascii="宋体" w:eastAsia="宋体" w:hAnsi="宋体" w:cs="仿宋_GB2312"/>
                <w:color w:val="000000"/>
                <w:sz w:val="24"/>
                <w:szCs w:val="24"/>
              </w:rPr>
              <w:t>0</w:t>
            </w:r>
            <w:r w:rsidRPr="008107B4">
              <w:rPr>
                <w:rFonts w:ascii="宋体" w:eastAsia="宋体" w:hAnsi="宋体" w:cs="仿宋_GB2312" w:hint="eastAsia"/>
                <w:color w:val="000000"/>
                <w:sz w:val="24"/>
                <w:szCs w:val="24"/>
              </w:rPr>
              <w:t>日历</w:t>
            </w:r>
            <w:r w:rsidRPr="008107B4">
              <w:rPr>
                <w:rFonts w:ascii="宋体" w:eastAsia="宋体" w:hAnsi="宋体" w:cs="仿宋_GB2312"/>
                <w:color w:val="000000"/>
                <w:sz w:val="24"/>
                <w:szCs w:val="24"/>
              </w:rPr>
              <w:t>天内；</w:t>
            </w:r>
          </w:p>
        </w:tc>
      </w:tr>
      <w:tr w:rsidR="00BE7C16" w14:paraId="3A721451" w14:textId="77777777" w:rsidTr="0045590D">
        <w:trPr>
          <w:trHeight w:val="512"/>
          <w:jc w:val="center"/>
        </w:trPr>
        <w:tc>
          <w:tcPr>
            <w:tcW w:w="709" w:type="dxa"/>
            <w:vAlign w:val="center"/>
          </w:tcPr>
          <w:p w14:paraId="05790DC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10127B3D"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723" w:type="dxa"/>
            <w:vAlign w:val="center"/>
          </w:tcPr>
          <w:p w14:paraId="300E94E0" w14:textId="77777777"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BE7C16" w14:paraId="68A8193D" w14:textId="77777777" w:rsidTr="0045590D">
        <w:trPr>
          <w:trHeight w:val="90"/>
          <w:jc w:val="center"/>
        </w:trPr>
        <w:tc>
          <w:tcPr>
            <w:tcW w:w="709" w:type="dxa"/>
            <w:vAlign w:val="center"/>
          </w:tcPr>
          <w:p w14:paraId="458231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2EA1BB50" w14:textId="77777777" w:rsidR="00BE7C16" w:rsidRDefault="00BE7C16" w:rsidP="0045590D">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723" w:type="dxa"/>
            <w:vAlign w:val="center"/>
          </w:tcPr>
          <w:p w14:paraId="0D9BA6E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275DF62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AB83B8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68CFDD2A"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0964868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70899C97"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6A494BDB"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18F00C45"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4C136245"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lastRenderedPageBreak/>
              <w:t>（1）供应商是法人（法人包括企业法人、机关法人、事业单位法人和社会团体法人），提供本单位：</w:t>
            </w:r>
          </w:p>
          <w:p w14:paraId="1EADDB8B"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①2018年度或2</w:t>
            </w:r>
            <w:r>
              <w:rPr>
                <w:rFonts w:ascii="宋体" w:eastAsia="宋体" w:hAnsi="宋体" w:cs="仿宋"/>
                <w:sz w:val="24"/>
                <w:szCs w:val="24"/>
              </w:rPr>
              <w:t>019</w:t>
            </w:r>
            <w:r>
              <w:rPr>
                <w:rFonts w:ascii="宋体" w:eastAsia="宋体" w:hAnsi="宋体" w:cs="仿宋" w:hint="eastAsia"/>
                <w:sz w:val="24"/>
                <w:szCs w:val="24"/>
              </w:rPr>
              <w:t>年度经审计的财务报告；</w:t>
            </w:r>
          </w:p>
          <w:p w14:paraId="0ECC1B3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473DF8C2"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F7CFF26"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9551205"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7FA13303"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w:t>
            </w:r>
            <w:r w:rsidRPr="00062C07">
              <w:rPr>
                <w:rFonts w:ascii="宋体" w:eastAsia="宋体" w:hAnsi="宋体" w:cs="仿宋"/>
                <w:sz w:val="24"/>
                <w:szCs w:val="24"/>
              </w:rPr>
              <w:t>2018年度或2019年度</w:t>
            </w:r>
            <w:r>
              <w:rPr>
                <w:rFonts w:ascii="宋体" w:eastAsia="宋体" w:hAnsi="宋体" w:cs="仿宋" w:hint="eastAsia"/>
                <w:sz w:val="24"/>
                <w:szCs w:val="24"/>
              </w:rPr>
              <w:t>经审计的财务报告；</w:t>
            </w:r>
          </w:p>
          <w:p w14:paraId="662EFB3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33675F71"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1FC5475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E4DE363"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3D193B8F"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0C0EBAB0"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2C1CAE55"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6358B5CA"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5D42E816"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6ACE8ECC"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11491D2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3CF00A2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14:paraId="5FC261B8"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lastRenderedPageBreak/>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3F2BAABB"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0941AE7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37CDC4B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3"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6C01A6DB"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166B06BD"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4" w:history="1">
              <w:r>
                <w:rPr>
                  <w:rFonts w:ascii="宋体" w:eastAsia="宋体" w:hAnsi="宋体" w:cs="仿宋"/>
                  <w:sz w:val="24"/>
                  <w:szCs w:val="24"/>
                </w:rPr>
                <w:t>www.gsxt.gov.cn</w:t>
              </w:r>
            </w:hyperlink>
            <w:r>
              <w:rPr>
                <w:rFonts w:ascii="宋体" w:eastAsia="宋体" w:hAnsi="宋体" w:cs="仿宋" w:hint="eastAsia"/>
                <w:sz w:val="24"/>
                <w:szCs w:val="24"/>
              </w:rPr>
              <w:t>）</w:t>
            </w:r>
          </w:p>
          <w:p w14:paraId="22EE38C9"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28052C5F"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6983F893"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06E404DC"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749B1D26"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w:t>
            </w:r>
            <w:r>
              <w:rPr>
                <w:rFonts w:ascii="宋体" w:eastAsia="宋体" w:hAnsi="宋体" w:cs="仿宋" w:hint="eastAsia"/>
                <w:sz w:val="24"/>
                <w:szCs w:val="24"/>
              </w:rPr>
              <w:lastRenderedPageBreak/>
              <w:t>后，网站信息发生的任何变更不再作为评审依据，投标人自行提供的与网站信息不一致的其他证明材料亦不作为评审依据。</w:t>
            </w:r>
          </w:p>
          <w:p w14:paraId="7DBA219A"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BE7C16" w14:paraId="4757C4C7" w14:textId="77777777" w:rsidTr="0045590D">
        <w:trPr>
          <w:trHeight w:val="504"/>
          <w:jc w:val="center"/>
        </w:trPr>
        <w:tc>
          <w:tcPr>
            <w:tcW w:w="709" w:type="dxa"/>
            <w:vAlign w:val="center"/>
          </w:tcPr>
          <w:p w14:paraId="13DD229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25849DC6"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723" w:type="dxa"/>
            <w:vAlign w:val="center"/>
          </w:tcPr>
          <w:p w14:paraId="6BA58121" w14:textId="77777777" w:rsidR="00BE7C16" w:rsidRDefault="00BE7C16" w:rsidP="0045590D">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BE7C16" w14:paraId="57EEBE8F" w14:textId="77777777" w:rsidTr="0045590D">
        <w:trPr>
          <w:trHeight w:val="942"/>
          <w:jc w:val="center"/>
        </w:trPr>
        <w:tc>
          <w:tcPr>
            <w:tcW w:w="709" w:type="dxa"/>
            <w:vAlign w:val="center"/>
          </w:tcPr>
          <w:p w14:paraId="0D24CE7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5810E88B"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723" w:type="dxa"/>
            <w:vAlign w:val="center"/>
          </w:tcPr>
          <w:p w14:paraId="1BB60360" w14:textId="77777777" w:rsidR="00BE7C16" w:rsidRPr="008D7F97" w:rsidRDefault="00BE7C16"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本项目最高限价为</w:t>
            </w:r>
          </w:p>
          <w:p w14:paraId="30AC3C6A" w14:textId="65F8802B" w:rsidR="00BE7C16" w:rsidRDefault="00BE7C16"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招标控制价（最高限价）：</w:t>
            </w:r>
            <w:bookmarkStart w:id="7" w:name="_Hlk25596104"/>
          </w:p>
          <w:p w14:paraId="0959D1C2" w14:textId="3FCDDBFF" w:rsidR="008729AC" w:rsidRDefault="008729AC" w:rsidP="008729AC">
            <w:pPr>
              <w:pStyle w:val="a0"/>
              <w:rPr>
                <w:rFonts w:ascii="宋体" w:eastAsia="宋体" w:hAnsi="宋体" w:cs="宋体"/>
                <w:b/>
                <w:sz w:val="24"/>
                <w:szCs w:val="24"/>
                <w:lang w:val="zh-CN"/>
              </w:rPr>
            </w:pPr>
            <w:r w:rsidRPr="008729AC">
              <w:rPr>
                <w:rFonts w:ascii="宋体" w:eastAsia="宋体" w:hAnsi="宋体" w:cs="宋体" w:hint="eastAsia"/>
                <w:b/>
                <w:sz w:val="24"/>
                <w:szCs w:val="24"/>
                <w:lang w:val="zh-CN"/>
              </w:rPr>
              <w:t>大写：人民币</w:t>
            </w:r>
            <w:r w:rsidR="00426EAB">
              <w:rPr>
                <w:rFonts w:ascii="宋体" w:eastAsia="宋体" w:hAnsi="宋体" w:cs="宋体" w:hint="eastAsia"/>
                <w:b/>
                <w:sz w:val="24"/>
                <w:szCs w:val="24"/>
                <w:lang w:val="zh-CN"/>
              </w:rPr>
              <w:t>壹仟叁佰捌拾万</w:t>
            </w:r>
            <w:r w:rsidRPr="008729AC">
              <w:rPr>
                <w:rFonts w:ascii="宋体" w:eastAsia="宋体" w:hAnsi="宋体" w:cs="宋体" w:hint="eastAsia"/>
                <w:b/>
                <w:sz w:val="24"/>
                <w:szCs w:val="24"/>
                <w:lang w:val="zh-CN"/>
              </w:rPr>
              <w:t>圆整</w:t>
            </w:r>
          </w:p>
          <w:p w14:paraId="499641FF" w14:textId="26678660" w:rsidR="008729AC" w:rsidRPr="008729AC" w:rsidRDefault="008729AC" w:rsidP="008729AC">
            <w:pPr>
              <w:pStyle w:val="a0"/>
              <w:rPr>
                <w:rFonts w:ascii="宋体" w:eastAsia="宋体" w:hAnsi="宋体" w:cs="宋体"/>
                <w:b/>
                <w:sz w:val="24"/>
                <w:szCs w:val="24"/>
                <w:lang w:val="zh-CN"/>
              </w:rPr>
            </w:pPr>
            <w:r>
              <w:rPr>
                <w:rFonts w:ascii="宋体" w:eastAsia="宋体" w:hAnsi="宋体" w:cs="宋体" w:hint="eastAsia"/>
                <w:b/>
                <w:sz w:val="24"/>
                <w:szCs w:val="24"/>
                <w:lang w:val="zh-CN"/>
              </w:rPr>
              <w:t>小写：￥</w:t>
            </w:r>
            <w:r w:rsidR="00426EAB">
              <w:rPr>
                <w:rFonts w:ascii="宋体" w:eastAsia="宋体" w:hAnsi="宋体" w:cs="宋体"/>
                <w:b/>
                <w:sz w:val="24"/>
                <w:szCs w:val="24"/>
                <w:lang w:val="zh-CN"/>
              </w:rPr>
              <w:t>1380</w:t>
            </w:r>
            <w:r>
              <w:rPr>
                <w:rFonts w:ascii="宋体" w:eastAsia="宋体" w:hAnsi="宋体" w:cs="宋体"/>
                <w:b/>
                <w:sz w:val="24"/>
                <w:szCs w:val="24"/>
                <w:lang w:val="zh-CN"/>
              </w:rPr>
              <w:t>0000.00</w:t>
            </w:r>
            <w:r>
              <w:rPr>
                <w:rFonts w:ascii="宋体" w:eastAsia="宋体" w:hAnsi="宋体" w:cs="宋体" w:hint="eastAsia"/>
                <w:b/>
                <w:sz w:val="24"/>
                <w:szCs w:val="24"/>
                <w:lang w:val="zh-CN"/>
              </w:rPr>
              <w:t>元</w:t>
            </w:r>
          </w:p>
          <w:p w14:paraId="5A966D5F" w14:textId="52813430" w:rsidR="00BE7C16" w:rsidRDefault="00BE7C16" w:rsidP="008729AC">
            <w:pPr>
              <w:autoSpaceDE w:val="0"/>
              <w:autoSpaceDN w:val="0"/>
              <w:adjustRightInd w:val="0"/>
              <w:spacing w:line="360" w:lineRule="auto"/>
              <w:ind w:firstLineChars="200" w:firstLine="480"/>
              <w:rPr>
                <w:rFonts w:ascii="宋体" w:eastAsia="宋体" w:hAnsi="宋体" w:cs="宋体"/>
                <w:bCs/>
                <w:sz w:val="24"/>
                <w:szCs w:val="24"/>
                <w:lang w:val="zh-CN"/>
              </w:rPr>
            </w:pPr>
            <w:r w:rsidRPr="008D7F97">
              <w:rPr>
                <w:rFonts w:ascii="宋体" w:eastAsia="宋体" w:hAnsi="宋体" w:cs="宋体" w:hint="eastAsia"/>
                <w:bCs/>
                <w:sz w:val="24"/>
                <w:szCs w:val="24"/>
                <w:lang w:val="zh-CN"/>
              </w:rPr>
              <w:t>投标人投标报价超出招标人发布的</w:t>
            </w:r>
            <w:r w:rsidR="008729AC">
              <w:rPr>
                <w:rFonts w:ascii="宋体" w:eastAsia="宋体" w:hAnsi="宋体" w:cs="宋体" w:hint="eastAsia"/>
                <w:bCs/>
                <w:sz w:val="24"/>
                <w:szCs w:val="24"/>
                <w:lang w:val="zh-CN"/>
              </w:rPr>
              <w:t>相应招标</w:t>
            </w:r>
            <w:r w:rsidRPr="008D7F97">
              <w:rPr>
                <w:rFonts w:ascii="宋体" w:eastAsia="宋体" w:hAnsi="宋体" w:cs="宋体" w:hint="eastAsia"/>
                <w:bCs/>
                <w:sz w:val="24"/>
                <w:szCs w:val="24"/>
                <w:lang w:val="zh-CN"/>
              </w:rPr>
              <w:t>控制价的，投标无效。</w:t>
            </w:r>
            <w:bookmarkEnd w:id="7"/>
          </w:p>
        </w:tc>
      </w:tr>
      <w:tr w:rsidR="00BE7C16" w14:paraId="005D7156" w14:textId="77777777" w:rsidTr="0045590D">
        <w:trPr>
          <w:trHeight w:val="416"/>
          <w:jc w:val="center"/>
        </w:trPr>
        <w:tc>
          <w:tcPr>
            <w:tcW w:w="709" w:type="dxa"/>
            <w:vAlign w:val="center"/>
          </w:tcPr>
          <w:p w14:paraId="7D11671C"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1FADA458"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723" w:type="dxa"/>
            <w:vAlign w:val="center"/>
          </w:tcPr>
          <w:p w14:paraId="63869185"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3C89751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BE7C16" w14:paraId="3BF2A401" w14:textId="77777777" w:rsidTr="0045590D">
        <w:trPr>
          <w:trHeight w:val="907"/>
          <w:jc w:val="center"/>
        </w:trPr>
        <w:tc>
          <w:tcPr>
            <w:tcW w:w="709" w:type="dxa"/>
            <w:vAlign w:val="center"/>
          </w:tcPr>
          <w:p w14:paraId="1BD1A76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550F752E"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723" w:type="dxa"/>
            <w:vAlign w:val="center"/>
          </w:tcPr>
          <w:p w14:paraId="4D0F435F"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D986F4C"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BE7C16" w14:paraId="306F39EC" w14:textId="77777777" w:rsidTr="0045590D">
        <w:trPr>
          <w:trHeight w:val="504"/>
          <w:jc w:val="center"/>
        </w:trPr>
        <w:tc>
          <w:tcPr>
            <w:tcW w:w="709" w:type="dxa"/>
            <w:vAlign w:val="center"/>
          </w:tcPr>
          <w:p w14:paraId="668A9BB1"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6E83D3A1" w14:textId="77777777" w:rsidR="00BE7C16" w:rsidRDefault="00BE7C16" w:rsidP="0045590D">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723" w:type="dxa"/>
            <w:vAlign w:val="center"/>
          </w:tcPr>
          <w:p w14:paraId="7B5614F7" w14:textId="6C2AEC80" w:rsidR="00BE7C16" w:rsidRPr="002E6B8E" w:rsidRDefault="00BE7C16" w:rsidP="002E6B8E">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sym w:font="Wingdings 2" w:char="0052"/>
            </w:r>
            <w:r>
              <w:rPr>
                <w:rFonts w:ascii="宋体" w:eastAsia="宋体" w:hAnsi="宋体" w:hint="eastAsia"/>
                <w:sz w:val="24"/>
                <w:szCs w:val="24"/>
              </w:rPr>
              <w:t>允许</w:t>
            </w:r>
          </w:p>
        </w:tc>
      </w:tr>
      <w:tr w:rsidR="00BE7C16" w14:paraId="1DF431C4" w14:textId="77777777" w:rsidTr="0045590D">
        <w:trPr>
          <w:trHeight w:val="1209"/>
          <w:jc w:val="center"/>
        </w:trPr>
        <w:tc>
          <w:tcPr>
            <w:tcW w:w="709" w:type="dxa"/>
            <w:vAlign w:val="center"/>
          </w:tcPr>
          <w:p w14:paraId="360DE5A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4E3120F9"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723" w:type="dxa"/>
            <w:vAlign w:val="center"/>
          </w:tcPr>
          <w:p w14:paraId="4DCAC55A" w14:textId="77777777"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701DFD0" w14:textId="77777777"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BE7C16" w14:paraId="7A6D4FAC" w14:textId="77777777" w:rsidTr="0045590D">
        <w:trPr>
          <w:trHeight w:val="504"/>
          <w:jc w:val="center"/>
        </w:trPr>
        <w:tc>
          <w:tcPr>
            <w:tcW w:w="709" w:type="dxa"/>
            <w:vAlign w:val="center"/>
          </w:tcPr>
          <w:p w14:paraId="3C25E1C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1453644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723" w:type="dxa"/>
            <w:vAlign w:val="center"/>
          </w:tcPr>
          <w:p w14:paraId="5E3A376E" w14:textId="77777777" w:rsidR="00BE7C16" w:rsidRDefault="00BE7C16" w:rsidP="0045590D">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BE7C16" w14:paraId="39907323" w14:textId="77777777" w:rsidTr="0045590D">
        <w:trPr>
          <w:trHeight w:val="504"/>
          <w:jc w:val="center"/>
        </w:trPr>
        <w:tc>
          <w:tcPr>
            <w:tcW w:w="709" w:type="dxa"/>
            <w:vAlign w:val="center"/>
          </w:tcPr>
          <w:p w14:paraId="4E967C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7E23228B"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4F1246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723" w:type="dxa"/>
            <w:vAlign w:val="center"/>
          </w:tcPr>
          <w:p w14:paraId="520F8C91" w14:textId="4268EEE2" w:rsidR="00BE7C16" w:rsidRPr="00FA22C4" w:rsidRDefault="00BE7C16" w:rsidP="0045590D">
            <w:pPr>
              <w:autoSpaceDE w:val="0"/>
              <w:autoSpaceDN w:val="0"/>
              <w:adjustRightInd w:val="0"/>
              <w:spacing w:line="360" w:lineRule="auto"/>
              <w:rPr>
                <w:rFonts w:ascii="宋体" w:eastAsia="宋体" w:hAnsi="宋体" w:cs="宋体"/>
                <w:b/>
                <w:bCs/>
                <w:sz w:val="24"/>
                <w:szCs w:val="24"/>
                <w:lang w:val="zh-CN"/>
              </w:rPr>
            </w:pPr>
            <w:r w:rsidRPr="00FA22C4">
              <w:rPr>
                <w:rFonts w:ascii="宋体" w:eastAsia="宋体" w:hAnsi="宋体" w:cs="仿宋_GB2312" w:hint="eastAsia"/>
                <w:b/>
                <w:color w:val="000000"/>
                <w:sz w:val="24"/>
                <w:szCs w:val="24"/>
              </w:rPr>
              <w:t>20</w:t>
            </w:r>
            <w:r w:rsidRPr="00FA22C4">
              <w:rPr>
                <w:rFonts w:ascii="宋体" w:eastAsia="宋体" w:hAnsi="宋体" w:cs="仿宋_GB2312"/>
                <w:b/>
                <w:color w:val="000000"/>
                <w:sz w:val="24"/>
                <w:szCs w:val="24"/>
              </w:rPr>
              <w:t>20</w:t>
            </w:r>
            <w:r w:rsidRPr="00FA22C4">
              <w:rPr>
                <w:rFonts w:ascii="宋体" w:eastAsia="宋体" w:hAnsi="宋体" w:cs="仿宋_GB2312" w:hint="eastAsia"/>
                <w:b/>
                <w:color w:val="000000"/>
                <w:sz w:val="24"/>
                <w:szCs w:val="24"/>
              </w:rPr>
              <w:t>年</w:t>
            </w:r>
            <w:r w:rsidRPr="00FA22C4">
              <w:rPr>
                <w:rFonts w:ascii="宋体" w:eastAsia="宋体" w:hAnsi="宋体" w:cs="仿宋_GB2312"/>
                <w:b/>
                <w:color w:val="000000"/>
                <w:sz w:val="24"/>
                <w:szCs w:val="24"/>
              </w:rPr>
              <w:t>0</w:t>
            </w:r>
            <w:r w:rsidR="00F93A90">
              <w:rPr>
                <w:rFonts w:ascii="宋体" w:eastAsia="宋体" w:hAnsi="宋体" w:cs="仿宋_GB2312"/>
                <w:b/>
                <w:color w:val="000000"/>
                <w:sz w:val="24"/>
                <w:szCs w:val="24"/>
              </w:rPr>
              <w:t>5</w:t>
            </w:r>
            <w:r w:rsidRPr="00FA22C4">
              <w:rPr>
                <w:rFonts w:ascii="宋体" w:eastAsia="宋体" w:hAnsi="宋体" w:cs="仿宋_GB2312" w:hint="eastAsia"/>
                <w:b/>
                <w:color w:val="000000"/>
                <w:sz w:val="24"/>
                <w:szCs w:val="24"/>
              </w:rPr>
              <w:t>月</w:t>
            </w:r>
            <w:r w:rsidR="00BE5A5E">
              <w:rPr>
                <w:rFonts w:ascii="宋体" w:eastAsia="宋体" w:hAnsi="宋体" w:cs="仿宋_GB2312"/>
                <w:b/>
                <w:color w:val="000000"/>
                <w:sz w:val="24"/>
                <w:szCs w:val="24"/>
              </w:rPr>
              <w:t>13</w:t>
            </w:r>
            <w:r w:rsidRPr="00FA22C4">
              <w:rPr>
                <w:rFonts w:ascii="宋体" w:eastAsia="宋体" w:hAnsi="宋体" w:cs="仿宋_GB2312" w:hint="eastAsia"/>
                <w:b/>
                <w:color w:val="000000"/>
                <w:sz w:val="24"/>
                <w:szCs w:val="24"/>
              </w:rPr>
              <w:t>日上午</w:t>
            </w:r>
            <w:r w:rsidRPr="00FA22C4">
              <w:rPr>
                <w:rFonts w:ascii="宋体" w:eastAsia="宋体" w:hAnsi="宋体" w:cs="仿宋_GB2312"/>
                <w:b/>
                <w:color w:val="000000"/>
                <w:sz w:val="24"/>
                <w:szCs w:val="24"/>
              </w:rPr>
              <w:t>08</w:t>
            </w:r>
            <w:r w:rsidRPr="00FA22C4">
              <w:rPr>
                <w:rFonts w:ascii="宋体" w:eastAsia="宋体" w:hAnsi="宋体" w:cs="仿宋_GB2312" w:hint="eastAsia"/>
                <w:b/>
                <w:color w:val="000000"/>
                <w:sz w:val="24"/>
                <w:szCs w:val="24"/>
              </w:rPr>
              <w:t>时</w:t>
            </w:r>
            <w:r w:rsidRPr="00FA22C4">
              <w:rPr>
                <w:rFonts w:ascii="宋体" w:eastAsia="宋体" w:hAnsi="宋体" w:cs="仿宋_GB2312"/>
                <w:b/>
                <w:color w:val="000000"/>
                <w:sz w:val="24"/>
                <w:szCs w:val="24"/>
              </w:rPr>
              <w:t>30</w:t>
            </w:r>
            <w:r w:rsidRPr="00FA22C4">
              <w:rPr>
                <w:rFonts w:ascii="宋体" w:eastAsia="宋体" w:hAnsi="宋体" w:cs="仿宋_GB2312" w:hint="eastAsia"/>
                <w:b/>
                <w:color w:val="000000"/>
                <w:sz w:val="24"/>
                <w:szCs w:val="24"/>
              </w:rPr>
              <w:t>分（北京时间）</w:t>
            </w:r>
          </w:p>
        </w:tc>
      </w:tr>
      <w:tr w:rsidR="00BE7C16" w14:paraId="1E6834F0" w14:textId="77777777" w:rsidTr="0045590D">
        <w:trPr>
          <w:trHeight w:val="504"/>
          <w:jc w:val="center"/>
        </w:trPr>
        <w:tc>
          <w:tcPr>
            <w:tcW w:w="709" w:type="dxa"/>
            <w:vAlign w:val="center"/>
          </w:tcPr>
          <w:p w14:paraId="759DE51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456AD2B0"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2E218547"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723" w:type="dxa"/>
            <w:vAlign w:val="center"/>
          </w:tcPr>
          <w:p w14:paraId="5702B861"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禹州市公共资源交易中心开标一室（地址：禹州市行政服务中心楼九楼）</w:t>
            </w:r>
          </w:p>
        </w:tc>
      </w:tr>
      <w:tr w:rsidR="00BE7C16" w14:paraId="6329A7CA" w14:textId="77777777" w:rsidTr="0045590D">
        <w:trPr>
          <w:trHeight w:val="504"/>
          <w:jc w:val="center"/>
        </w:trPr>
        <w:tc>
          <w:tcPr>
            <w:tcW w:w="709" w:type="dxa"/>
            <w:vAlign w:val="center"/>
          </w:tcPr>
          <w:p w14:paraId="1EC38A8B"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4EA6C88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723" w:type="dxa"/>
            <w:vAlign w:val="center"/>
          </w:tcPr>
          <w:p w14:paraId="6F68525D"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缴纳截止时间：同投标截止时间。</w:t>
            </w:r>
          </w:p>
          <w:p w14:paraId="102C99C6" w14:textId="08493AC9"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投标保证金金额：人民币</w:t>
            </w:r>
            <w:r w:rsidR="00F93A90">
              <w:rPr>
                <w:rFonts w:ascii="宋体" w:eastAsia="宋体" w:hAnsi="宋体" w:cs="宋体" w:hint="eastAsia"/>
                <w:bCs/>
                <w:sz w:val="24"/>
                <w:szCs w:val="24"/>
                <w:lang w:val="zh-CN"/>
              </w:rPr>
              <w:t>壹拾伍</w:t>
            </w:r>
            <w:r w:rsidRPr="004C06B0">
              <w:rPr>
                <w:rFonts w:ascii="宋体" w:eastAsia="宋体" w:hAnsi="宋体" w:cs="宋体" w:hint="eastAsia"/>
                <w:bCs/>
                <w:sz w:val="24"/>
                <w:szCs w:val="24"/>
                <w:lang w:val="zh-CN"/>
              </w:rPr>
              <w:t>万圆整（¥</w:t>
            </w:r>
            <w:r w:rsidR="00F93A90">
              <w:rPr>
                <w:rFonts w:ascii="宋体" w:eastAsia="宋体" w:hAnsi="宋体" w:cs="宋体"/>
                <w:bCs/>
                <w:sz w:val="24"/>
                <w:szCs w:val="24"/>
                <w:lang w:val="zh-CN"/>
              </w:rPr>
              <w:t>15</w:t>
            </w:r>
            <w:r w:rsidRPr="004C06B0">
              <w:rPr>
                <w:rFonts w:ascii="宋体" w:eastAsia="宋体" w:hAnsi="宋体" w:cs="宋体"/>
                <w:bCs/>
                <w:sz w:val="24"/>
                <w:szCs w:val="24"/>
                <w:lang w:val="zh-CN"/>
              </w:rPr>
              <w:t>0000.00</w:t>
            </w:r>
            <w:r w:rsidRPr="004C06B0">
              <w:rPr>
                <w:rFonts w:ascii="宋体" w:eastAsia="宋体" w:hAnsi="宋体" w:cs="宋体" w:hint="eastAsia"/>
                <w:bCs/>
                <w:sz w:val="24"/>
                <w:szCs w:val="24"/>
                <w:lang w:val="zh-CN"/>
              </w:rPr>
              <w:t>元）；</w:t>
            </w:r>
          </w:p>
          <w:p w14:paraId="1A13E845"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lastRenderedPageBreak/>
              <w:t xml:space="preserve">一、投标保证金的递交方式：银行转帐、银行电汇（均需从投标人注册银行账户转出），不接受以现金方式缴纳的投标保证金。凡以现金方式缴纳投标保证金而影响其投标结果的，由投标人自行负责。 </w:t>
            </w:r>
          </w:p>
          <w:p w14:paraId="08C26068"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3F9383F"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三、投标保证金缴纳方式：</w:t>
            </w:r>
          </w:p>
          <w:p w14:paraId="2AEF80C9"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1、投标人网上下载招标文件后，登录</w:t>
            </w:r>
            <w:hyperlink r:id="rId15" w:history="1">
              <w:r w:rsidRPr="004C06B0">
                <w:rPr>
                  <w:rFonts w:ascii="宋体" w:eastAsia="宋体" w:hAnsi="宋体" w:cs="宋体" w:hint="eastAsia"/>
                  <w:bCs/>
                  <w:sz w:val="24"/>
                  <w:szCs w:val="24"/>
                  <w:lang w:val="zh-CN"/>
                </w:rPr>
                <w:t>http://221.14.6.70:8088/ggzy</w:t>
              </w:r>
            </w:hyperlink>
            <w:r w:rsidRPr="004C06B0">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412C65D4"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2、成功缴纳后重新登录前述系统，依次点击“会员向导”→“参与投标”→“保证金绑定”→“绑定”进行投标保证金绑定。</w:t>
            </w:r>
          </w:p>
          <w:p w14:paraId="5F4B427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3、《保证金缴纳绑定操作指南》获取方法：登录许昌公共资源交易系统-组件下载-《保证金缴纳绑定操作指南》。</w:t>
            </w:r>
          </w:p>
          <w:p w14:paraId="6540CD6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0213E466"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注：保证金缴纳情况以“许昌公共资源交易项目供应商投标人缴费情况统计表”为准。</w:t>
            </w:r>
          </w:p>
          <w:p w14:paraId="502DCE95"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5、每个投标人每个项目每个标段只有唯一缴纳账号，切勿重复缴纳或错误缴纳。</w:t>
            </w:r>
          </w:p>
          <w:p w14:paraId="085B0672"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6、投标人所提交的投标保证金仅限当次投标项目（标段）有效，不得重复替代使用。一个招标项目有多个标段或者有多个项目</w:t>
            </w:r>
            <w:r w:rsidRPr="004C06B0">
              <w:rPr>
                <w:rFonts w:ascii="宋体" w:eastAsia="宋体" w:hAnsi="宋体" w:cs="宋体" w:hint="eastAsia"/>
                <w:bCs/>
                <w:sz w:val="24"/>
                <w:szCs w:val="24"/>
                <w:lang w:val="zh-CN"/>
              </w:rPr>
              <w:lastRenderedPageBreak/>
              <w:t>同时招标的，投标人必须按项目、标段分别提交投标保证金。</w:t>
            </w:r>
          </w:p>
          <w:p w14:paraId="2713058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7、不同投标人的投标保证金不得从同一单位或者个人的账户转出。</w:t>
            </w:r>
          </w:p>
          <w:p w14:paraId="1FC6E149"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8、未按上述规定操作引起的无效投标，由投标人自行负责。</w:t>
            </w:r>
          </w:p>
          <w:p w14:paraId="2BBD6292"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9、汇款凭证无需备注项目编号和项目名称。</w:t>
            </w:r>
          </w:p>
          <w:p w14:paraId="1B7B4598" w14:textId="77777777" w:rsidR="00BE7C16" w:rsidRPr="004C06B0" w:rsidRDefault="00BE7C16" w:rsidP="0045590D">
            <w:pPr>
              <w:tabs>
                <w:tab w:val="left" w:pos="1260"/>
              </w:tabs>
              <w:autoSpaceDE w:val="0"/>
              <w:autoSpaceDN w:val="0"/>
              <w:spacing w:line="360" w:lineRule="auto"/>
              <w:contextualSpacing/>
              <w:rPr>
                <w:rFonts w:ascii="宋体" w:eastAsia="宋体" w:hAnsi="宋体" w:cs="宋体"/>
                <w:bCs/>
                <w:sz w:val="24"/>
                <w:szCs w:val="24"/>
                <w:lang w:val="zh-CN"/>
              </w:rPr>
            </w:pPr>
            <w:r w:rsidRPr="004C06B0">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E7C16" w14:paraId="014F7465" w14:textId="77777777" w:rsidTr="0045590D">
        <w:trPr>
          <w:trHeight w:val="1560"/>
          <w:jc w:val="center"/>
        </w:trPr>
        <w:tc>
          <w:tcPr>
            <w:tcW w:w="709" w:type="dxa"/>
            <w:vAlign w:val="center"/>
          </w:tcPr>
          <w:p w14:paraId="5016ECD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1A88C2A2"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723" w:type="dxa"/>
            <w:tcBorders>
              <w:top w:val="single" w:sz="4" w:space="0" w:color="auto"/>
            </w:tcBorders>
            <w:vAlign w:val="center"/>
          </w:tcPr>
          <w:p w14:paraId="0B9F821E"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BE7C16" w14:paraId="29B839C5" w14:textId="77777777" w:rsidTr="0045590D">
        <w:trPr>
          <w:trHeight w:val="510"/>
          <w:jc w:val="center"/>
        </w:trPr>
        <w:tc>
          <w:tcPr>
            <w:tcW w:w="709" w:type="dxa"/>
            <w:vAlign w:val="center"/>
          </w:tcPr>
          <w:p w14:paraId="603102B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5341C68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723" w:type="dxa"/>
            <w:vAlign w:val="center"/>
          </w:tcPr>
          <w:p w14:paraId="1D6AEAA3"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BE7C16" w14:paraId="05C0F5DB" w14:textId="77777777" w:rsidTr="0045590D">
        <w:trPr>
          <w:trHeight w:val="510"/>
          <w:jc w:val="center"/>
        </w:trPr>
        <w:tc>
          <w:tcPr>
            <w:tcW w:w="709" w:type="dxa"/>
            <w:vAlign w:val="center"/>
          </w:tcPr>
          <w:p w14:paraId="1B8D0A2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0CCADD2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723" w:type="dxa"/>
            <w:vAlign w:val="center"/>
          </w:tcPr>
          <w:p w14:paraId="5D93AF82"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BE7C16" w14:paraId="0F6916A0" w14:textId="77777777" w:rsidTr="0045590D">
        <w:trPr>
          <w:trHeight w:val="510"/>
          <w:jc w:val="center"/>
        </w:trPr>
        <w:tc>
          <w:tcPr>
            <w:tcW w:w="709" w:type="dxa"/>
            <w:vAlign w:val="center"/>
          </w:tcPr>
          <w:p w14:paraId="56A48E0D"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01EA6B1C"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723" w:type="dxa"/>
            <w:vAlign w:val="center"/>
          </w:tcPr>
          <w:p w14:paraId="191BB13E" w14:textId="77777777" w:rsidR="00BE7C16" w:rsidRDefault="00BE7C16" w:rsidP="0045590D">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566B6779" w14:textId="63FB0C0E" w:rsidR="00BE7C16" w:rsidRDefault="00BE7C16" w:rsidP="0045590D">
            <w:pPr>
              <w:autoSpaceDE w:val="0"/>
              <w:autoSpaceDN w:val="0"/>
              <w:adjustRightInd w:val="0"/>
              <w:spacing w:line="360" w:lineRule="auto"/>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纸质投标文件：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份，副本</w:t>
            </w:r>
            <w:r w:rsidR="00CB1A53">
              <w:rPr>
                <w:rFonts w:ascii="宋体" w:eastAsia="宋体" w:hAnsi="宋体" w:cs="仿宋_GB2312" w:hint="eastAsia"/>
                <w:sz w:val="24"/>
                <w:szCs w:val="24"/>
              </w:rPr>
              <w:t>一</w:t>
            </w:r>
            <w:r>
              <w:rPr>
                <w:rFonts w:ascii="宋体" w:eastAsia="宋体" w:hAnsi="宋体" w:cs="仿宋_GB2312" w:hint="eastAsia"/>
                <w:sz w:val="24"/>
                <w:szCs w:val="24"/>
              </w:rPr>
              <w:t>份。使用</w:t>
            </w:r>
            <w:r>
              <w:rPr>
                <w:rFonts w:ascii="宋体" w:eastAsia="宋体" w:hAnsi="宋体" w:hint="eastAsia"/>
                <w:sz w:val="24"/>
              </w:rPr>
              <w:t>格式为“投标文件（供打印）.PDF”的文件</w:t>
            </w:r>
          </w:p>
          <w:p w14:paraId="716D7687" w14:textId="77777777" w:rsidR="00BE7C16" w:rsidRDefault="00BE7C16" w:rsidP="0045590D">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hint="eastAsia"/>
                <w:sz w:val="24"/>
              </w:rPr>
              <w:t>电子投标文件和纸质投标文件的内容、格式、水印码、签章应一致。</w:t>
            </w:r>
          </w:p>
        </w:tc>
      </w:tr>
      <w:tr w:rsidR="00BE7C16" w14:paraId="0F7E69FF" w14:textId="77777777" w:rsidTr="0045590D">
        <w:trPr>
          <w:trHeight w:val="510"/>
          <w:jc w:val="center"/>
        </w:trPr>
        <w:tc>
          <w:tcPr>
            <w:tcW w:w="709" w:type="dxa"/>
            <w:vAlign w:val="center"/>
          </w:tcPr>
          <w:p w14:paraId="4D95BC1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22</w:t>
            </w:r>
          </w:p>
        </w:tc>
        <w:tc>
          <w:tcPr>
            <w:tcW w:w="2061" w:type="dxa"/>
            <w:vAlign w:val="center"/>
          </w:tcPr>
          <w:p w14:paraId="045D682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0E71FAB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723" w:type="dxa"/>
            <w:vAlign w:val="center"/>
          </w:tcPr>
          <w:p w14:paraId="45ACD237" w14:textId="77777777" w:rsidR="00BE7C16" w:rsidRDefault="00BE7C16" w:rsidP="0045590D">
            <w:pPr>
              <w:autoSpaceDE w:val="0"/>
              <w:autoSpaceDN w:val="0"/>
              <w:adjustRightInd w:val="0"/>
              <w:spacing w:line="420" w:lineRule="exact"/>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电子投标文件：按招标文件要求加盖电子印章和法人电子印章。</w:t>
            </w:r>
          </w:p>
          <w:p w14:paraId="1209729B" w14:textId="77777777" w:rsidR="00BE7C16" w:rsidRDefault="00BE7C16" w:rsidP="0045590D">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b/>
                <w:color w:val="7030A0"/>
                <w:sz w:val="24"/>
              </w:rPr>
              <w:fldChar w:fldCharType="begin"/>
            </w:r>
            <w:r>
              <w:rPr>
                <w:rFonts w:ascii="宋体" w:eastAsia="宋体" w:hAnsi="宋体"/>
                <w:b/>
                <w:color w:val="7030A0"/>
                <w:sz w:val="24"/>
              </w:rPr>
              <w:instrText xml:space="preserve"> </w:instrText>
            </w:r>
            <w:r>
              <w:rPr>
                <w:rFonts w:ascii="宋体" w:eastAsia="宋体" w:hAnsi="宋体" w:hint="eastAsia"/>
                <w:b/>
                <w:color w:val="7030A0"/>
                <w:sz w:val="24"/>
              </w:rPr>
              <w:instrText>eq \o\ac(□,√)</w:instrText>
            </w:r>
            <w:r>
              <w:rPr>
                <w:rFonts w:ascii="宋体" w:eastAsia="宋体" w:hAnsi="宋体"/>
                <w:b/>
                <w:color w:val="7030A0"/>
                <w:sz w:val="24"/>
              </w:rPr>
              <w:fldChar w:fldCharType="end"/>
            </w:r>
            <w:r>
              <w:rPr>
                <w:rFonts w:ascii="宋体" w:eastAsia="宋体" w:hAnsi="宋体" w:hint="eastAsia"/>
                <w:color w:val="7030A0"/>
                <w:sz w:val="24"/>
              </w:rPr>
              <w:t>纸质投标文件：投标文件封面加盖投标人公章（投标文件是指投标人电子投标文件制作完成后生成的后缀名为</w:t>
            </w:r>
            <w:r>
              <w:rPr>
                <w:rFonts w:ascii="宋体" w:eastAsia="宋体" w:hAnsi="宋体" w:hint="eastAsia"/>
                <w:color w:val="7030A0"/>
                <w:sz w:val="24"/>
                <w:szCs w:val="24"/>
              </w:rPr>
              <w:t>“.PDF”的文件</w:t>
            </w:r>
            <w:r>
              <w:rPr>
                <w:rFonts w:ascii="宋体" w:eastAsia="宋体" w:hAnsi="宋体" w:hint="eastAsia"/>
                <w:color w:val="7030A0"/>
                <w:sz w:val="24"/>
              </w:rPr>
              <w:t>打印的纸质投标文件）。</w:t>
            </w:r>
          </w:p>
        </w:tc>
      </w:tr>
      <w:tr w:rsidR="00BE7C16" w14:paraId="42A0B2C8" w14:textId="77777777" w:rsidTr="0045590D">
        <w:trPr>
          <w:trHeight w:val="1922"/>
          <w:jc w:val="center"/>
        </w:trPr>
        <w:tc>
          <w:tcPr>
            <w:tcW w:w="709" w:type="dxa"/>
            <w:vAlign w:val="center"/>
          </w:tcPr>
          <w:p w14:paraId="7FB50C4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5FA4621F"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封套上应载明的信息</w:t>
            </w:r>
          </w:p>
        </w:tc>
        <w:tc>
          <w:tcPr>
            <w:tcW w:w="6723" w:type="dxa"/>
            <w:vAlign w:val="center"/>
          </w:tcPr>
          <w:p w14:paraId="40551BCC" w14:textId="77777777" w:rsidR="00BE7C16" w:rsidRDefault="00BE7C16" w:rsidP="0045590D">
            <w:pPr>
              <w:autoSpaceDE w:val="0"/>
              <w:autoSpaceDN w:val="0"/>
              <w:adjustRightInd w:val="0"/>
              <w:spacing w:line="420" w:lineRule="exact"/>
              <w:rPr>
                <w:rFonts w:ascii="宋体" w:eastAsia="宋体" w:hAnsi="宋体"/>
                <w:bCs/>
                <w:sz w:val="24"/>
              </w:rPr>
            </w:pPr>
            <w:r>
              <w:rPr>
                <w:rFonts w:ascii="宋体" w:eastAsia="宋体" w:hAnsi="宋体" w:hint="eastAsia"/>
                <w:bCs/>
                <w:sz w:val="24"/>
              </w:rPr>
              <w:t>供应商的名称：</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 xml:space="preserve">  </w:t>
            </w:r>
          </w:p>
          <w:p w14:paraId="1C184777" w14:textId="77777777" w:rsidR="00BE7C16" w:rsidRDefault="00BE7C16" w:rsidP="0045590D">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招标编号：</w:t>
            </w:r>
            <w:r>
              <w:rPr>
                <w:rFonts w:ascii="宋体" w:eastAsia="宋体" w:hAnsi="宋体" w:hint="eastAsia"/>
                <w:bCs/>
                <w:sz w:val="24"/>
                <w:u w:val="single"/>
              </w:rPr>
              <w:t xml:space="preserve"> </w:t>
            </w:r>
            <w:r>
              <w:rPr>
                <w:rFonts w:ascii="宋体" w:eastAsia="宋体" w:hAnsi="宋体"/>
                <w:bCs/>
                <w:sz w:val="24"/>
                <w:u w:val="single"/>
              </w:rPr>
              <w:t xml:space="preserve">                                       </w:t>
            </w:r>
          </w:p>
          <w:p w14:paraId="6A7A5859" w14:textId="77777777" w:rsidR="00BE7C16" w:rsidRDefault="00BE7C16" w:rsidP="0045590D">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项目名称：</w:t>
            </w:r>
            <w:r>
              <w:rPr>
                <w:rFonts w:ascii="宋体" w:eastAsia="宋体" w:hAnsi="宋体" w:hint="eastAsia"/>
                <w:bCs/>
                <w:sz w:val="24"/>
                <w:u w:val="single"/>
              </w:rPr>
              <w:t xml:space="preserve"> </w:t>
            </w:r>
            <w:r>
              <w:rPr>
                <w:rFonts w:ascii="宋体" w:eastAsia="宋体" w:hAnsi="宋体"/>
                <w:bCs/>
                <w:sz w:val="24"/>
                <w:u w:val="single"/>
              </w:rPr>
              <w:t xml:space="preserve">                                       </w:t>
            </w:r>
          </w:p>
          <w:p w14:paraId="729C5068" w14:textId="77777777" w:rsidR="00BE7C16" w:rsidRDefault="00BE7C16" w:rsidP="0045590D">
            <w:pPr>
              <w:autoSpaceDE w:val="0"/>
              <w:autoSpaceDN w:val="0"/>
              <w:adjustRightInd w:val="0"/>
              <w:spacing w:line="420" w:lineRule="exact"/>
              <w:rPr>
                <w:rFonts w:ascii="宋体" w:eastAsia="宋体" w:hAnsi="宋体"/>
                <w:bCs/>
                <w:sz w:val="24"/>
              </w:rPr>
            </w:pPr>
            <w:r>
              <w:rPr>
                <w:rFonts w:ascii="宋体" w:eastAsia="宋体" w:hAnsi="宋体" w:hint="eastAsia"/>
                <w:bCs/>
                <w:sz w:val="24"/>
              </w:rPr>
              <w:t>在</w:t>
            </w:r>
            <w:r>
              <w:rPr>
                <w:rFonts w:ascii="宋体" w:eastAsia="宋体" w:hAnsi="宋体"/>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日</w:t>
            </w:r>
            <w:r>
              <w:rPr>
                <w:rFonts w:ascii="宋体" w:eastAsia="宋体" w:hAnsi="宋体"/>
                <w:bCs/>
                <w:sz w:val="24"/>
                <w:u w:val="single"/>
              </w:rPr>
              <w:t xml:space="preserve">   </w:t>
            </w:r>
            <w:r>
              <w:rPr>
                <w:rFonts w:ascii="宋体" w:eastAsia="宋体" w:hAnsi="宋体" w:hint="eastAsia"/>
                <w:bCs/>
                <w:sz w:val="24"/>
              </w:rPr>
              <w:t>时</w:t>
            </w:r>
            <w:r>
              <w:rPr>
                <w:rFonts w:ascii="宋体" w:eastAsia="宋体" w:hAnsi="宋体"/>
                <w:bCs/>
                <w:sz w:val="24"/>
                <w:u w:val="single"/>
              </w:rPr>
              <w:t xml:space="preserve">   </w:t>
            </w:r>
            <w:r>
              <w:rPr>
                <w:rFonts w:ascii="宋体" w:eastAsia="宋体" w:hAnsi="宋体" w:hint="eastAsia"/>
                <w:bCs/>
                <w:sz w:val="24"/>
              </w:rPr>
              <w:t>分（开标时间）前不得开启</w:t>
            </w:r>
          </w:p>
          <w:p w14:paraId="71C58C35" w14:textId="77777777" w:rsidR="00BE7C16" w:rsidRDefault="00BE7C16" w:rsidP="0045590D">
            <w:pPr>
              <w:autoSpaceDE w:val="0"/>
              <w:autoSpaceDN w:val="0"/>
              <w:adjustRightInd w:val="0"/>
              <w:spacing w:line="420" w:lineRule="exact"/>
              <w:rPr>
                <w:rFonts w:ascii="宋体" w:eastAsia="宋体" w:hAnsi="宋体"/>
                <w:b/>
                <w:sz w:val="24"/>
              </w:rPr>
            </w:pPr>
            <w:r>
              <w:rPr>
                <w:rFonts w:ascii="宋体" w:eastAsia="宋体" w:hAnsi="宋体" w:hint="eastAsia"/>
                <w:bCs/>
                <w:sz w:val="24"/>
              </w:rPr>
              <w:t>（投标文件包开口处应以密封条密封，并加盖骑缝章）</w:t>
            </w:r>
          </w:p>
        </w:tc>
      </w:tr>
      <w:tr w:rsidR="00BE7C16" w14:paraId="6506EF0E" w14:textId="77777777" w:rsidTr="0045590D">
        <w:trPr>
          <w:trHeight w:val="510"/>
          <w:jc w:val="center"/>
        </w:trPr>
        <w:tc>
          <w:tcPr>
            <w:tcW w:w="709" w:type="dxa"/>
            <w:vAlign w:val="center"/>
          </w:tcPr>
          <w:p w14:paraId="29F7814B"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1727DD89" w14:textId="77777777" w:rsidR="00BE7C16" w:rsidRDefault="00BE7C16" w:rsidP="0045590D">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723" w:type="dxa"/>
            <w:vAlign w:val="center"/>
          </w:tcPr>
          <w:p w14:paraId="6F6A8897"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BE7C16" w14:paraId="0513CFFB" w14:textId="77777777" w:rsidTr="0045590D">
        <w:trPr>
          <w:trHeight w:val="510"/>
          <w:jc w:val="center"/>
        </w:trPr>
        <w:tc>
          <w:tcPr>
            <w:tcW w:w="709" w:type="dxa"/>
            <w:vAlign w:val="center"/>
          </w:tcPr>
          <w:p w14:paraId="560DE2F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6DCA3497" w14:textId="77777777" w:rsidR="00BE7C16" w:rsidRDefault="00BE7C16" w:rsidP="0045590D">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723" w:type="dxa"/>
            <w:vAlign w:val="center"/>
          </w:tcPr>
          <w:p w14:paraId="01506A8A" w14:textId="77777777" w:rsidR="00BE7C16" w:rsidRDefault="00BE7C16" w:rsidP="0045590D">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BE7C16" w14:paraId="775D77F0" w14:textId="77777777" w:rsidTr="0045590D">
        <w:trPr>
          <w:trHeight w:val="1587"/>
          <w:jc w:val="center"/>
        </w:trPr>
        <w:tc>
          <w:tcPr>
            <w:tcW w:w="709" w:type="dxa"/>
            <w:vAlign w:val="center"/>
          </w:tcPr>
          <w:p w14:paraId="641E8B3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02D01A81"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723" w:type="dxa"/>
            <w:vAlign w:val="center"/>
          </w:tcPr>
          <w:p w14:paraId="049586B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BE7C16" w14:paraId="6D8361B6" w14:textId="77777777" w:rsidTr="0045590D">
        <w:trPr>
          <w:trHeight w:val="510"/>
          <w:jc w:val="center"/>
        </w:trPr>
        <w:tc>
          <w:tcPr>
            <w:tcW w:w="709" w:type="dxa"/>
            <w:vAlign w:val="center"/>
          </w:tcPr>
          <w:p w14:paraId="57CF2D22"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4203651E"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723" w:type="dxa"/>
            <w:vAlign w:val="center"/>
          </w:tcPr>
          <w:p w14:paraId="174AFBBB"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32A7E184"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BE7C16" w14:paraId="1B5F98B6" w14:textId="77777777" w:rsidTr="0045590D">
        <w:trPr>
          <w:trHeight w:val="1153"/>
          <w:jc w:val="center"/>
        </w:trPr>
        <w:tc>
          <w:tcPr>
            <w:tcW w:w="709" w:type="dxa"/>
            <w:vAlign w:val="center"/>
          </w:tcPr>
          <w:p w14:paraId="64487E5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C24FB12"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723" w:type="dxa"/>
            <w:vAlign w:val="center"/>
          </w:tcPr>
          <w:p w14:paraId="41C0C558" w14:textId="77777777" w:rsidR="00BE7C16" w:rsidRDefault="00BE7C16" w:rsidP="0045590D">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BE7C16" w14:paraId="4710F943" w14:textId="77777777" w:rsidTr="0045590D">
        <w:trPr>
          <w:trHeight w:val="510"/>
          <w:jc w:val="center"/>
        </w:trPr>
        <w:tc>
          <w:tcPr>
            <w:tcW w:w="709" w:type="dxa"/>
            <w:vAlign w:val="center"/>
          </w:tcPr>
          <w:p w14:paraId="3D724C7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29</w:t>
            </w:r>
          </w:p>
        </w:tc>
        <w:tc>
          <w:tcPr>
            <w:tcW w:w="2061" w:type="dxa"/>
            <w:vAlign w:val="center"/>
          </w:tcPr>
          <w:p w14:paraId="64ED5776"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723" w:type="dxa"/>
            <w:vAlign w:val="center"/>
          </w:tcPr>
          <w:p w14:paraId="004133F8"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14:paraId="60736C5C" w14:textId="77777777" w:rsidR="00BE7C16" w:rsidRDefault="00BE7C16" w:rsidP="0045590D">
            <w:pPr>
              <w:pStyle w:val="a0"/>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BE7C16" w14:paraId="69BAF148" w14:textId="77777777" w:rsidTr="0045590D">
        <w:trPr>
          <w:trHeight w:val="510"/>
          <w:jc w:val="center"/>
        </w:trPr>
        <w:tc>
          <w:tcPr>
            <w:tcW w:w="709" w:type="dxa"/>
            <w:vAlign w:val="center"/>
          </w:tcPr>
          <w:p w14:paraId="7137608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747EBEB5"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723" w:type="dxa"/>
            <w:vAlign w:val="center"/>
          </w:tcPr>
          <w:p w14:paraId="3D671147" w14:textId="77777777" w:rsidR="00BE7C16" w:rsidRDefault="00BE7C16" w:rsidP="0045590D">
            <w:pPr>
              <w:autoSpaceDE w:val="0"/>
              <w:autoSpaceDN w:val="0"/>
              <w:adjustRightInd w:val="0"/>
              <w:spacing w:line="360" w:lineRule="auto"/>
              <w:contextualSpacing/>
              <w:rPr>
                <w:rFonts w:ascii="宋体" w:eastAsia="宋体" w:hAnsi="宋体" w:cs="宋体"/>
                <w:sz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投标人投标时须提供加密电子投标文件、备份文件（使用电子介质存储）、纸质投标文件。投标人资质、业绩、荣誉及相关人员证明材料等资料原件开标现场不再提供（招标文件有特殊要求的除处）。</w:t>
            </w:r>
          </w:p>
          <w:p w14:paraId="360E9D72" w14:textId="77777777" w:rsidR="00BE7C16" w:rsidRDefault="00BE7C16" w:rsidP="0045590D">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BE7C16" w14:paraId="040CE574" w14:textId="77777777" w:rsidTr="0045590D">
        <w:trPr>
          <w:trHeight w:val="1315"/>
          <w:jc w:val="center"/>
        </w:trPr>
        <w:tc>
          <w:tcPr>
            <w:tcW w:w="709" w:type="dxa"/>
            <w:vAlign w:val="center"/>
          </w:tcPr>
          <w:p w14:paraId="43C75350"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0D3FD1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723" w:type="dxa"/>
            <w:vAlign w:val="center"/>
          </w:tcPr>
          <w:p w14:paraId="6FA0BA03" w14:textId="77777777" w:rsidR="00BE7C16" w:rsidRDefault="00BE7C16" w:rsidP="0045590D">
            <w:pPr>
              <w:spacing w:line="312" w:lineRule="auto"/>
              <w:rPr>
                <w:rFonts w:ascii="宋体" w:eastAsia="宋体" w:hAnsi="宋体" w:cs="Times New Roman"/>
                <w:kern w:val="0"/>
                <w:szCs w:val="21"/>
              </w:rPr>
            </w:pPr>
            <w:r>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BE7C16" w14:paraId="1E18978C" w14:textId="77777777" w:rsidTr="0045590D">
        <w:trPr>
          <w:trHeight w:val="4379"/>
          <w:jc w:val="center"/>
        </w:trPr>
        <w:tc>
          <w:tcPr>
            <w:tcW w:w="709" w:type="dxa"/>
            <w:vAlign w:val="center"/>
          </w:tcPr>
          <w:p w14:paraId="7DCB370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780B07F8"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723" w:type="dxa"/>
            <w:vAlign w:val="center"/>
          </w:tcPr>
          <w:p w14:paraId="5A3D9BD2"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088FA255"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09533E98"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59950B09"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45D52C7D" w14:textId="77777777" w:rsidR="00BE7C16" w:rsidRDefault="00BE7C16" w:rsidP="0045590D">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BE7C16" w14:paraId="099A4EF2" w14:textId="77777777" w:rsidTr="0045590D">
        <w:trPr>
          <w:trHeight w:val="2223"/>
          <w:jc w:val="center"/>
        </w:trPr>
        <w:tc>
          <w:tcPr>
            <w:tcW w:w="709" w:type="dxa"/>
            <w:vAlign w:val="center"/>
          </w:tcPr>
          <w:p w14:paraId="307A8B0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33</w:t>
            </w:r>
          </w:p>
        </w:tc>
        <w:tc>
          <w:tcPr>
            <w:tcW w:w="2061" w:type="dxa"/>
            <w:vAlign w:val="center"/>
          </w:tcPr>
          <w:p w14:paraId="683596F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723" w:type="dxa"/>
            <w:vAlign w:val="center"/>
          </w:tcPr>
          <w:p w14:paraId="6AEC62E1"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BE7C16" w14:paraId="571994B6" w14:textId="77777777" w:rsidTr="0045590D">
        <w:trPr>
          <w:trHeight w:val="754"/>
          <w:jc w:val="center"/>
        </w:trPr>
        <w:tc>
          <w:tcPr>
            <w:tcW w:w="709" w:type="dxa"/>
            <w:vAlign w:val="center"/>
          </w:tcPr>
          <w:p w14:paraId="7FD3617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6B4F2457"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723" w:type="dxa"/>
            <w:vAlign w:val="center"/>
          </w:tcPr>
          <w:p w14:paraId="5631FF3C"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BE7C16" w14:paraId="6CFDC72E" w14:textId="77777777" w:rsidTr="0045590D">
        <w:trPr>
          <w:trHeight w:val="1352"/>
          <w:jc w:val="center"/>
        </w:trPr>
        <w:tc>
          <w:tcPr>
            <w:tcW w:w="709" w:type="dxa"/>
            <w:vAlign w:val="center"/>
          </w:tcPr>
          <w:p w14:paraId="0B6AE3E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1EB51FC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723" w:type="dxa"/>
            <w:vAlign w:val="center"/>
          </w:tcPr>
          <w:p w14:paraId="2591FF59"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BE7C16" w14:paraId="1E3F93E8" w14:textId="77777777" w:rsidTr="0045590D">
        <w:trPr>
          <w:trHeight w:val="552"/>
          <w:jc w:val="center"/>
        </w:trPr>
        <w:tc>
          <w:tcPr>
            <w:tcW w:w="709" w:type="dxa"/>
            <w:vAlign w:val="center"/>
          </w:tcPr>
          <w:p w14:paraId="5ECF255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4BD8A81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723" w:type="dxa"/>
            <w:vAlign w:val="center"/>
          </w:tcPr>
          <w:p w14:paraId="51B45AC2"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、逾期送达的或未按照招标文件要求密封的纸质投标文件、及仅提供纸质投标文件的，采购人不予受理。</w:t>
            </w:r>
          </w:p>
          <w:p w14:paraId="0F0AA25D"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2、未通过全国公共资源交易平台（河南省.许昌市）下载采购文件的。</w:t>
            </w:r>
          </w:p>
          <w:p w14:paraId="2603941E"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7255FD91" w14:textId="77777777" w:rsidR="00BE7C16" w:rsidRDefault="00BE7C16" w:rsidP="0045590D">
            <w:pPr>
              <w:autoSpaceDE w:val="0"/>
              <w:autoSpaceDN w:val="0"/>
              <w:adjustRightInd w:val="0"/>
              <w:spacing w:line="360" w:lineRule="auto"/>
              <w:contextualSpacing/>
              <w:rPr>
                <w:rFonts w:ascii="宋体" w:eastAsia="宋体" w:hAnsi="宋体" w:cs="宋体"/>
                <w:kern w:val="0"/>
                <w:sz w:val="24"/>
                <w:szCs w:val="24"/>
              </w:rPr>
            </w:pPr>
            <w:r>
              <w:rPr>
                <w:rFonts w:ascii="宋体" w:eastAsia="宋体" w:hAnsi="宋体" w:cs="宋体" w:hint="eastAsia"/>
                <w:sz w:val="24"/>
                <w:szCs w:val="24"/>
                <w:lang w:val="zh-CN"/>
              </w:rPr>
              <w:t>4、未按招标文件要求缴纳投标保证金</w:t>
            </w:r>
            <w:r>
              <w:rPr>
                <w:rFonts w:ascii="宋体" w:eastAsia="宋体" w:hAnsi="宋体" w:cs="宋体" w:hint="eastAsia"/>
                <w:kern w:val="0"/>
                <w:sz w:val="24"/>
                <w:szCs w:val="24"/>
              </w:rPr>
              <w:t>的；</w:t>
            </w:r>
          </w:p>
          <w:p w14:paraId="67ED8621" w14:textId="77777777" w:rsidR="00BE7C16" w:rsidRDefault="00BE7C16" w:rsidP="0045590D">
            <w:pPr>
              <w:autoSpaceDE w:val="0"/>
              <w:autoSpaceDN w:val="0"/>
              <w:adjustRightInd w:val="0"/>
              <w:spacing w:line="360" w:lineRule="auto"/>
              <w:contextualSpacing/>
              <w:rPr>
                <w:rFonts w:ascii="宋体" w:eastAsia="宋体" w:hAnsi="宋体" w:cs="宋体"/>
                <w:bCs/>
                <w:color w:val="000000"/>
                <w:kern w:val="0"/>
                <w:sz w:val="24"/>
                <w:szCs w:val="24"/>
                <w:lang w:val="zh-CN"/>
              </w:rPr>
            </w:pPr>
            <w:r>
              <w:rPr>
                <w:rFonts w:ascii="宋体" w:eastAsia="宋体" w:hAnsi="宋体" w:cs="宋体" w:hint="eastAsia"/>
                <w:sz w:val="24"/>
                <w:szCs w:val="24"/>
                <w:lang w:val="zh-CN"/>
              </w:rPr>
              <w:t>5、投标截止时间前未按照规定支付招标文件费用的；</w:t>
            </w:r>
          </w:p>
        </w:tc>
      </w:tr>
      <w:tr w:rsidR="00BE7C16" w14:paraId="3E5B63B3" w14:textId="77777777" w:rsidTr="0045590D">
        <w:trPr>
          <w:trHeight w:val="2056"/>
          <w:jc w:val="center"/>
        </w:trPr>
        <w:tc>
          <w:tcPr>
            <w:tcW w:w="709" w:type="dxa"/>
            <w:vAlign w:val="center"/>
          </w:tcPr>
          <w:p w14:paraId="0819DEB0"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6380AA47"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723" w:type="dxa"/>
            <w:vAlign w:val="center"/>
          </w:tcPr>
          <w:p w14:paraId="5A11434D"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634FD52F"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08B261B7"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BE7C16" w14:paraId="27BDA466" w14:textId="77777777" w:rsidTr="0045590D">
        <w:trPr>
          <w:trHeight w:val="642"/>
          <w:jc w:val="center"/>
        </w:trPr>
        <w:tc>
          <w:tcPr>
            <w:tcW w:w="9493" w:type="dxa"/>
            <w:gridSpan w:val="3"/>
            <w:vAlign w:val="center"/>
          </w:tcPr>
          <w:p w14:paraId="530CA909" w14:textId="77777777" w:rsidR="00BE7C16" w:rsidRDefault="00BE7C16" w:rsidP="0045590D">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t>未尽事宜，按国家有关规定执行。</w:t>
            </w:r>
          </w:p>
        </w:tc>
      </w:tr>
    </w:tbl>
    <w:p w14:paraId="46B0CC52" w14:textId="5C4FCA91" w:rsidR="00BE7C16" w:rsidRDefault="00BE7C16" w:rsidP="00BE7C1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079B390A" w14:textId="77777777" w:rsidR="00BE7C16" w:rsidRDefault="00BE7C16" w:rsidP="00BE7C16">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8E7E0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229DF8E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162A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6202FFA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2817194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1932016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E6BA36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7267A27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0CD0B47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DA79E7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6277B47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552322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5D5A2F72"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67DB143C"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5AA42A3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3.合格的投标人</w:t>
      </w:r>
    </w:p>
    <w:p w14:paraId="66F594AB" w14:textId="77777777" w:rsidR="00BE7C16" w:rsidRDefault="00BE7C16" w:rsidP="00BE7C16">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lastRenderedPageBreak/>
        <w:t>3.1在中华人民共和国境内注册，具有本项目生产、制造、供应或实施能力，符合、承认并承诺履行本招标文件各项规定的法人、其他组织或者自然人。</w:t>
      </w:r>
    </w:p>
    <w:p w14:paraId="76553F8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F733553" w14:textId="77777777" w:rsidR="00BE7C16" w:rsidRDefault="00BE7C16" w:rsidP="00BE7C16">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41D180C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1D471589"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4B11F32C"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0AAAC6F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54A08FE1"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2EBC9EE1" w14:textId="77777777" w:rsidR="00BE7C16" w:rsidRDefault="00BE7C16" w:rsidP="00BE7C16">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1527E60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36B118B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430D69A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14:paraId="749B620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（2）联合体中有同类资质的供应商按联合体分工承担相同工作的，应当按照资质等级较低的供应商确定资质等级；</w:t>
      </w:r>
    </w:p>
    <w:p w14:paraId="080D1E2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7A4BB0F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44D1B16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6"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3B90826E" w14:textId="77777777" w:rsidR="00BE7C16" w:rsidRDefault="00BE7C16" w:rsidP="00BE7C16">
      <w:pPr>
        <w:pStyle w:val="af3"/>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31E89C04"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43B6081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39603A0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3B9E43A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4.3 如投标人所投产品被列入</w:t>
      </w:r>
      <w:r>
        <w:rPr>
          <w:rFonts w:ascii="宋体" w:eastAsia="宋体" w:hAnsi="宋体" w:cs="宋体"/>
          <w:kern w:val="0"/>
          <w:sz w:val="24"/>
          <w:szCs w:val="24"/>
        </w:rPr>
        <w:t>《中华人民共和国实施强制性产品认证的产品目录》，</w:t>
      </w:r>
      <w:r>
        <w:rPr>
          <w:rFonts w:ascii="宋体" w:eastAsia="宋体" w:hAnsi="宋体" w:cs="宋体" w:hint="eastAsia"/>
          <w:kern w:val="0"/>
          <w:sz w:val="24"/>
          <w:szCs w:val="24"/>
        </w:rPr>
        <w:t>则该产品应</w:t>
      </w:r>
      <w:r>
        <w:rPr>
          <w:rFonts w:ascii="宋体" w:eastAsia="宋体" w:hAnsi="宋体" w:cs="宋体"/>
          <w:kern w:val="0"/>
          <w:sz w:val="24"/>
          <w:szCs w:val="24"/>
        </w:rPr>
        <w:t>具备国家认监委</w:t>
      </w:r>
      <w:r>
        <w:rPr>
          <w:rFonts w:ascii="宋体" w:eastAsia="宋体" w:hAnsi="宋体" w:cs="宋体" w:hint="eastAsia"/>
          <w:kern w:val="0"/>
          <w:sz w:val="24"/>
          <w:szCs w:val="24"/>
        </w:rPr>
        <w:t>指定强制性产品认证机构</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《中国</w:t>
      </w:r>
      <w:r>
        <w:rPr>
          <w:rFonts w:ascii="宋体" w:eastAsia="宋体" w:hAnsi="宋体" w:cs="宋体" w:hint="eastAsia"/>
          <w:kern w:val="0"/>
          <w:sz w:val="24"/>
          <w:szCs w:val="24"/>
        </w:rPr>
        <w:t>国家</w:t>
      </w:r>
      <w:r>
        <w:rPr>
          <w:rFonts w:ascii="宋体" w:eastAsia="宋体" w:hAnsi="宋体" w:cs="宋体"/>
          <w:kern w:val="0"/>
          <w:sz w:val="24"/>
          <w:szCs w:val="24"/>
        </w:rPr>
        <w:t>强制</w:t>
      </w:r>
      <w:r>
        <w:rPr>
          <w:rFonts w:ascii="宋体" w:eastAsia="宋体" w:hAnsi="宋体" w:cs="宋体" w:hint="eastAsia"/>
          <w:kern w:val="0"/>
          <w:sz w:val="24"/>
          <w:szCs w:val="24"/>
        </w:rPr>
        <w:t>性产品</w:t>
      </w:r>
      <w:r>
        <w:rPr>
          <w:rFonts w:ascii="宋体" w:eastAsia="宋体" w:hAnsi="宋体" w:cs="宋体"/>
          <w:kern w:val="0"/>
          <w:sz w:val="24"/>
          <w:szCs w:val="24"/>
        </w:rPr>
        <w:t>认证</w:t>
      </w:r>
      <w:r>
        <w:rPr>
          <w:rFonts w:ascii="宋体" w:eastAsia="宋体" w:hAnsi="宋体" w:cs="宋体" w:hint="eastAsia"/>
          <w:kern w:val="0"/>
          <w:sz w:val="24"/>
          <w:szCs w:val="24"/>
        </w:rPr>
        <w:t>证书</w:t>
      </w:r>
      <w:r>
        <w:rPr>
          <w:rFonts w:ascii="宋体" w:eastAsia="宋体" w:hAnsi="宋体" w:cs="宋体"/>
          <w:kern w:val="0"/>
          <w:sz w:val="24"/>
          <w:szCs w:val="24"/>
        </w:rPr>
        <w:t>》（CCC 认证）。</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4196513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4.4投标人所投产品如被列入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则该产品应</w:t>
      </w:r>
      <w:r>
        <w:rPr>
          <w:rFonts w:ascii="宋体" w:eastAsia="宋体" w:hAnsi="宋体" w:cs="宋体"/>
          <w:kern w:val="0"/>
          <w:sz w:val="24"/>
          <w:szCs w:val="24"/>
        </w:rPr>
        <w:t>具备</w:t>
      </w:r>
      <w:r>
        <w:rPr>
          <w:rFonts w:ascii="宋体" w:eastAsia="宋体" w:hAnsi="宋体" w:cs="宋体" w:hint="eastAsia"/>
          <w:kern w:val="0"/>
          <w:sz w:val="24"/>
          <w:szCs w:val="24"/>
        </w:rPr>
        <w:t>中国信息安全认证中心</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w:t>
      </w:r>
      <w:hyperlink r:id="rId17"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3EB63B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7016FC7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3CDF56B0"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F0D7D7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w:t>
      </w:r>
      <w:r>
        <w:rPr>
          <w:rFonts w:ascii="宋体" w:eastAsia="宋体" w:hAnsi="宋体" w:cs="宋体" w:hint="eastAsia"/>
          <w:kern w:val="0"/>
          <w:sz w:val="24"/>
          <w:szCs w:val="24"/>
        </w:rPr>
        <w:lastRenderedPageBreak/>
        <w:t>投标人自行承担，招标人在任何情况下均不对此承担任何责任。</w:t>
      </w:r>
    </w:p>
    <w:p w14:paraId="23935523"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6635F2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3EB0D9E6" w14:textId="77777777" w:rsidR="00BE7C16" w:rsidRDefault="00BE7C16" w:rsidP="00BE7C16">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21A41935" w14:textId="77777777" w:rsidR="00BE7C16" w:rsidRDefault="00BE7C16" w:rsidP="00BE7C16">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67D920"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3E01766B"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5928BFE2"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0B56393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5DDAC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2441BCE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08F99C3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AEB258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5A0B785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0513B85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609366D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11DD881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AE4D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6EE93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0545654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524A041E"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14:paraId="7C8CD1C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w:t>
      </w:r>
      <w:r>
        <w:rPr>
          <w:rFonts w:ascii="宋体" w:eastAsia="宋体" w:hAnsi="宋体" w:cs="宋体" w:hint="eastAsia"/>
          <w:kern w:val="0"/>
          <w:sz w:val="24"/>
          <w:szCs w:val="24"/>
        </w:rPr>
        <w:lastRenderedPageBreak/>
        <w:t>文件的潜在投标人现场考察或者召开开标前答疑会。</w:t>
      </w:r>
    </w:p>
    <w:p w14:paraId="4157D7A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61F98D04"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3DA3C0B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4E2647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2D961EEA" w14:textId="77777777" w:rsidR="00BE7C16" w:rsidRDefault="00BE7C16" w:rsidP="00BE7C16">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732CB86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5ABD0A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7B70E3E5"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34E3B5BD"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1EBFDCB8"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41833624"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61C0DEDD"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F32B1AE"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16D7418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5AFA497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4EE1172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2C41DA2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755A0F35" w14:textId="77777777" w:rsidR="00BE7C16" w:rsidRDefault="00BE7C16" w:rsidP="00BE7C16">
      <w:pPr>
        <w:pStyle w:val="afa"/>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B0661B0" w14:textId="77777777" w:rsidR="00BE7C16" w:rsidRDefault="00BE7C16" w:rsidP="00BE7C16">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5EDE531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12273F8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06BCD62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1570E4F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270CE48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34A7A7C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1EDC082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7A31CD54" w14:textId="77777777" w:rsidR="00BE7C16" w:rsidRDefault="00BE7C16" w:rsidP="00BE7C16">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w:t>
      </w:r>
      <w:r>
        <w:rPr>
          <w:rFonts w:ascii="宋体" w:eastAsia="宋体" w:hAnsi="宋体" w:cs="宋体" w:hint="eastAsia"/>
          <w:kern w:val="0"/>
          <w:sz w:val="24"/>
          <w:szCs w:val="24"/>
        </w:rPr>
        <w:lastRenderedPageBreak/>
        <w:t>有效期。在这种情况下，有关投标保证金的退还和没收的规定将在延长了的有效期内继续有效。同意延期的投标人在原投标有效期内应享之权利及应负之责任也相应延续。</w:t>
      </w:r>
    </w:p>
    <w:p w14:paraId="639F17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6961499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5452486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73B089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56AA57F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FFDB3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22E064CE" w14:textId="77777777" w:rsidR="00BE7C16" w:rsidRDefault="00BE7C16" w:rsidP="00BE7C16">
      <w:pPr>
        <w:tabs>
          <w:tab w:val="left" w:pos="7095"/>
        </w:tabs>
        <w:spacing w:line="360" w:lineRule="auto"/>
        <w:rPr>
          <w:rFonts w:ascii="宋体" w:eastAsia="宋体" w:hAnsi="宋体"/>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投标人登录许昌公共资源交易系统下载“许昌投标文件制作系统SEARUN V1.0”，按招标文件要求</w:t>
      </w:r>
      <w:r>
        <w:rPr>
          <w:rFonts w:ascii="宋体" w:eastAsia="宋体" w:hAnsi="宋体" w:hint="eastAsia"/>
          <w:color w:val="000000"/>
          <w:sz w:val="24"/>
          <w:szCs w:val="24"/>
        </w:rPr>
        <w:t>根据所投标段</w:t>
      </w:r>
      <w:r>
        <w:rPr>
          <w:rFonts w:ascii="宋体" w:eastAsia="宋体" w:hAnsi="宋体" w:cs="Times New Roman" w:hint="eastAsia"/>
          <w:color w:val="000000"/>
          <w:sz w:val="24"/>
          <w:szCs w:val="24"/>
        </w:rPr>
        <w:t>制作电子投标文件。</w:t>
      </w:r>
      <w:r>
        <w:rPr>
          <w:rFonts w:ascii="宋体" w:eastAsia="宋体" w:hAnsi="宋体" w:hint="eastAsia"/>
          <w:color w:val="000000"/>
          <w:sz w:val="24"/>
          <w:szCs w:val="24"/>
        </w:rPr>
        <w:t xml:space="preserve"> </w:t>
      </w:r>
    </w:p>
    <w:p w14:paraId="1587F35A" w14:textId="77777777" w:rsidR="00BE7C16" w:rsidRDefault="00BE7C16" w:rsidP="00BE7C16">
      <w:pPr>
        <w:tabs>
          <w:tab w:val="left" w:pos="7095"/>
        </w:tabs>
        <w:spacing w:line="360" w:lineRule="auto"/>
        <w:rPr>
          <w:rFonts w:ascii="宋体" w:eastAsia="宋体" w:hAnsi="宋体" w:cs="Times New Roman"/>
          <w:color w:val="000000"/>
          <w:sz w:val="24"/>
          <w:szCs w:val="24"/>
        </w:rPr>
      </w:pPr>
      <w:r>
        <w:rPr>
          <w:rFonts w:ascii="宋体" w:eastAsia="宋体" w:hAnsi="宋体" w:hint="eastAsia"/>
          <w:color w:val="000000"/>
          <w:sz w:val="24"/>
          <w:szCs w:val="24"/>
        </w:rPr>
        <w:t>一个标段对应生成一个文件夹（xxxx项目xx标段）,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1B8F863C"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6C1D6AA9"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3F91BE7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eastAsia="宋体" w:hAnsi="宋体" w:cs="宋体" w:hint="eastAsia"/>
          <w:b/>
          <w:kern w:val="0"/>
          <w:sz w:val="24"/>
          <w:szCs w:val="24"/>
        </w:rPr>
        <w:t>A4</w:t>
      </w:r>
      <w:r>
        <w:rPr>
          <w:rFonts w:ascii="宋体" w:eastAsia="宋体" w:hAnsi="宋体" w:cs="宋体" w:hint="eastAsia"/>
          <w:kern w:val="0"/>
          <w:sz w:val="24"/>
          <w:szCs w:val="24"/>
        </w:rPr>
        <w:t>幅面装订成册，并在投标文件封面上注明：正本/副本、所投项目名称、项目编号、投标人名称、日期等字样。</w:t>
      </w:r>
    </w:p>
    <w:p w14:paraId="5543E85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29362688"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1D70F4B8"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17.1投标保证金的缴纳</w:t>
      </w:r>
    </w:p>
    <w:p w14:paraId="1168EAF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010BFC4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17.1.2 投标保证金用于避免和减少本次招标由于投标人的行为而给采购人带来的损失。</w:t>
      </w:r>
    </w:p>
    <w:p w14:paraId="43DACA4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3B8EB10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6C2A37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14:paraId="2A9D414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18"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14:paraId="6DDE94E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14:paraId="0F03B77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1CA21DC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14:paraId="125D5B6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14:paraId="228908F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14:paraId="7E28BCB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7BDBECE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14:paraId="3F1B431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14:paraId="13E98A9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14:paraId="0177B14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14:paraId="67D7ECF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14:paraId="61ABB91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13E7C2F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3D2ED53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14:paraId="48B5AEB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14:paraId="7CFD5EC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14:paraId="1F28E0A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14:paraId="7E3EB4D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14:paraId="46AC7DF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14:paraId="626928E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14:paraId="7752D3E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14:paraId="3F98F2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69A79C3B" w14:textId="77777777" w:rsidR="00BE7C16" w:rsidRDefault="00BE7C16" w:rsidP="00BE7C16">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5E2163A4" w14:textId="77777777"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41F86D1C" w14:textId="77777777"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727E9F8A" w14:textId="77777777"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7EBB5F33" w14:textId="77777777"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5402148"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3849CDCE"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.投标文件的密封</w:t>
      </w:r>
    </w:p>
    <w:p w14:paraId="02691B0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.1 投标人应将纸质投标文件“正本”、“ 副本”分开密封包装，再进行总密封包装。</w:t>
      </w:r>
      <w:r>
        <w:rPr>
          <w:rFonts w:ascii="宋体" w:eastAsia="宋体" w:hAnsi="宋体" w:cs="宋体" w:hint="eastAsia"/>
          <w:sz w:val="24"/>
          <w:szCs w:val="24"/>
        </w:rPr>
        <w:t>使用电子介质存储的投标文件单独密封包装，并随纸质投标文件一并提交。</w:t>
      </w:r>
    </w:p>
    <w:p w14:paraId="153F729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.2 投标文件如果未按规定密封，招标人将拒绝接收。</w:t>
      </w:r>
    </w:p>
    <w:p w14:paraId="3E1B5BBA"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3A9AD5BF" w14:textId="77777777" w:rsidR="00BE7C16" w:rsidRDefault="00BE7C16" w:rsidP="00BE7C16">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 投标人必须在</w:t>
      </w:r>
      <w:r>
        <w:rPr>
          <w:rFonts w:ascii="宋体" w:eastAsia="宋体" w:hAnsi="宋体" w:cs="宋体" w:hint="eastAsia"/>
          <w:kern w:val="0"/>
          <w:sz w:val="24"/>
          <w:szCs w:val="24"/>
        </w:rPr>
        <w:t>“投标邀请”</w:t>
      </w:r>
      <w:r>
        <w:rPr>
          <w:rFonts w:ascii="宋体" w:eastAsia="宋体" w:hAnsi="宋体" w:hint="eastAsia"/>
          <w:bCs/>
          <w:sz w:val="24"/>
          <w:szCs w:val="24"/>
        </w:rPr>
        <w:t>和“投标人须知前附表”中规定的投标截止时间前，将所有投标文件送达招标文件指定的开标地点。</w:t>
      </w:r>
    </w:p>
    <w:p w14:paraId="6106DECB" w14:textId="77777777" w:rsidR="00BE7C16" w:rsidRDefault="00BE7C16" w:rsidP="00BE7C16">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5F9E0CDA" w14:textId="77777777" w:rsidR="00BE7C16" w:rsidRDefault="00BE7C16" w:rsidP="00BE7C16">
      <w:pPr>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 xml:space="preserve">20.3 </w:t>
      </w:r>
      <w:r>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4D5FF1BE"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4C9EB1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014D1F9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06C085F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2E1415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369439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6F80F0B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409F8A2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4384B731"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55749A48"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lastRenderedPageBreak/>
        <w:t>五、开标和评标</w:t>
      </w:r>
    </w:p>
    <w:p w14:paraId="754FA0EF"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0ADDD66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7B77F91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449D1F2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开标时，由投标人或者其推选的代表检查纸质投标文件和</w:t>
      </w:r>
      <w:r>
        <w:rPr>
          <w:rFonts w:ascii="宋体" w:eastAsia="宋体" w:hAnsi="宋体" w:cs="宋体" w:hint="eastAsia"/>
          <w:sz w:val="24"/>
          <w:szCs w:val="24"/>
        </w:rPr>
        <w:t>备份文件</w:t>
      </w:r>
      <w:r>
        <w:rPr>
          <w:rFonts w:ascii="宋体" w:eastAsia="宋体" w:hAnsi="宋体" w:cs="仿宋_GB2312" w:hint="eastAsia"/>
          <w:sz w:val="24"/>
          <w:szCs w:val="24"/>
          <w:lang w:val="zh-CN"/>
        </w:rPr>
        <w:t>（</w:t>
      </w:r>
      <w:r>
        <w:rPr>
          <w:rFonts w:ascii="宋体" w:eastAsia="宋体" w:hAnsi="宋体" w:cs="宋体" w:hint="eastAsia"/>
          <w:sz w:val="24"/>
          <w:szCs w:val="24"/>
        </w:rPr>
        <w:t>使用电子介质存储</w:t>
      </w:r>
      <w:r>
        <w:rPr>
          <w:rFonts w:ascii="宋体" w:eastAsia="宋体" w:hAnsi="宋体" w:cs="仿宋_GB2312" w:hint="eastAsia"/>
          <w:sz w:val="24"/>
          <w:szCs w:val="24"/>
          <w:lang w:val="zh-CN"/>
        </w:rPr>
        <w:t>）</w:t>
      </w:r>
      <w:r>
        <w:rPr>
          <w:rFonts w:ascii="宋体" w:eastAsia="宋体" w:hAnsi="宋体" w:cs="宋体" w:hint="eastAsia"/>
          <w:sz w:val="24"/>
          <w:szCs w:val="24"/>
        </w:rPr>
        <w:t>的</w:t>
      </w:r>
      <w:r>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5AC230E7"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24.3.1 电子投标文件的解密</w:t>
      </w:r>
    </w:p>
    <w:p w14:paraId="66DAFE29"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全流程电子化交易项目电子投标文件采用双重加密。解密需分标段进行两次解密。</w:t>
      </w:r>
    </w:p>
    <w:p w14:paraId="7A55487A"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34CA6B81"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（2）代理机构解密：代理机构</w:t>
      </w:r>
      <w:r>
        <w:rPr>
          <w:rFonts w:ascii="宋体" w:eastAsia="宋体" w:hAnsi="宋体" w:cs="仿宋_GB2312"/>
          <w:sz w:val="24"/>
          <w:szCs w:val="24"/>
          <w:lang w:val="zh-CN"/>
        </w:rPr>
        <w:t>按</w:t>
      </w:r>
      <w:r>
        <w:rPr>
          <w:rFonts w:ascii="宋体" w:eastAsia="宋体" w:hAnsi="宋体" w:cs="仿宋_GB2312" w:hint="eastAsia"/>
          <w:sz w:val="24"/>
          <w:szCs w:val="24"/>
          <w:lang w:val="zh-CN"/>
        </w:rPr>
        <w:t>电子</w:t>
      </w:r>
      <w:r>
        <w:rPr>
          <w:rFonts w:ascii="宋体" w:eastAsia="宋体" w:hAnsi="宋体" w:cs="仿宋_GB2312"/>
          <w:sz w:val="24"/>
          <w:szCs w:val="24"/>
          <w:lang w:val="zh-CN"/>
        </w:rPr>
        <w:t>投标</w:t>
      </w:r>
      <w:r>
        <w:rPr>
          <w:rFonts w:ascii="宋体" w:eastAsia="宋体" w:hAnsi="宋体" w:cs="仿宋_GB2312" w:hint="eastAsia"/>
          <w:sz w:val="24"/>
          <w:szCs w:val="24"/>
          <w:lang w:val="zh-CN"/>
        </w:rPr>
        <w:t>文件到达交易系统</w:t>
      </w:r>
      <w:r>
        <w:rPr>
          <w:rFonts w:ascii="宋体" w:eastAsia="宋体" w:hAnsi="宋体" w:cs="仿宋_GB2312"/>
          <w:sz w:val="24"/>
          <w:szCs w:val="24"/>
          <w:lang w:val="zh-CN"/>
        </w:rPr>
        <w:t>的先后顺序</w:t>
      </w:r>
      <w:r>
        <w:rPr>
          <w:rFonts w:ascii="宋体" w:eastAsia="宋体" w:hAnsi="宋体" w:cs="仿宋_GB2312" w:hint="eastAsia"/>
          <w:sz w:val="24"/>
          <w:szCs w:val="24"/>
          <w:lang w:val="zh-CN"/>
        </w:rPr>
        <w:t>，使用本单位CA数字证书进行再次解密。</w:t>
      </w:r>
    </w:p>
    <w:p w14:paraId="548AFF04"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24.3.2 电子投标文件解密异常情况处理</w:t>
      </w:r>
    </w:p>
    <w:p w14:paraId="73661D68"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1</w:t>
      </w:r>
      <w:r>
        <w:rPr>
          <w:rFonts w:ascii="宋体" w:eastAsia="宋体" w:hAnsi="宋体" w:cs="仿宋_GB2312" w:hint="eastAsia"/>
          <w:sz w:val="24"/>
          <w:szCs w:val="24"/>
          <w:lang w:val="zh-CN"/>
        </w:rPr>
        <w:t>）因电子交易系统异常无法解密电子投标文件的，使用纸质投标文件以人工方式进行。</w:t>
      </w:r>
    </w:p>
    <w:p w14:paraId="2F8320A2"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5487B87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 投标人不足3家的，不得开标。</w:t>
      </w:r>
    </w:p>
    <w:p w14:paraId="75BBE632" w14:textId="77777777" w:rsidR="00BE7C16" w:rsidRDefault="00BE7C16" w:rsidP="00BE7C16">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w:t>
      </w:r>
      <w:r>
        <w:rPr>
          <w:rFonts w:ascii="宋体" w:eastAsia="宋体" w:hAnsi="宋体" w:hint="eastAsia"/>
          <w:bCs/>
          <w:sz w:val="24"/>
          <w:szCs w:val="24"/>
        </w:rPr>
        <w:t>5 开标过程</w:t>
      </w:r>
      <w:r>
        <w:rPr>
          <w:rFonts w:ascii="宋体" w:eastAsia="宋体" w:hAnsi="宋体" w:cs="仿宋_GB2312" w:hint="eastAsia"/>
          <w:sz w:val="24"/>
          <w:szCs w:val="24"/>
          <w:lang w:val="zh-CN"/>
        </w:rPr>
        <w:t>由采购代理机构负</w:t>
      </w:r>
      <w:r>
        <w:rPr>
          <w:rFonts w:ascii="宋体" w:eastAsia="宋体" w:hAnsi="宋体" w:hint="eastAsia"/>
          <w:bCs/>
          <w:sz w:val="24"/>
          <w:szCs w:val="24"/>
        </w:rPr>
        <w:t>责记录，由参加开标的各投标人代表和相关工作人员签字确认后随采购文件一并存档。</w:t>
      </w:r>
    </w:p>
    <w:p w14:paraId="447B04E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 xml:space="preserve">24.6 </w:t>
      </w:r>
      <w:r>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E76D0D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.7 投标人未参加开标的，视同认可开标结果。</w:t>
      </w:r>
    </w:p>
    <w:p w14:paraId="6F362B7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C2EFF0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01FB68D2"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24F104A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4D4B3AC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5A1ACE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5164145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76D742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0D0E8DA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25D3F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E56E0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75EDDA9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40E8E8B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423598E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1D3825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0DFC8C3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C9CC4A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1530C88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0B89D4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41983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708848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6CD14AA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42A663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59A08C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7F340A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0A72233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57BC9E2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7A0C6DC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49DD22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37A7D5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4D26DBAD"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66C665B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643936E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14:paraId="01FD48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6CD973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6D2E1C5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1D028DE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060B7FD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0234EEB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43B5D8F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32522FD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160211F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30.2.4 不同投标人的投标文件异常一致或者投标报价呈规律性差异；</w:t>
      </w:r>
    </w:p>
    <w:p w14:paraId="6878EA4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01C1928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14:paraId="7A1FC106" w14:textId="77777777" w:rsidR="00BE7C16" w:rsidRDefault="00BE7C16" w:rsidP="00BE7C16">
      <w:pPr>
        <w:pStyle w:val="a9"/>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F3CFDEA" w14:textId="77777777" w:rsidR="00BE7C16" w:rsidRDefault="00BE7C16" w:rsidP="00BE7C16">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51E5D8CB" w14:textId="77777777" w:rsidR="00BE7C16" w:rsidRDefault="00BE7C16" w:rsidP="00BE7C16">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79BAB4F7" w14:textId="77777777" w:rsidR="00BE7C16" w:rsidRDefault="00BE7C16" w:rsidP="00BE7C16">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0ABD640A" w14:textId="77777777" w:rsidR="00BE7C16" w:rsidRDefault="00BE7C16" w:rsidP="00BE7C16">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1EB3944C" w14:textId="77777777" w:rsidR="00BE7C16" w:rsidRDefault="00BE7C16" w:rsidP="00BE7C16">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6A4CF815" w14:textId="77777777" w:rsidR="00BE7C16" w:rsidRDefault="00BE7C16" w:rsidP="00BE7C16">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5D61A9E" w14:textId="77777777" w:rsidR="00BE7C16" w:rsidRDefault="00BE7C16" w:rsidP="00BE7C16">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1C7E2D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C55F18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1E99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28F2152B" w14:textId="77777777" w:rsidR="00BE7C16" w:rsidRDefault="00BE7C16" w:rsidP="00BE7C16">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6A22C92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38C597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w:t>
      </w:r>
      <w:r>
        <w:rPr>
          <w:rFonts w:ascii="宋体" w:eastAsia="宋体" w:hAnsi="宋体" w:cs="仿宋_GB2312" w:hint="eastAsia"/>
          <w:sz w:val="24"/>
          <w:szCs w:val="24"/>
          <w:lang w:val="zh-CN"/>
        </w:rPr>
        <w:lastRenderedPageBreak/>
        <w:t>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508105"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0D727A6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7BCE963C"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3F666D5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577C771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5CF1B62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FE6A9C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0F0AF6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2A25EB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A1848E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30B0B4A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60E7C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74DD394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5EBCE1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4ED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4580F2F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7EF4B14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0C421E0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5F86CA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w:t>
      </w:r>
      <w:r>
        <w:rPr>
          <w:rFonts w:ascii="宋体" w:eastAsia="宋体" w:hAnsi="宋体" w:cs="仿宋_GB2312" w:hint="eastAsia"/>
          <w:sz w:val="24"/>
          <w:szCs w:val="24"/>
          <w:lang w:val="zh-CN"/>
        </w:rPr>
        <w:lastRenderedPageBreak/>
        <w:t>中标候选人。</w:t>
      </w:r>
    </w:p>
    <w:p w14:paraId="5116A06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137271"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411A44A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27C867D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4E44DD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3049A1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2298F94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1A072E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6365251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3A4DCCE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55B9E3E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5768DAA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6C99FC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6A84627F" w14:textId="77777777" w:rsidR="00BE7C16" w:rsidRDefault="00BE7C16"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73C37F1F" w14:textId="77777777" w:rsidR="00BE7C16" w:rsidRDefault="00BE7C16" w:rsidP="00BE7C16">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2DF0B21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05EBD59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436D200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C71714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37144D8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20EECA26" w14:textId="77777777" w:rsidR="00BE7C16" w:rsidRDefault="00BE7C16" w:rsidP="00BE7C16">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3CDDDB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0BBE60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217BD9B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75C0CA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115D8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4B9677B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667A6C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019FB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67223E4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27BB34F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lastRenderedPageBreak/>
        <w:t>39.3.2 对采购过程提出质疑的，质疑供应商和其他有关供应商在法定时限内联系采购单位领取书面质疑回复函。</w:t>
      </w:r>
    </w:p>
    <w:p w14:paraId="53EC5F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2E1EFED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62317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3B551F4A"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B9E31A0" w14:textId="77777777" w:rsidR="00BE7C16" w:rsidRDefault="00BE7C16" w:rsidP="00BE7C16">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EE29581" w14:textId="77777777" w:rsidR="00BE7C16" w:rsidRDefault="00BE7C16" w:rsidP="00BE7C16">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258E2931"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9CF0089"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5546966" w14:textId="77777777" w:rsidR="00BE7C16" w:rsidRDefault="00BE7C16" w:rsidP="00BE7C16">
      <w:pPr>
        <w:pStyle w:val="a0"/>
      </w:pPr>
    </w:p>
    <w:p w14:paraId="425C61E5" w14:textId="77777777" w:rsidR="00BE7C16" w:rsidRDefault="00BE7C16" w:rsidP="00BE7C16">
      <w:pPr>
        <w:pStyle w:val="a0"/>
      </w:pPr>
    </w:p>
    <w:p w14:paraId="6D246122" w14:textId="77777777" w:rsidR="00BE7C16" w:rsidRDefault="00BE7C16" w:rsidP="00BE7C16">
      <w:pPr>
        <w:pStyle w:val="a0"/>
      </w:pPr>
    </w:p>
    <w:p w14:paraId="27AF587A" w14:textId="77777777" w:rsidR="00BE7C16" w:rsidRDefault="00BE7C16" w:rsidP="00BE7C16">
      <w:pPr>
        <w:pStyle w:val="a0"/>
      </w:pPr>
    </w:p>
    <w:p w14:paraId="0CE2155E" w14:textId="77777777" w:rsidR="00BE7C16" w:rsidRDefault="00BE7C16" w:rsidP="00BE7C16">
      <w:pPr>
        <w:pStyle w:val="a0"/>
      </w:pPr>
    </w:p>
    <w:p w14:paraId="585A70D8" w14:textId="77777777" w:rsidR="00BE7C16" w:rsidRDefault="00BE7C16" w:rsidP="00BE7C16">
      <w:pPr>
        <w:pStyle w:val="a0"/>
      </w:pPr>
    </w:p>
    <w:p w14:paraId="20A7E311" w14:textId="77777777" w:rsidR="00BE7C16" w:rsidRDefault="00BE7C16" w:rsidP="00BE7C16">
      <w:pPr>
        <w:pStyle w:val="a0"/>
      </w:pPr>
    </w:p>
    <w:p w14:paraId="63BEB96C" w14:textId="77777777" w:rsidR="00BE7C16" w:rsidRDefault="00BE7C16" w:rsidP="00BE7C16">
      <w:pPr>
        <w:pStyle w:val="a0"/>
      </w:pPr>
    </w:p>
    <w:p w14:paraId="26DC518E" w14:textId="77777777" w:rsidR="00BE7C16" w:rsidRDefault="00BE7C16" w:rsidP="00BE7C16">
      <w:pPr>
        <w:pStyle w:val="a0"/>
      </w:pPr>
    </w:p>
    <w:p w14:paraId="6D318EF2" w14:textId="77777777" w:rsidR="00BE7C16" w:rsidRDefault="00BE7C16" w:rsidP="00BE7C16">
      <w:pPr>
        <w:pStyle w:val="a0"/>
      </w:pPr>
    </w:p>
    <w:p w14:paraId="2145DC5E" w14:textId="77777777" w:rsidR="00BE7C16" w:rsidRDefault="00BE7C16" w:rsidP="00BE7C16">
      <w:pPr>
        <w:pStyle w:val="a0"/>
      </w:pPr>
    </w:p>
    <w:p w14:paraId="1023BEC5" w14:textId="77777777" w:rsidR="00BE7C16" w:rsidRDefault="00BE7C16" w:rsidP="00BE7C16">
      <w:pPr>
        <w:pStyle w:val="a0"/>
      </w:pPr>
    </w:p>
    <w:p w14:paraId="465A3D05" w14:textId="77777777" w:rsidR="00BE7C16" w:rsidRDefault="00BE7C16" w:rsidP="00BE7C16">
      <w:pPr>
        <w:pStyle w:val="a0"/>
      </w:pPr>
    </w:p>
    <w:p w14:paraId="0EE3BE2A" w14:textId="061E4C2F" w:rsidR="00BE7C16" w:rsidRDefault="00BE7C16" w:rsidP="00BE7C16">
      <w:pPr>
        <w:pStyle w:val="a0"/>
      </w:pPr>
    </w:p>
    <w:p w14:paraId="58359957" w14:textId="77777777" w:rsidR="00BE7C16" w:rsidRDefault="00BE7C16" w:rsidP="00BE7C16">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1B487CB8"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46E557B7"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6762DC26"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6A4816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000475CE"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6281436"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0A9C3430" w14:textId="77777777" w:rsidR="00BE7C16" w:rsidRDefault="00BE7C16" w:rsidP="00BE7C16">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258ACB3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8" w:name="OLE_LINK6"/>
      <w:r>
        <w:rPr>
          <w:rFonts w:ascii="宋体" w:eastAsia="宋体" w:hAnsi="宋体" w:cs="仿宋_GB2312" w:hint="eastAsia"/>
          <w:sz w:val="24"/>
          <w:szCs w:val="24"/>
          <w:lang w:val="zh-CN"/>
        </w:rPr>
        <w:t>财库[2014]68号</w:t>
      </w:r>
      <w:bookmarkEnd w:id="8"/>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58A3A6A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193DE137"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eastAsia="宋体" w:hAnsi="宋体" w:cs="Times New Roman" w:hint="eastAsia"/>
          <w:color w:val="000000"/>
          <w:sz w:val="24"/>
          <w:szCs w:val="24"/>
        </w:rPr>
        <w:t>残疾人福利性单位属于小型、微型企业的，不重复享受政策。</w:t>
      </w:r>
    </w:p>
    <w:p w14:paraId="75F5AE74"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D32902C"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47D1E7E3"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AB9CBB3"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24C882DF"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B516D9E"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DE7209D"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DAF52F"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8FCF738"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BA515CF"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2742606C"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879C7E2"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2F5E8DE"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EF3563B"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83FD725"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42D8BBF"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2256E80B"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B10B6AC"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B3CEC08"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B37B902" w14:textId="77777777" w:rsidR="00BE7C16" w:rsidRDefault="00BE7C16" w:rsidP="00BE7C16">
      <w:pPr>
        <w:pStyle w:val="a9"/>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23C17438" w14:textId="77777777" w:rsidR="00BE7C16" w:rsidRDefault="00BE7C16" w:rsidP="00BE7C16">
      <w:pPr>
        <w:pStyle w:val="a9"/>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F9450CC" w14:textId="77777777" w:rsidR="00BE7C16" w:rsidRDefault="00BE7C16" w:rsidP="00BE7C16">
      <w:pPr>
        <w:pStyle w:val="a9"/>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07EC94C1"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1A136025"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E7C16" w14:paraId="6CB68ADF" w14:textId="77777777" w:rsidTr="0045590D">
        <w:trPr>
          <w:trHeight w:val="567"/>
        </w:trPr>
        <w:tc>
          <w:tcPr>
            <w:tcW w:w="675" w:type="dxa"/>
            <w:vAlign w:val="center"/>
          </w:tcPr>
          <w:p w14:paraId="745C2F7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F963277"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01ABC4D"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BE7C16" w14:paraId="6EBE307C" w14:textId="77777777" w:rsidTr="0045590D">
        <w:trPr>
          <w:trHeight w:val="567"/>
        </w:trPr>
        <w:tc>
          <w:tcPr>
            <w:tcW w:w="675" w:type="dxa"/>
            <w:vAlign w:val="center"/>
          </w:tcPr>
          <w:p w14:paraId="31FA6FFE"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6FA73B2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7D959691" w14:textId="77777777" w:rsidR="00BE7C16" w:rsidRDefault="00BE7C16" w:rsidP="0045590D">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BE7C16" w14:paraId="1973D004" w14:textId="77777777" w:rsidTr="0045590D">
        <w:tc>
          <w:tcPr>
            <w:tcW w:w="675" w:type="dxa"/>
            <w:vAlign w:val="center"/>
          </w:tcPr>
          <w:p w14:paraId="1156EFF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4F40DEBA"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06AD530D"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4257C628"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3C59BB5B"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59756F31"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0937A28A"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366345A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BE7C16" w14:paraId="3283F57A" w14:textId="77777777" w:rsidTr="0045590D">
        <w:tc>
          <w:tcPr>
            <w:tcW w:w="675" w:type="dxa"/>
            <w:vAlign w:val="center"/>
          </w:tcPr>
          <w:p w14:paraId="0AFFF3B6"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183540D2"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4E047881"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1C8FB9E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①2018年度或2</w:t>
            </w:r>
            <w:r>
              <w:rPr>
                <w:rFonts w:ascii="宋体" w:eastAsia="宋体" w:hAnsi="宋体" w:cs="Times New Roman"/>
                <w:bCs/>
                <w:szCs w:val="21"/>
              </w:rPr>
              <w:t>019</w:t>
            </w:r>
            <w:r>
              <w:rPr>
                <w:rFonts w:ascii="宋体" w:eastAsia="宋体" w:hAnsi="宋体" w:cs="Times New Roman" w:hint="eastAsia"/>
                <w:bCs/>
                <w:szCs w:val="21"/>
              </w:rPr>
              <w:t>年度经审计的财务报告；</w:t>
            </w:r>
          </w:p>
          <w:p w14:paraId="50DB2F2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03ADB8E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A9B2A72" w14:textId="77777777" w:rsidR="00BE7C16" w:rsidRDefault="00BE7C16" w:rsidP="0045590D">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6DB8178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4A6C68A5"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w:t>
            </w:r>
            <w:r w:rsidRPr="00E6455F">
              <w:rPr>
                <w:rFonts w:ascii="宋体" w:eastAsia="宋体" w:hAnsi="宋体" w:cs="Times New Roman"/>
                <w:bCs/>
                <w:szCs w:val="21"/>
              </w:rPr>
              <w:t>2018年度或2019年度经审计的财务报告</w:t>
            </w:r>
            <w:r>
              <w:rPr>
                <w:rFonts w:ascii="宋体" w:eastAsia="宋体" w:hAnsi="宋体" w:cs="Times New Roman" w:hint="eastAsia"/>
                <w:bCs/>
                <w:szCs w:val="21"/>
              </w:rPr>
              <w:t>；</w:t>
            </w:r>
          </w:p>
          <w:p w14:paraId="3BF7557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1A97643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CEB8617"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BE7C16" w14:paraId="6568AF58" w14:textId="77777777" w:rsidTr="0045590D">
        <w:tc>
          <w:tcPr>
            <w:tcW w:w="675" w:type="dxa"/>
            <w:vAlign w:val="center"/>
          </w:tcPr>
          <w:p w14:paraId="0B6D09FD"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7124D904"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2DA671CE" w14:textId="77777777"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BE7C16" w14:paraId="1F4E77D9" w14:textId="77777777" w:rsidTr="0045590D">
        <w:tc>
          <w:tcPr>
            <w:tcW w:w="675" w:type="dxa"/>
            <w:vAlign w:val="center"/>
          </w:tcPr>
          <w:p w14:paraId="7C1BB60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4E24374A"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5E69E3A1" w14:textId="77777777"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BE7C16" w14:paraId="098810C8" w14:textId="77777777" w:rsidTr="0045590D">
        <w:tc>
          <w:tcPr>
            <w:tcW w:w="675" w:type="dxa"/>
            <w:vAlign w:val="center"/>
          </w:tcPr>
          <w:p w14:paraId="205889F0"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7FB08850"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326A53E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3420D17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A102C80"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BE7C16" w14:paraId="4CCA81FA" w14:textId="77777777" w:rsidTr="0045590D">
        <w:tc>
          <w:tcPr>
            <w:tcW w:w="675" w:type="dxa"/>
            <w:vAlign w:val="center"/>
          </w:tcPr>
          <w:p w14:paraId="43F879CF"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2E65DA09"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146A4AF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E7C16" w14:paraId="0111D9E7" w14:textId="77777777" w:rsidTr="0045590D">
        <w:tc>
          <w:tcPr>
            <w:tcW w:w="675" w:type="dxa"/>
            <w:vAlign w:val="center"/>
          </w:tcPr>
          <w:p w14:paraId="0FE9400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0249BE63"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621982C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7BAE996"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289FC91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19"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14F1D6D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1CCBB00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0"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D2CBFAE"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48C24675"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6015E4F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42FD0E13"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BE7C16" w14:paraId="7C18FC7F" w14:textId="77777777" w:rsidTr="0045590D">
        <w:trPr>
          <w:trHeight w:val="624"/>
        </w:trPr>
        <w:tc>
          <w:tcPr>
            <w:tcW w:w="675" w:type="dxa"/>
            <w:vAlign w:val="center"/>
          </w:tcPr>
          <w:p w14:paraId="24E1351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6EBE2904" w14:textId="77777777" w:rsidR="00BE7C16" w:rsidRPr="00FA0F5D" w:rsidRDefault="00BE7C16" w:rsidP="0045590D">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10386140" w14:textId="77777777" w:rsidR="00BE7C16" w:rsidRPr="00FA0F5D" w:rsidRDefault="00BE7C16" w:rsidP="0045590D">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5DF78793" w14:textId="77777777" w:rsidR="00BE7C16" w:rsidRPr="00FA0F5D" w:rsidRDefault="00BE7C16" w:rsidP="0045590D">
            <w:pPr>
              <w:spacing w:line="360" w:lineRule="auto"/>
              <w:rPr>
                <w:rFonts w:ascii="宋体" w:eastAsia="宋体" w:hAnsi="宋体" w:cs="Times New Roman"/>
                <w:b/>
                <w:bCs/>
                <w:szCs w:val="21"/>
              </w:rPr>
            </w:pPr>
            <w:r w:rsidRPr="00FA0F5D">
              <w:rPr>
                <w:rFonts w:ascii="宋体" w:eastAsia="宋体" w:hAnsi="宋体" w:cs="Times New Roman" w:hint="eastAsia"/>
                <w:b/>
                <w:bCs/>
                <w:szCs w:val="21"/>
              </w:rPr>
              <w:t>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tc>
      </w:tr>
      <w:tr w:rsidR="00BE7C16" w14:paraId="7B171846" w14:textId="77777777" w:rsidTr="0045590D">
        <w:trPr>
          <w:trHeight w:val="624"/>
        </w:trPr>
        <w:tc>
          <w:tcPr>
            <w:tcW w:w="675" w:type="dxa"/>
            <w:vAlign w:val="center"/>
          </w:tcPr>
          <w:p w14:paraId="659B9C21"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1DC191E8" w14:textId="77777777" w:rsidR="00BE7C16" w:rsidRPr="008361A1" w:rsidRDefault="00BE7C16" w:rsidP="0045590D">
            <w:pPr>
              <w:spacing w:line="360" w:lineRule="auto"/>
              <w:rPr>
                <w:rFonts w:ascii="宋体" w:eastAsia="宋体" w:hAnsi="宋体" w:cs="仿宋_GB2312"/>
                <w:szCs w:val="21"/>
                <w:lang w:val="zh-CN"/>
              </w:rPr>
            </w:pPr>
            <w:r w:rsidRPr="008361A1">
              <w:rPr>
                <w:rFonts w:ascii="宋体" w:eastAsia="宋体" w:hAnsi="宋体" w:cs="仿宋_GB2312" w:hint="eastAsia"/>
                <w:szCs w:val="21"/>
                <w:lang w:val="zh-CN"/>
              </w:rPr>
              <w:t>投标保证金</w:t>
            </w:r>
          </w:p>
        </w:tc>
        <w:tc>
          <w:tcPr>
            <w:tcW w:w="5954" w:type="dxa"/>
            <w:vAlign w:val="center"/>
          </w:tcPr>
          <w:p w14:paraId="260724AF" w14:textId="77777777" w:rsidR="00BE7C16" w:rsidRPr="008361A1" w:rsidRDefault="00BE7C16" w:rsidP="0045590D">
            <w:pPr>
              <w:spacing w:line="360" w:lineRule="auto"/>
              <w:rPr>
                <w:rFonts w:ascii="宋体" w:eastAsia="宋体" w:hAnsi="宋体" w:cs="仿宋_GB2312"/>
                <w:szCs w:val="21"/>
                <w:lang w:val="zh-CN"/>
              </w:rPr>
            </w:pPr>
            <w:r w:rsidRPr="008361A1">
              <w:rPr>
                <w:rFonts w:ascii="宋体" w:eastAsia="宋体" w:hAnsi="宋体" w:cs="仿宋_GB2312"/>
                <w:szCs w:val="21"/>
                <w:lang w:val="zh-CN"/>
              </w:rPr>
              <w:t>投标人是否按招标文件要求成功缴纳投标保证金；</w:t>
            </w:r>
          </w:p>
        </w:tc>
      </w:tr>
      <w:tr w:rsidR="00BE7C16" w14:paraId="466D31B3" w14:textId="77777777" w:rsidTr="0045590D">
        <w:trPr>
          <w:trHeight w:val="1449"/>
        </w:trPr>
        <w:tc>
          <w:tcPr>
            <w:tcW w:w="675" w:type="dxa"/>
            <w:vAlign w:val="center"/>
          </w:tcPr>
          <w:p w14:paraId="400B394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09A23331"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2E9287B7" w14:textId="77777777" w:rsidR="00BE7C16" w:rsidRDefault="00BE7C16" w:rsidP="0045590D">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BE7C16" w14:paraId="3168AAEE" w14:textId="77777777" w:rsidTr="0045590D">
        <w:trPr>
          <w:trHeight w:val="624"/>
        </w:trPr>
        <w:tc>
          <w:tcPr>
            <w:tcW w:w="675" w:type="dxa"/>
            <w:vAlign w:val="center"/>
          </w:tcPr>
          <w:p w14:paraId="66187F0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54CE6265" w14:textId="77777777" w:rsidR="00BE7C16" w:rsidRDefault="00BE7C16" w:rsidP="0045590D">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0CA1ACA3"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BE7C16" w14:paraId="3BA5D900" w14:textId="77777777" w:rsidTr="0045590D">
        <w:trPr>
          <w:trHeight w:val="416"/>
        </w:trPr>
        <w:tc>
          <w:tcPr>
            <w:tcW w:w="675" w:type="dxa"/>
            <w:vAlign w:val="center"/>
          </w:tcPr>
          <w:p w14:paraId="17722B67"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1F7D813" w14:textId="77777777" w:rsidR="00BE7C16" w:rsidRDefault="00BE7C16" w:rsidP="0045590D">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6C291995"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7FC74A4F"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1B7AA92B" w14:textId="77777777" w:rsidR="00BE7C16" w:rsidRDefault="00BE7C16" w:rsidP="0045590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4BB8A2D3" w14:textId="77777777" w:rsidR="00BE7C16" w:rsidRDefault="00BE7C16" w:rsidP="0045590D">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054B4815" w14:textId="77777777" w:rsidR="00BE7C16" w:rsidRDefault="00BE7C16" w:rsidP="0045590D">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3418EF6C" w14:textId="77777777" w:rsidR="00BE7C16" w:rsidRDefault="00BE7C16" w:rsidP="0045590D">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BE7C16" w14:paraId="330FEF6E" w14:textId="77777777" w:rsidTr="0045590D">
        <w:trPr>
          <w:trHeight w:val="567"/>
        </w:trPr>
        <w:tc>
          <w:tcPr>
            <w:tcW w:w="675" w:type="dxa"/>
            <w:vAlign w:val="center"/>
          </w:tcPr>
          <w:p w14:paraId="6482BBE0"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066E6947"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54C987A8"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52662114" w14:textId="77777777" w:rsidR="00BE7C16" w:rsidRDefault="00BE7C16" w:rsidP="0045590D">
            <w:pPr>
              <w:spacing w:line="360" w:lineRule="auto"/>
              <w:rPr>
                <w:rFonts w:ascii="宋体" w:eastAsia="宋体" w:hAnsi="宋体" w:cs="Times New Roman"/>
                <w:b/>
                <w:szCs w:val="21"/>
              </w:rPr>
            </w:pPr>
          </w:p>
        </w:tc>
      </w:tr>
      <w:tr w:rsidR="00BE7C16" w14:paraId="3CA5161F" w14:textId="77777777" w:rsidTr="0045590D">
        <w:trPr>
          <w:trHeight w:val="567"/>
        </w:trPr>
        <w:tc>
          <w:tcPr>
            <w:tcW w:w="675" w:type="dxa"/>
            <w:vAlign w:val="center"/>
          </w:tcPr>
          <w:p w14:paraId="05612FC6"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7C72661D"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4BC466AA"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48A3529C" w14:textId="77777777" w:rsidR="00BE7C16" w:rsidRDefault="00BE7C16" w:rsidP="0045590D">
            <w:pPr>
              <w:spacing w:line="360" w:lineRule="auto"/>
              <w:rPr>
                <w:rFonts w:ascii="宋体" w:eastAsia="宋体" w:hAnsi="宋体" w:cs="仿宋_GB2312"/>
                <w:szCs w:val="21"/>
                <w:lang w:val="zh-CN"/>
              </w:rPr>
            </w:pPr>
          </w:p>
        </w:tc>
      </w:tr>
    </w:tbl>
    <w:p w14:paraId="244E68DF" w14:textId="77777777" w:rsidR="00BE7C16" w:rsidRDefault="00BE7C16" w:rsidP="00BE7C16">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6F1A0308"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53F349CF" w14:textId="77777777" w:rsidR="00BE7C16" w:rsidRDefault="00BE7C16" w:rsidP="00BE7C16">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37636670"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B5DA12A" w14:textId="77777777" w:rsidR="00BE7C16" w:rsidRDefault="00BE7C16" w:rsidP="00BE7C16">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51FCB73A"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670E065B"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2016CC8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25B1B129"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2CE6425E"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w:t>
      </w:r>
      <w:r>
        <w:rPr>
          <w:rFonts w:ascii="宋体" w:eastAsia="宋体" w:hAnsi="宋体" w:cs="仿宋_GB2312"/>
          <w:sz w:val="24"/>
          <w:szCs w:val="24"/>
          <w:lang w:val="zh-CN"/>
        </w:rPr>
        <w:lastRenderedPageBreak/>
        <w:t>或其授权的代表签字。投标人的澄清、说明或者补正不得超出投标文件的范围或者改变投标文件的实质性内容。</w:t>
      </w:r>
    </w:p>
    <w:p w14:paraId="188CED23"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71721B26"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41886CE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29C79E22"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6A0A569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9A9C431"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70D848A4"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3467A84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07B05B08" w14:textId="77777777" w:rsidR="00BE7C16" w:rsidRDefault="00BE7C16" w:rsidP="00BE7C16">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w:t>
      </w:r>
      <w:r>
        <w:rPr>
          <w:rFonts w:ascii="宋体" w:eastAsia="宋体" w:hAnsi="宋体" w:cs="仿宋_GB2312" w:hint="eastAsia"/>
          <w:sz w:val="24"/>
          <w:szCs w:val="24"/>
          <w:lang w:val="zh-CN"/>
        </w:rPr>
        <w:lastRenderedPageBreak/>
        <w:t>声明的真实性负责。</w:t>
      </w:r>
      <w:r>
        <w:rPr>
          <w:rFonts w:ascii="宋体" w:eastAsia="宋体" w:hAnsi="宋体" w:cs="Times New Roman" w:hint="eastAsia"/>
          <w:color w:val="000000"/>
          <w:sz w:val="24"/>
          <w:szCs w:val="24"/>
        </w:rPr>
        <w:t>残疾人福利性单位属于小型、微型企业的，不重复享受政策。</w:t>
      </w:r>
    </w:p>
    <w:p w14:paraId="13A0F935"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21851BAE"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0A83A93F"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780090DA"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48C1F986" w14:textId="77777777" w:rsidR="00BE7C16" w:rsidRDefault="00BE7C16" w:rsidP="00BE7C16">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548E6D1C" w14:textId="77777777"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FCA66E" w14:textId="77777777" w:rsidR="00BE7C16" w:rsidRDefault="00BE7C16" w:rsidP="00BE7C16">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5589D34E" w14:textId="77777777"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14:paraId="237C2F3B" w14:textId="77777777" w:rsidR="00BE7C16" w:rsidRDefault="00BE7C16" w:rsidP="00BE7C16">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E2CA061" w14:textId="77777777"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4111A10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5C5C3448"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584E8FB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58EC25F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a.不同投标人的投标文件由同一单位或者个人编制；</w:t>
      </w:r>
    </w:p>
    <w:p w14:paraId="767A31D3"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48D6607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633F95F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1968EB51"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691839F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173E99B"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36D5C057" w14:textId="77777777" w:rsidR="00BE7C16" w:rsidRDefault="00BE7C16" w:rsidP="00BE7C16">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BE7C16" w14:paraId="4DA9EBA8" w14:textId="77777777" w:rsidTr="0045590D">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4140AC10"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915AF36"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7FEF9CCE"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265F8426"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395D5C47"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BE7C16" w14:paraId="5D04C21E" w14:textId="77777777" w:rsidTr="0045590D">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AC25A09"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BE7C16" w14:paraId="4398BD3C" w14:textId="77777777" w:rsidTr="0045590D">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A97D13E"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4D42F0E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C214675"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0D272D3D" w14:textId="77777777" w:rsidTr="0045590D">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14:paraId="55A0929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0C259FDA"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1A72299E"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28B34773"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00C8D156"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33137974" w14:textId="77777777" w:rsidR="00BE7C16" w:rsidRDefault="00BE7C16" w:rsidP="0045590D">
            <w:pPr>
              <w:widowControl/>
              <w:spacing w:line="330" w:lineRule="atLeast"/>
              <w:jc w:val="right"/>
              <w:rPr>
                <w:rFonts w:ascii="宋体" w:eastAsia="宋体" w:hAnsi="宋体" w:cs="宋体"/>
                <w:kern w:val="0"/>
                <w:szCs w:val="21"/>
              </w:rPr>
            </w:pPr>
            <w:r w:rsidRPr="006717DA">
              <w:rPr>
                <w:rFonts w:ascii="宋体" w:eastAsia="宋体" w:hAnsi="宋体" w:cs="Times New Roman"/>
                <w:sz w:val="24"/>
                <w:szCs w:val="24"/>
              </w:rPr>
              <w:t>30</w:t>
            </w:r>
            <w:r w:rsidRPr="006717DA">
              <w:rPr>
                <w:rFonts w:ascii="宋体" w:eastAsia="宋体" w:hAnsi="宋体" w:cs="Times New Roman" w:hint="eastAsia"/>
                <w:sz w:val="24"/>
                <w:szCs w:val="24"/>
              </w:rPr>
              <w:t>分</w:t>
            </w:r>
          </w:p>
        </w:tc>
      </w:tr>
      <w:tr w:rsidR="00BE7C16" w14:paraId="0300DE91" w14:textId="77777777" w:rsidTr="0045590D">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32FF30D3"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258E5F89" w14:textId="77777777" w:rsidTr="0045590D">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53671C95"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35C04F4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2DAECA29"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3DEF7647" w14:textId="77777777" w:rsidTr="0045590D">
        <w:trPr>
          <w:trHeight w:val="14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F3E00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63E6AE3B" w14:textId="4CAB97F6" w:rsidR="00BE7C16" w:rsidRDefault="00BE7C16" w:rsidP="0045590D">
            <w:pPr>
              <w:widowControl/>
              <w:spacing w:line="360" w:lineRule="auto"/>
              <w:jc w:val="left"/>
              <w:rPr>
                <w:rFonts w:ascii="宋体" w:eastAsia="宋体" w:hAnsi="宋体" w:cs="宋体"/>
                <w:bCs/>
                <w:kern w:val="0"/>
                <w:sz w:val="24"/>
                <w:szCs w:val="24"/>
              </w:rPr>
            </w:pPr>
            <w:r>
              <w:rPr>
                <w:rFonts w:ascii="宋体" w:eastAsia="宋体" w:hAnsi="宋体" w:cs="宋体" w:hint="eastAsia"/>
                <w:sz w:val="24"/>
                <w:szCs w:val="24"/>
              </w:rPr>
              <w:t>投标人201</w:t>
            </w:r>
            <w:r>
              <w:rPr>
                <w:rFonts w:ascii="宋体" w:eastAsia="宋体" w:hAnsi="宋体" w:cs="宋体"/>
                <w:sz w:val="24"/>
                <w:szCs w:val="24"/>
              </w:rPr>
              <w:t>7</w:t>
            </w:r>
            <w:r>
              <w:rPr>
                <w:rFonts w:ascii="宋体" w:eastAsia="宋体" w:hAnsi="宋体" w:cs="宋体" w:hint="eastAsia"/>
                <w:sz w:val="24"/>
                <w:szCs w:val="24"/>
              </w:rPr>
              <w:t>年1月1日以来，具有类似项目业绩，</w:t>
            </w:r>
            <w:r w:rsidRPr="00451E68">
              <w:rPr>
                <w:rFonts w:ascii="宋体" w:eastAsia="宋体" w:hAnsi="宋体" w:cs="宋体" w:hint="eastAsia"/>
                <w:sz w:val="24"/>
                <w:szCs w:val="24"/>
              </w:rPr>
              <w:t>合同及</w:t>
            </w:r>
            <w:r w:rsidR="004543B3" w:rsidRPr="00451E68">
              <w:rPr>
                <w:rFonts w:ascii="宋体" w:eastAsia="宋体" w:hAnsi="宋体" w:cs="宋体" w:hint="eastAsia"/>
                <w:sz w:val="24"/>
                <w:szCs w:val="24"/>
              </w:rPr>
              <w:t>中标通知书</w:t>
            </w:r>
            <w:r w:rsidRPr="00451E68">
              <w:rPr>
                <w:rFonts w:ascii="宋体" w:eastAsia="宋体" w:hAnsi="宋体" w:cs="宋体" w:hint="eastAsia"/>
                <w:sz w:val="24"/>
                <w:szCs w:val="24"/>
              </w:rPr>
              <w:t>齐全且合同金额</w:t>
            </w:r>
            <w:r w:rsidR="00580B26" w:rsidRPr="00451E68">
              <w:rPr>
                <w:rFonts w:ascii="宋体" w:eastAsia="宋体" w:hAnsi="宋体" w:cs="宋体" w:hint="eastAsia"/>
                <w:sz w:val="24"/>
                <w:szCs w:val="24"/>
              </w:rPr>
              <w:t>总价</w:t>
            </w:r>
            <w:r w:rsidRPr="00451E68">
              <w:rPr>
                <w:rFonts w:ascii="宋体" w:eastAsia="宋体" w:hAnsi="宋体" w:cs="宋体" w:hint="eastAsia"/>
                <w:sz w:val="24"/>
                <w:szCs w:val="24"/>
              </w:rPr>
              <w:t>不低于</w:t>
            </w:r>
            <w:r w:rsidR="00580B26" w:rsidRPr="00451E68">
              <w:rPr>
                <w:rFonts w:ascii="宋体" w:eastAsia="宋体" w:hAnsi="宋体" w:cs="宋体" w:hint="eastAsia"/>
                <w:sz w:val="24"/>
                <w:szCs w:val="24"/>
              </w:rPr>
              <w:t>人民币1</w:t>
            </w:r>
            <w:r w:rsidR="00580B26" w:rsidRPr="00451E68">
              <w:rPr>
                <w:rFonts w:ascii="宋体" w:eastAsia="宋体" w:hAnsi="宋体" w:cs="宋体"/>
                <w:sz w:val="24"/>
                <w:szCs w:val="24"/>
              </w:rPr>
              <w:t>000</w:t>
            </w:r>
            <w:r w:rsidR="00580B26" w:rsidRPr="00451E68">
              <w:rPr>
                <w:rFonts w:ascii="宋体" w:eastAsia="宋体" w:hAnsi="宋体" w:cs="宋体" w:hint="eastAsia"/>
                <w:sz w:val="24"/>
                <w:szCs w:val="24"/>
              </w:rPr>
              <w:t>万元</w:t>
            </w:r>
            <w:r w:rsidRPr="00451E68">
              <w:rPr>
                <w:rFonts w:ascii="宋体" w:eastAsia="宋体" w:hAnsi="宋体" w:cs="宋体" w:hint="eastAsia"/>
                <w:sz w:val="24"/>
                <w:szCs w:val="24"/>
              </w:rPr>
              <w:t>，</w:t>
            </w:r>
            <w:r>
              <w:rPr>
                <w:rFonts w:ascii="宋体" w:eastAsia="宋体" w:hAnsi="宋体" w:cs="宋体" w:hint="eastAsia"/>
                <w:sz w:val="24"/>
                <w:szCs w:val="24"/>
              </w:rPr>
              <w:t>每提供一份得</w:t>
            </w:r>
            <w:r w:rsidR="004543B3">
              <w:rPr>
                <w:rFonts w:ascii="宋体" w:eastAsia="宋体" w:hAnsi="宋体" w:cs="宋体"/>
                <w:sz w:val="24"/>
                <w:szCs w:val="24"/>
              </w:rPr>
              <w:t>3</w:t>
            </w:r>
            <w:r>
              <w:rPr>
                <w:rFonts w:ascii="宋体" w:eastAsia="宋体" w:hAnsi="宋体" w:cs="宋体" w:hint="eastAsia"/>
                <w:sz w:val="24"/>
                <w:szCs w:val="24"/>
              </w:rPr>
              <w:t>分，最多得</w:t>
            </w:r>
            <w:r w:rsidR="004543B3">
              <w:rPr>
                <w:rFonts w:ascii="宋体" w:eastAsia="宋体" w:hAnsi="宋体" w:cs="宋体"/>
                <w:sz w:val="24"/>
                <w:szCs w:val="24"/>
              </w:rPr>
              <w:t>6</w:t>
            </w:r>
            <w:r>
              <w:rPr>
                <w:rFonts w:ascii="宋体" w:eastAsia="宋体" w:hAnsi="宋体" w:cs="宋体" w:hint="eastAsia"/>
                <w:sz w:val="24"/>
                <w:szCs w:val="24"/>
              </w:rPr>
              <w:t>分，不提供者为0分。(所提供业绩仅限于与医疗机构签订合同）</w:t>
            </w:r>
          </w:p>
        </w:tc>
        <w:tc>
          <w:tcPr>
            <w:tcW w:w="956" w:type="dxa"/>
            <w:tcBorders>
              <w:top w:val="single" w:sz="4" w:space="0" w:color="auto"/>
              <w:left w:val="single" w:sz="4" w:space="0" w:color="auto"/>
              <w:bottom w:val="single" w:sz="4" w:space="0" w:color="auto"/>
              <w:right w:val="single" w:sz="4" w:space="0" w:color="auto"/>
            </w:tcBorders>
            <w:vAlign w:val="center"/>
          </w:tcPr>
          <w:p w14:paraId="23B6FC08" w14:textId="3BBCCF54" w:rsidR="00BE7C16" w:rsidRDefault="004543B3" w:rsidP="0045590D">
            <w:pPr>
              <w:widowControl/>
              <w:spacing w:line="330" w:lineRule="atLeast"/>
              <w:jc w:val="right"/>
              <w:rPr>
                <w:rFonts w:ascii="宋体" w:eastAsia="宋体" w:hAnsi="宋体" w:cs="宋体"/>
                <w:bCs/>
                <w:kern w:val="0"/>
                <w:szCs w:val="21"/>
              </w:rPr>
            </w:pPr>
            <w:r>
              <w:rPr>
                <w:rFonts w:ascii="宋体" w:eastAsia="宋体" w:hAnsi="宋体" w:cs="Times New Roman"/>
                <w:sz w:val="24"/>
                <w:szCs w:val="24"/>
              </w:rPr>
              <w:t>6</w:t>
            </w:r>
            <w:r w:rsidR="00BE7C16">
              <w:rPr>
                <w:rFonts w:ascii="宋体" w:eastAsia="宋体" w:hAnsi="宋体" w:cs="Times New Roman" w:hint="eastAsia"/>
                <w:sz w:val="24"/>
                <w:szCs w:val="24"/>
              </w:rPr>
              <w:t>分</w:t>
            </w:r>
          </w:p>
        </w:tc>
      </w:tr>
      <w:tr w:rsidR="00BE7C16" w14:paraId="4A45DBD9" w14:textId="77777777" w:rsidTr="0045590D">
        <w:trPr>
          <w:trHeight w:val="10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699648D"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65B33822" w14:textId="77777777" w:rsidR="00BE7C16" w:rsidRDefault="00BE7C16" w:rsidP="0045590D">
            <w:pPr>
              <w:pStyle w:val="a0"/>
              <w:widowControl/>
              <w:spacing w:line="360" w:lineRule="auto"/>
              <w:rPr>
                <w:rFonts w:ascii="宋体" w:eastAsia="宋体" w:hAnsi="宋体" w:cs="Times New Roman"/>
                <w:sz w:val="24"/>
                <w:szCs w:val="24"/>
              </w:rPr>
            </w:pPr>
            <w:r>
              <w:rPr>
                <w:rFonts w:ascii="宋体" w:eastAsia="宋体" w:hAnsi="宋体" w:cs="Times New Roman"/>
                <w:sz w:val="24"/>
                <w:szCs w:val="24"/>
              </w:rPr>
              <w:t>1、</w:t>
            </w:r>
            <w:r w:rsidRPr="00EE181F">
              <w:rPr>
                <w:rFonts w:ascii="宋体" w:eastAsia="宋体" w:hAnsi="宋体" w:cs="Times New Roman"/>
                <w:sz w:val="24"/>
                <w:szCs w:val="24"/>
              </w:rPr>
              <w:t>生产厂家或投标人提供ISO9001质量管理体系认证证书、ISO13485医疗器械质量管理体系认证证书、ISO14001环境体</w:t>
            </w:r>
            <w:r w:rsidRPr="00EE181F">
              <w:rPr>
                <w:rFonts w:ascii="宋体" w:eastAsia="宋体" w:hAnsi="宋体" w:cs="Times New Roman"/>
                <w:sz w:val="24"/>
                <w:szCs w:val="24"/>
              </w:rPr>
              <w:lastRenderedPageBreak/>
              <w:t>系认证证书、OHSAS18001职业健康安全管理体系认证证书的，每提供一项得2分，满分8分，不提供不得分。</w:t>
            </w:r>
          </w:p>
          <w:p w14:paraId="277D520F" w14:textId="73D5852A" w:rsidR="00BE7C16" w:rsidRPr="00EE181F" w:rsidRDefault="00BE7C16" w:rsidP="0045590D">
            <w:pPr>
              <w:pStyle w:val="a0"/>
              <w:widowControl/>
              <w:spacing w:line="360" w:lineRule="auto"/>
              <w:rPr>
                <w:rFonts w:ascii="宋体" w:eastAsia="宋体" w:hAnsi="宋体" w:cs="Times New Roman"/>
                <w:sz w:val="24"/>
                <w:szCs w:val="24"/>
              </w:rPr>
            </w:pPr>
            <w:r w:rsidRPr="0030554A">
              <w:rPr>
                <w:rFonts w:ascii="宋体" w:eastAsia="宋体" w:hAnsi="宋体" w:cs="Times New Roman"/>
                <w:sz w:val="24"/>
                <w:szCs w:val="24"/>
              </w:rPr>
              <w:t>2</w:t>
            </w:r>
            <w:r w:rsidRPr="0030554A">
              <w:rPr>
                <w:rFonts w:ascii="宋体" w:eastAsia="宋体" w:hAnsi="宋体" w:cs="Times New Roman" w:hint="eastAsia"/>
                <w:sz w:val="24"/>
                <w:szCs w:val="24"/>
              </w:rPr>
              <w:t>、投标产品通过</w:t>
            </w:r>
            <w:r w:rsidRPr="0030554A">
              <w:rPr>
                <w:rFonts w:ascii="宋体" w:eastAsia="宋体" w:hAnsi="宋体" w:cs="Times New Roman"/>
                <w:sz w:val="24"/>
                <w:szCs w:val="24"/>
              </w:rPr>
              <w:t>CE认证，并提供资料满足得</w:t>
            </w:r>
            <w:r w:rsidR="007F7D05">
              <w:rPr>
                <w:rFonts w:ascii="宋体" w:eastAsia="宋体" w:hAnsi="宋体" w:cs="Times New Roman"/>
                <w:sz w:val="24"/>
                <w:szCs w:val="24"/>
              </w:rPr>
              <w:t>3</w:t>
            </w:r>
            <w:r w:rsidRPr="0030554A">
              <w:rPr>
                <w:rFonts w:ascii="宋体" w:eastAsia="宋体" w:hAnsi="宋体" w:cs="Times New Roman"/>
                <w:sz w:val="24"/>
                <w:szCs w:val="24"/>
              </w:rPr>
              <w:t>分,不提供不得分。</w:t>
            </w:r>
          </w:p>
          <w:p w14:paraId="0DC1DDE6" w14:textId="49FD4AAE" w:rsidR="00BE7C16" w:rsidRDefault="00BE7C16" w:rsidP="0045590D">
            <w:pPr>
              <w:pStyle w:val="a0"/>
              <w:widowControl/>
              <w:spacing w:line="360" w:lineRule="auto"/>
              <w:rPr>
                <w:rFonts w:ascii="宋体" w:eastAsia="宋体" w:hAnsi="宋体" w:cs="Times New Roman"/>
                <w:sz w:val="24"/>
                <w:szCs w:val="24"/>
              </w:rPr>
            </w:pPr>
            <w:r>
              <w:rPr>
                <w:rFonts w:ascii="宋体" w:eastAsia="宋体" w:hAnsi="宋体" w:cs="Times New Roman"/>
                <w:sz w:val="24"/>
                <w:szCs w:val="24"/>
              </w:rPr>
              <w:t>3、</w:t>
            </w:r>
            <w:r w:rsidRPr="0043389D">
              <w:rPr>
                <w:rFonts w:ascii="宋体" w:eastAsia="宋体" w:hAnsi="宋体" w:cs="Times New Roman" w:hint="eastAsia"/>
                <w:sz w:val="24"/>
                <w:szCs w:val="24"/>
              </w:rPr>
              <w:t>投标人</w:t>
            </w:r>
            <w:r w:rsidRPr="0043389D">
              <w:rPr>
                <w:rFonts w:ascii="宋体" w:eastAsia="宋体" w:hAnsi="宋体" w:cs="Times New Roman"/>
                <w:sz w:val="24"/>
                <w:szCs w:val="24"/>
              </w:rPr>
              <w:t>201</w:t>
            </w:r>
            <w:r>
              <w:rPr>
                <w:rFonts w:ascii="宋体" w:eastAsia="宋体" w:hAnsi="宋体" w:cs="Times New Roman"/>
                <w:sz w:val="24"/>
                <w:szCs w:val="24"/>
              </w:rPr>
              <w:t>7</w:t>
            </w:r>
            <w:r w:rsidRPr="0043389D">
              <w:rPr>
                <w:rFonts w:ascii="宋体" w:eastAsia="宋体" w:hAnsi="宋体" w:cs="Times New Roman"/>
                <w:sz w:val="24"/>
                <w:szCs w:val="24"/>
              </w:rPr>
              <w:t>年1月1日以来具有信用评级机构出具的有效的企业信用等级</w:t>
            </w:r>
            <w:r>
              <w:rPr>
                <w:rFonts w:ascii="宋体" w:eastAsia="宋体" w:hAnsi="宋体" w:cs="Times New Roman" w:hint="eastAsia"/>
                <w:sz w:val="24"/>
                <w:szCs w:val="24"/>
              </w:rPr>
              <w:t>证书</w:t>
            </w:r>
            <w:r w:rsidRPr="0043389D">
              <w:rPr>
                <w:rFonts w:ascii="宋体" w:eastAsia="宋体" w:hAnsi="宋体" w:cs="Times New Roman"/>
                <w:sz w:val="24"/>
                <w:szCs w:val="24"/>
              </w:rPr>
              <w:t>为AAA级的得</w:t>
            </w:r>
            <w:r w:rsidR="0030554A">
              <w:rPr>
                <w:rFonts w:ascii="宋体" w:eastAsia="宋体" w:hAnsi="宋体" w:cs="Times New Roman"/>
                <w:sz w:val="24"/>
                <w:szCs w:val="24"/>
              </w:rPr>
              <w:t>5</w:t>
            </w:r>
            <w:r w:rsidRPr="0043389D">
              <w:rPr>
                <w:rFonts w:ascii="宋体" w:eastAsia="宋体" w:hAnsi="宋体" w:cs="Times New Roman"/>
                <w:sz w:val="24"/>
                <w:szCs w:val="24"/>
              </w:rPr>
              <w:t>分；AA级的得</w:t>
            </w:r>
            <w:r w:rsidR="0030554A">
              <w:rPr>
                <w:rFonts w:ascii="宋体" w:eastAsia="宋体" w:hAnsi="宋体" w:cs="Times New Roman"/>
                <w:sz w:val="24"/>
                <w:szCs w:val="24"/>
              </w:rPr>
              <w:t>3</w:t>
            </w:r>
            <w:r w:rsidRPr="0043389D">
              <w:rPr>
                <w:rFonts w:ascii="宋体" w:eastAsia="宋体" w:hAnsi="宋体" w:cs="Times New Roman"/>
                <w:sz w:val="24"/>
                <w:szCs w:val="24"/>
              </w:rPr>
              <w:t>分；A级的得1分。</w:t>
            </w:r>
          </w:p>
        </w:tc>
        <w:tc>
          <w:tcPr>
            <w:tcW w:w="956" w:type="dxa"/>
            <w:tcBorders>
              <w:top w:val="single" w:sz="4" w:space="0" w:color="auto"/>
              <w:left w:val="single" w:sz="4" w:space="0" w:color="auto"/>
              <w:bottom w:val="single" w:sz="4" w:space="0" w:color="auto"/>
              <w:right w:val="single" w:sz="4" w:space="0" w:color="auto"/>
            </w:tcBorders>
            <w:vAlign w:val="center"/>
          </w:tcPr>
          <w:p w14:paraId="616A68DD" w14:textId="54589955" w:rsidR="00BE7C16" w:rsidRDefault="007F7D05" w:rsidP="0045590D">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lastRenderedPageBreak/>
              <w:t>16</w:t>
            </w:r>
            <w:r w:rsidR="00BE7C16">
              <w:rPr>
                <w:rFonts w:ascii="宋体" w:eastAsia="宋体" w:hAnsi="宋体" w:cs="Times New Roman" w:hint="eastAsia"/>
                <w:sz w:val="24"/>
                <w:szCs w:val="24"/>
              </w:rPr>
              <w:t>分</w:t>
            </w:r>
          </w:p>
        </w:tc>
      </w:tr>
      <w:tr w:rsidR="00BE7C16" w14:paraId="7FF58FC8" w14:textId="77777777" w:rsidTr="0045590D">
        <w:trPr>
          <w:trHeight w:val="863"/>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73614FAB" w14:textId="77777777" w:rsidR="00BE7C16" w:rsidRPr="00363693" w:rsidRDefault="00BE7C16" w:rsidP="0045590D">
            <w:pPr>
              <w:widowControl/>
              <w:spacing w:line="360" w:lineRule="auto"/>
              <w:ind w:firstLineChars="100" w:firstLine="240"/>
              <w:jc w:val="left"/>
              <w:rPr>
                <w:rFonts w:ascii="宋体" w:eastAsia="宋体" w:hAnsi="宋体" w:cstheme="minorEastAsia"/>
                <w:sz w:val="24"/>
                <w:szCs w:val="24"/>
              </w:rPr>
            </w:pPr>
            <w:r w:rsidRPr="00363693">
              <w:rPr>
                <w:rFonts w:ascii="宋体" w:eastAsia="宋体" w:hAnsi="宋体" w:cstheme="minorEastAsia" w:hint="eastAsia"/>
                <w:sz w:val="24"/>
                <w:szCs w:val="24"/>
              </w:rPr>
              <w:t>服务承诺</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773A380C" w14:textId="1A30271C" w:rsidR="00BE7C16" w:rsidRPr="00363693" w:rsidRDefault="00BE7C16" w:rsidP="0045590D">
            <w:pPr>
              <w:pStyle w:val="a0"/>
              <w:widowControl/>
              <w:spacing w:line="360" w:lineRule="auto"/>
              <w:jc w:val="left"/>
              <w:rPr>
                <w:rFonts w:ascii="宋体" w:eastAsia="宋体" w:hAnsi="宋体" w:cstheme="minorEastAsia"/>
                <w:sz w:val="24"/>
                <w:szCs w:val="24"/>
              </w:rPr>
            </w:pPr>
            <w:r w:rsidRPr="00363693">
              <w:rPr>
                <w:rFonts w:ascii="宋体" w:eastAsia="宋体" w:hAnsi="宋体" w:cstheme="minorEastAsia"/>
                <w:sz w:val="24"/>
                <w:szCs w:val="24"/>
              </w:rPr>
              <w:t>根据承诺内容及针对采购人排忧解难情况及其他承诺情况等进行对比在</w:t>
            </w:r>
            <w:r w:rsidR="002B1752">
              <w:rPr>
                <w:rFonts w:ascii="宋体" w:eastAsia="宋体" w:hAnsi="宋体" w:cstheme="minorEastAsia"/>
                <w:sz w:val="24"/>
                <w:szCs w:val="24"/>
              </w:rPr>
              <w:t>2</w:t>
            </w:r>
            <w:r w:rsidRPr="00363693">
              <w:rPr>
                <w:rFonts w:ascii="宋体" w:eastAsia="宋体" w:hAnsi="宋体" w:cstheme="minorEastAsia"/>
                <w:sz w:val="24"/>
                <w:szCs w:val="24"/>
              </w:rPr>
              <w:t>-</w:t>
            </w:r>
            <w:r w:rsidR="002B1752">
              <w:rPr>
                <w:rFonts w:ascii="宋体" w:eastAsia="宋体" w:hAnsi="宋体" w:cstheme="minorEastAsia"/>
                <w:sz w:val="24"/>
                <w:szCs w:val="24"/>
              </w:rPr>
              <w:t>7</w:t>
            </w:r>
            <w:r w:rsidRPr="00363693">
              <w:rPr>
                <w:rFonts w:ascii="宋体" w:eastAsia="宋体" w:hAnsi="宋体" w:cstheme="minor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14:paraId="0F8517FA" w14:textId="2830FE5B" w:rsidR="00BE7C16" w:rsidRDefault="002B1752"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7</w:t>
            </w:r>
            <w:r w:rsidR="00BE7C16">
              <w:rPr>
                <w:rFonts w:ascii="宋体" w:eastAsia="宋体" w:hAnsi="宋体" w:cs="仿宋"/>
                <w:kern w:val="0"/>
                <w:sz w:val="24"/>
                <w:szCs w:val="24"/>
              </w:rPr>
              <w:t>分</w:t>
            </w:r>
          </w:p>
        </w:tc>
      </w:tr>
      <w:tr w:rsidR="00BE7C16" w14:paraId="4C6A512F" w14:textId="77777777" w:rsidTr="0045590D">
        <w:trPr>
          <w:trHeight w:val="835"/>
        </w:trPr>
        <w:tc>
          <w:tcPr>
            <w:tcW w:w="1668" w:type="dxa"/>
            <w:tcBorders>
              <w:top w:val="single" w:sz="4" w:space="0" w:color="auto"/>
              <w:left w:val="single" w:sz="4" w:space="0" w:color="auto"/>
              <w:bottom w:val="single" w:sz="4" w:space="0" w:color="auto"/>
              <w:right w:val="single" w:sz="4" w:space="0" w:color="auto"/>
            </w:tcBorders>
            <w:vAlign w:val="center"/>
          </w:tcPr>
          <w:p w14:paraId="0A99F42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4F393A63" w14:textId="1FF6361C" w:rsidR="00BE7C16" w:rsidRDefault="00BE7C16" w:rsidP="0045590D">
            <w:pPr>
              <w:pStyle w:val="a0"/>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sidR="00670E13">
              <w:rPr>
                <w:rFonts w:ascii="宋体" w:eastAsia="宋体" w:hAnsi="宋体" w:cs="Times New Roman"/>
                <w:sz w:val="24"/>
                <w:szCs w:val="24"/>
              </w:rPr>
              <w:t>6</w:t>
            </w:r>
            <w:r>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6181D236" w14:textId="1AC5C55C" w:rsidR="00BE7C16" w:rsidRDefault="00670E13"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6</w:t>
            </w:r>
            <w:r w:rsidR="00BE7C16">
              <w:rPr>
                <w:rFonts w:ascii="宋体" w:eastAsia="宋体" w:hAnsi="宋体" w:cs="仿宋" w:hint="eastAsia"/>
                <w:kern w:val="0"/>
                <w:sz w:val="24"/>
                <w:szCs w:val="24"/>
              </w:rPr>
              <w:t>分</w:t>
            </w:r>
          </w:p>
        </w:tc>
      </w:tr>
      <w:tr w:rsidR="00BE7C16" w14:paraId="54319107" w14:textId="77777777" w:rsidTr="0045590D">
        <w:trPr>
          <w:trHeight w:val="676"/>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5B963AC"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7FCC9376" w14:textId="77777777" w:rsidTr="0045590D">
        <w:trPr>
          <w:trHeight w:val="431"/>
        </w:trPr>
        <w:tc>
          <w:tcPr>
            <w:tcW w:w="1668" w:type="dxa"/>
            <w:tcBorders>
              <w:top w:val="single" w:sz="4" w:space="0" w:color="auto"/>
              <w:left w:val="single" w:sz="4" w:space="0" w:color="auto"/>
              <w:bottom w:val="single" w:sz="4" w:space="0" w:color="auto"/>
              <w:right w:val="single" w:sz="4" w:space="0" w:color="auto"/>
            </w:tcBorders>
            <w:vAlign w:val="center"/>
          </w:tcPr>
          <w:p w14:paraId="0C95A7B1"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644EE53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41BCB730" w14:textId="77777777" w:rsidR="00BE7C16" w:rsidRDefault="00BE7C16" w:rsidP="0045590D">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BE7C16" w14:paraId="564E9F1A" w14:textId="77777777" w:rsidTr="0045590D">
        <w:trPr>
          <w:trHeight w:val="567"/>
        </w:trPr>
        <w:tc>
          <w:tcPr>
            <w:tcW w:w="1668" w:type="dxa"/>
            <w:tcBorders>
              <w:top w:val="single" w:sz="4" w:space="0" w:color="auto"/>
              <w:left w:val="single" w:sz="4" w:space="0" w:color="auto"/>
              <w:right w:val="single" w:sz="4" w:space="0" w:color="auto"/>
            </w:tcBorders>
            <w:vAlign w:val="center"/>
          </w:tcPr>
          <w:p w14:paraId="66420CB4"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售后服务</w:t>
            </w:r>
          </w:p>
        </w:tc>
        <w:tc>
          <w:tcPr>
            <w:tcW w:w="6662" w:type="dxa"/>
            <w:tcBorders>
              <w:top w:val="nil"/>
              <w:left w:val="nil"/>
              <w:bottom w:val="single" w:sz="4" w:space="0" w:color="auto"/>
              <w:right w:val="single" w:sz="4" w:space="0" w:color="auto"/>
            </w:tcBorders>
            <w:shd w:val="clear" w:color="auto" w:fill="auto"/>
            <w:vAlign w:val="center"/>
          </w:tcPr>
          <w:p w14:paraId="0EEE3288" w14:textId="62A44F5A" w:rsidR="00BE7C16" w:rsidRDefault="00BE7C16" w:rsidP="0045590D">
            <w:pPr>
              <w:spacing w:line="360" w:lineRule="auto"/>
              <w:rPr>
                <w:rFonts w:ascii="宋体" w:eastAsia="宋体" w:hAnsi="宋体" w:cs="宋体"/>
                <w:sz w:val="24"/>
                <w:szCs w:val="24"/>
              </w:rPr>
            </w:pPr>
            <w:r>
              <w:rPr>
                <w:rFonts w:ascii="宋体" w:eastAsia="宋体" w:hAnsi="宋体" w:cs="宋体" w:hint="eastAsia"/>
                <w:sz w:val="24"/>
                <w:szCs w:val="24"/>
              </w:rPr>
              <w:t>1、投标人提供的售后服务及现场技术支持方案的完整、可行、响应处理机制合理的，评委根据方案优劣进行对比在1</w:t>
            </w:r>
            <w:r>
              <w:rPr>
                <w:rFonts w:ascii="宋体" w:eastAsia="宋体" w:hAnsi="宋体" w:cs="宋体"/>
                <w:sz w:val="24"/>
                <w:szCs w:val="24"/>
              </w:rPr>
              <w:t>-</w:t>
            </w:r>
            <w:r w:rsidR="00146E0C">
              <w:rPr>
                <w:rFonts w:ascii="宋体" w:eastAsia="宋体" w:hAnsi="宋体" w:cs="宋体"/>
                <w:sz w:val="24"/>
                <w:szCs w:val="24"/>
              </w:rPr>
              <w:t>3</w:t>
            </w:r>
            <w:r>
              <w:rPr>
                <w:rFonts w:ascii="宋体" w:eastAsia="宋体" w:hAnsi="宋体" w:cs="宋体" w:hint="eastAsia"/>
                <w:sz w:val="24"/>
                <w:szCs w:val="24"/>
              </w:rPr>
              <w:t>分内打分，不提供不得分。</w:t>
            </w:r>
          </w:p>
          <w:p w14:paraId="6315366A" w14:textId="7A096D56" w:rsidR="00BE7C16" w:rsidRDefault="00BE7C16" w:rsidP="0045590D">
            <w:pPr>
              <w:spacing w:line="360" w:lineRule="auto"/>
              <w:rPr>
                <w:rFonts w:ascii="宋体" w:eastAsia="宋体" w:hAnsi="宋体" w:cs="宋体"/>
                <w:sz w:val="24"/>
                <w:szCs w:val="24"/>
              </w:rPr>
            </w:pPr>
            <w:r>
              <w:rPr>
                <w:rFonts w:ascii="宋体" w:eastAsia="宋体" w:hAnsi="宋体" w:cs="宋体" w:hint="eastAsia"/>
                <w:sz w:val="24"/>
                <w:szCs w:val="24"/>
              </w:rPr>
              <w:t>2、投标人就如何做好后续服务保障工作提供一套优秀的服务方案，评委根据方案的优劣进行对比在1</w:t>
            </w:r>
            <w:r>
              <w:rPr>
                <w:rFonts w:ascii="宋体" w:eastAsia="宋体" w:hAnsi="宋体" w:cs="宋体"/>
                <w:sz w:val="24"/>
                <w:szCs w:val="24"/>
              </w:rPr>
              <w:t>-</w:t>
            </w:r>
            <w:r w:rsidR="00146E0C">
              <w:rPr>
                <w:rFonts w:ascii="宋体" w:eastAsia="宋体" w:hAnsi="宋体" w:cs="宋体"/>
                <w:sz w:val="24"/>
                <w:szCs w:val="24"/>
              </w:rPr>
              <w:t>3</w:t>
            </w:r>
            <w:r>
              <w:rPr>
                <w:rFonts w:ascii="宋体" w:eastAsia="宋体" w:hAnsi="宋体" w:cs="宋体" w:hint="eastAsia"/>
                <w:sz w:val="24"/>
                <w:szCs w:val="24"/>
              </w:rPr>
              <w:t>分内打分，不提供不得分。</w:t>
            </w:r>
          </w:p>
          <w:p w14:paraId="3FD56463" w14:textId="101E6EB0" w:rsidR="00BE7C16" w:rsidRPr="00AE1F2F" w:rsidRDefault="00BE7C16" w:rsidP="0045590D">
            <w:pPr>
              <w:spacing w:line="360" w:lineRule="auto"/>
              <w:rPr>
                <w:rFonts w:ascii="宋体" w:eastAsia="宋体" w:hAnsi="宋体" w:cs="宋体"/>
                <w:sz w:val="24"/>
                <w:szCs w:val="24"/>
              </w:rPr>
            </w:pPr>
            <w:r>
              <w:rPr>
                <w:rFonts w:ascii="宋体" w:eastAsia="宋体" w:hAnsi="宋体" w:cs="宋体" w:hint="eastAsia"/>
                <w:sz w:val="24"/>
                <w:szCs w:val="24"/>
              </w:rPr>
              <w:t>3、投标人在项目实施完成后所承诺的责任、服务内容是否合理完整，评委根据承诺内容进行对比在1</w:t>
            </w:r>
            <w:r>
              <w:rPr>
                <w:rFonts w:ascii="宋体" w:eastAsia="宋体" w:hAnsi="宋体" w:cs="宋体"/>
                <w:sz w:val="24"/>
                <w:szCs w:val="24"/>
              </w:rPr>
              <w:t>-</w:t>
            </w:r>
            <w:r w:rsidR="00146E0C">
              <w:rPr>
                <w:rFonts w:ascii="宋体" w:eastAsia="宋体" w:hAnsi="宋体" w:cs="宋体"/>
                <w:sz w:val="24"/>
                <w:szCs w:val="24"/>
              </w:rPr>
              <w:t>3</w:t>
            </w:r>
            <w:r>
              <w:rPr>
                <w:rFonts w:ascii="宋体" w:eastAsia="宋体" w:hAnsi="宋体" w:cs="宋体" w:hint="eastAsia"/>
                <w:sz w:val="24"/>
                <w:szCs w:val="24"/>
              </w:rPr>
              <w:t>分内打分，不提供不得分。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787908AC" w14:textId="122CD784" w:rsidR="00BE7C16" w:rsidRDefault="00146E0C" w:rsidP="0045590D">
            <w:pPr>
              <w:widowControl/>
              <w:spacing w:line="330" w:lineRule="atLeast"/>
              <w:jc w:val="right"/>
              <w:rPr>
                <w:rFonts w:ascii="宋体" w:eastAsia="宋体" w:hAnsi="宋体" w:cs="宋体"/>
                <w:kern w:val="0"/>
                <w:szCs w:val="21"/>
              </w:rPr>
            </w:pPr>
            <w:r>
              <w:rPr>
                <w:rFonts w:ascii="宋体" w:eastAsia="宋体" w:hAnsi="宋体" w:cs="仿宋"/>
                <w:kern w:val="0"/>
                <w:sz w:val="24"/>
                <w:szCs w:val="24"/>
              </w:rPr>
              <w:t>9</w:t>
            </w:r>
            <w:r w:rsidR="00BE7C16" w:rsidRPr="0028646A">
              <w:rPr>
                <w:rFonts w:ascii="宋体" w:eastAsia="宋体" w:hAnsi="宋体" w:cs="仿宋" w:hint="eastAsia"/>
                <w:kern w:val="0"/>
                <w:sz w:val="24"/>
                <w:szCs w:val="24"/>
              </w:rPr>
              <w:t>分</w:t>
            </w:r>
          </w:p>
        </w:tc>
      </w:tr>
      <w:tr w:rsidR="00BE7C16" w14:paraId="2BA768C6" w14:textId="77777777" w:rsidTr="0045590D">
        <w:trPr>
          <w:trHeight w:val="1040"/>
        </w:trPr>
        <w:tc>
          <w:tcPr>
            <w:tcW w:w="1668" w:type="dxa"/>
            <w:tcBorders>
              <w:left w:val="single" w:sz="4" w:space="0" w:color="auto"/>
              <w:right w:val="single" w:sz="4" w:space="0" w:color="auto"/>
            </w:tcBorders>
            <w:vAlign w:val="center"/>
          </w:tcPr>
          <w:p w14:paraId="213A8296" w14:textId="77777777" w:rsidR="00BE7C16" w:rsidRDefault="00BE7C16" w:rsidP="0045590D">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投标文件的规范响应程度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5CB07BAC" w14:textId="5C23351D" w:rsidR="00BE7C16" w:rsidRDefault="00BE7C16" w:rsidP="0045590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根据投标人对所投产品配置的成熟性、稳定性、可维修性及产品性能与配置等情况在</w:t>
            </w:r>
            <w:r w:rsidR="004543B3">
              <w:rPr>
                <w:rFonts w:ascii="宋体" w:eastAsia="宋体" w:hAnsi="宋体" w:cs="宋体"/>
                <w:kern w:val="0"/>
                <w:sz w:val="24"/>
                <w:szCs w:val="24"/>
              </w:rPr>
              <w:t>1</w:t>
            </w:r>
            <w:r>
              <w:rPr>
                <w:rFonts w:ascii="宋体" w:eastAsia="宋体" w:hAnsi="宋体" w:cs="宋体"/>
                <w:kern w:val="0"/>
                <w:sz w:val="24"/>
                <w:szCs w:val="24"/>
              </w:rPr>
              <w:t>-</w:t>
            </w:r>
            <w:r w:rsidR="00146E0C">
              <w:rPr>
                <w:rFonts w:ascii="宋体" w:eastAsia="宋体" w:hAnsi="宋体" w:cs="宋体"/>
                <w:kern w:val="0"/>
                <w:sz w:val="24"/>
                <w:szCs w:val="24"/>
              </w:rPr>
              <w:t>6</w:t>
            </w:r>
            <w:r>
              <w:rPr>
                <w:rFonts w:ascii="宋体" w:eastAsia="宋体" w:hAnsi="宋体" w:cs="宋体"/>
                <w:kern w:val="0"/>
                <w:sz w:val="24"/>
                <w:szCs w:val="24"/>
              </w:rPr>
              <w:t>分</w:t>
            </w:r>
            <w:r>
              <w:rPr>
                <w:rFonts w:ascii="宋体" w:eastAsia="宋体" w:hAnsi="宋体" w:cs="宋体" w:hint="eastAsia"/>
                <w:kern w:val="0"/>
                <w:sz w:val="24"/>
                <w:szCs w:val="24"/>
              </w:rPr>
              <w:t>内打分</w:t>
            </w:r>
            <w:r>
              <w:rPr>
                <w:rFonts w:ascii="宋体" w:eastAsia="宋体" w:hAnsi="宋体" w:cs="宋体"/>
                <w:kern w:val="0"/>
                <w:sz w:val="24"/>
                <w:szCs w:val="24"/>
              </w:rPr>
              <w:t>。</w:t>
            </w:r>
          </w:p>
          <w:p w14:paraId="798564C0" w14:textId="009F5695" w:rsidR="00BE7C16" w:rsidRDefault="00BE7C16" w:rsidP="0045590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根据所投产品生产工艺技术水平以及所投产品的性能、精度、可靠性、稳定性等，以技术参数证明文件</w:t>
            </w:r>
            <w:r>
              <w:rPr>
                <w:rFonts w:ascii="宋体" w:eastAsia="宋体" w:hAnsi="宋体" w:cs="宋体"/>
                <w:kern w:val="0"/>
                <w:sz w:val="24"/>
                <w:szCs w:val="24"/>
              </w:rPr>
              <w:t>{以提供厂家证明文件（产品的彩页、说明书、检验报告等）为依据，且须</w:t>
            </w:r>
            <w:r>
              <w:rPr>
                <w:rFonts w:ascii="宋体" w:eastAsia="宋体" w:hAnsi="宋体" w:cs="宋体"/>
                <w:kern w:val="0"/>
                <w:sz w:val="24"/>
                <w:szCs w:val="24"/>
              </w:rPr>
              <w:lastRenderedPageBreak/>
              <w:t>在投标文件中准确的描述所述产品的技术参数并附厂家证明文件（产品的彩页、说明书、检验报告）的复印件。}</w:t>
            </w:r>
            <w:r>
              <w:rPr>
                <w:rFonts w:ascii="宋体" w:eastAsia="宋体" w:hAnsi="宋体" w:cs="宋体" w:hint="eastAsia"/>
                <w:kern w:val="0"/>
                <w:sz w:val="24"/>
                <w:szCs w:val="24"/>
              </w:rPr>
              <w:t>带＊项参数</w:t>
            </w:r>
            <w:r w:rsidR="000F38B5">
              <w:rPr>
                <w:rFonts w:ascii="宋体" w:eastAsia="宋体" w:hAnsi="宋体" w:cs="宋体" w:hint="eastAsia"/>
                <w:kern w:val="0"/>
                <w:sz w:val="24"/>
                <w:szCs w:val="24"/>
              </w:rPr>
              <w:t>最</w:t>
            </w:r>
            <w:r>
              <w:rPr>
                <w:rFonts w:ascii="宋体" w:eastAsia="宋体" w:hAnsi="宋体" w:cs="宋体"/>
                <w:kern w:val="0"/>
                <w:sz w:val="24"/>
                <w:szCs w:val="24"/>
              </w:rPr>
              <w:t>优于招标文件要求的，每一项加</w:t>
            </w:r>
            <w:r>
              <w:rPr>
                <w:rFonts w:ascii="宋体" w:eastAsia="宋体" w:hAnsi="宋体" w:cs="宋体" w:hint="eastAsia"/>
                <w:kern w:val="0"/>
                <w:sz w:val="24"/>
                <w:szCs w:val="24"/>
              </w:rPr>
              <w:t>2</w:t>
            </w:r>
            <w:r>
              <w:rPr>
                <w:rFonts w:ascii="宋体" w:eastAsia="宋体" w:hAnsi="宋体" w:cs="宋体"/>
                <w:kern w:val="0"/>
                <w:sz w:val="24"/>
                <w:szCs w:val="24"/>
              </w:rPr>
              <w:t>分，最多加</w:t>
            </w:r>
            <w:r w:rsidR="00146E0C">
              <w:rPr>
                <w:rFonts w:ascii="宋体" w:eastAsia="宋体" w:hAnsi="宋体" w:cs="宋体"/>
                <w:kern w:val="0"/>
                <w:sz w:val="24"/>
                <w:szCs w:val="24"/>
              </w:rPr>
              <w:t>12</w:t>
            </w:r>
            <w:r>
              <w:rPr>
                <w:rFonts w:ascii="宋体" w:eastAsia="宋体" w:hAnsi="宋体" w:cs="宋体"/>
                <w:kern w:val="0"/>
                <w:sz w:val="24"/>
                <w:szCs w:val="24"/>
              </w:rPr>
              <w:t>分（仅进行了简单概况的或不能完整提供有效证明文件的不得分）。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0D770FD7" w14:textId="2ACFBFAC" w:rsidR="00BE7C16" w:rsidRDefault="00146E0C"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lastRenderedPageBreak/>
              <w:t>18</w:t>
            </w:r>
            <w:r w:rsidR="00BE7C16">
              <w:rPr>
                <w:rFonts w:ascii="宋体" w:eastAsia="宋体" w:hAnsi="宋体" w:cs="宋体" w:hint="eastAsia"/>
                <w:kern w:val="0"/>
                <w:sz w:val="24"/>
                <w:szCs w:val="24"/>
              </w:rPr>
              <w:t>分</w:t>
            </w:r>
          </w:p>
        </w:tc>
      </w:tr>
      <w:tr w:rsidR="00BE7C16" w14:paraId="455D7C39" w14:textId="77777777" w:rsidTr="0045590D">
        <w:trPr>
          <w:trHeight w:val="1040"/>
        </w:trPr>
        <w:tc>
          <w:tcPr>
            <w:tcW w:w="1668" w:type="dxa"/>
            <w:tcBorders>
              <w:top w:val="single" w:sz="4" w:space="0" w:color="auto"/>
              <w:left w:val="single" w:sz="4" w:space="0" w:color="auto"/>
              <w:right w:val="single" w:sz="4" w:space="0" w:color="auto"/>
            </w:tcBorders>
            <w:vAlign w:val="center"/>
          </w:tcPr>
          <w:p w14:paraId="506B3A36" w14:textId="77777777" w:rsidR="00BE7C16" w:rsidRDefault="00BE7C16" w:rsidP="0045590D">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供货方案</w:t>
            </w:r>
          </w:p>
        </w:tc>
        <w:tc>
          <w:tcPr>
            <w:tcW w:w="6662" w:type="dxa"/>
            <w:tcBorders>
              <w:top w:val="nil"/>
              <w:left w:val="nil"/>
              <w:bottom w:val="single" w:sz="4" w:space="0" w:color="auto"/>
              <w:right w:val="single" w:sz="4" w:space="0" w:color="auto"/>
            </w:tcBorders>
            <w:shd w:val="clear" w:color="auto" w:fill="auto"/>
            <w:vAlign w:val="center"/>
          </w:tcPr>
          <w:p w14:paraId="3CA511FE" w14:textId="77777777" w:rsidR="00BE7C16" w:rsidRDefault="00BE7C16" w:rsidP="0045590D">
            <w:pPr>
              <w:spacing w:line="360" w:lineRule="auto"/>
              <w:rPr>
                <w:rFonts w:ascii="宋体" w:eastAsia="宋体" w:hAnsi="宋体" w:cs="宋体"/>
                <w:kern w:val="0"/>
                <w:sz w:val="24"/>
                <w:szCs w:val="24"/>
              </w:rPr>
            </w:pPr>
            <w:r>
              <w:rPr>
                <w:rFonts w:ascii="宋体" w:eastAsia="宋体" w:hAnsi="宋体" w:cs="宋体" w:hint="eastAsia"/>
                <w:kern w:val="0"/>
                <w:sz w:val="24"/>
                <w:szCs w:val="24"/>
              </w:rPr>
              <w:t>根据投标人针对本项目的供货组织方案等是否合理、科学、</w:t>
            </w:r>
          </w:p>
          <w:p w14:paraId="23B01817" w14:textId="77777777" w:rsidR="00BE7C16" w:rsidRDefault="00BE7C16" w:rsidP="0045590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可行、全面等标准在1-</w:t>
            </w:r>
            <w:r>
              <w:rPr>
                <w:rFonts w:ascii="宋体" w:eastAsia="宋体" w:hAnsi="宋体" w:cs="宋体"/>
                <w:kern w:val="0"/>
                <w:sz w:val="24"/>
                <w:szCs w:val="24"/>
              </w:rPr>
              <w:t>3</w:t>
            </w:r>
            <w:r>
              <w:rPr>
                <w:rFonts w:ascii="宋体" w:eastAsia="宋体" w:hAnsi="宋体" w:cs="宋体" w:hint="eastAsia"/>
                <w:kern w:val="0"/>
                <w:sz w:val="24"/>
                <w:szCs w:val="24"/>
              </w:rPr>
              <w:t>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14:paraId="3598E387" w14:textId="77777777" w:rsidR="00BE7C16" w:rsidRDefault="00BE7C16"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3</w:t>
            </w:r>
            <w:r>
              <w:rPr>
                <w:rFonts w:ascii="宋体" w:eastAsia="宋体" w:hAnsi="宋体" w:cs="仿宋" w:hint="eastAsia"/>
                <w:kern w:val="0"/>
                <w:sz w:val="24"/>
                <w:szCs w:val="24"/>
              </w:rPr>
              <w:t>分</w:t>
            </w:r>
          </w:p>
        </w:tc>
      </w:tr>
      <w:tr w:rsidR="00BE7C16" w14:paraId="18EB9C17" w14:textId="77777777" w:rsidTr="0045590D">
        <w:trPr>
          <w:trHeight w:val="1086"/>
        </w:trPr>
        <w:tc>
          <w:tcPr>
            <w:tcW w:w="1668" w:type="dxa"/>
            <w:tcBorders>
              <w:left w:val="single" w:sz="4" w:space="0" w:color="auto"/>
              <w:right w:val="single" w:sz="4" w:space="0" w:color="auto"/>
            </w:tcBorders>
            <w:vAlign w:val="center"/>
          </w:tcPr>
          <w:p w14:paraId="2E7369C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1CAEC82C" w14:textId="77777777" w:rsidR="00BE7C16" w:rsidRDefault="00BE7C16" w:rsidP="0045590D">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产品</w:t>
            </w:r>
            <w:r>
              <w:rPr>
                <w:rFonts w:ascii="宋体" w:eastAsia="宋体" w:hAnsi="宋体" w:cs="宋体"/>
                <w:kern w:val="0"/>
                <w:sz w:val="24"/>
                <w:szCs w:val="24"/>
              </w:rPr>
              <w:t>质量保证措施。</w:t>
            </w:r>
            <w:r>
              <w:rPr>
                <w:rFonts w:ascii="宋体" w:eastAsia="宋体" w:hAnsi="宋体" w:cs="宋体" w:hint="eastAsia"/>
                <w:kern w:val="0"/>
                <w:sz w:val="24"/>
                <w:szCs w:val="24"/>
              </w:rPr>
              <w:t>评委根据措施和流程是否全面、合理、完善等在</w:t>
            </w:r>
            <w:r>
              <w:rPr>
                <w:rFonts w:ascii="宋体" w:eastAsia="宋体" w:hAnsi="宋体" w:cs="宋体"/>
                <w:kern w:val="0"/>
                <w:sz w:val="24"/>
                <w:szCs w:val="24"/>
              </w:rPr>
              <w:t>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78420CA2" w14:textId="77777777" w:rsidR="00BE7C16" w:rsidRDefault="00BE7C16"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bl>
    <w:p w14:paraId="21CFCDF0" w14:textId="77777777" w:rsidR="00BE7C16" w:rsidRDefault="00BE7C16" w:rsidP="00BE7C16">
      <w:pPr>
        <w:spacing w:line="400" w:lineRule="exact"/>
        <w:rPr>
          <w:rFonts w:ascii="宋体" w:eastAsia="宋体" w:hAnsi="宋体" w:cs="仿宋_GB2312"/>
          <w:sz w:val="24"/>
          <w:szCs w:val="21"/>
        </w:rPr>
      </w:pPr>
    </w:p>
    <w:p w14:paraId="3C1C30C7" w14:textId="77777777"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30D8E05" w14:textId="77777777" w:rsidTr="0045590D">
        <w:trPr>
          <w:trHeight w:val="557"/>
        </w:trPr>
        <w:tc>
          <w:tcPr>
            <w:tcW w:w="721" w:type="dxa"/>
            <w:vAlign w:val="center"/>
          </w:tcPr>
          <w:p w14:paraId="20880BCD"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1E3972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1CDF916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7DA0C10"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14:paraId="07A14F72" w14:textId="77777777" w:rsidTr="0045590D">
        <w:trPr>
          <w:trHeight w:val="891"/>
        </w:trPr>
        <w:tc>
          <w:tcPr>
            <w:tcW w:w="721" w:type="dxa"/>
            <w:vAlign w:val="center"/>
          </w:tcPr>
          <w:p w14:paraId="0A0DFEE1"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55F7C5E5"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1D6FB8F6"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21775E1"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391221A3"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52718B19" w14:textId="77777777" w:rsidR="00BE7C16" w:rsidRDefault="00BE7C16" w:rsidP="00BE7C16">
      <w:pPr>
        <w:spacing w:line="400" w:lineRule="exact"/>
        <w:rPr>
          <w:rFonts w:ascii="新宋体" w:eastAsia="新宋体" w:hAnsi="新宋体" w:cs="新宋体"/>
          <w:sz w:val="24"/>
          <w:szCs w:val="24"/>
        </w:rPr>
      </w:pPr>
    </w:p>
    <w:p w14:paraId="68F2313F" w14:textId="77777777"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479C0DE" w14:textId="77777777" w:rsidTr="0045590D">
        <w:trPr>
          <w:trHeight w:val="557"/>
        </w:trPr>
        <w:tc>
          <w:tcPr>
            <w:tcW w:w="721" w:type="dxa"/>
            <w:vAlign w:val="center"/>
          </w:tcPr>
          <w:p w14:paraId="2E581EB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59E60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27DDF7BF"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0976251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14:paraId="124F39BE" w14:textId="77777777" w:rsidTr="0045590D">
        <w:trPr>
          <w:trHeight w:val="891"/>
        </w:trPr>
        <w:tc>
          <w:tcPr>
            <w:tcW w:w="721" w:type="dxa"/>
            <w:vAlign w:val="center"/>
          </w:tcPr>
          <w:p w14:paraId="1DE8D280"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07E047C7"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22E5783"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06E01B9A"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5E8FA2B5"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4761E9B2" w14:textId="77777777" w:rsidR="00BE7C16" w:rsidRDefault="00BE7C16" w:rsidP="0045590D">
            <w:pPr>
              <w:jc w:val="center"/>
              <w:rPr>
                <w:rFonts w:ascii="新宋体" w:eastAsia="新宋体" w:hAnsi="新宋体" w:cs="新宋体"/>
                <w:b/>
                <w:color w:val="000000"/>
                <w:sz w:val="24"/>
                <w:szCs w:val="24"/>
                <w:lang w:val="en-GB"/>
              </w:rPr>
            </w:pPr>
          </w:p>
        </w:tc>
      </w:tr>
      <w:tr w:rsidR="00BE7C16" w14:paraId="64DF88F8" w14:textId="77777777" w:rsidTr="0045590D">
        <w:trPr>
          <w:trHeight w:val="1414"/>
        </w:trPr>
        <w:tc>
          <w:tcPr>
            <w:tcW w:w="721" w:type="dxa"/>
            <w:vAlign w:val="center"/>
          </w:tcPr>
          <w:p w14:paraId="0466ECF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7B9D8962" w14:textId="77777777" w:rsidR="00BE7C16" w:rsidRDefault="00BE7C16" w:rsidP="0045590D">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65AC63A5" w14:textId="77777777" w:rsidR="00BE7C16" w:rsidRDefault="00BE7C16" w:rsidP="0045590D">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21779247"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03335F66" w14:textId="77777777" w:rsidR="00BE7C16" w:rsidRDefault="00BE7C16" w:rsidP="0045590D">
            <w:pPr>
              <w:rPr>
                <w:rFonts w:ascii="新宋体" w:eastAsia="新宋体" w:hAnsi="新宋体" w:cs="新宋体"/>
                <w:color w:val="000000"/>
                <w:sz w:val="24"/>
                <w:szCs w:val="24"/>
                <w:lang w:val="en-GB"/>
              </w:rPr>
            </w:pPr>
          </w:p>
        </w:tc>
      </w:tr>
      <w:tr w:rsidR="00BE7C16" w14:paraId="763BA2E3" w14:textId="77777777" w:rsidTr="0045590D">
        <w:trPr>
          <w:trHeight w:val="707"/>
        </w:trPr>
        <w:tc>
          <w:tcPr>
            <w:tcW w:w="721" w:type="dxa"/>
            <w:vAlign w:val="center"/>
          </w:tcPr>
          <w:p w14:paraId="6E9685C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1F974BE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0A46EB41"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对联合体总金额扣除</w:t>
            </w:r>
          </w:p>
          <w:p w14:paraId="5DBBE165"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0BC2D628" w14:textId="77777777" w:rsidR="00BE7C16" w:rsidRDefault="00BE7C16" w:rsidP="0045590D">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4C9E76AD" w14:textId="77777777" w:rsidR="00BE7C16" w:rsidRDefault="00BE7C16" w:rsidP="0045590D">
            <w:pPr>
              <w:jc w:val="center"/>
              <w:rPr>
                <w:rFonts w:ascii="新宋体" w:eastAsia="新宋体" w:hAnsi="新宋体" w:cs="新宋体"/>
                <w:b/>
                <w:color w:val="000000"/>
                <w:sz w:val="24"/>
                <w:szCs w:val="24"/>
                <w:lang w:val="en-GB"/>
              </w:rPr>
            </w:pPr>
          </w:p>
        </w:tc>
      </w:tr>
      <w:tr w:rsidR="00BE7C16" w14:paraId="0037A857" w14:textId="77777777" w:rsidTr="0045590D">
        <w:trPr>
          <w:trHeight w:val="707"/>
        </w:trPr>
        <w:tc>
          <w:tcPr>
            <w:tcW w:w="721" w:type="dxa"/>
            <w:vAlign w:val="center"/>
          </w:tcPr>
          <w:p w14:paraId="68E4C8B6"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BF4DDD6"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BEF2DE9"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51C1354F"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C2706A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BE7C16" w14:paraId="152C36FA" w14:textId="77777777" w:rsidTr="0045590D">
        <w:trPr>
          <w:trHeight w:val="707"/>
        </w:trPr>
        <w:tc>
          <w:tcPr>
            <w:tcW w:w="721" w:type="dxa"/>
            <w:vAlign w:val="center"/>
          </w:tcPr>
          <w:p w14:paraId="7241B964"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lastRenderedPageBreak/>
              <w:t>5</w:t>
            </w:r>
          </w:p>
        </w:tc>
        <w:tc>
          <w:tcPr>
            <w:tcW w:w="2823" w:type="dxa"/>
            <w:vAlign w:val="center"/>
          </w:tcPr>
          <w:p w14:paraId="5E721C7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5ABB52CE"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5F64848C"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2E3DD54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BE7C16" w14:paraId="118D0B8C" w14:textId="77777777" w:rsidTr="0045590D">
        <w:trPr>
          <w:trHeight w:val="835"/>
        </w:trPr>
        <w:tc>
          <w:tcPr>
            <w:tcW w:w="8931" w:type="dxa"/>
            <w:gridSpan w:val="4"/>
            <w:vAlign w:val="center"/>
          </w:tcPr>
          <w:p w14:paraId="7EAA5EBF" w14:textId="77777777" w:rsidR="00371978" w:rsidRDefault="00371978" w:rsidP="0045590D">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371978">
              <w:rPr>
                <w:rFonts w:ascii="新宋体" w:eastAsia="新宋体" w:hAnsi="新宋体" w:cs="新宋体"/>
                <w:sz w:val="24"/>
                <w:szCs w:val="24"/>
                <w:lang w:val="zh-CN"/>
              </w:rPr>
              <w:t>1、中小企业应在投标文件提供《中小企业声明函》和国家企业信用信息公示系统小微企业名录网页截图。监狱企业应当在投标文件中提供由省级以上监狱管理局、戒毒管理局(含新疆生产建设兵团)出具的属于监狱企业的证明文件。残疾人福利性单位应当在投标文件中提供《残疾人福利性单位声明函》。</w:t>
            </w:r>
          </w:p>
          <w:p w14:paraId="7BCBA128" w14:textId="16F2E0E5" w:rsidR="00BE7C16" w:rsidRDefault="00BE7C16" w:rsidP="0045590D">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4DF283D3" w14:textId="77777777" w:rsidR="00BE7C16" w:rsidRDefault="00BE7C16" w:rsidP="0045590D">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6BB81F13" w14:textId="77777777" w:rsidR="00BE7C16" w:rsidRDefault="00BE7C16" w:rsidP="0045590D">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6B00C636" w14:textId="77777777" w:rsidR="00BE7C16" w:rsidRDefault="00BE7C16" w:rsidP="00BE7C16">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17C0E2FB"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5DD0773F"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217B9158"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1C838E33"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7DF2FAF6"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D92B7A9" w14:textId="77777777" w:rsidR="00BE7C16" w:rsidRDefault="00BE7C16" w:rsidP="00BE7C16">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309CB7D2"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744BCA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7305D91C"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4266F8D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036518B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871D854"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14:paraId="22850308" w14:textId="77777777"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63D20EB0" w14:textId="77777777" w:rsidR="00BE7C16" w:rsidRDefault="00BE7C16" w:rsidP="00BE7C16">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C8A6C67" w14:textId="77777777" w:rsidR="00BE7C16" w:rsidRDefault="00BE7C16" w:rsidP="00BE7C16">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356D6590" w14:textId="77777777" w:rsidR="00BE7C16" w:rsidRDefault="00BE7C16" w:rsidP="00BE7C16">
      <w:pPr>
        <w:spacing w:line="360" w:lineRule="auto"/>
        <w:rPr>
          <w:rFonts w:ascii="宋体" w:hAnsi="宋体"/>
          <w:bCs/>
          <w:color w:val="FF0000"/>
          <w:sz w:val="24"/>
          <w:szCs w:val="24"/>
          <w:lang w:val="en-GB"/>
        </w:rPr>
      </w:pPr>
    </w:p>
    <w:p w14:paraId="40DE1D5B" w14:textId="77777777" w:rsidR="00BE7C16" w:rsidRDefault="00BE7C16" w:rsidP="00BE7C16">
      <w:pPr>
        <w:pStyle w:val="a0"/>
        <w:rPr>
          <w:lang w:val="en-GB"/>
        </w:rPr>
      </w:pPr>
    </w:p>
    <w:p w14:paraId="2418EFF2" w14:textId="77777777" w:rsidR="00BE7C16" w:rsidRDefault="00BE7C16" w:rsidP="00BE7C16">
      <w:pPr>
        <w:pStyle w:val="a0"/>
        <w:rPr>
          <w:lang w:val="en-GB"/>
        </w:rPr>
      </w:pPr>
    </w:p>
    <w:p w14:paraId="6BB9E01E" w14:textId="77777777" w:rsidR="00BE7C16" w:rsidRDefault="00BE7C16" w:rsidP="00BE7C16">
      <w:pPr>
        <w:pStyle w:val="a0"/>
        <w:rPr>
          <w:lang w:val="en-GB"/>
        </w:rPr>
      </w:pPr>
    </w:p>
    <w:p w14:paraId="54D7CA7F" w14:textId="77777777" w:rsidR="00BE7C16" w:rsidRDefault="00BE7C16" w:rsidP="00BE7C16">
      <w:pPr>
        <w:pStyle w:val="a0"/>
        <w:rPr>
          <w:lang w:val="en-GB"/>
        </w:rPr>
      </w:pPr>
    </w:p>
    <w:p w14:paraId="75803DAE" w14:textId="77777777" w:rsidR="00BE7C16" w:rsidRDefault="00BE7C16" w:rsidP="00BE7C16">
      <w:pPr>
        <w:pStyle w:val="a0"/>
        <w:rPr>
          <w:lang w:val="en-GB"/>
        </w:rPr>
      </w:pPr>
    </w:p>
    <w:p w14:paraId="53CB2A5B" w14:textId="77777777" w:rsidR="00BE7C16" w:rsidRDefault="00BE7C16" w:rsidP="00BE7C16">
      <w:pPr>
        <w:pStyle w:val="a0"/>
        <w:rPr>
          <w:lang w:val="en-GB"/>
        </w:rPr>
      </w:pPr>
    </w:p>
    <w:p w14:paraId="3424BF80" w14:textId="77777777" w:rsidR="00BE7C16" w:rsidRDefault="00BE7C16" w:rsidP="00BE7C16">
      <w:pPr>
        <w:pStyle w:val="a0"/>
        <w:rPr>
          <w:lang w:val="en-GB"/>
        </w:rPr>
      </w:pPr>
    </w:p>
    <w:p w14:paraId="00D34E32" w14:textId="77777777" w:rsidR="00BE7C16" w:rsidRDefault="00BE7C16" w:rsidP="00BE7C16">
      <w:pPr>
        <w:pStyle w:val="a0"/>
        <w:rPr>
          <w:lang w:val="en-GB"/>
        </w:rPr>
      </w:pPr>
    </w:p>
    <w:p w14:paraId="456B8C96" w14:textId="77777777" w:rsidR="00BE7C16" w:rsidRDefault="00BE7C16" w:rsidP="00BE7C16">
      <w:pPr>
        <w:pStyle w:val="a0"/>
        <w:rPr>
          <w:lang w:val="en-GB"/>
        </w:rPr>
      </w:pPr>
    </w:p>
    <w:p w14:paraId="49FD27B7" w14:textId="77777777" w:rsidR="00BE7C16" w:rsidRDefault="00BE7C16" w:rsidP="00BE7C16">
      <w:pPr>
        <w:pStyle w:val="a0"/>
        <w:rPr>
          <w:lang w:val="en-GB"/>
        </w:rPr>
      </w:pPr>
    </w:p>
    <w:p w14:paraId="0FE978E4" w14:textId="77777777" w:rsidR="00BE7C16" w:rsidRDefault="00BE7C16" w:rsidP="00BE7C16">
      <w:pPr>
        <w:pStyle w:val="a0"/>
        <w:rPr>
          <w:lang w:val="en-GB"/>
        </w:rPr>
      </w:pPr>
    </w:p>
    <w:p w14:paraId="0ACF7B67" w14:textId="77777777" w:rsidR="00BE7C16" w:rsidRDefault="00BE7C16" w:rsidP="00BE7C16">
      <w:pPr>
        <w:pStyle w:val="a0"/>
        <w:rPr>
          <w:lang w:val="en-GB"/>
        </w:rPr>
      </w:pPr>
    </w:p>
    <w:p w14:paraId="54BDD736" w14:textId="77777777" w:rsidR="00BE7C16" w:rsidRDefault="00BE7C16" w:rsidP="00BE7C16">
      <w:pPr>
        <w:pStyle w:val="a0"/>
        <w:rPr>
          <w:lang w:val="en-GB"/>
        </w:rPr>
      </w:pPr>
    </w:p>
    <w:p w14:paraId="11F626AF" w14:textId="77777777" w:rsidR="00BE7C16" w:rsidRDefault="00BE7C16" w:rsidP="00BE7C16">
      <w:pPr>
        <w:pStyle w:val="a0"/>
        <w:rPr>
          <w:lang w:val="en-GB"/>
        </w:rPr>
      </w:pPr>
    </w:p>
    <w:p w14:paraId="2B36C8EA" w14:textId="77777777" w:rsidR="00BE7C16" w:rsidRDefault="00BE7C16" w:rsidP="00BE7C16">
      <w:pPr>
        <w:pStyle w:val="a0"/>
        <w:rPr>
          <w:lang w:val="en-GB"/>
        </w:rPr>
      </w:pPr>
    </w:p>
    <w:p w14:paraId="6FC67B77" w14:textId="5A37DC3A" w:rsidR="00BE7C16" w:rsidRDefault="00BE7C16" w:rsidP="00BE7C16">
      <w:pPr>
        <w:pStyle w:val="a0"/>
        <w:rPr>
          <w:lang w:val="en-GB"/>
        </w:rPr>
      </w:pPr>
    </w:p>
    <w:p w14:paraId="2C0890E9" w14:textId="5FAC0D70" w:rsidR="00451E68" w:rsidRDefault="00451E68" w:rsidP="00BE7C16">
      <w:pPr>
        <w:pStyle w:val="a0"/>
        <w:rPr>
          <w:lang w:val="en-GB"/>
        </w:rPr>
      </w:pPr>
    </w:p>
    <w:p w14:paraId="668C76E0" w14:textId="77777777" w:rsidR="00451E68" w:rsidRDefault="00451E68" w:rsidP="00BE7C16">
      <w:pPr>
        <w:pStyle w:val="a0"/>
        <w:rPr>
          <w:lang w:val="en-GB"/>
        </w:rPr>
      </w:pPr>
    </w:p>
    <w:p w14:paraId="2C7B88DB" w14:textId="77777777" w:rsidR="00BE7C16" w:rsidRDefault="00BE7C16" w:rsidP="00BE7C16">
      <w:pPr>
        <w:pStyle w:val="a0"/>
        <w:rPr>
          <w:lang w:val="en-GB"/>
        </w:rPr>
      </w:pPr>
    </w:p>
    <w:p w14:paraId="1A3E0085" w14:textId="4A2395F1" w:rsidR="00BE7C16" w:rsidRDefault="00BE7C16" w:rsidP="00BE7C16">
      <w:pPr>
        <w:pStyle w:val="a0"/>
        <w:rPr>
          <w:lang w:val="en-GB"/>
        </w:rPr>
      </w:pPr>
    </w:p>
    <w:p w14:paraId="523C2A72" w14:textId="693546D5" w:rsidR="006F0555" w:rsidRDefault="006F0555" w:rsidP="00BE7C16">
      <w:pPr>
        <w:pStyle w:val="a0"/>
        <w:rPr>
          <w:lang w:val="en-GB"/>
        </w:rPr>
      </w:pPr>
    </w:p>
    <w:p w14:paraId="3BEB370A" w14:textId="77777777" w:rsidR="006F0555" w:rsidRDefault="006F0555" w:rsidP="00BE7C16">
      <w:pPr>
        <w:pStyle w:val="a0"/>
        <w:rPr>
          <w:lang w:val="en-GB"/>
        </w:rPr>
      </w:pPr>
    </w:p>
    <w:p w14:paraId="57A6A251" w14:textId="77777777" w:rsidR="00BE7C16" w:rsidRPr="00776C70" w:rsidRDefault="00BE7C16" w:rsidP="00BE7C16">
      <w:pPr>
        <w:pStyle w:val="a0"/>
        <w:rPr>
          <w:lang w:val="en-GB"/>
        </w:rPr>
      </w:pPr>
    </w:p>
    <w:p w14:paraId="2EADD984" w14:textId="77777777" w:rsidR="00BE7C16" w:rsidRDefault="00BE7C16" w:rsidP="00BE7C16">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5E7E597E"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303C2DFC"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0FBCF60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5F36A64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E96062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6C76D28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57715A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64877446"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3B8486E2"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663763B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75F86419"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55251B6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0B981B4D"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655C224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1A9AE3D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4322985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213B7CD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02318DF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421FFD3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60431C6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天内或甲方同意的更长一些的时间内，按甲方同意的上述任何一种方式处理索赔事宜，甲方将乙方提供的履约保证金中扣回索</w:t>
      </w:r>
      <w:r>
        <w:rPr>
          <w:rFonts w:ascii="宋体" w:eastAsia="宋体" w:hAnsi="Calibri" w:cs="宋体" w:hint="eastAsia"/>
          <w:sz w:val="24"/>
          <w:lang w:val="zh-CN"/>
        </w:rPr>
        <w:lastRenderedPageBreak/>
        <w:t>赔金额，同时保留进一步要求赔偿的权利。</w:t>
      </w:r>
    </w:p>
    <w:p w14:paraId="09A6577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D76503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4EF01B9B"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6C5FEA0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36A26E9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107901C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0D46EDB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751B447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321DD2F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D33D3E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0855344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47C2C50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160DA3D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24524F96"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04C3EBF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6B40E8C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42E1585"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66FC6E4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7D1E6C6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331C5D9"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777FD73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7E71555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5CE2DE9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068127F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3E5CBB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41C45DA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2548CDE5"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750F8CF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09F4068"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14:paraId="2876D8FC"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14:paraId="726EF11E"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14:paraId="2525073B"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14:paraId="18933BAD"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14:paraId="63651C22"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14:paraId="38F53EB6"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14:paraId="33739759"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14:paraId="7481F2E4"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14:paraId="3850128F"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14:paraId="72E4C9FE"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14:paraId="4E261181"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257A6200" w14:textId="77777777" w:rsidR="00BE7C16" w:rsidRDefault="00BE7C16" w:rsidP="00BE7C16">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630E4F33" w14:textId="77777777" w:rsidR="00BE7C16" w:rsidRDefault="00BE7C16" w:rsidP="00BE7C16">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37013005"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39BF726"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16543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4E0FECA"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69B49C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7E6AFCB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696DB7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12B1394"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5C9AD80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B5F48E8" w14:textId="77777777" w:rsidR="00BE7C16" w:rsidRDefault="00BE7C16" w:rsidP="00BE7C16">
      <w:pPr>
        <w:widowControl/>
        <w:jc w:val="left"/>
        <w:rPr>
          <w:rFonts w:asciiTheme="minorEastAsia" w:hAnsiTheme="minorEastAsia" w:cs="黑体"/>
          <w:sz w:val="36"/>
          <w:szCs w:val="36"/>
          <w:lang w:val="zh-CN"/>
        </w:rPr>
      </w:pPr>
      <w:bookmarkStart w:id="9" w:name="_Toc174185203"/>
      <w:bookmarkStart w:id="10" w:name="_Toc184023138"/>
      <w:bookmarkStart w:id="11" w:name="_Toc186274126"/>
      <w:r>
        <w:rPr>
          <w:rFonts w:asciiTheme="minorEastAsia" w:hAnsiTheme="minorEastAsia" w:cs="黑体"/>
          <w:sz w:val="36"/>
          <w:szCs w:val="36"/>
          <w:lang w:val="zh-CN"/>
        </w:rPr>
        <w:br w:type="page"/>
      </w:r>
    </w:p>
    <w:p w14:paraId="517CD27C" w14:textId="77777777" w:rsidR="00BE7C16" w:rsidRDefault="00BE7C16" w:rsidP="00BE7C16">
      <w:pPr>
        <w:spacing w:after="120"/>
        <w:ind w:left="63" w:right="63" w:firstLineChars="100" w:firstLine="280"/>
        <w:jc w:val="right"/>
        <w:rPr>
          <w:rFonts w:ascii="宋体" w:eastAsia="宋体" w:hAnsi="宋体" w:cs="宋体"/>
          <w:kern w:val="0"/>
          <w:sz w:val="28"/>
          <w:szCs w:val="21"/>
        </w:rPr>
      </w:pPr>
      <w:bookmarkStart w:id="12" w:name="_Toc20663_WPSOffice_Level1"/>
      <w:bookmarkStart w:id="13" w:name="_Toc32729_WPSOffice_Level1"/>
      <w:r>
        <w:rPr>
          <w:rFonts w:ascii="宋体" w:eastAsia="宋体" w:hAnsi="宋体" w:cs="宋体" w:hint="eastAsia"/>
          <w:kern w:val="0"/>
          <w:sz w:val="28"/>
          <w:szCs w:val="21"/>
        </w:rPr>
        <w:lastRenderedPageBreak/>
        <w:t>（正/副本）</w:t>
      </w:r>
      <w:bookmarkEnd w:id="12"/>
      <w:bookmarkEnd w:id="13"/>
    </w:p>
    <w:p w14:paraId="3CA3AF98" w14:textId="77777777" w:rsidR="00BE7C16" w:rsidRDefault="00BE7C16" w:rsidP="00BE7C16">
      <w:pPr>
        <w:spacing w:after="120"/>
        <w:ind w:left="63" w:right="63" w:firstLineChars="100" w:firstLine="240"/>
        <w:rPr>
          <w:rFonts w:ascii="宋体" w:eastAsia="宋体" w:hAnsi="宋体" w:cs="宋体"/>
          <w:kern w:val="0"/>
          <w:sz w:val="24"/>
          <w:szCs w:val="20"/>
        </w:rPr>
      </w:pPr>
    </w:p>
    <w:p w14:paraId="6E943E2C" w14:textId="77777777" w:rsidR="00BE7C16" w:rsidRDefault="00BE7C16" w:rsidP="00BE7C16">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Pr>
          <w:rFonts w:ascii="宋体" w:hAnsi="宋体" w:cs="宋体" w:hint="eastAsia"/>
          <w:sz w:val="36"/>
          <w:szCs w:val="36"/>
          <w:u w:val="single"/>
        </w:rPr>
        <w:t xml:space="preserve">   </w:t>
      </w:r>
    </w:p>
    <w:p w14:paraId="482203A9" w14:textId="77777777" w:rsidR="00BE7C16" w:rsidRDefault="00BE7C16" w:rsidP="00BE7C16">
      <w:pPr>
        <w:spacing w:line="380" w:lineRule="exact"/>
        <w:rPr>
          <w:rFonts w:ascii="宋体" w:hAnsi="宋体" w:cs="宋体"/>
          <w:sz w:val="24"/>
        </w:rPr>
      </w:pPr>
    </w:p>
    <w:p w14:paraId="5BF356F7" w14:textId="77777777" w:rsidR="00BE7C16" w:rsidRDefault="00BE7C16" w:rsidP="00BE7C16">
      <w:pPr>
        <w:spacing w:line="380" w:lineRule="exact"/>
        <w:rPr>
          <w:rFonts w:ascii="宋体" w:hAnsi="宋体" w:cs="宋体"/>
          <w:sz w:val="24"/>
        </w:rPr>
      </w:pPr>
    </w:p>
    <w:p w14:paraId="215C2324" w14:textId="77777777" w:rsidR="00BE7C16" w:rsidRDefault="00BE7C16" w:rsidP="00BE7C16">
      <w:pPr>
        <w:spacing w:line="380" w:lineRule="exact"/>
        <w:rPr>
          <w:rFonts w:ascii="宋体" w:hAnsi="宋体" w:cs="宋体"/>
          <w:sz w:val="24"/>
        </w:rPr>
      </w:pPr>
    </w:p>
    <w:p w14:paraId="66BCD4A6" w14:textId="77777777" w:rsidR="00BE7C16" w:rsidRDefault="00BE7C16" w:rsidP="00BE7C16">
      <w:pPr>
        <w:spacing w:line="380" w:lineRule="exact"/>
        <w:rPr>
          <w:rFonts w:ascii="宋体" w:hAnsi="宋体" w:cs="宋体"/>
          <w:sz w:val="24"/>
        </w:rPr>
      </w:pPr>
    </w:p>
    <w:p w14:paraId="7536C376" w14:textId="77777777" w:rsidR="00BE7C16" w:rsidRDefault="00BE7C16" w:rsidP="00BE7C16">
      <w:pPr>
        <w:spacing w:line="380" w:lineRule="exact"/>
        <w:jc w:val="center"/>
        <w:rPr>
          <w:rFonts w:ascii="宋体" w:hAnsi="宋体" w:cs="宋体"/>
          <w:b/>
          <w:bCs/>
          <w:sz w:val="48"/>
          <w:szCs w:val="48"/>
        </w:rPr>
      </w:pPr>
    </w:p>
    <w:p w14:paraId="50F579EE" w14:textId="77777777" w:rsidR="00BE7C16" w:rsidRDefault="00BE7C16" w:rsidP="00BE7C16">
      <w:pPr>
        <w:spacing w:line="380" w:lineRule="exact"/>
        <w:jc w:val="center"/>
        <w:rPr>
          <w:rFonts w:ascii="宋体" w:hAnsi="宋体" w:cs="宋体"/>
          <w:b/>
          <w:bCs/>
          <w:sz w:val="48"/>
          <w:szCs w:val="48"/>
        </w:rPr>
      </w:pPr>
    </w:p>
    <w:p w14:paraId="7453873C" w14:textId="77777777" w:rsidR="00BE7C16" w:rsidRDefault="00BE7C16" w:rsidP="00BE7C16">
      <w:pPr>
        <w:spacing w:line="380" w:lineRule="exact"/>
        <w:jc w:val="center"/>
        <w:rPr>
          <w:rFonts w:ascii="宋体" w:hAnsi="宋体" w:cs="宋体"/>
          <w:b/>
          <w:bCs/>
          <w:sz w:val="48"/>
          <w:szCs w:val="48"/>
        </w:rPr>
      </w:pPr>
    </w:p>
    <w:p w14:paraId="4377F897" w14:textId="77777777" w:rsidR="00BE7C16" w:rsidRDefault="00BE7C16" w:rsidP="00BE7C16">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6C8892FE" w14:textId="77777777" w:rsidR="00BE7C16" w:rsidRDefault="00BE7C16" w:rsidP="00BE7C16">
      <w:pPr>
        <w:spacing w:line="380" w:lineRule="exact"/>
        <w:rPr>
          <w:rFonts w:ascii="宋体" w:hAnsi="宋体" w:cs="宋体"/>
          <w:sz w:val="24"/>
        </w:rPr>
      </w:pPr>
    </w:p>
    <w:p w14:paraId="4E7C07D1" w14:textId="77777777" w:rsidR="00BE7C16" w:rsidRDefault="00BE7C16" w:rsidP="00BE7C16">
      <w:pPr>
        <w:spacing w:line="380" w:lineRule="exact"/>
        <w:rPr>
          <w:rFonts w:ascii="宋体" w:hAnsi="宋体" w:cs="宋体"/>
          <w:sz w:val="24"/>
        </w:rPr>
      </w:pPr>
    </w:p>
    <w:p w14:paraId="0744CC59" w14:textId="77777777" w:rsidR="00BE7C16" w:rsidRDefault="00BE7C16" w:rsidP="00BE7C16">
      <w:pPr>
        <w:spacing w:line="380" w:lineRule="exact"/>
        <w:rPr>
          <w:rFonts w:ascii="宋体" w:hAnsi="宋体" w:cs="宋体"/>
          <w:sz w:val="24"/>
        </w:rPr>
      </w:pPr>
    </w:p>
    <w:p w14:paraId="756029A0" w14:textId="77777777" w:rsidR="00BE7C16" w:rsidRDefault="00BE7C16" w:rsidP="00BE7C16">
      <w:pPr>
        <w:spacing w:line="380" w:lineRule="exact"/>
        <w:rPr>
          <w:rFonts w:ascii="宋体" w:hAnsi="宋体" w:cs="宋体"/>
          <w:sz w:val="24"/>
        </w:rPr>
      </w:pPr>
    </w:p>
    <w:p w14:paraId="0529E148" w14:textId="77777777" w:rsidR="00BE7C16" w:rsidRDefault="00BE7C16" w:rsidP="00BE7C16">
      <w:pPr>
        <w:spacing w:line="380" w:lineRule="exact"/>
        <w:rPr>
          <w:rFonts w:ascii="宋体" w:hAnsi="宋体" w:cs="宋体"/>
          <w:sz w:val="24"/>
        </w:rPr>
      </w:pPr>
    </w:p>
    <w:p w14:paraId="32B427E7" w14:textId="77777777" w:rsidR="00BE7C16" w:rsidRDefault="00BE7C16" w:rsidP="00BE7C16">
      <w:pPr>
        <w:spacing w:line="380" w:lineRule="exact"/>
        <w:rPr>
          <w:rFonts w:ascii="宋体" w:hAnsi="宋体" w:cs="宋体"/>
          <w:sz w:val="24"/>
        </w:rPr>
      </w:pPr>
    </w:p>
    <w:p w14:paraId="446B8ADB" w14:textId="77777777" w:rsidR="00BE7C16" w:rsidRDefault="00BE7C16" w:rsidP="00BE7C16">
      <w:pPr>
        <w:spacing w:line="380" w:lineRule="exact"/>
        <w:rPr>
          <w:rFonts w:ascii="宋体" w:hAnsi="宋体" w:cs="宋体"/>
          <w:sz w:val="24"/>
        </w:rPr>
      </w:pPr>
    </w:p>
    <w:p w14:paraId="6CBAC767" w14:textId="77777777" w:rsidR="00BE7C16" w:rsidRDefault="00BE7C16" w:rsidP="00BE7C16">
      <w:pPr>
        <w:spacing w:line="380" w:lineRule="exact"/>
        <w:rPr>
          <w:rFonts w:ascii="宋体" w:hAnsi="宋体" w:cs="宋体"/>
          <w:sz w:val="24"/>
        </w:rPr>
      </w:pPr>
    </w:p>
    <w:p w14:paraId="54809E12" w14:textId="77777777" w:rsidR="00BE7C16" w:rsidRDefault="00BE7C16" w:rsidP="00BE7C16">
      <w:pPr>
        <w:spacing w:after="120"/>
        <w:ind w:left="63" w:right="63" w:firstLineChars="100" w:firstLine="340"/>
        <w:rPr>
          <w:rFonts w:ascii="宋体" w:eastAsia="宋体" w:hAnsi="Times New Roman" w:cs="Times New Roman"/>
          <w:kern w:val="0"/>
          <w:sz w:val="34"/>
          <w:szCs w:val="20"/>
        </w:rPr>
      </w:pPr>
    </w:p>
    <w:p w14:paraId="653D08DB" w14:textId="77777777" w:rsidR="00BE7C16" w:rsidRDefault="00BE7C16" w:rsidP="00BE7C16">
      <w:pPr>
        <w:spacing w:line="380" w:lineRule="exact"/>
        <w:rPr>
          <w:rFonts w:ascii="宋体" w:hAnsi="宋体" w:cs="宋体"/>
          <w:sz w:val="24"/>
        </w:rPr>
      </w:pPr>
    </w:p>
    <w:p w14:paraId="71899E1C" w14:textId="77777777" w:rsidR="00BE7C16" w:rsidRDefault="00BE7C16" w:rsidP="00BE7C16">
      <w:pPr>
        <w:spacing w:line="380" w:lineRule="exact"/>
        <w:rPr>
          <w:rFonts w:ascii="宋体" w:hAnsi="宋体" w:cs="宋体"/>
          <w:sz w:val="24"/>
        </w:rPr>
      </w:pPr>
      <w:r>
        <w:rPr>
          <w:rFonts w:ascii="宋体" w:hAnsi="宋体" w:cs="宋体" w:hint="eastAsia"/>
          <w:sz w:val="24"/>
        </w:rPr>
        <w:t xml:space="preserve">                </w:t>
      </w:r>
    </w:p>
    <w:p w14:paraId="47838F3C" w14:textId="77777777"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14" w:name="_Toc27760_WPSOffice_Level1"/>
      <w:bookmarkStart w:id="15"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4"/>
      <w:bookmarkEnd w:id="15"/>
    </w:p>
    <w:p w14:paraId="1D1ABC67" w14:textId="77777777" w:rsidR="00BE7C16" w:rsidRDefault="00BE7C16" w:rsidP="00BE7C16">
      <w:pPr>
        <w:spacing w:line="480" w:lineRule="auto"/>
        <w:rPr>
          <w:rFonts w:ascii="宋体" w:hAnsi="宋体" w:cs="宋体"/>
          <w:b/>
          <w:bCs/>
          <w:sz w:val="28"/>
          <w:szCs w:val="28"/>
        </w:rPr>
      </w:pPr>
      <w:r>
        <w:rPr>
          <w:rFonts w:ascii="宋体" w:hAnsi="宋体" w:cs="宋体" w:hint="eastAsia"/>
          <w:sz w:val="28"/>
          <w:szCs w:val="28"/>
        </w:rPr>
        <w:t xml:space="preserve">                </w:t>
      </w:r>
      <w:bookmarkStart w:id="16" w:name="_Toc28157_WPSOffice_Level1"/>
      <w:bookmarkStart w:id="17" w:name="_Toc4840_WPSOffice_Level1"/>
      <w:r>
        <w:rPr>
          <w:rFonts w:ascii="宋体" w:hAnsi="宋体" w:cs="宋体" w:hint="eastAsia"/>
          <w:sz w:val="28"/>
          <w:szCs w:val="28"/>
        </w:rPr>
        <w:t>法定代表人或委托代理人（签字）：</w:t>
      </w:r>
      <w:bookmarkEnd w:id="16"/>
      <w:bookmarkEnd w:id="17"/>
      <w:r>
        <w:rPr>
          <w:rFonts w:ascii="宋体" w:hAnsi="宋体" w:cs="宋体" w:hint="eastAsia"/>
          <w:sz w:val="28"/>
          <w:szCs w:val="28"/>
          <w:u w:val="single"/>
        </w:rPr>
        <w:t xml:space="preserve">         </w:t>
      </w:r>
    </w:p>
    <w:p w14:paraId="25BA7976" w14:textId="77777777"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18" w:name="_Toc15640_WPSOffice_Level1"/>
      <w:bookmarkStart w:id="19"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18"/>
      <w:bookmarkEnd w:id="19"/>
      <w:r>
        <w:rPr>
          <w:rFonts w:ascii="宋体" w:hAnsi="宋体" w:cs="宋体" w:hint="eastAsia"/>
          <w:sz w:val="28"/>
          <w:szCs w:val="28"/>
        </w:rPr>
        <w:t xml:space="preserve">   </w:t>
      </w:r>
    </w:p>
    <w:p w14:paraId="7DD266A0" w14:textId="77777777" w:rsidR="00BE7C16" w:rsidRDefault="00BE7C16" w:rsidP="00BE7C16">
      <w:pPr>
        <w:spacing w:after="120"/>
        <w:ind w:left="63" w:right="63" w:firstLineChars="100" w:firstLine="240"/>
        <w:rPr>
          <w:rFonts w:ascii="宋体" w:eastAsia="宋体" w:hAnsi="宋体" w:cs="宋体"/>
          <w:kern w:val="0"/>
          <w:sz w:val="24"/>
          <w:szCs w:val="20"/>
        </w:rPr>
      </w:pPr>
    </w:p>
    <w:p w14:paraId="0BB80243" w14:textId="77777777" w:rsidR="00BE7C16" w:rsidRDefault="00BE7C16" w:rsidP="00BE7C16">
      <w:pPr>
        <w:pStyle w:val="a0"/>
        <w:rPr>
          <w:lang w:val="zh-CN"/>
        </w:rPr>
      </w:pPr>
    </w:p>
    <w:p w14:paraId="2D3B7AD0" w14:textId="77777777" w:rsidR="00BE7C16" w:rsidRDefault="00BE7C16" w:rsidP="00BE7C16">
      <w:pPr>
        <w:pStyle w:val="a0"/>
        <w:rPr>
          <w:lang w:val="zh-CN"/>
        </w:rPr>
      </w:pPr>
    </w:p>
    <w:p w14:paraId="5DE3596C" w14:textId="77777777" w:rsidR="00BE7C16" w:rsidRDefault="00BE7C16" w:rsidP="00BE7C16">
      <w:pPr>
        <w:pStyle w:val="a0"/>
        <w:rPr>
          <w:lang w:val="zh-CN"/>
        </w:rPr>
      </w:pPr>
    </w:p>
    <w:p w14:paraId="75EA7898" w14:textId="77777777" w:rsidR="00BE7C16" w:rsidRDefault="00BE7C16" w:rsidP="00BE7C16">
      <w:pPr>
        <w:pStyle w:val="a0"/>
        <w:rPr>
          <w:lang w:val="zh-CN"/>
        </w:rPr>
      </w:pPr>
    </w:p>
    <w:p w14:paraId="3F2162CB" w14:textId="77777777" w:rsidR="00BE7C16" w:rsidRDefault="00BE7C16" w:rsidP="00BE7C16">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ED7DE15" w14:textId="77777777" w:rsidR="00BE7C16" w:rsidRDefault="00BE7C16" w:rsidP="00BE7C16">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3A6FD1C0"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ECE91FB"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05C34538"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2F4332B6"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3FFD40E4"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71AF3D52" w14:textId="77777777" w:rsidR="00BE7C16" w:rsidRDefault="00BE7C16" w:rsidP="00BE7C16">
      <w:pPr>
        <w:pStyle w:val="a0"/>
        <w:rPr>
          <w:lang w:val="zh-CN"/>
        </w:rPr>
      </w:pPr>
    </w:p>
    <w:p w14:paraId="6AD07277" w14:textId="77777777" w:rsidR="00BE7C16" w:rsidRDefault="00BE7C16" w:rsidP="00BE7C16">
      <w:pPr>
        <w:pStyle w:val="a0"/>
        <w:rPr>
          <w:lang w:val="zh-CN"/>
        </w:rPr>
      </w:pPr>
    </w:p>
    <w:p w14:paraId="59C42CD9" w14:textId="77777777" w:rsidR="00BE7C16" w:rsidRDefault="00BE7C16" w:rsidP="00BE7C16">
      <w:pPr>
        <w:pStyle w:val="a0"/>
        <w:rPr>
          <w:lang w:val="zh-CN"/>
        </w:rPr>
      </w:pPr>
    </w:p>
    <w:p w14:paraId="55F97725" w14:textId="77777777" w:rsidR="00BE7C16" w:rsidRDefault="00BE7C16" w:rsidP="00BE7C16">
      <w:pPr>
        <w:pStyle w:val="a0"/>
        <w:rPr>
          <w:lang w:val="zh-CN"/>
        </w:rPr>
      </w:pPr>
    </w:p>
    <w:p w14:paraId="5E5C9903" w14:textId="77777777" w:rsidR="00BE7C16" w:rsidRDefault="00BE7C16" w:rsidP="00BE7C16">
      <w:pPr>
        <w:pStyle w:val="a0"/>
        <w:rPr>
          <w:lang w:val="zh-CN"/>
        </w:rPr>
      </w:pPr>
    </w:p>
    <w:p w14:paraId="2166E860" w14:textId="77777777" w:rsidR="00BE7C16" w:rsidRDefault="00BE7C16" w:rsidP="00BE7C16">
      <w:pPr>
        <w:pStyle w:val="a0"/>
        <w:rPr>
          <w:lang w:val="zh-CN"/>
        </w:rPr>
      </w:pPr>
    </w:p>
    <w:p w14:paraId="03ED6E04" w14:textId="77777777" w:rsidR="00BE7C16" w:rsidRDefault="00BE7C16" w:rsidP="00BE7C16">
      <w:pPr>
        <w:pStyle w:val="a0"/>
        <w:rPr>
          <w:lang w:val="zh-CN"/>
        </w:rPr>
      </w:pPr>
    </w:p>
    <w:p w14:paraId="46A23957" w14:textId="77777777" w:rsidR="00BE7C16" w:rsidRDefault="00BE7C16" w:rsidP="00BE7C16">
      <w:pPr>
        <w:pStyle w:val="a0"/>
        <w:rPr>
          <w:lang w:val="zh-CN"/>
        </w:rPr>
      </w:pPr>
    </w:p>
    <w:p w14:paraId="587E86AF" w14:textId="77777777" w:rsidR="00BE7C16" w:rsidRDefault="00BE7C16" w:rsidP="00BE7C16">
      <w:pPr>
        <w:pStyle w:val="a0"/>
        <w:rPr>
          <w:lang w:val="zh-CN"/>
        </w:rPr>
      </w:pPr>
    </w:p>
    <w:p w14:paraId="0901DDBD" w14:textId="77777777" w:rsidR="00BE7C16" w:rsidRDefault="00BE7C16" w:rsidP="00BE7C16">
      <w:pPr>
        <w:pStyle w:val="a0"/>
        <w:rPr>
          <w:lang w:val="zh-CN"/>
        </w:rPr>
      </w:pPr>
    </w:p>
    <w:p w14:paraId="27A4604C" w14:textId="77777777" w:rsidR="00BE7C16" w:rsidRDefault="00BE7C16" w:rsidP="00BE7C16">
      <w:pPr>
        <w:pStyle w:val="a0"/>
        <w:rPr>
          <w:lang w:val="zh-CN"/>
        </w:rPr>
      </w:pPr>
    </w:p>
    <w:p w14:paraId="680F05C5" w14:textId="77777777" w:rsidR="00BE7C16" w:rsidRDefault="00BE7C16" w:rsidP="00BE7C16">
      <w:pPr>
        <w:pStyle w:val="a0"/>
        <w:rPr>
          <w:lang w:val="zh-CN"/>
        </w:rPr>
      </w:pPr>
    </w:p>
    <w:p w14:paraId="235D3F51" w14:textId="77777777" w:rsidR="00BE7C16" w:rsidRDefault="00BE7C16" w:rsidP="00BE7C16">
      <w:pPr>
        <w:pStyle w:val="a0"/>
        <w:rPr>
          <w:lang w:val="zh-CN"/>
        </w:rPr>
      </w:pPr>
    </w:p>
    <w:p w14:paraId="4B52DDB8" w14:textId="77777777" w:rsidR="00BE7C16" w:rsidRDefault="00BE7C16" w:rsidP="00BE7C16">
      <w:pPr>
        <w:pStyle w:val="a0"/>
        <w:rPr>
          <w:lang w:val="zh-CN"/>
        </w:rPr>
      </w:pPr>
    </w:p>
    <w:p w14:paraId="4510A6C6" w14:textId="77777777" w:rsidR="00BE7C16" w:rsidRDefault="00BE7C16" w:rsidP="00BE7C16">
      <w:pPr>
        <w:pStyle w:val="a0"/>
        <w:rPr>
          <w:lang w:val="zh-CN"/>
        </w:rPr>
      </w:pPr>
    </w:p>
    <w:p w14:paraId="2ADAC5FC" w14:textId="77777777" w:rsidR="00BE7C16" w:rsidRDefault="00BE7C16" w:rsidP="00BE7C16">
      <w:pPr>
        <w:pStyle w:val="a0"/>
        <w:rPr>
          <w:lang w:val="zh-CN"/>
        </w:rPr>
      </w:pPr>
    </w:p>
    <w:p w14:paraId="25EA1609" w14:textId="77777777" w:rsidR="00BE7C16" w:rsidRDefault="00BE7C16" w:rsidP="00BE7C16">
      <w:pPr>
        <w:pStyle w:val="a0"/>
        <w:rPr>
          <w:lang w:val="zh-CN"/>
        </w:rPr>
      </w:pPr>
    </w:p>
    <w:p w14:paraId="205C27AB" w14:textId="77777777" w:rsidR="00BE7C16" w:rsidRDefault="00BE7C16" w:rsidP="00BE7C16">
      <w:pPr>
        <w:pStyle w:val="a0"/>
        <w:rPr>
          <w:lang w:val="zh-CN"/>
        </w:rPr>
      </w:pPr>
    </w:p>
    <w:p w14:paraId="0A6AA124" w14:textId="77777777" w:rsidR="00BE7C16" w:rsidRDefault="00BE7C16" w:rsidP="00BE7C16">
      <w:pPr>
        <w:pStyle w:val="a0"/>
        <w:rPr>
          <w:lang w:val="zh-CN"/>
        </w:rPr>
      </w:pPr>
    </w:p>
    <w:p w14:paraId="37B4A9A3" w14:textId="77777777" w:rsidR="00BE7C16" w:rsidRDefault="00BE7C16" w:rsidP="00BE7C16">
      <w:pPr>
        <w:pStyle w:val="a0"/>
        <w:rPr>
          <w:lang w:val="zh-CN"/>
        </w:rPr>
      </w:pPr>
    </w:p>
    <w:bookmarkEnd w:id="9"/>
    <w:bookmarkEnd w:id="10"/>
    <w:bookmarkEnd w:id="11"/>
    <w:p w14:paraId="28DC979A" w14:textId="77777777" w:rsidR="00BE7C16" w:rsidRDefault="00BE7C16" w:rsidP="00BE7C16">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BE7C16" w14:paraId="62F80854" w14:textId="77777777" w:rsidTr="0045590D">
        <w:tc>
          <w:tcPr>
            <w:tcW w:w="468" w:type="dxa"/>
            <w:vAlign w:val="center"/>
          </w:tcPr>
          <w:p w14:paraId="31B0AA11"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61790DB7"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C100084"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0CF0BC65"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0A782CA9"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3F560B30"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BE7C16" w14:paraId="492D352A" w14:textId="77777777" w:rsidTr="0045590D">
        <w:trPr>
          <w:trHeight w:hRule="exact" w:val="510"/>
        </w:trPr>
        <w:tc>
          <w:tcPr>
            <w:tcW w:w="468" w:type="dxa"/>
            <w:vAlign w:val="center"/>
          </w:tcPr>
          <w:p w14:paraId="60645AD3"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04FD4877"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03D1C1B8"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2101641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D68D12B" w14:textId="77777777" w:rsidR="00BE7C16" w:rsidRDefault="00BE7C16" w:rsidP="0045590D">
            <w:pPr>
              <w:snapToGrid w:val="0"/>
              <w:spacing w:line="400" w:lineRule="exact"/>
              <w:rPr>
                <w:rFonts w:ascii="宋体" w:eastAsia="宋体" w:hAnsi="宋体" w:cs="微软雅黑"/>
                <w:szCs w:val="21"/>
              </w:rPr>
            </w:pPr>
          </w:p>
        </w:tc>
      </w:tr>
      <w:tr w:rsidR="00BE7C16" w14:paraId="44DA64F9" w14:textId="77777777" w:rsidTr="0045590D">
        <w:trPr>
          <w:trHeight w:hRule="exact" w:val="510"/>
        </w:trPr>
        <w:tc>
          <w:tcPr>
            <w:tcW w:w="468" w:type="dxa"/>
            <w:vAlign w:val="center"/>
          </w:tcPr>
          <w:p w14:paraId="665D5E3A"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6F4CC56"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184FBCFC"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4611DCCC"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650625D" w14:textId="77777777" w:rsidR="00BE7C16" w:rsidRDefault="00BE7C16" w:rsidP="0045590D">
            <w:pPr>
              <w:snapToGrid w:val="0"/>
              <w:spacing w:line="400" w:lineRule="exact"/>
              <w:rPr>
                <w:rFonts w:ascii="宋体" w:eastAsia="宋体" w:hAnsi="宋体" w:cs="微软雅黑"/>
                <w:szCs w:val="21"/>
              </w:rPr>
            </w:pPr>
          </w:p>
        </w:tc>
      </w:tr>
      <w:tr w:rsidR="00BE7C16" w14:paraId="3FAE45A7" w14:textId="77777777" w:rsidTr="0045590D">
        <w:trPr>
          <w:trHeight w:hRule="exact" w:val="510"/>
        </w:trPr>
        <w:tc>
          <w:tcPr>
            <w:tcW w:w="468" w:type="dxa"/>
            <w:vAlign w:val="center"/>
          </w:tcPr>
          <w:p w14:paraId="09608079"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562D5788"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2483D160"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00428F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AA46471" w14:textId="77777777" w:rsidR="00BE7C16" w:rsidRDefault="00BE7C16" w:rsidP="0045590D">
            <w:pPr>
              <w:snapToGrid w:val="0"/>
              <w:spacing w:line="400" w:lineRule="exact"/>
              <w:rPr>
                <w:rFonts w:ascii="宋体" w:eastAsia="宋体" w:hAnsi="宋体" w:cs="微软雅黑"/>
                <w:szCs w:val="21"/>
              </w:rPr>
            </w:pPr>
          </w:p>
        </w:tc>
      </w:tr>
      <w:tr w:rsidR="00BE7C16" w14:paraId="19D96E8A" w14:textId="77777777" w:rsidTr="0045590D">
        <w:trPr>
          <w:trHeight w:hRule="exact" w:val="510"/>
        </w:trPr>
        <w:tc>
          <w:tcPr>
            <w:tcW w:w="468" w:type="dxa"/>
            <w:vAlign w:val="center"/>
          </w:tcPr>
          <w:p w14:paraId="1BB2E226"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389A9469"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1D3C5A5C"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2F634993"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F0A5131" w14:textId="77777777" w:rsidR="00BE7C16" w:rsidRDefault="00BE7C16" w:rsidP="0045590D">
            <w:pPr>
              <w:snapToGrid w:val="0"/>
              <w:spacing w:line="400" w:lineRule="exact"/>
              <w:rPr>
                <w:rFonts w:ascii="宋体" w:eastAsia="宋体" w:hAnsi="宋体" w:cs="微软雅黑"/>
                <w:szCs w:val="21"/>
              </w:rPr>
            </w:pPr>
          </w:p>
        </w:tc>
      </w:tr>
      <w:tr w:rsidR="00BE7C16" w14:paraId="7422E319" w14:textId="77777777" w:rsidTr="0045590D">
        <w:trPr>
          <w:trHeight w:hRule="exact" w:val="510"/>
        </w:trPr>
        <w:tc>
          <w:tcPr>
            <w:tcW w:w="468" w:type="dxa"/>
            <w:vAlign w:val="center"/>
          </w:tcPr>
          <w:p w14:paraId="45725E4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4F97A1D5"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072852A2"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30F6B3B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35878E7" w14:textId="77777777" w:rsidR="00BE7C16" w:rsidRDefault="00BE7C16" w:rsidP="0045590D">
            <w:pPr>
              <w:snapToGrid w:val="0"/>
              <w:spacing w:line="400" w:lineRule="exact"/>
              <w:rPr>
                <w:rFonts w:ascii="宋体" w:eastAsia="宋体" w:hAnsi="宋体" w:cs="微软雅黑"/>
                <w:szCs w:val="21"/>
              </w:rPr>
            </w:pPr>
          </w:p>
        </w:tc>
      </w:tr>
      <w:tr w:rsidR="00BE7C16" w14:paraId="4C15D513" w14:textId="77777777" w:rsidTr="0045590D">
        <w:trPr>
          <w:trHeight w:hRule="exact" w:val="510"/>
        </w:trPr>
        <w:tc>
          <w:tcPr>
            <w:tcW w:w="468" w:type="dxa"/>
            <w:vAlign w:val="center"/>
          </w:tcPr>
          <w:p w14:paraId="796F2439"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37CD9F82"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666D215B"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03A585D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00B49AB" w14:textId="77777777" w:rsidR="00BE7C16" w:rsidRDefault="00BE7C16" w:rsidP="0045590D">
            <w:pPr>
              <w:snapToGrid w:val="0"/>
              <w:spacing w:line="400" w:lineRule="exact"/>
              <w:rPr>
                <w:rFonts w:ascii="宋体" w:eastAsia="宋体" w:hAnsi="宋体" w:cs="微软雅黑"/>
                <w:szCs w:val="21"/>
              </w:rPr>
            </w:pPr>
          </w:p>
        </w:tc>
      </w:tr>
      <w:tr w:rsidR="00BE7C16" w14:paraId="6AFE14E6" w14:textId="77777777" w:rsidTr="0045590D">
        <w:trPr>
          <w:trHeight w:hRule="exact" w:val="510"/>
        </w:trPr>
        <w:tc>
          <w:tcPr>
            <w:tcW w:w="468" w:type="dxa"/>
            <w:vAlign w:val="center"/>
          </w:tcPr>
          <w:p w14:paraId="7C9C1D55"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0C1E2EC8"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7CF56D85"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6E77705D"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771E9319" w14:textId="77777777" w:rsidR="00BE7C16" w:rsidRDefault="00BE7C16" w:rsidP="0045590D">
            <w:pPr>
              <w:snapToGrid w:val="0"/>
              <w:spacing w:line="400" w:lineRule="exact"/>
              <w:rPr>
                <w:rFonts w:ascii="宋体" w:eastAsia="宋体" w:hAnsi="宋体" w:cs="微软雅黑"/>
                <w:szCs w:val="21"/>
              </w:rPr>
            </w:pPr>
          </w:p>
        </w:tc>
      </w:tr>
      <w:tr w:rsidR="00BE7C16" w14:paraId="00839C78" w14:textId="77777777" w:rsidTr="0045590D">
        <w:trPr>
          <w:trHeight w:val="1304"/>
        </w:trPr>
        <w:tc>
          <w:tcPr>
            <w:tcW w:w="468" w:type="dxa"/>
            <w:vMerge w:val="restart"/>
            <w:vAlign w:val="center"/>
          </w:tcPr>
          <w:p w14:paraId="3074AE45"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074E6A81" w14:textId="77777777" w:rsidR="00BE7C16" w:rsidRDefault="00BE7C16" w:rsidP="0045590D">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66589DBE"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70A87BC7" w14:textId="77777777" w:rsidR="00BE7C16" w:rsidRDefault="00BE7C16" w:rsidP="0045590D">
            <w:pPr>
              <w:snapToGrid w:val="0"/>
              <w:spacing w:line="400" w:lineRule="exact"/>
              <w:rPr>
                <w:rFonts w:ascii="宋体" w:eastAsia="宋体" w:hAnsi="宋体" w:cs="微软雅黑"/>
                <w:szCs w:val="21"/>
              </w:rPr>
            </w:pPr>
          </w:p>
        </w:tc>
        <w:tc>
          <w:tcPr>
            <w:tcW w:w="1559" w:type="dxa"/>
            <w:vAlign w:val="center"/>
          </w:tcPr>
          <w:p w14:paraId="0AA187DE"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1E60BD0"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60254C" w14:textId="77777777" w:rsidR="00BE7C16" w:rsidRDefault="00BE7C16" w:rsidP="0045590D">
            <w:pPr>
              <w:snapToGrid w:val="0"/>
              <w:spacing w:line="400" w:lineRule="exact"/>
              <w:rPr>
                <w:rFonts w:ascii="宋体" w:eastAsia="宋体" w:hAnsi="宋体" w:cs="微软雅黑"/>
                <w:szCs w:val="21"/>
              </w:rPr>
            </w:pPr>
          </w:p>
        </w:tc>
      </w:tr>
      <w:tr w:rsidR="00BE7C16" w14:paraId="46CDE3F4" w14:textId="77777777" w:rsidTr="0045590D">
        <w:trPr>
          <w:trHeight w:hRule="exact" w:val="510"/>
        </w:trPr>
        <w:tc>
          <w:tcPr>
            <w:tcW w:w="468" w:type="dxa"/>
            <w:vMerge/>
            <w:vAlign w:val="center"/>
          </w:tcPr>
          <w:p w14:paraId="5416627D"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79CD2668"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E4756A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21D3E351"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58C4591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7F99B551" w14:textId="77777777" w:rsidR="00BE7C16" w:rsidRDefault="00BE7C16" w:rsidP="0045590D">
            <w:pPr>
              <w:snapToGrid w:val="0"/>
              <w:spacing w:line="400" w:lineRule="exact"/>
              <w:rPr>
                <w:rFonts w:ascii="宋体" w:eastAsia="宋体" w:hAnsi="宋体" w:cs="微软雅黑"/>
                <w:szCs w:val="21"/>
              </w:rPr>
            </w:pPr>
          </w:p>
        </w:tc>
      </w:tr>
      <w:tr w:rsidR="00BE7C16" w14:paraId="1E7E099E" w14:textId="77777777" w:rsidTr="0045590D">
        <w:trPr>
          <w:trHeight w:hRule="exact" w:val="510"/>
        </w:trPr>
        <w:tc>
          <w:tcPr>
            <w:tcW w:w="468" w:type="dxa"/>
            <w:vMerge/>
            <w:vAlign w:val="center"/>
          </w:tcPr>
          <w:p w14:paraId="63AEE779"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47F2F302"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E617CB3"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0CF9CB3A"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65F62EA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067F064" w14:textId="77777777" w:rsidR="00BE7C16" w:rsidRDefault="00BE7C16" w:rsidP="0045590D">
            <w:pPr>
              <w:snapToGrid w:val="0"/>
              <w:spacing w:line="400" w:lineRule="exact"/>
              <w:rPr>
                <w:rFonts w:ascii="宋体" w:eastAsia="宋体" w:hAnsi="宋体" w:cs="微软雅黑"/>
                <w:szCs w:val="21"/>
              </w:rPr>
            </w:pPr>
          </w:p>
        </w:tc>
      </w:tr>
      <w:tr w:rsidR="00BE7C16" w14:paraId="337F0666" w14:textId="77777777" w:rsidTr="0045590D">
        <w:trPr>
          <w:trHeight w:hRule="exact" w:val="510"/>
        </w:trPr>
        <w:tc>
          <w:tcPr>
            <w:tcW w:w="468" w:type="dxa"/>
            <w:vMerge/>
            <w:vAlign w:val="center"/>
          </w:tcPr>
          <w:p w14:paraId="6443AB58"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3112A9C"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49C5BC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4D7957C7"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4329448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36198D" w14:textId="77777777" w:rsidR="00BE7C16" w:rsidRDefault="00BE7C16" w:rsidP="0045590D">
            <w:pPr>
              <w:snapToGrid w:val="0"/>
              <w:spacing w:line="400" w:lineRule="exact"/>
              <w:rPr>
                <w:rFonts w:ascii="宋体" w:eastAsia="宋体" w:hAnsi="宋体" w:cs="微软雅黑"/>
                <w:szCs w:val="21"/>
              </w:rPr>
            </w:pPr>
          </w:p>
        </w:tc>
      </w:tr>
      <w:tr w:rsidR="00BE7C16" w14:paraId="032985B4" w14:textId="77777777" w:rsidTr="0045590D">
        <w:trPr>
          <w:trHeight w:hRule="exact" w:val="510"/>
        </w:trPr>
        <w:tc>
          <w:tcPr>
            <w:tcW w:w="468" w:type="dxa"/>
            <w:vAlign w:val="center"/>
          </w:tcPr>
          <w:p w14:paraId="2B25382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4DE89D8A"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6FF0A1C1"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D7A5528"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5921DD09" w14:textId="77777777" w:rsidR="00BE7C16" w:rsidRDefault="00BE7C16" w:rsidP="0045590D">
            <w:pPr>
              <w:snapToGrid w:val="0"/>
              <w:spacing w:line="400" w:lineRule="exact"/>
              <w:rPr>
                <w:rFonts w:ascii="宋体" w:eastAsia="宋体" w:hAnsi="宋体" w:cs="微软雅黑"/>
                <w:szCs w:val="21"/>
              </w:rPr>
            </w:pPr>
          </w:p>
        </w:tc>
      </w:tr>
      <w:tr w:rsidR="00BE7C16" w14:paraId="64F0FE52" w14:textId="77777777" w:rsidTr="0045590D">
        <w:tc>
          <w:tcPr>
            <w:tcW w:w="468" w:type="dxa"/>
            <w:vMerge w:val="restart"/>
            <w:vAlign w:val="center"/>
          </w:tcPr>
          <w:p w14:paraId="6AFAFF4A"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3A209CDE" w14:textId="77777777" w:rsidR="00BE7C16" w:rsidRDefault="00BE7C16" w:rsidP="0045590D">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02EB91B" w14:textId="77777777" w:rsidR="00BE7C16" w:rsidRDefault="00BE7C16" w:rsidP="0045590D">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6B800D1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2A82DB63" w14:textId="77777777" w:rsidR="00BE7C16" w:rsidRDefault="00BE7C16" w:rsidP="0045590D">
            <w:pPr>
              <w:jc w:val="center"/>
              <w:rPr>
                <w:rFonts w:ascii="Calibri" w:eastAsia="宋体" w:hAnsi="Calibri" w:cs="Times New Roman"/>
                <w:szCs w:val="21"/>
              </w:rPr>
            </w:pPr>
          </w:p>
        </w:tc>
        <w:tc>
          <w:tcPr>
            <w:tcW w:w="1560" w:type="dxa"/>
            <w:vAlign w:val="center"/>
          </w:tcPr>
          <w:p w14:paraId="7927291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E5F9C03" w14:textId="77777777" w:rsidR="00BE7C16" w:rsidRDefault="00BE7C16" w:rsidP="0045590D">
            <w:pPr>
              <w:snapToGrid w:val="0"/>
              <w:spacing w:line="400" w:lineRule="exact"/>
              <w:rPr>
                <w:rFonts w:ascii="宋体" w:eastAsia="宋体" w:hAnsi="宋体" w:cs="微软雅黑"/>
                <w:szCs w:val="21"/>
              </w:rPr>
            </w:pPr>
          </w:p>
        </w:tc>
      </w:tr>
      <w:tr w:rsidR="00BE7C16" w14:paraId="3D8E7079" w14:textId="77777777" w:rsidTr="0045590D">
        <w:tc>
          <w:tcPr>
            <w:tcW w:w="468" w:type="dxa"/>
            <w:vMerge/>
            <w:vAlign w:val="center"/>
          </w:tcPr>
          <w:p w14:paraId="0C598AE6"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62325DB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414300B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42802DC6"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4A68D9F9" w14:textId="77777777" w:rsidR="00BE7C16" w:rsidRDefault="00BE7C16" w:rsidP="0045590D">
            <w:pPr>
              <w:rPr>
                <w:rFonts w:ascii="Calibri" w:eastAsia="宋体" w:hAnsi="Calibri" w:cs="Times New Roman"/>
                <w:szCs w:val="21"/>
              </w:rPr>
            </w:pPr>
          </w:p>
        </w:tc>
        <w:tc>
          <w:tcPr>
            <w:tcW w:w="1560" w:type="dxa"/>
            <w:vAlign w:val="center"/>
          </w:tcPr>
          <w:p w14:paraId="337F058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B036D8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r>
      <w:tr w:rsidR="00BE7C16" w14:paraId="151E4A48" w14:textId="77777777" w:rsidTr="0045590D">
        <w:tc>
          <w:tcPr>
            <w:tcW w:w="468" w:type="dxa"/>
            <w:vMerge/>
            <w:vAlign w:val="center"/>
          </w:tcPr>
          <w:p w14:paraId="1C7D98EB"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1960236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1839CF9A"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7CDE037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6C38A341" w14:textId="77777777" w:rsidR="00BE7C16" w:rsidRDefault="00BE7C16" w:rsidP="0045590D">
            <w:pPr>
              <w:rPr>
                <w:rFonts w:ascii="Calibri" w:eastAsia="宋体" w:hAnsi="Calibri" w:cs="Times New Roman"/>
                <w:szCs w:val="21"/>
              </w:rPr>
            </w:pPr>
          </w:p>
        </w:tc>
        <w:tc>
          <w:tcPr>
            <w:tcW w:w="1560" w:type="dxa"/>
            <w:vAlign w:val="center"/>
          </w:tcPr>
          <w:p w14:paraId="53DBF48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840483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r>
      <w:tr w:rsidR="00BE7C16" w14:paraId="6D89AA9F" w14:textId="77777777" w:rsidTr="0045590D">
        <w:tc>
          <w:tcPr>
            <w:tcW w:w="468" w:type="dxa"/>
            <w:vMerge/>
            <w:vAlign w:val="center"/>
          </w:tcPr>
          <w:p w14:paraId="461474C3"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19D0370E"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63DCE23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2BE002F2" w14:textId="77777777" w:rsidR="00BE7C16" w:rsidRDefault="00BE7C16" w:rsidP="0045590D">
            <w:pPr>
              <w:rPr>
                <w:rFonts w:ascii="Calibri" w:eastAsia="宋体" w:hAnsi="Calibri" w:cs="Times New Roman"/>
                <w:szCs w:val="21"/>
              </w:rPr>
            </w:pPr>
          </w:p>
        </w:tc>
        <w:tc>
          <w:tcPr>
            <w:tcW w:w="1560" w:type="dxa"/>
            <w:vAlign w:val="center"/>
          </w:tcPr>
          <w:p w14:paraId="4BDDCE03"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1735299A" w14:textId="77777777" w:rsidR="00BE7C16" w:rsidRDefault="00BE7C16" w:rsidP="0045590D">
            <w:pPr>
              <w:snapToGrid w:val="0"/>
              <w:spacing w:line="400" w:lineRule="exact"/>
              <w:rPr>
                <w:rFonts w:ascii="宋体" w:eastAsia="宋体" w:hAnsi="宋体" w:cs="微软雅黑"/>
                <w:szCs w:val="21"/>
              </w:rPr>
            </w:pPr>
          </w:p>
        </w:tc>
      </w:tr>
      <w:tr w:rsidR="00BE7C16" w14:paraId="61C849D2" w14:textId="77777777" w:rsidTr="0045590D">
        <w:trPr>
          <w:trHeight w:val="510"/>
        </w:trPr>
        <w:tc>
          <w:tcPr>
            <w:tcW w:w="468" w:type="dxa"/>
            <w:vAlign w:val="center"/>
          </w:tcPr>
          <w:p w14:paraId="55638002"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6532BC7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66743495" w14:textId="77777777" w:rsidR="00BE7C16" w:rsidRDefault="00BE7C16" w:rsidP="0045590D">
            <w:pPr>
              <w:jc w:val="center"/>
              <w:rPr>
                <w:rFonts w:ascii="Calibri" w:eastAsia="宋体" w:hAnsi="Calibri" w:cs="Times New Roman"/>
                <w:szCs w:val="21"/>
              </w:rPr>
            </w:pPr>
          </w:p>
        </w:tc>
        <w:tc>
          <w:tcPr>
            <w:tcW w:w="1560" w:type="dxa"/>
            <w:vAlign w:val="center"/>
          </w:tcPr>
          <w:p w14:paraId="131229CC"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ADA3FA4" w14:textId="77777777" w:rsidR="00BE7C16" w:rsidRDefault="00BE7C16" w:rsidP="0045590D">
            <w:pPr>
              <w:snapToGrid w:val="0"/>
              <w:spacing w:line="400" w:lineRule="exact"/>
              <w:rPr>
                <w:rFonts w:ascii="宋体" w:eastAsia="宋体" w:hAnsi="宋体" w:cs="微软雅黑"/>
                <w:szCs w:val="21"/>
              </w:rPr>
            </w:pPr>
          </w:p>
        </w:tc>
      </w:tr>
      <w:tr w:rsidR="00BE7C16" w14:paraId="362EC51A" w14:textId="77777777" w:rsidTr="0045590D">
        <w:trPr>
          <w:trHeight w:val="510"/>
        </w:trPr>
        <w:tc>
          <w:tcPr>
            <w:tcW w:w="468" w:type="dxa"/>
            <w:vAlign w:val="center"/>
          </w:tcPr>
          <w:p w14:paraId="5BC4F5E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2E1B4982"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67DFD3D8" w14:textId="77777777" w:rsidR="00BE7C16" w:rsidRDefault="00BE7C16" w:rsidP="0045590D">
            <w:pPr>
              <w:jc w:val="center"/>
              <w:rPr>
                <w:rFonts w:ascii="Calibri" w:eastAsia="宋体" w:hAnsi="Calibri" w:cs="Times New Roman"/>
                <w:szCs w:val="21"/>
              </w:rPr>
            </w:pPr>
          </w:p>
        </w:tc>
        <w:tc>
          <w:tcPr>
            <w:tcW w:w="1560" w:type="dxa"/>
            <w:vAlign w:val="center"/>
          </w:tcPr>
          <w:p w14:paraId="10CEFA9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F6FFC4B" w14:textId="77777777" w:rsidR="00BE7C16" w:rsidRDefault="00BE7C16" w:rsidP="0045590D">
            <w:pPr>
              <w:snapToGrid w:val="0"/>
              <w:spacing w:line="400" w:lineRule="exact"/>
              <w:rPr>
                <w:rFonts w:ascii="宋体" w:eastAsia="宋体" w:hAnsi="宋体" w:cs="微软雅黑"/>
                <w:szCs w:val="21"/>
              </w:rPr>
            </w:pPr>
          </w:p>
        </w:tc>
      </w:tr>
      <w:tr w:rsidR="00BE7C16" w14:paraId="1ACA4851" w14:textId="77777777" w:rsidTr="0045590D">
        <w:trPr>
          <w:trHeight w:val="435"/>
        </w:trPr>
        <w:tc>
          <w:tcPr>
            <w:tcW w:w="468" w:type="dxa"/>
            <w:vAlign w:val="center"/>
          </w:tcPr>
          <w:p w14:paraId="3B4C5A0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7B26816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0F3E40FB" w14:textId="77777777" w:rsidR="00BE7C16" w:rsidRDefault="00BE7C16" w:rsidP="0045590D">
            <w:pPr>
              <w:jc w:val="center"/>
              <w:rPr>
                <w:rFonts w:ascii="Calibri" w:eastAsia="宋体" w:hAnsi="Calibri" w:cs="Times New Roman"/>
                <w:szCs w:val="21"/>
              </w:rPr>
            </w:pPr>
          </w:p>
        </w:tc>
        <w:tc>
          <w:tcPr>
            <w:tcW w:w="1560" w:type="dxa"/>
            <w:vAlign w:val="center"/>
          </w:tcPr>
          <w:p w14:paraId="624F8F75"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3F7723" w14:textId="77777777" w:rsidR="00BE7C16" w:rsidRDefault="00BE7C16" w:rsidP="0045590D">
            <w:pPr>
              <w:snapToGrid w:val="0"/>
              <w:spacing w:line="400" w:lineRule="exact"/>
              <w:rPr>
                <w:rFonts w:ascii="宋体" w:eastAsia="宋体" w:hAnsi="宋体" w:cs="微软雅黑"/>
                <w:szCs w:val="21"/>
              </w:rPr>
            </w:pPr>
          </w:p>
        </w:tc>
      </w:tr>
      <w:tr w:rsidR="00BE7C16" w14:paraId="2015F9F2" w14:textId="77777777" w:rsidTr="0045590D">
        <w:trPr>
          <w:trHeight w:val="510"/>
        </w:trPr>
        <w:tc>
          <w:tcPr>
            <w:tcW w:w="468" w:type="dxa"/>
            <w:vAlign w:val="center"/>
          </w:tcPr>
          <w:p w14:paraId="5D4513A8"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3E0FF1C4"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04BACEF6" w14:textId="77777777" w:rsidR="00BE7C16" w:rsidRDefault="00BE7C16" w:rsidP="0045590D">
            <w:pPr>
              <w:jc w:val="center"/>
              <w:rPr>
                <w:rFonts w:ascii="Calibri" w:eastAsia="宋体" w:hAnsi="Calibri" w:cs="Times New Roman"/>
                <w:szCs w:val="21"/>
              </w:rPr>
            </w:pPr>
          </w:p>
        </w:tc>
        <w:tc>
          <w:tcPr>
            <w:tcW w:w="1560" w:type="dxa"/>
            <w:vAlign w:val="center"/>
          </w:tcPr>
          <w:p w14:paraId="0DA27648"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CA06380" w14:textId="77777777" w:rsidR="00BE7C16" w:rsidRDefault="00BE7C16" w:rsidP="0045590D">
            <w:pPr>
              <w:snapToGrid w:val="0"/>
              <w:spacing w:line="400" w:lineRule="exact"/>
              <w:rPr>
                <w:rFonts w:ascii="宋体" w:eastAsia="宋体" w:hAnsi="宋体" w:cs="微软雅黑"/>
                <w:szCs w:val="21"/>
              </w:rPr>
            </w:pPr>
          </w:p>
        </w:tc>
      </w:tr>
      <w:tr w:rsidR="00BE7C16" w14:paraId="0BCC9CA0" w14:textId="77777777" w:rsidTr="0045590D">
        <w:trPr>
          <w:trHeight w:val="510"/>
        </w:trPr>
        <w:tc>
          <w:tcPr>
            <w:tcW w:w="468" w:type="dxa"/>
            <w:vAlign w:val="center"/>
          </w:tcPr>
          <w:p w14:paraId="06228798"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5B87B0D"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4155A1B3" w14:textId="77777777" w:rsidR="00BE7C16" w:rsidRDefault="00BE7C16" w:rsidP="0045590D">
            <w:pPr>
              <w:jc w:val="center"/>
              <w:rPr>
                <w:rFonts w:ascii="Calibri" w:eastAsia="宋体" w:hAnsi="Calibri" w:cs="Times New Roman"/>
                <w:szCs w:val="21"/>
              </w:rPr>
            </w:pPr>
          </w:p>
        </w:tc>
        <w:tc>
          <w:tcPr>
            <w:tcW w:w="1560" w:type="dxa"/>
            <w:vAlign w:val="center"/>
          </w:tcPr>
          <w:p w14:paraId="0D293329"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09C6B4A" w14:textId="77777777" w:rsidR="00BE7C16" w:rsidRDefault="00BE7C16" w:rsidP="0045590D">
            <w:pPr>
              <w:snapToGrid w:val="0"/>
              <w:spacing w:line="400" w:lineRule="exact"/>
              <w:rPr>
                <w:rFonts w:ascii="宋体" w:eastAsia="宋体" w:hAnsi="宋体" w:cs="微软雅黑"/>
                <w:szCs w:val="21"/>
              </w:rPr>
            </w:pPr>
          </w:p>
        </w:tc>
      </w:tr>
      <w:tr w:rsidR="00BE7C16" w14:paraId="68860336" w14:textId="77777777" w:rsidTr="0045590D">
        <w:trPr>
          <w:trHeight w:val="510"/>
        </w:trPr>
        <w:tc>
          <w:tcPr>
            <w:tcW w:w="468" w:type="dxa"/>
            <w:vAlign w:val="center"/>
          </w:tcPr>
          <w:p w14:paraId="43A15615"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1F702C33"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2D5C641D" w14:textId="77777777" w:rsidR="00BE7C16" w:rsidRDefault="00BE7C16" w:rsidP="0045590D">
            <w:pPr>
              <w:jc w:val="center"/>
              <w:rPr>
                <w:rFonts w:ascii="Calibri" w:eastAsia="宋体" w:hAnsi="Calibri" w:cs="Times New Roman"/>
                <w:szCs w:val="21"/>
              </w:rPr>
            </w:pPr>
          </w:p>
        </w:tc>
        <w:tc>
          <w:tcPr>
            <w:tcW w:w="1560" w:type="dxa"/>
            <w:vAlign w:val="center"/>
          </w:tcPr>
          <w:p w14:paraId="4C79803B"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C392D26" w14:textId="77777777" w:rsidR="00BE7C16" w:rsidRDefault="00BE7C16" w:rsidP="0045590D">
            <w:pPr>
              <w:snapToGrid w:val="0"/>
              <w:spacing w:line="400" w:lineRule="exact"/>
              <w:rPr>
                <w:rFonts w:ascii="宋体" w:eastAsia="宋体" w:hAnsi="宋体" w:cs="微软雅黑"/>
                <w:szCs w:val="21"/>
              </w:rPr>
            </w:pPr>
          </w:p>
        </w:tc>
      </w:tr>
      <w:tr w:rsidR="00BE7C16" w14:paraId="68768EB0" w14:textId="77777777" w:rsidTr="0045590D">
        <w:trPr>
          <w:trHeight w:val="510"/>
        </w:trPr>
        <w:tc>
          <w:tcPr>
            <w:tcW w:w="468" w:type="dxa"/>
            <w:tcBorders>
              <w:top w:val="double" w:sz="4" w:space="0" w:color="auto"/>
            </w:tcBorders>
            <w:vAlign w:val="center"/>
          </w:tcPr>
          <w:p w14:paraId="78362AE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511986AF"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5B50D797" w14:textId="77777777" w:rsidR="00BE7C16" w:rsidRDefault="00BE7C16" w:rsidP="0045590D">
            <w:pPr>
              <w:jc w:val="center"/>
              <w:rPr>
                <w:rFonts w:ascii="Calibri" w:eastAsia="宋体" w:hAnsi="Calibri" w:cs="Times New Roman"/>
                <w:szCs w:val="21"/>
              </w:rPr>
            </w:pPr>
          </w:p>
        </w:tc>
        <w:tc>
          <w:tcPr>
            <w:tcW w:w="1560" w:type="dxa"/>
            <w:tcBorders>
              <w:top w:val="double" w:sz="4" w:space="0" w:color="auto"/>
            </w:tcBorders>
            <w:vAlign w:val="center"/>
          </w:tcPr>
          <w:p w14:paraId="476BAAE6" w14:textId="77777777" w:rsidR="00BE7C16" w:rsidRDefault="00BE7C16" w:rsidP="0045590D">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08881ABE" w14:textId="77777777" w:rsidR="00BE7C16" w:rsidRDefault="00BE7C16" w:rsidP="0045590D">
            <w:pPr>
              <w:snapToGrid w:val="0"/>
              <w:spacing w:line="400" w:lineRule="exact"/>
              <w:rPr>
                <w:rFonts w:ascii="宋体" w:eastAsia="宋体" w:hAnsi="宋体" w:cs="微软雅黑"/>
                <w:szCs w:val="21"/>
              </w:rPr>
            </w:pPr>
          </w:p>
        </w:tc>
      </w:tr>
      <w:tr w:rsidR="00BE7C16" w14:paraId="26962228" w14:textId="77777777" w:rsidTr="0045590D">
        <w:trPr>
          <w:trHeight w:val="510"/>
        </w:trPr>
        <w:tc>
          <w:tcPr>
            <w:tcW w:w="468" w:type="dxa"/>
            <w:vAlign w:val="center"/>
          </w:tcPr>
          <w:p w14:paraId="274CE176"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4B723872"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77EC3950" w14:textId="77777777" w:rsidR="00BE7C16" w:rsidRDefault="00BE7C16" w:rsidP="0045590D">
            <w:pPr>
              <w:jc w:val="center"/>
              <w:rPr>
                <w:rFonts w:ascii="Calibri" w:eastAsia="宋体" w:hAnsi="Calibri" w:cs="Times New Roman"/>
                <w:szCs w:val="21"/>
              </w:rPr>
            </w:pPr>
          </w:p>
        </w:tc>
        <w:tc>
          <w:tcPr>
            <w:tcW w:w="1560" w:type="dxa"/>
            <w:vAlign w:val="center"/>
          </w:tcPr>
          <w:p w14:paraId="3C5FB257"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E498C3F" w14:textId="77777777" w:rsidR="00BE7C16" w:rsidRDefault="00BE7C16" w:rsidP="0045590D">
            <w:pPr>
              <w:snapToGrid w:val="0"/>
              <w:spacing w:line="400" w:lineRule="exact"/>
              <w:rPr>
                <w:rFonts w:ascii="宋体" w:eastAsia="宋体" w:hAnsi="宋体" w:cs="微软雅黑"/>
                <w:szCs w:val="21"/>
              </w:rPr>
            </w:pPr>
          </w:p>
        </w:tc>
      </w:tr>
      <w:tr w:rsidR="00BE7C16" w14:paraId="72A426FC" w14:textId="77777777" w:rsidTr="0045590D">
        <w:trPr>
          <w:trHeight w:val="510"/>
        </w:trPr>
        <w:tc>
          <w:tcPr>
            <w:tcW w:w="468" w:type="dxa"/>
            <w:vAlign w:val="center"/>
          </w:tcPr>
          <w:p w14:paraId="68A92721"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3C4F0B95"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F7C30DD" w14:textId="77777777" w:rsidR="00BE7C16" w:rsidRDefault="00BE7C16" w:rsidP="0045590D">
            <w:pPr>
              <w:jc w:val="center"/>
              <w:rPr>
                <w:rFonts w:ascii="Calibri" w:eastAsia="宋体" w:hAnsi="Calibri" w:cs="Times New Roman"/>
                <w:szCs w:val="21"/>
              </w:rPr>
            </w:pPr>
          </w:p>
        </w:tc>
        <w:tc>
          <w:tcPr>
            <w:tcW w:w="1560" w:type="dxa"/>
            <w:tcBorders>
              <w:top w:val="single" w:sz="4" w:space="0" w:color="auto"/>
            </w:tcBorders>
            <w:vAlign w:val="center"/>
          </w:tcPr>
          <w:p w14:paraId="1A6B710B" w14:textId="77777777" w:rsidR="00BE7C16" w:rsidRDefault="00BE7C16" w:rsidP="0045590D">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26DC75E9" w14:textId="77777777" w:rsidR="00BE7C16" w:rsidRDefault="00BE7C16" w:rsidP="0045590D">
            <w:pPr>
              <w:snapToGrid w:val="0"/>
              <w:spacing w:line="400" w:lineRule="exact"/>
              <w:rPr>
                <w:rFonts w:ascii="宋体" w:eastAsia="宋体" w:hAnsi="宋体" w:cs="微软雅黑"/>
                <w:szCs w:val="21"/>
              </w:rPr>
            </w:pPr>
          </w:p>
        </w:tc>
      </w:tr>
      <w:tr w:rsidR="00BE7C16" w14:paraId="1861E9DD" w14:textId="77777777" w:rsidTr="0045590D">
        <w:trPr>
          <w:trHeight w:val="510"/>
        </w:trPr>
        <w:tc>
          <w:tcPr>
            <w:tcW w:w="468" w:type="dxa"/>
            <w:vAlign w:val="center"/>
          </w:tcPr>
          <w:p w14:paraId="1E788C5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11AD4DD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408ED45E" w14:textId="77777777" w:rsidR="00BE7C16" w:rsidRDefault="00BE7C16" w:rsidP="0045590D">
            <w:pPr>
              <w:jc w:val="center"/>
              <w:rPr>
                <w:rFonts w:ascii="Calibri" w:eastAsia="宋体" w:hAnsi="Calibri" w:cs="Times New Roman"/>
                <w:szCs w:val="21"/>
              </w:rPr>
            </w:pPr>
          </w:p>
        </w:tc>
        <w:tc>
          <w:tcPr>
            <w:tcW w:w="1560" w:type="dxa"/>
            <w:vAlign w:val="center"/>
          </w:tcPr>
          <w:p w14:paraId="4275EFA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1774A15" w14:textId="77777777" w:rsidR="00BE7C16" w:rsidRDefault="00BE7C16" w:rsidP="0045590D">
            <w:pPr>
              <w:snapToGrid w:val="0"/>
              <w:spacing w:line="400" w:lineRule="exact"/>
              <w:rPr>
                <w:rFonts w:ascii="宋体" w:eastAsia="宋体" w:hAnsi="宋体" w:cs="微软雅黑"/>
                <w:szCs w:val="21"/>
              </w:rPr>
            </w:pPr>
          </w:p>
        </w:tc>
      </w:tr>
      <w:tr w:rsidR="00BE7C16" w14:paraId="344BEE8B" w14:textId="77777777" w:rsidTr="0045590D">
        <w:trPr>
          <w:trHeight w:val="510"/>
        </w:trPr>
        <w:tc>
          <w:tcPr>
            <w:tcW w:w="468" w:type="dxa"/>
            <w:vAlign w:val="center"/>
          </w:tcPr>
          <w:p w14:paraId="7F557BC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0D7A7FDA"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2F8779BB" w14:textId="77777777" w:rsidR="00BE7C16" w:rsidRDefault="00BE7C16" w:rsidP="0045590D">
            <w:pPr>
              <w:jc w:val="center"/>
              <w:rPr>
                <w:rFonts w:ascii="Calibri" w:eastAsia="宋体" w:hAnsi="Calibri" w:cs="Times New Roman"/>
                <w:szCs w:val="21"/>
              </w:rPr>
            </w:pPr>
          </w:p>
        </w:tc>
        <w:tc>
          <w:tcPr>
            <w:tcW w:w="1560" w:type="dxa"/>
            <w:vAlign w:val="center"/>
          </w:tcPr>
          <w:p w14:paraId="7B55C2DD"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4218083" w14:textId="77777777" w:rsidR="00BE7C16" w:rsidRDefault="00BE7C16" w:rsidP="0045590D">
            <w:pPr>
              <w:snapToGrid w:val="0"/>
              <w:spacing w:line="400" w:lineRule="exact"/>
              <w:rPr>
                <w:rFonts w:ascii="宋体" w:eastAsia="宋体" w:hAnsi="宋体" w:cs="微软雅黑"/>
                <w:szCs w:val="21"/>
              </w:rPr>
            </w:pPr>
          </w:p>
        </w:tc>
      </w:tr>
      <w:tr w:rsidR="00BE7C16" w14:paraId="19BCDB6C" w14:textId="77777777" w:rsidTr="0045590D">
        <w:trPr>
          <w:trHeight w:val="510"/>
        </w:trPr>
        <w:tc>
          <w:tcPr>
            <w:tcW w:w="468" w:type="dxa"/>
            <w:vAlign w:val="center"/>
          </w:tcPr>
          <w:p w14:paraId="600B12E0"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23E0070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647B31DF" w14:textId="77777777" w:rsidR="00BE7C16" w:rsidRDefault="00BE7C16" w:rsidP="0045590D">
            <w:pPr>
              <w:jc w:val="center"/>
              <w:rPr>
                <w:rFonts w:ascii="Calibri" w:eastAsia="宋体" w:hAnsi="Calibri" w:cs="Times New Roman"/>
                <w:szCs w:val="21"/>
              </w:rPr>
            </w:pPr>
          </w:p>
        </w:tc>
        <w:tc>
          <w:tcPr>
            <w:tcW w:w="1560" w:type="dxa"/>
            <w:vAlign w:val="center"/>
          </w:tcPr>
          <w:p w14:paraId="65352209"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2678DEF" w14:textId="77777777" w:rsidR="00BE7C16" w:rsidRDefault="00BE7C16" w:rsidP="0045590D">
            <w:pPr>
              <w:snapToGrid w:val="0"/>
              <w:spacing w:line="400" w:lineRule="exact"/>
              <w:rPr>
                <w:rFonts w:ascii="宋体" w:eastAsia="宋体" w:hAnsi="宋体" w:cs="微软雅黑"/>
                <w:szCs w:val="21"/>
              </w:rPr>
            </w:pPr>
          </w:p>
        </w:tc>
      </w:tr>
      <w:tr w:rsidR="00BE7C16" w14:paraId="07F32310" w14:textId="77777777" w:rsidTr="0045590D">
        <w:trPr>
          <w:trHeight w:val="510"/>
        </w:trPr>
        <w:tc>
          <w:tcPr>
            <w:tcW w:w="468" w:type="dxa"/>
            <w:vAlign w:val="center"/>
          </w:tcPr>
          <w:p w14:paraId="7D3A90A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4ACC4F6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B0E07B2" w14:textId="77777777" w:rsidR="00BE7C16" w:rsidRDefault="00BE7C16" w:rsidP="0045590D">
            <w:pPr>
              <w:jc w:val="center"/>
              <w:rPr>
                <w:rFonts w:ascii="Calibri" w:eastAsia="宋体" w:hAnsi="Calibri" w:cs="Times New Roman"/>
                <w:szCs w:val="21"/>
              </w:rPr>
            </w:pPr>
          </w:p>
        </w:tc>
        <w:tc>
          <w:tcPr>
            <w:tcW w:w="1560" w:type="dxa"/>
            <w:vAlign w:val="center"/>
          </w:tcPr>
          <w:p w14:paraId="0449E7C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24D3B92" w14:textId="77777777" w:rsidR="00BE7C16" w:rsidRDefault="00BE7C16" w:rsidP="0045590D">
            <w:pPr>
              <w:snapToGrid w:val="0"/>
              <w:spacing w:line="400" w:lineRule="exact"/>
              <w:rPr>
                <w:rFonts w:ascii="宋体" w:eastAsia="宋体" w:hAnsi="宋体" w:cs="微软雅黑"/>
                <w:szCs w:val="21"/>
              </w:rPr>
            </w:pPr>
          </w:p>
        </w:tc>
      </w:tr>
      <w:tr w:rsidR="00BE7C16" w14:paraId="521DA129" w14:textId="77777777" w:rsidTr="0045590D">
        <w:trPr>
          <w:trHeight w:val="510"/>
        </w:trPr>
        <w:tc>
          <w:tcPr>
            <w:tcW w:w="468" w:type="dxa"/>
            <w:vAlign w:val="center"/>
          </w:tcPr>
          <w:p w14:paraId="1594DA2F"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0A82E77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5AF7528B" w14:textId="77777777" w:rsidR="00BE7C16" w:rsidRDefault="00BE7C16" w:rsidP="0045590D">
            <w:pPr>
              <w:jc w:val="center"/>
              <w:rPr>
                <w:rFonts w:ascii="Calibri" w:eastAsia="宋体" w:hAnsi="Calibri" w:cs="Times New Roman"/>
                <w:szCs w:val="21"/>
              </w:rPr>
            </w:pPr>
          </w:p>
        </w:tc>
        <w:tc>
          <w:tcPr>
            <w:tcW w:w="1560" w:type="dxa"/>
            <w:vAlign w:val="center"/>
          </w:tcPr>
          <w:p w14:paraId="5D2677CF"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7CF2DD2" w14:textId="77777777" w:rsidR="00BE7C16" w:rsidRDefault="00BE7C16" w:rsidP="0045590D">
            <w:pPr>
              <w:snapToGrid w:val="0"/>
              <w:spacing w:line="400" w:lineRule="exact"/>
              <w:rPr>
                <w:rFonts w:ascii="宋体" w:eastAsia="宋体" w:hAnsi="宋体" w:cs="微软雅黑"/>
                <w:szCs w:val="21"/>
              </w:rPr>
            </w:pPr>
          </w:p>
        </w:tc>
      </w:tr>
      <w:tr w:rsidR="00BE7C16" w14:paraId="1A9A778C" w14:textId="77777777" w:rsidTr="0045590D">
        <w:trPr>
          <w:trHeight w:val="1089"/>
        </w:trPr>
        <w:tc>
          <w:tcPr>
            <w:tcW w:w="468" w:type="dxa"/>
            <w:vAlign w:val="center"/>
          </w:tcPr>
          <w:p w14:paraId="55BC93D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3E814354"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0000B048"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35776790" w14:textId="77777777" w:rsidR="00BE7C16" w:rsidRDefault="00BE7C16" w:rsidP="0045590D">
            <w:pPr>
              <w:rPr>
                <w:rFonts w:ascii="Calibri" w:eastAsia="宋体" w:hAnsi="Calibri" w:cs="Times New Roman"/>
                <w:szCs w:val="21"/>
              </w:rPr>
            </w:pPr>
          </w:p>
        </w:tc>
        <w:tc>
          <w:tcPr>
            <w:tcW w:w="1560" w:type="dxa"/>
            <w:vAlign w:val="center"/>
          </w:tcPr>
          <w:p w14:paraId="40CCDC00"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E20C7B7" w14:textId="77777777" w:rsidR="00BE7C16" w:rsidRDefault="00BE7C16" w:rsidP="0045590D">
            <w:pPr>
              <w:snapToGrid w:val="0"/>
              <w:spacing w:line="400" w:lineRule="exact"/>
              <w:rPr>
                <w:rFonts w:ascii="宋体" w:eastAsia="宋体" w:hAnsi="宋体" w:cs="微软雅黑"/>
                <w:szCs w:val="21"/>
              </w:rPr>
            </w:pPr>
          </w:p>
        </w:tc>
      </w:tr>
      <w:tr w:rsidR="00BE7C16" w14:paraId="29660996" w14:textId="77777777" w:rsidTr="0045590D">
        <w:trPr>
          <w:trHeight w:val="510"/>
        </w:trPr>
        <w:tc>
          <w:tcPr>
            <w:tcW w:w="468" w:type="dxa"/>
            <w:vMerge w:val="restart"/>
            <w:vAlign w:val="center"/>
          </w:tcPr>
          <w:p w14:paraId="32E8F4F3"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2E09E5DF" w14:textId="77777777" w:rsidR="00BE7C16" w:rsidRDefault="00BE7C16" w:rsidP="0045590D">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4CC45C73"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认证机构颁发的认证证书</w:t>
            </w:r>
          </w:p>
        </w:tc>
        <w:tc>
          <w:tcPr>
            <w:tcW w:w="1559" w:type="dxa"/>
            <w:vAlign w:val="center"/>
          </w:tcPr>
          <w:p w14:paraId="241B89B6" w14:textId="77777777" w:rsidR="00BE7C16" w:rsidRDefault="00BE7C16" w:rsidP="0045590D">
            <w:pPr>
              <w:rPr>
                <w:rFonts w:ascii="Calibri" w:eastAsia="宋体" w:hAnsi="Calibri" w:cs="Times New Roman"/>
                <w:szCs w:val="21"/>
              </w:rPr>
            </w:pPr>
          </w:p>
        </w:tc>
        <w:tc>
          <w:tcPr>
            <w:tcW w:w="1560" w:type="dxa"/>
            <w:vAlign w:val="center"/>
          </w:tcPr>
          <w:p w14:paraId="4F7ECE1A"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EB5A41F" w14:textId="77777777" w:rsidR="00BE7C16" w:rsidRDefault="00BE7C16" w:rsidP="0045590D">
            <w:pPr>
              <w:snapToGrid w:val="0"/>
              <w:spacing w:line="400" w:lineRule="exact"/>
              <w:rPr>
                <w:rFonts w:ascii="宋体" w:eastAsia="宋体" w:hAnsi="宋体" w:cs="微软雅黑"/>
                <w:szCs w:val="21"/>
              </w:rPr>
            </w:pPr>
          </w:p>
        </w:tc>
      </w:tr>
      <w:tr w:rsidR="00BE7C16" w14:paraId="396DFB4E" w14:textId="77777777" w:rsidTr="0045590D">
        <w:trPr>
          <w:trHeight w:val="510"/>
        </w:trPr>
        <w:tc>
          <w:tcPr>
            <w:tcW w:w="468" w:type="dxa"/>
            <w:vMerge/>
            <w:vAlign w:val="center"/>
          </w:tcPr>
          <w:p w14:paraId="4A8A8E8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408B362D"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7AA215C"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14CE8511" w14:textId="77777777" w:rsidR="00BE7C16" w:rsidRDefault="00BE7C16" w:rsidP="0045590D">
            <w:pPr>
              <w:rPr>
                <w:rFonts w:ascii="Calibri" w:eastAsia="宋体" w:hAnsi="Calibri" w:cs="Times New Roman"/>
                <w:szCs w:val="21"/>
              </w:rPr>
            </w:pPr>
          </w:p>
        </w:tc>
        <w:tc>
          <w:tcPr>
            <w:tcW w:w="1560" w:type="dxa"/>
            <w:vAlign w:val="center"/>
          </w:tcPr>
          <w:p w14:paraId="51D38AF5"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B86B22B" w14:textId="77777777" w:rsidR="00BE7C16" w:rsidRDefault="00BE7C16" w:rsidP="0045590D">
            <w:pPr>
              <w:snapToGrid w:val="0"/>
              <w:spacing w:line="400" w:lineRule="exact"/>
              <w:rPr>
                <w:rFonts w:ascii="宋体" w:eastAsia="宋体" w:hAnsi="宋体" w:cs="微软雅黑"/>
                <w:szCs w:val="21"/>
              </w:rPr>
            </w:pPr>
          </w:p>
        </w:tc>
      </w:tr>
      <w:tr w:rsidR="00BE7C16" w14:paraId="2DA06CD1" w14:textId="77777777" w:rsidTr="0045590D">
        <w:trPr>
          <w:trHeight w:val="510"/>
        </w:trPr>
        <w:tc>
          <w:tcPr>
            <w:tcW w:w="468" w:type="dxa"/>
            <w:vAlign w:val="center"/>
          </w:tcPr>
          <w:p w14:paraId="4B4EB774"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25E0A7FF"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3699A6B9" w14:textId="77777777" w:rsidR="00BE7C16" w:rsidRDefault="00BE7C16" w:rsidP="0045590D">
            <w:pPr>
              <w:jc w:val="center"/>
              <w:rPr>
                <w:rFonts w:ascii="Calibri" w:eastAsia="宋体" w:hAnsi="Calibri" w:cs="Times New Roman"/>
                <w:szCs w:val="21"/>
              </w:rPr>
            </w:pPr>
          </w:p>
        </w:tc>
        <w:tc>
          <w:tcPr>
            <w:tcW w:w="1560" w:type="dxa"/>
            <w:vAlign w:val="center"/>
          </w:tcPr>
          <w:p w14:paraId="3F9DCCD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3C73DF4" w14:textId="77777777" w:rsidR="00BE7C16" w:rsidRDefault="00BE7C16" w:rsidP="0045590D">
            <w:pPr>
              <w:snapToGrid w:val="0"/>
              <w:spacing w:line="400" w:lineRule="exact"/>
              <w:rPr>
                <w:rFonts w:ascii="宋体" w:eastAsia="宋体" w:hAnsi="宋体" w:cs="微软雅黑"/>
                <w:szCs w:val="21"/>
              </w:rPr>
            </w:pPr>
          </w:p>
        </w:tc>
      </w:tr>
    </w:tbl>
    <w:p w14:paraId="7E7B6A16" w14:textId="77777777" w:rsidR="00BE7C16" w:rsidRDefault="00BE7C16" w:rsidP="00BE7C16">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5FA1B7DD" w14:textId="77777777" w:rsidR="00BE7C16" w:rsidRDefault="00BE7C16" w:rsidP="00BE7C16">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5A178C73" w14:textId="77777777" w:rsidR="00BE7C16" w:rsidRDefault="00BE7C16" w:rsidP="00BE7C16">
      <w:pPr>
        <w:pStyle w:val="a9"/>
        <w:spacing w:line="360" w:lineRule="auto"/>
        <w:jc w:val="center"/>
        <w:rPr>
          <w:rFonts w:asciiTheme="majorEastAsia" w:eastAsiaTheme="majorEastAsia" w:hAnsiTheme="majorEastAsia"/>
          <w:b/>
          <w:snapToGrid w:val="0"/>
          <w:kern w:val="0"/>
          <w:sz w:val="36"/>
          <w:szCs w:val="36"/>
        </w:rPr>
      </w:pPr>
      <w:r>
        <w:rPr>
          <w:rFonts w:ascii="楷体" w:eastAsia="楷体" w:hAnsi="楷体" w:cs="Times New Roman" w:hint="eastAsia"/>
          <w:color w:val="000000"/>
          <w:szCs w:val="24"/>
        </w:rPr>
        <w:t>③本表序号26请根据所投产品提供证书或截图情况填写其中一项即可。</w:t>
      </w:r>
    </w:p>
    <w:p w14:paraId="5473F895" w14:textId="77777777" w:rsidR="00BE7C16" w:rsidRDefault="00BE7C16" w:rsidP="00BE7C16">
      <w:pPr>
        <w:pStyle w:val="a9"/>
        <w:spacing w:line="360" w:lineRule="auto"/>
        <w:jc w:val="center"/>
        <w:rPr>
          <w:rFonts w:asciiTheme="majorEastAsia" w:eastAsiaTheme="majorEastAsia" w:hAnsiTheme="majorEastAsia"/>
          <w:b/>
          <w:snapToGrid w:val="0"/>
          <w:kern w:val="0"/>
          <w:sz w:val="36"/>
          <w:szCs w:val="36"/>
        </w:rPr>
      </w:pPr>
    </w:p>
    <w:p w14:paraId="0014600C" w14:textId="77777777" w:rsidR="00BE7C16" w:rsidRDefault="00BE7C16" w:rsidP="00BE7C16">
      <w:pPr>
        <w:pStyle w:val="a9"/>
        <w:spacing w:line="360" w:lineRule="auto"/>
        <w:jc w:val="center"/>
        <w:rPr>
          <w:rFonts w:asciiTheme="majorEastAsia" w:eastAsiaTheme="majorEastAsia" w:hAnsiTheme="majorEastAsia"/>
          <w:b/>
          <w:snapToGrid w:val="0"/>
          <w:kern w:val="0"/>
          <w:sz w:val="36"/>
          <w:szCs w:val="36"/>
        </w:rPr>
      </w:pPr>
    </w:p>
    <w:p w14:paraId="28B55FC3" w14:textId="77777777" w:rsidR="00BE7C16" w:rsidRDefault="00BE7C16" w:rsidP="00BE7C16">
      <w:pPr>
        <w:pStyle w:val="a9"/>
        <w:spacing w:line="360" w:lineRule="auto"/>
        <w:jc w:val="center"/>
        <w:rPr>
          <w:rFonts w:asciiTheme="majorEastAsia" w:eastAsiaTheme="majorEastAsia" w:hAnsiTheme="majorEastAsia"/>
          <w:b/>
          <w:snapToGrid w:val="0"/>
          <w:kern w:val="0"/>
          <w:sz w:val="36"/>
          <w:szCs w:val="36"/>
        </w:rPr>
      </w:pPr>
    </w:p>
    <w:p w14:paraId="5127868B" w14:textId="77777777" w:rsidR="00BE7C16" w:rsidRDefault="00BE7C16" w:rsidP="00BE7C16">
      <w:pPr>
        <w:pStyle w:val="a9"/>
        <w:spacing w:line="360" w:lineRule="auto"/>
        <w:jc w:val="center"/>
        <w:rPr>
          <w:rFonts w:asciiTheme="majorEastAsia" w:eastAsiaTheme="majorEastAsia" w:hAnsiTheme="majorEastAsia"/>
          <w:b/>
          <w:snapToGrid w:val="0"/>
          <w:kern w:val="0"/>
          <w:sz w:val="36"/>
          <w:szCs w:val="36"/>
        </w:rPr>
      </w:pPr>
    </w:p>
    <w:p w14:paraId="74616DA4" w14:textId="77777777" w:rsidR="00BE7C16" w:rsidRDefault="00BE7C16" w:rsidP="00BE7C16">
      <w:pPr>
        <w:pStyle w:val="a9"/>
        <w:spacing w:line="360" w:lineRule="auto"/>
        <w:jc w:val="center"/>
        <w:rPr>
          <w:rFonts w:asciiTheme="majorEastAsia" w:eastAsiaTheme="majorEastAsia" w:hAnsiTheme="majorEastAsia"/>
          <w:b/>
          <w:snapToGrid w:val="0"/>
          <w:kern w:val="0"/>
          <w:sz w:val="36"/>
          <w:szCs w:val="36"/>
        </w:rPr>
      </w:pPr>
    </w:p>
    <w:p w14:paraId="58B8230A" w14:textId="77777777" w:rsidR="00BE7C16" w:rsidRDefault="00BE7C16" w:rsidP="00BE7C16">
      <w:pPr>
        <w:pStyle w:val="a9"/>
        <w:spacing w:line="360" w:lineRule="auto"/>
        <w:jc w:val="center"/>
        <w:rPr>
          <w:rFonts w:asciiTheme="majorEastAsia" w:eastAsiaTheme="majorEastAsia" w:hAnsiTheme="majorEastAsia"/>
          <w:b/>
          <w:snapToGrid w:val="0"/>
          <w:kern w:val="0"/>
          <w:sz w:val="36"/>
          <w:szCs w:val="36"/>
        </w:rPr>
      </w:pPr>
    </w:p>
    <w:p w14:paraId="2B251738" w14:textId="77777777" w:rsidR="00BE7C16" w:rsidRDefault="00BE7C16" w:rsidP="00BE7C16">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8F877FD"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7F200B09" w14:textId="77777777" w:rsidR="00BE7C16" w:rsidRDefault="00BE7C16" w:rsidP="00BE7C1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BE7C16" w14:paraId="553BB110"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544837"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6327D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5FC565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C8955BF"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AB49D1"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E7C16" w14:paraId="3C41B48C"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6E04A05B"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4288B254"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112E1051"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2F34B8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1485FFFA"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3B9DC3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r w:rsidR="00BE7C16" w14:paraId="221E273F"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3FB829DD"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172AD64F"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616C52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139526F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5C040AC6"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bl>
    <w:p w14:paraId="79D46324"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63EC5250"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7C1EB92D"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41B2E5B0" w14:textId="77777777" w:rsidR="00BE7C16" w:rsidRDefault="00BE7C16" w:rsidP="00BE7C16">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14:paraId="072271F9" w14:textId="77777777" w:rsidR="00BE7C16" w:rsidRDefault="00BE7C16" w:rsidP="00BE7C16">
      <w:pPr>
        <w:autoSpaceDE w:val="0"/>
        <w:autoSpaceDN w:val="0"/>
        <w:adjustRightInd w:val="0"/>
        <w:spacing w:line="360" w:lineRule="auto"/>
        <w:rPr>
          <w:rFonts w:ascii="宋体" w:cs="宋体"/>
          <w:sz w:val="24"/>
          <w:lang w:val="zh-CN"/>
        </w:rPr>
      </w:pPr>
    </w:p>
    <w:p w14:paraId="4F7B198D" w14:textId="77777777" w:rsidR="00BE7C16" w:rsidRDefault="00BE7C16" w:rsidP="00BE7C16">
      <w:pPr>
        <w:autoSpaceDE w:val="0"/>
        <w:autoSpaceDN w:val="0"/>
        <w:adjustRightInd w:val="0"/>
        <w:spacing w:line="360" w:lineRule="auto"/>
        <w:rPr>
          <w:rFonts w:ascii="宋体" w:cs="宋体"/>
          <w:sz w:val="24"/>
          <w:lang w:val="zh-CN"/>
        </w:rPr>
      </w:pPr>
    </w:p>
    <w:p w14:paraId="409003A0" w14:textId="77777777" w:rsidR="00BE7C16" w:rsidRDefault="00BE7C16" w:rsidP="00BE7C16">
      <w:pPr>
        <w:autoSpaceDE w:val="0"/>
        <w:autoSpaceDN w:val="0"/>
        <w:adjustRightInd w:val="0"/>
        <w:spacing w:line="360" w:lineRule="auto"/>
        <w:rPr>
          <w:rFonts w:ascii="宋体" w:cs="宋体"/>
          <w:sz w:val="24"/>
          <w:lang w:val="zh-CN"/>
        </w:rPr>
      </w:pPr>
    </w:p>
    <w:p w14:paraId="6FE7DCF3" w14:textId="77777777" w:rsidR="00BE7C16" w:rsidRDefault="00BE7C16" w:rsidP="00BE7C16">
      <w:pPr>
        <w:autoSpaceDE w:val="0"/>
        <w:autoSpaceDN w:val="0"/>
        <w:adjustRightInd w:val="0"/>
        <w:spacing w:line="360" w:lineRule="auto"/>
        <w:rPr>
          <w:rFonts w:ascii="宋体" w:cs="宋体"/>
          <w:sz w:val="24"/>
          <w:lang w:val="zh-CN"/>
        </w:rPr>
      </w:pPr>
    </w:p>
    <w:p w14:paraId="2D144F96" w14:textId="77777777" w:rsidR="00BE7C16" w:rsidRDefault="00BE7C16" w:rsidP="00BE7C16">
      <w:pPr>
        <w:autoSpaceDE w:val="0"/>
        <w:autoSpaceDN w:val="0"/>
        <w:adjustRightInd w:val="0"/>
        <w:spacing w:line="360" w:lineRule="auto"/>
        <w:rPr>
          <w:rFonts w:ascii="宋体" w:cs="宋体"/>
          <w:sz w:val="24"/>
          <w:lang w:val="zh-CN"/>
        </w:rPr>
      </w:pPr>
    </w:p>
    <w:p w14:paraId="7F3E0A53" w14:textId="77777777" w:rsidR="00BE7C16" w:rsidRDefault="00BE7C16" w:rsidP="00BE7C16">
      <w:pPr>
        <w:autoSpaceDE w:val="0"/>
        <w:autoSpaceDN w:val="0"/>
        <w:adjustRightInd w:val="0"/>
        <w:spacing w:line="360" w:lineRule="auto"/>
        <w:rPr>
          <w:rFonts w:ascii="宋体" w:cs="宋体"/>
          <w:sz w:val="24"/>
          <w:lang w:val="zh-CN"/>
        </w:rPr>
      </w:pPr>
    </w:p>
    <w:p w14:paraId="0A1F1462" w14:textId="77777777" w:rsidR="00BE7C16" w:rsidRDefault="00BE7C16" w:rsidP="00BE7C16">
      <w:pPr>
        <w:autoSpaceDE w:val="0"/>
        <w:autoSpaceDN w:val="0"/>
        <w:adjustRightInd w:val="0"/>
        <w:spacing w:line="360" w:lineRule="auto"/>
        <w:rPr>
          <w:rFonts w:ascii="宋体" w:cs="宋体"/>
          <w:sz w:val="24"/>
          <w:lang w:val="zh-CN"/>
        </w:rPr>
      </w:pPr>
    </w:p>
    <w:p w14:paraId="655D9B63" w14:textId="77777777" w:rsidR="00BE7C16" w:rsidRDefault="00BE7C16" w:rsidP="00BE7C16">
      <w:pPr>
        <w:autoSpaceDE w:val="0"/>
        <w:autoSpaceDN w:val="0"/>
        <w:adjustRightInd w:val="0"/>
        <w:spacing w:line="360" w:lineRule="auto"/>
        <w:rPr>
          <w:rFonts w:ascii="宋体" w:cs="宋体"/>
          <w:sz w:val="24"/>
          <w:lang w:val="zh-CN"/>
        </w:rPr>
      </w:pPr>
    </w:p>
    <w:p w14:paraId="531F101D" w14:textId="77777777" w:rsidR="00BE7C16" w:rsidRDefault="00BE7C16" w:rsidP="00BE7C16">
      <w:pPr>
        <w:autoSpaceDE w:val="0"/>
        <w:autoSpaceDN w:val="0"/>
        <w:adjustRightInd w:val="0"/>
        <w:spacing w:line="360" w:lineRule="auto"/>
        <w:rPr>
          <w:rFonts w:ascii="宋体" w:cs="宋体"/>
          <w:sz w:val="24"/>
          <w:lang w:val="zh-CN"/>
        </w:rPr>
      </w:pPr>
    </w:p>
    <w:p w14:paraId="69B9F8A2" w14:textId="77777777" w:rsidR="00BE7C16" w:rsidRDefault="00BE7C16" w:rsidP="00BE7C16">
      <w:pPr>
        <w:autoSpaceDE w:val="0"/>
        <w:autoSpaceDN w:val="0"/>
        <w:adjustRightInd w:val="0"/>
        <w:spacing w:line="360" w:lineRule="auto"/>
        <w:rPr>
          <w:rFonts w:ascii="宋体" w:cs="宋体"/>
          <w:sz w:val="24"/>
          <w:lang w:val="zh-CN"/>
        </w:rPr>
      </w:pPr>
    </w:p>
    <w:p w14:paraId="1E843F5D" w14:textId="77777777" w:rsidR="00BE7C16" w:rsidRDefault="00BE7C16" w:rsidP="00BE7C16">
      <w:pPr>
        <w:pStyle w:val="a0"/>
        <w:rPr>
          <w:lang w:val="zh-CN"/>
        </w:rPr>
      </w:pPr>
    </w:p>
    <w:p w14:paraId="527F8476" w14:textId="77777777" w:rsidR="00BE7C16" w:rsidRDefault="00BE7C16" w:rsidP="00BE7C16">
      <w:pPr>
        <w:pStyle w:val="a0"/>
        <w:rPr>
          <w:lang w:val="zh-CN"/>
        </w:rPr>
      </w:pPr>
    </w:p>
    <w:p w14:paraId="01098D1F" w14:textId="77777777" w:rsidR="00BE7C16" w:rsidRDefault="00BE7C16" w:rsidP="00BE7C16">
      <w:pPr>
        <w:pStyle w:val="a0"/>
        <w:rPr>
          <w:lang w:val="zh-CN"/>
        </w:rPr>
      </w:pPr>
    </w:p>
    <w:p w14:paraId="6677811A" w14:textId="77777777" w:rsidR="00BE7C16" w:rsidRDefault="00BE7C16" w:rsidP="00BE7C16">
      <w:pPr>
        <w:pStyle w:val="a0"/>
        <w:rPr>
          <w:lang w:val="zh-CN"/>
        </w:rPr>
      </w:pPr>
    </w:p>
    <w:p w14:paraId="11A0AE0C"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5C41BB01" w14:textId="77777777" w:rsidR="00BE7C16" w:rsidRDefault="00BE7C16" w:rsidP="00BE7C16">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0AFFB7D" w14:textId="77777777" w:rsidR="00BE7C16" w:rsidRDefault="00BE7C16" w:rsidP="00BE7C16">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5A4FDA5A" w14:textId="77777777" w:rsidR="00BE7C16" w:rsidRDefault="00BE7C16" w:rsidP="00BE7C16">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447896C5" w14:textId="77777777" w:rsidR="00BE7C16" w:rsidRDefault="00BE7C16" w:rsidP="00BE7C16">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（项目名称、项目编号）招标文件的全部内容。</w:t>
      </w:r>
    </w:p>
    <w:p w14:paraId="613CE8DE" w14:textId="77777777" w:rsidR="00BE7C16" w:rsidRDefault="00BE7C16" w:rsidP="00BE7C16">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78BE7CAA" w14:textId="77777777" w:rsidR="00BE7C16" w:rsidRDefault="00BE7C16" w:rsidP="00BE7C16">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3EC174CD" w14:textId="77777777" w:rsidR="00BE7C16" w:rsidRDefault="00BE7C16" w:rsidP="00BE7C16">
      <w:pPr>
        <w:pStyle w:val="a0"/>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 xml:space="preserve">项目名称)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1EAABDCF" w14:textId="77777777" w:rsidR="00BE7C16" w:rsidRDefault="00BE7C16" w:rsidP="00BE7C16">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14:paraId="17405FCE"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1BA81EC1"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BB09F71"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61E176E8" w14:textId="77777777" w:rsidR="00BE7C16" w:rsidRDefault="00BE7C16" w:rsidP="00BE7C16">
      <w:pPr>
        <w:pStyle w:val="af3"/>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14:paraId="219B9FB7" w14:textId="77777777" w:rsidR="00BE7C16" w:rsidRDefault="00BE7C16" w:rsidP="00BE7C16">
      <w:pPr>
        <w:pStyle w:val="af3"/>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6A4AE580" w14:textId="77777777" w:rsidR="00BE7C16" w:rsidRDefault="00BE7C16" w:rsidP="00BE7C16">
      <w:pPr>
        <w:pStyle w:val="af3"/>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56535E47" w14:textId="77777777" w:rsidR="00BE7C16" w:rsidRDefault="00BE7C16" w:rsidP="00BE7C16">
      <w:pPr>
        <w:pStyle w:val="af3"/>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5754B085" w14:textId="77777777" w:rsidR="00BE7C16" w:rsidRDefault="00BE7C16" w:rsidP="00BE7C16">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lastRenderedPageBreak/>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6704B947" w14:textId="77777777" w:rsidR="00BE7C16" w:rsidRDefault="00BE7C16" w:rsidP="00BE7C16">
      <w:pPr>
        <w:pStyle w:val="a9"/>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3B44C644" w14:textId="77777777" w:rsidR="00BE7C16" w:rsidRDefault="00BE7C16" w:rsidP="00BE7C16">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5876E0A4" w14:textId="77777777" w:rsidR="00BE7C16" w:rsidRDefault="00BE7C16" w:rsidP="00BE7C16">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6394C76C"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5DB35DE3"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4525BDA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53E8C678"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2412C28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7EBDCC8B" w14:textId="77777777" w:rsidR="00BE7C16" w:rsidRDefault="00BE7C16" w:rsidP="00BE7C16">
      <w:pPr>
        <w:pStyle w:val="a9"/>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25CFB56" w14:textId="77777777" w:rsidR="00BE7C16" w:rsidRDefault="00BE7C16" w:rsidP="00BE7C16">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54230269" w14:textId="77777777" w:rsidR="00BE7C16" w:rsidRDefault="00BE7C16" w:rsidP="00BE7C16">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5E204CC3" w14:textId="77777777" w:rsidR="00BE7C16" w:rsidRDefault="00BE7C16" w:rsidP="00BE7C16">
      <w:pPr>
        <w:pStyle w:val="a9"/>
        <w:adjustRightInd w:val="0"/>
        <w:snapToGrid w:val="0"/>
        <w:spacing w:line="360" w:lineRule="auto"/>
        <w:rPr>
          <w:rFonts w:ascii="宋体" w:hAnsi="宋体"/>
          <w:szCs w:val="24"/>
        </w:rPr>
      </w:pPr>
    </w:p>
    <w:p w14:paraId="182DADC8" w14:textId="77777777" w:rsidR="00BE7C16" w:rsidRDefault="00BE7C16" w:rsidP="00BE7C16">
      <w:pPr>
        <w:pStyle w:val="a9"/>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2B709C70"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A2E32CE"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95FD290" w14:textId="77777777" w:rsidR="00BE7C16" w:rsidRDefault="00BE7C16" w:rsidP="00BE7C16">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6C1DD452"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4F67514A"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49A65554" w14:textId="77777777" w:rsidR="00BE7C16" w:rsidRDefault="00BE7C16" w:rsidP="00BE7C16">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0D24625E" w14:textId="77777777" w:rsidR="00BE7C16" w:rsidRDefault="00BE7C16" w:rsidP="00BE7C16">
      <w:pPr>
        <w:pStyle w:val="a0"/>
      </w:pPr>
    </w:p>
    <w:p w14:paraId="47DE6460"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39BD8181" w14:textId="77777777" w:rsidR="00BE7C16" w:rsidRDefault="00BE7C16" w:rsidP="00BE7C16">
      <w:pPr>
        <w:autoSpaceDE w:val="0"/>
        <w:autoSpaceDN w:val="0"/>
        <w:adjustRightInd w:val="0"/>
        <w:spacing w:line="480" w:lineRule="auto"/>
        <w:ind w:firstLineChars="257" w:firstLine="617"/>
        <w:rPr>
          <w:rFonts w:ascii="宋体" w:eastAsia="宋体" w:hAnsi="宋体" w:cs="Times New Roman"/>
          <w:color w:val="000000"/>
          <w:sz w:val="24"/>
          <w:szCs w:val="24"/>
        </w:rPr>
      </w:pPr>
    </w:p>
    <w:p w14:paraId="361E0868"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39354FC1"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4D416E0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62264D31"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26C446A"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3E897AC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3B37662E"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5757B64C"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5AF9554E"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p>
    <w:p w14:paraId="2A4A670E"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3605623"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21D52C39"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A0E4055" w14:textId="77777777" w:rsidR="00BE7C16" w:rsidRDefault="00BE7C16" w:rsidP="00BE7C16">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FC6A424" w14:textId="77777777" w:rsidR="00BE7C16" w:rsidRDefault="00BE7C16" w:rsidP="00BE7C16">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6293D9CF" w14:textId="77777777" w:rsidR="00BE7C16" w:rsidRDefault="00BE7C16" w:rsidP="00BE7C16">
      <w:pPr>
        <w:spacing w:line="480" w:lineRule="auto"/>
        <w:rPr>
          <w:rFonts w:ascii="宋体" w:eastAsia="宋体" w:hAnsi="宋体" w:cs="Arial"/>
          <w:color w:val="000000"/>
          <w:szCs w:val="21"/>
        </w:rPr>
      </w:pPr>
    </w:p>
    <w:p w14:paraId="5D17C725" w14:textId="77777777" w:rsidR="00BE7C16" w:rsidRDefault="00BE7C16" w:rsidP="00BE7C16">
      <w:pPr>
        <w:rPr>
          <w:rFonts w:ascii="Calibri" w:eastAsia="宋体" w:hAnsi="Calibri" w:cs="Times New Roman"/>
          <w:szCs w:val="21"/>
        </w:rPr>
      </w:pPr>
    </w:p>
    <w:p w14:paraId="743FB453" w14:textId="77777777" w:rsidR="00BE7C16" w:rsidRDefault="00BE7C16" w:rsidP="00BE7C16">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4AF5C4D8" w14:textId="77777777" w:rsidR="00BE7C16" w:rsidRDefault="00BE7C16" w:rsidP="00BE7C16">
      <w:pPr>
        <w:spacing w:line="480" w:lineRule="exact"/>
        <w:jc w:val="center"/>
        <w:rPr>
          <w:rFonts w:ascii="宋体" w:hAnsi="宋体"/>
          <w:b/>
          <w:bCs/>
          <w:color w:val="000000"/>
          <w:sz w:val="36"/>
          <w:szCs w:val="36"/>
        </w:rPr>
      </w:pPr>
    </w:p>
    <w:p w14:paraId="518D7380" w14:textId="77777777" w:rsidR="00BE7C16" w:rsidRDefault="00BE7C16" w:rsidP="00BE7C16">
      <w:pPr>
        <w:pStyle w:val="a0"/>
      </w:pPr>
    </w:p>
    <w:p w14:paraId="3A94D7F5" w14:textId="77777777" w:rsidR="00BE7C16" w:rsidRDefault="00BE7C16" w:rsidP="00BE7C16">
      <w:pPr>
        <w:pStyle w:val="a0"/>
      </w:pPr>
    </w:p>
    <w:p w14:paraId="7B2D9F67"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2049249C" w14:textId="77777777" w:rsidR="00BE7C16" w:rsidRDefault="00BE7C16" w:rsidP="00BE7C16">
      <w:pPr>
        <w:spacing w:line="480" w:lineRule="exact"/>
        <w:jc w:val="center"/>
        <w:rPr>
          <w:rFonts w:ascii="宋体" w:eastAsia="宋体" w:hAnsi="宋体" w:cs="Times New Roman"/>
          <w:b/>
          <w:bCs/>
          <w:color w:val="000000"/>
          <w:sz w:val="36"/>
          <w:szCs w:val="36"/>
        </w:rPr>
      </w:pPr>
    </w:p>
    <w:p w14:paraId="310E479E"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BDE552A"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6B75DAC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357498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6ABB6B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648CCCE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89D14D5"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E7C16" w14:paraId="2A9BF6E8" w14:textId="77777777" w:rsidTr="0045590D">
        <w:trPr>
          <w:gridAfter w:val="1"/>
          <w:wAfter w:w="14" w:type="dxa"/>
          <w:trHeight w:val="2636"/>
        </w:trPr>
        <w:tc>
          <w:tcPr>
            <w:tcW w:w="4484" w:type="dxa"/>
            <w:vAlign w:val="center"/>
          </w:tcPr>
          <w:p w14:paraId="0D34E63B"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41711769"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BE7C16" w14:paraId="7389C40F" w14:textId="77777777" w:rsidTr="0045590D">
        <w:trPr>
          <w:trHeight w:val="2781"/>
        </w:trPr>
        <w:tc>
          <w:tcPr>
            <w:tcW w:w="4491" w:type="dxa"/>
            <w:gridSpan w:val="2"/>
            <w:vAlign w:val="center"/>
          </w:tcPr>
          <w:p w14:paraId="3C5BDB01" w14:textId="77777777" w:rsidR="00BE7C16" w:rsidRDefault="00BE7C16" w:rsidP="0045590D">
            <w:pPr>
              <w:jc w:val="center"/>
              <w:rPr>
                <w:rFonts w:ascii="宋体" w:eastAsia="宋体" w:hAnsi="宋体" w:cs="Times New Roman"/>
                <w:sz w:val="24"/>
                <w:szCs w:val="24"/>
              </w:rPr>
            </w:pPr>
            <w:bookmarkStart w:id="20" w:name="_资格证明文件"/>
            <w:bookmarkStart w:id="21" w:name="_Toc364329026"/>
            <w:bookmarkEnd w:id="20"/>
            <w:r>
              <w:rPr>
                <w:rFonts w:ascii="宋体" w:eastAsia="宋体" w:hAnsi="宋体" w:cs="Times New Roman" w:hint="eastAsia"/>
                <w:sz w:val="24"/>
                <w:szCs w:val="24"/>
              </w:rPr>
              <w:t>法定代表人（单位负责人）授权代表身份证</w:t>
            </w:r>
          </w:p>
          <w:p w14:paraId="2AED7C19"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1"/>
          </w:p>
        </w:tc>
        <w:tc>
          <w:tcPr>
            <w:tcW w:w="4492" w:type="dxa"/>
            <w:gridSpan w:val="2"/>
            <w:vAlign w:val="center"/>
          </w:tcPr>
          <w:p w14:paraId="73BE908A" w14:textId="77777777" w:rsidR="00BE7C16" w:rsidRDefault="00BE7C16" w:rsidP="0045590D">
            <w:pPr>
              <w:jc w:val="center"/>
              <w:rPr>
                <w:rFonts w:ascii="宋体" w:eastAsia="宋体" w:hAnsi="宋体" w:cs="Times New Roman"/>
                <w:sz w:val="24"/>
                <w:szCs w:val="24"/>
              </w:rPr>
            </w:pPr>
            <w:bookmarkStart w:id="22" w:name="_Toc364329027"/>
            <w:r>
              <w:rPr>
                <w:rFonts w:ascii="宋体" w:eastAsia="宋体" w:hAnsi="宋体" w:cs="Times New Roman" w:hint="eastAsia"/>
                <w:sz w:val="24"/>
                <w:szCs w:val="24"/>
              </w:rPr>
              <w:t>法定代表人（单位负责人）授权代表身份证</w:t>
            </w:r>
          </w:p>
          <w:p w14:paraId="70BBE695"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2"/>
          </w:p>
        </w:tc>
      </w:tr>
    </w:tbl>
    <w:p w14:paraId="07335CE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587EC6BB"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129AC71B" w14:textId="77777777" w:rsidR="00BE7C16" w:rsidRDefault="00BE7C16" w:rsidP="00BE7C16">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56D5221C" w14:textId="77777777" w:rsidR="00BE7C16" w:rsidRDefault="00BE7C16" w:rsidP="00BE7C1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498A7B11"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60A00E6B"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7561781" w14:textId="77777777" w:rsidR="00BE7C16" w:rsidRDefault="00BE7C16" w:rsidP="00BE7C16">
      <w:pPr>
        <w:spacing w:beforeLines="50" w:before="156" w:afterLines="50" w:after="156" w:line="360" w:lineRule="auto"/>
        <w:ind w:firstLineChars="236" w:firstLine="566"/>
        <w:rPr>
          <w:rFonts w:asciiTheme="minorEastAsia" w:hAnsiTheme="minorEastAsia" w:cs="宋体"/>
          <w:sz w:val="24"/>
          <w:szCs w:val="24"/>
          <w:lang w:val="zh-CN"/>
        </w:rPr>
      </w:pPr>
    </w:p>
    <w:p w14:paraId="3CD09AA3"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29C932E9"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26B2EA5D"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p>
    <w:p w14:paraId="38D5C3D5"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7BC6983E" w14:textId="77777777" w:rsidR="00BE7C16" w:rsidRDefault="00BE7C16" w:rsidP="00BE7C16">
      <w:pPr>
        <w:autoSpaceDE w:val="0"/>
        <w:autoSpaceDN w:val="0"/>
        <w:adjustRightInd w:val="0"/>
        <w:spacing w:line="360" w:lineRule="auto"/>
        <w:jc w:val="center"/>
        <w:outlineLvl w:val="0"/>
        <w:rPr>
          <w:rFonts w:eastAsia="宋体" w:hAnsi="宋体"/>
          <w:b/>
          <w:snapToGrid w:val="0"/>
          <w:kern w:val="0"/>
          <w:sz w:val="36"/>
          <w:szCs w:val="36"/>
        </w:rPr>
      </w:pPr>
    </w:p>
    <w:p w14:paraId="0CCB88E0" w14:textId="45CA6C65" w:rsidR="00BE7C16" w:rsidRDefault="00BE7C16" w:rsidP="00BE7C16">
      <w:pPr>
        <w:autoSpaceDE w:val="0"/>
        <w:autoSpaceDN w:val="0"/>
        <w:adjustRightInd w:val="0"/>
        <w:spacing w:line="420" w:lineRule="exact"/>
        <w:jc w:val="center"/>
        <w:rPr>
          <w:rFonts w:ascii="宋体" w:eastAsia="宋体" w:hAnsi="Times New Roman" w:cs="仿宋_GB2312"/>
          <w:kern w:val="0"/>
          <w:szCs w:val="21"/>
        </w:rPr>
      </w:pPr>
      <w:r>
        <w:rPr>
          <w:rFonts w:ascii="宋体" w:eastAsia="宋体" w:hAnsi="Times New Roman" w:cs="仿宋_GB2312" w:hint="eastAsia"/>
          <w:kern w:val="0"/>
          <w:szCs w:val="21"/>
        </w:rPr>
        <w:t>（附许昌</w:t>
      </w:r>
      <w:r>
        <w:rPr>
          <w:rFonts w:ascii="宋体" w:eastAsia="宋体" w:hAnsi="Times New Roman" w:cs="宋体" w:hint="eastAsia"/>
          <w:kern w:val="0"/>
          <w:szCs w:val="21"/>
          <w:lang w:val="zh-CN"/>
        </w:rPr>
        <w:t>公共资源交易中心保证金缴纳回执复印件</w:t>
      </w:r>
      <w:r>
        <w:rPr>
          <w:rFonts w:ascii="宋体" w:eastAsia="宋体" w:hAnsi="Times New Roman" w:cs="仿宋_GB2312" w:hint="eastAsia"/>
          <w:kern w:val="0"/>
          <w:szCs w:val="21"/>
        </w:rPr>
        <w:t>）</w:t>
      </w:r>
    </w:p>
    <w:p w14:paraId="774EA0B6" w14:textId="77777777" w:rsidR="00BE7C16" w:rsidRDefault="00BE7C16" w:rsidP="00BE7C16">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1E784DD2" w14:textId="77777777" w:rsidR="00BE7C16" w:rsidRDefault="00BE7C16" w:rsidP="00BE7C16">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 xml:space="preserve">6 </w:t>
      </w:r>
      <w:r>
        <w:rPr>
          <w:rFonts w:ascii="宋体" w:hAnsi="宋体" w:hint="eastAsia"/>
          <w:b/>
          <w:bCs/>
          <w:color w:val="000000"/>
          <w:sz w:val="36"/>
          <w:szCs w:val="36"/>
        </w:rPr>
        <w:t>投标承诺函</w:t>
      </w:r>
    </w:p>
    <w:p w14:paraId="084E33C1"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3B242B0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7592D8E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1D97BBF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6113708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41D033BF"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1"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2"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6B5DFE46"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0FF0C61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22ECCB42"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3"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713E677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4"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0213F476" w14:textId="77777777" w:rsidR="00BE7C16" w:rsidRDefault="00BE7C16" w:rsidP="00BE7C16">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5295F735" w14:textId="77777777" w:rsidR="00BE7C16" w:rsidRDefault="00BE7C16" w:rsidP="00BE7C16">
      <w:pPr>
        <w:widowControl/>
        <w:shd w:val="clear" w:color="auto" w:fill="FFFFFF"/>
        <w:spacing w:after="300" w:line="336" w:lineRule="atLeast"/>
        <w:rPr>
          <w:rFonts w:ascii="宋体" w:eastAsia="宋体" w:hAnsi="宋体" w:cs="Times New Roman"/>
          <w:color w:val="000000"/>
          <w:sz w:val="24"/>
          <w:szCs w:val="24"/>
        </w:rPr>
      </w:pPr>
    </w:p>
    <w:p w14:paraId="5E3989C4" w14:textId="77777777" w:rsidR="00BE7C16" w:rsidRDefault="00BE7C16" w:rsidP="00BE7C16">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6067090E" w14:textId="77777777" w:rsidR="00BE7C16" w:rsidRDefault="00BE7C16" w:rsidP="00BE7C16">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6BD34AA8" w14:textId="77777777" w:rsidR="00BE7C16" w:rsidRDefault="00BE7C16" w:rsidP="00BE7C16">
      <w:pPr>
        <w:autoSpaceDE w:val="0"/>
        <w:autoSpaceDN w:val="0"/>
        <w:adjustRightInd w:val="0"/>
        <w:spacing w:line="360" w:lineRule="auto"/>
        <w:outlineLvl w:val="0"/>
        <w:rPr>
          <w:rFonts w:ascii="宋体" w:cs="宋体"/>
          <w:sz w:val="24"/>
        </w:rPr>
      </w:pPr>
    </w:p>
    <w:p w14:paraId="23E3F07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7A8BD79E"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61DBCDEB"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877A496" w14:textId="77777777" w:rsidR="00BE7C16" w:rsidRDefault="00BE7C16" w:rsidP="00BE7C16">
      <w:pPr>
        <w:pStyle w:val="a0"/>
      </w:pPr>
    </w:p>
    <w:p w14:paraId="30F1DDC4" w14:textId="77777777" w:rsidR="00BE7C16" w:rsidRDefault="00BE7C16" w:rsidP="00BE7C16">
      <w:pPr>
        <w:pStyle w:val="a0"/>
      </w:pPr>
    </w:p>
    <w:p w14:paraId="49D588C9" w14:textId="77777777" w:rsidR="00BE7C16" w:rsidRDefault="00BE7C16" w:rsidP="00BE7C16">
      <w:pPr>
        <w:pStyle w:val="a0"/>
      </w:pPr>
    </w:p>
    <w:p w14:paraId="1FED6608" w14:textId="77777777" w:rsidR="00BE7C16" w:rsidRDefault="00BE7C16" w:rsidP="00BE7C16">
      <w:pPr>
        <w:pStyle w:val="a0"/>
      </w:pPr>
    </w:p>
    <w:p w14:paraId="717000AB" w14:textId="77777777" w:rsidR="00BE7C16" w:rsidRDefault="00BE7C16" w:rsidP="00BE7C16">
      <w:pPr>
        <w:pStyle w:val="a0"/>
      </w:pPr>
    </w:p>
    <w:p w14:paraId="70D69010" w14:textId="77777777" w:rsidR="00BE7C16" w:rsidRDefault="00BE7C16" w:rsidP="00BE7C16">
      <w:pPr>
        <w:pStyle w:val="a0"/>
      </w:pPr>
    </w:p>
    <w:p w14:paraId="72619E09" w14:textId="77777777" w:rsidR="00BE7C16" w:rsidRDefault="00BE7C16" w:rsidP="00BE7C16">
      <w:pPr>
        <w:pStyle w:val="a0"/>
      </w:pPr>
    </w:p>
    <w:p w14:paraId="25F8B296" w14:textId="77777777" w:rsidR="00BE7C16" w:rsidRDefault="00BE7C16" w:rsidP="00BE7C16">
      <w:pPr>
        <w:pStyle w:val="a0"/>
      </w:pPr>
    </w:p>
    <w:p w14:paraId="50E7ECF2" w14:textId="77777777" w:rsidR="00BE7C16" w:rsidRDefault="00BE7C16" w:rsidP="00BE7C16">
      <w:pPr>
        <w:pStyle w:val="a0"/>
      </w:pPr>
    </w:p>
    <w:p w14:paraId="6C79F28D" w14:textId="77777777" w:rsidR="00BE7C16" w:rsidRDefault="00BE7C16" w:rsidP="00BE7C16">
      <w:pPr>
        <w:pStyle w:val="a0"/>
      </w:pPr>
    </w:p>
    <w:p w14:paraId="1D5B07FB" w14:textId="77777777" w:rsidR="00BE7C16" w:rsidRDefault="00BE7C16" w:rsidP="00BE7C16">
      <w:pPr>
        <w:pStyle w:val="a0"/>
      </w:pPr>
    </w:p>
    <w:p w14:paraId="484DEC4B" w14:textId="77777777" w:rsidR="00BE7C16" w:rsidRDefault="00BE7C16" w:rsidP="00BE7C16">
      <w:pPr>
        <w:pStyle w:val="a0"/>
      </w:pPr>
    </w:p>
    <w:p w14:paraId="706ED75A" w14:textId="77777777" w:rsidR="00BE7C16" w:rsidRDefault="00BE7C16" w:rsidP="00BE7C16">
      <w:pPr>
        <w:pStyle w:val="a0"/>
      </w:pPr>
    </w:p>
    <w:p w14:paraId="67489D4A" w14:textId="77777777" w:rsidR="00BE7C16" w:rsidRDefault="00BE7C16" w:rsidP="00BE7C16">
      <w:pPr>
        <w:pStyle w:val="a0"/>
      </w:pPr>
    </w:p>
    <w:p w14:paraId="67C71AFD" w14:textId="77777777" w:rsidR="00BE7C16" w:rsidRDefault="00BE7C16" w:rsidP="00BE7C16">
      <w:pPr>
        <w:pStyle w:val="a0"/>
      </w:pPr>
    </w:p>
    <w:p w14:paraId="5C634675" w14:textId="77777777" w:rsidR="00BE7C16" w:rsidRDefault="00BE7C16" w:rsidP="00BE7C16">
      <w:pPr>
        <w:pStyle w:val="a0"/>
      </w:pPr>
    </w:p>
    <w:p w14:paraId="6792DB95" w14:textId="77777777" w:rsidR="00BE7C16" w:rsidRDefault="00BE7C16" w:rsidP="00BE7C16">
      <w:pPr>
        <w:pStyle w:val="a0"/>
      </w:pPr>
    </w:p>
    <w:p w14:paraId="07FEBE3F" w14:textId="77777777" w:rsidR="00BE7C16" w:rsidRDefault="00BE7C16" w:rsidP="00BE7C16">
      <w:pPr>
        <w:pStyle w:val="a0"/>
      </w:pPr>
    </w:p>
    <w:p w14:paraId="52D52591" w14:textId="77777777" w:rsidR="00BE7C16" w:rsidRDefault="00BE7C16" w:rsidP="00BE7C16">
      <w:pPr>
        <w:pStyle w:val="a0"/>
      </w:pPr>
    </w:p>
    <w:p w14:paraId="560F0BBC" w14:textId="77777777" w:rsidR="00BE7C16" w:rsidRDefault="00BE7C16" w:rsidP="00BE7C16">
      <w:pPr>
        <w:pStyle w:val="a0"/>
      </w:pPr>
    </w:p>
    <w:p w14:paraId="1A41FFE5" w14:textId="77777777" w:rsidR="00BE7C16" w:rsidRDefault="00BE7C16" w:rsidP="00BE7C16">
      <w:pPr>
        <w:pStyle w:val="a0"/>
      </w:pPr>
    </w:p>
    <w:p w14:paraId="7102AA70" w14:textId="77777777" w:rsidR="00BE7C16" w:rsidRDefault="00BE7C16" w:rsidP="00BE7C16">
      <w:pPr>
        <w:pStyle w:val="a0"/>
      </w:pPr>
    </w:p>
    <w:p w14:paraId="0E517803" w14:textId="77777777" w:rsidR="00BE7C16" w:rsidRDefault="00BE7C16" w:rsidP="00BE7C16">
      <w:pPr>
        <w:pStyle w:val="a0"/>
      </w:pPr>
    </w:p>
    <w:p w14:paraId="6675BF2A" w14:textId="77777777" w:rsidR="00BE7C16" w:rsidRDefault="00BE7C16" w:rsidP="00BE7C16">
      <w:pPr>
        <w:pStyle w:val="a0"/>
      </w:pPr>
    </w:p>
    <w:p w14:paraId="4E339150" w14:textId="77777777" w:rsidR="00BE7C16" w:rsidRDefault="00BE7C16" w:rsidP="00BE7C16">
      <w:pPr>
        <w:pStyle w:val="a0"/>
      </w:pPr>
    </w:p>
    <w:p w14:paraId="2B5A88D9" w14:textId="77777777" w:rsidR="00BE7C16" w:rsidRDefault="00BE7C16" w:rsidP="00BE7C16">
      <w:pPr>
        <w:pStyle w:val="a0"/>
      </w:pPr>
    </w:p>
    <w:p w14:paraId="4B40BE0E" w14:textId="77777777" w:rsidR="00BE7C16" w:rsidRDefault="00BE7C16" w:rsidP="00BE7C16">
      <w:pPr>
        <w:pStyle w:val="a0"/>
      </w:pPr>
    </w:p>
    <w:p w14:paraId="0DC7F508" w14:textId="77777777" w:rsidR="00BE7C16" w:rsidRDefault="00BE7C16" w:rsidP="00BE7C16">
      <w:pPr>
        <w:pStyle w:val="a0"/>
      </w:pPr>
    </w:p>
    <w:p w14:paraId="4B0FF47E" w14:textId="77777777" w:rsidR="00BE7C16" w:rsidRDefault="00BE7C16" w:rsidP="00BE7C16">
      <w:pPr>
        <w:pStyle w:val="a0"/>
      </w:pPr>
    </w:p>
    <w:p w14:paraId="3E2375A4" w14:textId="77777777" w:rsidR="00BE7C16" w:rsidRDefault="00BE7C16" w:rsidP="00BE7C16">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14:paraId="7164F5AF" w14:textId="77777777" w:rsidR="00BE7C16" w:rsidRDefault="00BE7C16" w:rsidP="00BE7C16">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49322400" w14:textId="77777777" w:rsidR="00BE7C16" w:rsidRPr="00416A60" w:rsidRDefault="00BE7C16" w:rsidP="00BE7C16">
      <w:pPr>
        <w:pStyle w:val="a0"/>
        <w:rPr>
          <w:lang w:val="zh-CN"/>
        </w:rPr>
      </w:pPr>
    </w:p>
    <w:p w14:paraId="239BDD5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2D87BF3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4BC005BC"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BE7C16" w14:paraId="29F1D690"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20A8EC31" w14:textId="77777777" w:rsidR="00BE7C16" w:rsidRDefault="00BE7C16" w:rsidP="0045590D">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0B79E70D"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5EA189A1" w14:textId="77777777" w:rsidR="00BE7C16" w:rsidRDefault="00BE7C16" w:rsidP="0045590D">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7629D042"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3D276DF6"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2CB2451E"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4E126611"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2E26FAC"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33E2D6A0" w14:textId="77777777" w:rsidR="00BE7C16" w:rsidRDefault="00BE7C16" w:rsidP="0045590D">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20509A5C" w14:textId="77777777" w:rsidR="00BE7C16" w:rsidRDefault="00BE7C16" w:rsidP="0045590D">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14:paraId="4F3E73EB" w14:textId="77777777" w:rsidR="00BE7C16" w:rsidRDefault="00BE7C16" w:rsidP="0045590D">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BE7C16" w14:paraId="3CB694DA"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3DC12422" w14:textId="77777777" w:rsidR="00BE7C16" w:rsidRDefault="00BE7C16" w:rsidP="0045590D">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359413AE"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0CC3C033"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4CB10AAA"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3EF3070E"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C628220"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3A26B787"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7A5B8ED4"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25836496"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r>
      <w:tr w:rsidR="00BE7C16" w14:paraId="0AA89F1B"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4379382D" w14:textId="77777777" w:rsidR="00BE7C16" w:rsidRDefault="00BE7C16" w:rsidP="0045590D">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1C6CED0B"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19CE788B"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0F33328"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2CFE4406"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31846064"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3E72975F"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4D25F672"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446C5293"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r>
      <w:tr w:rsidR="00BE7C16" w14:paraId="471042F7" w14:textId="77777777" w:rsidTr="0045590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01EC9026" w14:textId="77777777" w:rsidR="00BE7C16" w:rsidRDefault="00BE7C16" w:rsidP="0045590D">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6B62C444" w14:textId="77777777" w:rsidR="00BE7C16" w:rsidRDefault="00BE7C16" w:rsidP="0045590D">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55E5DB9D" w14:textId="77777777" w:rsidR="00BE7C16" w:rsidRDefault="00BE7C16" w:rsidP="00BE7C16">
      <w:pPr>
        <w:autoSpaceDE w:val="0"/>
        <w:autoSpaceDN w:val="0"/>
        <w:adjustRightInd w:val="0"/>
        <w:spacing w:line="320" w:lineRule="exact"/>
        <w:rPr>
          <w:rFonts w:asciiTheme="minorEastAsia" w:hAnsiTheme="minorEastAsia" w:cs="宋体"/>
          <w:b/>
          <w:bCs/>
          <w:sz w:val="24"/>
          <w:szCs w:val="24"/>
        </w:rPr>
      </w:pPr>
    </w:p>
    <w:p w14:paraId="6E2706BA" w14:textId="77777777" w:rsidR="00BE7C16" w:rsidRDefault="00BE7C16" w:rsidP="00BE7C16">
      <w:pPr>
        <w:autoSpaceDE w:val="0"/>
        <w:autoSpaceDN w:val="0"/>
        <w:adjustRightInd w:val="0"/>
        <w:spacing w:line="320" w:lineRule="exact"/>
        <w:rPr>
          <w:rFonts w:asciiTheme="minorEastAsia" w:hAnsiTheme="minorEastAsia" w:cs="宋体"/>
          <w:b/>
          <w:bCs/>
          <w:sz w:val="24"/>
          <w:szCs w:val="24"/>
          <w:lang w:val="zh-CN"/>
        </w:rPr>
      </w:pPr>
    </w:p>
    <w:p w14:paraId="6A39EE9A" w14:textId="77777777" w:rsidR="00BE7C16" w:rsidRDefault="00BE7C16" w:rsidP="00BE7C16">
      <w:pPr>
        <w:autoSpaceDE w:val="0"/>
        <w:autoSpaceDN w:val="0"/>
        <w:adjustRightInd w:val="0"/>
        <w:spacing w:line="320" w:lineRule="exact"/>
        <w:rPr>
          <w:rFonts w:asciiTheme="minorEastAsia" w:hAnsiTheme="minorEastAsia" w:cs="宋体"/>
          <w:b/>
          <w:bCs/>
          <w:sz w:val="24"/>
          <w:szCs w:val="24"/>
          <w:lang w:val="zh-CN"/>
        </w:rPr>
      </w:pPr>
    </w:p>
    <w:p w14:paraId="4B836C7A"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0BE558B1"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78884601"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1EF28E0D"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p>
    <w:p w14:paraId="5A403B99"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6D3B433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158F28C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301CBF0D"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p>
    <w:p w14:paraId="59DA1E41" w14:textId="77777777" w:rsidR="00BE7C16" w:rsidRDefault="00BE7C16" w:rsidP="00BE7C16">
      <w:pPr>
        <w:pStyle w:val="a0"/>
        <w:rPr>
          <w:lang w:val="zh-CN"/>
        </w:rPr>
      </w:pPr>
    </w:p>
    <w:p w14:paraId="1FC776DC" w14:textId="77777777" w:rsidR="00BE7C16" w:rsidRDefault="00BE7C16" w:rsidP="00BE7C16">
      <w:pPr>
        <w:pStyle w:val="a0"/>
        <w:rPr>
          <w:lang w:val="zh-CN"/>
        </w:rPr>
      </w:pPr>
    </w:p>
    <w:p w14:paraId="4227A831" w14:textId="77777777" w:rsidR="00BE7C16" w:rsidRDefault="00BE7C16" w:rsidP="00BE7C16">
      <w:pPr>
        <w:pStyle w:val="a0"/>
        <w:rPr>
          <w:lang w:val="zh-CN"/>
        </w:rPr>
      </w:pPr>
    </w:p>
    <w:p w14:paraId="066C4A94" w14:textId="77777777" w:rsidR="00BE7C16" w:rsidRDefault="00BE7C16" w:rsidP="00BE7C16">
      <w:pPr>
        <w:pStyle w:val="a0"/>
        <w:rPr>
          <w:lang w:val="zh-CN"/>
        </w:rPr>
      </w:pPr>
    </w:p>
    <w:p w14:paraId="0375BD07" w14:textId="77777777" w:rsidR="00BE7C16" w:rsidRDefault="00BE7C16" w:rsidP="00BE7C16">
      <w:pPr>
        <w:pStyle w:val="a0"/>
        <w:rPr>
          <w:lang w:val="zh-CN"/>
        </w:rPr>
      </w:pPr>
    </w:p>
    <w:p w14:paraId="56E15DEE" w14:textId="77777777" w:rsidR="00BE7C16" w:rsidRDefault="00BE7C16" w:rsidP="00BE7C16">
      <w:pPr>
        <w:pStyle w:val="a0"/>
        <w:rPr>
          <w:lang w:val="zh-CN"/>
        </w:rPr>
      </w:pPr>
    </w:p>
    <w:p w14:paraId="1EDD49A1" w14:textId="77777777" w:rsidR="00BE7C16" w:rsidRDefault="00BE7C16" w:rsidP="00BE7C16">
      <w:pPr>
        <w:pStyle w:val="a0"/>
        <w:rPr>
          <w:lang w:val="zh-CN"/>
        </w:rPr>
      </w:pPr>
    </w:p>
    <w:p w14:paraId="2A5E7AFC" w14:textId="77777777" w:rsidR="00BE7C16" w:rsidRDefault="00BE7C16" w:rsidP="00BE7C16">
      <w:pPr>
        <w:pStyle w:val="a0"/>
        <w:rPr>
          <w:lang w:val="zh-CN"/>
        </w:rPr>
      </w:pPr>
    </w:p>
    <w:p w14:paraId="05A0D2B1" w14:textId="77777777" w:rsidR="00BE7C16" w:rsidRDefault="00BE7C16" w:rsidP="00BE7C1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05BF8C2C" w14:textId="77777777" w:rsidR="00BE7C16" w:rsidRDefault="00BE7C16" w:rsidP="00BE7C16">
      <w:pPr>
        <w:adjustRightInd w:val="0"/>
        <w:snapToGrid w:val="0"/>
        <w:spacing w:afterLines="50" w:after="156" w:line="320" w:lineRule="exact"/>
        <w:rPr>
          <w:rFonts w:ascii="宋体" w:hAnsi="宋体"/>
          <w:color w:val="000000"/>
          <w:sz w:val="24"/>
          <w:szCs w:val="24"/>
        </w:rPr>
      </w:pPr>
    </w:p>
    <w:p w14:paraId="20712C7C"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30C442E0"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74465D32" w14:textId="77777777" w:rsidR="00BE7C16" w:rsidRDefault="00BE7C16" w:rsidP="00BE7C16">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BE7C16" w14:paraId="10649EAA" w14:textId="77777777" w:rsidTr="0045590D">
        <w:trPr>
          <w:trHeight w:val="454"/>
          <w:jc w:val="center"/>
        </w:trPr>
        <w:tc>
          <w:tcPr>
            <w:tcW w:w="782" w:type="dxa"/>
            <w:tcBorders>
              <w:right w:val="single" w:sz="4" w:space="0" w:color="auto"/>
            </w:tcBorders>
            <w:vAlign w:val="center"/>
          </w:tcPr>
          <w:p w14:paraId="4A722E7D"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196E5DD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3A1287DA"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73F27701"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37CC6623"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3777217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704B700D" w14:textId="77777777" w:rsidR="00BE7C16" w:rsidRDefault="00BE7C16" w:rsidP="0045590D">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191687CE"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BE7C16" w14:paraId="0477C4F5" w14:textId="77777777" w:rsidTr="0045590D">
        <w:trPr>
          <w:trHeight w:val="454"/>
          <w:jc w:val="center"/>
        </w:trPr>
        <w:tc>
          <w:tcPr>
            <w:tcW w:w="782" w:type="dxa"/>
            <w:tcBorders>
              <w:right w:val="single" w:sz="4" w:space="0" w:color="auto"/>
            </w:tcBorders>
            <w:vAlign w:val="center"/>
          </w:tcPr>
          <w:p w14:paraId="7F279567"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2C9B92B8"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2410" w:type="dxa"/>
            <w:vAlign w:val="center"/>
          </w:tcPr>
          <w:p w14:paraId="675871E3"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870" w:type="dxa"/>
            <w:vAlign w:val="center"/>
          </w:tcPr>
          <w:p w14:paraId="4715F18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957" w:type="dxa"/>
            <w:vAlign w:val="center"/>
          </w:tcPr>
          <w:p w14:paraId="2FDF764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199" w:type="dxa"/>
            <w:vAlign w:val="center"/>
          </w:tcPr>
          <w:p w14:paraId="2AC9380B" w14:textId="77777777" w:rsidR="00BE7C16" w:rsidRDefault="00BE7C16" w:rsidP="0045590D">
            <w:pPr>
              <w:autoSpaceDE w:val="0"/>
              <w:autoSpaceDN w:val="0"/>
              <w:adjustRightInd w:val="0"/>
              <w:jc w:val="center"/>
              <w:rPr>
                <w:rFonts w:ascii="宋体" w:eastAsia="宋体" w:hAnsi="宋体" w:cs="Arial"/>
                <w:color w:val="000000"/>
                <w:sz w:val="24"/>
                <w:szCs w:val="24"/>
              </w:rPr>
            </w:pPr>
          </w:p>
        </w:tc>
      </w:tr>
      <w:tr w:rsidR="00BE7C16" w14:paraId="78C7F187" w14:textId="77777777" w:rsidTr="0045590D">
        <w:trPr>
          <w:trHeight w:val="454"/>
          <w:jc w:val="center"/>
        </w:trPr>
        <w:tc>
          <w:tcPr>
            <w:tcW w:w="782" w:type="dxa"/>
            <w:tcBorders>
              <w:right w:val="single" w:sz="4" w:space="0" w:color="auto"/>
            </w:tcBorders>
            <w:vAlign w:val="center"/>
          </w:tcPr>
          <w:p w14:paraId="01CB9F0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7B9FC572"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3B66AFB0"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6D6EB47F"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4B0F69D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295D3BB2"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EC195F9" w14:textId="77777777" w:rsidTr="0045590D">
        <w:trPr>
          <w:trHeight w:val="454"/>
          <w:jc w:val="center"/>
        </w:trPr>
        <w:tc>
          <w:tcPr>
            <w:tcW w:w="782" w:type="dxa"/>
            <w:tcBorders>
              <w:right w:val="single" w:sz="4" w:space="0" w:color="auto"/>
            </w:tcBorders>
            <w:vAlign w:val="center"/>
          </w:tcPr>
          <w:p w14:paraId="2989CE64"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26BFA00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06B143F"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6F47759"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B936F9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522CE106"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0847E937" w14:textId="77777777" w:rsidTr="0045590D">
        <w:trPr>
          <w:trHeight w:val="454"/>
          <w:jc w:val="center"/>
        </w:trPr>
        <w:tc>
          <w:tcPr>
            <w:tcW w:w="782" w:type="dxa"/>
            <w:tcBorders>
              <w:right w:val="single" w:sz="4" w:space="0" w:color="auto"/>
            </w:tcBorders>
            <w:vAlign w:val="center"/>
          </w:tcPr>
          <w:p w14:paraId="03A32F6D"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265F2464"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B03E838"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FF088A8"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59B7667A"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6BE3412A"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46963A6A" w14:textId="77777777" w:rsidTr="0045590D">
        <w:trPr>
          <w:trHeight w:val="454"/>
          <w:jc w:val="center"/>
        </w:trPr>
        <w:tc>
          <w:tcPr>
            <w:tcW w:w="782" w:type="dxa"/>
            <w:tcBorders>
              <w:right w:val="single" w:sz="4" w:space="0" w:color="auto"/>
            </w:tcBorders>
            <w:vAlign w:val="center"/>
          </w:tcPr>
          <w:p w14:paraId="49CA875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79B6324C"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5DB481D2"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0E54B00"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77B268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3A82CA43"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704F1440" w14:textId="77777777" w:rsidTr="0045590D">
        <w:trPr>
          <w:trHeight w:val="454"/>
          <w:jc w:val="center"/>
        </w:trPr>
        <w:tc>
          <w:tcPr>
            <w:tcW w:w="782" w:type="dxa"/>
            <w:tcBorders>
              <w:right w:val="single" w:sz="4" w:space="0" w:color="auto"/>
            </w:tcBorders>
            <w:vAlign w:val="center"/>
          </w:tcPr>
          <w:p w14:paraId="0C4BD8B1"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54C4AC2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180D5AAB"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535C0752"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0C91AD4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BB16A7D"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D3CA04F" w14:textId="77777777" w:rsidTr="0045590D">
        <w:trPr>
          <w:trHeight w:val="454"/>
          <w:jc w:val="center"/>
        </w:trPr>
        <w:tc>
          <w:tcPr>
            <w:tcW w:w="782" w:type="dxa"/>
            <w:tcBorders>
              <w:right w:val="single" w:sz="4" w:space="0" w:color="auto"/>
            </w:tcBorders>
            <w:vAlign w:val="center"/>
          </w:tcPr>
          <w:p w14:paraId="24C8C919"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45D782A6"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77BBE77A"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EAC36F7"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FC5A77B"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CB6D600" w14:textId="77777777" w:rsidR="00BE7C16" w:rsidRDefault="00BE7C16" w:rsidP="0045590D">
            <w:pPr>
              <w:autoSpaceDE w:val="0"/>
              <w:autoSpaceDN w:val="0"/>
              <w:adjustRightInd w:val="0"/>
              <w:jc w:val="center"/>
              <w:rPr>
                <w:rFonts w:ascii="宋体" w:hAnsi="宋体" w:cs="Arial"/>
                <w:color w:val="000000"/>
                <w:sz w:val="24"/>
                <w:szCs w:val="24"/>
              </w:rPr>
            </w:pPr>
          </w:p>
        </w:tc>
      </w:tr>
    </w:tbl>
    <w:p w14:paraId="39DEB62A" w14:textId="77777777" w:rsidR="00BE7C16" w:rsidRDefault="00BE7C16" w:rsidP="00BE7C16">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2FFF3D54"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6DE091B6"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5B42D6EC" w14:textId="77777777" w:rsidR="00BE7C16" w:rsidRDefault="00BE7C16" w:rsidP="00BE7C16">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2E3BF37A" w14:textId="77777777" w:rsidR="00BE7C16" w:rsidRDefault="00BE7C16" w:rsidP="00BE7C16">
      <w:pPr>
        <w:autoSpaceDE w:val="0"/>
        <w:autoSpaceDN w:val="0"/>
        <w:adjustRightInd w:val="0"/>
        <w:spacing w:line="360" w:lineRule="auto"/>
        <w:jc w:val="center"/>
        <w:rPr>
          <w:color w:val="000000"/>
        </w:rPr>
      </w:pPr>
    </w:p>
    <w:p w14:paraId="4CF85DB2" w14:textId="77777777" w:rsidR="00BE7C16" w:rsidRDefault="00BE7C16" w:rsidP="00BE7C16">
      <w:pPr>
        <w:pStyle w:val="a0"/>
      </w:pPr>
    </w:p>
    <w:p w14:paraId="6F2F4F5A"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050419CC" w14:textId="77777777" w:rsidR="00BE7C16" w:rsidRDefault="00BE7C16" w:rsidP="00BE7C16">
      <w:pPr>
        <w:snapToGrid w:val="0"/>
        <w:spacing w:line="360" w:lineRule="auto"/>
        <w:jc w:val="center"/>
        <w:rPr>
          <w:rFonts w:eastAsia="宋体" w:hAnsi="宋体"/>
          <w:b/>
          <w:snapToGrid w:val="0"/>
          <w:kern w:val="0"/>
          <w:sz w:val="36"/>
          <w:szCs w:val="36"/>
        </w:rPr>
      </w:pPr>
    </w:p>
    <w:p w14:paraId="095E6262"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04F0F0B8" w14:textId="77777777" w:rsidR="00BE7C16" w:rsidRDefault="00BE7C16" w:rsidP="00BE7C16">
      <w:pPr>
        <w:snapToGrid w:val="0"/>
        <w:spacing w:line="360" w:lineRule="auto"/>
        <w:jc w:val="center"/>
        <w:rPr>
          <w:rFonts w:eastAsia="宋体" w:hAnsi="宋体"/>
          <w:b/>
          <w:snapToGrid w:val="0"/>
          <w:kern w:val="0"/>
          <w:sz w:val="36"/>
          <w:szCs w:val="36"/>
        </w:rPr>
      </w:pPr>
    </w:p>
    <w:p w14:paraId="2A4F6F47" w14:textId="77777777" w:rsidR="00BE7C16" w:rsidRDefault="00BE7C16" w:rsidP="00BE7C16">
      <w:pPr>
        <w:pStyle w:val="a0"/>
      </w:pPr>
    </w:p>
    <w:p w14:paraId="446CC59E" w14:textId="77777777" w:rsidR="00BE7C16" w:rsidRPr="0023371E" w:rsidRDefault="00BE7C16" w:rsidP="00BE7C16">
      <w:pPr>
        <w:pStyle w:val="a0"/>
      </w:pPr>
    </w:p>
    <w:p w14:paraId="1BE61B89" w14:textId="77777777" w:rsidR="00BE7C16" w:rsidRDefault="00BE7C16" w:rsidP="00BE7C1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65BB2824"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7FFD0F5" w14:textId="77777777" w:rsidR="00BE7C16" w:rsidRDefault="00BE7C16" w:rsidP="00BE7C1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E7C16" w14:paraId="7AECCDAC" w14:textId="77777777" w:rsidTr="0045590D">
        <w:trPr>
          <w:trHeight w:val="777"/>
        </w:trPr>
        <w:tc>
          <w:tcPr>
            <w:tcW w:w="712" w:type="dxa"/>
            <w:shd w:val="clear" w:color="auto" w:fill="F3F3F3"/>
            <w:vAlign w:val="center"/>
          </w:tcPr>
          <w:p w14:paraId="0C0025B7" w14:textId="77777777" w:rsidR="00BE7C16" w:rsidRDefault="00BE7C16" w:rsidP="0045590D">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7CB3A7BB" w14:textId="77777777" w:rsidR="00BE7C16" w:rsidRDefault="00BE7C16" w:rsidP="0045590D">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1336B15D" w14:textId="77777777" w:rsidR="00BE7C16" w:rsidRDefault="00BE7C16" w:rsidP="0045590D">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343EFD26" w14:textId="77777777" w:rsidR="00BE7C16" w:rsidRDefault="00BE7C16" w:rsidP="0045590D">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6F8275C4" w14:textId="77777777" w:rsidR="00BE7C16" w:rsidRDefault="00BE7C16" w:rsidP="0045590D">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E7C16" w14:paraId="383CCD3C" w14:textId="77777777" w:rsidTr="0045590D">
        <w:trPr>
          <w:trHeight w:val="680"/>
        </w:trPr>
        <w:tc>
          <w:tcPr>
            <w:tcW w:w="712" w:type="dxa"/>
            <w:vAlign w:val="center"/>
          </w:tcPr>
          <w:p w14:paraId="699B27DB" w14:textId="77777777" w:rsidR="00BE7C16" w:rsidRDefault="00BE7C16" w:rsidP="0045590D">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0054FDD0" w14:textId="77777777" w:rsidR="00BE7C16" w:rsidRDefault="00BE7C16" w:rsidP="0045590D">
            <w:pPr>
              <w:pStyle w:val="a8"/>
              <w:spacing w:line="360" w:lineRule="auto"/>
              <w:rPr>
                <w:rFonts w:ascii="宋体" w:eastAsia="宋体" w:hAnsi="宋体" w:cs="Times New Roman"/>
                <w:sz w:val="24"/>
                <w:szCs w:val="24"/>
              </w:rPr>
            </w:pPr>
          </w:p>
        </w:tc>
        <w:tc>
          <w:tcPr>
            <w:tcW w:w="3579" w:type="dxa"/>
            <w:vAlign w:val="center"/>
          </w:tcPr>
          <w:p w14:paraId="5799D4B3" w14:textId="77777777" w:rsidR="00BE7C16" w:rsidRDefault="00BE7C16" w:rsidP="0045590D">
            <w:pPr>
              <w:pStyle w:val="a8"/>
              <w:spacing w:line="360" w:lineRule="auto"/>
              <w:rPr>
                <w:rFonts w:ascii="宋体" w:eastAsia="宋体" w:hAnsi="宋体" w:cs="Times New Roman"/>
                <w:sz w:val="24"/>
                <w:szCs w:val="24"/>
              </w:rPr>
            </w:pPr>
          </w:p>
        </w:tc>
        <w:tc>
          <w:tcPr>
            <w:tcW w:w="1440" w:type="dxa"/>
            <w:vAlign w:val="center"/>
          </w:tcPr>
          <w:p w14:paraId="4381C373" w14:textId="77777777" w:rsidR="00BE7C16" w:rsidRDefault="00BE7C16" w:rsidP="0045590D">
            <w:pPr>
              <w:pStyle w:val="a8"/>
              <w:spacing w:line="360" w:lineRule="auto"/>
              <w:rPr>
                <w:rFonts w:ascii="宋体" w:eastAsia="宋体" w:hAnsi="宋体" w:cs="Times New Roman"/>
                <w:sz w:val="24"/>
                <w:szCs w:val="24"/>
              </w:rPr>
            </w:pPr>
          </w:p>
        </w:tc>
        <w:tc>
          <w:tcPr>
            <w:tcW w:w="1706" w:type="dxa"/>
            <w:vAlign w:val="center"/>
          </w:tcPr>
          <w:p w14:paraId="6433F4A2" w14:textId="77777777" w:rsidR="00BE7C16" w:rsidRDefault="00BE7C16" w:rsidP="0045590D">
            <w:pPr>
              <w:pStyle w:val="a8"/>
              <w:spacing w:line="360" w:lineRule="auto"/>
              <w:rPr>
                <w:rFonts w:ascii="宋体" w:eastAsia="宋体" w:hAnsi="宋体" w:cs="Times New Roman"/>
                <w:sz w:val="24"/>
                <w:szCs w:val="24"/>
              </w:rPr>
            </w:pPr>
          </w:p>
        </w:tc>
      </w:tr>
      <w:tr w:rsidR="00BE7C16" w14:paraId="14C49F24" w14:textId="77777777" w:rsidTr="0045590D">
        <w:trPr>
          <w:trHeight w:val="680"/>
        </w:trPr>
        <w:tc>
          <w:tcPr>
            <w:tcW w:w="712" w:type="dxa"/>
            <w:vAlign w:val="center"/>
          </w:tcPr>
          <w:p w14:paraId="0F9A3D3C" w14:textId="77777777" w:rsidR="00BE7C16" w:rsidRDefault="00BE7C16" w:rsidP="0045590D">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2B2BD062" w14:textId="77777777" w:rsidR="00BE7C16" w:rsidRDefault="00BE7C16" w:rsidP="0045590D">
            <w:pPr>
              <w:pStyle w:val="a8"/>
              <w:spacing w:line="360" w:lineRule="auto"/>
              <w:rPr>
                <w:rFonts w:ascii="宋体" w:eastAsia="宋体" w:hAnsi="宋体" w:cs="Times New Roman"/>
                <w:sz w:val="24"/>
                <w:szCs w:val="24"/>
              </w:rPr>
            </w:pPr>
          </w:p>
        </w:tc>
        <w:tc>
          <w:tcPr>
            <w:tcW w:w="3579" w:type="dxa"/>
            <w:vAlign w:val="center"/>
          </w:tcPr>
          <w:p w14:paraId="4AE6122C" w14:textId="77777777" w:rsidR="00BE7C16" w:rsidRDefault="00BE7C16" w:rsidP="0045590D">
            <w:pPr>
              <w:pStyle w:val="a8"/>
              <w:spacing w:line="360" w:lineRule="auto"/>
              <w:rPr>
                <w:rFonts w:ascii="宋体" w:eastAsia="宋体" w:hAnsi="宋体" w:cs="Times New Roman"/>
                <w:sz w:val="24"/>
                <w:szCs w:val="24"/>
              </w:rPr>
            </w:pPr>
          </w:p>
        </w:tc>
        <w:tc>
          <w:tcPr>
            <w:tcW w:w="1440" w:type="dxa"/>
            <w:vAlign w:val="center"/>
          </w:tcPr>
          <w:p w14:paraId="77540244" w14:textId="77777777" w:rsidR="00BE7C16" w:rsidRDefault="00BE7C16" w:rsidP="0045590D">
            <w:pPr>
              <w:pStyle w:val="a8"/>
              <w:spacing w:line="360" w:lineRule="auto"/>
              <w:rPr>
                <w:rFonts w:ascii="宋体" w:eastAsia="宋体" w:hAnsi="宋体" w:cs="Times New Roman"/>
                <w:sz w:val="24"/>
                <w:szCs w:val="24"/>
              </w:rPr>
            </w:pPr>
          </w:p>
        </w:tc>
        <w:tc>
          <w:tcPr>
            <w:tcW w:w="1706" w:type="dxa"/>
            <w:vAlign w:val="center"/>
          </w:tcPr>
          <w:p w14:paraId="6CE7D433" w14:textId="77777777" w:rsidR="00BE7C16" w:rsidRDefault="00BE7C16" w:rsidP="0045590D">
            <w:pPr>
              <w:pStyle w:val="a8"/>
              <w:spacing w:line="360" w:lineRule="auto"/>
              <w:rPr>
                <w:rFonts w:ascii="宋体" w:eastAsia="宋体" w:hAnsi="宋体" w:cs="Times New Roman"/>
                <w:sz w:val="24"/>
                <w:szCs w:val="24"/>
              </w:rPr>
            </w:pPr>
          </w:p>
        </w:tc>
      </w:tr>
      <w:tr w:rsidR="00BE7C16" w14:paraId="674CAF47" w14:textId="77777777" w:rsidTr="0045590D">
        <w:trPr>
          <w:trHeight w:val="680"/>
        </w:trPr>
        <w:tc>
          <w:tcPr>
            <w:tcW w:w="712" w:type="dxa"/>
            <w:vAlign w:val="center"/>
          </w:tcPr>
          <w:p w14:paraId="5619F03C" w14:textId="77777777" w:rsidR="00BE7C16" w:rsidRDefault="00BE7C16" w:rsidP="0045590D">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3C220490" w14:textId="77777777" w:rsidR="00BE7C16" w:rsidRDefault="00BE7C16" w:rsidP="0045590D">
            <w:pPr>
              <w:pStyle w:val="a8"/>
              <w:spacing w:line="360" w:lineRule="auto"/>
              <w:rPr>
                <w:rFonts w:ascii="宋体" w:eastAsia="宋体" w:hAnsi="宋体" w:cs="Times New Roman"/>
                <w:sz w:val="24"/>
                <w:szCs w:val="24"/>
              </w:rPr>
            </w:pPr>
          </w:p>
        </w:tc>
        <w:tc>
          <w:tcPr>
            <w:tcW w:w="3579" w:type="dxa"/>
            <w:vAlign w:val="center"/>
          </w:tcPr>
          <w:p w14:paraId="0015EF31" w14:textId="77777777" w:rsidR="00BE7C16" w:rsidRDefault="00BE7C16" w:rsidP="0045590D">
            <w:pPr>
              <w:pStyle w:val="a8"/>
              <w:spacing w:line="360" w:lineRule="auto"/>
              <w:rPr>
                <w:rFonts w:ascii="宋体" w:eastAsia="宋体" w:hAnsi="宋体" w:cs="Times New Roman"/>
                <w:sz w:val="24"/>
                <w:szCs w:val="24"/>
              </w:rPr>
            </w:pPr>
          </w:p>
        </w:tc>
        <w:tc>
          <w:tcPr>
            <w:tcW w:w="1440" w:type="dxa"/>
            <w:vAlign w:val="center"/>
          </w:tcPr>
          <w:p w14:paraId="6485ED56" w14:textId="77777777" w:rsidR="00BE7C16" w:rsidRDefault="00BE7C16" w:rsidP="0045590D">
            <w:pPr>
              <w:pStyle w:val="a8"/>
              <w:spacing w:line="360" w:lineRule="auto"/>
              <w:rPr>
                <w:rFonts w:ascii="宋体" w:eastAsia="宋体" w:hAnsi="宋体" w:cs="Times New Roman"/>
                <w:sz w:val="24"/>
                <w:szCs w:val="24"/>
              </w:rPr>
            </w:pPr>
          </w:p>
        </w:tc>
        <w:tc>
          <w:tcPr>
            <w:tcW w:w="1706" w:type="dxa"/>
            <w:vAlign w:val="center"/>
          </w:tcPr>
          <w:p w14:paraId="00EEE17A" w14:textId="77777777" w:rsidR="00BE7C16" w:rsidRDefault="00BE7C16" w:rsidP="0045590D">
            <w:pPr>
              <w:pStyle w:val="a8"/>
              <w:spacing w:line="360" w:lineRule="auto"/>
              <w:rPr>
                <w:rFonts w:ascii="宋体" w:eastAsia="宋体" w:hAnsi="宋体" w:cs="Times New Roman"/>
                <w:sz w:val="24"/>
                <w:szCs w:val="24"/>
              </w:rPr>
            </w:pPr>
          </w:p>
        </w:tc>
      </w:tr>
      <w:tr w:rsidR="00BE7C16" w14:paraId="11483803" w14:textId="77777777" w:rsidTr="0045590D">
        <w:trPr>
          <w:trHeight w:val="680"/>
        </w:trPr>
        <w:tc>
          <w:tcPr>
            <w:tcW w:w="712" w:type="dxa"/>
            <w:vAlign w:val="center"/>
          </w:tcPr>
          <w:p w14:paraId="03ED2C36" w14:textId="77777777" w:rsidR="00BE7C16" w:rsidRDefault="00BE7C16" w:rsidP="0045590D">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3CC5C465" w14:textId="77777777" w:rsidR="00BE7C16" w:rsidRDefault="00BE7C16" w:rsidP="0045590D">
            <w:pPr>
              <w:rPr>
                <w:rFonts w:ascii="宋体"/>
              </w:rPr>
            </w:pPr>
          </w:p>
        </w:tc>
        <w:tc>
          <w:tcPr>
            <w:tcW w:w="3579" w:type="dxa"/>
            <w:vAlign w:val="center"/>
          </w:tcPr>
          <w:p w14:paraId="0A0C3A0D" w14:textId="77777777" w:rsidR="00BE7C16" w:rsidRDefault="00BE7C16" w:rsidP="0045590D">
            <w:pPr>
              <w:rPr>
                <w:rFonts w:ascii="宋体"/>
              </w:rPr>
            </w:pPr>
          </w:p>
        </w:tc>
        <w:tc>
          <w:tcPr>
            <w:tcW w:w="1440" w:type="dxa"/>
            <w:vAlign w:val="center"/>
          </w:tcPr>
          <w:p w14:paraId="121BB2A8" w14:textId="77777777" w:rsidR="00BE7C16" w:rsidRDefault="00BE7C16" w:rsidP="0045590D">
            <w:pPr>
              <w:rPr>
                <w:rFonts w:ascii="宋体"/>
              </w:rPr>
            </w:pPr>
          </w:p>
        </w:tc>
        <w:tc>
          <w:tcPr>
            <w:tcW w:w="1706" w:type="dxa"/>
            <w:vAlign w:val="center"/>
          </w:tcPr>
          <w:p w14:paraId="4BA197C5" w14:textId="77777777" w:rsidR="00BE7C16" w:rsidRDefault="00BE7C16" w:rsidP="0045590D">
            <w:pPr>
              <w:rPr>
                <w:rFonts w:ascii="宋体"/>
              </w:rPr>
            </w:pPr>
          </w:p>
        </w:tc>
      </w:tr>
      <w:tr w:rsidR="00BE7C16" w14:paraId="60C53775" w14:textId="77777777" w:rsidTr="0045590D">
        <w:trPr>
          <w:trHeight w:val="680"/>
        </w:trPr>
        <w:tc>
          <w:tcPr>
            <w:tcW w:w="712" w:type="dxa"/>
            <w:vAlign w:val="center"/>
          </w:tcPr>
          <w:p w14:paraId="1A997D98" w14:textId="77777777" w:rsidR="00BE7C16" w:rsidRDefault="00BE7C16" w:rsidP="0045590D">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0D73F408" w14:textId="77777777" w:rsidR="00BE7C16" w:rsidRDefault="00BE7C16" w:rsidP="0045590D">
            <w:pPr>
              <w:rPr>
                <w:rFonts w:ascii="宋体"/>
              </w:rPr>
            </w:pPr>
          </w:p>
        </w:tc>
        <w:tc>
          <w:tcPr>
            <w:tcW w:w="3579" w:type="dxa"/>
            <w:vAlign w:val="center"/>
          </w:tcPr>
          <w:p w14:paraId="34659925" w14:textId="77777777" w:rsidR="00BE7C16" w:rsidRDefault="00BE7C16" w:rsidP="0045590D">
            <w:pPr>
              <w:rPr>
                <w:rFonts w:ascii="宋体"/>
              </w:rPr>
            </w:pPr>
          </w:p>
        </w:tc>
        <w:tc>
          <w:tcPr>
            <w:tcW w:w="1440" w:type="dxa"/>
            <w:vAlign w:val="center"/>
          </w:tcPr>
          <w:p w14:paraId="38B0E9CC" w14:textId="77777777" w:rsidR="00BE7C16" w:rsidRDefault="00BE7C16" w:rsidP="0045590D">
            <w:pPr>
              <w:rPr>
                <w:rFonts w:ascii="宋体"/>
              </w:rPr>
            </w:pPr>
          </w:p>
        </w:tc>
        <w:tc>
          <w:tcPr>
            <w:tcW w:w="1706" w:type="dxa"/>
            <w:vAlign w:val="center"/>
          </w:tcPr>
          <w:p w14:paraId="76060A47" w14:textId="77777777" w:rsidR="00BE7C16" w:rsidRDefault="00BE7C16" w:rsidP="0045590D">
            <w:pPr>
              <w:rPr>
                <w:rFonts w:ascii="宋体"/>
              </w:rPr>
            </w:pPr>
          </w:p>
        </w:tc>
      </w:tr>
    </w:tbl>
    <w:p w14:paraId="08ED727A"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84D662C"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6C557422" w14:textId="77777777" w:rsidR="00BE7C16" w:rsidRDefault="00BE7C16" w:rsidP="00BE7C16">
      <w:pPr>
        <w:pStyle w:val="a0"/>
      </w:pPr>
    </w:p>
    <w:p w14:paraId="25552780"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4ED929BF"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7C2372D4"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76F9252D"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4F141A6B" w14:textId="77777777" w:rsidR="00BE7C16" w:rsidRDefault="00BE7C16" w:rsidP="00BE7C16">
      <w:pPr>
        <w:autoSpaceDE w:val="0"/>
        <w:autoSpaceDN w:val="0"/>
        <w:adjustRightInd w:val="0"/>
        <w:spacing w:line="360" w:lineRule="auto"/>
        <w:jc w:val="center"/>
        <w:outlineLvl w:val="0"/>
        <w:rPr>
          <w:rFonts w:hAnsi="宋体" w:cs="微软雅黑"/>
          <w:bCs/>
          <w:kern w:val="0"/>
        </w:rPr>
      </w:pPr>
    </w:p>
    <w:p w14:paraId="51466A70" w14:textId="77777777" w:rsidR="00BE7C16" w:rsidRDefault="00BE7C16" w:rsidP="00BE7C16">
      <w:pPr>
        <w:spacing w:line="360" w:lineRule="auto"/>
        <w:jc w:val="center"/>
        <w:rPr>
          <w:rFonts w:ascii="宋体" w:hAnsi="宋体"/>
          <w:b/>
          <w:bCs/>
          <w:color w:val="000000"/>
          <w:sz w:val="36"/>
          <w:szCs w:val="36"/>
        </w:rPr>
      </w:pPr>
    </w:p>
    <w:p w14:paraId="156E364A" w14:textId="77777777" w:rsidR="00BE7C16" w:rsidRDefault="00BE7C16" w:rsidP="00BE7C16">
      <w:pPr>
        <w:pStyle w:val="a0"/>
      </w:pPr>
    </w:p>
    <w:p w14:paraId="40256211" w14:textId="77777777" w:rsidR="00BE7C16" w:rsidRDefault="00BE7C16" w:rsidP="00BE7C16">
      <w:pPr>
        <w:pStyle w:val="a0"/>
      </w:pPr>
    </w:p>
    <w:p w14:paraId="752FEDF4" w14:textId="77777777" w:rsidR="00BE7C16" w:rsidRDefault="00BE7C16" w:rsidP="00BE7C16">
      <w:pPr>
        <w:pStyle w:val="a0"/>
      </w:pPr>
    </w:p>
    <w:p w14:paraId="4AC8AA4B" w14:textId="77777777" w:rsidR="00BE7C16" w:rsidRDefault="00BE7C16" w:rsidP="00BE7C16">
      <w:pPr>
        <w:pStyle w:val="a0"/>
      </w:pPr>
    </w:p>
    <w:p w14:paraId="0F39D471" w14:textId="77777777" w:rsidR="00BE7C16" w:rsidRDefault="00BE7C16" w:rsidP="00BE7C16">
      <w:pPr>
        <w:pStyle w:val="a0"/>
      </w:pPr>
    </w:p>
    <w:p w14:paraId="3897BAAF" w14:textId="77777777" w:rsidR="00BE7C16" w:rsidRDefault="00BE7C16" w:rsidP="00BE7C1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2FE197ED" w14:textId="77777777" w:rsidR="00BE7C16" w:rsidRDefault="00BE7C16" w:rsidP="00BE7C16">
      <w:pPr>
        <w:spacing w:line="360" w:lineRule="auto"/>
        <w:jc w:val="center"/>
        <w:rPr>
          <w:rFonts w:ascii="宋体" w:hAnsi="宋体"/>
          <w:b/>
          <w:bCs/>
          <w:color w:val="000000"/>
          <w:sz w:val="36"/>
          <w:szCs w:val="36"/>
        </w:rPr>
      </w:pPr>
    </w:p>
    <w:p w14:paraId="7C8E3C74" w14:textId="77777777" w:rsidR="00BE7C16" w:rsidRDefault="00BE7C16" w:rsidP="00BE7C16">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77B23AC7" w14:textId="77777777" w:rsidR="00BE7C16" w:rsidRDefault="00BE7C16" w:rsidP="00BE7C16">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0B85E240" w14:textId="77777777" w:rsidR="00BE7C16" w:rsidRDefault="00BE7C16" w:rsidP="00BE7C16">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2A4571C4" w14:textId="77777777" w:rsidR="00BE7C16" w:rsidRDefault="00BE7C16" w:rsidP="00BE7C16">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452A2EBD" w14:textId="77777777" w:rsidR="00BE7C16" w:rsidRDefault="00BE7C16" w:rsidP="00BE7C16">
      <w:pPr>
        <w:widowControl/>
        <w:spacing w:before="100" w:beforeAutospacing="1" w:after="100" w:afterAutospacing="1" w:line="360" w:lineRule="auto"/>
        <w:jc w:val="left"/>
        <w:rPr>
          <w:rFonts w:ascii="宋体" w:hAnsi="宋体"/>
          <w:color w:val="000000"/>
          <w:sz w:val="24"/>
          <w:szCs w:val="24"/>
        </w:rPr>
      </w:pPr>
    </w:p>
    <w:p w14:paraId="7E4FEDE3" w14:textId="77777777" w:rsidR="00BE7C16" w:rsidRDefault="00BE7C16" w:rsidP="00BE7C16">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5B660683" w14:textId="77777777"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7414C2E7" w14:textId="77777777"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B8606A9" w14:textId="77777777"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3FBA6D37"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6DFCBF6E" w14:textId="77777777" w:rsidR="00BE7C16" w:rsidRDefault="00BE7C16" w:rsidP="00BE7C16">
      <w:pPr>
        <w:autoSpaceDE w:val="0"/>
        <w:autoSpaceDN w:val="0"/>
        <w:adjustRightInd w:val="0"/>
        <w:spacing w:line="360" w:lineRule="auto"/>
        <w:jc w:val="center"/>
        <w:outlineLvl w:val="0"/>
        <w:rPr>
          <w:rFonts w:ascii="宋体" w:eastAsia="宋体" w:hAnsi="宋体" w:cs="Arial"/>
          <w:color w:val="000000"/>
          <w:kern w:val="0"/>
          <w:sz w:val="24"/>
          <w:szCs w:val="24"/>
        </w:rPr>
      </w:pPr>
    </w:p>
    <w:p w14:paraId="1448C0BF"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46171483"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7E7AB71C" w14:textId="77777777" w:rsidR="00BE7C16" w:rsidRDefault="00BE7C16" w:rsidP="00BE7C16">
      <w:pPr>
        <w:pStyle w:val="a0"/>
      </w:pPr>
    </w:p>
    <w:p w14:paraId="44CF9EFD" w14:textId="77777777" w:rsidR="00BE7C16" w:rsidRDefault="00BE7C16" w:rsidP="00BE7C16">
      <w:pPr>
        <w:spacing w:line="360" w:lineRule="auto"/>
        <w:jc w:val="center"/>
        <w:rPr>
          <w:rFonts w:ascii="宋体" w:hAnsi="宋体"/>
          <w:b/>
          <w:bCs/>
          <w:color w:val="000000"/>
          <w:sz w:val="36"/>
          <w:szCs w:val="36"/>
        </w:rPr>
      </w:pPr>
      <w:bookmarkStart w:id="23" w:name="OLE_LINK14"/>
      <w:bookmarkStart w:id="24"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3"/>
    <w:bookmarkEnd w:id="24"/>
    <w:p w14:paraId="6C132673" w14:textId="77777777" w:rsidR="00BE7C16" w:rsidRDefault="00BE7C16" w:rsidP="00BE7C16">
      <w:pPr>
        <w:spacing w:line="360" w:lineRule="auto"/>
        <w:rPr>
          <w:rFonts w:ascii="宋体" w:hAnsi="宋体"/>
          <w:szCs w:val="21"/>
        </w:rPr>
      </w:pPr>
    </w:p>
    <w:p w14:paraId="35B7021D" w14:textId="77777777"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8D8E196" w14:textId="77777777"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4353032B" w14:textId="77777777" w:rsidR="00BE7C16" w:rsidRDefault="00BE7C16" w:rsidP="00BE7C16">
      <w:pPr>
        <w:spacing w:line="360" w:lineRule="auto"/>
        <w:rPr>
          <w:rFonts w:ascii="宋体" w:eastAsia="宋体" w:hAnsi="宋体" w:cs="Times New Roman"/>
          <w:szCs w:val="21"/>
        </w:rPr>
      </w:pPr>
    </w:p>
    <w:p w14:paraId="62AD73FE" w14:textId="77777777" w:rsidR="00BE7C16" w:rsidRDefault="00BE7C16" w:rsidP="00BE7C16">
      <w:pPr>
        <w:spacing w:line="360" w:lineRule="auto"/>
        <w:rPr>
          <w:rFonts w:ascii="宋体" w:eastAsia="宋体" w:hAnsi="宋体" w:cs="Times New Roman"/>
          <w:szCs w:val="21"/>
        </w:rPr>
      </w:pPr>
    </w:p>
    <w:p w14:paraId="3347BC47"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620EC3F0"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6B7FA75A" w14:textId="77777777" w:rsidR="00BE7C16" w:rsidRDefault="00BE7C16" w:rsidP="00BE7C16"/>
    <w:p w14:paraId="1B440762" w14:textId="77777777" w:rsidR="00BE7C16" w:rsidRDefault="00BE7C16" w:rsidP="00BE7C16">
      <w:pPr>
        <w:rPr>
          <w:sz w:val="32"/>
          <w:szCs w:val="32"/>
        </w:rPr>
      </w:pPr>
    </w:p>
    <w:p w14:paraId="1BDBEC6E"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5F0A09C8"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1F2624FC" w14:textId="77777777" w:rsidR="00BE7C16" w:rsidRDefault="00BE7C16" w:rsidP="00BE7C16">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15659D88" w14:textId="77777777" w:rsidR="00BE7C16" w:rsidRDefault="00BE7C16" w:rsidP="00BE7C16">
      <w:pPr>
        <w:pStyle w:val="a0"/>
      </w:pPr>
    </w:p>
    <w:p w14:paraId="765936E8" w14:textId="77777777" w:rsidR="00BE7C16" w:rsidRDefault="00BE7C16" w:rsidP="00BE7C16">
      <w:pPr>
        <w:pStyle w:val="a0"/>
      </w:pPr>
    </w:p>
    <w:p w14:paraId="579C4D94" w14:textId="77777777" w:rsidR="00BE7C16" w:rsidRDefault="00BE7C16" w:rsidP="00BE7C16">
      <w:pPr>
        <w:pStyle w:val="a0"/>
      </w:pPr>
    </w:p>
    <w:p w14:paraId="225904CE" w14:textId="77777777" w:rsidR="00BE7C16" w:rsidRDefault="00BE7C16" w:rsidP="00BE7C16">
      <w:pPr>
        <w:pStyle w:val="a0"/>
      </w:pPr>
    </w:p>
    <w:p w14:paraId="4C1A04BD" w14:textId="77777777" w:rsidR="00BE7C16" w:rsidRDefault="00BE7C16" w:rsidP="00BE7C16">
      <w:pPr>
        <w:pStyle w:val="a0"/>
      </w:pPr>
    </w:p>
    <w:p w14:paraId="1D349F74" w14:textId="77777777" w:rsidR="00BE7C16" w:rsidRDefault="00BE7C16" w:rsidP="00BE7C16">
      <w:pPr>
        <w:pStyle w:val="a0"/>
      </w:pPr>
    </w:p>
    <w:p w14:paraId="06D5E1FC" w14:textId="77777777" w:rsidR="00BE7C16" w:rsidRDefault="00BE7C16" w:rsidP="00BE7C16">
      <w:pPr>
        <w:pStyle w:val="a0"/>
      </w:pPr>
    </w:p>
    <w:p w14:paraId="564B46E7" w14:textId="77777777" w:rsidR="00BE7C16" w:rsidRDefault="00BE7C16" w:rsidP="00BE7C16">
      <w:pPr>
        <w:pStyle w:val="a0"/>
      </w:pPr>
    </w:p>
    <w:p w14:paraId="20EBFB43" w14:textId="77777777" w:rsidR="00BE7C16" w:rsidRDefault="00BE7C16" w:rsidP="00BE7C16">
      <w:pPr>
        <w:pStyle w:val="a0"/>
      </w:pPr>
    </w:p>
    <w:p w14:paraId="18131009" w14:textId="77777777" w:rsidR="00BE7C16" w:rsidRDefault="00BE7C16" w:rsidP="00BE7C16">
      <w:pPr>
        <w:pStyle w:val="a0"/>
      </w:pPr>
    </w:p>
    <w:p w14:paraId="2E5AE2D1" w14:textId="77777777" w:rsidR="00BE7C16" w:rsidRDefault="00BE7C16" w:rsidP="00BE7C16">
      <w:pPr>
        <w:pStyle w:val="a0"/>
      </w:pPr>
    </w:p>
    <w:p w14:paraId="6FBC3295"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14:paraId="21ED62FC" w14:textId="77777777" w:rsidR="00BE7C16" w:rsidRDefault="00BE7C16" w:rsidP="00BE7C16"/>
    <w:p w14:paraId="2AFB23E8"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7F9D4442"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 </w:t>
      </w:r>
    </w:p>
    <w:p w14:paraId="4F509508" w14:textId="77777777" w:rsidR="00BE7C16" w:rsidRDefault="00BE7C16" w:rsidP="00BE7C16"/>
    <w:p w14:paraId="617233E3" w14:textId="77777777" w:rsidR="00BE7C16" w:rsidRDefault="00BE7C16" w:rsidP="00BE7C16"/>
    <w:p w14:paraId="753D7F73" w14:textId="77777777" w:rsidR="00BE7C16" w:rsidRDefault="00BE7C16" w:rsidP="00BE7C16"/>
    <w:p w14:paraId="534F65DF" w14:textId="77777777" w:rsidR="00BE7C16" w:rsidRDefault="00BE7C16" w:rsidP="00BE7C16"/>
    <w:p w14:paraId="28040909" w14:textId="77777777" w:rsidR="00BE7C16" w:rsidRDefault="00BE7C16" w:rsidP="00BE7C16"/>
    <w:p w14:paraId="3DDB5CC3" w14:textId="77777777" w:rsidR="00BE7C16" w:rsidRDefault="00BE7C16" w:rsidP="00BE7C16"/>
    <w:p w14:paraId="23826B0D" w14:textId="77777777" w:rsidR="00BE7C16" w:rsidRDefault="00BE7C16" w:rsidP="00BE7C16"/>
    <w:p w14:paraId="5D518CC4" w14:textId="77777777" w:rsidR="00C77E54" w:rsidRPr="00BE7C16" w:rsidRDefault="00C77E54"/>
    <w:sectPr w:rsidR="00C77E54" w:rsidRPr="00BE7C16" w:rsidSect="0045590D">
      <w:footerReference w:type="default" r:id="rId25"/>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81EC6" w14:textId="77777777" w:rsidR="008361A1" w:rsidRDefault="008361A1">
      <w:r>
        <w:separator/>
      </w:r>
    </w:p>
  </w:endnote>
  <w:endnote w:type="continuationSeparator" w:id="0">
    <w:p w14:paraId="0B6A10D4" w14:textId="77777777" w:rsidR="008361A1" w:rsidRDefault="0083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宋体"/>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E3277" w14:textId="77777777" w:rsidR="008361A1" w:rsidRDefault="008361A1">
    <w:pPr>
      <w:pStyle w:val="af"/>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52DD43" w14:textId="77777777" w:rsidR="008361A1" w:rsidRDefault="008361A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6415488"/>
      <w:docPartObj>
        <w:docPartGallery w:val="Page Numbers (Bottom of Page)"/>
        <w:docPartUnique/>
      </w:docPartObj>
    </w:sdtPr>
    <w:sdtEndPr/>
    <w:sdtContent>
      <w:p w14:paraId="0BF8700A" w14:textId="77777777" w:rsidR="008361A1" w:rsidRDefault="008361A1" w:rsidP="0045590D">
        <w:pPr>
          <w:pStyle w:val="af"/>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243744"/>
      <w:docPartObj>
        <w:docPartGallery w:val="AutoText"/>
      </w:docPartObj>
    </w:sdtPr>
    <w:sdtEndPr/>
    <w:sdtContent>
      <w:p w14:paraId="6949B4D6" w14:textId="77777777" w:rsidR="008361A1" w:rsidRDefault="008361A1">
        <w:pPr>
          <w:pStyle w:val="af"/>
          <w:jc w:val="center"/>
        </w:pPr>
        <w:r>
          <w:fldChar w:fldCharType="begin"/>
        </w:r>
        <w:r>
          <w:instrText>PAGE   \* MERGEFORMAT</w:instrText>
        </w:r>
        <w:r>
          <w:fldChar w:fldCharType="separate"/>
        </w:r>
        <w:r w:rsidRPr="00416A60">
          <w:rPr>
            <w:noProof/>
            <w:lang w:val="zh-CN"/>
          </w:rPr>
          <w:t>67</w:t>
        </w:r>
        <w:r>
          <w:fldChar w:fldCharType="end"/>
        </w:r>
      </w:p>
    </w:sdtContent>
  </w:sdt>
  <w:p w14:paraId="4BAB65D6" w14:textId="77777777" w:rsidR="008361A1" w:rsidRDefault="008361A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21A24" w14:textId="77777777" w:rsidR="008361A1" w:rsidRDefault="008361A1">
      <w:r>
        <w:separator/>
      </w:r>
    </w:p>
  </w:footnote>
  <w:footnote w:type="continuationSeparator" w:id="0">
    <w:p w14:paraId="52F95213" w14:textId="77777777" w:rsidR="008361A1" w:rsidRDefault="00836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11FA9E"/>
    <w:multiLevelType w:val="singleLevel"/>
    <w:tmpl w:val="9211FA9E"/>
    <w:lvl w:ilvl="0">
      <w:start w:val="2"/>
      <w:numFmt w:val="decimal"/>
      <w:suff w:val="nothing"/>
      <w:lvlText w:val="%1、"/>
      <w:lvlJc w:val="left"/>
    </w:lvl>
  </w:abstractNum>
  <w:abstractNum w:abstractNumId="1"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8"/>
    <w:multiLevelType w:val="multilevel"/>
    <w:tmpl w:val="00000008"/>
    <w:lvl w:ilvl="0">
      <w:start w:val="1"/>
      <w:numFmt w:val="decimal"/>
      <w:lvlText w:val="%1."/>
      <w:lvlJc w:val="left"/>
      <w:pPr>
        <w:ind w:left="420" w:hanging="420"/>
      </w:p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3"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C894703"/>
    <w:multiLevelType w:val="multilevel"/>
    <w:tmpl w:val="2C894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7" w15:restartNumberingAfterBreak="0">
    <w:nsid w:val="480B0D20"/>
    <w:multiLevelType w:val="multilevel"/>
    <w:tmpl w:val="480B0D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DF20214"/>
    <w:multiLevelType w:val="multilevel"/>
    <w:tmpl w:val="4DF20214"/>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10" w15:restartNumberingAfterBreak="0">
    <w:nsid w:val="59F817C2"/>
    <w:multiLevelType w:val="singleLevel"/>
    <w:tmpl w:val="59F817C2"/>
    <w:lvl w:ilvl="0">
      <w:start w:val="2"/>
      <w:numFmt w:val="chineseCounting"/>
      <w:suff w:val="space"/>
      <w:lvlText w:val="第%1章"/>
      <w:lvlJc w:val="left"/>
    </w:lvl>
  </w:abstractNum>
  <w:abstractNum w:abstractNumId="11" w15:restartNumberingAfterBreak="0">
    <w:nsid w:val="59F817E8"/>
    <w:multiLevelType w:val="singleLevel"/>
    <w:tmpl w:val="59F817E8"/>
    <w:lvl w:ilvl="0">
      <w:start w:val="1"/>
      <w:numFmt w:val="chineseCounting"/>
      <w:pStyle w:val="260"/>
      <w:suff w:val="nothing"/>
      <w:lvlText w:val="%1、"/>
      <w:lvlJc w:val="left"/>
    </w:lvl>
  </w:abstractNum>
  <w:abstractNum w:abstractNumId="12" w15:restartNumberingAfterBreak="0">
    <w:nsid w:val="6A7C642C"/>
    <w:multiLevelType w:val="multilevel"/>
    <w:tmpl w:val="6A7C64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11"/>
  </w:num>
  <w:num w:numId="4">
    <w:abstractNumId w:val="6"/>
  </w:num>
  <w:num w:numId="5">
    <w:abstractNumId w:val="10"/>
  </w:num>
  <w:num w:numId="6">
    <w:abstractNumId w:val="4"/>
  </w:num>
  <w:num w:numId="7">
    <w:abstractNumId w:val="9"/>
  </w:num>
  <w:num w:numId="8">
    <w:abstractNumId w:val="5"/>
  </w:num>
  <w:num w:numId="9">
    <w:abstractNumId w:val="7"/>
  </w:num>
  <w:num w:numId="10">
    <w:abstractNumId w:val="12"/>
  </w:num>
  <w:num w:numId="11">
    <w:abstractNumId w:val="0"/>
  </w:num>
  <w:num w:numId="12">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16"/>
    <w:rsid w:val="00060AB5"/>
    <w:rsid w:val="00071732"/>
    <w:rsid w:val="000E7968"/>
    <w:rsid w:val="000F38B5"/>
    <w:rsid w:val="00146E0C"/>
    <w:rsid w:val="00176143"/>
    <w:rsid w:val="00207843"/>
    <w:rsid w:val="00297B32"/>
    <w:rsid w:val="002B1752"/>
    <w:rsid w:val="002E6B8E"/>
    <w:rsid w:val="0030554A"/>
    <w:rsid w:val="00371978"/>
    <w:rsid w:val="00426EAB"/>
    <w:rsid w:val="00451E68"/>
    <w:rsid w:val="004543B3"/>
    <w:rsid w:val="0045590D"/>
    <w:rsid w:val="004667D6"/>
    <w:rsid w:val="00484339"/>
    <w:rsid w:val="00580B26"/>
    <w:rsid w:val="0059212D"/>
    <w:rsid w:val="00670E13"/>
    <w:rsid w:val="00692115"/>
    <w:rsid w:val="006F0555"/>
    <w:rsid w:val="00743594"/>
    <w:rsid w:val="007F7D05"/>
    <w:rsid w:val="008057F6"/>
    <w:rsid w:val="008361A1"/>
    <w:rsid w:val="008647A5"/>
    <w:rsid w:val="008729AC"/>
    <w:rsid w:val="00891749"/>
    <w:rsid w:val="008D6D74"/>
    <w:rsid w:val="008D7F97"/>
    <w:rsid w:val="008E10A1"/>
    <w:rsid w:val="009855E8"/>
    <w:rsid w:val="009E69E0"/>
    <w:rsid w:val="00A14786"/>
    <w:rsid w:val="00A220ED"/>
    <w:rsid w:val="00A9169B"/>
    <w:rsid w:val="00B451FC"/>
    <w:rsid w:val="00B77424"/>
    <w:rsid w:val="00BE5A5E"/>
    <w:rsid w:val="00BE7C16"/>
    <w:rsid w:val="00C00D11"/>
    <w:rsid w:val="00C77E54"/>
    <w:rsid w:val="00CB1A53"/>
    <w:rsid w:val="00E57836"/>
    <w:rsid w:val="00E6607C"/>
    <w:rsid w:val="00F93A90"/>
    <w:rsid w:val="00FA22C4"/>
    <w:rsid w:val="00FF1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EF1702"/>
  <w15:chartTrackingRefBased/>
  <w15:docId w15:val="{43354511-6715-44DF-95F6-B0A13B2C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E7C16"/>
    <w:pPr>
      <w:widowControl w:val="0"/>
      <w:jc w:val="both"/>
    </w:pPr>
  </w:style>
  <w:style w:type="paragraph" w:styleId="1">
    <w:name w:val="heading 1"/>
    <w:basedOn w:val="a"/>
    <w:next w:val="a"/>
    <w:link w:val="11"/>
    <w:qFormat/>
    <w:rsid w:val="00BE7C1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rsid w:val="00BE7C1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rsid w:val="00BE7C1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rsid w:val="00BE7C1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basedOn w:val="a1"/>
    <w:link w:val="1"/>
    <w:qFormat/>
    <w:rsid w:val="00BE7C16"/>
    <w:rPr>
      <w:rFonts w:ascii="Calibri" w:eastAsia="宋体" w:hAnsi="Calibri" w:cs="Times New Roman"/>
      <w:b/>
      <w:bCs/>
      <w:kern w:val="44"/>
      <w:sz w:val="44"/>
      <w:szCs w:val="44"/>
    </w:rPr>
  </w:style>
  <w:style w:type="character" w:customStyle="1" w:styleId="20">
    <w:name w:val="标题 2 字符"/>
    <w:basedOn w:val="a1"/>
    <w:link w:val="2"/>
    <w:qFormat/>
    <w:rsid w:val="00BE7C16"/>
    <w:rPr>
      <w:rFonts w:ascii="Arial" w:eastAsia="黑体" w:hAnsi="Arial" w:cs="Times New Roman"/>
      <w:b/>
      <w:bCs/>
      <w:kern w:val="0"/>
      <w:sz w:val="32"/>
      <w:szCs w:val="32"/>
    </w:rPr>
  </w:style>
  <w:style w:type="character" w:customStyle="1" w:styleId="30">
    <w:name w:val="标题 3 字符"/>
    <w:basedOn w:val="a1"/>
    <w:link w:val="3"/>
    <w:qFormat/>
    <w:rsid w:val="00BE7C16"/>
    <w:rPr>
      <w:rFonts w:ascii="宋体" w:eastAsia="宋体" w:hAnsi="宋体" w:cs="Times New Roman"/>
      <w:b/>
      <w:color w:val="000000"/>
      <w:kern w:val="0"/>
      <w:sz w:val="24"/>
      <w:szCs w:val="20"/>
      <w:lang w:val="en-GB"/>
    </w:rPr>
  </w:style>
  <w:style w:type="character" w:customStyle="1" w:styleId="40">
    <w:name w:val="标题 4 字符"/>
    <w:basedOn w:val="a1"/>
    <w:link w:val="4"/>
    <w:qFormat/>
    <w:rsid w:val="00BE7C16"/>
    <w:rPr>
      <w:rFonts w:ascii="Arial" w:eastAsia="黑体" w:hAnsi="Arial" w:cs="Times New Roman"/>
      <w:b/>
      <w:bCs/>
      <w:kern w:val="0"/>
      <w:sz w:val="28"/>
      <w:szCs w:val="28"/>
    </w:rPr>
  </w:style>
  <w:style w:type="paragraph" w:styleId="a0">
    <w:name w:val="Body Text"/>
    <w:basedOn w:val="a"/>
    <w:link w:val="a4"/>
    <w:uiPriority w:val="99"/>
    <w:unhideWhenUsed/>
    <w:qFormat/>
    <w:rsid w:val="00BE7C16"/>
    <w:pPr>
      <w:spacing w:after="120"/>
    </w:pPr>
  </w:style>
  <w:style w:type="character" w:customStyle="1" w:styleId="a4">
    <w:name w:val="正文文本 字符"/>
    <w:basedOn w:val="a1"/>
    <w:link w:val="a0"/>
    <w:uiPriority w:val="99"/>
    <w:qFormat/>
    <w:rsid w:val="00BE7C16"/>
  </w:style>
  <w:style w:type="paragraph" w:styleId="a5">
    <w:name w:val="Body Text First Indent"/>
    <w:basedOn w:val="a0"/>
    <w:link w:val="a6"/>
    <w:qFormat/>
    <w:rsid w:val="00BE7C16"/>
    <w:pPr>
      <w:ind w:firstLineChars="100" w:firstLine="420"/>
    </w:pPr>
    <w:rPr>
      <w:rFonts w:ascii="宋体" w:eastAsia="宋体" w:hAnsi="Times New Roman" w:cs="Times New Roman"/>
      <w:kern w:val="0"/>
      <w:sz w:val="34"/>
      <w:szCs w:val="20"/>
    </w:rPr>
  </w:style>
  <w:style w:type="character" w:customStyle="1" w:styleId="a6">
    <w:name w:val="正文文本首行缩进 字符"/>
    <w:basedOn w:val="a4"/>
    <w:link w:val="a5"/>
    <w:qFormat/>
    <w:rsid w:val="00BE7C16"/>
    <w:rPr>
      <w:rFonts w:ascii="宋体" w:eastAsia="宋体" w:hAnsi="Times New Roman" w:cs="Times New Roman"/>
      <w:kern w:val="0"/>
      <w:sz w:val="34"/>
      <w:szCs w:val="20"/>
    </w:rPr>
  </w:style>
  <w:style w:type="paragraph" w:styleId="a7">
    <w:name w:val="Normal Indent"/>
    <w:basedOn w:val="a"/>
    <w:qFormat/>
    <w:rsid w:val="00BE7C16"/>
    <w:pPr>
      <w:ind w:firstLine="425"/>
    </w:pPr>
    <w:rPr>
      <w:rFonts w:ascii="Times New Roman" w:eastAsia="宋体" w:hAnsi="Times New Roman" w:cs="Times New Roman"/>
      <w:szCs w:val="20"/>
    </w:rPr>
  </w:style>
  <w:style w:type="paragraph" w:styleId="a8">
    <w:name w:val="caption"/>
    <w:basedOn w:val="a"/>
    <w:next w:val="a"/>
    <w:qFormat/>
    <w:rsid w:val="00BE7C16"/>
    <w:rPr>
      <w:rFonts w:ascii="Arial" w:eastAsia="黑体" w:hAnsi="Arial" w:cs="Arial"/>
      <w:sz w:val="20"/>
      <w:szCs w:val="20"/>
    </w:rPr>
  </w:style>
  <w:style w:type="paragraph" w:styleId="31">
    <w:name w:val="Body Text 3"/>
    <w:basedOn w:val="a"/>
    <w:link w:val="33"/>
    <w:qFormat/>
    <w:rsid w:val="00BE7C16"/>
    <w:rPr>
      <w:rFonts w:ascii="Times New Roman" w:eastAsia="宋体" w:hAnsi="Times New Roman" w:cs="Times New Roman"/>
      <w:color w:val="FF0000"/>
      <w:sz w:val="24"/>
      <w:szCs w:val="24"/>
    </w:rPr>
  </w:style>
  <w:style w:type="character" w:customStyle="1" w:styleId="33">
    <w:name w:val="正文文本 3 字符"/>
    <w:basedOn w:val="a1"/>
    <w:link w:val="31"/>
    <w:qFormat/>
    <w:rsid w:val="00BE7C16"/>
    <w:rPr>
      <w:rFonts w:ascii="Times New Roman" w:eastAsia="宋体" w:hAnsi="Times New Roman" w:cs="Times New Roman"/>
      <w:color w:val="FF0000"/>
      <w:sz w:val="24"/>
      <w:szCs w:val="24"/>
    </w:rPr>
  </w:style>
  <w:style w:type="paragraph" w:styleId="TOC5">
    <w:name w:val="toc 5"/>
    <w:basedOn w:val="a"/>
    <w:next w:val="a"/>
    <w:uiPriority w:val="39"/>
    <w:qFormat/>
    <w:rsid w:val="00BE7C16"/>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rsid w:val="00BE7C16"/>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sid w:val="00BE7C16"/>
    <w:rPr>
      <w:rFonts w:eastAsia="宋体"/>
      <w:sz w:val="24"/>
    </w:rPr>
  </w:style>
  <w:style w:type="character" w:customStyle="1" w:styleId="aa">
    <w:name w:val="纯文本 字符"/>
    <w:basedOn w:val="a1"/>
    <w:link w:val="a9"/>
    <w:qFormat/>
    <w:rsid w:val="00BE7C16"/>
    <w:rPr>
      <w:rFonts w:eastAsia="宋体"/>
      <w:sz w:val="24"/>
    </w:rPr>
  </w:style>
  <w:style w:type="paragraph" w:styleId="ab">
    <w:name w:val="Date"/>
    <w:basedOn w:val="a"/>
    <w:next w:val="a"/>
    <w:link w:val="ac"/>
    <w:uiPriority w:val="99"/>
    <w:unhideWhenUsed/>
    <w:qFormat/>
    <w:rsid w:val="00BE7C16"/>
    <w:pPr>
      <w:ind w:leftChars="2500" w:left="100"/>
    </w:pPr>
  </w:style>
  <w:style w:type="character" w:customStyle="1" w:styleId="ac">
    <w:name w:val="日期 字符"/>
    <w:basedOn w:val="a1"/>
    <w:link w:val="ab"/>
    <w:uiPriority w:val="99"/>
    <w:qFormat/>
    <w:rsid w:val="00BE7C16"/>
  </w:style>
  <w:style w:type="paragraph" w:styleId="ad">
    <w:name w:val="Balloon Text"/>
    <w:basedOn w:val="a"/>
    <w:link w:val="ae"/>
    <w:uiPriority w:val="99"/>
    <w:semiHidden/>
    <w:unhideWhenUsed/>
    <w:rsid w:val="00BE7C16"/>
    <w:rPr>
      <w:sz w:val="18"/>
      <w:szCs w:val="18"/>
    </w:rPr>
  </w:style>
  <w:style w:type="character" w:customStyle="1" w:styleId="ae">
    <w:name w:val="批注框文本 字符"/>
    <w:basedOn w:val="a1"/>
    <w:link w:val="ad"/>
    <w:uiPriority w:val="99"/>
    <w:semiHidden/>
    <w:rsid w:val="00BE7C16"/>
    <w:rPr>
      <w:sz w:val="18"/>
      <w:szCs w:val="18"/>
    </w:rPr>
  </w:style>
  <w:style w:type="paragraph" w:styleId="af">
    <w:name w:val="footer"/>
    <w:basedOn w:val="a"/>
    <w:link w:val="af0"/>
    <w:uiPriority w:val="99"/>
    <w:unhideWhenUsed/>
    <w:qFormat/>
    <w:rsid w:val="00BE7C16"/>
    <w:pPr>
      <w:tabs>
        <w:tab w:val="center" w:pos="4153"/>
        <w:tab w:val="right" w:pos="8306"/>
      </w:tabs>
      <w:snapToGrid w:val="0"/>
      <w:jc w:val="left"/>
    </w:pPr>
    <w:rPr>
      <w:sz w:val="18"/>
      <w:szCs w:val="18"/>
    </w:rPr>
  </w:style>
  <w:style w:type="character" w:customStyle="1" w:styleId="af0">
    <w:name w:val="页脚 字符"/>
    <w:basedOn w:val="a1"/>
    <w:link w:val="af"/>
    <w:uiPriority w:val="99"/>
    <w:qFormat/>
    <w:rsid w:val="00BE7C16"/>
    <w:rPr>
      <w:sz w:val="18"/>
      <w:szCs w:val="18"/>
    </w:rPr>
  </w:style>
  <w:style w:type="paragraph" w:styleId="af1">
    <w:name w:val="header"/>
    <w:basedOn w:val="a"/>
    <w:link w:val="af2"/>
    <w:uiPriority w:val="99"/>
    <w:unhideWhenUsed/>
    <w:qFormat/>
    <w:rsid w:val="00BE7C16"/>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1"/>
    <w:link w:val="af1"/>
    <w:uiPriority w:val="99"/>
    <w:qFormat/>
    <w:rsid w:val="00BE7C16"/>
    <w:rPr>
      <w:sz w:val="18"/>
      <w:szCs w:val="18"/>
    </w:rPr>
  </w:style>
  <w:style w:type="paragraph" w:styleId="TOC1">
    <w:name w:val="toc 1"/>
    <w:basedOn w:val="a"/>
    <w:next w:val="a"/>
    <w:uiPriority w:val="39"/>
    <w:qFormat/>
    <w:rsid w:val="00BE7C1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rsid w:val="00BE7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link w:val="HTML"/>
    <w:uiPriority w:val="99"/>
    <w:semiHidden/>
    <w:qFormat/>
    <w:rsid w:val="00BE7C16"/>
    <w:rPr>
      <w:rFonts w:ascii="宋体" w:eastAsia="宋体" w:hAnsi="宋体" w:cs="宋体"/>
      <w:kern w:val="0"/>
      <w:sz w:val="24"/>
      <w:szCs w:val="24"/>
    </w:rPr>
  </w:style>
  <w:style w:type="paragraph" w:styleId="af3">
    <w:name w:val="Normal (Web)"/>
    <w:basedOn w:val="a"/>
    <w:uiPriority w:val="99"/>
    <w:qFormat/>
    <w:rsid w:val="00BE7C16"/>
    <w:rPr>
      <w:rFonts w:ascii="Calibri" w:eastAsia="宋体" w:hAnsi="Calibri" w:cs="Times New Roman"/>
      <w:sz w:val="24"/>
      <w:szCs w:val="24"/>
    </w:rPr>
  </w:style>
  <w:style w:type="character" w:styleId="af4">
    <w:name w:val="Strong"/>
    <w:basedOn w:val="a1"/>
    <w:uiPriority w:val="22"/>
    <w:qFormat/>
    <w:rsid w:val="00BE7C16"/>
    <w:rPr>
      <w:b/>
      <w:bCs/>
    </w:rPr>
  </w:style>
  <w:style w:type="character" w:styleId="af5">
    <w:name w:val="page number"/>
    <w:basedOn w:val="a1"/>
    <w:rsid w:val="00BE7C16"/>
  </w:style>
  <w:style w:type="character" w:styleId="af6">
    <w:name w:val="FollowedHyperlink"/>
    <w:basedOn w:val="a1"/>
    <w:uiPriority w:val="99"/>
    <w:semiHidden/>
    <w:unhideWhenUsed/>
    <w:qFormat/>
    <w:rsid w:val="00BE7C16"/>
    <w:rPr>
      <w:color w:val="954F72" w:themeColor="followedHyperlink"/>
      <w:u w:val="single"/>
    </w:rPr>
  </w:style>
  <w:style w:type="character" w:styleId="af7">
    <w:name w:val="Emphasis"/>
    <w:basedOn w:val="a1"/>
    <w:uiPriority w:val="20"/>
    <w:qFormat/>
    <w:rsid w:val="00BE7C16"/>
    <w:rPr>
      <w:i/>
      <w:iCs/>
    </w:rPr>
  </w:style>
  <w:style w:type="character" w:styleId="af8">
    <w:name w:val="Hyperlink"/>
    <w:basedOn w:val="a1"/>
    <w:uiPriority w:val="99"/>
    <w:unhideWhenUsed/>
    <w:qFormat/>
    <w:rsid w:val="00BE7C16"/>
    <w:rPr>
      <w:color w:val="0000FF"/>
      <w:u w:val="single"/>
    </w:rPr>
  </w:style>
  <w:style w:type="table" w:styleId="af9">
    <w:name w:val="Table Grid"/>
    <w:basedOn w:val="a2"/>
    <w:uiPriority w:val="59"/>
    <w:rsid w:val="00BE7C1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qFormat/>
    <w:rsid w:val="00BE7C16"/>
    <w:rPr>
      <w:rFonts w:eastAsia="宋体"/>
      <w:sz w:val="24"/>
    </w:rPr>
  </w:style>
  <w:style w:type="paragraph" w:customStyle="1" w:styleId="Default">
    <w:name w:val="Default"/>
    <w:qFormat/>
    <w:rsid w:val="00BE7C16"/>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BE7C16"/>
    <w:pPr>
      <w:ind w:firstLineChars="200" w:firstLine="420"/>
    </w:pPr>
  </w:style>
  <w:style w:type="paragraph" w:styleId="afa">
    <w:name w:val="List Paragraph"/>
    <w:basedOn w:val="a"/>
    <w:link w:val="afb"/>
    <w:uiPriority w:val="34"/>
    <w:unhideWhenUsed/>
    <w:qFormat/>
    <w:rsid w:val="00BE7C16"/>
    <w:pPr>
      <w:ind w:firstLineChars="200" w:firstLine="420"/>
    </w:pPr>
  </w:style>
  <w:style w:type="character" w:customStyle="1" w:styleId="CharChar">
    <w:name w:val="正文文本缩进 Char Char"/>
    <w:link w:val="13"/>
    <w:qFormat/>
    <w:rsid w:val="00BE7C16"/>
    <w:rPr>
      <w:rFonts w:ascii="宋体"/>
      <w:sz w:val="24"/>
    </w:rPr>
  </w:style>
  <w:style w:type="paragraph" w:customStyle="1" w:styleId="13">
    <w:name w:val="正文文本缩进1"/>
    <w:basedOn w:val="a"/>
    <w:link w:val="CharChar"/>
    <w:qFormat/>
    <w:rsid w:val="00BE7C16"/>
    <w:pPr>
      <w:spacing w:line="360" w:lineRule="auto"/>
      <w:ind w:firstLineChars="200" w:firstLine="480"/>
    </w:pPr>
    <w:rPr>
      <w:rFonts w:ascii="宋体"/>
      <w:sz w:val="24"/>
    </w:rPr>
  </w:style>
  <w:style w:type="character" w:customStyle="1" w:styleId="CharChar0">
    <w:name w:val="日期 Char Char"/>
    <w:link w:val="14"/>
    <w:qFormat/>
    <w:rsid w:val="00BE7C16"/>
    <w:rPr>
      <w:sz w:val="24"/>
    </w:rPr>
  </w:style>
  <w:style w:type="paragraph" w:customStyle="1" w:styleId="14">
    <w:name w:val="日期1"/>
    <w:basedOn w:val="a"/>
    <w:next w:val="a"/>
    <w:link w:val="CharChar0"/>
    <w:qFormat/>
    <w:rsid w:val="00BE7C16"/>
    <w:rPr>
      <w:sz w:val="24"/>
    </w:rPr>
  </w:style>
  <w:style w:type="paragraph" w:customStyle="1" w:styleId="15">
    <w:name w:val="正文缩进1"/>
    <w:basedOn w:val="a"/>
    <w:qFormat/>
    <w:rsid w:val="00BE7C1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E7C16"/>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rsid w:val="00BE7C1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BE7C16"/>
  </w:style>
  <w:style w:type="paragraph" w:customStyle="1" w:styleId="11212">
    <w:name w:val="样式 标题 1 + 四号 居中 段前: 12 磅 段后: 12 磅 行距: 单倍行距"/>
    <w:basedOn w:val="1"/>
    <w:qFormat/>
    <w:rsid w:val="00BE7C1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E7C1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BE7C16"/>
    <w:rPr>
      <w:rFonts w:ascii="Arial" w:hAnsi="Arial" w:cs="Arial" w:hint="default"/>
      <w:color w:val="000000"/>
      <w:sz w:val="22"/>
      <w:szCs w:val="22"/>
      <w:u w:val="none"/>
    </w:rPr>
  </w:style>
  <w:style w:type="character" w:customStyle="1" w:styleId="font21">
    <w:name w:val="font21"/>
    <w:qFormat/>
    <w:rsid w:val="00BE7C16"/>
    <w:rPr>
      <w:rFonts w:ascii="宋体" w:eastAsia="宋体" w:hAnsi="宋体" w:cs="宋体" w:hint="eastAsia"/>
      <w:color w:val="000000"/>
      <w:sz w:val="22"/>
      <w:szCs w:val="22"/>
      <w:u w:val="none"/>
    </w:rPr>
  </w:style>
  <w:style w:type="paragraph" w:customStyle="1" w:styleId="p15">
    <w:name w:val="p15"/>
    <w:basedOn w:val="a"/>
    <w:uiPriority w:val="99"/>
    <w:unhideWhenUsed/>
    <w:qFormat/>
    <w:rsid w:val="00BE7C16"/>
    <w:pPr>
      <w:widowControl/>
    </w:pPr>
    <w:rPr>
      <w:rFonts w:ascii="Calibri" w:hAnsi="Calibri" w:hint="eastAsia"/>
    </w:rPr>
  </w:style>
  <w:style w:type="paragraph" w:customStyle="1" w:styleId="p0">
    <w:name w:val="p0"/>
    <w:basedOn w:val="a"/>
    <w:qFormat/>
    <w:rsid w:val="00BE7C16"/>
    <w:pPr>
      <w:widowControl/>
    </w:pPr>
    <w:rPr>
      <w:kern w:val="0"/>
      <w:szCs w:val="21"/>
    </w:rPr>
  </w:style>
  <w:style w:type="character" w:customStyle="1" w:styleId="16">
    <w:name w:val="页码1"/>
    <w:basedOn w:val="a1"/>
    <w:qFormat/>
    <w:rsid w:val="00BE7C16"/>
  </w:style>
  <w:style w:type="character" w:customStyle="1" w:styleId="afb">
    <w:name w:val="列表段落 字符"/>
    <w:basedOn w:val="a1"/>
    <w:link w:val="afa"/>
    <w:uiPriority w:val="34"/>
    <w:qFormat/>
    <w:rsid w:val="00BE7C16"/>
  </w:style>
  <w:style w:type="character" w:customStyle="1" w:styleId="17">
    <w:name w:val="未处理的提及1"/>
    <w:basedOn w:val="a1"/>
    <w:uiPriority w:val="99"/>
    <w:semiHidden/>
    <w:unhideWhenUsed/>
    <w:rsid w:val="00BE7C16"/>
    <w:rPr>
      <w:color w:val="605E5C"/>
      <w:shd w:val="clear" w:color="auto" w:fill="E1DFDD"/>
    </w:rPr>
  </w:style>
  <w:style w:type="paragraph" w:customStyle="1" w:styleId="afd">
    <w:name w:val="*正文"/>
    <w:basedOn w:val="a"/>
    <w:qFormat/>
    <w:rsid w:val="00BE7C16"/>
    <w:pPr>
      <w:keepNext/>
      <w:keepLines/>
      <w:spacing w:line="360" w:lineRule="auto"/>
      <w:ind w:firstLineChars="200" w:firstLine="200"/>
    </w:pPr>
    <w:rPr>
      <w:rFonts w:ascii="宋体" w:hAnsi="宋体"/>
    </w:rPr>
  </w:style>
  <w:style w:type="table" w:customStyle="1" w:styleId="18">
    <w:name w:val="网格型1"/>
    <w:basedOn w:val="a2"/>
    <w:uiPriority w:val="39"/>
    <w:rsid w:val="00BE7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BE7C16"/>
    <w:pPr>
      <w:autoSpaceDE w:val="0"/>
      <w:autoSpaceDN w:val="0"/>
      <w:jc w:val="left"/>
    </w:pPr>
    <w:rPr>
      <w:rFonts w:ascii="宋体" w:eastAsia="宋体" w:hAnsi="宋体" w:cs="宋体"/>
      <w:kern w:val="0"/>
      <w:sz w:val="22"/>
      <w:lang w:val="zh-CN"/>
    </w:rPr>
  </w:style>
  <w:style w:type="paragraph" w:customStyle="1" w:styleId="32">
    <w:name w:val="样式 32 磅"/>
    <w:next w:val="6"/>
    <w:uiPriority w:val="99"/>
    <w:qFormat/>
    <w:rsid w:val="00BE7C16"/>
    <w:pPr>
      <w:numPr>
        <w:numId w:val="7"/>
      </w:numPr>
      <w:kinsoku w:val="0"/>
      <w:overflowPunct w:val="0"/>
      <w:spacing w:beforeLines="20"/>
      <w:ind w:left="540" w:hanging="540"/>
      <w:textAlignment w:val="baseline"/>
      <w:outlineLvl w:val="0"/>
    </w:pPr>
    <w:rPr>
      <w:rFonts w:ascii="华文细黑" w:eastAsia="华文细黑" w:hAnsi="Times New Roman" w:cs="华文细黑"/>
      <w:kern w:val="0"/>
      <w:sz w:val="64"/>
      <w:szCs w:val="64"/>
    </w:rPr>
  </w:style>
  <w:style w:type="paragraph" w:styleId="6">
    <w:name w:val="index 6"/>
    <w:basedOn w:val="a"/>
    <w:next w:val="a"/>
    <w:autoRedefine/>
    <w:uiPriority w:val="99"/>
    <w:semiHidden/>
    <w:unhideWhenUsed/>
    <w:rsid w:val="00BE7C16"/>
    <w:pPr>
      <w:ind w:leftChars="1000" w:left="1000"/>
    </w:pPr>
  </w:style>
  <w:style w:type="numbering" w:customStyle="1" w:styleId="19">
    <w:name w:val="无列表1"/>
    <w:next w:val="a3"/>
    <w:uiPriority w:val="99"/>
    <w:semiHidden/>
    <w:unhideWhenUsed/>
    <w:rsid w:val="00176143"/>
  </w:style>
  <w:style w:type="numbering" w:customStyle="1" w:styleId="21">
    <w:name w:val="无列表2"/>
    <w:next w:val="a3"/>
    <w:uiPriority w:val="99"/>
    <w:semiHidden/>
    <w:unhideWhenUsed/>
    <w:rsid w:val="00297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reditchina.gov.cn" TargetMode="Externa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bi360.net/hyjd/1zt102.html" TargetMode="External"/><Relationship Id="rId7" Type="http://schemas.openxmlformats.org/officeDocument/2006/relationships/footer" Target="footer1.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24" Type="http://schemas.openxmlformats.org/officeDocument/2006/relationships/hyperlink" Target="http://www.cbi360.net/hyjd/1zt49.html" TargetMode="External"/><Relationship Id="rId5" Type="http://schemas.openxmlformats.org/officeDocument/2006/relationships/footnotes" Target="footnotes.xml"/><Relationship Id="rId15" Type="http://schemas.openxmlformats.org/officeDocument/2006/relationships/hyperlink" Target="http://221.14.6.70:8088/ggzy" TargetMode="External"/><Relationship Id="rId23" Type="http://schemas.openxmlformats.org/officeDocument/2006/relationships/hyperlink" Target="http://www.cbi360.net/hyjd/1zt99.html" TargetMode="Externa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 Id="rId22" Type="http://schemas.openxmlformats.org/officeDocument/2006/relationships/hyperlink" Target="http://hhb.cbi360.net/TenderBangSoso.aspx"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79</Pages>
  <Words>7130</Words>
  <Characters>40643</Characters>
  <Application>Microsoft Office Word</Application>
  <DocSecurity>0</DocSecurity>
  <Lines>338</Lines>
  <Paragraphs>95</Paragraphs>
  <ScaleCrop>false</ScaleCrop>
  <Company/>
  <LinksUpToDate>false</LinksUpToDate>
  <CharactersWithSpaces>47678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51</cp:revision>
  <dcterms:created xsi:type="dcterms:W3CDTF">2019-12-10T08:27:00Z</dcterms:created>
  <dcterms:modified xsi:type="dcterms:W3CDTF">2020-04-16T05:19:00Z</dcterms:modified>
</cp:coreProperties>
</file>