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53059" w:rsidRDefault="006B0E8F" w:rsidP="00253059">
      <w:pPr>
        <w:widowControl/>
        <w:shd w:val="clear" w:color="auto" w:fill="FFFFFF"/>
        <w:spacing w:line="360" w:lineRule="auto"/>
        <w:jc w:val="center"/>
        <w:rPr>
          <w:rFonts w:ascii="宋体" w:hAnsi="宋体" w:cs="宋体"/>
          <w:b/>
          <w:bCs/>
          <w:color w:val="000000"/>
          <w:kern w:val="0"/>
          <w:sz w:val="44"/>
          <w:szCs w:val="44"/>
        </w:rPr>
      </w:pPr>
      <w:r w:rsidRPr="006B0E8F">
        <w:rPr>
          <w:rFonts w:ascii="宋体" w:hAnsi="宋体" w:cs="宋体" w:hint="eastAsia"/>
          <w:b/>
          <w:bCs/>
          <w:color w:val="000000"/>
          <w:kern w:val="0"/>
          <w:sz w:val="44"/>
          <w:szCs w:val="44"/>
        </w:rPr>
        <w:t>襄城县教育体育局多媒体教学一体机及电脑等办公设备采购项目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6B0E8F" w:rsidP="00AE3B31">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53059">
        <w:rPr>
          <w:rFonts w:asciiTheme="majorEastAsia" w:eastAsiaTheme="majorEastAsia" w:hAnsiTheme="majorEastAsia" w:cstheme="majorEastAsia" w:hint="eastAsia"/>
          <w:b/>
          <w:bCs/>
          <w:color w:val="000000"/>
          <w:sz w:val="36"/>
          <w:szCs w:val="36"/>
        </w:rPr>
        <w:t>3</w:t>
      </w:r>
      <w:r w:rsidR="006B0E8F">
        <w:rPr>
          <w:rFonts w:asciiTheme="majorEastAsia" w:eastAsiaTheme="majorEastAsia" w:hAnsiTheme="majorEastAsia" w:cstheme="majorEastAsia" w:hint="eastAsia"/>
          <w:b/>
          <w:bCs/>
          <w:color w:val="000000"/>
          <w:sz w:val="36"/>
          <w:szCs w:val="36"/>
        </w:rPr>
        <w:t>5</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B0E8F" w:rsidRPr="006B0E8F">
        <w:rPr>
          <w:rFonts w:asciiTheme="majorEastAsia" w:eastAsiaTheme="majorEastAsia" w:hAnsiTheme="majorEastAsia" w:cstheme="majorEastAsia" w:hint="eastAsia"/>
          <w:b/>
          <w:bCs/>
          <w:color w:val="000000"/>
          <w:sz w:val="36"/>
          <w:szCs w:val="36"/>
        </w:rPr>
        <w:t>襄城县教育技术装备管理中心</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6B0E8F" w:rsidRDefault="00527B80" w:rsidP="006B0E8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5305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E011C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945D81">
      <w:pPr>
        <w:spacing w:beforeLines="50" w:afterLines="100"/>
        <w:ind w:firstLineChars="800" w:firstLine="2570"/>
        <w:rPr>
          <w:rFonts w:ascii="Cambria" w:hAnsi="Cambria"/>
          <w:b/>
          <w:bCs/>
          <w:sz w:val="32"/>
          <w:szCs w:val="32"/>
        </w:rPr>
      </w:pPr>
    </w:p>
    <w:p w:rsidR="006B0E8F" w:rsidRDefault="006B0E8F" w:rsidP="00945D81">
      <w:pPr>
        <w:spacing w:beforeLines="50" w:afterLines="100"/>
        <w:ind w:firstLineChars="800" w:firstLine="2570"/>
        <w:rPr>
          <w:rFonts w:ascii="Cambria" w:hAnsi="Cambria"/>
          <w:b/>
          <w:bCs/>
          <w:sz w:val="32"/>
          <w:szCs w:val="32"/>
        </w:rPr>
      </w:pPr>
    </w:p>
    <w:p w:rsidR="00717EC2" w:rsidRDefault="009D55B1" w:rsidP="00945D81">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B0E8F" w:rsidRPr="006B0E8F">
        <w:rPr>
          <w:rFonts w:hint="eastAsia"/>
          <w:bCs/>
          <w:color w:val="000000"/>
          <w:shd w:val="clear" w:color="040000" w:fill="FFFFFF"/>
        </w:rPr>
        <w:t>襄城县教育技术装备管理中心</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B0E8F" w:rsidRPr="006B0E8F">
        <w:rPr>
          <w:rFonts w:hint="eastAsia"/>
          <w:bCs/>
          <w:color w:val="000000"/>
          <w:shd w:val="clear" w:color="040000" w:fill="FFFFFF"/>
        </w:rPr>
        <w:t>襄城县教育体育局多媒体教学一体机及电脑等办公设备采购项目</w:t>
      </w:r>
      <w:r w:rsidR="00D87E23" w:rsidRPr="00B630C8">
        <w:rPr>
          <w:rFonts w:hint="eastAsia"/>
          <w:bCs/>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6B0E8F" w:rsidRPr="006B0E8F">
        <w:rPr>
          <w:rFonts w:ascii="宋体" w:hAnsi="宋体" w:cs="宋体" w:hint="eastAsia"/>
          <w:bCs/>
          <w:color w:val="000000"/>
          <w:kern w:val="0"/>
          <w:sz w:val="24"/>
          <w:shd w:val="clear" w:color="040000" w:fill="FFFFFF"/>
        </w:rPr>
        <w:t>襄城县教育体育局多媒体教学一体机及电脑等办公设备采购项目</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B630C8">
        <w:rPr>
          <w:rFonts w:ascii="宋体" w:hAnsi="宋体" w:cs="宋体" w:hint="eastAsia"/>
          <w:color w:val="000000"/>
          <w:kern w:val="0"/>
          <w:sz w:val="24"/>
          <w:shd w:val="clear" w:color="040000" w:fill="FFFFFF"/>
        </w:rPr>
        <w:t>3</w:t>
      </w:r>
      <w:r w:rsidR="006B0E8F">
        <w:rPr>
          <w:rFonts w:ascii="宋体" w:hAnsi="宋体" w:cs="宋体" w:hint="eastAsia"/>
          <w:color w:val="000000"/>
          <w:kern w:val="0"/>
          <w:sz w:val="24"/>
          <w:shd w:val="clear" w:color="040000" w:fill="FFFFFF"/>
        </w:rPr>
        <w:t>5</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74775A" w:rsidRPr="0074775A" w:rsidRDefault="00FE2ED9" w:rsidP="0074775A">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6B0E8F" w:rsidRPr="006B0E8F">
        <w:rPr>
          <w:rFonts w:ascii="宋体" w:hAnsi="宋体" w:cs="宋体" w:hint="eastAsia"/>
          <w:bCs/>
          <w:color w:val="000000"/>
          <w:kern w:val="0"/>
          <w:sz w:val="24"/>
          <w:shd w:val="clear" w:color="040000" w:fill="FFFFFF"/>
        </w:rPr>
        <w:t>采</w:t>
      </w:r>
      <w:r w:rsidR="006B0E8F" w:rsidRPr="006B0E8F">
        <w:rPr>
          <w:rFonts w:ascii="宋体" w:hAnsi="宋体" w:cs="宋体" w:hint="eastAsia"/>
          <w:color w:val="000000"/>
          <w:kern w:val="0"/>
          <w:sz w:val="24"/>
          <w:shd w:val="clear" w:color="040000" w:fill="FFFFFF"/>
        </w:rPr>
        <w:t>购70寸多媒体教学一体机29套，办公一体机电脑40台，打印机13台，复印机1台，校园监控设备1套，校园广播1套等设备。</w:t>
      </w:r>
      <w:r w:rsidR="006B0E8F" w:rsidRPr="006B0E8F">
        <w:rPr>
          <w:rFonts w:ascii="宋体" w:hAnsi="宋体" w:cs="宋体" w:hint="eastAsia"/>
          <w:bCs/>
          <w:color w:val="000000"/>
          <w:kern w:val="0"/>
          <w:sz w:val="24"/>
          <w:shd w:val="clear" w:color="040000" w:fill="FFFFFF"/>
        </w:rPr>
        <w:t>（具体要求和未尽事宜详见招标文件）</w:t>
      </w:r>
    </w:p>
    <w:p w:rsidR="00AE7395" w:rsidRPr="00AE7395" w:rsidRDefault="00AE7395" w:rsidP="0074775A">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6B0E8F" w:rsidRPr="006B0E8F">
        <w:rPr>
          <w:rFonts w:ascii="宋体" w:hAnsi="宋体" w:cs="宋体" w:hint="eastAsia"/>
          <w:color w:val="000000"/>
          <w:kern w:val="0"/>
          <w:sz w:val="24"/>
          <w:shd w:val="clear" w:color="040000" w:fill="FFFFFF"/>
        </w:rPr>
        <w:t>854600.00</w:t>
      </w:r>
      <w:r w:rsidRPr="00AE7395">
        <w:rPr>
          <w:rFonts w:ascii="宋体" w:hAnsi="宋体" w:cs="宋体" w:hint="eastAsia"/>
          <w:color w:val="000000"/>
          <w:kern w:val="0"/>
          <w:sz w:val="24"/>
          <w:shd w:val="clear" w:color="040000" w:fill="FFFFFF"/>
        </w:rPr>
        <w:t>元</w:t>
      </w:r>
      <w:r w:rsidR="006B0E8F">
        <w:rPr>
          <w:rFonts w:ascii="宋体" w:hAnsi="宋体" w:cs="宋体" w:hint="eastAsia"/>
          <w:color w:val="000000"/>
          <w:kern w:val="0"/>
          <w:sz w:val="24"/>
          <w:shd w:val="clear" w:color="040000" w:fill="FFFFFF"/>
        </w:rPr>
        <w:t xml:space="preserve"> </w:t>
      </w:r>
      <w:r w:rsidR="00243E4F">
        <w:rPr>
          <w:rFonts w:ascii="宋体" w:hAnsi="宋体" w:cs="宋体" w:hint="eastAsia"/>
          <w:color w:val="000000"/>
          <w:kern w:val="0"/>
          <w:sz w:val="24"/>
          <w:shd w:val="clear" w:color="040000" w:fill="FFFFFF"/>
        </w:rPr>
        <w:t>。</w:t>
      </w:r>
      <w:r w:rsidR="00243E4F" w:rsidRPr="00AE7395">
        <w:rPr>
          <w:rFonts w:ascii="宋体" w:hAnsi="宋体" w:cs="宋体"/>
          <w:color w:val="000000"/>
          <w:kern w:val="0"/>
          <w:sz w:val="24"/>
          <w:shd w:val="clear" w:color="040000" w:fill="FFFFFF"/>
        </w:rPr>
        <w:t xml:space="preserve"> </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6B0E8F" w:rsidRPr="006B0E8F">
        <w:rPr>
          <w:rFonts w:ascii="宋体" w:hAnsi="宋体" w:cs="宋体" w:hint="eastAsia"/>
          <w:color w:val="000000"/>
          <w:kern w:val="0"/>
          <w:sz w:val="24"/>
          <w:shd w:val="clear" w:color="040000" w:fill="FFFFFF"/>
        </w:rPr>
        <w:t>自合同签订之日起10日内送货、安装、调试完毕</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006B0E8F" w:rsidRPr="006B0E8F">
        <w:rPr>
          <w:rFonts w:ascii="宋体" w:hAnsi="宋体" w:cs="宋体" w:hint="eastAsia"/>
          <w:color w:val="000000"/>
          <w:kern w:val="0"/>
          <w:sz w:val="24"/>
          <w:shd w:val="clear" w:color="040000" w:fill="FFFFFF"/>
        </w:rPr>
        <w:t>襄城县城区3所小学</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14CE7" w:rsidRPr="00E224DE" w:rsidRDefault="00FE2ED9" w:rsidP="006B0E8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E224DE">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E224DE">
        <w:rPr>
          <w:rFonts w:ascii="宋体" w:hAnsi="宋体" w:cs="宋体" w:hint="eastAsia"/>
          <w:color w:val="000000"/>
          <w:kern w:val="0"/>
          <w:sz w:val="24"/>
          <w:shd w:val="clear" w:color="040000" w:fill="FFFFFF"/>
        </w:rPr>
        <w:t>2</w:t>
      </w:r>
      <w:r w:rsidR="006B0E8F">
        <w:rPr>
          <w:rFonts w:ascii="宋体" w:hAnsi="宋体" w:cs="宋体" w:hint="eastAsia"/>
          <w:color w:val="000000"/>
          <w:kern w:val="0"/>
          <w:sz w:val="24"/>
          <w:shd w:val="clear" w:color="040000" w:fill="FFFFFF"/>
        </w:rPr>
        <w:t>7</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6B0E8F" w:rsidRPr="006B0E8F">
        <w:rPr>
          <w:rFonts w:asciiTheme="minorEastAsia" w:eastAsiaTheme="minorEastAsia" w:hAnsiTheme="minorEastAsia" w:cs="仿宋" w:hint="eastAsia"/>
          <w:bCs/>
          <w:color w:val="000000"/>
          <w:kern w:val="0"/>
          <w:sz w:val="24"/>
        </w:rPr>
        <w:t>襄城县教育技术装备管理中心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6B0E8F">
        <w:rPr>
          <w:rFonts w:asciiTheme="minorEastAsia" w:eastAsiaTheme="minorEastAsia" w:hAnsiTheme="minorEastAsia" w:cs="仿宋" w:hint="eastAsia"/>
          <w:bCs/>
          <w:color w:val="000000"/>
          <w:kern w:val="0"/>
          <w:sz w:val="24"/>
        </w:rPr>
        <w:t xml:space="preserve"> </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6B0E8F">
        <w:rPr>
          <w:rFonts w:asciiTheme="minorEastAsia" w:eastAsiaTheme="minorEastAsia" w:hAnsiTheme="minorEastAsia" w:cs="仿宋" w:hint="eastAsia"/>
          <w:bCs/>
          <w:color w:val="000000"/>
          <w:kern w:val="0"/>
          <w:sz w:val="24"/>
        </w:rPr>
        <w:t>王</w:t>
      </w:r>
      <w:r w:rsidRPr="00DF1EDE">
        <w:rPr>
          <w:rFonts w:asciiTheme="minorEastAsia" w:eastAsiaTheme="minorEastAsia" w:hAnsiTheme="minorEastAsia" w:cs="仿宋" w:hint="eastAsia"/>
          <w:bCs/>
          <w:color w:val="000000"/>
          <w:kern w:val="0"/>
          <w:sz w:val="24"/>
        </w:rPr>
        <w:t>先生         联系电话：</w:t>
      </w:r>
      <w:r w:rsidR="006B0E8F" w:rsidRPr="006B0E8F">
        <w:rPr>
          <w:rFonts w:asciiTheme="minorEastAsia" w:eastAsiaTheme="minorEastAsia" w:hAnsiTheme="minorEastAsia" w:cs="仿宋" w:hint="eastAsia"/>
          <w:bCs/>
          <w:color w:val="000000"/>
          <w:kern w:val="0"/>
          <w:sz w:val="24"/>
        </w:rPr>
        <w:t>15836559599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6B0E8F">
        <w:rPr>
          <w:rFonts w:asciiTheme="minorEastAsia" w:eastAsiaTheme="minorEastAsia" w:hAnsiTheme="minorEastAsia" w:cs="仿宋" w:hint="eastAsia"/>
          <w:bCs/>
          <w:color w:val="000000"/>
          <w:kern w:val="0"/>
          <w:sz w:val="24"/>
        </w:rPr>
        <w:t>万</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E62497">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E011C5">
        <w:rPr>
          <w:rFonts w:asciiTheme="minorEastAsia" w:eastAsiaTheme="minorEastAsia" w:hAnsiTheme="minorEastAsia" w:cs="仿宋" w:hint="eastAsia"/>
          <w:color w:val="000000"/>
          <w:kern w:val="0"/>
          <w:sz w:val="24"/>
        </w:rPr>
        <w:t>4</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E62497" w:rsidRPr="00E62497" w:rsidRDefault="005B7F8B" w:rsidP="005B7F8B">
      <w:pPr>
        <w:spacing w:line="360" w:lineRule="auto"/>
        <w:ind w:firstLineChars="200" w:firstLine="48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sz w:val="24"/>
        </w:rPr>
        <w:t>本项目需实现的功能或者目标：本项目所采购设备用于装备新建和改建的3所小学，改善学校办学条件、提升教育教学水平，达到优质教育均衡发展</w:t>
      </w:r>
      <w:r w:rsidR="00E62497" w:rsidRPr="00E62497">
        <w:rPr>
          <w:rFonts w:asciiTheme="minorEastAsia" w:eastAsiaTheme="minorEastAsia" w:hAnsiTheme="minorEastAsia" w:cs="仿宋" w:hint="eastAsia"/>
          <w:sz w:val="24"/>
        </w:rPr>
        <w:t>。</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Style w:val="afa"/>
        <w:tblW w:w="9702" w:type="dxa"/>
        <w:tblLayout w:type="fixed"/>
        <w:tblLook w:val="04A0"/>
      </w:tblPr>
      <w:tblGrid>
        <w:gridCol w:w="901"/>
        <w:gridCol w:w="2350"/>
        <w:gridCol w:w="4951"/>
        <w:gridCol w:w="1500"/>
      </w:tblGrid>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序号</w:t>
            </w:r>
          </w:p>
        </w:tc>
        <w:tc>
          <w:tcPr>
            <w:tcW w:w="235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名   称</w:t>
            </w:r>
          </w:p>
        </w:tc>
        <w:tc>
          <w:tcPr>
            <w:tcW w:w="495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主要参数</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数量</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1</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70吋交互智能平板</w:t>
            </w:r>
          </w:p>
        </w:tc>
        <w:tc>
          <w:tcPr>
            <w:tcW w:w="4951" w:type="dxa"/>
          </w:tcPr>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1.屏幕类型：LED背光；显示尺寸：70（对角线），显示比例：16：9（全屏）可视角度：≥178°，物理分辨率：≧1920*1080；</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2.边框采用金属结构，表面无尖锐边缘或突起；屏幕防眩光、防划、防撞。</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3.整机一体化设计，整机电视、电脑开关二合一，独立节能熄屏按键，操作便捷。</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5B7F8B" w:rsidRDefault="005B7F8B" w:rsidP="00E011C5">
            <w:pPr>
              <w:spacing w:line="320" w:lineRule="exact"/>
              <w:rPr>
                <w:rFonts w:ascii="仿宋" w:eastAsia="仿宋" w:hAnsi="仿宋" w:cs="仿宋"/>
                <w:sz w:val="24"/>
                <w:u w:val="single"/>
              </w:rPr>
            </w:pPr>
            <w:r>
              <w:rPr>
                <w:rFonts w:ascii="仿宋" w:eastAsia="仿宋" w:hAnsi="仿宋" w:cs="仿宋" w:hint="eastAsia"/>
                <w:sz w:val="24"/>
              </w:rPr>
              <w:t>5. 支持四人同屏使用并进行书写且互不干涉，为便于教学应用，所投产</w:t>
            </w:r>
            <w:proofErr w:type="gramStart"/>
            <w:r>
              <w:rPr>
                <w:rFonts w:ascii="仿宋" w:eastAsia="仿宋" w:hAnsi="仿宋" w:cs="仿宋" w:hint="eastAsia"/>
                <w:sz w:val="24"/>
              </w:rPr>
              <w:t>品左右</w:t>
            </w:r>
            <w:proofErr w:type="gramEnd"/>
            <w:r>
              <w:rPr>
                <w:rFonts w:ascii="仿宋" w:eastAsia="仿宋" w:hAnsi="仿宋" w:cs="仿宋" w:hint="eastAsia"/>
                <w:sz w:val="24"/>
              </w:rPr>
              <w:t>两侧具有与教学应用密切相关的物理快捷键或系统虚拟按键。</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6.大屏内置2个≥15W的扬声器。</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7.至少2路前置USB接口，USB接口支持windows及Android系统下被读取。</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8.可根据外界环境光亮度的变化调整背光灯管亮度，实现优质画质和节电功能。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sz w:val="24"/>
              </w:rPr>
              <w:lastRenderedPageBreak/>
              <w:t>9. 提供前置快捷按键实现硬件快速操作,数量不少于6个，其中包括综合设置键。</w:t>
            </w:r>
            <w:r w:rsidR="00E011C5">
              <w:rPr>
                <w:rFonts w:ascii="仿宋" w:eastAsia="仿宋" w:hAnsi="仿宋" w:cs="仿宋" w:hint="eastAsia"/>
                <w:kern w:val="0"/>
                <w:sz w:val="24"/>
              </w:rPr>
              <w:t xml:space="preserve"> </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10. 内置电脑：与屏为同一品牌，采用模块化设计（标准化OPS插口），无需工具即可快速拆卸电脑模块；处理器：采用Intel第6代酷</w:t>
            </w:r>
            <w:proofErr w:type="gramStart"/>
            <w:r>
              <w:rPr>
                <w:rFonts w:ascii="仿宋" w:eastAsia="仿宋" w:hAnsi="仿宋" w:cs="仿宋" w:hint="eastAsia"/>
                <w:kern w:val="0"/>
                <w:sz w:val="24"/>
              </w:rPr>
              <w:t>睿</w:t>
            </w:r>
            <w:proofErr w:type="gramEnd"/>
            <w:r>
              <w:rPr>
                <w:rFonts w:ascii="仿宋" w:eastAsia="仿宋" w:hAnsi="仿宋" w:cs="仿宋" w:hint="eastAsia"/>
                <w:kern w:val="0"/>
                <w:sz w:val="24"/>
              </w:rPr>
              <w:t xml:space="preserve"> Skylake平台I5处理器（CPU 6500及以上，主频不低于3.0GHZ）;内存≧4G；硬盘≧128G固态或500G机械硬盘;100/1000M自适应网卡；自带有无线网卡及外置天线。</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11.电脑模块接口：非扩展USB接口6个，其中至少2个为USB3.0接口；视频输出接口： HDMI ≥1个。</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12.教学软件具有备课和授课模式。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能在普通电脑上实现备课。</w:t>
            </w:r>
          </w:p>
          <w:p w:rsidR="005B7F8B" w:rsidRDefault="005B7F8B" w:rsidP="00E011C5">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13.通过教学管理软件菜单，实现全屏幕书写。</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14.提供多种书写颜色笔形。手写可自动识别为标准输入字体功能。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15.*支持windows和Android系统下通过手势识别擦除，方便教学；</w:t>
            </w:r>
          </w:p>
          <w:p w:rsidR="005B7F8B" w:rsidRDefault="005B7F8B" w:rsidP="00E011C5">
            <w:pPr>
              <w:pStyle w:val="a0"/>
              <w:spacing w:line="320" w:lineRule="exact"/>
              <w:ind w:firstLineChars="0" w:firstLine="0"/>
              <w:rPr>
                <w:rFonts w:ascii="仿宋" w:eastAsia="仿宋" w:hAnsi="仿宋" w:cs="仿宋"/>
                <w:kern w:val="0"/>
                <w:sz w:val="24"/>
                <w:u w:val="single"/>
              </w:rPr>
            </w:pPr>
            <w:r>
              <w:rPr>
                <w:rFonts w:ascii="仿宋" w:eastAsia="仿宋" w:hAnsi="仿宋" w:cs="仿宋" w:hint="eastAsia"/>
                <w:kern w:val="0"/>
                <w:sz w:val="24"/>
              </w:rPr>
              <w:t>16.可建立横向思维轴，插入图片、音频、视频等格式的文件，或超链接、文档或附件等。</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17.*具有移动教学功能，软件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w:t>
            </w:r>
          </w:p>
          <w:p w:rsidR="005B7F8B" w:rsidRDefault="005B7F8B" w:rsidP="00E011C5">
            <w:pPr>
              <w:spacing w:line="276" w:lineRule="auto"/>
              <w:rPr>
                <w:rFonts w:ascii="仿宋" w:eastAsia="仿宋" w:hAnsi="仿宋" w:cs="仿宋"/>
                <w:sz w:val="24"/>
              </w:rPr>
            </w:pPr>
            <w:r>
              <w:rPr>
                <w:rFonts w:ascii="仿宋" w:eastAsia="仿宋" w:hAnsi="仿宋" w:cs="仿宋" w:hint="eastAsia"/>
                <w:kern w:val="0"/>
                <w:sz w:val="24"/>
              </w:rPr>
              <w:t>18.内置物理、化学、生物等学科仿真实验资源。</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视频展台</w:t>
            </w:r>
          </w:p>
        </w:tc>
        <w:tc>
          <w:tcPr>
            <w:tcW w:w="4951" w:type="dxa"/>
          </w:tcPr>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1.采用≥800</w:t>
            </w:r>
            <w:proofErr w:type="gramStart"/>
            <w:r>
              <w:rPr>
                <w:rFonts w:ascii="仿宋" w:eastAsia="仿宋" w:hAnsi="仿宋" w:cs="仿宋" w:hint="eastAsia"/>
                <w:sz w:val="24"/>
              </w:rPr>
              <w:t>万像</w:t>
            </w:r>
            <w:proofErr w:type="gramEnd"/>
            <w:r>
              <w:rPr>
                <w:rFonts w:ascii="仿宋" w:eastAsia="仿宋" w:hAnsi="仿宋" w:cs="仿宋" w:hint="eastAsia"/>
                <w:sz w:val="24"/>
              </w:rPr>
              <w:t>素摄像头；采用 USB五伏电源直接供电，无需额外</w:t>
            </w:r>
            <w:bookmarkStart w:id="0" w:name="_GoBack"/>
            <w:bookmarkEnd w:id="0"/>
            <w:r>
              <w:rPr>
                <w:rFonts w:ascii="仿宋" w:eastAsia="仿宋" w:hAnsi="仿宋" w:cs="仿宋" w:hint="eastAsia"/>
                <w:sz w:val="24"/>
              </w:rPr>
              <w:t>配置电源适配器，环保无辐射；箱内USB连线采用隐藏式设计，箱内无可见连线，有效防止积尘，且方便布线和返修。</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2.A4大小拍摄幅面，≥1080P动态视频预览达到30帧/秒；托板及挂</w:t>
            </w:r>
            <w:proofErr w:type="gramStart"/>
            <w:r>
              <w:rPr>
                <w:rFonts w:ascii="仿宋" w:eastAsia="仿宋" w:hAnsi="仿宋" w:cs="仿宋" w:hint="eastAsia"/>
                <w:sz w:val="24"/>
              </w:rPr>
              <w:t>墙部分</w:t>
            </w:r>
            <w:proofErr w:type="gramEnd"/>
            <w:r>
              <w:rPr>
                <w:rFonts w:ascii="仿宋" w:eastAsia="仿宋" w:hAnsi="仿宋" w:cs="仿宋" w:hint="eastAsia"/>
                <w:sz w:val="24"/>
              </w:rPr>
              <w:t>采用金属加强，托板可承重3kg，整机壁挂式安装。</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3.支持展台成像画面实时批注，预设多种笔划</w:t>
            </w:r>
            <w:r>
              <w:rPr>
                <w:rFonts w:ascii="仿宋" w:eastAsia="仿宋" w:hAnsi="仿宋" w:cs="仿宋" w:hint="eastAsia"/>
                <w:sz w:val="24"/>
              </w:rPr>
              <w:lastRenderedPageBreak/>
              <w:t>粗细及颜色供选择，且支持对展台成像画面联同批注内容进行缩放、移动。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4.整机采用圆弧式设计，无锐角；同时托板采用磁吸吸附式机构，防止托板打落，方便打开及固定，避免机械式锁具故障率高的问题。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5.展示托板正上方具备LED补光灯，保证展示区域的亮度及展示效果，补光灯开关采用触摸按键设计。</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6.*具有故障自动检测功能：在调用展台却无法出现镜头采集画面信号时，可自动出现检测链接，并给出导致性原因（如硬件连接、摄像头占用、配套软件版本等问题）。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软件参数：</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1.支持对展台画面进行放大、缩小、旋转、自适应、冻结画面等操作。</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2.支持展台画面实时批注，预设多种笔划粗细及颜色供选择，且支持对展台画面联同批注内容进行同步缩放、移动。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3.支持展台画面拍照截图并进行多图预览，可对任</w:t>
            </w:r>
            <w:proofErr w:type="gramStart"/>
            <w:r>
              <w:rPr>
                <w:rFonts w:ascii="仿宋" w:eastAsia="仿宋" w:hAnsi="仿宋" w:cs="仿宋" w:hint="eastAsia"/>
                <w:sz w:val="24"/>
              </w:rPr>
              <w:t>一</w:t>
            </w:r>
            <w:proofErr w:type="gramEnd"/>
            <w:r>
              <w:rPr>
                <w:rFonts w:ascii="仿宋" w:eastAsia="仿宋" w:hAnsi="仿宋" w:cs="仿宋" w:hint="eastAsia"/>
                <w:sz w:val="24"/>
              </w:rPr>
              <w:t>图片进行全屏显示。</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4.老师可在一体机或电脑上选择延时拍照功能，支持≥5秒延时模式，预留充足时间以便调整拍摄内容。</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5.可选择图像、文本或动态等多种情景模式，适应不同展示内容。</w:t>
            </w:r>
          </w:p>
          <w:p w:rsidR="005B7F8B" w:rsidRDefault="005B7F8B" w:rsidP="00E011C5">
            <w:pPr>
              <w:rPr>
                <w:rFonts w:ascii="仿宋" w:eastAsia="仿宋" w:hAnsi="仿宋" w:cs="仿宋"/>
                <w:sz w:val="24"/>
              </w:rPr>
            </w:pPr>
            <w:r>
              <w:rPr>
                <w:rFonts w:ascii="仿宋" w:eastAsia="仿宋" w:hAnsi="仿宋" w:cs="仿宋" w:hint="eastAsia"/>
                <w:sz w:val="24"/>
              </w:rPr>
              <w:t>6.支持故障自动检测，在软件无法出现展台拍摄画面时，自动出现检测链接，帮助用户检测“无画面”的原因，并给出引导</w:t>
            </w:r>
            <w:proofErr w:type="gramStart"/>
            <w:r>
              <w:rPr>
                <w:rFonts w:ascii="仿宋" w:eastAsia="仿宋" w:hAnsi="仿宋" w:cs="仿宋" w:hint="eastAsia"/>
                <w:sz w:val="24"/>
              </w:rPr>
              <w:t>性解决</w:t>
            </w:r>
            <w:proofErr w:type="gramEnd"/>
            <w:r>
              <w:rPr>
                <w:rFonts w:ascii="仿宋" w:eastAsia="仿宋" w:hAnsi="仿宋" w:cs="仿宋" w:hint="eastAsia"/>
                <w:sz w:val="24"/>
              </w:rPr>
              <w:t>方案。可判断硬件连接、显卡驱动、摄像头占用、软件版本等问题。</w:t>
            </w:r>
          </w:p>
          <w:p w:rsidR="005B7F8B" w:rsidRDefault="005B7F8B" w:rsidP="00E011C5">
            <w:pPr>
              <w:rPr>
                <w:rFonts w:ascii="仿宋" w:eastAsia="仿宋" w:hAnsi="仿宋" w:cs="仿宋"/>
                <w:sz w:val="24"/>
              </w:rPr>
            </w:pPr>
            <w:r>
              <w:rPr>
                <w:rFonts w:ascii="仿宋" w:eastAsia="仿宋" w:hAnsi="仿宋" w:cs="仿宋" w:hint="eastAsia"/>
                <w:sz w:val="24"/>
              </w:rPr>
              <w:t>7.提供3C证明文件并加盖厂家公章。</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proofErr w:type="gramStart"/>
            <w:r>
              <w:rPr>
                <w:rFonts w:ascii="宋体" w:hAnsi="宋体" w:hint="eastAsia"/>
                <w:b/>
                <w:bCs/>
                <w:szCs w:val="21"/>
              </w:rPr>
              <w:t>推拉绿板</w:t>
            </w:r>
            <w:proofErr w:type="gramEnd"/>
          </w:p>
        </w:tc>
        <w:tc>
          <w:tcPr>
            <w:tcW w:w="4951" w:type="dxa"/>
          </w:tcPr>
          <w:p w:rsidR="005B7F8B" w:rsidRDefault="005B7F8B" w:rsidP="00E011C5">
            <w:pPr>
              <w:rPr>
                <w:rFonts w:ascii="仿宋" w:eastAsia="仿宋" w:hAnsi="仿宋" w:cs="仿宋"/>
                <w:sz w:val="24"/>
              </w:rPr>
            </w:pPr>
            <w:r>
              <w:rPr>
                <w:rFonts w:ascii="仿宋" w:eastAsia="仿宋" w:hAnsi="仿宋" w:cs="仿宋" w:hint="eastAsia"/>
                <w:sz w:val="24"/>
              </w:rPr>
              <w:t>1.结构：双层结构，内层为固定书写板，外层为滑动书写板，滑动板配装刻有黑板品牌LOGO标识的挂锁，开闭自如确保一体机的安全管理，支持电子产品居中或局一侧放置；</w:t>
            </w:r>
          </w:p>
          <w:p w:rsidR="005B7F8B" w:rsidRDefault="005B7F8B" w:rsidP="00E011C5">
            <w:pPr>
              <w:rPr>
                <w:rFonts w:ascii="仿宋" w:eastAsia="仿宋" w:hAnsi="仿宋" w:cs="仿宋"/>
                <w:sz w:val="24"/>
              </w:rPr>
            </w:pPr>
            <w:r>
              <w:rPr>
                <w:rFonts w:ascii="仿宋" w:eastAsia="仿宋" w:hAnsi="仿宋" w:cs="仿宋" w:hint="eastAsia"/>
                <w:sz w:val="24"/>
              </w:rPr>
              <w:t>2.基本尺寸：≥4000mm×1289mm，保证与电子产品外形尺寸配套；</w:t>
            </w:r>
          </w:p>
          <w:p w:rsidR="005B7F8B" w:rsidRDefault="005B7F8B" w:rsidP="00E011C5">
            <w:pPr>
              <w:rPr>
                <w:rFonts w:ascii="仿宋" w:eastAsia="仿宋" w:hAnsi="仿宋" w:cs="仿宋"/>
                <w:sz w:val="24"/>
              </w:rPr>
            </w:pPr>
            <w:r>
              <w:rPr>
                <w:rFonts w:ascii="仿宋" w:eastAsia="仿宋" w:hAnsi="仿宋" w:cs="仿宋" w:hint="eastAsia"/>
                <w:sz w:val="24"/>
              </w:rPr>
              <w:t>3.板面：选用优质烤漆板面，亚光墨绿色，光泽度≤12光泽单位，、板面表面附有一层透明保护膜。提供板面硬度附着度检测报告；</w:t>
            </w:r>
          </w:p>
          <w:p w:rsidR="005B7F8B" w:rsidRDefault="005B7F8B" w:rsidP="00E011C5">
            <w:pPr>
              <w:rPr>
                <w:rFonts w:ascii="仿宋" w:eastAsia="仿宋" w:hAnsi="仿宋" w:cs="仿宋"/>
                <w:sz w:val="24"/>
              </w:rPr>
            </w:pPr>
            <w:r>
              <w:rPr>
                <w:rFonts w:ascii="仿宋" w:eastAsia="仿宋" w:hAnsi="仿宋" w:cs="仿宋" w:hint="eastAsia"/>
                <w:sz w:val="24"/>
              </w:rPr>
              <w:lastRenderedPageBreak/>
              <w:t>4.衬板：选用吸音、高强度、防潮、阻燃聚苯乙烯板，厚度≥14mm；</w:t>
            </w:r>
          </w:p>
          <w:p w:rsidR="005B7F8B" w:rsidRDefault="005B7F8B" w:rsidP="00E011C5">
            <w:pPr>
              <w:rPr>
                <w:rFonts w:ascii="仿宋" w:eastAsia="仿宋" w:hAnsi="仿宋" w:cs="仿宋"/>
                <w:sz w:val="24"/>
              </w:rPr>
            </w:pPr>
            <w:r>
              <w:rPr>
                <w:rFonts w:ascii="仿宋" w:eastAsia="仿宋" w:hAnsi="仿宋" w:cs="仿宋" w:hint="eastAsia"/>
                <w:sz w:val="24"/>
              </w:rPr>
              <w:t>5.背板：选用优质镀锌钢板，厚度≥0.2mm，设有凹槽加强筋，提供</w:t>
            </w:r>
            <w:proofErr w:type="gramStart"/>
            <w:r>
              <w:rPr>
                <w:rFonts w:ascii="仿宋" w:eastAsia="仿宋" w:hAnsi="仿宋" w:cs="仿宋" w:hint="eastAsia"/>
                <w:sz w:val="24"/>
              </w:rPr>
              <w:t>增强板体强度</w:t>
            </w:r>
            <w:proofErr w:type="gramEnd"/>
            <w:r>
              <w:rPr>
                <w:rFonts w:ascii="仿宋" w:eastAsia="仿宋" w:hAnsi="仿宋" w:cs="仿宋" w:hint="eastAsia"/>
                <w:sz w:val="24"/>
              </w:rPr>
              <w:t>的证明文件；</w:t>
            </w:r>
          </w:p>
          <w:p w:rsidR="005B7F8B" w:rsidRDefault="005B7F8B" w:rsidP="00E011C5">
            <w:pPr>
              <w:rPr>
                <w:rFonts w:ascii="仿宋" w:eastAsia="仿宋" w:hAnsi="仿宋" w:cs="仿宋"/>
                <w:sz w:val="24"/>
              </w:rPr>
            </w:pPr>
            <w:r>
              <w:rPr>
                <w:rFonts w:ascii="仿宋" w:eastAsia="仿宋" w:hAnsi="仿宋" w:cs="仿宋" w:hint="eastAsia"/>
                <w:sz w:val="24"/>
              </w:rPr>
              <w:t>6.覆板：采用环保型双组份聚氨酯胶水，自动化流水线覆板作业，确保粘接牢固板面平整，甲醛释放量≤0.2mg/L，符合GB 28231-2011《书写板安全卫生要求》；</w:t>
            </w:r>
          </w:p>
          <w:p w:rsidR="005B7F8B" w:rsidRDefault="005B7F8B" w:rsidP="00E011C5">
            <w:pPr>
              <w:rPr>
                <w:rFonts w:ascii="仿宋" w:eastAsia="仿宋" w:hAnsi="仿宋" w:cs="仿宋"/>
                <w:sz w:val="24"/>
              </w:rPr>
            </w:pPr>
            <w:r>
              <w:rPr>
                <w:rFonts w:ascii="仿宋" w:eastAsia="仿宋" w:hAnsi="仿宋" w:cs="仿宋" w:hint="eastAsia"/>
                <w:sz w:val="24"/>
              </w:rPr>
              <w:t>7.边框：采用高强度电泳香槟色铝合金，模具挤压一次成型。（提供边框型材的检测报告，）；</w:t>
            </w:r>
          </w:p>
          <w:p w:rsidR="005B7F8B" w:rsidRDefault="005B7F8B" w:rsidP="00E011C5">
            <w:pPr>
              <w:rPr>
                <w:rFonts w:ascii="仿宋" w:eastAsia="仿宋" w:hAnsi="仿宋" w:cs="仿宋"/>
                <w:sz w:val="24"/>
              </w:rPr>
            </w:pPr>
            <w:r>
              <w:rPr>
                <w:rFonts w:ascii="仿宋" w:eastAsia="仿宋" w:hAnsi="仿宋" w:cs="仿宋" w:hint="eastAsia"/>
                <w:sz w:val="24"/>
              </w:rPr>
              <w:t>8.黑板滑轮：上轮采用减震消音双吊轮，下轮采用滑轮系统，滑轮数目4组，上下均匀安装，稳定性好；</w:t>
            </w:r>
          </w:p>
          <w:p w:rsidR="005B7F8B" w:rsidRDefault="005B7F8B" w:rsidP="00E011C5">
            <w:pPr>
              <w:rPr>
                <w:rFonts w:ascii="仿宋" w:eastAsia="仿宋" w:hAnsi="仿宋" w:cs="仿宋"/>
                <w:sz w:val="24"/>
              </w:rPr>
            </w:pPr>
            <w:r>
              <w:rPr>
                <w:rFonts w:ascii="仿宋" w:eastAsia="仿宋" w:hAnsi="仿宋" w:cs="仿宋" w:hint="eastAsia"/>
                <w:sz w:val="24"/>
              </w:rPr>
              <w:t>9.安全性：一把</w:t>
            </w:r>
            <w:proofErr w:type="gramStart"/>
            <w:r>
              <w:rPr>
                <w:rFonts w:ascii="仿宋" w:eastAsia="仿宋" w:hAnsi="仿宋" w:cs="仿宋" w:hint="eastAsia"/>
                <w:sz w:val="24"/>
              </w:rPr>
              <w:t>锁实现</w:t>
            </w:r>
            <w:proofErr w:type="gramEnd"/>
            <w:r>
              <w:rPr>
                <w:rFonts w:ascii="仿宋" w:eastAsia="仿宋" w:hAnsi="仿宋" w:cs="仿宋" w:hint="eastAsia"/>
                <w:sz w:val="24"/>
              </w:rPr>
              <w:t>对滑动黑板的锁定，钥匙通用，方便实用。</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办公一体机电脑</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 CPU：英特尔i3-8100处理器；</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 内存：≥4GB；</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 硬盘：≥256GB SSD；</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 显卡：≥Intel UHD Graphics 630；</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 声卡：集成声卡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 集成100/1000M自适应网卡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7. 接口：RJ45≥1个；HDMI、VGA各一个，；USB2.0≥4个，USB3.0≥2个；耳机接口≥1个；麦克风接口≥1个；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8. 屏幕：≥21.5寸，分辨率≥1920*1080；液晶一体机，LED背光显示；</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9. 电源：电源适配器一个；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10. 键鼠：USB</w:t>
            </w:r>
            <w:proofErr w:type="gramStart"/>
            <w:r>
              <w:rPr>
                <w:rFonts w:ascii="仿宋" w:eastAsia="仿宋" w:hAnsi="仿宋" w:cs="仿宋" w:hint="eastAsia"/>
                <w:color w:val="000000"/>
                <w:kern w:val="0"/>
                <w:sz w:val="24"/>
              </w:rPr>
              <w:t>有线键鼠套装</w:t>
            </w:r>
            <w:proofErr w:type="gramEnd"/>
            <w:r>
              <w:rPr>
                <w:rFonts w:ascii="仿宋" w:eastAsia="仿宋" w:hAnsi="仿宋" w:cs="仿宋" w:hint="eastAsia"/>
                <w:color w:val="000000"/>
                <w:kern w:val="0"/>
                <w:sz w:val="24"/>
              </w:rPr>
              <w:t>；</w:t>
            </w:r>
          </w:p>
          <w:p w:rsidR="005B7F8B" w:rsidRDefault="005B7F8B" w:rsidP="00E011C5">
            <w:pPr>
              <w:widowControl/>
              <w:jc w:val="left"/>
              <w:textAlignment w:val="center"/>
              <w:rPr>
                <w:rFonts w:ascii="仿宋" w:eastAsia="仿宋" w:hAnsi="仿宋" w:cs="仿宋"/>
                <w:sz w:val="24"/>
              </w:rPr>
            </w:pPr>
            <w:r>
              <w:rPr>
                <w:rFonts w:ascii="仿宋" w:eastAsia="仿宋" w:hAnsi="仿宋" w:cs="仿宋" w:hint="eastAsia"/>
                <w:color w:val="000000"/>
                <w:kern w:val="0"/>
                <w:sz w:val="24"/>
              </w:rPr>
              <w:t>11、操作系统：出厂预装win10或win7系统。</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hint="eastAsia"/>
                <w:szCs w:val="21"/>
              </w:rPr>
              <w:t>40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打印机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产品类型：A4</w:t>
            </w:r>
            <w:hyperlink r:id="rId10" w:history="1">
              <w:r>
                <w:rPr>
                  <w:rFonts w:ascii="仿宋" w:eastAsia="仿宋" w:hAnsi="仿宋" w:cs="仿宋" w:hint="eastAsia"/>
                  <w:sz w:val="24"/>
                </w:rPr>
                <w:t>黑白激光打印机</w:t>
              </w:r>
            </w:hyperlink>
            <w:r>
              <w:rPr>
                <w:rFonts w:ascii="仿宋" w:eastAsia="仿宋" w:hAnsi="仿宋" w:cs="仿宋" w:hint="eastAsia"/>
                <w:sz w:val="24"/>
              </w:rPr>
              <w:t>；40页/分钟，</w:t>
            </w:r>
            <w:proofErr w:type="gramStart"/>
            <w:r>
              <w:rPr>
                <w:rFonts w:ascii="仿宋" w:eastAsia="仿宋" w:hAnsi="仿宋" w:cs="仿宋" w:hint="eastAsia"/>
                <w:sz w:val="24"/>
              </w:rPr>
              <w:t>标配双面</w:t>
            </w:r>
            <w:proofErr w:type="gramEnd"/>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t>13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复印机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产品类型：A3黑白数码复合机；涵盖功能：复印/打印/扫描；复印速度：35ppm；扫描速度：黑白：55ppm，彩色：55ppm；双面器：标配；110自动</w:t>
            </w:r>
            <w:proofErr w:type="gramStart"/>
            <w:r>
              <w:rPr>
                <w:rFonts w:ascii="仿宋" w:eastAsia="仿宋" w:hAnsi="仿宋" w:cs="仿宋" w:hint="eastAsia"/>
                <w:sz w:val="24"/>
              </w:rPr>
              <w:t>输稿器</w:t>
            </w:r>
            <w:proofErr w:type="gramEnd"/>
            <w:r>
              <w:rPr>
                <w:rFonts w:ascii="仿宋" w:eastAsia="仿宋" w:hAnsi="仿宋" w:cs="仿宋" w:hint="eastAsia"/>
                <w:sz w:val="24"/>
              </w:rPr>
              <w:t>：标配，双面自动</w:t>
            </w:r>
            <w:proofErr w:type="gramStart"/>
            <w:r>
              <w:rPr>
                <w:rFonts w:ascii="仿宋" w:eastAsia="仿宋" w:hAnsi="仿宋" w:cs="仿宋" w:hint="eastAsia"/>
                <w:sz w:val="24"/>
              </w:rPr>
              <w:t>输稿器</w:t>
            </w:r>
            <w:proofErr w:type="gramEnd"/>
            <w:r>
              <w:rPr>
                <w:rFonts w:ascii="仿宋" w:eastAsia="仿宋" w:hAnsi="仿宋" w:cs="仿宋" w:hint="eastAsia"/>
                <w:sz w:val="24"/>
              </w:rPr>
              <w:t>，容量110页；网络功能：支持有线网络打印；支持网络彩色扫描；预热：少于32秒；首页输出时间：少于4.5秒；内存：4GB；硬盘：160GB；打印分辨率：1200x1200dpi；纸盘容量：标准：纸盘1&amp;2&amp;3&amp;4:500张，旁路纸盘：100张；纸张重量：纸盘：60-256gsm，手送：60-216gsm；网络接口：标准Ethernet1000BASE-TX/100BASE-TX/10BASE-T</w:t>
            </w:r>
            <w:r>
              <w:rPr>
                <w:rFonts w:ascii="仿宋" w:eastAsia="仿宋" w:hAnsi="仿宋" w:cs="仿宋" w:hint="eastAsia"/>
                <w:sz w:val="24"/>
              </w:rPr>
              <w:lastRenderedPageBreak/>
              <w:t>,USB2.0；</w:t>
            </w:r>
            <w:proofErr w:type="gramStart"/>
            <w:r>
              <w:rPr>
                <w:rFonts w:ascii="仿宋" w:eastAsia="仿宋" w:hAnsi="仿宋" w:cs="仿宋" w:hint="eastAsia"/>
                <w:sz w:val="24"/>
              </w:rPr>
              <w:t>标配多个</w:t>
            </w:r>
            <w:proofErr w:type="gramEnd"/>
            <w:r>
              <w:rPr>
                <w:rFonts w:ascii="仿宋" w:eastAsia="仿宋" w:hAnsi="仿宋" w:cs="仿宋" w:hint="eastAsia"/>
                <w:sz w:val="24"/>
              </w:rPr>
              <w:t>输出口，</w:t>
            </w:r>
            <w:proofErr w:type="gramStart"/>
            <w:r>
              <w:rPr>
                <w:rFonts w:ascii="仿宋" w:eastAsia="仿宋" w:hAnsi="仿宋" w:cs="仿宋" w:hint="eastAsia"/>
                <w:sz w:val="24"/>
              </w:rPr>
              <w:t>智电技术</w:t>
            </w:r>
            <w:proofErr w:type="gramEnd"/>
            <w:r>
              <w:rPr>
                <w:rFonts w:ascii="仿宋" w:eastAsia="仿宋" w:hAnsi="仿宋" w:cs="仿宋" w:hint="eastAsia"/>
                <w:sz w:val="24"/>
              </w:rPr>
              <w:t>，可扫描成PDF/TIFF/JPG/XPS/ DocuWorks格式文件，可实现ECO绿色打印，可实现iOS移动设备打印。最大：2100张（4个纸盘机型）；强大的客户管理功能，可生成客户使用输出情况列表。</w:t>
            </w:r>
            <w:r>
              <w:rPr>
                <w:rFonts w:ascii="仿宋" w:eastAsia="仿宋" w:hAnsi="仿宋" w:cs="仿宋" w:hint="eastAsia"/>
                <w:bCs/>
                <w:sz w:val="24"/>
              </w:rPr>
              <w:t>提供厂商出具的售后服务承诺函，以及产品参数确认函，提供投标产品的3C节能环保证书并加盖厂商公章。</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lastRenderedPageBreak/>
              <w:t>1</w:t>
            </w:r>
          </w:p>
        </w:tc>
      </w:tr>
      <w:tr w:rsidR="005B7F8B" w:rsidTr="00E011C5">
        <w:tc>
          <w:tcPr>
            <w:tcW w:w="8202" w:type="dxa"/>
            <w:gridSpan w:val="3"/>
            <w:vAlign w:val="center"/>
          </w:tcPr>
          <w:p w:rsidR="005B7F8B" w:rsidRDefault="005B7F8B" w:rsidP="00E011C5">
            <w:pPr>
              <w:jc w:val="left"/>
              <w:rPr>
                <w:rFonts w:ascii="仿宋" w:eastAsia="仿宋" w:hAnsi="仿宋" w:cs="仿宋"/>
                <w:sz w:val="24"/>
              </w:rPr>
            </w:pPr>
            <w:r>
              <w:rPr>
                <w:rFonts w:asciiTheme="minorEastAsia" w:hAnsiTheme="minorEastAsia" w:hint="eastAsia"/>
                <w:b/>
                <w:sz w:val="30"/>
                <w:szCs w:val="30"/>
              </w:rPr>
              <w:lastRenderedPageBreak/>
              <w:t>监控部分（后勤保障楼）</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Theme="minorEastAsia" w:hAnsiTheme="minorEastAsia"/>
                <w:b/>
                <w:szCs w:val="21"/>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szCs w:val="21"/>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_GB2312" w:eastAsia="仿宋_GB2312" w:hAnsi="宋体" w:cs="仿宋_GB2312"/>
                <w:color w:val="000000"/>
                <w:kern w:val="0"/>
                <w:sz w:val="24"/>
              </w:rPr>
            </w:pPr>
            <w:r>
              <w:rPr>
                <w:rFonts w:ascii="仿宋" w:eastAsia="仿宋" w:hAnsi="仿宋" w:cs="仿宋" w:hint="eastAsia"/>
                <w:color w:val="000000"/>
                <w:kern w:val="0"/>
                <w:sz w:val="24"/>
              </w:rPr>
              <w:t>200</w:t>
            </w:r>
            <w:proofErr w:type="gramStart"/>
            <w:r>
              <w:rPr>
                <w:rStyle w:val="font11"/>
                <w:rFonts w:ascii="仿宋" w:eastAsia="仿宋" w:hAnsi="仿宋" w:cs="仿宋" w:hint="default"/>
              </w:rPr>
              <w:t>万像</w:t>
            </w:r>
            <w:proofErr w:type="gramEnd"/>
            <w:r>
              <w:rPr>
                <w:rStyle w:val="font11"/>
                <w:rFonts w:ascii="仿宋" w:eastAsia="仿宋" w:hAnsi="仿宋" w:cs="仿宋" w:hint="default"/>
              </w:rPr>
              <w:t>素</w:t>
            </w:r>
            <w:r>
              <w:rPr>
                <w:rStyle w:val="font01"/>
                <w:rFonts w:ascii="仿宋" w:eastAsia="仿宋" w:hAnsi="仿宋" w:cs="仿宋" w:hint="eastAsia"/>
              </w:rPr>
              <w:t>7</w:t>
            </w:r>
            <w:r>
              <w:rPr>
                <w:rStyle w:val="font11"/>
                <w:rFonts w:ascii="仿宋" w:eastAsia="仿宋" w:hAnsi="仿宋" w:cs="仿宋" w:hint="default"/>
              </w:rPr>
              <w:t>寸网络高清智能球机</w:t>
            </w:r>
            <w:r>
              <w:rPr>
                <w:rStyle w:val="font11"/>
                <w:rFonts w:ascii="仿宋" w:eastAsia="仿宋" w:hAnsi="仿宋" w:cs="仿宋" w:hint="default"/>
              </w:rPr>
              <w:br/>
              <w:t>图像传感器</w:t>
            </w:r>
            <w:r>
              <w:rPr>
                <w:rStyle w:val="font01"/>
                <w:rFonts w:ascii="仿宋" w:eastAsia="仿宋" w:hAnsi="仿宋" w:cs="仿宋" w:hint="eastAsia"/>
              </w:rPr>
              <w:t>:1/2.8</w:t>
            </w:r>
            <w:r>
              <w:rPr>
                <w:rStyle w:val="font11"/>
                <w:rFonts w:ascii="仿宋" w:eastAsia="仿宋" w:hAnsi="仿宋" w:cs="仿宋" w:hint="default"/>
              </w:rPr>
              <w:t>＂</w:t>
            </w:r>
            <w:r>
              <w:rPr>
                <w:rStyle w:val="font01"/>
                <w:rFonts w:ascii="仿宋" w:eastAsia="仿宋" w:hAnsi="仿宋" w:cs="仿宋" w:hint="eastAsia"/>
              </w:rPr>
              <w:t xml:space="preserve"> progressive scan CMOS</w:t>
            </w:r>
            <w:r>
              <w:rPr>
                <w:rStyle w:val="font01"/>
                <w:rFonts w:ascii="仿宋" w:eastAsia="仿宋" w:hAnsi="仿宋" w:cs="仿宋" w:hint="eastAsia"/>
              </w:rPr>
              <w:br/>
            </w:r>
            <w:r>
              <w:rPr>
                <w:rStyle w:val="font11"/>
                <w:rFonts w:ascii="仿宋" w:eastAsia="仿宋" w:hAnsi="仿宋" w:cs="仿宋" w:hint="default"/>
              </w:rPr>
              <w:t>最低照度</w:t>
            </w:r>
            <w:r>
              <w:rPr>
                <w:rStyle w:val="font01"/>
                <w:rFonts w:ascii="仿宋" w:eastAsia="仿宋" w:hAnsi="仿宋" w:cs="仿宋" w:hint="eastAsia"/>
              </w:rPr>
              <w:t>:</w:t>
            </w:r>
            <w:r>
              <w:rPr>
                <w:rStyle w:val="font11"/>
                <w:rFonts w:ascii="仿宋" w:eastAsia="仿宋" w:hAnsi="仿宋" w:cs="仿宋" w:hint="default"/>
              </w:rPr>
              <w:t>彩色：</w:t>
            </w:r>
            <w:r>
              <w:rPr>
                <w:rStyle w:val="font01"/>
                <w:rFonts w:ascii="仿宋" w:eastAsia="仿宋" w:hAnsi="仿宋" w:cs="仿宋" w:hint="eastAsia"/>
              </w:rPr>
              <w:t>0.002Lux @ (F1.2</w:t>
            </w:r>
            <w:r>
              <w:rPr>
                <w:rStyle w:val="font11"/>
                <w:rFonts w:ascii="仿宋" w:eastAsia="仿宋" w:hAnsi="仿宋" w:cs="仿宋" w:hint="default"/>
              </w:rPr>
              <w:t>，</w:t>
            </w:r>
            <w:r>
              <w:rPr>
                <w:rStyle w:val="font01"/>
                <w:rFonts w:ascii="仿宋" w:eastAsia="仿宋" w:hAnsi="仿宋" w:cs="仿宋" w:hint="eastAsia"/>
              </w:rPr>
              <w:t>AGC ON)</w:t>
            </w:r>
            <w:r>
              <w:rPr>
                <w:rStyle w:val="font11"/>
                <w:rFonts w:ascii="仿宋" w:eastAsia="仿宋" w:hAnsi="仿宋" w:cs="仿宋" w:hint="default"/>
              </w:rPr>
              <w:t>；黑白：</w:t>
            </w:r>
            <w:r>
              <w:rPr>
                <w:rStyle w:val="font01"/>
                <w:rFonts w:ascii="仿宋" w:eastAsia="仿宋" w:hAnsi="仿宋" w:cs="仿宋" w:hint="eastAsia"/>
              </w:rPr>
              <w:t>0.0001Lux @(F1.2</w:t>
            </w:r>
            <w:r>
              <w:rPr>
                <w:rStyle w:val="font11"/>
                <w:rFonts w:ascii="仿宋" w:eastAsia="仿宋" w:hAnsi="仿宋" w:cs="仿宋" w:hint="default"/>
              </w:rPr>
              <w:t>，</w:t>
            </w:r>
            <w:r>
              <w:rPr>
                <w:rStyle w:val="font01"/>
                <w:rFonts w:ascii="仿宋" w:eastAsia="仿宋" w:hAnsi="仿宋" w:cs="仿宋" w:hint="eastAsia"/>
              </w:rPr>
              <w:t xml:space="preserve">AGC ON) </w:t>
            </w:r>
            <w:r>
              <w:rPr>
                <w:rStyle w:val="font11"/>
                <w:rFonts w:ascii="仿宋" w:eastAsia="仿宋" w:hAnsi="仿宋" w:cs="仿宋" w:hint="default"/>
              </w:rPr>
              <w:t>；</w:t>
            </w:r>
            <w:r>
              <w:rPr>
                <w:rStyle w:val="font01"/>
                <w:rFonts w:ascii="仿宋" w:eastAsia="仿宋" w:hAnsi="仿宋" w:cs="仿宋" w:hint="eastAsia"/>
              </w:rPr>
              <w:t>0 Lux with IR</w:t>
            </w:r>
            <w:r>
              <w:rPr>
                <w:rStyle w:val="font01"/>
                <w:rFonts w:ascii="仿宋" w:eastAsia="仿宋" w:hAnsi="仿宋" w:cs="仿宋" w:hint="eastAsia"/>
              </w:rPr>
              <w:br/>
            </w:r>
            <w:r>
              <w:rPr>
                <w:rStyle w:val="font11"/>
                <w:rFonts w:ascii="仿宋" w:eastAsia="仿宋" w:hAnsi="仿宋" w:cs="仿宋" w:hint="default"/>
              </w:rPr>
              <w:t>支持可见光及红外光补光，开启可见光</w:t>
            </w:r>
            <w:r>
              <w:rPr>
                <w:rStyle w:val="font11"/>
                <w:rFonts w:ascii="仿宋" w:eastAsia="仿宋" w:hAnsi="仿宋" w:cs="仿宋" w:hint="default"/>
              </w:rPr>
              <w:lastRenderedPageBreak/>
              <w:t>补光，可识别</w:t>
            </w:r>
            <w:proofErr w:type="gramStart"/>
            <w:r>
              <w:rPr>
                <w:rStyle w:val="font11"/>
                <w:rFonts w:ascii="仿宋" w:eastAsia="仿宋" w:hAnsi="仿宋" w:cs="仿宋" w:hint="default"/>
              </w:rPr>
              <w:t>距设备</w:t>
            </w:r>
            <w:proofErr w:type="gramEnd"/>
            <w:r>
              <w:rPr>
                <w:rStyle w:val="font01"/>
                <w:rFonts w:ascii="仿宋" w:eastAsia="仿宋" w:hAnsi="仿宋" w:cs="仿宋" w:hint="eastAsia"/>
              </w:rPr>
              <w:t>50m</w:t>
            </w:r>
            <w:r>
              <w:rPr>
                <w:rStyle w:val="font11"/>
                <w:rFonts w:ascii="仿宋" w:eastAsia="仿宋" w:hAnsi="仿宋" w:cs="仿宋" w:hint="default"/>
              </w:rPr>
              <w:t>处的人体轮廓</w:t>
            </w:r>
            <w:r>
              <w:rPr>
                <w:rStyle w:val="font01"/>
                <w:rFonts w:ascii="仿宋" w:eastAsia="仿宋" w:hAnsi="仿宋" w:cs="仿宋" w:hint="eastAsia"/>
              </w:rPr>
              <w:br/>
            </w:r>
            <w:r>
              <w:rPr>
                <w:rStyle w:val="font11"/>
                <w:rFonts w:ascii="仿宋" w:eastAsia="仿宋" w:hAnsi="仿宋" w:cs="仿宋" w:hint="default"/>
              </w:rPr>
              <w:t>分辨率</w:t>
            </w:r>
            <w:proofErr w:type="gramStart"/>
            <w:r>
              <w:rPr>
                <w:rStyle w:val="font11"/>
                <w:rFonts w:ascii="仿宋" w:eastAsia="仿宋" w:hAnsi="仿宋" w:cs="仿宋" w:hint="default"/>
              </w:rPr>
              <w:t>及帧率</w:t>
            </w:r>
            <w:proofErr w:type="gramEnd"/>
            <w:r>
              <w:rPr>
                <w:rStyle w:val="font01"/>
                <w:rFonts w:ascii="仿宋" w:eastAsia="仿宋" w:hAnsi="仿宋" w:cs="仿宋" w:hint="eastAsia"/>
              </w:rPr>
              <w:t>:</w:t>
            </w:r>
            <w:proofErr w:type="gramStart"/>
            <w:r>
              <w:rPr>
                <w:rStyle w:val="font11"/>
                <w:rFonts w:ascii="仿宋" w:eastAsia="仿宋" w:hAnsi="仿宋" w:cs="仿宋" w:hint="default"/>
              </w:rPr>
              <w:t>主码流</w:t>
            </w:r>
            <w:proofErr w:type="gramEnd"/>
            <w:r>
              <w:rPr>
                <w:rStyle w:val="font01"/>
                <w:rFonts w:ascii="仿宋" w:eastAsia="仿宋" w:hAnsi="仿宋" w:cs="仿宋" w:hint="eastAsia"/>
              </w:rPr>
              <w:t>:50Hz:25fps (1920×1080);60Hz: 30fps(1920×1080)</w:t>
            </w:r>
            <w:r>
              <w:rPr>
                <w:rStyle w:val="font01"/>
                <w:rFonts w:ascii="仿宋" w:eastAsia="仿宋" w:hAnsi="仿宋" w:cs="仿宋" w:hint="eastAsia"/>
              </w:rPr>
              <w:br/>
            </w:r>
            <w:r>
              <w:rPr>
                <w:rStyle w:val="font11"/>
                <w:rFonts w:ascii="仿宋" w:eastAsia="仿宋" w:hAnsi="仿宋" w:cs="仿宋" w:hint="default"/>
              </w:rPr>
              <w:t>视频压缩</w:t>
            </w:r>
            <w:r>
              <w:rPr>
                <w:rStyle w:val="font01"/>
                <w:rFonts w:ascii="仿宋" w:eastAsia="仿宋" w:hAnsi="仿宋" w:cs="仿宋" w:hint="eastAsia"/>
              </w:rPr>
              <w:t>:H.265/H.264/MJPEG</w:t>
            </w:r>
            <w:r>
              <w:rPr>
                <w:rStyle w:val="font11"/>
                <w:rFonts w:ascii="仿宋" w:eastAsia="仿宋" w:hAnsi="仿宋" w:cs="仿宋" w:hint="default"/>
              </w:rPr>
              <w:t>，</w:t>
            </w:r>
            <w:r>
              <w:rPr>
                <w:rStyle w:val="font01"/>
                <w:rFonts w:ascii="仿宋" w:eastAsia="仿宋" w:hAnsi="仿宋" w:cs="仿宋" w:hint="eastAsia"/>
              </w:rPr>
              <w:t>H.264</w:t>
            </w:r>
            <w:r>
              <w:rPr>
                <w:rStyle w:val="font11"/>
                <w:rFonts w:ascii="仿宋" w:eastAsia="仿宋" w:hAnsi="仿宋" w:cs="仿宋" w:hint="default"/>
              </w:rPr>
              <w:t>支持</w:t>
            </w:r>
            <w:r>
              <w:rPr>
                <w:rStyle w:val="font01"/>
                <w:rFonts w:ascii="仿宋" w:eastAsia="仿宋" w:hAnsi="仿宋" w:cs="仿宋" w:hint="eastAsia"/>
              </w:rPr>
              <w:t>Baseline Profile/Main Profile/High Profile</w:t>
            </w:r>
            <w:r>
              <w:rPr>
                <w:rStyle w:val="font01"/>
                <w:rFonts w:ascii="仿宋" w:eastAsia="仿宋" w:hAnsi="仿宋" w:cs="仿宋" w:hint="eastAsia"/>
              </w:rPr>
              <w:br/>
            </w:r>
            <w:r>
              <w:rPr>
                <w:rStyle w:val="font11"/>
                <w:rFonts w:ascii="仿宋" w:eastAsia="仿宋" w:hAnsi="仿宋" w:cs="仿宋" w:hint="default"/>
              </w:rPr>
              <w:t>可见光照射距离</w:t>
            </w:r>
            <w:r>
              <w:rPr>
                <w:rStyle w:val="font01"/>
                <w:rFonts w:ascii="仿宋" w:eastAsia="仿宋" w:hAnsi="仿宋" w:cs="仿宋" w:hint="eastAsia"/>
              </w:rPr>
              <w:t>:30</w:t>
            </w:r>
            <w:r>
              <w:rPr>
                <w:rStyle w:val="font11"/>
                <w:rFonts w:ascii="仿宋" w:eastAsia="仿宋" w:hAnsi="仿宋" w:cs="仿宋" w:hint="default"/>
              </w:rPr>
              <w:t>米</w:t>
            </w:r>
            <w:r>
              <w:rPr>
                <w:rStyle w:val="font11"/>
                <w:rFonts w:ascii="仿宋" w:eastAsia="仿宋" w:hAnsi="仿宋" w:cs="仿宋" w:hint="default"/>
              </w:rPr>
              <w:br/>
              <w:t>红外照射距离</w:t>
            </w:r>
            <w:r>
              <w:rPr>
                <w:rStyle w:val="font01"/>
                <w:rFonts w:ascii="仿宋" w:eastAsia="仿宋" w:hAnsi="仿宋" w:cs="仿宋" w:hint="eastAsia"/>
              </w:rPr>
              <w:t>:150</w:t>
            </w:r>
            <w:r>
              <w:rPr>
                <w:rStyle w:val="font11"/>
                <w:rFonts w:ascii="仿宋" w:eastAsia="仿宋" w:hAnsi="仿宋" w:cs="仿宋" w:hint="default"/>
              </w:rPr>
              <w:t>米</w:t>
            </w:r>
            <w:r>
              <w:rPr>
                <w:rStyle w:val="font11"/>
                <w:rFonts w:ascii="仿宋" w:eastAsia="仿宋" w:hAnsi="仿宋" w:cs="仿宋" w:hint="default"/>
              </w:rPr>
              <w:br/>
              <w:t>焦距</w:t>
            </w:r>
            <w:r>
              <w:rPr>
                <w:rStyle w:val="font01"/>
                <w:rFonts w:ascii="仿宋" w:eastAsia="仿宋" w:hAnsi="仿宋" w:cs="仿宋" w:hint="eastAsia"/>
              </w:rPr>
              <w:t>:4.8 - 144 mm, 30</w:t>
            </w:r>
            <w:r>
              <w:rPr>
                <w:rStyle w:val="font11"/>
                <w:rFonts w:ascii="仿宋" w:eastAsia="仿宋" w:hAnsi="仿宋" w:cs="仿宋" w:hint="default"/>
              </w:rPr>
              <w:t>倍光学</w:t>
            </w:r>
            <w:r>
              <w:rPr>
                <w:rStyle w:val="font11"/>
                <w:rFonts w:ascii="仿宋" w:eastAsia="仿宋" w:hAnsi="仿宋" w:cs="仿宋" w:hint="default"/>
              </w:rPr>
              <w:br/>
            </w:r>
            <w:r>
              <w:rPr>
                <w:rStyle w:val="font01"/>
                <w:rFonts w:ascii="仿宋" w:eastAsia="仿宋" w:hAnsi="仿宋" w:cs="仿宋" w:hint="eastAsia"/>
              </w:rPr>
              <w:t>Smart</w:t>
            </w:r>
            <w:r>
              <w:rPr>
                <w:rStyle w:val="font11"/>
                <w:rFonts w:ascii="仿宋" w:eastAsia="仿宋" w:hAnsi="仿宋" w:cs="仿宋" w:hint="default"/>
              </w:rPr>
              <w:t>图像增强</w:t>
            </w:r>
            <w:r>
              <w:rPr>
                <w:rStyle w:val="font01"/>
                <w:rFonts w:ascii="仿宋" w:eastAsia="仿宋" w:hAnsi="仿宋" w:cs="仿宋" w:hint="eastAsia"/>
              </w:rPr>
              <w:t>:120dB</w:t>
            </w:r>
            <w:r>
              <w:rPr>
                <w:rStyle w:val="font11"/>
                <w:rFonts w:ascii="仿宋" w:eastAsia="仿宋" w:hAnsi="仿宋" w:cs="仿宋" w:hint="default"/>
              </w:rPr>
              <w:t>超宽动态、透雾、强光抑制、电子防抖、</w:t>
            </w:r>
            <w:r>
              <w:rPr>
                <w:rStyle w:val="font01"/>
                <w:rFonts w:ascii="仿宋" w:eastAsia="仿宋" w:hAnsi="仿宋" w:cs="仿宋" w:hint="eastAsia"/>
              </w:rPr>
              <w:t>Smart IR</w:t>
            </w:r>
            <w:r>
              <w:rPr>
                <w:rStyle w:val="font01"/>
                <w:rFonts w:ascii="仿宋" w:eastAsia="仿宋" w:hAnsi="仿宋" w:cs="仿宋" w:hint="eastAsia"/>
              </w:rPr>
              <w:br/>
            </w:r>
            <w:r>
              <w:rPr>
                <w:rStyle w:val="font11"/>
                <w:rFonts w:ascii="仿宋" w:eastAsia="仿宋" w:hAnsi="仿宋" w:cs="仿宋" w:hint="default"/>
              </w:rPr>
              <w:t>水平及垂直范围</w:t>
            </w:r>
            <w:r>
              <w:rPr>
                <w:rStyle w:val="font01"/>
                <w:rFonts w:ascii="仿宋" w:eastAsia="仿宋" w:hAnsi="仿宋" w:cs="仿宋" w:hint="eastAsia"/>
              </w:rPr>
              <w:t>:</w:t>
            </w:r>
            <w:r>
              <w:rPr>
                <w:rStyle w:val="font11"/>
                <w:rFonts w:ascii="仿宋" w:eastAsia="仿宋" w:hAnsi="仿宋" w:cs="仿宋" w:hint="default"/>
              </w:rPr>
              <w:t>水平</w:t>
            </w:r>
            <w:r>
              <w:rPr>
                <w:rStyle w:val="font01"/>
                <w:rFonts w:ascii="仿宋" w:eastAsia="仿宋" w:hAnsi="仿宋" w:cs="仿宋" w:hint="eastAsia"/>
              </w:rPr>
              <w:t>360°</w:t>
            </w:r>
            <w:r>
              <w:rPr>
                <w:rStyle w:val="font11"/>
                <w:rFonts w:ascii="仿宋" w:eastAsia="仿宋" w:hAnsi="仿宋" w:cs="仿宋" w:hint="default"/>
              </w:rPr>
              <w:t>；垂直</w:t>
            </w:r>
            <w:r>
              <w:rPr>
                <w:rStyle w:val="font01"/>
                <w:rFonts w:ascii="仿宋" w:eastAsia="仿宋" w:hAnsi="仿宋" w:cs="仿宋" w:hint="eastAsia"/>
              </w:rPr>
              <w:t>-15°-90°</w:t>
            </w:r>
            <w:r>
              <w:rPr>
                <w:rStyle w:val="font11"/>
                <w:rFonts w:ascii="仿宋" w:eastAsia="仿宋" w:hAnsi="仿宋" w:cs="仿宋" w:hint="default"/>
              </w:rPr>
              <w:t>（自动翻转）</w:t>
            </w:r>
            <w:r>
              <w:rPr>
                <w:rStyle w:val="font11"/>
                <w:rFonts w:ascii="仿宋" w:eastAsia="仿宋" w:hAnsi="仿宋" w:cs="仿宋" w:hint="default"/>
              </w:rPr>
              <w:br/>
              <w:t>水平速度</w:t>
            </w:r>
            <w:r>
              <w:rPr>
                <w:rStyle w:val="font01"/>
                <w:rFonts w:ascii="仿宋" w:eastAsia="仿宋" w:hAnsi="仿宋" w:cs="仿宋" w:hint="eastAsia"/>
              </w:rPr>
              <w:t>:</w:t>
            </w:r>
            <w:r>
              <w:rPr>
                <w:rStyle w:val="font11"/>
                <w:rFonts w:ascii="仿宋" w:eastAsia="仿宋" w:hAnsi="仿宋" w:cs="仿宋" w:hint="default"/>
              </w:rPr>
              <w:t>水平键控速度：</w:t>
            </w:r>
            <w:r>
              <w:rPr>
                <w:rStyle w:val="font01"/>
                <w:rFonts w:ascii="仿宋" w:eastAsia="仿宋" w:hAnsi="仿宋" w:cs="仿宋" w:hint="eastAsia"/>
              </w:rPr>
              <w:t>0.1°-160°/s,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水平预置点速度：</w:t>
            </w:r>
            <w:r>
              <w:rPr>
                <w:rStyle w:val="font01"/>
                <w:rFonts w:ascii="仿宋" w:eastAsia="仿宋" w:hAnsi="仿宋" w:cs="仿宋" w:hint="eastAsia"/>
              </w:rPr>
              <w:t>240°/s</w:t>
            </w:r>
            <w:r>
              <w:rPr>
                <w:rStyle w:val="font01"/>
                <w:rFonts w:ascii="仿宋" w:eastAsia="仿宋" w:hAnsi="仿宋" w:cs="仿宋" w:hint="eastAsia"/>
              </w:rPr>
              <w:br/>
            </w:r>
            <w:r>
              <w:rPr>
                <w:rStyle w:val="font11"/>
                <w:rFonts w:ascii="仿宋" w:eastAsia="仿宋" w:hAnsi="仿宋" w:cs="仿宋" w:hint="default"/>
              </w:rPr>
              <w:t>垂直速度</w:t>
            </w:r>
            <w:r>
              <w:rPr>
                <w:rStyle w:val="font01"/>
                <w:rFonts w:ascii="仿宋" w:eastAsia="仿宋" w:hAnsi="仿宋" w:cs="仿宋" w:hint="eastAsia"/>
              </w:rPr>
              <w:t>:</w:t>
            </w:r>
            <w:r>
              <w:rPr>
                <w:rStyle w:val="font11"/>
                <w:rFonts w:ascii="仿宋" w:eastAsia="仿宋" w:hAnsi="仿宋" w:cs="仿宋" w:hint="default"/>
              </w:rPr>
              <w:t>垂直键控速度：</w:t>
            </w:r>
            <w:r>
              <w:rPr>
                <w:rStyle w:val="font01"/>
                <w:rFonts w:ascii="仿宋" w:eastAsia="仿宋" w:hAnsi="仿宋" w:cs="仿宋" w:hint="eastAsia"/>
              </w:rPr>
              <w:t>0.1°-120°/s,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垂直预置点速度：</w:t>
            </w:r>
            <w:r>
              <w:rPr>
                <w:rStyle w:val="font01"/>
                <w:rFonts w:ascii="仿宋" w:eastAsia="仿宋" w:hAnsi="仿宋" w:cs="仿宋" w:hint="eastAsia"/>
              </w:rPr>
              <w:t>200°/s</w:t>
            </w:r>
            <w:r>
              <w:rPr>
                <w:rStyle w:val="font01"/>
                <w:rFonts w:ascii="仿宋" w:eastAsia="仿宋" w:hAnsi="仿宋" w:cs="仿宋" w:hint="eastAsia"/>
              </w:rPr>
              <w:br/>
            </w:r>
            <w:r>
              <w:rPr>
                <w:rStyle w:val="font11"/>
                <w:rFonts w:ascii="仿宋" w:eastAsia="仿宋" w:hAnsi="仿宋" w:cs="仿宋" w:hint="default"/>
              </w:rPr>
              <w:t>电源接口</w:t>
            </w:r>
            <w:r>
              <w:rPr>
                <w:rStyle w:val="font01"/>
                <w:rFonts w:ascii="仿宋" w:eastAsia="仿宋" w:hAnsi="仿宋" w:cs="仿宋" w:hint="eastAsia"/>
              </w:rPr>
              <w:t>:AC24V±25%</w:t>
            </w:r>
            <w:r>
              <w:rPr>
                <w:rStyle w:val="font01"/>
                <w:rFonts w:ascii="仿宋" w:eastAsia="仿宋" w:hAnsi="仿宋" w:cs="仿宋" w:hint="eastAsia"/>
              </w:rPr>
              <w:br/>
            </w:r>
            <w:r>
              <w:rPr>
                <w:rStyle w:val="font11"/>
                <w:rFonts w:ascii="仿宋" w:eastAsia="仿宋" w:hAnsi="仿宋" w:cs="仿宋" w:hint="default"/>
              </w:rPr>
              <w:t>网络接口</w:t>
            </w:r>
            <w:r>
              <w:rPr>
                <w:rStyle w:val="font01"/>
                <w:rFonts w:ascii="仿宋" w:eastAsia="仿宋" w:hAnsi="仿宋" w:cs="仿宋" w:hint="eastAsia"/>
              </w:rPr>
              <w:t>:RJ45</w:t>
            </w:r>
            <w:r>
              <w:rPr>
                <w:rStyle w:val="font11"/>
                <w:rFonts w:ascii="仿宋" w:eastAsia="仿宋" w:hAnsi="仿宋" w:cs="仿宋" w:hint="default"/>
              </w:rPr>
              <w:t>网口，自适应</w:t>
            </w:r>
            <w:r>
              <w:rPr>
                <w:rStyle w:val="font01"/>
                <w:rFonts w:ascii="仿宋" w:eastAsia="仿宋" w:hAnsi="仿宋" w:cs="仿宋" w:hint="eastAsia"/>
              </w:rPr>
              <w:t>10M/100M</w:t>
            </w:r>
            <w:r>
              <w:rPr>
                <w:rStyle w:val="font11"/>
                <w:rFonts w:ascii="仿宋" w:eastAsia="仿宋" w:hAnsi="仿宋" w:cs="仿宋" w:hint="default"/>
              </w:rPr>
              <w:t>网络数据</w:t>
            </w:r>
            <w:r>
              <w:rPr>
                <w:rStyle w:val="font01"/>
                <w:rFonts w:ascii="仿宋" w:eastAsia="仿宋" w:hAnsi="仿宋" w:cs="仿宋" w:hint="eastAsia"/>
              </w:rPr>
              <w:t xml:space="preserve"> </w:t>
            </w:r>
            <w:r>
              <w:rPr>
                <w:rStyle w:val="font01"/>
                <w:rFonts w:ascii="仿宋" w:eastAsia="仿宋" w:hAnsi="仿宋" w:cs="仿宋" w:hint="eastAsia"/>
              </w:rPr>
              <w:br/>
            </w:r>
            <w:r>
              <w:rPr>
                <w:rStyle w:val="font11"/>
                <w:rFonts w:ascii="仿宋" w:eastAsia="仿宋" w:hAnsi="仿宋" w:cs="仿宋" w:hint="default"/>
              </w:rPr>
              <w:t>音频输入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:1</w:t>
            </w:r>
            <w:r>
              <w:rPr>
                <w:rStyle w:val="font11"/>
                <w:rFonts w:ascii="仿宋" w:eastAsia="仿宋" w:hAnsi="仿宋" w:cs="仿宋" w:hint="default"/>
              </w:rPr>
              <w:t>路音频输入；</w:t>
            </w:r>
            <w:r>
              <w:rPr>
                <w:rStyle w:val="font01"/>
                <w:rFonts w:ascii="仿宋" w:eastAsia="仿宋" w:hAnsi="仿宋" w:cs="仿宋" w:hint="eastAsia"/>
              </w:rPr>
              <w:t>1</w:t>
            </w:r>
            <w:r>
              <w:rPr>
                <w:rStyle w:val="font11"/>
                <w:rFonts w:ascii="仿宋" w:eastAsia="仿宋" w:hAnsi="仿宋" w:cs="仿宋" w:hint="default"/>
              </w:rPr>
              <w:t>路音频输出</w:t>
            </w:r>
            <w:r>
              <w:rPr>
                <w:rStyle w:val="font11"/>
                <w:rFonts w:ascii="仿宋" w:eastAsia="仿宋" w:hAnsi="仿宋" w:cs="仿宋" w:hint="default"/>
              </w:rPr>
              <w:br/>
              <w:t>报警输入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:2</w:t>
            </w:r>
            <w:r>
              <w:rPr>
                <w:rStyle w:val="font11"/>
                <w:rFonts w:ascii="仿宋" w:eastAsia="仿宋" w:hAnsi="仿宋" w:cs="仿宋" w:hint="default"/>
              </w:rPr>
              <w:t>路报警输入；</w:t>
            </w:r>
            <w:r>
              <w:rPr>
                <w:rStyle w:val="font01"/>
                <w:rFonts w:ascii="仿宋" w:eastAsia="仿宋" w:hAnsi="仿宋" w:cs="仿宋" w:hint="eastAsia"/>
              </w:rPr>
              <w:t>1</w:t>
            </w:r>
            <w:r>
              <w:rPr>
                <w:rStyle w:val="font11"/>
                <w:rFonts w:ascii="仿宋" w:eastAsia="仿宋" w:hAnsi="仿宋" w:cs="仿宋" w:hint="default"/>
              </w:rPr>
              <w:t>路报警</w:t>
            </w:r>
            <w:r>
              <w:rPr>
                <w:rStyle w:val="font11"/>
                <w:rFonts w:ascii="仿宋" w:eastAsia="仿宋" w:hAnsi="仿宋" w:cs="仿宋" w:hint="default"/>
              </w:rPr>
              <w:lastRenderedPageBreak/>
              <w:t>输出</w:t>
            </w:r>
            <w:r>
              <w:rPr>
                <w:rStyle w:val="font11"/>
                <w:rFonts w:ascii="仿宋" w:eastAsia="仿宋" w:hAnsi="仿宋" w:cs="仿宋" w:hint="default"/>
              </w:rPr>
              <w:br/>
            </w:r>
            <w:r>
              <w:rPr>
                <w:rStyle w:val="font01"/>
                <w:rFonts w:ascii="仿宋" w:eastAsia="仿宋" w:hAnsi="仿宋" w:cs="仿宋" w:hint="eastAsia"/>
              </w:rPr>
              <w:t>SD</w:t>
            </w:r>
            <w:r>
              <w:rPr>
                <w:rStyle w:val="font11"/>
                <w:rFonts w:ascii="仿宋" w:eastAsia="仿宋" w:hAnsi="仿宋" w:cs="仿宋" w:hint="default"/>
              </w:rPr>
              <w:t>卡接口</w:t>
            </w:r>
            <w:r>
              <w:rPr>
                <w:rStyle w:val="font01"/>
                <w:rFonts w:ascii="仿宋" w:eastAsia="仿宋" w:hAnsi="仿宋" w:cs="仿宋" w:hint="eastAsia"/>
              </w:rPr>
              <w:t>:</w:t>
            </w:r>
            <w:r>
              <w:rPr>
                <w:rStyle w:val="font11"/>
                <w:rFonts w:ascii="仿宋" w:eastAsia="仿宋" w:hAnsi="仿宋" w:cs="仿宋" w:hint="default"/>
              </w:rPr>
              <w:t>内置</w:t>
            </w:r>
            <w:r>
              <w:rPr>
                <w:rStyle w:val="font01"/>
                <w:rFonts w:ascii="仿宋" w:eastAsia="仿宋" w:hAnsi="仿宋" w:cs="仿宋" w:hint="eastAsia"/>
              </w:rPr>
              <w:t>Micro SD</w:t>
            </w:r>
            <w:r>
              <w:rPr>
                <w:rStyle w:val="font11"/>
                <w:rFonts w:ascii="仿宋" w:eastAsia="仿宋" w:hAnsi="仿宋" w:cs="仿宋" w:hint="default"/>
              </w:rPr>
              <w:t>卡插槽，支持</w:t>
            </w:r>
            <w:r>
              <w:rPr>
                <w:rStyle w:val="font01"/>
                <w:rFonts w:ascii="仿宋" w:eastAsia="仿宋" w:hAnsi="仿宋" w:cs="仿宋" w:hint="eastAsia"/>
              </w:rPr>
              <w:t>Micro SD(</w:t>
            </w:r>
            <w:r>
              <w:rPr>
                <w:rStyle w:val="font11"/>
                <w:rFonts w:ascii="仿宋" w:eastAsia="仿宋" w:hAnsi="仿宋" w:cs="仿宋" w:hint="default"/>
              </w:rPr>
              <w:t>即</w:t>
            </w:r>
            <w:r>
              <w:rPr>
                <w:rStyle w:val="font01"/>
                <w:rFonts w:ascii="仿宋" w:eastAsia="仿宋" w:hAnsi="仿宋" w:cs="仿宋" w:hint="eastAsia"/>
              </w:rPr>
              <w:t>TF</w:t>
            </w:r>
            <w:r>
              <w:rPr>
                <w:rStyle w:val="font11"/>
                <w:rFonts w:ascii="仿宋" w:eastAsia="仿宋" w:hAnsi="仿宋" w:cs="仿宋" w:hint="default"/>
              </w:rPr>
              <w:t>卡</w:t>
            </w:r>
            <w:r>
              <w:rPr>
                <w:rStyle w:val="font01"/>
                <w:rFonts w:ascii="仿宋" w:eastAsia="仿宋" w:hAnsi="仿宋" w:cs="仿宋" w:hint="eastAsia"/>
              </w:rPr>
              <w:t>)/Micro SDHC/Micro SDXC</w:t>
            </w:r>
            <w:r>
              <w:rPr>
                <w:rStyle w:val="font11"/>
                <w:rFonts w:ascii="仿宋" w:eastAsia="仿宋" w:hAnsi="仿宋" w:cs="仿宋" w:hint="default"/>
              </w:rPr>
              <w:t>卡（最大支持</w:t>
            </w:r>
            <w:r>
              <w:rPr>
                <w:rStyle w:val="font01"/>
                <w:rFonts w:ascii="仿宋" w:eastAsia="仿宋" w:hAnsi="仿宋" w:cs="仿宋" w:hint="eastAsia"/>
              </w:rPr>
              <w:t>256G</w:t>
            </w:r>
            <w:r>
              <w:rPr>
                <w:rStyle w:val="font11"/>
                <w:rFonts w:ascii="仿宋" w:eastAsia="仿宋" w:hAnsi="仿宋" w:cs="仿宋" w:hint="default"/>
              </w:rPr>
              <w:t>）</w:t>
            </w:r>
            <w:r>
              <w:rPr>
                <w:rStyle w:val="font11"/>
                <w:rFonts w:ascii="仿宋" w:eastAsia="仿宋" w:hAnsi="仿宋" w:cs="仿宋" w:hint="default"/>
              </w:rPr>
              <w:br/>
              <w:t>功耗</w:t>
            </w:r>
            <w:r>
              <w:rPr>
                <w:rStyle w:val="font01"/>
                <w:rFonts w:ascii="仿宋" w:eastAsia="仿宋" w:hAnsi="仿宋" w:cs="仿宋" w:hint="eastAsia"/>
              </w:rPr>
              <w:t>:40W max</w:t>
            </w:r>
            <w:r>
              <w:rPr>
                <w:rStyle w:val="font11"/>
                <w:rFonts w:ascii="仿宋" w:eastAsia="仿宋" w:hAnsi="仿宋" w:cs="仿宋" w:hint="default"/>
              </w:rPr>
              <w:br/>
              <w:t>工作温度和湿度</w:t>
            </w:r>
            <w:r>
              <w:rPr>
                <w:rStyle w:val="font01"/>
                <w:rFonts w:ascii="仿宋" w:eastAsia="仿宋" w:hAnsi="仿宋" w:cs="仿宋" w:hint="eastAsia"/>
              </w:rPr>
              <w:t>:-30</w:t>
            </w:r>
            <w:r>
              <w:rPr>
                <w:rStyle w:val="font11"/>
                <w:rFonts w:ascii="仿宋" w:eastAsia="仿宋" w:hAnsi="仿宋" w:cs="仿宋" w:hint="default"/>
              </w:rPr>
              <w:t>℃</w:t>
            </w:r>
            <w:r>
              <w:rPr>
                <w:rStyle w:val="font01"/>
                <w:rFonts w:ascii="仿宋" w:eastAsia="仿宋" w:hAnsi="仿宋" w:cs="仿宋" w:hint="eastAsia"/>
              </w:rPr>
              <w:t>-65</w:t>
            </w:r>
            <w:r>
              <w:rPr>
                <w:rStyle w:val="font11"/>
                <w:rFonts w:ascii="仿宋" w:eastAsia="仿宋" w:hAnsi="仿宋" w:cs="仿宋" w:hint="default"/>
              </w:rPr>
              <w:t>℃；湿度小于</w:t>
            </w:r>
            <w:r>
              <w:rPr>
                <w:rStyle w:val="font01"/>
                <w:rFonts w:ascii="仿宋" w:eastAsia="仿宋" w:hAnsi="仿宋" w:cs="仿宋" w:hint="eastAsia"/>
              </w:rPr>
              <w:t>90%</w:t>
            </w:r>
            <w:r>
              <w:rPr>
                <w:rStyle w:val="font01"/>
                <w:rFonts w:ascii="仿宋" w:eastAsia="仿宋" w:hAnsi="仿宋" w:cs="仿宋" w:hint="eastAsia"/>
              </w:rPr>
              <w:br/>
            </w:r>
            <w:r>
              <w:rPr>
                <w:rStyle w:val="font11"/>
                <w:rFonts w:ascii="仿宋" w:eastAsia="仿宋" w:hAnsi="仿宋" w:cs="仿宋" w:hint="default"/>
              </w:rPr>
              <w:t>防护等级</w:t>
            </w:r>
            <w:r>
              <w:rPr>
                <w:rStyle w:val="font01"/>
                <w:rFonts w:ascii="仿宋" w:eastAsia="仿宋" w:hAnsi="仿宋" w:cs="仿宋" w:hint="eastAsia"/>
              </w:rPr>
              <w:t>:IP66;</w:t>
            </w:r>
            <w:r>
              <w:rPr>
                <w:rStyle w:val="font01"/>
                <w:rFonts w:ascii="仿宋" w:eastAsia="仿宋" w:hAnsi="仿宋" w:cs="仿宋" w:hint="eastAsia"/>
              </w:rPr>
              <w:br/>
            </w:r>
            <w:r>
              <w:rPr>
                <w:rStyle w:val="font11"/>
                <w:rFonts w:ascii="仿宋" w:eastAsia="仿宋" w:hAnsi="仿宋" w:cs="仿宋" w:hint="default"/>
              </w:rPr>
              <w:t>尺寸</w:t>
            </w:r>
            <w:r>
              <w:rPr>
                <w:rStyle w:val="font01"/>
                <w:rFonts w:ascii="仿宋" w:eastAsia="仿宋" w:hAnsi="仿宋" w:cs="仿宋" w:hint="eastAsia"/>
              </w:rPr>
              <w:t xml:space="preserve">:Φ220×353.4mm </w:t>
            </w:r>
            <w:r>
              <w:rPr>
                <w:rStyle w:val="font01"/>
                <w:rFonts w:ascii="仿宋" w:eastAsia="仿宋" w:hAnsi="仿宋" w:cs="仿宋" w:hint="eastAsia"/>
              </w:rPr>
              <w:br/>
            </w:r>
            <w:r>
              <w:rPr>
                <w:rStyle w:val="font11"/>
                <w:rFonts w:ascii="仿宋" w:eastAsia="仿宋" w:hAnsi="仿宋" w:cs="仿宋" w:hint="default"/>
              </w:rPr>
              <w:t>重量</w:t>
            </w:r>
            <w:r>
              <w:rPr>
                <w:rStyle w:val="font01"/>
                <w:rFonts w:ascii="仿宋" w:eastAsia="仿宋" w:hAnsi="仿宋" w:cs="仿宋" w:hint="eastAsia"/>
              </w:rPr>
              <w:t>:4.5Kg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7</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转数：7200转4000GB   4T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30"/>
                <w:szCs w:val="30"/>
              </w:rPr>
            </w:pPr>
            <w:r>
              <w:rPr>
                <w:rFonts w:ascii="黑体" w:eastAsia="黑体" w:hAnsi="黑体" w:cs="黑体" w:hint="eastAsia"/>
                <w:color w:val="000000"/>
                <w:kern w:val="0"/>
                <w:sz w:val="30"/>
                <w:szCs w:val="30"/>
              </w:rPr>
              <w:t>餐厅</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w:t>
            </w:r>
            <w:r>
              <w:rPr>
                <w:rFonts w:ascii="仿宋" w:eastAsia="仿宋" w:hAnsi="仿宋" w:cs="仿宋" w:hint="eastAsia"/>
                <w:color w:val="000000"/>
                <w:kern w:val="0"/>
                <w:sz w:val="24"/>
              </w:rPr>
              <w:lastRenderedPageBreak/>
              <w:t>（自动翻转）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sz w:val="30"/>
                <w:szCs w:val="30"/>
              </w:rPr>
              <w:t>办公楼追加设备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b/>
                <w:bCs/>
                <w:sz w:val="28"/>
                <w:szCs w:val="28"/>
              </w:rPr>
              <w:lastRenderedPageBreak/>
              <w:t>原来广播系统升级改造添置设备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2259"/>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1</w:t>
            </w:r>
          </w:p>
        </w:tc>
        <w:tc>
          <w:tcPr>
            <w:tcW w:w="2350" w:type="dxa"/>
            <w:vAlign w:val="center"/>
          </w:tcPr>
          <w:p w:rsidR="005B7F8B" w:rsidRDefault="005B7F8B" w:rsidP="00E011C5">
            <w:pPr>
              <w:rPr>
                <w:rFonts w:asciiTheme="minorEastAsia" w:hAnsiTheme="minorEastAsia"/>
                <w:b/>
                <w:szCs w:val="21"/>
              </w:rPr>
            </w:pPr>
            <w:r>
              <w:rPr>
                <w:rFonts w:asciiTheme="minorEastAsia" w:hAnsiTheme="minorEastAsia" w:hint="eastAsia"/>
                <w:b/>
                <w:szCs w:val="21"/>
              </w:rPr>
              <w:t>校园广播服务器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硬件部分：</w:t>
            </w:r>
          </w:p>
          <w:p w:rsidR="005B7F8B" w:rsidRDefault="005B7F8B" w:rsidP="00E011C5">
            <w:pPr>
              <w:jc w:val="left"/>
              <w:rPr>
                <w:rFonts w:ascii="仿宋" w:eastAsia="仿宋" w:hAnsi="仿宋" w:cs="仿宋"/>
                <w:sz w:val="24"/>
              </w:rPr>
            </w:pPr>
            <w:r>
              <w:rPr>
                <w:rFonts w:ascii="仿宋" w:eastAsia="仿宋" w:hAnsi="仿宋" w:cs="仿宋" w:hint="eastAsia"/>
                <w:sz w:val="24"/>
              </w:rPr>
              <w:t>1.应采用机架式箱体设计。</w:t>
            </w:r>
          </w:p>
          <w:p w:rsidR="005B7F8B" w:rsidRDefault="005B7F8B" w:rsidP="00E011C5">
            <w:pPr>
              <w:jc w:val="left"/>
              <w:rPr>
                <w:rFonts w:ascii="仿宋" w:eastAsia="仿宋" w:hAnsi="仿宋" w:cs="仿宋"/>
                <w:sz w:val="24"/>
              </w:rPr>
            </w:pPr>
            <w:r>
              <w:rPr>
                <w:rFonts w:ascii="仿宋" w:eastAsia="仿宋" w:hAnsi="仿宋" w:cs="仿宋" w:hint="eastAsia"/>
                <w:sz w:val="24"/>
              </w:rPr>
              <w:t>2.采用不低于17寸工业级加固触摸屏，具有可抽拉隐藏式键盘、滑鼠板，简单易用的触摸屏操控。</w:t>
            </w:r>
          </w:p>
          <w:p w:rsidR="005B7F8B" w:rsidRDefault="005B7F8B" w:rsidP="00E011C5">
            <w:pPr>
              <w:jc w:val="left"/>
              <w:rPr>
                <w:rFonts w:ascii="仿宋" w:eastAsia="仿宋" w:hAnsi="仿宋" w:cs="仿宋"/>
                <w:sz w:val="24"/>
              </w:rPr>
            </w:pPr>
            <w:r>
              <w:rPr>
                <w:rFonts w:ascii="仿宋" w:eastAsia="仿宋" w:hAnsi="仿宋" w:cs="仿宋" w:hint="eastAsia"/>
                <w:sz w:val="24"/>
              </w:rPr>
              <w:t>3.应采用专用主板设计，处理速度更快，运作性能更强，适用于长时间运行。</w:t>
            </w:r>
          </w:p>
          <w:p w:rsidR="005B7F8B" w:rsidRDefault="005B7F8B" w:rsidP="00E011C5">
            <w:pPr>
              <w:jc w:val="left"/>
              <w:rPr>
                <w:rFonts w:ascii="仿宋" w:eastAsia="仿宋" w:hAnsi="仿宋" w:cs="仿宋"/>
                <w:sz w:val="24"/>
              </w:rPr>
            </w:pPr>
            <w:r>
              <w:rPr>
                <w:rFonts w:ascii="仿宋" w:eastAsia="仿宋" w:hAnsi="仿宋" w:cs="仿宋" w:hint="eastAsia"/>
                <w:sz w:val="24"/>
              </w:rPr>
              <w:t>4.可对广播系统各路音源信号控制，广播区域分配，终端信息的配置。</w:t>
            </w:r>
          </w:p>
          <w:p w:rsidR="005B7F8B" w:rsidRDefault="005B7F8B" w:rsidP="00E011C5">
            <w:pPr>
              <w:jc w:val="left"/>
              <w:rPr>
                <w:rFonts w:ascii="仿宋" w:eastAsia="仿宋" w:hAnsi="仿宋" w:cs="仿宋"/>
                <w:sz w:val="24"/>
              </w:rPr>
            </w:pPr>
            <w:r>
              <w:rPr>
                <w:rFonts w:ascii="仿宋" w:eastAsia="仿宋" w:hAnsi="仿宋" w:cs="仿宋" w:hint="eastAsia"/>
                <w:sz w:val="24"/>
              </w:rPr>
              <w:t>5.可根据服务软件形成的电子地图，查看各路广播终端实时情况，尽在掌控。</w:t>
            </w:r>
          </w:p>
          <w:p w:rsidR="005B7F8B" w:rsidRDefault="005B7F8B" w:rsidP="00E011C5">
            <w:pPr>
              <w:jc w:val="left"/>
              <w:rPr>
                <w:rFonts w:ascii="仿宋" w:eastAsia="仿宋" w:hAnsi="仿宋" w:cs="仿宋"/>
                <w:sz w:val="24"/>
              </w:rPr>
            </w:pPr>
            <w:r>
              <w:rPr>
                <w:rFonts w:ascii="仿宋" w:eastAsia="仿宋" w:hAnsi="仿宋" w:cs="仿宋" w:hint="eastAsia"/>
                <w:sz w:val="24"/>
              </w:rPr>
              <w:t>6.标准RJ45网络接口，有以太网口的地方即可接入，支持跨网段和跨路由。</w:t>
            </w:r>
          </w:p>
          <w:p w:rsidR="005B7F8B" w:rsidRDefault="005B7F8B" w:rsidP="00E011C5">
            <w:pPr>
              <w:jc w:val="left"/>
              <w:rPr>
                <w:rFonts w:ascii="仿宋" w:eastAsia="仿宋" w:hAnsi="仿宋" w:cs="仿宋"/>
                <w:sz w:val="24"/>
              </w:rPr>
            </w:pPr>
            <w:r>
              <w:rPr>
                <w:rFonts w:ascii="仿宋" w:eastAsia="仿宋" w:hAnsi="仿宋" w:cs="仿宋" w:hint="eastAsia"/>
                <w:sz w:val="24"/>
              </w:rPr>
              <w:t>7.CPU:不低于I3</w:t>
            </w:r>
          </w:p>
          <w:p w:rsidR="005B7F8B" w:rsidRDefault="005B7F8B" w:rsidP="00E011C5">
            <w:pPr>
              <w:jc w:val="left"/>
              <w:rPr>
                <w:rFonts w:ascii="仿宋" w:eastAsia="仿宋" w:hAnsi="仿宋" w:cs="仿宋"/>
                <w:sz w:val="24"/>
              </w:rPr>
            </w:pPr>
            <w:r>
              <w:rPr>
                <w:rFonts w:ascii="仿宋" w:eastAsia="仿宋" w:hAnsi="仿宋" w:cs="仿宋" w:hint="eastAsia"/>
                <w:sz w:val="24"/>
              </w:rPr>
              <w:t>8.内存不低于4GB</w:t>
            </w:r>
          </w:p>
          <w:p w:rsidR="005B7F8B" w:rsidRDefault="005B7F8B" w:rsidP="00E011C5">
            <w:pPr>
              <w:jc w:val="left"/>
              <w:rPr>
                <w:rFonts w:ascii="仿宋" w:eastAsia="仿宋" w:hAnsi="仿宋" w:cs="仿宋"/>
                <w:sz w:val="24"/>
              </w:rPr>
            </w:pPr>
            <w:r>
              <w:rPr>
                <w:rFonts w:ascii="仿宋" w:eastAsia="仿宋" w:hAnsi="仿宋" w:cs="仿宋" w:hint="eastAsia"/>
                <w:sz w:val="24"/>
              </w:rPr>
              <w:t>9.硬盘采用SATA，容量不低于120GB/SSD</w:t>
            </w:r>
          </w:p>
          <w:p w:rsidR="005B7F8B" w:rsidRDefault="005B7F8B" w:rsidP="00E011C5">
            <w:pPr>
              <w:jc w:val="left"/>
              <w:rPr>
                <w:rFonts w:ascii="仿宋" w:eastAsia="仿宋" w:hAnsi="仿宋" w:cs="仿宋"/>
                <w:sz w:val="24"/>
              </w:rPr>
            </w:pPr>
            <w:r>
              <w:rPr>
                <w:rFonts w:ascii="仿宋" w:eastAsia="仿宋" w:hAnsi="仿宋" w:cs="仿宋" w:hint="eastAsia"/>
                <w:sz w:val="24"/>
              </w:rPr>
              <w:t>10.接口：不少于1个RJ45网口、不少于6个USB口、不少于1个HDMI接口，不少于1路线路输入、不少于1路线路输出、不少于1路话筒输入</w:t>
            </w:r>
          </w:p>
          <w:p w:rsidR="005B7F8B" w:rsidRDefault="005B7F8B" w:rsidP="00E011C5">
            <w:pPr>
              <w:jc w:val="left"/>
              <w:rPr>
                <w:rFonts w:ascii="仿宋" w:eastAsia="仿宋" w:hAnsi="仿宋" w:cs="仿宋"/>
                <w:sz w:val="24"/>
              </w:rPr>
            </w:pPr>
            <w:r>
              <w:rPr>
                <w:rFonts w:ascii="仿宋" w:eastAsia="仿宋" w:hAnsi="仿宋" w:cs="仿宋" w:hint="eastAsia"/>
                <w:sz w:val="24"/>
              </w:rPr>
              <w:t>11.需提供权威机构出具的检验报告，CCC认证证书，节能产品认证证书。（须提供复印件并加盖厂商公章）</w:t>
            </w:r>
          </w:p>
          <w:p w:rsidR="005B7F8B" w:rsidRDefault="005B7F8B" w:rsidP="00E011C5">
            <w:pPr>
              <w:jc w:val="left"/>
              <w:rPr>
                <w:rFonts w:ascii="仿宋" w:eastAsia="仿宋" w:hAnsi="仿宋" w:cs="仿宋"/>
                <w:sz w:val="24"/>
              </w:rPr>
            </w:pPr>
            <w:r>
              <w:rPr>
                <w:rFonts w:ascii="仿宋" w:eastAsia="仿宋" w:hAnsi="仿宋" w:cs="仿宋" w:hint="eastAsia"/>
                <w:sz w:val="24"/>
              </w:rPr>
              <w:t>软件系统：                                                                                    1.应具备节目管理、定时打铃、定时节目、定时采播、文件广播等功能，定时定点定区域定曲目播放，做到无人值守；</w:t>
            </w:r>
          </w:p>
          <w:p w:rsidR="005B7F8B" w:rsidRDefault="005B7F8B" w:rsidP="00E011C5">
            <w:pPr>
              <w:jc w:val="left"/>
              <w:rPr>
                <w:rFonts w:ascii="仿宋" w:eastAsia="仿宋" w:hAnsi="仿宋" w:cs="仿宋"/>
                <w:sz w:val="24"/>
              </w:rPr>
            </w:pPr>
            <w:r>
              <w:rPr>
                <w:rFonts w:ascii="仿宋" w:eastAsia="仿宋" w:hAnsi="仿宋" w:cs="仿宋" w:hint="eastAsia"/>
                <w:sz w:val="24"/>
              </w:rPr>
              <w:t>2.应支持远程管理工作站,并自定义其权限；支持设置工作站的广播优先权；</w:t>
            </w:r>
          </w:p>
          <w:p w:rsidR="005B7F8B" w:rsidRDefault="005B7F8B" w:rsidP="00E011C5">
            <w:pPr>
              <w:jc w:val="left"/>
              <w:rPr>
                <w:rFonts w:ascii="仿宋" w:eastAsia="仿宋" w:hAnsi="仿宋" w:cs="仿宋"/>
                <w:sz w:val="24"/>
              </w:rPr>
            </w:pPr>
            <w:r>
              <w:rPr>
                <w:rFonts w:ascii="仿宋" w:eastAsia="仿宋" w:hAnsi="仿宋" w:cs="仿宋" w:hint="eastAsia"/>
                <w:sz w:val="24"/>
              </w:rPr>
              <w:t>3.应具备对任意终端进行自由分区；</w:t>
            </w:r>
          </w:p>
          <w:p w:rsidR="005B7F8B" w:rsidRDefault="005B7F8B" w:rsidP="00E011C5">
            <w:pPr>
              <w:jc w:val="left"/>
              <w:rPr>
                <w:rFonts w:ascii="仿宋" w:eastAsia="仿宋" w:hAnsi="仿宋" w:cs="仿宋"/>
                <w:sz w:val="24"/>
              </w:rPr>
            </w:pPr>
            <w:r>
              <w:rPr>
                <w:rFonts w:ascii="仿宋" w:eastAsia="仿宋" w:hAnsi="仿宋" w:cs="仿宋" w:hint="eastAsia"/>
                <w:sz w:val="24"/>
              </w:rPr>
              <w:t>4.支持双保险功能，当遇到主服务器故障，备用服务器自动接管工作；</w:t>
            </w:r>
          </w:p>
          <w:p w:rsidR="005B7F8B" w:rsidRDefault="005B7F8B" w:rsidP="00E011C5">
            <w:pPr>
              <w:jc w:val="left"/>
              <w:rPr>
                <w:rFonts w:ascii="仿宋" w:eastAsia="仿宋" w:hAnsi="仿宋" w:cs="仿宋"/>
                <w:sz w:val="24"/>
              </w:rPr>
            </w:pPr>
            <w:r>
              <w:rPr>
                <w:rFonts w:ascii="仿宋" w:eastAsia="仿宋" w:hAnsi="仿宋" w:cs="仿宋" w:hint="eastAsia"/>
                <w:sz w:val="24"/>
              </w:rPr>
              <w:t>5.可授权工作站；</w:t>
            </w:r>
          </w:p>
          <w:p w:rsidR="005B7F8B" w:rsidRDefault="005B7F8B" w:rsidP="00E011C5">
            <w:pPr>
              <w:jc w:val="left"/>
              <w:rPr>
                <w:rFonts w:ascii="仿宋" w:eastAsia="仿宋" w:hAnsi="仿宋" w:cs="仿宋"/>
                <w:sz w:val="24"/>
              </w:rPr>
            </w:pPr>
            <w:r>
              <w:rPr>
                <w:rFonts w:ascii="仿宋" w:eastAsia="仿宋" w:hAnsi="仿宋" w:cs="仿宋" w:hint="eastAsia"/>
                <w:sz w:val="24"/>
              </w:rPr>
              <w:t>6.支持从CD抓轨，声卡采录等方式制作数字节目，支持文件转换、合并和分割等功能；</w:t>
            </w:r>
          </w:p>
          <w:p w:rsidR="005B7F8B" w:rsidRDefault="005B7F8B" w:rsidP="00E011C5">
            <w:pPr>
              <w:jc w:val="left"/>
              <w:rPr>
                <w:rFonts w:ascii="仿宋" w:eastAsia="仿宋" w:hAnsi="仿宋" w:cs="仿宋"/>
                <w:sz w:val="24"/>
              </w:rPr>
            </w:pPr>
            <w:r>
              <w:rPr>
                <w:rFonts w:ascii="仿宋" w:eastAsia="仿宋" w:hAnsi="仿宋" w:cs="仿宋" w:hint="eastAsia"/>
                <w:sz w:val="24"/>
              </w:rPr>
              <w:t>7.支持电子地图功能，可导入工程平面图，将广播终端标识在平面图上，实时显示登录及广播状态，支持全屏显示、可输出到液晶电视。</w:t>
            </w:r>
          </w:p>
          <w:p w:rsidR="005B7F8B" w:rsidRDefault="005B7F8B" w:rsidP="00E011C5">
            <w:pPr>
              <w:jc w:val="left"/>
              <w:rPr>
                <w:rFonts w:ascii="仿宋" w:eastAsia="仿宋" w:hAnsi="仿宋" w:cs="仿宋"/>
                <w:sz w:val="24"/>
              </w:rPr>
            </w:pPr>
            <w:r>
              <w:rPr>
                <w:rFonts w:ascii="仿宋" w:eastAsia="仿宋" w:hAnsi="仿宋" w:cs="仿宋" w:hint="eastAsia"/>
                <w:sz w:val="24"/>
              </w:rPr>
              <w:t>8.支持统一管理IP广播及对讲终端；</w:t>
            </w:r>
          </w:p>
          <w:p w:rsidR="005B7F8B" w:rsidRDefault="005B7F8B" w:rsidP="00E011C5">
            <w:pPr>
              <w:jc w:val="left"/>
              <w:rPr>
                <w:rFonts w:ascii="仿宋" w:eastAsia="仿宋" w:hAnsi="仿宋" w:cs="仿宋"/>
                <w:sz w:val="24"/>
              </w:rPr>
            </w:pPr>
            <w:r>
              <w:rPr>
                <w:rFonts w:ascii="仿宋" w:eastAsia="仿宋" w:hAnsi="仿宋" w:cs="仿宋" w:hint="eastAsia"/>
                <w:sz w:val="24"/>
              </w:rPr>
              <w:t>9.支持与国内主流平台无缝对接，实现在平台上开始、停止广播；</w:t>
            </w:r>
          </w:p>
          <w:p w:rsidR="005B7F8B" w:rsidRDefault="005B7F8B" w:rsidP="00E011C5">
            <w:pPr>
              <w:jc w:val="left"/>
              <w:rPr>
                <w:rFonts w:ascii="仿宋" w:eastAsia="仿宋" w:hAnsi="仿宋" w:cs="仿宋"/>
                <w:sz w:val="24"/>
              </w:rPr>
            </w:pPr>
            <w:r>
              <w:rPr>
                <w:rFonts w:ascii="仿宋" w:eastAsia="仿宋" w:hAnsi="仿宋" w:cs="仿宋" w:hint="eastAsia"/>
                <w:sz w:val="24"/>
              </w:rPr>
              <w:t>10.支持自由调节各广播终端的音量；</w:t>
            </w:r>
          </w:p>
          <w:p w:rsidR="005B7F8B" w:rsidRDefault="005B7F8B" w:rsidP="00E011C5">
            <w:pPr>
              <w:jc w:val="left"/>
              <w:rPr>
                <w:rFonts w:ascii="仿宋" w:eastAsia="仿宋" w:hAnsi="仿宋" w:cs="仿宋"/>
                <w:sz w:val="24"/>
              </w:rPr>
            </w:pPr>
            <w:r>
              <w:rPr>
                <w:rFonts w:ascii="仿宋" w:eastAsia="仿宋" w:hAnsi="仿宋" w:cs="仿宋" w:hint="eastAsia"/>
                <w:sz w:val="24"/>
              </w:rPr>
              <w:lastRenderedPageBreak/>
              <w:t xml:space="preserve">11.支持不低于64台服务器互联互通，每台服务器接入不少于1000台广播终端; </w:t>
            </w:r>
          </w:p>
          <w:p w:rsidR="005B7F8B" w:rsidRDefault="005B7F8B" w:rsidP="00E011C5">
            <w:pPr>
              <w:jc w:val="left"/>
              <w:rPr>
                <w:rFonts w:ascii="仿宋" w:eastAsia="仿宋" w:hAnsi="仿宋" w:cs="仿宋"/>
                <w:sz w:val="24"/>
              </w:rPr>
            </w:pPr>
            <w:r>
              <w:rPr>
                <w:rFonts w:ascii="仿宋" w:eastAsia="仿宋" w:hAnsi="仿宋" w:cs="仿宋" w:hint="eastAsia"/>
                <w:sz w:val="24"/>
              </w:rPr>
              <w:t>12.需提供 “IP网络公共广播系统”、“消防应急广播系统”软件著作权、权威机构出具的检验报告（须提供复印件并加盖厂商公章）。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网络解码器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1.应采用机架式设计、防蚀铝拉丝面板、配备不丢有3寸液晶屏(128x64)及红外遥控器。</w:t>
            </w:r>
          </w:p>
          <w:p w:rsidR="005B7F8B" w:rsidRDefault="005B7F8B" w:rsidP="00E011C5">
            <w:pPr>
              <w:jc w:val="left"/>
              <w:rPr>
                <w:rFonts w:ascii="仿宋" w:eastAsia="仿宋" w:hAnsi="仿宋" w:cs="仿宋"/>
                <w:sz w:val="24"/>
              </w:rPr>
            </w:pPr>
            <w:r>
              <w:rPr>
                <w:rFonts w:ascii="仿宋" w:eastAsia="仿宋" w:hAnsi="仿宋" w:cs="仿宋" w:hint="eastAsia"/>
                <w:sz w:val="24"/>
              </w:rPr>
              <w:t>2.应支持接外部功放扩音。</w:t>
            </w:r>
          </w:p>
          <w:p w:rsidR="005B7F8B" w:rsidRDefault="005B7F8B" w:rsidP="00E011C5">
            <w:pPr>
              <w:jc w:val="left"/>
              <w:rPr>
                <w:rFonts w:ascii="仿宋" w:eastAsia="仿宋" w:hAnsi="仿宋" w:cs="仿宋"/>
                <w:sz w:val="24"/>
              </w:rPr>
            </w:pPr>
            <w:r>
              <w:rPr>
                <w:rFonts w:ascii="仿宋" w:eastAsia="仿宋" w:hAnsi="仿宋" w:cs="仿宋" w:hint="eastAsia"/>
                <w:sz w:val="24"/>
              </w:rPr>
              <w:t>3.应支持不低于1路报警输出；</w:t>
            </w:r>
          </w:p>
          <w:p w:rsidR="005B7F8B" w:rsidRDefault="005B7F8B" w:rsidP="00E011C5">
            <w:pPr>
              <w:jc w:val="left"/>
              <w:rPr>
                <w:rFonts w:ascii="仿宋" w:eastAsia="仿宋" w:hAnsi="仿宋" w:cs="仿宋"/>
                <w:sz w:val="24"/>
              </w:rPr>
            </w:pPr>
            <w:r>
              <w:rPr>
                <w:rFonts w:ascii="仿宋" w:eastAsia="仿宋" w:hAnsi="仿宋" w:cs="仿宋" w:hint="eastAsia"/>
                <w:sz w:val="24"/>
              </w:rPr>
              <w:t>4.应支持24V</w:t>
            </w:r>
            <w:proofErr w:type="gramStart"/>
            <w:r>
              <w:rPr>
                <w:rFonts w:ascii="仿宋" w:eastAsia="仿宋" w:hAnsi="仿宋" w:cs="仿宋" w:hint="eastAsia"/>
                <w:sz w:val="24"/>
              </w:rPr>
              <w:t>强切模块</w:t>
            </w:r>
            <w:proofErr w:type="gramEnd"/>
            <w:r>
              <w:rPr>
                <w:rFonts w:ascii="仿宋" w:eastAsia="仿宋" w:hAnsi="仿宋" w:cs="仿宋" w:hint="eastAsia"/>
                <w:sz w:val="24"/>
              </w:rPr>
              <w:t>；</w:t>
            </w:r>
          </w:p>
          <w:p w:rsidR="005B7F8B" w:rsidRDefault="005B7F8B" w:rsidP="00E011C5">
            <w:pPr>
              <w:jc w:val="left"/>
              <w:rPr>
                <w:rFonts w:ascii="仿宋" w:eastAsia="仿宋" w:hAnsi="仿宋" w:cs="仿宋"/>
                <w:sz w:val="24"/>
              </w:rPr>
            </w:pPr>
            <w:r>
              <w:rPr>
                <w:rFonts w:ascii="仿宋" w:eastAsia="仿宋" w:hAnsi="仿宋" w:cs="仿宋" w:hint="eastAsia"/>
                <w:sz w:val="24"/>
              </w:rPr>
              <w:t>5.应支持驱动不少于150个四线制音控器。</w:t>
            </w:r>
          </w:p>
          <w:p w:rsidR="005B7F8B" w:rsidRDefault="005B7F8B" w:rsidP="00E011C5">
            <w:pPr>
              <w:jc w:val="left"/>
              <w:rPr>
                <w:rFonts w:ascii="仿宋" w:eastAsia="仿宋" w:hAnsi="仿宋" w:cs="仿宋"/>
                <w:sz w:val="24"/>
              </w:rPr>
            </w:pPr>
            <w:r>
              <w:rPr>
                <w:rFonts w:ascii="仿宋" w:eastAsia="仿宋" w:hAnsi="仿宋" w:cs="仿宋" w:hint="eastAsia"/>
                <w:sz w:val="24"/>
              </w:rPr>
              <w:t>6.应支持点播服务器节目内容(中英文菜单显示)、并支持从本地线路输出。</w:t>
            </w:r>
          </w:p>
          <w:p w:rsidR="005B7F8B" w:rsidRDefault="005B7F8B" w:rsidP="00E011C5">
            <w:pPr>
              <w:jc w:val="left"/>
              <w:rPr>
                <w:rFonts w:ascii="仿宋" w:eastAsia="仿宋" w:hAnsi="仿宋" w:cs="仿宋"/>
                <w:sz w:val="24"/>
              </w:rPr>
            </w:pPr>
            <w:r>
              <w:rPr>
                <w:rFonts w:ascii="仿宋" w:eastAsia="仿宋" w:hAnsi="仿宋" w:cs="仿宋" w:hint="eastAsia"/>
                <w:sz w:val="24"/>
              </w:rPr>
              <w:t>7.应支持标准RJ45网络接口</w:t>
            </w:r>
          </w:p>
          <w:p w:rsidR="005B7F8B" w:rsidRDefault="005B7F8B" w:rsidP="00E011C5">
            <w:pPr>
              <w:jc w:val="left"/>
              <w:rPr>
                <w:rFonts w:ascii="仿宋" w:eastAsia="仿宋" w:hAnsi="仿宋" w:cs="仿宋"/>
                <w:sz w:val="24"/>
              </w:rPr>
            </w:pPr>
            <w:r>
              <w:rPr>
                <w:rFonts w:ascii="仿宋" w:eastAsia="仿宋" w:hAnsi="仿宋" w:cs="仿宋" w:hint="eastAsia"/>
                <w:sz w:val="24"/>
              </w:rPr>
              <w:t>8.需提供CCC认证证书、CE认证证书（须提供复印件并加盖厂商公章）。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62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一拖四无线麦克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w:t>
            </w:r>
            <w:r>
              <w:rPr>
                <w:rFonts w:ascii="仿宋" w:eastAsia="仿宋" w:hAnsi="仿宋" w:cs="仿宋" w:hint="eastAsia"/>
                <w:sz w:val="24"/>
              </w:rPr>
              <w:lastRenderedPageBreak/>
              <w:t>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电源适配器使用电压：AC110V-230V 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话筒信号放大器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用途:演出工程， 学校广播，公共广播，操场，等远距离操作环境使用。</w:t>
            </w:r>
          </w:p>
          <w:p w:rsidR="005B7F8B" w:rsidRDefault="005B7F8B" w:rsidP="00E011C5">
            <w:pPr>
              <w:jc w:val="left"/>
              <w:rPr>
                <w:rFonts w:ascii="仿宋" w:eastAsia="仿宋" w:hAnsi="仿宋" w:cs="仿宋"/>
                <w:sz w:val="24"/>
              </w:rPr>
            </w:pPr>
            <w:r>
              <w:rPr>
                <w:rFonts w:ascii="仿宋" w:eastAsia="仿宋" w:hAnsi="仿宋" w:cs="仿宋" w:hint="eastAsia"/>
                <w:sz w:val="24"/>
              </w:rPr>
              <w:t>频率范围：500-950MHz</w:t>
            </w:r>
          </w:p>
          <w:p w:rsidR="005B7F8B" w:rsidRDefault="005B7F8B" w:rsidP="00E011C5">
            <w:pPr>
              <w:jc w:val="left"/>
              <w:rPr>
                <w:rFonts w:ascii="仿宋" w:eastAsia="仿宋" w:hAnsi="仿宋" w:cs="仿宋"/>
                <w:sz w:val="24"/>
              </w:rPr>
            </w:pPr>
            <w:r>
              <w:rPr>
                <w:rFonts w:ascii="仿宋" w:eastAsia="仿宋" w:hAnsi="仿宋" w:cs="仿宋" w:hint="eastAsia"/>
                <w:sz w:val="24"/>
              </w:rPr>
              <w:t>输入截断点：+22dBm</w:t>
            </w:r>
          </w:p>
          <w:p w:rsidR="005B7F8B" w:rsidRDefault="005B7F8B" w:rsidP="00E011C5">
            <w:pPr>
              <w:jc w:val="left"/>
              <w:rPr>
                <w:rFonts w:ascii="仿宋" w:eastAsia="仿宋" w:hAnsi="仿宋" w:cs="仿宋"/>
                <w:sz w:val="24"/>
              </w:rPr>
            </w:pPr>
            <w:r>
              <w:rPr>
                <w:rFonts w:ascii="仿宋" w:eastAsia="仿宋" w:hAnsi="仿宋" w:cs="仿宋" w:hint="eastAsia"/>
                <w:sz w:val="24"/>
              </w:rPr>
              <w:t>噪声比：4.0dB Type(Center Band)</w:t>
            </w:r>
          </w:p>
          <w:p w:rsidR="005B7F8B" w:rsidRDefault="005B7F8B" w:rsidP="00E011C5">
            <w:pPr>
              <w:jc w:val="left"/>
              <w:rPr>
                <w:rFonts w:ascii="仿宋" w:eastAsia="仿宋" w:hAnsi="仿宋" w:cs="仿宋"/>
                <w:sz w:val="24"/>
              </w:rPr>
            </w:pPr>
            <w:r>
              <w:rPr>
                <w:rFonts w:ascii="仿宋" w:eastAsia="仿宋" w:hAnsi="仿宋" w:cs="仿宋" w:hint="eastAsia"/>
                <w:sz w:val="24"/>
              </w:rPr>
              <w:t>增益：+6-9dB(Center Band)</w:t>
            </w:r>
          </w:p>
          <w:p w:rsidR="005B7F8B" w:rsidRDefault="005B7F8B" w:rsidP="00E011C5">
            <w:pPr>
              <w:jc w:val="left"/>
              <w:rPr>
                <w:rFonts w:ascii="仿宋" w:eastAsia="仿宋" w:hAnsi="仿宋" w:cs="仿宋"/>
                <w:sz w:val="24"/>
              </w:rPr>
            </w:pPr>
            <w:r>
              <w:rPr>
                <w:rFonts w:ascii="仿宋" w:eastAsia="仿宋" w:hAnsi="仿宋" w:cs="仿宋" w:hint="eastAsia"/>
                <w:sz w:val="24"/>
              </w:rPr>
              <w:t>输出阻抗：15dB min        阻抗：50Ω</w:t>
            </w:r>
          </w:p>
          <w:p w:rsidR="005B7F8B" w:rsidRDefault="005B7F8B" w:rsidP="00E011C5">
            <w:pPr>
              <w:jc w:val="left"/>
              <w:rPr>
                <w:rFonts w:ascii="仿宋" w:eastAsia="仿宋" w:hAnsi="仿宋" w:cs="仿宋"/>
                <w:sz w:val="24"/>
              </w:rPr>
            </w:pPr>
            <w:r>
              <w:rPr>
                <w:rFonts w:ascii="仿宋" w:eastAsia="仿宋" w:hAnsi="仿宋" w:cs="仿宋" w:hint="eastAsia"/>
                <w:sz w:val="24"/>
              </w:rPr>
              <w:t>频宽：300MHz</w:t>
            </w:r>
          </w:p>
          <w:p w:rsidR="005B7F8B" w:rsidRDefault="005B7F8B" w:rsidP="00E011C5">
            <w:pPr>
              <w:jc w:val="left"/>
              <w:rPr>
                <w:rFonts w:ascii="仿宋" w:eastAsia="仿宋" w:hAnsi="仿宋" w:cs="仿宋"/>
                <w:sz w:val="24"/>
              </w:rPr>
            </w:pPr>
            <w:r>
              <w:rPr>
                <w:rFonts w:ascii="仿宋" w:eastAsia="仿宋" w:hAnsi="仿宋" w:cs="仿宋" w:hint="eastAsia"/>
                <w:sz w:val="24"/>
              </w:rPr>
              <w:t>插座：TNC female</w:t>
            </w:r>
          </w:p>
          <w:p w:rsidR="005B7F8B" w:rsidRDefault="005B7F8B" w:rsidP="00E011C5">
            <w:pPr>
              <w:jc w:val="left"/>
              <w:rPr>
                <w:rFonts w:ascii="仿宋" w:eastAsia="仿宋" w:hAnsi="仿宋" w:cs="仿宋"/>
                <w:sz w:val="24"/>
              </w:rPr>
            </w:pPr>
            <w:r>
              <w:rPr>
                <w:rFonts w:ascii="仿宋" w:eastAsia="仿宋" w:hAnsi="仿宋" w:cs="仿宋" w:hint="eastAsia"/>
                <w:sz w:val="24"/>
              </w:rPr>
              <w:t>电源供应：100-240V/50/60Hz</w:t>
            </w:r>
          </w:p>
          <w:p w:rsidR="005B7F8B" w:rsidRDefault="005B7F8B" w:rsidP="00E011C5">
            <w:pPr>
              <w:jc w:val="left"/>
              <w:rPr>
                <w:rFonts w:ascii="仿宋" w:eastAsia="仿宋" w:hAnsi="仿宋" w:cs="仿宋"/>
                <w:sz w:val="24"/>
              </w:rPr>
            </w:pPr>
            <w:r>
              <w:rPr>
                <w:rFonts w:ascii="仿宋" w:eastAsia="仿宋" w:hAnsi="仿宋" w:cs="仿宋" w:hint="eastAsia"/>
                <w:sz w:val="24"/>
              </w:rPr>
              <w:t>电源消耗：170mA</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281"/>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音柱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496"/>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rPr>
          <w:trHeight w:val="518"/>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518"/>
        </w:trPr>
        <w:tc>
          <w:tcPr>
            <w:tcW w:w="8202" w:type="dxa"/>
            <w:gridSpan w:val="3"/>
            <w:vAlign w:val="center"/>
          </w:tcPr>
          <w:p w:rsidR="005B7F8B" w:rsidRDefault="005B7F8B" w:rsidP="00E011C5">
            <w:pPr>
              <w:jc w:val="left"/>
              <w:rPr>
                <w:rFonts w:ascii="仿宋" w:eastAsia="仿宋" w:hAnsi="仿宋" w:cs="仿宋"/>
                <w:szCs w:val="21"/>
              </w:rPr>
            </w:pPr>
            <w:r>
              <w:rPr>
                <w:rFonts w:ascii="仿宋" w:eastAsia="仿宋" w:hAnsi="仿宋" w:cs="仿宋" w:hint="eastAsia"/>
                <w:b/>
                <w:bCs/>
                <w:sz w:val="30"/>
                <w:szCs w:val="30"/>
              </w:rPr>
              <w:t>餐厅音响</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壁挂音箱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667"/>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电源适配器使用电压：AC110V-230V </w:t>
            </w:r>
            <w:r>
              <w:rPr>
                <w:rFonts w:ascii="仿宋" w:eastAsia="仿宋" w:hAnsi="仿宋" w:cs="仿宋" w:hint="eastAsia"/>
                <w:sz w:val="24"/>
              </w:rPr>
              <w:lastRenderedPageBreak/>
              <w:t>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98"/>
        </w:trPr>
        <w:tc>
          <w:tcPr>
            <w:tcW w:w="901" w:type="dxa"/>
            <w:vAlign w:val="center"/>
          </w:tcPr>
          <w:p w:rsidR="005B7F8B" w:rsidRDefault="005B7F8B" w:rsidP="00E011C5">
            <w:pPr>
              <w:jc w:val="center"/>
            </w:pPr>
          </w:p>
          <w:p w:rsidR="005B7F8B" w:rsidRDefault="005B7F8B" w:rsidP="00E011C5">
            <w:pPr>
              <w:pStyle w:val="a0"/>
              <w:ind w:firstLine="280"/>
            </w:pPr>
            <w:r>
              <w:rPr>
                <w:rFonts w:hint="eastAsia"/>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rPr>
          <w:trHeight w:val="398"/>
        </w:trPr>
        <w:tc>
          <w:tcPr>
            <w:tcW w:w="901" w:type="dxa"/>
            <w:vAlign w:val="center"/>
          </w:tcPr>
          <w:p w:rsidR="005B7F8B" w:rsidRDefault="005B7F8B" w:rsidP="00E011C5">
            <w:pPr>
              <w:pStyle w:val="a0"/>
              <w:ind w:firstLine="280"/>
            </w:pPr>
            <w:r>
              <w:rPr>
                <w:rFonts w:hint="eastAsia"/>
              </w:rPr>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机柜</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98"/>
        </w:trPr>
        <w:tc>
          <w:tcPr>
            <w:tcW w:w="901" w:type="dxa"/>
            <w:vAlign w:val="center"/>
          </w:tcPr>
          <w:p w:rsidR="005B7F8B" w:rsidRDefault="005B7F8B" w:rsidP="00E011C5">
            <w:pPr>
              <w:pStyle w:val="a0"/>
              <w:ind w:firstLine="280"/>
            </w:pPr>
            <w:r>
              <w:rPr>
                <w:rFonts w:hint="eastAsia"/>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bl>
    <w:p w:rsidR="008B2862" w:rsidRDefault="008B2862" w:rsidP="005B7F8B">
      <w:pPr>
        <w:pStyle w:val="a0"/>
        <w:spacing w:line="360" w:lineRule="auto"/>
        <w:ind w:firstLineChars="0" w:firstLine="0"/>
        <w:rPr>
          <w:rFonts w:asciiTheme="minorEastAsia" w:eastAsiaTheme="minorEastAsia" w:hAnsiTheme="minorEastAsia" w:cs="仿宋"/>
          <w:color w:val="000000"/>
          <w:kern w:val="0"/>
          <w:sz w:val="24"/>
          <w:shd w:val="clear" w:color="auto" w:fill="FFFFFF"/>
        </w:rPr>
      </w:pPr>
    </w:p>
    <w:p w:rsidR="005B7F8B" w:rsidRPr="0057694B" w:rsidRDefault="005B7F8B" w:rsidP="005B7F8B">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Pr="0057694B">
        <w:rPr>
          <w:rFonts w:asciiTheme="minorEastAsia" w:eastAsiaTheme="minorEastAsia" w:hAnsiTheme="minorEastAsia" w:cs="仿宋" w:hint="eastAsia"/>
          <w:b/>
          <w:color w:val="000000"/>
          <w:sz w:val="24"/>
          <w:shd w:val="clear" w:color="auto" w:fill="FFFFFF"/>
        </w:rPr>
        <w:t>、</w:t>
      </w:r>
      <w:r w:rsidRPr="005B7F8B">
        <w:rPr>
          <w:rFonts w:asciiTheme="minorEastAsia" w:eastAsiaTheme="minorEastAsia" w:hAnsiTheme="minorEastAsia" w:cs="仿宋" w:hint="eastAsia"/>
          <w:b/>
          <w:color w:val="000000"/>
          <w:sz w:val="24"/>
          <w:shd w:val="clear" w:color="auto" w:fill="FFFFFF"/>
        </w:rPr>
        <w:t>采购标的</w:t>
      </w:r>
      <w:proofErr w:type="gramStart"/>
      <w:r w:rsidRPr="005B7F8B">
        <w:rPr>
          <w:rFonts w:asciiTheme="minorEastAsia" w:eastAsiaTheme="minorEastAsia" w:hAnsiTheme="minorEastAsia" w:cs="仿宋" w:hint="eastAsia"/>
          <w:b/>
          <w:color w:val="000000"/>
          <w:sz w:val="24"/>
          <w:shd w:val="clear" w:color="auto" w:fill="FFFFFF"/>
        </w:rPr>
        <w:t>的</w:t>
      </w:r>
      <w:proofErr w:type="gramEnd"/>
      <w:r w:rsidRPr="005B7F8B">
        <w:rPr>
          <w:rFonts w:asciiTheme="minorEastAsia" w:eastAsiaTheme="minorEastAsia" w:hAnsiTheme="minorEastAsia" w:cs="仿宋" w:hint="eastAsia"/>
          <w:b/>
          <w:color w:val="000000"/>
          <w:sz w:val="24"/>
          <w:shd w:val="clear" w:color="auto" w:fill="FFFFFF"/>
        </w:rPr>
        <w:t>其他技术、服务等要求</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仿宋" w:hint="eastAsia"/>
          <w:color w:val="000000"/>
          <w:kern w:val="0"/>
          <w:sz w:val="24"/>
          <w:shd w:val="clear" w:color="auto" w:fill="FFFFFF"/>
        </w:rPr>
        <w:t>1</w:t>
      </w:r>
      <w:r w:rsidRPr="005B7F8B">
        <w:rPr>
          <w:rFonts w:asciiTheme="minorEastAsia" w:eastAsiaTheme="minorEastAsia" w:hAnsiTheme="minorEastAsia" w:cs="宋体" w:hint="eastAsia"/>
          <w:color w:val="000000"/>
          <w:kern w:val="0"/>
          <w:sz w:val="24"/>
        </w:rPr>
        <w:t>、投标人须明确投标产品的厂家、品牌、型号、详细参数，否则为无效投标；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2、招标文件中所列产品参数为最低标准，投标文件不得复制招标文件中的技术参数，否则为无效投标；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3、投标人须提供所投产品的样品：</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投标人需提供多媒体教学一体机整套样品（</w:t>
      </w:r>
      <w:proofErr w:type="gramStart"/>
      <w:r w:rsidRPr="005B7F8B">
        <w:rPr>
          <w:rFonts w:asciiTheme="minorEastAsia" w:eastAsiaTheme="minorEastAsia" w:hAnsiTheme="minorEastAsia" w:cs="宋体" w:hint="eastAsia"/>
          <w:color w:val="000000"/>
          <w:kern w:val="0"/>
          <w:sz w:val="24"/>
        </w:rPr>
        <w:t>绿板只</w:t>
      </w:r>
      <w:proofErr w:type="gramEnd"/>
      <w:r w:rsidRPr="005B7F8B">
        <w:rPr>
          <w:rFonts w:asciiTheme="minorEastAsia" w:eastAsiaTheme="minorEastAsia" w:hAnsiTheme="minorEastAsia" w:cs="宋体" w:hint="eastAsia"/>
          <w:color w:val="000000"/>
          <w:kern w:val="0"/>
          <w:sz w:val="24"/>
        </w:rPr>
        <w:t>提供等</w:t>
      </w:r>
      <w:proofErr w:type="gramStart"/>
      <w:r w:rsidRPr="005B7F8B">
        <w:rPr>
          <w:rFonts w:asciiTheme="minorEastAsia" w:eastAsiaTheme="minorEastAsia" w:hAnsiTheme="minorEastAsia" w:cs="宋体" w:hint="eastAsia"/>
          <w:color w:val="000000"/>
          <w:kern w:val="0"/>
          <w:sz w:val="24"/>
        </w:rPr>
        <w:t>比列</w:t>
      </w:r>
      <w:proofErr w:type="gramEnd"/>
      <w:r w:rsidRPr="005B7F8B">
        <w:rPr>
          <w:rFonts w:asciiTheme="minorEastAsia" w:eastAsiaTheme="minorEastAsia" w:hAnsiTheme="minorEastAsia" w:cs="宋体" w:hint="eastAsia"/>
          <w:color w:val="000000"/>
          <w:kern w:val="0"/>
          <w:sz w:val="24"/>
        </w:rPr>
        <w:t>实物小样一套），并对所有功能进行现场演示。提供样品不齐全、不合格或未对样品全部功能演示的为无效投标；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4、产品质保三年，须提供供应商书面承诺证明文件并加盖公章；</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5、投标总价中包含运输费、安装费、装卸费等，投标人在报价时应充分考虑项目学校地域分布等方面存在的差异。中标人应全部送到指定地点并按要求安装到位。</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6、投标人须明确免费保修期，同时提出故障响应时间。须明确维修点地址、负责人、联系人和联系电话，维修点具备什么样的维修能力等详细资料。</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宋体" w:hint="eastAsia"/>
          <w:color w:val="000000"/>
          <w:kern w:val="0"/>
          <w:sz w:val="24"/>
        </w:rPr>
        <w:lastRenderedPageBreak/>
        <w:t>7、本项目为交钥匙工程（包括设备、材料、元件等购置、安装调试、验收、与其它施工单</w:t>
      </w:r>
      <w:r w:rsidRPr="005B7F8B">
        <w:rPr>
          <w:rFonts w:asciiTheme="minorEastAsia" w:eastAsiaTheme="minorEastAsia" w:hAnsiTheme="minorEastAsia" w:cs="仿宋" w:hint="eastAsia"/>
          <w:color w:val="000000"/>
          <w:kern w:val="0"/>
          <w:sz w:val="24"/>
          <w:shd w:val="clear" w:color="auto" w:fill="FFFFFF"/>
        </w:rPr>
        <w:t>位协作所产生的费用等）。</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8、没有提供相应检测报告、材料的为无效投标。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9、工期：合同签订之日起10日内供货安装（不响应者为无效投标）。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10、经第三方验收合格</w:t>
      </w:r>
      <w:proofErr w:type="gramStart"/>
      <w:r w:rsidRPr="005B7F8B">
        <w:rPr>
          <w:rFonts w:asciiTheme="minorEastAsia" w:eastAsiaTheme="minorEastAsia" w:hAnsiTheme="minorEastAsia" w:cs="仿宋" w:hint="eastAsia"/>
          <w:color w:val="000000"/>
          <w:kern w:val="0"/>
          <w:sz w:val="24"/>
          <w:shd w:val="clear" w:color="auto" w:fill="FFFFFF"/>
        </w:rPr>
        <w:t>付合同</w:t>
      </w:r>
      <w:proofErr w:type="gramEnd"/>
      <w:r w:rsidRPr="005B7F8B">
        <w:rPr>
          <w:rFonts w:asciiTheme="minorEastAsia" w:eastAsiaTheme="minorEastAsia" w:hAnsiTheme="minorEastAsia" w:cs="仿宋" w:hint="eastAsia"/>
          <w:color w:val="000000"/>
          <w:kern w:val="0"/>
          <w:sz w:val="24"/>
          <w:shd w:val="clear" w:color="auto" w:fill="FFFFFF"/>
        </w:rPr>
        <w:t>总价款的97%，剩余3%满一年后无质量问题一次付清（不响应者为无效投标）</w:t>
      </w:r>
      <w:r>
        <w:rPr>
          <w:rFonts w:asciiTheme="minorEastAsia" w:eastAsiaTheme="minorEastAsia" w:hAnsiTheme="minorEastAsia" w:cs="仿宋" w:hint="eastAsia"/>
          <w:color w:val="000000"/>
          <w:kern w:val="0"/>
          <w:sz w:val="24"/>
          <w:shd w:val="clear" w:color="auto" w:fill="FFFFFF"/>
        </w:rPr>
        <w:t>。</w:t>
      </w:r>
    </w:p>
    <w:p w:rsidR="00255ADD" w:rsidRPr="0057694B" w:rsidRDefault="005B7F8B" w:rsidP="008B2862">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57694B">
        <w:rPr>
          <w:rFonts w:asciiTheme="minorEastAsia" w:eastAsiaTheme="minorEastAsia" w:hAnsiTheme="minorEastAsia" w:cs="仿宋" w:hint="eastAsia"/>
          <w:b/>
          <w:color w:val="000000"/>
          <w:sz w:val="24"/>
          <w:shd w:val="clear" w:color="auto" w:fill="FFFFFF"/>
        </w:rPr>
        <w:t>、服务标准、期限、效率等要求</w:t>
      </w:r>
    </w:p>
    <w:p w:rsidR="008B2862" w:rsidRPr="0057694B" w:rsidRDefault="005B7F8B" w:rsidP="005B7F8B">
      <w:pPr>
        <w:spacing w:line="360" w:lineRule="auto"/>
        <w:ind w:firstLineChars="200" w:firstLine="480"/>
        <w:jc w:val="left"/>
        <w:rPr>
          <w:rFonts w:ascii="宋体" w:hAnsi="宋体" w:cs="宋体"/>
          <w:sz w:val="24"/>
        </w:rPr>
      </w:pPr>
      <w:r w:rsidRPr="005B7F8B">
        <w:rPr>
          <w:rFonts w:ascii="宋体" w:hAnsi="宋体" w:cs="宋体" w:hint="eastAsia"/>
          <w:sz w:val="24"/>
        </w:rPr>
        <w:t>按招标人要求及投标人的承诺执行服务标准、供货日期及售后</w:t>
      </w:r>
      <w:r w:rsidR="008B2862" w:rsidRPr="0057694B">
        <w:rPr>
          <w:rFonts w:ascii="宋体" w:hAnsi="宋体" w:cs="宋体" w:hint="eastAsia"/>
          <w:sz w:val="24"/>
        </w:rPr>
        <w:t>。</w:t>
      </w:r>
    </w:p>
    <w:p w:rsidR="007E13A3" w:rsidRPr="0057694B"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b/>
          <w:color w:val="000000"/>
          <w:kern w:val="0"/>
          <w:sz w:val="24"/>
          <w:lang w:val="zh-CN"/>
        </w:rPr>
        <w:t>五</w:t>
      </w:r>
      <w:r w:rsidR="007E13A3" w:rsidRPr="0057694B">
        <w:rPr>
          <w:rFonts w:asciiTheme="minorEastAsia" w:eastAsiaTheme="minorEastAsia" w:hAnsiTheme="minorEastAsia" w:cs="宋体" w:hint="eastAsia"/>
          <w:b/>
          <w:color w:val="000000"/>
          <w:kern w:val="0"/>
          <w:sz w:val="24"/>
          <w:lang w:val="zh-CN"/>
        </w:rPr>
        <w:t>、验收标准</w:t>
      </w:r>
    </w:p>
    <w:p w:rsidR="007E13A3" w:rsidRPr="0057694B" w:rsidRDefault="005B7F8B" w:rsidP="005B7F8B">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B7F8B">
        <w:rPr>
          <w:rFonts w:asciiTheme="minorEastAsia" w:eastAsiaTheme="minorEastAsia" w:hAnsiTheme="minorEastAsia" w:cs="宋体" w:hint="eastAsia"/>
          <w:color w:val="000000"/>
          <w:kern w:val="0"/>
          <w:sz w:val="24"/>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r w:rsidR="007E13A3" w:rsidRPr="0057694B">
        <w:rPr>
          <w:rFonts w:asciiTheme="minorEastAsia" w:eastAsiaTheme="minorEastAsia" w:hAnsiTheme="minorEastAsia" w:cs="宋体" w:hint="eastAsia"/>
          <w:color w:val="000000"/>
          <w:kern w:val="0"/>
          <w:sz w:val="24"/>
          <w:lang w:val="zh-CN"/>
        </w:rPr>
        <w:t>。</w:t>
      </w:r>
    </w:p>
    <w:p w:rsidR="007E13A3" w:rsidRPr="008B2862" w:rsidRDefault="005B7F8B" w:rsidP="008B2862">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黑体" w:hint="eastAsia"/>
          <w:b/>
          <w:bCs/>
          <w:color w:val="000000"/>
          <w:sz w:val="24"/>
          <w:shd w:val="clear" w:color="auto" w:fill="FFFFFF"/>
        </w:rPr>
        <w:t>六</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Pr="005B7F8B">
        <w:rPr>
          <w:rFonts w:asciiTheme="minorEastAsia" w:eastAsiaTheme="minorEastAsia" w:hAnsiTheme="minorEastAsia" w:cs="仿宋" w:hint="eastAsia"/>
          <w:color w:val="000000"/>
          <w:kern w:val="0"/>
          <w:sz w:val="24"/>
        </w:rPr>
        <w:t>854600.00</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57694B">
        <w:rPr>
          <w:rFonts w:asciiTheme="minorEastAsia" w:eastAsiaTheme="minorEastAsia" w:hAnsiTheme="minorEastAsia" w:cs="宋体" w:hint="eastAsia"/>
          <w:color w:val="000000"/>
          <w:kern w:val="0"/>
          <w:sz w:val="24"/>
        </w:rPr>
        <w:t>银行</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5B7F8B" w:rsidRPr="005B7F8B" w:rsidRDefault="007E13A3"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2、支付时间及条件：</w:t>
      </w:r>
      <w:r w:rsidR="005B7F8B" w:rsidRPr="005B7F8B">
        <w:rPr>
          <w:rFonts w:asciiTheme="minorEastAsia" w:eastAsiaTheme="minorEastAsia" w:hAnsiTheme="minorEastAsia" w:cs="宋体" w:hint="eastAsia"/>
          <w:color w:val="000000"/>
          <w:kern w:val="0"/>
          <w:sz w:val="24"/>
        </w:rPr>
        <w:t>（一）支付方式：经采购单位初验，并交由第三方检测机构验收合格</w:t>
      </w:r>
      <w:proofErr w:type="gramStart"/>
      <w:r w:rsidR="005B7F8B" w:rsidRPr="005B7F8B">
        <w:rPr>
          <w:rFonts w:asciiTheme="minorEastAsia" w:eastAsiaTheme="minorEastAsia" w:hAnsiTheme="minorEastAsia" w:cs="宋体" w:hint="eastAsia"/>
          <w:color w:val="000000"/>
          <w:kern w:val="0"/>
          <w:sz w:val="24"/>
        </w:rPr>
        <w:t>付合同</w:t>
      </w:r>
      <w:proofErr w:type="gramEnd"/>
      <w:r w:rsidR="005B7F8B" w:rsidRPr="005B7F8B">
        <w:rPr>
          <w:rFonts w:asciiTheme="minorEastAsia" w:eastAsiaTheme="minorEastAsia" w:hAnsiTheme="minorEastAsia" w:cs="宋体" w:hint="eastAsia"/>
          <w:color w:val="000000"/>
          <w:kern w:val="0"/>
          <w:sz w:val="24"/>
        </w:rPr>
        <w:t>总价款的97%，剩余3%满一年后无质量问题一次付清。</w:t>
      </w:r>
    </w:p>
    <w:p w:rsidR="0057694B" w:rsidRPr="0057694B" w:rsidRDefault="005B7F8B"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（二）支付时间及条件：经采购单位初验，并交由第三方检测机构验收合格后，并由甲方提供相关票据后支付</w:t>
      </w:r>
      <w:r w:rsidR="0057694B" w:rsidRPr="0057694B">
        <w:rPr>
          <w:rFonts w:asciiTheme="minorEastAsia" w:eastAsiaTheme="minorEastAsia" w:hAnsiTheme="minorEastAsia" w:cs="宋体" w:hint="eastAsia"/>
          <w:color w:val="000000"/>
          <w:kern w:val="0"/>
          <w:sz w:val="24"/>
        </w:rPr>
        <w:t>。</w:t>
      </w: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6B0E8F">
          <w:footerReference w:type="default" r:id="rId11"/>
          <w:footerReference w:type="first" r:id="rId12"/>
          <w:pgSz w:w="11906" w:h="16838"/>
          <w:pgMar w:top="1440" w:right="1080" w:bottom="1440" w:left="1080"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5B7F8B" w:rsidRPr="005B7F8B">
              <w:rPr>
                <w:rFonts w:ascii="宋体" w:hAnsi="宋体" w:cs="宋体" w:hint="eastAsia"/>
                <w:bCs/>
                <w:color w:val="000000"/>
                <w:kern w:val="0"/>
                <w:sz w:val="24"/>
                <w:shd w:val="clear" w:color="040000" w:fill="FFFFFF"/>
              </w:rPr>
              <w:t>襄城县教育体育局多媒体教学一体机及电脑等办公设备采购项目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74775A">
              <w:rPr>
                <w:rFonts w:ascii="宋体" w:hAnsi="宋体" w:cs="宋体" w:hint="eastAsia"/>
                <w:color w:val="000000"/>
                <w:kern w:val="0"/>
                <w:sz w:val="24"/>
              </w:rPr>
              <w:t>3</w:t>
            </w:r>
            <w:r w:rsidR="005B7F8B">
              <w:rPr>
                <w:rFonts w:ascii="宋体" w:hAnsi="宋体" w:cs="宋体" w:hint="eastAsia"/>
                <w:color w:val="000000"/>
                <w:kern w:val="0"/>
                <w:sz w:val="24"/>
              </w:rPr>
              <w:t>5</w:t>
            </w:r>
            <w:r w:rsidRPr="007B5143">
              <w:rPr>
                <w:rFonts w:ascii="宋体" w:hAnsi="宋体" w:cs="宋体" w:hint="eastAsia"/>
                <w:color w:val="000000"/>
                <w:kern w:val="0"/>
                <w:sz w:val="24"/>
              </w:rPr>
              <w:t>号</w:t>
            </w:r>
          </w:p>
          <w:p w:rsidR="0074775A"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5B7F8B" w:rsidRPr="005B7F8B">
              <w:rPr>
                <w:rFonts w:asciiTheme="minorEastAsia" w:eastAsiaTheme="minorEastAsia" w:hAnsiTheme="minorEastAsia" w:cs="仿宋" w:hint="eastAsia"/>
                <w:bCs/>
                <w:color w:val="000000"/>
                <w:kern w:val="0"/>
                <w:sz w:val="24"/>
              </w:rPr>
              <w:t>采</w:t>
            </w:r>
            <w:r w:rsidR="005B7F8B" w:rsidRPr="005B7F8B">
              <w:rPr>
                <w:rFonts w:asciiTheme="minorEastAsia" w:eastAsiaTheme="minorEastAsia" w:hAnsiTheme="minorEastAsia" w:cs="仿宋" w:hint="eastAsia"/>
                <w:color w:val="000000"/>
                <w:kern w:val="0"/>
                <w:sz w:val="24"/>
              </w:rPr>
              <w:t>购70寸多媒体教学一体机29套，办公一体机电脑40台，打印机13台，复印机1台，校园监控设备1套，校园广播1套等设备</w:t>
            </w:r>
            <w:r w:rsidR="0074775A" w:rsidRPr="0074775A">
              <w:rPr>
                <w:rFonts w:asciiTheme="minorEastAsia" w:eastAsiaTheme="minorEastAsia" w:hAnsiTheme="minorEastAsia" w:cs="仿宋" w:hint="eastAsia"/>
                <w:color w:val="000000"/>
                <w:kern w:val="0"/>
                <w:sz w:val="24"/>
              </w:rPr>
              <w:t>。</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5B7F8B" w:rsidRPr="005B7F8B">
              <w:rPr>
                <w:rFonts w:asciiTheme="minorEastAsia" w:eastAsiaTheme="minorEastAsia" w:hAnsiTheme="minorEastAsia" w:cs="仿宋" w:hint="eastAsia"/>
                <w:color w:val="000000"/>
                <w:kern w:val="0"/>
                <w:sz w:val="24"/>
              </w:rPr>
              <w:t>襄城县城区3所小学</w:t>
            </w:r>
            <w:r w:rsidR="0074775A" w:rsidRPr="0074775A">
              <w:rPr>
                <w:rFonts w:asciiTheme="minorEastAsia" w:eastAsiaTheme="minorEastAsia" w:hAnsiTheme="minorEastAsia" w:cs="仿宋" w:hint="eastAsia"/>
                <w:color w:val="000000"/>
                <w:kern w:val="0"/>
                <w:sz w:val="24"/>
              </w:rPr>
              <w:t>。</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5B7F8B" w:rsidRPr="005B7F8B">
              <w:rPr>
                <w:rFonts w:ascii="宋体" w:hAnsi="宋体" w:cs="宋体" w:hint="eastAsia"/>
                <w:bCs/>
                <w:color w:val="000000"/>
                <w:kern w:val="0"/>
                <w:sz w:val="24"/>
              </w:rPr>
              <w:t>襄城县教育技术装备管理中心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5B7F8B">
              <w:rPr>
                <w:rFonts w:ascii="宋体" w:hAnsi="宋体" w:cs="宋体" w:hint="eastAsia"/>
                <w:color w:val="000000"/>
                <w:kern w:val="0"/>
                <w:sz w:val="24"/>
              </w:rPr>
              <w:t xml:space="preserve"> </w:t>
            </w:r>
          </w:p>
          <w:p w:rsidR="00E7751C" w:rsidRPr="007B5143" w:rsidRDefault="00E7751C" w:rsidP="00945D81">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王</w:t>
            </w:r>
            <w:r w:rsidR="00945D81">
              <w:rPr>
                <w:rFonts w:ascii="宋体" w:hAnsi="宋体" w:cs="宋体" w:hint="eastAsia"/>
                <w:color w:val="000000"/>
                <w:kern w:val="0"/>
                <w:sz w:val="24"/>
              </w:rPr>
              <w:t>先生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5B7F8B">
              <w:rPr>
                <w:rFonts w:ascii="宋体" w:hAnsi="宋体" w:cs="宋体" w:hint="eastAsia"/>
                <w:color w:val="000000"/>
                <w:kern w:val="0"/>
                <w:sz w:val="24"/>
              </w:rPr>
              <w:t>15836559599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5B7F8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万</w:t>
            </w:r>
            <w:r w:rsidR="00684810">
              <w:rPr>
                <w:rFonts w:ascii="宋体" w:hAnsi="宋体" w:cs="宋体" w:hint="eastAsia"/>
                <w:color w:val="000000"/>
                <w:kern w:val="0"/>
                <w:sz w:val="24"/>
              </w:rPr>
              <w:t>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lastRenderedPageBreak/>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w:t>
            </w:r>
            <w:r w:rsidR="006C732C" w:rsidRPr="00CE3654">
              <w:rPr>
                <w:rFonts w:asciiTheme="minorEastAsia" w:hAnsiTheme="minorEastAsia" w:cs="仿宋_GB2312"/>
                <w:b/>
                <w:color w:val="000000"/>
                <w:sz w:val="24"/>
                <w:shd w:val="clear" w:color="auto" w:fill="FFFFFF"/>
              </w:rPr>
              <w:lastRenderedPageBreak/>
              <w:t>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3"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2010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2010F"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227916" w:rsidP="00227916">
            <w:pPr>
              <w:autoSpaceDE w:val="0"/>
              <w:autoSpaceDN w:val="0"/>
              <w:adjustRightInd w:val="0"/>
              <w:spacing w:line="276" w:lineRule="auto"/>
              <w:rPr>
                <w:rFonts w:ascii="宋体" w:hAnsi="宋体" w:cs="宋体"/>
                <w:color w:val="000000"/>
                <w:kern w:val="0"/>
                <w:sz w:val="24"/>
              </w:rPr>
            </w:pPr>
            <w:r w:rsidRPr="00227916">
              <w:rPr>
                <w:rFonts w:ascii="宋体" w:hAnsi="宋体" w:cs="宋体" w:hint="eastAsia"/>
                <w:color w:val="000000"/>
                <w:kern w:val="0"/>
                <w:sz w:val="24"/>
              </w:rPr>
              <w:t>854600.00</w:t>
            </w:r>
            <w:r>
              <w:rPr>
                <w:rFonts w:ascii="宋体" w:hAnsi="宋体" w:cs="宋体" w:hint="eastAsia"/>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2010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2010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227916">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74775A">
              <w:rPr>
                <w:rFonts w:ascii="宋体" w:hAnsi="宋体" w:cs="宋体" w:hint="eastAsia"/>
                <w:color w:val="000000"/>
                <w:kern w:val="0"/>
                <w:sz w:val="24"/>
              </w:rPr>
              <w:t>9</w:t>
            </w:r>
            <w:r w:rsidRPr="007B5143">
              <w:rPr>
                <w:rFonts w:ascii="宋体" w:hAnsi="宋体" w:cs="宋体" w:hint="eastAsia"/>
                <w:color w:val="000000"/>
                <w:kern w:val="0"/>
                <w:sz w:val="24"/>
              </w:rPr>
              <w:t>月</w:t>
            </w:r>
            <w:r w:rsidR="0074775A">
              <w:rPr>
                <w:rFonts w:ascii="宋体" w:hAnsi="宋体" w:cs="宋体" w:hint="eastAsia"/>
                <w:color w:val="000000"/>
                <w:kern w:val="0"/>
                <w:sz w:val="24"/>
              </w:rPr>
              <w:t>2</w:t>
            </w:r>
            <w:r w:rsidR="00227916">
              <w:rPr>
                <w:rFonts w:ascii="宋体" w:hAnsi="宋体" w:cs="宋体" w:hint="eastAsia"/>
                <w:color w:val="000000"/>
                <w:kern w:val="0"/>
                <w:sz w:val="24"/>
              </w:rPr>
              <w:t>7</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2010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2010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4775A"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Pr>
                <w:rFonts w:ascii="宋体" w:hAnsi="宋体" w:cs="宋体" w:hint="eastAsia"/>
                <w:color w:val="000000"/>
                <w:kern w:val="0"/>
                <w:sz w:val="24"/>
              </w:rPr>
              <w:t xml:space="preserve"> </w:t>
            </w:r>
            <w:r w:rsidR="0042010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2010F"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2010F"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2010F"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4"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2010F"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按照《关于推进全流程电子化交易和在线监管工作有关问题的</w:t>
            </w:r>
            <w:r w:rsidRPr="0074775A">
              <w:rPr>
                <w:rFonts w:asciiTheme="minorEastAsia" w:eastAsiaTheme="minorEastAsia" w:hAnsiTheme="minorEastAsia" w:hint="eastAsia"/>
                <w:sz w:val="24"/>
              </w:rPr>
              <w:lastRenderedPageBreak/>
              <w:t>通知》（许公管办[2019]3号）规定：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1" w:name="baidusnap0"/>
      <w:bookmarkEnd w:id="1"/>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6"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482"/>
        <w:gridCol w:w="6132"/>
      </w:tblGrid>
      <w:tr w:rsidR="00F0731F" w:rsidTr="00F7077A">
        <w:trPr>
          <w:trHeight w:val="234"/>
          <w:jc w:val="center"/>
        </w:trPr>
        <w:tc>
          <w:tcPr>
            <w:tcW w:w="69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8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13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F7077A">
        <w:trPr>
          <w:trHeight w:val="234"/>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82"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6132"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F7077A">
        <w:trPr>
          <w:trHeight w:val="134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6132"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F7077A">
        <w:trPr>
          <w:trHeight w:val="2121"/>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6132"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tc>
      </w:tr>
      <w:tr w:rsidR="00F0731F" w:rsidTr="00F7077A">
        <w:trPr>
          <w:trHeight w:val="19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4</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w:t>
            </w:r>
            <w:r w:rsidRPr="00DE77E5">
              <w:rPr>
                <w:rFonts w:asciiTheme="minorEastAsia" w:hAnsiTheme="minorEastAsia" w:hint="eastAsia"/>
                <w:b/>
                <w:bCs/>
                <w:sz w:val="24"/>
              </w:rPr>
              <w:lastRenderedPageBreak/>
              <w:t>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lastRenderedPageBreak/>
              <w:t>投标人提供参加本次政府采购项目</w:t>
            </w:r>
            <w:r w:rsidRPr="00DE77E5">
              <w:rPr>
                <w:rFonts w:asciiTheme="minorEastAsia" w:hAnsiTheme="minorEastAsia" w:hint="eastAsia"/>
                <w:bCs/>
                <w:sz w:val="24"/>
              </w:rPr>
              <w:t>投标截止时间前六个</w:t>
            </w:r>
            <w:r w:rsidRPr="00DE77E5">
              <w:rPr>
                <w:rFonts w:asciiTheme="minorEastAsia" w:hAnsiTheme="minorEastAsia" w:hint="eastAsia"/>
                <w:bCs/>
                <w:sz w:val="24"/>
              </w:rPr>
              <w:lastRenderedPageBreak/>
              <w:t>月内任意一个月缴纳税收凭据。（依法免税的投标人，应提供相应文件证明依法免税）</w:t>
            </w:r>
          </w:p>
        </w:tc>
      </w:tr>
      <w:tr w:rsidR="00F0731F" w:rsidTr="00F7077A">
        <w:trPr>
          <w:trHeight w:val="773"/>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5</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F7077A">
        <w:trPr>
          <w:trHeight w:val="575"/>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6132"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F7077A">
        <w:trPr>
          <w:trHeight w:val="959"/>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6132"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F7077A">
        <w:trPr>
          <w:trHeight w:val="2900"/>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6132"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w:t>
            </w:r>
            <w:r w:rsidRPr="00DE77E5">
              <w:rPr>
                <w:rFonts w:hAnsi="宋体" w:hint="eastAsia"/>
                <w:sz w:val="24"/>
              </w:rPr>
              <w:lastRenderedPageBreak/>
              <w:t>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6132" w:type="dxa"/>
            <w:vAlign w:val="center"/>
          </w:tcPr>
          <w:p w:rsidR="00F0731F" w:rsidRPr="00604414" w:rsidRDefault="00604414" w:rsidP="00604414">
            <w:pPr>
              <w:spacing w:line="360" w:lineRule="auto"/>
              <w:ind w:leftChars="8" w:left="17"/>
              <w:jc w:val="left"/>
              <w:rPr>
                <w:rFonts w:asciiTheme="minorEastAsia" w:eastAsiaTheme="minorEastAsia" w:hAnsiTheme="minorEastAsia" w:cs="仿宋"/>
                <w:bCs/>
                <w:color w:val="000000"/>
                <w:kern w:val="0"/>
                <w:sz w:val="24"/>
                <w:shd w:val="clear" w:color="auto" w:fill="FFFFFF"/>
              </w:rPr>
            </w:pPr>
            <w:r w:rsidRPr="00604414">
              <w:rPr>
                <w:rFonts w:asciiTheme="minorEastAsia" w:eastAsiaTheme="minorEastAsia" w:hAnsiTheme="minorEastAsia" w:cs="仿宋" w:hint="eastAsia"/>
                <w:bCs/>
                <w:color w:val="000000"/>
                <w:kern w:val="0"/>
                <w:sz w:val="24"/>
                <w:shd w:val="clear" w:color="auto" w:fill="FFFFFF"/>
              </w:rPr>
              <w:t>1.投标人具备繁育、生产、加工、销售的能力，且保证在供货期内保质、保量供货。提供营业执照（副本）、法人身份证、经营许可证、种子生产许可证或品种经营授权书、所供种子质量检验合格证、小麦品种审定证书、农作物种子生产经营备案表、种子包装正反照片、税务登记证等；2.每个标段的供货单位必须是一个经营单位；3.中标企业要供种到户，技术宣传到户、单品种连片种植面积不低于1000亩，完善供种手续；4.投标经营单位必须按照招标文件上的规格执行。</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F7077A">
        <w:trPr>
          <w:trHeight w:val="257"/>
          <w:jc w:val="center"/>
        </w:trPr>
        <w:tc>
          <w:tcPr>
            <w:tcW w:w="69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82"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6132"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F7077A">
        <w:trPr>
          <w:trHeight w:val="234"/>
          <w:jc w:val="center"/>
        </w:trPr>
        <w:tc>
          <w:tcPr>
            <w:tcW w:w="69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82"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6132"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w:t>
            </w:r>
            <w:r w:rsidRPr="00EB695B">
              <w:rPr>
                <w:rFonts w:ascii="楷体" w:eastAsia="楷体" w:hAnsi="楷体" w:hint="eastAsia"/>
                <w:color w:val="000000"/>
                <w:sz w:val="24"/>
              </w:rPr>
              <w:lastRenderedPageBreak/>
              <w:t>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4C7B07" w:rsidRDefault="004C7B07" w:rsidP="00D92C6C">
      <w:pPr>
        <w:spacing w:line="360" w:lineRule="auto"/>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lastRenderedPageBreak/>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w:t>
      </w:r>
      <w:r w:rsidRPr="00F54887">
        <w:rPr>
          <w:rFonts w:hAnsi="宋体" w:cs="仿宋_GB2312" w:hint="eastAsia"/>
          <w:sz w:val="24"/>
          <w:szCs w:val="24"/>
          <w:lang w:val="zh-CN"/>
        </w:rPr>
        <w:lastRenderedPageBreak/>
        <w:t>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F54887">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143653">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w:t>
      </w:r>
      <w:r w:rsidRPr="00B84B16">
        <w:rPr>
          <w:rFonts w:asciiTheme="minorEastAsia" w:eastAsiaTheme="minorEastAsia" w:hAnsiTheme="minorEastAsia" w:cs="仿宋_GB2312" w:hint="eastAsia"/>
          <w:sz w:val="24"/>
          <w:lang w:val="zh-CN"/>
        </w:rPr>
        <w:lastRenderedPageBreak/>
        <w:t>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062173" w:rsidRDefault="00633E55" w:rsidP="00062173">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lastRenderedPageBreak/>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sidR="00062173">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27916" w:rsidRDefault="00633E55"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合同编号：</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甲乙双方根据2019年 月 日襄城县公共资源交易中心签发的中标确认书和招投标文件，并经双方协商一致，在平等互利的基础上，达成以下合同条款：</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一、招标文件、投标文件、中标确认书、合同条款均为合同不可分割的部分。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二、货物名称、数量、规格、型号、金额及交货期</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28"/>
        <w:gridCol w:w="1228"/>
        <w:gridCol w:w="900"/>
        <w:gridCol w:w="1144"/>
        <w:gridCol w:w="1573"/>
        <w:gridCol w:w="1447"/>
        <w:gridCol w:w="1073"/>
      </w:tblGrid>
      <w:tr w:rsidR="00227916" w:rsidRPr="00227916" w:rsidTr="00F7077A">
        <w:trPr>
          <w:trHeight w:val="1151"/>
        </w:trPr>
        <w:tc>
          <w:tcPr>
            <w:tcW w:w="835"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名称</w:t>
            </w:r>
          </w:p>
        </w:tc>
        <w:tc>
          <w:tcPr>
            <w:tcW w:w="16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规格及型号</w:t>
            </w:r>
          </w:p>
        </w:tc>
        <w:tc>
          <w:tcPr>
            <w:tcW w:w="12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技术参数</w:t>
            </w:r>
          </w:p>
        </w:tc>
        <w:tc>
          <w:tcPr>
            <w:tcW w:w="900"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单位</w:t>
            </w:r>
          </w:p>
        </w:tc>
        <w:tc>
          <w:tcPr>
            <w:tcW w:w="1144"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数量</w:t>
            </w:r>
          </w:p>
        </w:tc>
        <w:tc>
          <w:tcPr>
            <w:tcW w:w="15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单价（元）</w:t>
            </w:r>
          </w:p>
        </w:tc>
        <w:tc>
          <w:tcPr>
            <w:tcW w:w="1447"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总价（元）</w:t>
            </w:r>
          </w:p>
        </w:tc>
        <w:tc>
          <w:tcPr>
            <w:tcW w:w="10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交货期</w:t>
            </w:r>
          </w:p>
        </w:tc>
      </w:tr>
      <w:tr w:rsidR="00227916" w:rsidRPr="00227916" w:rsidTr="00F7077A">
        <w:tc>
          <w:tcPr>
            <w:tcW w:w="7308" w:type="dxa"/>
            <w:gridSpan w:val="6"/>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多媒体教学一体机及电脑等办公设备项目。  具体要求和参数按招标文件执行（详见附表）</w:t>
            </w:r>
          </w:p>
        </w:tc>
        <w:tc>
          <w:tcPr>
            <w:tcW w:w="1447"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073"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r>
      <w:tr w:rsidR="00227916" w:rsidRPr="00227916" w:rsidTr="00E011C5">
        <w:tc>
          <w:tcPr>
            <w:tcW w:w="835" w:type="dxa"/>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合计</w:t>
            </w:r>
          </w:p>
        </w:tc>
        <w:tc>
          <w:tcPr>
            <w:tcW w:w="8993" w:type="dxa"/>
            <w:gridSpan w:val="7"/>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大写：               小写：   元                            </w:t>
            </w:r>
          </w:p>
        </w:tc>
      </w:tr>
    </w:tbl>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三、设备质量要求及甲方对质量负责的条件和期限</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1、甲方提供的货物须是全新的与中标封存样品一样的（包括零部件），符合国家、部委或地方相关标准以及该产品的出厂标准。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2、甲方应在产品使用期限内，承担所提供的货物因自身质量原因产生的责任。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四、交货时间、地点、方式：2019年  月 日前，甲方负责将货物按需方规定的地点交货、安装、调试完毕，并具备验收条件。</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五、货物标志、包装、运输：按招标文件办理。甲方将货物直接运至规定的地点，运费自理。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六、技术资料及技术服务：甲方在交货时应执行招标文件中有关技术资料、技术服务的规定，向乙方交付技术资料并进行技术培训。</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lastRenderedPageBreak/>
        <w:t>七、货物验收：验收标准按招标文件规定执行。乙方有权对甲方所交货物抽样做试运行实验、实验室检查。</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八、售后服务：按招标文件及投标文件相应条款执行。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九、结算方式：设备到货安装完毕，甲方需对项目学校的老师进行使用技术培训。经乙方初验，并交由第三方检测机构验收合格后付总价的97%，剩余3%满一年无质量问题一次付清。</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十、法律责任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所交的货物品种、品牌、型号、规格、质量不符合招、投标文件及本合同规定，乙方有权拒收，甲方应在本合同规定的交货期内负责更换并承担因更换而支付的费用。因更换而造成的逾期交货，则按逾期交货处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2、甲方逾期交付货物，应向乙方每日支付逾期交货部分货款总值5‰的违约金；在合同规定的交货期满15日仍未全部交货，按不能交货处理。仅支付已验收货物的货款，甲方应承担由此发生的全部费用。</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3、甲方在本合同规定的交货期内不能交货，应向乙方支付全部合同金额5‰的违约金，乙方有权终止合同。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4、乙方无正当理由拒收设备，应向甲方支付无正当理由拒收设备金额5‰的违约金。</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5、因甲方原因造成逾期付款，乙方不承担责任。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十一、质量鉴定：因质量问题发生争议，由襄城县技术监督局或其指定的机构进行质量鉴定，该鉴定结论是终局的，甲乙双方均应当接受鉴定结论。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十二、合同生效及其它：本合同经双方法定代表人或委托代理人签字并加盖公章后生效。本合同一式五份，甲乙双方各一份、招标人三份。</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F7077A">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                   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地址：                     地址：</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法定代表人：               法定代表人：  </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委托代理人：               委托代理人：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电话：                     电话：</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开户银行：                 开户银行：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 xml:space="preserve">：                     </w:t>
      </w: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w:t>
      </w:r>
    </w:p>
    <w:p w:rsidR="00227916" w:rsidRPr="00227916" w:rsidRDefault="00227916" w:rsidP="00227916">
      <w:pPr>
        <w:pStyle w:val="a7"/>
        <w:contextualSpacing/>
        <w:rPr>
          <w:rFonts w:asciiTheme="minorEastAsia" w:eastAsiaTheme="minorEastAsia" w:hAnsiTheme="minorEastAsia" w:cs="宋体"/>
          <w:color w:val="000000"/>
          <w:szCs w:val="21"/>
        </w:rPr>
      </w:pPr>
    </w:p>
    <w:p w:rsidR="003903CC" w:rsidRPr="00F7077A" w:rsidRDefault="00227916" w:rsidP="00F7077A">
      <w:pPr>
        <w:pStyle w:val="a7"/>
        <w:ind w:firstLineChars="2900" w:firstLine="6090"/>
        <w:contextualSpacing/>
        <w:rPr>
          <w:rFonts w:asciiTheme="minorEastAsia" w:eastAsiaTheme="minorEastAsia" w:hAnsiTheme="minorEastAsia" w:cs="宋体"/>
          <w:color w:val="000000"/>
          <w:szCs w:val="21"/>
        </w:rPr>
      </w:pPr>
      <w:proofErr w:type="gramStart"/>
      <w:r w:rsidRPr="00227916">
        <w:rPr>
          <w:rFonts w:asciiTheme="minorEastAsia" w:eastAsiaTheme="minorEastAsia" w:hAnsiTheme="minorEastAsia" w:cs="宋体" w:hint="eastAsia"/>
          <w:color w:val="000000"/>
          <w:szCs w:val="21"/>
        </w:rPr>
        <w:t>签定</w:t>
      </w:r>
      <w:proofErr w:type="gramEnd"/>
      <w:r w:rsidRPr="00227916">
        <w:rPr>
          <w:rFonts w:asciiTheme="minorEastAsia" w:eastAsiaTheme="minorEastAsia" w:hAnsiTheme="minorEastAsia" w:cs="宋体" w:hint="eastAsia"/>
          <w:color w:val="000000"/>
          <w:szCs w:val="21"/>
        </w:rPr>
        <w:t>时间：2019年  月</w:t>
      </w:r>
      <w:r w:rsidR="00F7077A">
        <w:rPr>
          <w:rFonts w:asciiTheme="minorEastAsia" w:eastAsiaTheme="minorEastAsia" w:hAnsiTheme="minorEastAsia" w:cs="宋体" w:hint="eastAsia"/>
          <w:color w:val="000000"/>
          <w:szCs w:val="21"/>
        </w:rPr>
        <w:t xml:space="preserve">  </w:t>
      </w:r>
      <w:r w:rsidRPr="00227916">
        <w:rPr>
          <w:rFonts w:asciiTheme="minorEastAsia" w:eastAsiaTheme="minorEastAsia" w:hAnsiTheme="minorEastAsia" w:cs="宋体" w:hint="eastAsia"/>
          <w:color w:val="000000"/>
          <w:szCs w:val="21"/>
        </w:rPr>
        <w:t xml:space="preserve">  日</w:t>
      </w: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F052BE" w:rsidRDefault="00F052BE" w:rsidP="00F052BE">
      <w:pPr>
        <w:ind w:firstLineChars="1200" w:firstLine="3360"/>
        <w:rPr>
          <w:rFonts w:ascii="宋体" w:hAnsi="宋体" w:cs="微软雅黑"/>
          <w:sz w:val="28"/>
          <w:szCs w:val="28"/>
        </w:rPr>
      </w:pPr>
    </w:p>
    <w:p w:rsidR="00F052BE" w:rsidRDefault="00F052BE" w:rsidP="00F052BE">
      <w:pPr>
        <w:ind w:firstLineChars="1200" w:firstLine="3360"/>
        <w:rPr>
          <w:rFonts w:ascii="宋体" w:hAnsi="宋体" w:cs="微软雅黑"/>
          <w:sz w:val="28"/>
          <w:szCs w:val="28"/>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42010F"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945D81">
      <w:pPr>
        <w:spacing w:before="50" w:afterLines="50" w:line="360" w:lineRule="auto"/>
        <w:contextualSpacing/>
        <w:jc w:val="left"/>
        <w:rPr>
          <w:rFonts w:ascii="宋体" w:hAnsi="宋体"/>
          <w:color w:val="000000"/>
          <w:sz w:val="24"/>
        </w:rPr>
      </w:pPr>
    </w:p>
    <w:p w:rsidR="00633E55" w:rsidRDefault="00633E55" w:rsidP="00945D8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945D8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945D81">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945D81">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945D81">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945D81">
      <w:pPr>
        <w:spacing w:beforeLines="50" w:afterLines="50" w:line="360" w:lineRule="auto"/>
        <w:ind w:firstLineChars="236" w:firstLine="566"/>
        <w:rPr>
          <w:rFonts w:ascii="宋体" w:hAnsi="宋体" w:cs="宋体"/>
          <w:sz w:val="24"/>
          <w:lang w:val="zh-CN"/>
        </w:rPr>
      </w:pPr>
    </w:p>
    <w:p w:rsidR="00633E55" w:rsidRDefault="00633E55" w:rsidP="00945D81">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945D81">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945D81">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945D81">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945D8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945D8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945D8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945D8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945D8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945D8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945D8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945D8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45D81">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45D81">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45D81">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E0" w:rsidRDefault="00301DE0" w:rsidP="00717EC2">
      <w:r>
        <w:separator/>
      </w:r>
    </w:p>
  </w:endnote>
  <w:endnote w:type="continuationSeparator" w:id="0">
    <w:p w:rsidR="00301DE0" w:rsidRDefault="00301DE0"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5" w:rsidRDefault="0042010F">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E011C5" w:rsidRDefault="0042010F">
                <w:pPr>
                  <w:pStyle w:val="a9"/>
                  <w:rPr>
                    <w:rStyle w:val="ae"/>
                  </w:rPr>
                </w:pPr>
                <w:r>
                  <w:fldChar w:fldCharType="begin"/>
                </w:r>
                <w:r w:rsidR="00E011C5">
                  <w:rPr>
                    <w:rStyle w:val="ae"/>
                  </w:rPr>
                  <w:instrText xml:space="preserve">PAGE  </w:instrText>
                </w:r>
                <w:r>
                  <w:fldChar w:fldCharType="separate"/>
                </w:r>
                <w:r w:rsidR="00945D81">
                  <w:rPr>
                    <w:rStyle w:val="ae"/>
                    <w:noProof/>
                  </w:rPr>
                  <w:t>22</w:t>
                </w:r>
                <w:r>
                  <w:fldChar w:fldCharType="end"/>
                </w:r>
              </w:p>
            </w:txbxContent>
          </v:textbox>
          <w10:wrap anchorx="margin"/>
        </v:rect>
      </w:pict>
    </w:r>
  </w:p>
  <w:p w:rsidR="00E011C5" w:rsidRDefault="00E011C5">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5" w:rsidRDefault="0042010F">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E011C5" w:rsidRDefault="0042010F">
                <w:pPr>
                  <w:snapToGrid w:val="0"/>
                  <w:rPr>
                    <w:sz w:val="18"/>
                  </w:rPr>
                </w:pPr>
                <w:r>
                  <w:rPr>
                    <w:rFonts w:hint="eastAsia"/>
                    <w:sz w:val="18"/>
                  </w:rPr>
                  <w:fldChar w:fldCharType="begin"/>
                </w:r>
                <w:r w:rsidR="00E011C5">
                  <w:rPr>
                    <w:rFonts w:hint="eastAsia"/>
                    <w:sz w:val="18"/>
                  </w:rPr>
                  <w:instrText xml:space="preserve"> PAGE  \* MERGEFORMAT </w:instrText>
                </w:r>
                <w:r>
                  <w:rPr>
                    <w:rFonts w:hint="eastAsia"/>
                    <w:sz w:val="18"/>
                  </w:rPr>
                  <w:fldChar w:fldCharType="separate"/>
                </w:r>
                <w:r w:rsidR="00E011C5"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5" w:rsidRDefault="0042010F">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E011C5" w:rsidRDefault="0042010F">
                <w:pPr>
                  <w:pStyle w:val="a9"/>
                </w:pPr>
                <w:fldSimple w:instr=" PAGE  \* MERGEFORMAT ">
                  <w:r w:rsidR="00945D81">
                    <w:rPr>
                      <w:noProof/>
                    </w:rPr>
                    <w:t>29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E0" w:rsidRDefault="00301DE0" w:rsidP="00717EC2">
      <w:r>
        <w:separator/>
      </w:r>
    </w:p>
  </w:footnote>
  <w:footnote w:type="continuationSeparator" w:id="0">
    <w:p w:rsidR="00301DE0" w:rsidRDefault="00301DE0"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916"/>
    <w:rsid w:val="00227EE4"/>
    <w:rsid w:val="002348AE"/>
    <w:rsid w:val="00235B7D"/>
    <w:rsid w:val="00241FF6"/>
    <w:rsid w:val="00243E4F"/>
    <w:rsid w:val="00253059"/>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B2E06"/>
    <w:rsid w:val="002D31F9"/>
    <w:rsid w:val="002E3407"/>
    <w:rsid w:val="002F3D8B"/>
    <w:rsid w:val="002F659C"/>
    <w:rsid w:val="00301DE0"/>
    <w:rsid w:val="00302D2E"/>
    <w:rsid w:val="003123CC"/>
    <w:rsid w:val="003136C3"/>
    <w:rsid w:val="00316472"/>
    <w:rsid w:val="00317B61"/>
    <w:rsid w:val="0032335C"/>
    <w:rsid w:val="0032592B"/>
    <w:rsid w:val="00330C3C"/>
    <w:rsid w:val="00331297"/>
    <w:rsid w:val="003379F6"/>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010F"/>
    <w:rsid w:val="00425FE4"/>
    <w:rsid w:val="004355F8"/>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768"/>
    <w:rsid w:val="004E3F9A"/>
    <w:rsid w:val="004E462D"/>
    <w:rsid w:val="004E5DB6"/>
    <w:rsid w:val="00511304"/>
    <w:rsid w:val="00513984"/>
    <w:rsid w:val="00514FDA"/>
    <w:rsid w:val="00524499"/>
    <w:rsid w:val="00524C8B"/>
    <w:rsid w:val="005270E9"/>
    <w:rsid w:val="00527B80"/>
    <w:rsid w:val="005379DA"/>
    <w:rsid w:val="00560632"/>
    <w:rsid w:val="00560DF1"/>
    <w:rsid w:val="00565B2C"/>
    <w:rsid w:val="0057694B"/>
    <w:rsid w:val="00580D12"/>
    <w:rsid w:val="00583E60"/>
    <w:rsid w:val="0058473E"/>
    <w:rsid w:val="00595E0E"/>
    <w:rsid w:val="005A49AB"/>
    <w:rsid w:val="005A62D3"/>
    <w:rsid w:val="005B1475"/>
    <w:rsid w:val="005B7F8B"/>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3F50"/>
    <w:rsid w:val="00653442"/>
    <w:rsid w:val="0066677E"/>
    <w:rsid w:val="00667497"/>
    <w:rsid w:val="006678F7"/>
    <w:rsid w:val="00671F2F"/>
    <w:rsid w:val="00672EE3"/>
    <w:rsid w:val="006835FE"/>
    <w:rsid w:val="00684810"/>
    <w:rsid w:val="0069043D"/>
    <w:rsid w:val="006A04A4"/>
    <w:rsid w:val="006B0E8F"/>
    <w:rsid w:val="006C732C"/>
    <w:rsid w:val="006D658F"/>
    <w:rsid w:val="006D71DF"/>
    <w:rsid w:val="006E0A89"/>
    <w:rsid w:val="006E15BB"/>
    <w:rsid w:val="006E490C"/>
    <w:rsid w:val="006F4F10"/>
    <w:rsid w:val="00701235"/>
    <w:rsid w:val="00710D0D"/>
    <w:rsid w:val="00717EC2"/>
    <w:rsid w:val="00720046"/>
    <w:rsid w:val="00724926"/>
    <w:rsid w:val="00731326"/>
    <w:rsid w:val="0074775A"/>
    <w:rsid w:val="00755044"/>
    <w:rsid w:val="0075709F"/>
    <w:rsid w:val="007628E7"/>
    <w:rsid w:val="0077601F"/>
    <w:rsid w:val="00781518"/>
    <w:rsid w:val="00781B58"/>
    <w:rsid w:val="007901F5"/>
    <w:rsid w:val="007A254D"/>
    <w:rsid w:val="007A3DAE"/>
    <w:rsid w:val="007B5143"/>
    <w:rsid w:val="007C1B3D"/>
    <w:rsid w:val="007C1C66"/>
    <w:rsid w:val="007C2F61"/>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77928"/>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F20"/>
    <w:rsid w:val="00932BA8"/>
    <w:rsid w:val="00934B58"/>
    <w:rsid w:val="00935AE0"/>
    <w:rsid w:val="00945D81"/>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C53"/>
    <w:rsid w:val="00A9461E"/>
    <w:rsid w:val="00A9648F"/>
    <w:rsid w:val="00AC0053"/>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14712"/>
    <w:rsid w:val="00B21799"/>
    <w:rsid w:val="00B2383D"/>
    <w:rsid w:val="00B27AC8"/>
    <w:rsid w:val="00B4347F"/>
    <w:rsid w:val="00B5723B"/>
    <w:rsid w:val="00B579E2"/>
    <w:rsid w:val="00B6055D"/>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1C5"/>
    <w:rsid w:val="00E01286"/>
    <w:rsid w:val="00E01365"/>
    <w:rsid w:val="00E02DF5"/>
    <w:rsid w:val="00E046F7"/>
    <w:rsid w:val="00E06368"/>
    <w:rsid w:val="00E13591"/>
    <w:rsid w:val="00E135FE"/>
    <w:rsid w:val="00E224DE"/>
    <w:rsid w:val="00E35F6C"/>
    <w:rsid w:val="00E36623"/>
    <w:rsid w:val="00E45B83"/>
    <w:rsid w:val="00E523D6"/>
    <w:rsid w:val="00E56901"/>
    <w:rsid w:val="00E62497"/>
    <w:rsid w:val="00E653C2"/>
    <w:rsid w:val="00E75868"/>
    <w:rsid w:val="00E7751C"/>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7077A"/>
    <w:rsid w:val="00F83989"/>
    <w:rsid w:val="00F85D2D"/>
    <w:rsid w:val="00F91716"/>
    <w:rsid w:val="00FA239E"/>
    <w:rsid w:val="00FB1B1D"/>
    <w:rsid w:val="00FB6287"/>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link w:val="Char9"/>
    <w:unhideWhenUsed/>
    <w:qFormat/>
    <w:rsid w:val="005B7F8B"/>
    <w:pPr>
      <w:jc w:val="left"/>
    </w:pPr>
    <w:rPr>
      <w:rFonts w:ascii="Calibri" w:eastAsiaTheme="minorEastAsia" w:hAnsi="Calibri" w:cs="黑体"/>
      <w:szCs w:val="20"/>
    </w:rPr>
  </w:style>
  <w:style w:type="character" w:customStyle="1" w:styleId="Char9">
    <w:name w:val="批注文字 Char"/>
    <w:basedOn w:val="a1"/>
    <w:link w:val="afb"/>
    <w:rsid w:val="005B7F8B"/>
    <w:rPr>
      <w:rFonts w:ascii="Calibri" w:eastAsiaTheme="minorEastAsia" w:hAnsi="Calibri" w:cs="黑体"/>
      <w:kern w:val="2"/>
      <w:sz w:val="21"/>
    </w:rPr>
  </w:style>
  <w:style w:type="character" w:customStyle="1" w:styleId="font01">
    <w:name w:val="font01"/>
    <w:basedOn w:val="a1"/>
    <w:qFormat/>
    <w:rsid w:val="005B7F8B"/>
    <w:rPr>
      <w:rFonts w:ascii="Arial" w:hAnsi="Arial" w:cs="Arial"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detail.zol.com.cn/laser_printers/p1034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EC3C6-313B-408C-B440-43E8D65A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79</Pages>
  <Words>7253</Words>
  <Characters>41345</Characters>
  <Application>Microsoft Office Word</Application>
  <DocSecurity>0</DocSecurity>
  <Lines>344</Lines>
  <Paragraphs>97</Paragraphs>
  <ScaleCrop>false</ScaleCrop>
  <Company>Microsoft</Company>
  <LinksUpToDate>false</LinksUpToDate>
  <CharactersWithSpaces>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3</cp:revision>
  <cp:lastPrinted>2019-08-16T03:22:00Z</cp:lastPrinted>
  <dcterms:created xsi:type="dcterms:W3CDTF">2019-09-04T02:02:00Z</dcterms:created>
  <dcterms:modified xsi:type="dcterms:W3CDTF">2019-09-05T01:00:00Z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