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55" w:rsidRDefault="007B1A55">
      <w:pPr>
        <w:ind w:firstLineChars="300" w:firstLine="1325"/>
        <w:rPr>
          <w:rFonts w:asciiTheme="majorEastAsia" w:eastAsiaTheme="majorEastAsia" w:hAnsiTheme="majorEastAsia" w:cstheme="majorEastAsia"/>
          <w:b/>
          <w:bCs/>
          <w:color w:val="000000"/>
          <w:sz w:val="44"/>
          <w:szCs w:val="44"/>
        </w:rPr>
      </w:pPr>
    </w:p>
    <w:p w:rsidR="007B1A55" w:rsidRDefault="009C1F8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9C0D2F">
        <w:rPr>
          <w:rFonts w:asciiTheme="majorEastAsia" w:eastAsiaTheme="majorEastAsia" w:hAnsiTheme="majorEastAsia" w:cstheme="majorEastAsia" w:hint="eastAsia"/>
          <w:b/>
          <w:bCs/>
          <w:color w:val="000000"/>
          <w:sz w:val="44"/>
          <w:szCs w:val="44"/>
        </w:rPr>
        <w:t>市</w:t>
      </w:r>
      <w:r w:rsidR="00230CDA">
        <w:rPr>
          <w:rFonts w:asciiTheme="majorEastAsia" w:eastAsiaTheme="majorEastAsia" w:hAnsiTheme="majorEastAsia" w:cstheme="majorEastAsia" w:hint="eastAsia"/>
          <w:b/>
          <w:bCs/>
          <w:color w:val="000000"/>
          <w:sz w:val="44"/>
          <w:szCs w:val="44"/>
        </w:rPr>
        <w:t>司法局</w:t>
      </w:r>
      <w:r>
        <w:rPr>
          <w:rFonts w:asciiTheme="majorEastAsia" w:eastAsiaTheme="majorEastAsia" w:hAnsiTheme="majorEastAsia" w:cstheme="majorEastAsia" w:hint="eastAsia"/>
          <w:b/>
          <w:bCs/>
          <w:color w:val="000000"/>
          <w:sz w:val="44"/>
          <w:szCs w:val="44"/>
        </w:rPr>
        <w:t>“</w:t>
      </w:r>
      <w:r w:rsidR="00230CDA">
        <w:rPr>
          <w:rFonts w:asciiTheme="majorEastAsia" w:eastAsiaTheme="majorEastAsia" w:hAnsiTheme="majorEastAsia" w:cstheme="majorEastAsia" w:hint="eastAsia"/>
          <w:b/>
          <w:bCs/>
          <w:color w:val="000000"/>
          <w:sz w:val="44"/>
          <w:szCs w:val="44"/>
        </w:rPr>
        <w:t>LED显示屏等</w:t>
      </w:r>
      <w:r>
        <w:rPr>
          <w:rFonts w:asciiTheme="majorEastAsia" w:eastAsiaTheme="majorEastAsia" w:hAnsiTheme="majorEastAsia" w:cstheme="majorEastAsia" w:hint="eastAsia"/>
          <w:b/>
          <w:bCs/>
          <w:color w:val="000000"/>
          <w:sz w:val="44"/>
          <w:szCs w:val="44"/>
        </w:rPr>
        <w:t>”</w:t>
      </w:r>
      <w:r w:rsidR="009C0D2F">
        <w:rPr>
          <w:rFonts w:asciiTheme="majorEastAsia" w:eastAsiaTheme="majorEastAsia" w:hAnsiTheme="majorEastAsia" w:cstheme="majorEastAsia" w:hint="eastAsia"/>
          <w:b/>
          <w:bCs/>
          <w:color w:val="000000"/>
          <w:sz w:val="44"/>
          <w:szCs w:val="44"/>
        </w:rPr>
        <w:t>项目</w:t>
      </w:r>
    </w:p>
    <w:p w:rsidR="007B1A55" w:rsidRDefault="007B1A55">
      <w:pPr>
        <w:rPr>
          <w:rFonts w:ascii="微软简隶书" w:eastAsia="微软简隶书"/>
          <w:color w:val="000000"/>
          <w:u w:val="single"/>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9C1F8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7B1A55">
      <w:pPr>
        <w:rPr>
          <w:rFonts w:ascii="微软简隶书" w:eastAsia="微软简隶书"/>
          <w:color w:val="000000"/>
        </w:rPr>
      </w:pPr>
    </w:p>
    <w:p w:rsidR="007B1A55" w:rsidRDefault="009C1F8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9C0D2F">
        <w:rPr>
          <w:rFonts w:asciiTheme="majorEastAsia" w:eastAsiaTheme="majorEastAsia" w:hAnsiTheme="majorEastAsia" w:cstheme="majorEastAsia" w:hint="eastAsia"/>
          <w:b/>
          <w:bCs/>
          <w:color w:val="000000"/>
          <w:sz w:val="36"/>
          <w:szCs w:val="36"/>
        </w:rPr>
        <w:t xml:space="preserve"> ZFCG-G20190</w:t>
      </w:r>
      <w:r w:rsidR="00C5007D">
        <w:rPr>
          <w:rFonts w:asciiTheme="majorEastAsia" w:eastAsiaTheme="majorEastAsia" w:hAnsiTheme="majorEastAsia" w:cstheme="majorEastAsia" w:hint="eastAsia"/>
          <w:b/>
          <w:bCs/>
          <w:color w:val="000000"/>
          <w:sz w:val="36"/>
          <w:szCs w:val="36"/>
        </w:rPr>
        <w:t>61</w:t>
      </w:r>
      <w:r>
        <w:rPr>
          <w:rFonts w:asciiTheme="majorEastAsia" w:eastAsiaTheme="majorEastAsia" w:hAnsiTheme="majorEastAsia" w:cstheme="majorEastAsia" w:hint="eastAsia"/>
          <w:b/>
          <w:bCs/>
          <w:color w:val="000000"/>
          <w:sz w:val="36"/>
          <w:szCs w:val="36"/>
        </w:rPr>
        <w:t>号</w:t>
      </w:r>
    </w:p>
    <w:p w:rsidR="007B1A55" w:rsidRDefault="009C1F8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9C0D2F">
        <w:rPr>
          <w:rFonts w:asciiTheme="majorEastAsia" w:eastAsiaTheme="majorEastAsia" w:hAnsiTheme="majorEastAsia" w:cstheme="majorEastAsia" w:hint="eastAsia"/>
          <w:b/>
          <w:bCs/>
          <w:color w:val="000000"/>
          <w:sz w:val="36"/>
          <w:szCs w:val="36"/>
        </w:rPr>
        <w:t>许昌市</w:t>
      </w:r>
      <w:r w:rsidR="00230CDA">
        <w:rPr>
          <w:rFonts w:asciiTheme="majorEastAsia" w:eastAsiaTheme="majorEastAsia" w:hAnsiTheme="majorEastAsia" w:cstheme="majorEastAsia" w:hint="eastAsia"/>
          <w:b/>
          <w:bCs/>
          <w:color w:val="000000"/>
          <w:sz w:val="36"/>
          <w:szCs w:val="36"/>
        </w:rPr>
        <w:t>司法局</w:t>
      </w:r>
    </w:p>
    <w:p w:rsidR="007B1A55" w:rsidRDefault="009C1F8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7B1A55" w:rsidRDefault="007B1A55">
      <w:pPr>
        <w:rPr>
          <w:rFonts w:asciiTheme="majorEastAsia" w:eastAsiaTheme="majorEastAsia" w:hAnsiTheme="majorEastAsia" w:cstheme="majorEastAsia"/>
          <w:b/>
          <w:bCs/>
          <w:color w:val="000000"/>
          <w:sz w:val="36"/>
          <w:szCs w:val="36"/>
        </w:rPr>
      </w:pPr>
    </w:p>
    <w:p w:rsidR="007B1A55" w:rsidRDefault="009C0D2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二〇一九年四</w:t>
      </w:r>
      <w:r w:rsidR="009C1F8C">
        <w:rPr>
          <w:rFonts w:asciiTheme="majorEastAsia" w:eastAsiaTheme="majorEastAsia" w:hAnsiTheme="majorEastAsia" w:cstheme="majorEastAsia" w:hint="eastAsia"/>
          <w:b/>
          <w:bCs/>
          <w:color w:val="000000"/>
          <w:sz w:val="36"/>
          <w:szCs w:val="36"/>
        </w:rPr>
        <w:t>月</w:t>
      </w:r>
      <w:r w:rsidR="00C5007D">
        <w:rPr>
          <w:rFonts w:asciiTheme="majorEastAsia" w:eastAsiaTheme="majorEastAsia" w:hAnsiTheme="majorEastAsia" w:cstheme="majorEastAsia" w:hint="eastAsia"/>
          <w:b/>
          <w:bCs/>
          <w:color w:val="000000"/>
          <w:sz w:val="36"/>
          <w:szCs w:val="36"/>
        </w:rPr>
        <w:t>二十六</w:t>
      </w:r>
      <w:r w:rsidR="009C1F8C">
        <w:rPr>
          <w:rFonts w:asciiTheme="majorEastAsia" w:eastAsiaTheme="majorEastAsia" w:hAnsiTheme="majorEastAsia" w:cstheme="majorEastAsia" w:hint="eastAsia"/>
          <w:b/>
          <w:bCs/>
          <w:color w:val="000000"/>
          <w:sz w:val="36"/>
          <w:szCs w:val="36"/>
        </w:rPr>
        <w:t>日</w:t>
      </w:r>
    </w:p>
    <w:p w:rsidR="007B1A55" w:rsidRDefault="007B1A55">
      <w:pPr>
        <w:rPr>
          <w:rFonts w:asciiTheme="majorEastAsia" w:eastAsiaTheme="majorEastAsia" w:hAnsiTheme="majorEastAsia" w:cstheme="majorEastAsia"/>
          <w:b/>
          <w:bCs/>
          <w:color w:val="000000"/>
          <w:sz w:val="36"/>
          <w:szCs w:val="36"/>
        </w:rPr>
      </w:pPr>
    </w:p>
    <w:p w:rsidR="007B1A55" w:rsidRDefault="009C1F8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7B1A55" w:rsidRDefault="007B1A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B1A55" w:rsidRDefault="009C1F8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B1A55" w:rsidRDefault="009C1F8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B1A55" w:rsidRDefault="009C1F8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B1A55" w:rsidRDefault="007B1A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B1A55" w:rsidRDefault="007B1A55">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7B1A55" w:rsidRDefault="009C1F8C">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7B1A55" w:rsidRDefault="007B1A55">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7B1A55" w:rsidRDefault="009C1F8C">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B1A55" w:rsidRPr="00230CDA"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（一）项目名称：</w:t>
      </w:r>
      <w:r w:rsidR="00230CDA" w:rsidRPr="00230CDA">
        <w:rPr>
          <w:rFonts w:asciiTheme="minorEastAsia" w:eastAsiaTheme="minorEastAsia" w:hAnsiTheme="minorEastAsia" w:cs="仿宋"/>
          <w:kern w:val="0"/>
          <w:shd w:val="clear" w:color="auto" w:fill="FFFFFF"/>
        </w:rPr>
        <w:t>LED</w:t>
      </w:r>
      <w:r w:rsidR="00230CDA" w:rsidRPr="00230CDA">
        <w:rPr>
          <w:rFonts w:asciiTheme="minorEastAsia" w:eastAsiaTheme="minorEastAsia" w:hAnsiTheme="minorEastAsia" w:cs="仿宋" w:hint="eastAsia"/>
          <w:kern w:val="0"/>
          <w:shd w:val="clear" w:color="auto" w:fill="FFFFFF"/>
        </w:rPr>
        <w:t>显示屏等</w:t>
      </w:r>
      <w:r w:rsidR="00230CDA">
        <w:rPr>
          <w:rFonts w:asciiTheme="minorEastAsia" w:eastAsiaTheme="minorEastAsia" w:hAnsiTheme="minorEastAsia" w:cs="仿宋" w:hint="eastAsia"/>
          <w:kern w:val="0"/>
          <w:shd w:val="clear" w:color="auto" w:fill="FFFFFF"/>
        </w:rPr>
        <w:t>。</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9C0D2F">
        <w:rPr>
          <w:rFonts w:asciiTheme="minorEastAsia" w:eastAsiaTheme="minorEastAsia" w:hAnsiTheme="minorEastAsia" w:cs="仿宋_GB2312" w:hint="eastAsia"/>
          <w:color w:val="000000"/>
          <w:shd w:val="clear" w:color="auto" w:fill="FFFFFF"/>
        </w:rPr>
        <w:t>ZFCG-G20190</w:t>
      </w:r>
      <w:r w:rsidR="00C5007D">
        <w:rPr>
          <w:rFonts w:asciiTheme="minorEastAsia" w:eastAsiaTheme="minorEastAsia" w:hAnsiTheme="minorEastAsia" w:cs="仿宋_GB2312" w:hint="eastAsia"/>
          <w:color w:val="000000"/>
          <w:shd w:val="clear" w:color="auto" w:fill="FFFFFF"/>
        </w:rPr>
        <w:t>61</w:t>
      </w:r>
      <w:r>
        <w:rPr>
          <w:rFonts w:asciiTheme="minorEastAsia" w:eastAsiaTheme="minorEastAsia" w:hAnsiTheme="minorEastAsia" w:cs="仿宋_GB2312" w:hint="eastAsia"/>
          <w:color w:val="000000"/>
          <w:shd w:val="clear" w:color="auto" w:fill="FFFFFF"/>
        </w:rPr>
        <w:t xml:space="preserve">号    </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230CDA" w:rsidRPr="002D72E6" w:rsidRDefault="009C1F8C" w:rsidP="00230CDA">
      <w:pPr>
        <w:widowControl/>
        <w:shd w:val="clear" w:color="auto" w:fill="FFFFFF"/>
        <w:spacing w:line="360" w:lineRule="auto"/>
        <w:ind w:firstLineChars="150" w:firstLine="360"/>
        <w:jc w:val="left"/>
        <w:rPr>
          <w:rFonts w:asciiTheme="minorEastAsia" w:hAnsiTheme="minorEastAsia" w:cs="宋体"/>
          <w:kern w:val="0"/>
          <w:sz w:val="24"/>
          <w:szCs w:val="24"/>
        </w:rPr>
      </w:pPr>
      <w:r w:rsidRPr="00230CDA">
        <w:rPr>
          <w:rFonts w:asciiTheme="minorEastAsia" w:hAnsiTheme="minorEastAsia" w:cs="仿宋_GB2312" w:hint="eastAsia"/>
          <w:color w:val="000000"/>
          <w:sz w:val="24"/>
          <w:szCs w:val="24"/>
          <w:shd w:val="clear" w:color="auto" w:fill="FFFFFF"/>
        </w:rPr>
        <w:t>（四）</w:t>
      </w:r>
      <w:r w:rsidR="009C0D2F" w:rsidRPr="00230CDA">
        <w:rPr>
          <w:rFonts w:asciiTheme="minorEastAsia" w:hAnsiTheme="minorEastAsia" w:cs="仿宋_GB2312" w:hint="eastAsia"/>
          <w:color w:val="000000"/>
          <w:sz w:val="24"/>
          <w:szCs w:val="24"/>
          <w:shd w:val="clear" w:color="auto" w:fill="FFFFFF"/>
        </w:rPr>
        <w:t>项目主要内容、数量及要求</w:t>
      </w:r>
      <w:r w:rsidRPr="00230CDA">
        <w:rPr>
          <w:rFonts w:asciiTheme="minorEastAsia" w:hAnsiTheme="minorEastAsia" w:cs="仿宋_GB2312" w:hint="eastAsia"/>
          <w:color w:val="000000"/>
          <w:sz w:val="24"/>
          <w:szCs w:val="24"/>
          <w:shd w:val="clear" w:color="auto" w:fill="FFFFFF"/>
        </w:rPr>
        <w:t>：</w:t>
      </w:r>
      <w:r w:rsidR="00230CDA" w:rsidRPr="002D72E6">
        <w:rPr>
          <w:rFonts w:asciiTheme="minorEastAsia" w:hAnsiTheme="minorEastAsia" w:cs="仿宋" w:hint="eastAsia"/>
          <w:kern w:val="0"/>
          <w:sz w:val="24"/>
          <w:szCs w:val="24"/>
          <w:shd w:val="clear" w:color="auto" w:fill="FFFFFF"/>
        </w:rPr>
        <w:t>户外全彩</w:t>
      </w:r>
      <w:r w:rsidR="00230CDA" w:rsidRPr="002D72E6">
        <w:rPr>
          <w:rFonts w:asciiTheme="minorEastAsia" w:hAnsiTheme="minorEastAsia" w:cs="仿宋"/>
          <w:kern w:val="0"/>
          <w:sz w:val="24"/>
          <w:szCs w:val="24"/>
          <w:shd w:val="clear" w:color="auto" w:fill="FFFFFF"/>
        </w:rPr>
        <w:t>LED</w:t>
      </w:r>
      <w:r w:rsidR="00230CDA" w:rsidRPr="002D72E6">
        <w:rPr>
          <w:rFonts w:asciiTheme="minorEastAsia" w:hAnsiTheme="minorEastAsia" w:cs="仿宋" w:hint="eastAsia"/>
          <w:kern w:val="0"/>
          <w:sz w:val="24"/>
          <w:szCs w:val="24"/>
          <w:shd w:val="clear" w:color="auto" w:fill="FFFFFF"/>
        </w:rPr>
        <w:t>显示屏</w:t>
      </w:r>
      <w:r w:rsidR="00230CDA" w:rsidRPr="002D72E6">
        <w:rPr>
          <w:rFonts w:asciiTheme="minorEastAsia" w:hAnsiTheme="minorEastAsia" w:cs="仿宋"/>
          <w:kern w:val="0"/>
          <w:sz w:val="24"/>
          <w:szCs w:val="24"/>
          <w:shd w:val="clear" w:color="auto" w:fill="FFFFFF"/>
        </w:rPr>
        <w:t>1</w:t>
      </w:r>
      <w:r w:rsidR="00230CDA" w:rsidRPr="002D72E6">
        <w:rPr>
          <w:rFonts w:asciiTheme="minorEastAsia" w:hAnsiTheme="minorEastAsia" w:cs="仿宋" w:hint="eastAsia"/>
          <w:kern w:val="0"/>
          <w:sz w:val="24"/>
          <w:szCs w:val="24"/>
          <w:shd w:val="clear" w:color="auto" w:fill="FFFFFF"/>
        </w:rPr>
        <w:t>套、室内全彩</w:t>
      </w:r>
      <w:r w:rsidR="00230CDA" w:rsidRPr="002D72E6">
        <w:rPr>
          <w:rFonts w:asciiTheme="minorEastAsia" w:hAnsiTheme="minorEastAsia" w:cs="仿宋"/>
          <w:kern w:val="0"/>
          <w:sz w:val="24"/>
          <w:szCs w:val="24"/>
          <w:shd w:val="clear" w:color="auto" w:fill="FFFFFF"/>
        </w:rPr>
        <w:t>LED</w:t>
      </w:r>
      <w:r w:rsidR="00230CDA" w:rsidRPr="002D72E6">
        <w:rPr>
          <w:rFonts w:asciiTheme="minorEastAsia" w:hAnsiTheme="minorEastAsia" w:cs="仿宋" w:hint="eastAsia"/>
          <w:kern w:val="0"/>
          <w:sz w:val="24"/>
          <w:szCs w:val="24"/>
          <w:shd w:val="clear" w:color="auto" w:fill="FFFFFF"/>
        </w:rPr>
        <w:t>显示屏</w:t>
      </w:r>
      <w:r w:rsidR="00230CDA" w:rsidRPr="002D72E6">
        <w:rPr>
          <w:rFonts w:asciiTheme="minorEastAsia" w:hAnsiTheme="minorEastAsia" w:cs="仿宋"/>
          <w:kern w:val="0"/>
          <w:sz w:val="24"/>
          <w:szCs w:val="24"/>
          <w:shd w:val="clear" w:color="auto" w:fill="FFFFFF"/>
        </w:rPr>
        <w:t>1</w:t>
      </w:r>
      <w:r w:rsidR="00230CDA" w:rsidRPr="002D72E6">
        <w:rPr>
          <w:rFonts w:asciiTheme="minorEastAsia" w:hAnsiTheme="minorEastAsia" w:cs="仿宋" w:hint="eastAsia"/>
          <w:kern w:val="0"/>
          <w:sz w:val="24"/>
          <w:szCs w:val="24"/>
          <w:shd w:val="clear" w:color="auto" w:fill="FFFFFF"/>
        </w:rPr>
        <w:t>套、商用</w:t>
      </w:r>
      <w:proofErr w:type="gramStart"/>
      <w:r w:rsidR="00230CDA" w:rsidRPr="002D72E6">
        <w:rPr>
          <w:rFonts w:asciiTheme="minorEastAsia" w:hAnsiTheme="minorEastAsia" w:cs="仿宋" w:hint="eastAsia"/>
          <w:kern w:val="0"/>
          <w:sz w:val="24"/>
          <w:szCs w:val="24"/>
          <w:shd w:val="clear" w:color="auto" w:fill="FFFFFF"/>
        </w:rPr>
        <w:t>一</w:t>
      </w:r>
      <w:proofErr w:type="gramEnd"/>
      <w:r w:rsidR="00230CDA" w:rsidRPr="002D72E6">
        <w:rPr>
          <w:rFonts w:asciiTheme="minorEastAsia" w:hAnsiTheme="minorEastAsia" w:cs="仿宋" w:hint="eastAsia"/>
          <w:kern w:val="0"/>
          <w:sz w:val="24"/>
          <w:szCs w:val="24"/>
          <w:shd w:val="clear" w:color="auto" w:fill="FFFFFF"/>
        </w:rPr>
        <w:t>体式计算机</w:t>
      </w:r>
      <w:r w:rsidR="00230CDA" w:rsidRPr="002D72E6">
        <w:rPr>
          <w:rFonts w:asciiTheme="minorEastAsia" w:hAnsiTheme="minorEastAsia" w:cs="仿宋"/>
          <w:kern w:val="0"/>
          <w:sz w:val="24"/>
          <w:szCs w:val="24"/>
          <w:shd w:val="clear" w:color="auto" w:fill="FFFFFF"/>
        </w:rPr>
        <w:t>31</w:t>
      </w:r>
      <w:r w:rsidR="00230CDA" w:rsidRPr="002D72E6">
        <w:rPr>
          <w:rFonts w:asciiTheme="minorEastAsia" w:hAnsiTheme="minorEastAsia" w:cs="仿宋" w:hint="eastAsia"/>
          <w:kern w:val="0"/>
          <w:sz w:val="24"/>
          <w:szCs w:val="24"/>
          <w:shd w:val="clear" w:color="auto" w:fill="FFFFFF"/>
        </w:rPr>
        <w:t>台、激光打印机</w:t>
      </w:r>
      <w:r w:rsidR="00230CDA" w:rsidRPr="002D72E6">
        <w:rPr>
          <w:rFonts w:asciiTheme="minorEastAsia" w:hAnsiTheme="minorEastAsia" w:cs="仿宋"/>
          <w:kern w:val="0"/>
          <w:sz w:val="24"/>
          <w:szCs w:val="24"/>
          <w:shd w:val="clear" w:color="auto" w:fill="FFFFFF"/>
        </w:rPr>
        <w:t>8</w:t>
      </w:r>
      <w:r w:rsidR="00230CDA" w:rsidRPr="002D72E6">
        <w:rPr>
          <w:rFonts w:asciiTheme="minorEastAsia" w:hAnsiTheme="minorEastAsia" w:cs="仿宋" w:hint="eastAsia"/>
          <w:kern w:val="0"/>
          <w:sz w:val="24"/>
          <w:szCs w:val="24"/>
          <w:shd w:val="clear" w:color="auto" w:fill="FFFFFF"/>
        </w:rPr>
        <w:t>台、筒型网络摄像机</w:t>
      </w:r>
      <w:r w:rsidR="00230CDA" w:rsidRPr="002D72E6">
        <w:rPr>
          <w:rFonts w:asciiTheme="minorEastAsia" w:hAnsiTheme="minorEastAsia" w:cs="仿宋"/>
          <w:kern w:val="0"/>
          <w:sz w:val="24"/>
          <w:szCs w:val="24"/>
          <w:shd w:val="clear" w:color="auto" w:fill="FFFFFF"/>
        </w:rPr>
        <w:t>26</w:t>
      </w:r>
      <w:r w:rsidR="00230CDA" w:rsidRPr="002D72E6">
        <w:rPr>
          <w:rFonts w:asciiTheme="minorEastAsia" w:hAnsiTheme="minorEastAsia" w:cs="仿宋" w:hint="eastAsia"/>
          <w:kern w:val="0"/>
          <w:sz w:val="24"/>
          <w:szCs w:val="24"/>
          <w:shd w:val="clear" w:color="auto" w:fill="FFFFFF"/>
        </w:rPr>
        <w:t>台等。</w:t>
      </w:r>
    </w:p>
    <w:p w:rsidR="007B1A55" w:rsidRDefault="009C1F8C" w:rsidP="00230CDA">
      <w:pPr>
        <w:pStyle w:val="aa"/>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230CDA">
        <w:rPr>
          <w:rFonts w:asciiTheme="minorEastAsia" w:eastAsiaTheme="minorEastAsia" w:hAnsiTheme="minorEastAsia" w:cs="仿宋_GB2312" w:hint="eastAsia"/>
          <w:color w:val="000000"/>
          <w:shd w:val="clear" w:color="auto" w:fill="FFFFFF"/>
        </w:rPr>
        <w:t>800000</w:t>
      </w:r>
      <w:r>
        <w:rPr>
          <w:rFonts w:asciiTheme="minorEastAsia" w:eastAsiaTheme="minorEastAsia" w:hAnsiTheme="minorEastAsia" w:cs="仿宋_GB2312" w:hint="eastAsia"/>
          <w:color w:val="000000"/>
          <w:shd w:val="clear" w:color="auto" w:fill="FFFFFF"/>
        </w:rPr>
        <w:t>元；</w:t>
      </w:r>
      <w:r w:rsidR="009C0D2F">
        <w:rPr>
          <w:rFonts w:asciiTheme="minorEastAsia" w:eastAsiaTheme="minorEastAsia" w:hAnsiTheme="minorEastAsia" w:cs="仿宋_GB2312" w:hint="eastAsia"/>
          <w:color w:val="000000"/>
          <w:shd w:val="clear" w:color="auto" w:fill="FFFFFF"/>
        </w:rPr>
        <w:t>最高限价：</w:t>
      </w:r>
      <w:r w:rsidR="00230CDA">
        <w:rPr>
          <w:rFonts w:asciiTheme="minorEastAsia" w:eastAsiaTheme="minorEastAsia" w:hAnsiTheme="minorEastAsia" w:cs="仿宋_GB2312" w:hint="eastAsia"/>
          <w:color w:val="000000"/>
          <w:shd w:val="clear" w:color="auto" w:fill="FFFFFF"/>
        </w:rPr>
        <w:t>800000</w:t>
      </w:r>
      <w:r w:rsidR="009C0D2F">
        <w:rPr>
          <w:rFonts w:asciiTheme="minorEastAsia" w:eastAsiaTheme="minorEastAsia" w:hAnsiTheme="minorEastAsia" w:cs="仿宋_GB2312" w:hint="eastAsia"/>
          <w:color w:val="000000"/>
          <w:shd w:val="clear" w:color="auto" w:fill="FFFFFF"/>
        </w:rPr>
        <w:t>元。</w:t>
      </w:r>
    </w:p>
    <w:p w:rsidR="007B1A55" w:rsidRPr="009C0D2F"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0D2F">
        <w:rPr>
          <w:rFonts w:asciiTheme="minorEastAsia" w:eastAsiaTheme="minorEastAsia" w:hAnsiTheme="minorEastAsia" w:cs="仿宋_GB2312" w:hint="eastAsia"/>
          <w:shd w:val="clear" w:color="auto" w:fill="FFFFFF"/>
        </w:rPr>
        <w:t>（六）交付（服务、完工）时间 ：</w:t>
      </w:r>
      <w:r w:rsidR="009C0D2F" w:rsidRPr="009C0D2F">
        <w:rPr>
          <w:rFonts w:asciiTheme="minorEastAsia" w:eastAsiaTheme="minorEastAsia" w:hAnsiTheme="minorEastAsia" w:cs="仿宋_GB2312" w:hint="eastAsia"/>
          <w:shd w:val="clear" w:color="auto" w:fill="FFFFFF"/>
        </w:rPr>
        <w:t>自合同生效后</w:t>
      </w:r>
      <w:r w:rsidR="00230CDA">
        <w:rPr>
          <w:rFonts w:asciiTheme="minorEastAsia" w:eastAsiaTheme="minorEastAsia" w:hAnsiTheme="minorEastAsia" w:cs="仿宋_GB2312" w:hint="eastAsia"/>
          <w:shd w:val="clear" w:color="auto" w:fill="FFFFFF"/>
        </w:rPr>
        <w:t>30日历天</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9C0D2F">
        <w:rPr>
          <w:rFonts w:asciiTheme="minorEastAsia" w:eastAsiaTheme="minorEastAsia" w:hAnsiTheme="minorEastAsia" w:cs="仿宋_GB2312" w:hint="eastAsia"/>
          <w:color w:val="000000"/>
          <w:shd w:val="clear" w:color="auto" w:fill="FFFFFF"/>
        </w:rPr>
        <w:t>许昌市</w:t>
      </w:r>
      <w:r w:rsidR="00230CDA">
        <w:rPr>
          <w:rFonts w:asciiTheme="minorEastAsia" w:eastAsiaTheme="minorEastAsia" w:hAnsiTheme="minorEastAsia" w:cs="仿宋_GB2312" w:hint="eastAsia"/>
          <w:color w:val="000000"/>
          <w:shd w:val="clear" w:color="auto" w:fill="FFFFFF"/>
        </w:rPr>
        <w:t>司法局</w:t>
      </w:r>
    </w:p>
    <w:p w:rsidR="007B1A55" w:rsidRDefault="009C1F8C">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7B1A55" w:rsidRDefault="009C1F8C">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7B1A55" w:rsidRDefault="009C1F8C">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7B1A55" w:rsidRPr="009C0D2F"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9C0D2F">
        <w:rPr>
          <w:rFonts w:asciiTheme="minorEastAsia" w:eastAsiaTheme="minorEastAsia" w:hAnsiTheme="minorEastAsia" w:cs="仿宋_GB2312" w:hint="eastAsia"/>
          <w:shd w:val="clear" w:color="auto" w:fill="FFFFFF"/>
        </w:rPr>
        <w:t>未被列入“信用中国”网站</w:t>
      </w:r>
      <w:r w:rsidRPr="009C0D2F">
        <w:rPr>
          <w:rFonts w:asciiTheme="minorEastAsia" w:eastAsiaTheme="minorEastAsia" w:hAnsiTheme="minorEastAsia" w:cs="仿宋_GB2312"/>
          <w:shd w:val="clear" w:color="auto" w:fill="FFFFFF"/>
        </w:rPr>
        <w:t>(www.creditchina.gov.cn)</w:t>
      </w:r>
      <w:r w:rsidRPr="009C0D2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C0D2F">
        <w:rPr>
          <w:rFonts w:asciiTheme="minorEastAsia" w:eastAsiaTheme="minorEastAsia" w:hAnsiTheme="minorEastAsia" w:cs="仿宋_GB2312"/>
          <w:shd w:val="clear" w:color="auto" w:fill="FFFFFF"/>
        </w:rPr>
        <w:t xml:space="preserve"> (www.ccgp.gov.cn)</w:t>
      </w:r>
      <w:r w:rsidRPr="009C0D2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C0D2F">
        <w:rPr>
          <w:rFonts w:asciiTheme="minorEastAsia" w:eastAsiaTheme="minorEastAsia" w:hAnsiTheme="minorEastAsia" w:cs="仿宋_GB2312"/>
          <w:shd w:val="clear" w:color="auto" w:fill="FFFFFF"/>
        </w:rPr>
        <w:t>www.gsxt.gov.cn</w:t>
      </w:r>
      <w:r w:rsidRPr="009C0D2F">
        <w:rPr>
          <w:rFonts w:asciiTheme="minorEastAsia" w:eastAsiaTheme="minorEastAsia" w:hAnsiTheme="minorEastAsia" w:cs="仿宋_GB2312" w:hint="eastAsia"/>
          <w:shd w:val="clear" w:color="auto" w:fill="FFFFFF"/>
        </w:rPr>
        <w:t>）严重违法失信企业名单（黑名单）的投标人</w:t>
      </w:r>
      <w:r w:rsidR="009C0D2F">
        <w:rPr>
          <w:rFonts w:asciiTheme="minorEastAsia" w:eastAsiaTheme="minorEastAsia" w:hAnsiTheme="minorEastAsia" w:cs="仿宋_GB2312" w:hint="eastAsia"/>
          <w:shd w:val="clear" w:color="auto" w:fill="FFFFFF"/>
        </w:rPr>
        <w:t>。</w:t>
      </w:r>
    </w:p>
    <w:p w:rsidR="007B1A55" w:rsidRDefault="009C1F8C">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w:t>
      </w:r>
      <w:r w:rsidR="00230CDA">
        <w:rPr>
          <w:rFonts w:asciiTheme="minorEastAsia" w:hAnsiTheme="minorEastAsia" w:cs="宋体" w:hint="eastAsia"/>
          <w:color w:val="000000"/>
          <w:kern w:val="0"/>
          <w:lang w:val="zh-CN"/>
        </w:rPr>
        <w:t>不</w:t>
      </w:r>
      <w:r>
        <w:rPr>
          <w:rFonts w:asciiTheme="minorEastAsia" w:hAnsiTheme="minorEastAsia" w:cs="宋体" w:hint="eastAsia"/>
          <w:color w:val="000000"/>
          <w:kern w:val="0"/>
          <w:lang w:val="zh-CN"/>
        </w:rPr>
        <w:t>接受联合体投标</w:t>
      </w:r>
      <w:r w:rsidR="009C0D2F">
        <w:rPr>
          <w:rFonts w:asciiTheme="minorEastAsia" w:hAnsiTheme="minorEastAsia" w:cs="宋体" w:hint="eastAsia"/>
          <w:color w:val="000000"/>
          <w:kern w:val="0"/>
          <w:lang w:val="zh-CN"/>
        </w:rPr>
        <w:t>。</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C5007D">
        <w:rPr>
          <w:rFonts w:asciiTheme="minorEastAsia" w:eastAsiaTheme="minorEastAsia" w:hAnsiTheme="minorEastAsia" w:cs="仿宋_GB2312" w:hint="eastAsia"/>
          <w:color w:val="000000"/>
        </w:rPr>
        <w:t>5月20</w:t>
      </w:r>
      <w:r>
        <w:rPr>
          <w:rFonts w:asciiTheme="minorEastAsia" w:eastAsiaTheme="minorEastAsia" w:hAnsiTheme="minorEastAsia" w:cs="仿宋_GB2312" w:hint="eastAsia"/>
          <w:color w:val="000000"/>
        </w:rPr>
        <w:t>日</w:t>
      </w:r>
      <w:r w:rsidR="00C5007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C5007D">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C5007D">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7B1A55" w:rsidRDefault="009C1F8C">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9C0D2F">
        <w:rPr>
          <w:rFonts w:asciiTheme="minorEastAsia" w:eastAsiaTheme="minorEastAsia" w:hAnsiTheme="minorEastAsia" w:cs="仿宋_GB2312" w:hint="eastAsia"/>
          <w:color w:val="000000"/>
        </w:rPr>
        <w:t>许昌市</w:t>
      </w:r>
      <w:r w:rsidR="001C2CD6">
        <w:rPr>
          <w:rFonts w:asciiTheme="minorEastAsia" w:eastAsiaTheme="minorEastAsia" w:hAnsiTheme="minorEastAsia" w:cs="仿宋_GB2312" w:hint="eastAsia"/>
          <w:color w:val="000000"/>
        </w:rPr>
        <w:t>司法局</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9C0D2F">
        <w:rPr>
          <w:rFonts w:asciiTheme="minorEastAsia" w:eastAsiaTheme="minorEastAsia" w:hAnsiTheme="minorEastAsia" w:cs="仿宋_GB2312" w:hint="eastAsia"/>
          <w:color w:val="000000"/>
        </w:rPr>
        <w:t>许昌市</w:t>
      </w:r>
      <w:r w:rsidR="001C2CD6">
        <w:rPr>
          <w:rFonts w:asciiTheme="minorEastAsia" w:eastAsiaTheme="minorEastAsia" w:hAnsiTheme="minorEastAsia" w:cs="仿宋_GB2312" w:hint="eastAsia"/>
          <w:color w:val="000000"/>
        </w:rPr>
        <w:t>魏都</w:t>
      </w:r>
      <w:proofErr w:type="gramStart"/>
      <w:r w:rsidR="001C2CD6">
        <w:rPr>
          <w:rFonts w:asciiTheme="minorEastAsia" w:eastAsiaTheme="minorEastAsia" w:hAnsiTheme="minorEastAsia" w:cs="仿宋_GB2312" w:hint="eastAsia"/>
          <w:color w:val="000000"/>
        </w:rPr>
        <w:t>区望田</w:t>
      </w:r>
      <w:proofErr w:type="gramEnd"/>
      <w:r w:rsidR="001C2CD6">
        <w:rPr>
          <w:rFonts w:asciiTheme="minorEastAsia" w:eastAsiaTheme="minorEastAsia" w:hAnsiTheme="minorEastAsia" w:cs="仿宋_GB2312" w:hint="eastAsia"/>
          <w:color w:val="000000"/>
        </w:rPr>
        <w:t>路6号</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1C2CD6">
        <w:rPr>
          <w:rFonts w:asciiTheme="minorEastAsia" w:eastAsiaTheme="minorEastAsia" w:hAnsiTheme="minorEastAsia" w:cs="仿宋_GB2312" w:hint="eastAsia"/>
          <w:color w:val="000000"/>
        </w:rPr>
        <w:t>王国栋</w:t>
      </w:r>
      <w:r>
        <w:rPr>
          <w:rFonts w:asciiTheme="minorEastAsia" w:eastAsiaTheme="minorEastAsia" w:hAnsiTheme="minorEastAsia" w:cs="仿宋_GB2312" w:hint="eastAsia"/>
          <w:color w:val="000000"/>
        </w:rPr>
        <w:t xml:space="preserve">               联系电话：</w:t>
      </w:r>
      <w:r w:rsidR="009C0D2F">
        <w:rPr>
          <w:rFonts w:asciiTheme="minorEastAsia" w:eastAsiaTheme="minorEastAsia" w:hAnsiTheme="minorEastAsia" w:cs="仿宋_GB2312" w:hint="eastAsia"/>
          <w:color w:val="000000"/>
        </w:rPr>
        <w:t>0374-2</w:t>
      </w:r>
      <w:r w:rsidR="001C2CD6">
        <w:rPr>
          <w:rFonts w:asciiTheme="minorEastAsia" w:eastAsiaTheme="minorEastAsia" w:hAnsiTheme="minorEastAsia" w:cs="仿宋_GB2312" w:hint="eastAsia"/>
          <w:color w:val="000000"/>
        </w:rPr>
        <w:t>334215</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7B1A55" w:rsidRDefault="009C1F8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9C0D2F">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7B1A55" w:rsidRDefault="007B1A55">
      <w:pPr>
        <w:rPr>
          <w:rFonts w:asciiTheme="minorEastAsia" w:hAnsiTheme="minorEastAsia"/>
          <w:sz w:val="24"/>
          <w:szCs w:val="24"/>
        </w:rPr>
      </w:pPr>
    </w:p>
    <w:p w:rsidR="007B1A55" w:rsidRDefault="007B1A55">
      <w:pPr>
        <w:rPr>
          <w:rFonts w:asciiTheme="minorEastAsia" w:hAnsiTheme="minorEastAsia" w:cs="仿宋_GB2312"/>
          <w:color w:val="000000"/>
          <w:sz w:val="24"/>
          <w:szCs w:val="24"/>
          <w:shd w:val="clear" w:color="auto" w:fill="FFFFFF"/>
        </w:rPr>
      </w:pPr>
    </w:p>
    <w:p w:rsidR="007B1A55" w:rsidRDefault="009C0D2F" w:rsidP="009C0D2F">
      <w:pPr>
        <w:autoSpaceDE w:val="0"/>
        <w:autoSpaceDN w:val="0"/>
        <w:adjustRightInd w:val="0"/>
        <w:spacing w:line="700" w:lineRule="exact"/>
        <w:ind w:firstLineChars="2000" w:firstLine="48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许昌市</w:t>
      </w:r>
      <w:r w:rsidR="001C2CD6">
        <w:rPr>
          <w:rFonts w:asciiTheme="minorEastAsia" w:hAnsiTheme="minorEastAsia" w:cs="仿宋_GB2312" w:hint="eastAsia"/>
          <w:color w:val="000000"/>
          <w:sz w:val="24"/>
          <w:szCs w:val="24"/>
        </w:rPr>
        <w:t>司法局</w:t>
      </w:r>
    </w:p>
    <w:p w:rsidR="007B1A55" w:rsidRDefault="009C1F8C">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9C0D2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二〇一九年</w:t>
      </w:r>
      <w:r w:rsidR="009C0D2F">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C5007D">
        <w:rPr>
          <w:rFonts w:asciiTheme="minorEastAsia" w:hAnsiTheme="minorEastAsia" w:cs="仿宋_GB2312" w:hint="eastAsia"/>
          <w:color w:val="000000"/>
          <w:sz w:val="24"/>
          <w:szCs w:val="24"/>
        </w:rPr>
        <w:t>二十六</w:t>
      </w:r>
      <w:r>
        <w:rPr>
          <w:rFonts w:asciiTheme="minorEastAsia" w:hAnsiTheme="minorEastAsia" w:cs="仿宋_GB2312" w:hint="eastAsia"/>
          <w:color w:val="000000"/>
          <w:sz w:val="24"/>
          <w:szCs w:val="24"/>
        </w:rPr>
        <w:t>日</w:t>
      </w:r>
    </w:p>
    <w:p w:rsidR="007B1A55" w:rsidRDefault="007B1A55">
      <w:pPr>
        <w:spacing w:line="360" w:lineRule="auto"/>
        <w:rPr>
          <w:rFonts w:hAnsi="宋体"/>
          <w:b/>
          <w:sz w:val="28"/>
          <w:szCs w:val="28"/>
        </w:rPr>
      </w:pPr>
    </w:p>
    <w:p w:rsidR="007B1A55" w:rsidRDefault="009C1F8C">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B1A55" w:rsidRDefault="009C1F8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B1A55" w:rsidRDefault="007B1A55" w:rsidP="00230CDA">
      <w:pPr>
        <w:pStyle w:val="ab"/>
        <w:ind w:firstLine="321"/>
        <w:rPr>
          <w:rFonts w:ascii="仿宋_GB2312" w:eastAsia="仿宋_GB2312"/>
          <w:b/>
          <w:sz w:val="32"/>
          <w:szCs w:val="32"/>
        </w:rPr>
      </w:pP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B1A55" w:rsidRDefault="009C1F8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7B1A55" w:rsidRDefault="009C1F8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B1A55" w:rsidRDefault="009C1F8C">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7B1A55" w:rsidRDefault="009C1F8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7B1A55" w:rsidRDefault="009C1F8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7B1A55" w:rsidRDefault="009C1F8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pPr>
        <w:autoSpaceDE w:val="0"/>
        <w:autoSpaceDN w:val="0"/>
        <w:adjustRightInd w:val="0"/>
        <w:spacing w:line="700" w:lineRule="exact"/>
        <w:ind w:firstLine="560"/>
        <w:rPr>
          <w:rFonts w:asciiTheme="minorEastAsia" w:hAnsiTheme="minorEastAsia" w:cs="仿宋_GB2312"/>
          <w:color w:val="000000"/>
          <w:sz w:val="24"/>
          <w:szCs w:val="24"/>
        </w:rPr>
      </w:pPr>
    </w:p>
    <w:p w:rsidR="007B1A55" w:rsidRDefault="007B1A55" w:rsidP="003455F7">
      <w:pPr>
        <w:autoSpaceDE w:val="0"/>
        <w:autoSpaceDN w:val="0"/>
        <w:adjustRightInd w:val="0"/>
        <w:spacing w:line="700" w:lineRule="exact"/>
        <w:rPr>
          <w:rFonts w:asciiTheme="minorEastAsia" w:hAnsiTheme="minorEastAsia" w:cs="仿宋_GB2312"/>
          <w:color w:val="000000"/>
          <w:sz w:val="24"/>
          <w:szCs w:val="24"/>
        </w:rPr>
      </w:pPr>
    </w:p>
    <w:p w:rsidR="001C2CD6" w:rsidRDefault="001C2CD6" w:rsidP="003455F7">
      <w:pPr>
        <w:autoSpaceDE w:val="0"/>
        <w:autoSpaceDN w:val="0"/>
        <w:adjustRightInd w:val="0"/>
        <w:spacing w:line="700" w:lineRule="exact"/>
        <w:rPr>
          <w:rFonts w:asciiTheme="minorEastAsia" w:hAnsiTheme="minorEastAsia" w:cs="仿宋_GB2312"/>
          <w:color w:val="000000"/>
          <w:sz w:val="24"/>
          <w:szCs w:val="24"/>
        </w:rPr>
      </w:pPr>
    </w:p>
    <w:p w:rsidR="007B1A55" w:rsidRDefault="009C1F8C">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7B1A55" w:rsidRDefault="007B1A55">
      <w:pPr>
        <w:rPr>
          <w:rFonts w:asciiTheme="majorEastAsia" w:eastAsiaTheme="majorEastAsia" w:hAnsiTheme="majorEastAsia" w:cs="宋体"/>
          <w:b/>
          <w:kern w:val="0"/>
          <w:sz w:val="32"/>
          <w:szCs w:val="32"/>
        </w:rPr>
      </w:pPr>
    </w:p>
    <w:p w:rsidR="007B1A55" w:rsidRDefault="009C1F8C">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1C2CD6" w:rsidRPr="002D72E6" w:rsidRDefault="001C2CD6" w:rsidP="001C2CD6">
      <w:pPr>
        <w:spacing w:line="360" w:lineRule="auto"/>
        <w:ind w:firstLineChars="200" w:firstLine="480"/>
        <w:rPr>
          <w:rFonts w:asciiTheme="minorEastAsia" w:hAnsiTheme="minorEastAsia" w:cs="仿宋_GB2312"/>
          <w:sz w:val="24"/>
          <w:szCs w:val="24"/>
        </w:rPr>
      </w:pPr>
      <w:r w:rsidRPr="002D72E6">
        <w:rPr>
          <w:rFonts w:asciiTheme="minorEastAsia" w:hAnsiTheme="minorEastAsia" w:cs="仿宋_GB2312"/>
          <w:sz w:val="24"/>
          <w:szCs w:val="24"/>
        </w:rPr>
        <w:t>1</w:t>
      </w:r>
      <w:r w:rsidRPr="002D72E6">
        <w:rPr>
          <w:rFonts w:asciiTheme="minorEastAsia" w:hAnsiTheme="minorEastAsia" w:cs="仿宋_GB2312" w:hint="eastAsia"/>
          <w:sz w:val="24"/>
          <w:szCs w:val="24"/>
        </w:rPr>
        <w:t>、业务信息处理设备</w:t>
      </w:r>
      <w:r w:rsidRPr="002D72E6">
        <w:rPr>
          <w:rFonts w:asciiTheme="minorEastAsia" w:hAnsiTheme="minorEastAsia" w:cs="仿宋_GB2312"/>
          <w:sz w:val="24"/>
          <w:szCs w:val="24"/>
        </w:rPr>
        <w:t>:</w:t>
      </w:r>
      <w:r w:rsidRPr="002D72E6">
        <w:rPr>
          <w:rFonts w:asciiTheme="minorEastAsia" w:hAnsiTheme="minorEastAsia" w:cs="仿宋_GB2312" w:hint="eastAsia"/>
          <w:sz w:val="24"/>
          <w:szCs w:val="24"/>
        </w:rPr>
        <w:t>计算机、打印机更新，实现业务办理更加方便快捷。</w:t>
      </w:r>
    </w:p>
    <w:p w:rsidR="001C2CD6" w:rsidRPr="002D72E6" w:rsidRDefault="001C2CD6" w:rsidP="001C2CD6">
      <w:pPr>
        <w:spacing w:line="360" w:lineRule="auto"/>
        <w:ind w:firstLineChars="200" w:firstLine="480"/>
        <w:rPr>
          <w:rFonts w:asciiTheme="minorEastAsia" w:hAnsiTheme="minorEastAsia" w:cs="仿宋_GB2312"/>
          <w:sz w:val="24"/>
          <w:szCs w:val="24"/>
        </w:rPr>
      </w:pPr>
      <w:r w:rsidRPr="002D72E6">
        <w:rPr>
          <w:rFonts w:asciiTheme="minorEastAsia" w:hAnsiTheme="minorEastAsia" w:cs="仿宋_GB2312"/>
          <w:sz w:val="24"/>
          <w:szCs w:val="24"/>
        </w:rPr>
        <w:t>2</w:t>
      </w:r>
      <w:r w:rsidRPr="002D72E6">
        <w:rPr>
          <w:rFonts w:asciiTheme="minorEastAsia" w:hAnsiTheme="minorEastAsia" w:cs="仿宋_GB2312" w:hint="eastAsia"/>
          <w:sz w:val="24"/>
          <w:szCs w:val="24"/>
        </w:rPr>
        <w:t>、业务音像设备：监控设备具备日常</w:t>
      </w:r>
      <w:r w:rsidRPr="002D72E6">
        <w:rPr>
          <w:rFonts w:asciiTheme="minorEastAsia" w:hAnsiTheme="minorEastAsia" w:cs="仿宋_GB2312"/>
          <w:sz w:val="24"/>
          <w:szCs w:val="24"/>
        </w:rPr>
        <w:t>24</w:t>
      </w:r>
      <w:r w:rsidRPr="002D72E6">
        <w:rPr>
          <w:rFonts w:asciiTheme="minorEastAsia" w:hAnsiTheme="minorEastAsia" w:cs="仿宋_GB2312" w:hint="eastAsia"/>
          <w:sz w:val="24"/>
          <w:szCs w:val="24"/>
        </w:rPr>
        <w:t>小时不间断监控、实现办公安全，提升技防效果。</w:t>
      </w:r>
    </w:p>
    <w:p w:rsidR="001C2CD6" w:rsidRPr="002D72E6" w:rsidRDefault="001C2CD6" w:rsidP="001C2CD6">
      <w:pPr>
        <w:spacing w:line="360" w:lineRule="auto"/>
        <w:ind w:firstLineChars="200" w:firstLine="480"/>
        <w:rPr>
          <w:rFonts w:asciiTheme="minorEastAsia" w:hAnsiTheme="minorEastAsia" w:cs="仿宋_GB2312"/>
          <w:sz w:val="24"/>
          <w:szCs w:val="24"/>
        </w:rPr>
      </w:pPr>
      <w:r w:rsidRPr="002D72E6">
        <w:rPr>
          <w:rFonts w:asciiTheme="minorEastAsia" w:hAnsiTheme="minorEastAsia" w:cs="仿宋_GB2312"/>
          <w:sz w:val="24"/>
          <w:szCs w:val="24"/>
        </w:rPr>
        <w:t>3</w:t>
      </w:r>
      <w:r w:rsidRPr="002D72E6">
        <w:rPr>
          <w:rFonts w:asciiTheme="minorEastAsia" w:hAnsiTheme="minorEastAsia" w:cs="仿宋_GB2312" w:hint="eastAsia"/>
          <w:sz w:val="24"/>
          <w:szCs w:val="24"/>
        </w:rPr>
        <w:t>、业务通讯网</w:t>
      </w:r>
      <w:r>
        <w:rPr>
          <w:rFonts w:asciiTheme="minorEastAsia" w:hAnsiTheme="minorEastAsia" w:cs="仿宋_GB2312" w:hint="eastAsia"/>
          <w:sz w:val="24"/>
          <w:szCs w:val="24"/>
        </w:rPr>
        <w:t>络设备：网络设备，实现市县视频会议室对接，达到信息互通等功能。</w:t>
      </w:r>
    </w:p>
    <w:p w:rsidR="001C2CD6" w:rsidRPr="002D72E6" w:rsidRDefault="001C2CD6" w:rsidP="001C2CD6">
      <w:pPr>
        <w:spacing w:line="360" w:lineRule="auto"/>
        <w:ind w:firstLineChars="200" w:firstLine="480"/>
        <w:rPr>
          <w:rFonts w:asciiTheme="minorEastAsia" w:hAnsiTheme="minorEastAsia" w:cs="仿宋_GB2312"/>
          <w:sz w:val="24"/>
          <w:szCs w:val="24"/>
        </w:rPr>
      </w:pPr>
      <w:r w:rsidRPr="002D72E6">
        <w:rPr>
          <w:rFonts w:asciiTheme="minorEastAsia" w:hAnsiTheme="minorEastAsia" w:cs="仿宋_GB2312"/>
          <w:sz w:val="24"/>
          <w:szCs w:val="24"/>
        </w:rPr>
        <w:t>4</w:t>
      </w:r>
      <w:r w:rsidRPr="002D72E6">
        <w:rPr>
          <w:rFonts w:asciiTheme="minorEastAsia" w:hAnsiTheme="minorEastAsia" w:cs="仿宋_GB2312" w:hint="eastAsia"/>
          <w:sz w:val="24"/>
          <w:szCs w:val="24"/>
        </w:rPr>
        <w:t>、其他业务装备：</w:t>
      </w:r>
      <w:r w:rsidRPr="002D72E6">
        <w:rPr>
          <w:rFonts w:asciiTheme="minorEastAsia" w:hAnsiTheme="minorEastAsia" w:cs="仿宋_GB2312"/>
          <w:sz w:val="24"/>
          <w:szCs w:val="24"/>
        </w:rPr>
        <w:t xml:space="preserve"> LED</w:t>
      </w:r>
      <w:r w:rsidRPr="002D72E6">
        <w:rPr>
          <w:rFonts w:asciiTheme="minorEastAsia" w:hAnsiTheme="minorEastAsia" w:cs="仿宋_GB2312" w:hint="eastAsia"/>
          <w:sz w:val="24"/>
          <w:szCs w:val="24"/>
        </w:rPr>
        <w:t>电子显示屏，扩大法治宣传范围；教育电气化设备，提高培训效果，提升培训质量。</w:t>
      </w:r>
    </w:p>
    <w:p w:rsidR="007B1A55" w:rsidRDefault="009C1F8C" w:rsidP="003455F7">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8364" w:type="dxa"/>
        <w:jc w:val="center"/>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709"/>
        <w:gridCol w:w="992"/>
        <w:gridCol w:w="4042"/>
        <w:gridCol w:w="850"/>
        <w:gridCol w:w="851"/>
        <w:gridCol w:w="920"/>
      </w:tblGrid>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序号</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货物名称</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技术规格及主要参数</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单位</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数量</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是否为核心产品</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户外全彩</w:t>
            </w:r>
            <w:r w:rsidRPr="002D72E6">
              <w:rPr>
                <w:rFonts w:asciiTheme="minorEastAsia" w:hAnsiTheme="minorEastAsia" w:cs="宋体"/>
                <w:color w:val="000000"/>
                <w:kern w:val="0"/>
                <w:sz w:val="24"/>
                <w:szCs w:val="24"/>
              </w:rPr>
              <w:t>LED</w:t>
            </w:r>
            <w:r w:rsidRPr="002D72E6">
              <w:rPr>
                <w:rFonts w:asciiTheme="minorEastAsia" w:hAnsiTheme="minorEastAsia" w:cs="宋体" w:hint="eastAsia"/>
                <w:color w:val="000000"/>
                <w:kern w:val="0"/>
                <w:sz w:val="24"/>
                <w:szCs w:val="24"/>
              </w:rPr>
              <w:t>显示屏</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整屏显示尺寸不小于</w:t>
            </w:r>
            <w:r w:rsidRPr="002D72E6">
              <w:rPr>
                <w:rFonts w:asciiTheme="minorEastAsia" w:hAnsiTheme="minorEastAsia" w:cs="宋体"/>
                <w:color w:val="000000"/>
                <w:kern w:val="0"/>
                <w:sz w:val="24"/>
                <w:szCs w:val="24"/>
              </w:rPr>
              <w:t>4.8</w:t>
            </w:r>
            <w:r w:rsidRPr="002D72E6">
              <w:rPr>
                <w:rFonts w:asciiTheme="minorEastAsia" w:hAnsiTheme="minorEastAsia" w:cs="宋体" w:hint="eastAsia"/>
                <w:color w:val="000000"/>
                <w:kern w:val="0"/>
                <w:sz w:val="24"/>
                <w:szCs w:val="24"/>
              </w:rPr>
              <w:t>米×</w:t>
            </w:r>
            <w:r w:rsidRPr="002D72E6">
              <w:rPr>
                <w:rFonts w:asciiTheme="minorEastAsia" w:hAnsiTheme="minorEastAsia" w:cs="宋体"/>
                <w:color w:val="000000"/>
                <w:kern w:val="0"/>
                <w:sz w:val="24"/>
                <w:szCs w:val="24"/>
              </w:rPr>
              <w:t>2.72</w:t>
            </w:r>
            <w:r w:rsidRPr="002D72E6">
              <w:rPr>
                <w:rFonts w:asciiTheme="minorEastAsia" w:hAnsiTheme="minorEastAsia" w:cs="宋体" w:hint="eastAsia"/>
                <w:color w:val="000000"/>
                <w:kern w:val="0"/>
                <w:sz w:val="24"/>
                <w:szCs w:val="24"/>
              </w:rPr>
              <w:t>米，显示屏要求前维护，显示屏整体厚度不超过</w:t>
            </w:r>
            <w:r w:rsidRPr="002D72E6">
              <w:rPr>
                <w:rFonts w:asciiTheme="minorEastAsia" w:hAnsiTheme="minorEastAsia" w:cs="宋体"/>
                <w:color w:val="000000"/>
                <w:kern w:val="0"/>
                <w:sz w:val="24"/>
                <w:szCs w:val="24"/>
              </w:rPr>
              <w:t>25CM</w:t>
            </w:r>
            <w:r w:rsidRPr="002D72E6">
              <w:rPr>
                <w:rFonts w:asciiTheme="minorEastAsia" w:hAnsiTheme="minorEastAsia" w:cs="宋体" w:hint="eastAsia"/>
                <w:color w:val="000000"/>
                <w:kern w:val="0"/>
                <w:sz w:val="24"/>
                <w:szCs w:val="24"/>
              </w:rPr>
              <w:t>，包含配套控制系统、配套配电柜、视频处理器、钢结构及安装调试。</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全彩</w:t>
            </w:r>
            <w:r w:rsidRPr="002D72E6">
              <w:rPr>
                <w:rFonts w:asciiTheme="minorEastAsia" w:hAnsiTheme="minorEastAsia" w:cs="宋体"/>
                <w:color w:val="000000"/>
                <w:kern w:val="0"/>
                <w:sz w:val="24"/>
                <w:szCs w:val="24"/>
              </w:rPr>
              <w:t>LED</w:t>
            </w:r>
            <w:r w:rsidRPr="002D72E6">
              <w:rPr>
                <w:rFonts w:asciiTheme="minorEastAsia" w:hAnsiTheme="minorEastAsia" w:cs="宋体" w:hint="eastAsia"/>
                <w:color w:val="000000"/>
                <w:kern w:val="0"/>
                <w:sz w:val="24"/>
                <w:szCs w:val="24"/>
              </w:rPr>
              <w:t>显示面板技术要求：</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像素点间距：≤</w:t>
            </w:r>
            <w:r w:rsidRPr="002D72E6">
              <w:rPr>
                <w:rFonts w:asciiTheme="minorEastAsia" w:hAnsiTheme="minorEastAsia" w:cs="宋体"/>
                <w:color w:val="000000"/>
                <w:kern w:val="0"/>
                <w:sz w:val="24"/>
                <w:szCs w:val="24"/>
              </w:rPr>
              <w:t>4mm</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像素密度：≥</w:t>
            </w:r>
            <w:r w:rsidRPr="002D72E6">
              <w:rPr>
                <w:rFonts w:asciiTheme="minorEastAsia" w:hAnsiTheme="minorEastAsia" w:cs="宋体"/>
                <w:color w:val="000000"/>
                <w:kern w:val="0"/>
                <w:sz w:val="24"/>
                <w:szCs w:val="24"/>
              </w:rPr>
              <w:t>62500</w:t>
            </w:r>
            <w:r w:rsidRPr="002D72E6">
              <w:rPr>
                <w:rFonts w:asciiTheme="minorEastAsia" w:hAnsiTheme="minorEastAsia" w:cs="宋体" w:hint="eastAsia"/>
                <w:color w:val="000000"/>
                <w:kern w:val="0"/>
                <w:sz w:val="24"/>
                <w:szCs w:val="24"/>
              </w:rPr>
              <w:t>点</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显示颜色：≥</w:t>
            </w:r>
            <w:r w:rsidRPr="002D72E6">
              <w:rPr>
                <w:rFonts w:asciiTheme="minorEastAsia" w:hAnsiTheme="minorEastAsia" w:cs="宋体"/>
                <w:color w:val="000000"/>
                <w:kern w:val="0"/>
                <w:sz w:val="24"/>
                <w:szCs w:val="24"/>
              </w:rPr>
              <w:t>4.3</w:t>
            </w:r>
            <w:proofErr w:type="gramStart"/>
            <w:r w:rsidRPr="002D72E6">
              <w:rPr>
                <w:rFonts w:asciiTheme="minorEastAsia" w:hAnsiTheme="minorEastAsia" w:cs="宋体" w:hint="eastAsia"/>
                <w:color w:val="000000"/>
                <w:kern w:val="0"/>
                <w:sz w:val="24"/>
                <w:szCs w:val="24"/>
              </w:rPr>
              <w:t>万亿</w:t>
            </w:r>
            <w:proofErr w:type="gramEnd"/>
            <w:r w:rsidRPr="002D72E6">
              <w:rPr>
                <w:rFonts w:asciiTheme="minorEastAsia" w:hAnsiTheme="minorEastAsia" w:cs="宋体" w:hint="eastAsia"/>
                <w:color w:val="000000"/>
                <w:kern w:val="0"/>
                <w:sz w:val="24"/>
                <w:szCs w:val="24"/>
              </w:rPr>
              <w:t>种</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亮度：≥</w:t>
            </w:r>
            <w:r w:rsidRPr="002D72E6">
              <w:rPr>
                <w:rFonts w:asciiTheme="minorEastAsia" w:hAnsiTheme="minorEastAsia" w:cs="宋体"/>
                <w:color w:val="000000"/>
                <w:kern w:val="0"/>
                <w:sz w:val="24"/>
                <w:szCs w:val="24"/>
              </w:rPr>
              <w:t>5000cd/</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亮度均匀性：≥</w:t>
            </w:r>
            <w:r w:rsidRPr="002D72E6">
              <w:rPr>
                <w:rFonts w:asciiTheme="minorEastAsia" w:hAnsiTheme="minorEastAsia" w:cs="宋体"/>
                <w:color w:val="000000"/>
                <w:kern w:val="0"/>
                <w:sz w:val="24"/>
                <w:szCs w:val="24"/>
              </w:rPr>
              <w:t>95%</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灰度级别：≥</w:t>
            </w:r>
            <w:r w:rsidRPr="002D72E6">
              <w:rPr>
                <w:rFonts w:asciiTheme="minorEastAsia" w:hAnsiTheme="minorEastAsia" w:cs="宋体"/>
                <w:color w:val="000000"/>
                <w:kern w:val="0"/>
                <w:sz w:val="24"/>
                <w:szCs w:val="24"/>
              </w:rPr>
              <w:t>12bit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刷新率：≥</w:t>
            </w:r>
            <w:r w:rsidRPr="002D72E6">
              <w:rPr>
                <w:rFonts w:asciiTheme="minorEastAsia" w:hAnsiTheme="minorEastAsia" w:cs="宋体"/>
                <w:color w:val="000000"/>
                <w:kern w:val="0"/>
                <w:sz w:val="24"/>
                <w:szCs w:val="24"/>
              </w:rPr>
              <w:t>3840Hz</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水平</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垂直可视角度：≥</w:t>
            </w:r>
            <w:r w:rsidRPr="002D72E6">
              <w:rPr>
                <w:rFonts w:asciiTheme="minorEastAsia" w:hAnsiTheme="minorEastAsia" w:cs="宋体"/>
                <w:color w:val="000000"/>
                <w:kern w:val="0"/>
                <w:sz w:val="24"/>
                <w:szCs w:val="24"/>
              </w:rPr>
              <w:t>130</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箱体平整度：≤</w:t>
            </w:r>
            <w:r w:rsidRPr="002D72E6">
              <w:rPr>
                <w:rFonts w:asciiTheme="minorEastAsia" w:hAnsiTheme="minorEastAsia" w:cs="宋体"/>
                <w:color w:val="000000"/>
                <w:kern w:val="0"/>
                <w:sz w:val="24"/>
                <w:szCs w:val="24"/>
              </w:rPr>
              <w:t>1mm</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箱体间缝隙：≤</w:t>
            </w:r>
            <w:r w:rsidRPr="002D72E6">
              <w:rPr>
                <w:rFonts w:asciiTheme="minorEastAsia" w:hAnsiTheme="minorEastAsia" w:cs="宋体"/>
                <w:color w:val="000000"/>
                <w:kern w:val="0"/>
                <w:sz w:val="24"/>
                <w:szCs w:val="24"/>
              </w:rPr>
              <w:t>1mm</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峰值功耗：≤</w:t>
            </w:r>
            <w:r w:rsidRPr="002D72E6">
              <w:rPr>
                <w:rFonts w:asciiTheme="minorEastAsia" w:hAnsiTheme="minorEastAsia" w:cs="宋体"/>
                <w:color w:val="000000"/>
                <w:kern w:val="0"/>
                <w:sz w:val="24"/>
                <w:szCs w:val="24"/>
              </w:rPr>
              <w:t>850W/</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环境温度：</w:t>
            </w:r>
            <w:r w:rsidRPr="002D72E6">
              <w:rPr>
                <w:rFonts w:asciiTheme="minorEastAsia" w:hAnsiTheme="minorEastAsia" w:cs="宋体"/>
                <w:color w:val="000000"/>
                <w:kern w:val="0"/>
                <w:sz w:val="24"/>
                <w:szCs w:val="24"/>
              </w:rPr>
              <w:t>-20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+40</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环境湿度：</w:t>
            </w:r>
            <w:r w:rsidRPr="002D72E6">
              <w:rPr>
                <w:rFonts w:asciiTheme="minorEastAsia" w:hAnsiTheme="minorEastAsia" w:cs="宋体"/>
                <w:color w:val="000000"/>
                <w:kern w:val="0"/>
                <w:sz w:val="24"/>
                <w:szCs w:val="24"/>
              </w:rPr>
              <w:t>10%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90%RH</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亮度调节：</w:t>
            </w:r>
            <w:r w:rsidRPr="002D72E6">
              <w:rPr>
                <w:rFonts w:asciiTheme="minorEastAsia" w:hAnsiTheme="minorEastAsia" w:cs="宋体"/>
                <w:color w:val="000000"/>
                <w:kern w:val="0"/>
                <w:sz w:val="24"/>
                <w:szCs w:val="24"/>
              </w:rPr>
              <w:t>256</w:t>
            </w:r>
            <w:r w:rsidRPr="002D72E6">
              <w:rPr>
                <w:rFonts w:asciiTheme="minorEastAsia" w:hAnsiTheme="minorEastAsia" w:cs="宋体" w:hint="eastAsia"/>
                <w:color w:val="000000"/>
                <w:kern w:val="0"/>
                <w:sz w:val="24"/>
                <w:szCs w:val="24"/>
              </w:rPr>
              <w:t>级手自动调节</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换帧频率：≥</w:t>
            </w:r>
            <w:r w:rsidRPr="002D72E6">
              <w:rPr>
                <w:rFonts w:asciiTheme="minorEastAsia" w:hAnsiTheme="minorEastAsia" w:cs="宋体"/>
                <w:color w:val="000000"/>
                <w:kern w:val="0"/>
                <w:sz w:val="24"/>
                <w:szCs w:val="24"/>
              </w:rPr>
              <w:t>60Hz</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平均无故障时间：≥</w:t>
            </w:r>
            <w:r w:rsidRPr="002D72E6">
              <w:rPr>
                <w:rFonts w:asciiTheme="minorEastAsia" w:hAnsiTheme="minorEastAsia" w:cs="宋体"/>
                <w:color w:val="000000"/>
                <w:kern w:val="0"/>
                <w:sz w:val="24"/>
                <w:szCs w:val="24"/>
              </w:rPr>
              <w:t>10000</w:t>
            </w:r>
            <w:r w:rsidRPr="002D72E6">
              <w:rPr>
                <w:rFonts w:asciiTheme="minorEastAsia" w:hAnsiTheme="minorEastAsia" w:cs="宋体" w:hint="eastAsia"/>
                <w:color w:val="000000"/>
                <w:kern w:val="0"/>
                <w:sz w:val="24"/>
                <w:szCs w:val="24"/>
              </w:rPr>
              <w:t>小时。</w:t>
            </w:r>
          </w:p>
        </w:tc>
        <w:tc>
          <w:tcPr>
            <w:tcW w:w="850"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套</w:t>
            </w:r>
          </w:p>
        </w:tc>
        <w:tc>
          <w:tcPr>
            <w:tcW w:w="851"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是</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lastRenderedPageBreak/>
              <w:t>2</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室内全彩</w:t>
            </w:r>
            <w:r w:rsidRPr="002D72E6">
              <w:rPr>
                <w:rFonts w:asciiTheme="minorEastAsia" w:hAnsiTheme="minorEastAsia" w:cs="宋体"/>
                <w:color w:val="000000"/>
                <w:kern w:val="0"/>
                <w:sz w:val="24"/>
                <w:szCs w:val="24"/>
              </w:rPr>
              <w:t>LED</w:t>
            </w:r>
            <w:r w:rsidRPr="002D72E6">
              <w:rPr>
                <w:rFonts w:asciiTheme="minorEastAsia" w:hAnsiTheme="minorEastAsia" w:cs="宋体" w:hint="eastAsia"/>
                <w:color w:val="000000"/>
                <w:kern w:val="0"/>
                <w:sz w:val="24"/>
                <w:szCs w:val="24"/>
              </w:rPr>
              <w:t>显示屏</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整屏显示尺寸不小于</w:t>
            </w:r>
            <w:r w:rsidRPr="002D72E6">
              <w:rPr>
                <w:rFonts w:asciiTheme="minorEastAsia" w:hAnsiTheme="minorEastAsia" w:cs="宋体"/>
                <w:color w:val="000000"/>
                <w:kern w:val="0"/>
                <w:sz w:val="24"/>
                <w:szCs w:val="24"/>
              </w:rPr>
              <w:t>4.16</w:t>
            </w:r>
            <w:r w:rsidRPr="002D72E6">
              <w:rPr>
                <w:rFonts w:asciiTheme="minorEastAsia" w:hAnsiTheme="minorEastAsia" w:cs="宋体" w:hint="eastAsia"/>
                <w:color w:val="000000"/>
                <w:kern w:val="0"/>
                <w:sz w:val="24"/>
                <w:szCs w:val="24"/>
              </w:rPr>
              <w:t>米×</w:t>
            </w:r>
            <w:r w:rsidRPr="002D72E6">
              <w:rPr>
                <w:rFonts w:asciiTheme="minorEastAsia" w:hAnsiTheme="minorEastAsia" w:cs="宋体"/>
                <w:color w:val="000000"/>
                <w:kern w:val="0"/>
                <w:sz w:val="24"/>
                <w:szCs w:val="24"/>
              </w:rPr>
              <w:t>2.4</w:t>
            </w:r>
            <w:r w:rsidRPr="002D72E6">
              <w:rPr>
                <w:rFonts w:asciiTheme="minorEastAsia" w:hAnsiTheme="minorEastAsia" w:cs="宋体" w:hint="eastAsia"/>
                <w:color w:val="000000"/>
                <w:kern w:val="0"/>
                <w:sz w:val="24"/>
                <w:szCs w:val="24"/>
              </w:rPr>
              <w:t>米，显示屏要求前维护，显示屏整体厚度不超过</w:t>
            </w:r>
            <w:r w:rsidRPr="002D72E6">
              <w:rPr>
                <w:rFonts w:asciiTheme="minorEastAsia" w:hAnsiTheme="minorEastAsia" w:cs="宋体"/>
                <w:color w:val="000000"/>
                <w:kern w:val="0"/>
                <w:sz w:val="24"/>
                <w:szCs w:val="24"/>
              </w:rPr>
              <w:t>20CM</w:t>
            </w:r>
            <w:r w:rsidRPr="002D72E6">
              <w:rPr>
                <w:rFonts w:asciiTheme="minorEastAsia" w:hAnsiTheme="minorEastAsia" w:cs="宋体" w:hint="eastAsia"/>
                <w:color w:val="000000"/>
                <w:kern w:val="0"/>
                <w:sz w:val="24"/>
                <w:szCs w:val="24"/>
              </w:rPr>
              <w:t>，包含配套控制系统、配套配电柜、视频处理器、钢结构及安装调试。</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全彩</w:t>
            </w:r>
            <w:r w:rsidRPr="002D72E6">
              <w:rPr>
                <w:rFonts w:asciiTheme="minorEastAsia" w:hAnsiTheme="minorEastAsia" w:cs="宋体"/>
                <w:color w:val="000000"/>
                <w:kern w:val="0"/>
                <w:sz w:val="24"/>
                <w:szCs w:val="24"/>
              </w:rPr>
              <w:t>LED</w:t>
            </w:r>
            <w:r w:rsidRPr="002D72E6">
              <w:rPr>
                <w:rFonts w:asciiTheme="minorEastAsia" w:hAnsiTheme="minorEastAsia" w:cs="宋体" w:hint="eastAsia"/>
                <w:color w:val="000000"/>
                <w:kern w:val="0"/>
                <w:sz w:val="24"/>
                <w:szCs w:val="24"/>
              </w:rPr>
              <w:t>显示面板技术要求：</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像素点间距：≤</w:t>
            </w:r>
            <w:r w:rsidRPr="002D72E6">
              <w:rPr>
                <w:rFonts w:asciiTheme="minorEastAsia" w:hAnsiTheme="minorEastAsia" w:cs="宋体"/>
                <w:color w:val="000000"/>
                <w:kern w:val="0"/>
                <w:sz w:val="24"/>
                <w:szCs w:val="24"/>
              </w:rPr>
              <w:t>2mm</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像素密度：≥</w:t>
            </w:r>
            <w:r w:rsidRPr="002D72E6">
              <w:rPr>
                <w:rFonts w:asciiTheme="minorEastAsia" w:hAnsiTheme="minorEastAsia" w:cs="宋体"/>
                <w:color w:val="000000"/>
                <w:kern w:val="0"/>
                <w:sz w:val="24"/>
                <w:szCs w:val="24"/>
              </w:rPr>
              <w:t>250000</w:t>
            </w:r>
            <w:r w:rsidRPr="002D72E6">
              <w:rPr>
                <w:rFonts w:asciiTheme="minorEastAsia" w:hAnsiTheme="minorEastAsia" w:cs="宋体" w:hint="eastAsia"/>
                <w:color w:val="000000"/>
                <w:kern w:val="0"/>
                <w:sz w:val="24"/>
                <w:szCs w:val="24"/>
              </w:rPr>
              <w:t>点</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显示颜色：≥</w:t>
            </w:r>
            <w:r w:rsidRPr="002D72E6">
              <w:rPr>
                <w:rFonts w:asciiTheme="minorEastAsia" w:hAnsiTheme="minorEastAsia" w:cs="宋体"/>
                <w:color w:val="000000"/>
                <w:kern w:val="0"/>
                <w:sz w:val="24"/>
                <w:szCs w:val="24"/>
              </w:rPr>
              <w:t>4.3</w:t>
            </w:r>
            <w:proofErr w:type="gramStart"/>
            <w:r w:rsidRPr="002D72E6">
              <w:rPr>
                <w:rFonts w:asciiTheme="minorEastAsia" w:hAnsiTheme="minorEastAsia" w:cs="宋体" w:hint="eastAsia"/>
                <w:color w:val="000000"/>
                <w:kern w:val="0"/>
                <w:sz w:val="24"/>
                <w:szCs w:val="24"/>
              </w:rPr>
              <w:t>万亿</w:t>
            </w:r>
            <w:proofErr w:type="gramEnd"/>
            <w:r w:rsidRPr="002D72E6">
              <w:rPr>
                <w:rFonts w:asciiTheme="minorEastAsia" w:hAnsiTheme="minorEastAsia" w:cs="宋体" w:hint="eastAsia"/>
                <w:color w:val="000000"/>
                <w:kern w:val="0"/>
                <w:sz w:val="24"/>
                <w:szCs w:val="24"/>
              </w:rPr>
              <w:t>种</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亮度：≥</w:t>
            </w:r>
            <w:r w:rsidRPr="002D72E6">
              <w:rPr>
                <w:rFonts w:asciiTheme="minorEastAsia" w:hAnsiTheme="minorEastAsia" w:cs="宋体"/>
                <w:color w:val="000000"/>
                <w:kern w:val="0"/>
                <w:sz w:val="24"/>
                <w:szCs w:val="24"/>
              </w:rPr>
              <w:t>600cd/</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亮度均匀性：≥</w:t>
            </w:r>
            <w:r w:rsidRPr="002D72E6">
              <w:rPr>
                <w:rFonts w:asciiTheme="minorEastAsia" w:hAnsiTheme="minorEastAsia" w:cs="宋体"/>
                <w:color w:val="000000"/>
                <w:kern w:val="0"/>
                <w:sz w:val="24"/>
                <w:szCs w:val="24"/>
              </w:rPr>
              <w:t>95%</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灰度级别：≥</w:t>
            </w:r>
            <w:r w:rsidRPr="002D72E6">
              <w:rPr>
                <w:rFonts w:asciiTheme="minorEastAsia" w:hAnsiTheme="minorEastAsia" w:cs="宋体"/>
                <w:color w:val="000000"/>
                <w:kern w:val="0"/>
                <w:sz w:val="24"/>
                <w:szCs w:val="24"/>
              </w:rPr>
              <w:t>12bit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刷新率：≥</w:t>
            </w:r>
            <w:r w:rsidRPr="002D72E6">
              <w:rPr>
                <w:rFonts w:asciiTheme="minorEastAsia" w:hAnsiTheme="minorEastAsia" w:cs="宋体"/>
                <w:color w:val="000000"/>
                <w:kern w:val="0"/>
                <w:sz w:val="24"/>
                <w:szCs w:val="24"/>
              </w:rPr>
              <w:t>1920Hz</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水平</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垂直可视角度：≥</w:t>
            </w:r>
            <w:r w:rsidRPr="002D72E6">
              <w:rPr>
                <w:rFonts w:asciiTheme="minorEastAsia" w:hAnsiTheme="minorEastAsia" w:cs="宋体"/>
                <w:color w:val="000000"/>
                <w:kern w:val="0"/>
                <w:sz w:val="24"/>
                <w:szCs w:val="24"/>
              </w:rPr>
              <w:t>130</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箱体平整度：≤</w:t>
            </w:r>
            <w:r w:rsidRPr="002D72E6">
              <w:rPr>
                <w:rFonts w:asciiTheme="minorEastAsia" w:hAnsiTheme="minorEastAsia" w:cs="宋体"/>
                <w:color w:val="000000"/>
                <w:kern w:val="0"/>
                <w:sz w:val="24"/>
                <w:szCs w:val="24"/>
              </w:rPr>
              <w:t>1mm</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箱体间缝隙：≤</w:t>
            </w:r>
            <w:r w:rsidRPr="002D72E6">
              <w:rPr>
                <w:rFonts w:asciiTheme="minorEastAsia" w:hAnsiTheme="minorEastAsia" w:cs="宋体"/>
                <w:color w:val="000000"/>
                <w:kern w:val="0"/>
                <w:sz w:val="24"/>
                <w:szCs w:val="24"/>
              </w:rPr>
              <w:t>1mm</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峰值功耗：≤</w:t>
            </w:r>
            <w:r w:rsidRPr="002D72E6">
              <w:rPr>
                <w:rFonts w:asciiTheme="minorEastAsia" w:hAnsiTheme="minorEastAsia" w:cs="宋体"/>
                <w:color w:val="000000"/>
                <w:kern w:val="0"/>
                <w:sz w:val="24"/>
                <w:szCs w:val="24"/>
              </w:rPr>
              <w:t>450W/</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环境温度：</w:t>
            </w:r>
            <w:r w:rsidRPr="002D72E6">
              <w:rPr>
                <w:rFonts w:asciiTheme="minorEastAsia" w:hAnsiTheme="minorEastAsia" w:cs="宋体"/>
                <w:color w:val="000000"/>
                <w:kern w:val="0"/>
                <w:sz w:val="24"/>
                <w:szCs w:val="24"/>
              </w:rPr>
              <w:t>-20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+40</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环境湿度：</w:t>
            </w:r>
            <w:r w:rsidRPr="002D72E6">
              <w:rPr>
                <w:rFonts w:asciiTheme="minorEastAsia" w:hAnsiTheme="minorEastAsia" w:cs="宋体"/>
                <w:color w:val="000000"/>
                <w:kern w:val="0"/>
                <w:sz w:val="24"/>
                <w:szCs w:val="24"/>
              </w:rPr>
              <w:t>10%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65%RH</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亮度调节：</w:t>
            </w:r>
            <w:r w:rsidRPr="002D72E6">
              <w:rPr>
                <w:rFonts w:asciiTheme="minorEastAsia" w:hAnsiTheme="minorEastAsia" w:cs="宋体"/>
                <w:color w:val="000000"/>
                <w:kern w:val="0"/>
                <w:sz w:val="24"/>
                <w:szCs w:val="24"/>
              </w:rPr>
              <w:t>256</w:t>
            </w:r>
            <w:r w:rsidRPr="002D72E6">
              <w:rPr>
                <w:rFonts w:asciiTheme="minorEastAsia" w:hAnsiTheme="minorEastAsia" w:cs="宋体" w:hint="eastAsia"/>
                <w:color w:val="000000"/>
                <w:kern w:val="0"/>
                <w:sz w:val="24"/>
                <w:szCs w:val="24"/>
              </w:rPr>
              <w:t>级手自动调节</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换帧频率：≥</w:t>
            </w:r>
            <w:r w:rsidRPr="002D72E6">
              <w:rPr>
                <w:rFonts w:asciiTheme="minorEastAsia" w:hAnsiTheme="minorEastAsia" w:cs="宋体"/>
                <w:color w:val="000000"/>
                <w:kern w:val="0"/>
                <w:sz w:val="24"/>
                <w:szCs w:val="24"/>
              </w:rPr>
              <w:t>60Hz</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平均无故障时间：≥</w:t>
            </w:r>
            <w:r w:rsidRPr="002D72E6">
              <w:rPr>
                <w:rFonts w:asciiTheme="minorEastAsia" w:hAnsiTheme="minorEastAsia" w:cs="宋体"/>
                <w:color w:val="000000"/>
                <w:kern w:val="0"/>
                <w:sz w:val="24"/>
                <w:szCs w:val="24"/>
              </w:rPr>
              <w:t>10000</w:t>
            </w:r>
            <w:r w:rsidRPr="002D72E6">
              <w:rPr>
                <w:rFonts w:asciiTheme="minorEastAsia" w:hAnsiTheme="minorEastAsia" w:cs="宋体" w:hint="eastAsia"/>
                <w:color w:val="000000"/>
                <w:kern w:val="0"/>
                <w:sz w:val="24"/>
                <w:szCs w:val="24"/>
              </w:rPr>
              <w:t>小时。</w:t>
            </w:r>
          </w:p>
        </w:tc>
        <w:tc>
          <w:tcPr>
            <w:tcW w:w="850"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套</w:t>
            </w:r>
          </w:p>
        </w:tc>
        <w:tc>
          <w:tcPr>
            <w:tcW w:w="851"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是</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3</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音箱</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频率响应：</w:t>
            </w:r>
            <w:r w:rsidRPr="002D72E6">
              <w:rPr>
                <w:rFonts w:asciiTheme="minorEastAsia" w:hAnsiTheme="minorEastAsia" w:cs="宋体"/>
                <w:color w:val="000000"/>
                <w:kern w:val="0"/>
                <w:sz w:val="24"/>
                <w:szCs w:val="24"/>
              </w:rPr>
              <w:t>180Hz</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18KHz(</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3dB)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单元数量：</w:t>
            </w:r>
            <w:r w:rsidRPr="002D72E6">
              <w:rPr>
                <w:rFonts w:asciiTheme="minorEastAsia" w:hAnsiTheme="minorEastAsia" w:cs="宋体"/>
                <w:color w:val="000000"/>
                <w:kern w:val="0"/>
                <w:sz w:val="24"/>
                <w:szCs w:val="24"/>
              </w:rPr>
              <w:t>2"</w:t>
            </w:r>
            <w:proofErr w:type="gramStart"/>
            <w:r w:rsidRPr="002D72E6">
              <w:rPr>
                <w:rFonts w:asciiTheme="minorEastAsia" w:hAnsiTheme="minorEastAsia" w:cs="宋体" w:hint="eastAsia"/>
                <w:color w:val="000000"/>
                <w:kern w:val="0"/>
                <w:sz w:val="24"/>
                <w:szCs w:val="24"/>
              </w:rPr>
              <w:t>钕磁</w:t>
            </w:r>
            <w:proofErr w:type="gramEnd"/>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16</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承受功率：≥</w:t>
            </w:r>
            <w:r w:rsidRPr="002D72E6">
              <w:rPr>
                <w:rFonts w:asciiTheme="minorEastAsia" w:hAnsiTheme="minorEastAsia" w:cs="宋体"/>
                <w:color w:val="000000"/>
                <w:kern w:val="0"/>
                <w:sz w:val="24"/>
                <w:szCs w:val="24"/>
              </w:rPr>
              <w:t>240W</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标称阻抗：</w:t>
            </w:r>
            <w:r w:rsidRPr="002D72E6">
              <w:rPr>
                <w:rFonts w:asciiTheme="minorEastAsia" w:hAnsiTheme="minorEastAsia" w:cs="宋体"/>
                <w:color w:val="000000"/>
                <w:kern w:val="0"/>
                <w:sz w:val="24"/>
                <w:szCs w:val="24"/>
              </w:rPr>
              <w:t>16 ohms</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灵敏度：</w:t>
            </w:r>
            <w:r w:rsidRPr="002D72E6">
              <w:rPr>
                <w:rFonts w:asciiTheme="minorEastAsia" w:hAnsiTheme="minorEastAsia" w:cs="宋体"/>
                <w:color w:val="000000"/>
                <w:kern w:val="0"/>
                <w:sz w:val="24"/>
                <w:szCs w:val="24"/>
              </w:rPr>
              <w:t>95dB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最大声压级：</w:t>
            </w:r>
            <w:r w:rsidRPr="002D72E6">
              <w:rPr>
                <w:rFonts w:asciiTheme="minorEastAsia" w:hAnsiTheme="minorEastAsia" w:cs="宋体"/>
                <w:color w:val="000000"/>
                <w:kern w:val="0"/>
                <w:sz w:val="24"/>
                <w:szCs w:val="24"/>
              </w:rPr>
              <w:t>116dB</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122dB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指向性：</w:t>
            </w:r>
            <w:r w:rsidRPr="002D72E6">
              <w:rPr>
                <w:rFonts w:asciiTheme="minorEastAsia" w:hAnsiTheme="minorEastAsia" w:cs="宋体"/>
                <w:color w:val="000000"/>
                <w:kern w:val="0"/>
                <w:sz w:val="24"/>
                <w:szCs w:val="24"/>
              </w:rPr>
              <w:t>120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H</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35</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V</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箱体板材：铝合金</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尺寸</w:t>
            </w:r>
            <w:r w:rsidRPr="002D72E6">
              <w:rPr>
                <w:rFonts w:asciiTheme="minorEastAsia" w:hAnsiTheme="minorEastAsia" w:cs="宋体"/>
                <w:color w:val="000000"/>
                <w:kern w:val="0"/>
                <w:sz w:val="24"/>
                <w:szCs w:val="24"/>
              </w:rPr>
              <w:t>(HWD)</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1000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60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75mm</w:t>
            </w:r>
            <w:r w:rsidRPr="002D72E6">
              <w:rPr>
                <w:rFonts w:asciiTheme="minorEastAsia" w:hAnsiTheme="minorEastAsia" w:cs="宋体" w:hint="eastAsia"/>
                <w:color w:val="000000"/>
                <w:kern w:val="0"/>
                <w:sz w:val="24"/>
                <w:szCs w:val="24"/>
              </w:rPr>
              <w:t>。</w:t>
            </w:r>
          </w:p>
        </w:tc>
        <w:tc>
          <w:tcPr>
            <w:tcW w:w="850"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只</w:t>
            </w:r>
          </w:p>
        </w:tc>
        <w:tc>
          <w:tcPr>
            <w:tcW w:w="851"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4</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是</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4</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功率放大器</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输出功率：立体声</w:t>
            </w:r>
            <w:r w:rsidRPr="002D72E6">
              <w:rPr>
                <w:rFonts w:asciiTheme="minorEastAsia" w:hAnsiTheme="minorEastAsia" w:cs="宋体"/>
                <w:color w:val="000000"/>
                <w:kern w:val="0"/>
                <w:sz w:val="24"/>
                <w:szCs w:val="24"/>
              </w:rPr>
              <w:t>8</w:t>
            </w:r>
            <w:r w:rsidRPr="002D72E6">
              <w:rPr>
                <w:rFonts w:asciiTheme="minorEastAsia" w:hAnsiTheme="minorEastAsia" w:cs="宋体" w:hint="eastAsia"/>
                <w:color w:val="000000"/>
                <w:kern w:val="0"/>
                <w:sz w:val="24"/>
                <w:szCs w:val="24"/>
              </w:rPr>
              <w:t>Ω</w:t>
            </w:r>
            <w:r w:rsidRPr="002D72E6">
              <w:rPr>
                <w:rFonts w:asciiTheme="minorEastAsia" w:hAnsiTheme="minorEastAsia" w:cs="宋体"/>
                <w:color w:val="000000"/>
                <w:kern w:val="0"/>
                <w:sz w:val="24"/>
                <w:szCs w:val="24"/>
              </w:rPr>
              <w:t xml:space="preserve"> 2x300W</w:t>
            </w:r>
            <w:r w:rsidRPr="002D72E6">
              <w:rPr>
                <w:rFonts w:asciiTheme="minorEastAsia" w:hAnsiTheme="minorEastAsia" w:cs="宋体" w:hint="eastAsia"/>
                <w:color w:val="000000"/>
                <w:kern w:val="0"/>
                <w:sz w:val="24"/>
                <w:szCs w:val="24"/>
              </w:rPr>
              <w:t>，立体声</w:t>
            </w:r>
            <w:r w:rsidRPr="002D72E6">
              <w:rPr>
                <w:rFonts w:asciiTheme="minorEastAsia" w:hAnsiTheme="minorEastAsia" w:cs="宋体"/>
                <w:color w:val="000000"/>
                <w:kern w:val="0"/>
                <w:sz w:val="24"/>
                <w:szCs w:val="24"/>
              </w:rPr>
              <w:t>4</w:t>
            </w:r>
            <w:r w:rsidRPr="002D72E6">
              <w:rPr>
                <w:rFonts w:asciiTheme="minorEastAsia" w:hAnsiTheme="minorEastAsia" w:cs="宋体" w:hint="eastAsia"/>
                <w:color w:val="000000"/>
                <w:kern w:val="0"/>
                <w:sz w:val="24"/>
                <w:szCs w:val="24"/>
              </w:rPr>
              <w:t>Ω</w:t>
            </w:r>
            <w:r w:rsidRPr="002D72E6">
              <w:rPr>
                <w:rFonts w:asciiTheme="minorEastAsia" w:hAnsiTheme="minorEastAsia" w:cs="宋体"/>
                <w:color w:val="000000"/>
                <w:kern w:val="0"/>
                <w:sz w:val="24"/>
                <w:szCs w:val="24"/>
              </w:rPr>
              <w:t xml:space="preserve"> 2x450W</w:t>
            </w:r>
            <w:r w:rsidRPr="002D72E6">
              <w:rPr>
                <w:rFonts w:asciiTheme="minorEastAsia" w:hAnsiTheme="minorEastAsia" w:cs="宋体" w:hint="eastAsia"/>
                <w:color w:val="000000"/>
                <w:kern w:val="0"/>
                <w:sz w:val="24"/>
                <w:szCs w:val="24"/>
              </w:rPr>
              <w:t>，桥接单声道</w:t>
            </w:r>
            <w:r w:rsidRPr="002D72E6">
              <w:rPr>
                <w:rFonts w:asciiTheme="minorEastAsia" w:hAnsiTheme="minorEastAsia" w:cs="宋体"/>
                <w:color w:val="000000"/>
                <w:kern w:val="0"/>
                <w:sz w:val="24"/>
                <w:szCs w:val="24"/>
              </w:rPr>
              <w:t>8</w:t>
            </w:r>
            <w:r w:rsidRPr="002D72E6">
              <w:rPr>
                <w:rFonts w:asciiTheme="minorEastAsia" w:hAnsiTheme="minorEastAsia" w:cs="宋体" w:hint="eastAsia"/>
                <w:color w:val="000000"/>
                <w:kern w:val="0"/>
                <w:sz w:val="24"/>
                <w:szCs w:val="24"/>
              </w:rPr>
              <w:t>Ω</w:t>
            </w:r>
            <w:r w:rsidRPr="002D72E6">
              <w:rPr>
                <w:rFonts w:asciiTheme="minorEastAsia" w:hAnsiTheme="minorEastAsia" w:cs="宋体"/>
                <w:color w:val="000000"/>
                <w:kern w:val="0"/>
                <w:sz w:val="24"/>
                <w:szCs w:val="24"/>
              </w:rPr>
              <w:t xml:space="preserve"> 900W</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频响范围</w:t>
            </w:r>
            <w:r w:rsidRPr="002D72E6">
              <w:rPr>
                <w:rFonts w:asciiTheme="minorEastAsia" w:hAnsiTheme="minorEastAsia" w:cs="宋体"/>
                <w:color w:val="000000"/>
                <w:kern w:val="0"/>
                <w:sz w:val="24"/>
                <w:szCs w:val="24"/>
              </w:rPr>
              <w:t>( lW@8</w:t>
            </w:r>
            <w:r w:rsidRPr="002D72E6">
              <w:rPr>
                <w:rFonts w:asciiTheme="minorEastAsia" w:hAnsiTheme="minorEastAsia" w:cs="宋体" w:hint="eastAsia"/>
                <w:color w:val="000000"/>
                <w:kern w:val="0"/>
                <w:sz w:val="24"/>
                <w:szCs w:val="24"/>
              </w:rPr>
              <w:t>Ω</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20Hz</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lastRenderedPageBreak/>
              <w:t>20kHz+1/-1dB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信噪比（</w:t>
            </w:r>
            <w:r w:rsidRPr="002D72E6">
              <w:rPr>
                <w:rFonts w:asciiTheme="minorEastAsia" w:hAnsiTheme="minorEastAsia" w:cs="宋体"/>
                <w:color w:val="000000"/>
                <w:kern w:val="0"/>
                <w:sz w:val="24"/>
                <w:szCs w:val="24"/>
              </w:rPr>
              <w:t>20Hz</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20KHz</w:t>
            </w:r>
            <w:r w:rsidRPr="002D72E6">
              <w:rPr>
                <w:rFonts w:asciiTheme="minorEastAsia" w:hAnsiTheme="minorEastAsia" w:cs="宋体" w:hint="eastAsia"/>
                <w:color w:val="000000"/>
                <w:kern w:val="0"/>
                <w:sz w:val="24"/>
                <w:szCs w:val="24"/>
              </w:rPr>
              <w:t>满功率）：≥</w:t>
            </w:r>
            <w:r w:rsidRPr="002D72E6">
              <w:rPr>
                <w:rFonts w:asciiTheme="minorEastAsia" w:hAnsiTheme="minorEastAsia" w:cs="宋体"/>
                <w:color w:val="000000"/>
                <w:kern w:val="0"/>
                <w:sz w:val="24"/>
                <w:szCs w:val="24"/>
              </w:rPr>
              <w:t>100dB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输入灵敏度（额定功率</w:t>
            </w:r>
            <w:r w:rsidRPr="002D72E6">
              <w:rPr>
                <w:rFonts w:asciiTheme="minorEastAsia" w:hAnsiTheme="minorEastAsia" w:cs="宋体"/>
                <w:color w:val="000000"/>
                <w:kern w:val="0"/>
                <w:sz w:val="24"/>
                <w:szCs w:val="24"/>
              </w:rPr>
              <w:t>@8</w:t>
            </w:r>
            <w:r w:rsidRPr="002D72E6">
              <w:rPr>
                <w:rFonts w:asciiTheme="minorEastAsia" w:hAnsiTheme="minorEastAsia" w:cs="宋体" w:hint="eastAsia"/>
                <w:color w:val="000000"/>
                <w:kern w:val="0"/>
                <w:sz w:val="24"/>
                <w:szCs w:val="24"/>
              </w:rPr>
              <w:t>Ω）：</w:t>
            </w:r>
            <w:r w:rsidRPr="002D72E6">
              <w:rPr>
                <w:rFonts w:asciiTheme="minorEastAsia" w:hAnsiTheme="minorEastAsia" w:cs="宋体"/>
                <w:color w:val="000000"/>
                <w:kern w:val="0"/>
                <w:sz w:val="24"/>
                <w:szCs w:val="24"/>
              </w:rPr>
              <w:t xml:space="preserve"> 0.775V/1.4V</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输入阻抗：</w:t>
            </w:r>
            <w:r w:rsidRPr="002D72E6">
              <w:rPr>
                <w:rFonts w:asciiTheme="minorEastAsia" w:hAnsiTheme="minorEastAsia" w:cs="宋体"/>
                <w:color w:val="000000"/>
                <w:kern w:val="0"/>
                <w:sz w:val="24"/>
                <w:szCs w:val="24"/>
              </w:rPr>
              <w:t>10K</w:t>
            </w:r>
            <w:r w:rsidRPr="002D72E6">
              <w:rPr>
                <w:rFonts w:asciiTheme="minorEastAsia" w:hAnsiTheme="minorEastAsia" w:cs="宋体" w:hint="eastAsia"/>
                <w:color w:val="000000"/>
                <w:kern w:val="0"/>
                <w:sz w:val="24"/>
                <w:szCs w:val="24"/>
              </w:rPr>
              <w:t>Ω（不平衡）</w:t>
            </w:r>
            <w:r w:rsidRPr="002D72E6">
              <w:rPr>
                <w:rFonts w:asciiTheme="minorEastAsia" w:hAnsiTheme="minorEastAsia" w:cs="宋体"/>
                <w:color w:val="000000"/>
                <w:kern w:val="0"/>
                <w:sz w:val="24"/>
                <w:szCs w:val="24"/>
              </w:rPr>
              <w:t>/20K</w:t>
            </w:r>
            <w:r w:rsidRPr="002D72E6">
              <w:rPr>
                <w:rFonts w:asciiTheme="minorEastAsia" w:hAnsiTheme="minorEastAsia" w:cs="宋体" w:hint="eastAsia"/>
                <w:color w:val="000000"/>
                <w:kern w:val="0"/>
                <w:sz w:val="24"/>
                <w:szCs w:val="24"/>
              </w:rPr>
              <w:t>Ω（平衡）</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分离度：≥</w:t>
            </w:r>
            <w:r w:rsidRPr="002D72E6">
              <w:rPr>
                <w:rFonts w:asciiTheme="minorEastAsia" w:hAnsiTheme="minorEastAsia" w:cs="宋体"/>
                <w:color w:val="000000"/>
                <w:kern w:val="0"/>
                <w:sz w:val="24"/>
                <w:szCs w:val="24"/>
              </w:rPr>
              <w:t>65dB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输入共模抑制比：≥</w:t>
            </w:r>
            <w:r w:rsidRPr="002D72E6">
              <w:rPr>
                <w:rFonts w:asciiTheme="minorEastAsia" w:hAnsiTheme="minorEastAsia" w:cs="宋体"/>
                <w:color w:val="000000"/>
                <w:kern w:val="0"/>
                <w:sz w:val="24"/>
                <w:szCs w:val="24"/>
              </w:rPr>
              <w:t>60dB</w:t>
            </w:r>
            <w:r w:rsidRPr="002D72E6">
              <w:rPr>
                <w:rFonts w:asciiTheme="minorEastAsia" w:hAnsiTheme="minorEastAsia" w:cs="宋体" w:hint="eastAsia"/>
                <w:color w:val="000000"/>
                <w:kern w:val="0"/>
                <w:sz w:val="24"/>
                <w:szCs w:val="24"/>
              </w:rPr>
              <w:t>。</w:t>
            </w:r>
          </w:p>
        </w:tc>
        <w:tc>
          <w:tcPr>
            <w:tcW w:w="850"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台</w:t>
            </w:r>
          </w:p>
        </w:tc>
        <w:tc>
          <w:tcPr>
            <w:tcW w:w="851"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2</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lastRenderedPageBreak/>
              <w:t>5</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智能混音器</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多功能数字智能混音器，所有功能都通过</w:t>
            </w:r>
            <w:r w:rsidRPr="002D72E6">
              <w:rPr>
                <w:rFonts w:asciiTheme="minorEastAsia" w:hAnsiTheme="minorEastAsia" w:cs="宋体"/>
                <w:color w:val="000000"/>
                <w:kern w:val="0"/>
                <w:sz w:val="24"/>
                <w:szCs w:val="24"/>
              </w:rPr>
              <w:t xml:space="preserve">DSP </w:t>
            </w:r>
            <w:r w:rsidRPr="002D72E6">
              <w:rPr>
                <w:rFonts w:asciiTheme="minorEastAsia" w:hAnsiTheme="minorEastAsia" w:cs="宋体" w:hint="eastAsia"/>
                <w:color w:val="000000"/>
                <w:kern w:val="0"/>
                <w:sz w:val="24"/>
                <w:szCs w:val="24"/>
              </w:rPr>
              <w:t>处理实现</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双</w:t>
            </w:r>
            <w:r w:rsidRPr="002D72E6">
              <w:rPr>
                <w:rFonts w:asciiTheme="minorEastAsia" w:hAnsiTheme="minorEastAsia" w:cs="宋体"/>
                <w:color w:val="000000"/>
                <w:kern w:val="0"/>
                <w:sz w:val="24"/>
                <w:szCs w:val="24"/>
              </w:rPr>
              <w:t>DSP</w:t>
            </w:r>
            <w:r w:rsidRPr="002D72E6">
              <w:rPr>
                <w:rFonts w:asciiTheme="minorEastAsia" w:hAnsiTheme="minorEastAsia" w:cs="宋体" w:hint="eastAsia"/>
                <w:color w:val="000000"/>
                <w:kern w:val="0"/>
                <w:sz w:val="24"/>
                <w:szCs w:val="24"/>
              </w:rPr>
              <w:t>方案，进一步优化的数模转换及模拟电路使得本地噪声更小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独立处理芯片实现全功能的参量均衡，精确分频，输出限幅</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独立效果处理芯片包括两个独立的可编程引擎，分别处理回声、混响效果，实现无穷的效果组合，并且提供精确快速的反馈抑制功能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3</w:t>
            </w:r>
            <w:r w:rsidRPr="002D72E6">
              <w:rPr>
                <w:rFonts w:asciiTheme="minorEastAsia" w:hAnsiTheme="minorEastAsia" w:cs="宋体" w:hint="eastAsia"/>
                <w:color w:val="000000"/>
                <w:kern w:val="0"/>
                <w:sz w:val="24"/>
                <w:szCs w:val="24"/>
              </w:rPr>
              <w:t>路线路输入、背景音乐（</w:t>
            </w:r>
            <w:r w:rsidRPr="002D72E6">
              <w:rPr>
                <w:rFonts w:asciiTheme="minorEastAsia" w:hAnsiTheme="minorEastAsia" w:cs="宋体"/>
                <w:color w:val="000000"/>
                <w:kern w:val="0"/>
                <w:sz w:val="24"/>
                <w:szCs w:val="24"/>
              </w:rPr>
              <w:t>BGM</w:t>
            </w:r>
            <w:r w:rsidRPr="002D72E6">
              <w:rPr>
                <w:rFonts w:asciiTheme="minorEastAsia" w:hAnsiTheme="minorEastAsia" w:cs="宋体" w:hint="eastAsia"/>
                <w:color w:val="000000"/>
                <w:kern w:val="0"/>
                <w:sz w:val="24"/>
                <w:szCs w:val="24"/>
              </w:rPr>
              <w:t>）功能，并带有同步视频切换；音乐通道配置</w:t>
            </w:r>
            <w:r w:rsidRPr="002D72E6">
              <w:rPr>
                <w:rFonts w:asciiTheme="minorEastAsia" w:hAnsiTheme="minorEastAsia" w:cs="宋体"/>
                <w:color w:val="000000"/>
                <w:kern w:val="0"/>
                <w:sz w:val="24"/>
                <w:szCs w:val="24"/>
              </w:rPr>
              <w:t xml:space="preserve">7 </w:t>
            </w:r>
            <w:proofErr w:type="gramStart"/>
            <w:r w:rsidRPr="002D72E6">
              <w:rPr>
                <w:rFonts w:asciiTheme="minorEastAsia" w:hAnsiTheme="minorEastAsia" w:cs="宋体" w:hint="eastAsia"/>
                <w:color w:val="000000"/>
                <w:kern w:val="0"/>
                <w:sz w:val="24"/>
                <w:szCs w:val="24"/>
              </w:rPr>
              <w:t>段全参量</w:t>
            </w:r>
            <w:proofErr w:type="gramEnd"/>
            <w:r w:rsidRPr="002D72E6">
              <w:rPr>
                <w:rFonts w:asciiTheme="minorEastAsia" w:hAnsiTheme="minorEastAsia" w:cs="宋体" w:hint="eastAsia"/>
                <w:color w:val="000000"/>
                <w:kern w:val="0"/>
                <w:sz w:val="24"/>
                <w:szCs w:val="24"/>
              </w:rPr>
              <w:t>均衡适应千变万化的应用环境</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超低音分频实现斜率、滤波器、上下限频点的全部可调，并配置</w:t>
            </w:r>
            <w:r w:rsidRPr="002D72E6">
              <w:rPr>
                <w:rFonts w:asciiTheme="minorEastAsia" w:hAnsiTheme="minorEastAsia" w:cs="宋体"/>
                <w:color w:val="000000"/>
                <w:kern w:val="0"/>
                <w:sz w:val="24"/>
                <w:szCs w:val="24"/>
              </w:rPr>
              <w:t xml:space="preserve">3 </w:t>
            </w:r>
            <w:r w:rsidRPr="002D72E6">
              <w:rPr>
                <w:rFonts w:asciiTheme="minorEastAsia" w:hAnsiTheme="minorEastAsia" w:cs="宋体" w:hint="eastAsia"/>
                <w:color w:val="000000"/>
                <w:kern w:val="0"/>
                <w:sz w:val="24"/>
                <w:szCs w:val="24"/>
              </w:rPr>
              <w:t>段参量均衡令你的调试更得心应手</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独立中置输出通道，输出话筒直达声，并配置</w:t>
            </w:r>
            <w:r w:rsidRPr="002D72E6">
              <w:rPr>
                <w:rFonts w:asciiTheme="minorEastAsia" w:hAnsiTheme="minorEastAsia" w:cs="宋体"/>
                <w:color w:val="000000"/>
                <w:kern w:val="0"/>
                <w:sz w:val="24"/>
                <w:szCs w:val="24"/>
              </w:rPr>
              <w:t xml:space="preserve">3 </w:t>
            </w:r>
            <w:r w:rsidRPr="002D72E6">
              <w:rPr>
                <w:rFonts w:asciiTheme="minorEastAsia" w:hAnsiTheme="minorEastAsia" w:cs="宋体" w:hint="eastAsia"/>
                <w:color w:val="000000"/>
                <w:kern w:val="0"/>
                <w:sz w:val="24"/>
                <w:szCs w:val="24"/>
              </w:rPr>
              <w:t>段参量均衡大大提升演唱人声的表现能力</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配置专用软件，实现设备与电脑互联，全中文软件界面实时调整设备各项功能。</w:t>
            </w:r>
          </w:p>
        </w:tc>
        <w:tc>
          <w:tcPr>
            <w:tcW w:w="850"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台</w:t>
            </w:r>
          </w:p>
        </w:tc>
        <w:tc>
          <w:tcPr>
            <w:tcW w:w="851"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2</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6</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控制终端</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处理器：</w:t>
            </w:r>
            <w:r w:rsidRPr="002D72E6">
              <w:rPr>
                <w:rFonts w:asciiTheme="minorEastAsia" w:hAnsiTheme="minorEastAsia" w:cs="宋体"/>
                <w:color w:val="000000"/>
                <w:kern w:val="0"/>
                <w:sz w:val="24"/>
                <w:szCs w:val="24"/>
              </w:rPr>
              <w:t>Intel i5-8500</w:t>
            </w:r>
            <w:r w:rsidRPr="002D72E6">
              <w:rPr>
                <w:rFonts w:asciiTheme="minorEastAsia" w:hAnsiTheme="minorEastAsia" w:cs="宋体" w:hint="eastAsia"/>
                <w:color w:val="000000"/>
                <w:kern w:val="0"/>
                <w:sz w:val="24"/>
                <w:szCs w:val="24"/>
              </w:rPr>
              <w:t>或以上</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内存：不小于</w:t>
            </w:r>
            <w:r w:rsidRPr="002D72E6">
              <w:rPr>
                <w:rFonts w:asciiTheme="minorEastAsia" w:hAnsiTheme="minorEastAsia" w:cs="宋体"/>
                <w:color w:val="000000"/>
                <w:kern w:val="0"/>
                <w:sz w:val="24"/>
                <w:szCs w:val="24"/>
              </w:rPr>
              <w:t>8GB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硬盘：≥</w:t>
            </w:r>
            <w:r w:rsidRPr="002D72E6">
              <w:rPr>
                <w:rFonts w:asciiTheme="minorEastAsia" w:hAnsiTheme="minorEastAsia" w:cs="宋体"/>
                <w:color w:val="000000"/>
                <w:kern w:val="0"/>
                <w:sz w:val="24"/>
                <w:szCs w:val="24"/>
              </w:rPr>
              <w:t>480G SSD</w:t>
            </w:r>
            <w:r w:rsidRPr="002D72E6">
              <w:rPr>
                <w:rFonts w:asciiTheme="minorEastAsia" w:hAnsiTheme="minorEastAsia" w:cs="宋体" w:hint="eastAsia"/>
                <w:color w:val="000000"/>
                <w:kern w:val="0"/>
                <w:sz w:val="24"/>
                <w:szCs w:val="24"/>
              </w:rPr>
              <w:t>硬盘</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显卡：</w:t>
            </w:r>
            <w:r w:rsidRPr="002D72E6">
              <w:rPr>
                <w:rFonts w:asciiTheme="minorEastAsia" w:hAnsiTheme="minorEastAsia" w:cs="宋体"/>
                <w:color w:val="000000"/>
                <w:kern w:val="0"/>
                <w:sz w:val="24"/>
                <w:szCs w:val="24"/>
              </w:rPr>
              <w:t>2G</w:t>
            </w:r>
            <w:r w:rsidRPr="002D72E6">
              <w:rPr>
                <w:rFonts w:asciiTheme="minorEastAsia" w:hAnsiTheme="minorEastAsia" w:cs="宋体" w:hint="eastAsia"/>
                <w:color w:val="000000"/>
                <w:kern w:val="0"/>
                <w:sz w:val="24"/>
                <w:szCs w:val="24"/>
              </w:rPr>
              <w:t>独立显卡</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网卡：集成</w:t>
            </w:r>
            <w:r w:rsidRPr="002D72E6">
              <w:rPr>
                <w:rFonts w:asciiTheme="minorEastAsia" w:hAnsiTheme="minorEastAsia" w:cs="宋体"/>
                <w:color w:val="000000"/>
                <w:kern w:val="0"/>
                <w:sz w:val="24"/>
                <w:szCs w:val="24"/>
              </w:rPr>
              <w:t>10/100/1000M</w:t>
            </w:r>
            <w:r w:rsidRPr="002D72E6">
              <w:rPr>
                <w:rFonts w:asciiTheme="minorEastAsia" w:hAnsiTheme="minorEastAsia" w:cs="宋体" w:hint="eastAsia"/>
                <w:color w:val="000000"/>
                <w:kern w:val="0"/>
                <w:sz w:val="24"/>
                <w:szCs w:val="24"/>
              </w:rPr>
              <w:t>以太网卡</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显示器：≥</w:t>
            </w:r>
            <w:r w:rsidRPr="002D72E6">
              <w:rPr>
                <w:rFonts w:asciiTheme="minorEastAsia" w:hAnsiTheme="minorEastAsia" w:cs="宋体"/>
                <w:color w:val="000000"/>
                <w:kern w:val="0"/>
                <w:sz w:val="24"/>
                <w:szCs w:val="24"/>
              </w:rPr>
              <w:t>21.5</w:t>
            </w:r>
            <w:r w:rsidRPr="002D72E6">
              <w:rPr>
                <w:rFonts w:asciiTheme="minorEastAsia" w:hAnsiTheme="minorEastAsia" w:cs="宋体" w:hint="eastAsia"/>
                <w:color w:val="000000"/>
                <w:kern w:val="0"/>
                <w:sz w:val="24"/>
                <w:szCs w:val="24"/>
              </w:rPr>
              <w:t>寸</w:t>
            </w:r>
            <w:r w:rsidRPr="002D72E6">
              <w:rPr>
                <w:rFonts w:asciiTheme="minorEastAsia" w:hAnsiTheme="minorEastAsia" w:cs="宋体"/>
                <w:color w:val="000000"/>
                <w:kern w:val="0"/>
                <w:sz w:val="24"/>
                <w:szCs w:val="24"/>
              </w:rPr>
              <w:t>LED</w:t>
            </w:r>
            <w:r w:rsidRPr="002D72E6">
              <w:rPr>
                <w:rFonts w:asciiTheme="minorEastAsia" w:hAnsiTheme="minorEastAsia" w:cs="宋体" w:hint="eastAsia"/>
                <w:color w:val="000000"/>
                <w:kern w:val="0"/>
                <w:sz w:val="24"/>
                <w:szCs w:val="24"/>
              </w:rPr>
              <w:t>显示器。</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2</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lastRenderedPageBreak/>
              <w:t>7</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商用</w:t>
            </w:r>
            <w:proofErr w:type="gramStart"/>
            <w:r w:rsidRPr="002D72E6">
              <w:rPr>
                <w:rFonts w:asciiTheme="minorEastAsia" w:hAnsiTheme="minorEastAsia" w:cs="宋体" w:hint="eastAsia"/>
                <w:color w:val="000000"/>
                <w:kern w:val="0"/>
                <w:sz w:val="24"/>
                <w:szCs w:val="24"/>
              </w:rPr>
              <w:t>一</w:t>
            </w:r>
            <w:proofErr w:type="gramEnd"/>
            <w:r w:rsidRPr="002D72E6">
              <w:rPr>
                <w:rFonts w:asciiTheme="minorEastAsia" w:hAnsiTheme="minorEastAsia" w:cs="宋体" w:hint="eastAsia"/>
                <w:color w:val="000000"/>
                <w:kern w:val="0"/>
                <w:sz w:val="24"/>
                <w:szCs w:val="24"/>
              </w:rPr>
              <w:t>体式计算机</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机型：商用</w:t>
            </w:r>
            <w:proofErr w:type="gramStart"/>
            <w:r w:rsidRPr="002D72E6">
              <w:rPr>
                <w:rFonts w:asciiTheme="minorEastAsia" w:hAnsiTheme="minorEastAsia" w:cs="宋体" w:hint="eastAsia"/>
                <w:color w:val="000000"/>
                <w:kern w:val="0"/>
                <w:sz w:val="24"/>
                <w:szCs w:val="24"/>
              </w:rPr>
              <w:t>一</w:t>
            </w:r>
            <w:proofErr w:type="gramEnd"/>
            <w:r w:rsidRPr="002D72E6">
              <w:rPr>
                <w:rFonts w:asciiTheme="minorEastAsia" w:hAnsiTheme="minorEastAsia" w:cs="宋体" w:hint="eastAsia"/>
                <w:color w:val="000000"/>
                <w:kern w:val="0"/>
                <w:sz w:val="24"/>
                <w:szCs w:val="24"/>
              </w:rPr>
              <w:t>体式计算机</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处理器：</w:t>
            </w:r>
            <w:proofErr w:type="gramStart"/>
            <w:r w:rsidRPr="002D72E6">
              <w:rPr>
                <w:rFonts w:asciiTheme="minorEastAsia" w:hAnsiTheme="minorEastAsia" w:cs="宋体" w:hint="eastAsia"/>
                <w:color w:val="000000"/>
                <w:kern w:val="0"/>
                <w:sz w:val="24"/>
                <w:szCs w:val="24"/>
              </w:rPr>
              <w:t>四核或</w:t>
            </w:r>
            <w:proofErr w:type="gramEnd"/>
            <w:r w:rsidRPr="002D72E6">
              <w:rPr>
                <w:rFonts w:asciiTheme="minorEastAsia" w:hAnsiTheme="minorEastAsia" w:cs="宋体" w:hint="eastAsia"/>
                <w:color w:val="000000"/>
                <w:kern w:val="0"/>
                <w:sz w:val="24"/>
                <w:szCs w:val="24"/>
              </w:rPr>
              <w:t>以上，主频＞</w:t>
            </w:r>
            <w:r w:rsidRPr="002D72E6">
              <w:rPr>
                <w:rFonts w:asciiTheme="minorEastAsia" w:hAnsiTheme="minorEastAsia" w:cs="宋体"/>
                <w:color w:val="000000"/>
                <w:kern w:val="0"/>
                <w:sz w:val="24"/>
                <w:szCs w:val="24"/>
              </w:rPr>
              <w:t>3.7GHz</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内存：≥</w:t>
            </w:r>
            <w:r w:rsidRPr="002D72E6">
              <w:rPr>
                <w:rFonts w:asciiTheme="minorEastAsia" w:hAnsiTheme="minorEastAsia" w:cs="宋体"/>
                <w:color w:val="000000"/>
                <w:kern w:val="0"/>
                <w:sz w:val="24"/>
                <w:szCs w:val="24"/>
              </w:rPr>
              <w:t>4G DDR4</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硬盘：≥</w:t>
            </w:r>
            <w:r w:rsidRPr="002D72E6">
              <w:rPr>
                <w:rFonts w:asciiTheme="minorEastAsia" w:hAnsiTheme="minorEastAsia" w:cs="宋体"/>
                <w:color w:val="000000"/>
                <w:kern w:val="0"/>
                <w:sz w:val="24"/>
                <w:szCs w:val="24"/>
              </w:rPr>
              <w:t>256 GB SSD</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M.2 PCIE</w:t>
            </w:r>
            <w:r w:rsidRPr="002D72E6">
              <w:rPr>
                <w:rFonts w:asciiTheme="minorEastAsia" w:hAnsiTheme="minorEastAsia" w:cs="宋体" w:hint="eastAsia"/>
                <w:color w:val="000000"/>
                <w:kern w:val="0"/>
                <w:sz w:val="24"/>
                <w:szCs w:val="24"/>
              </w:rPr>
              <w:t>接口</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显卡：</w:t>
            </w:r>
            <w:r w:rsidRPr="002D72E6">
              <w:rPr>
                <w:rFonts w:asciiTheme="minorEastAsia" w:hAnsiTheme="minorEastAsia" w:cs="宋体"/>
                <w:color w:val="000000"/>
                <w:kern w:val="0"/>
                <w:sz w:val="24"/>
                <w:szCs w:val="24"/>
              </w:rPr>
              <w:t>2G GDDR5</w:t>
            </w:r>
            <w:r w:rsidRPr="002D72E6">
              <w:rPr>
                <w:rFonts w:asciiTheme="minorEastAsia" w:hAnsiTheme="minorEastAsia" w:cs="宋体" w:hint="eastAsia"/>
                <w:color w:val="000000"/>
                <w:kern w:val="0"/>
                <w:sz w:val="24"/>
                <w:szCs w:val="24"/>
              </w:rPr>
              <w:t>独立显卡</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网卡：集成</w:t>
            </w:r>
            <w:r w:rsidRPr="002D72E6">
              <w:rPr>
                <w:rFonts w:asciiTheme="minorEastAsia" w:hAnsiTheme="minorEastAsia" w:cs="宋体"/>
                <w:color w:val="000000"/>
                <w:kern w:val="0"/>
                <w:sz w:val="24"/>
                <w:szCs w:val="24"/>
              </w:rPr>
              <w:t>10/100/1000M</w:t>
            </w:r>
            <w:r w:rsidRPr="002D72E6">
              <w:rPr>
                <w:rFonts w:asciiTheme="minorEastAsia" w:hAnsiTheme="minorEastAsia" w:cs="宋体" w:hint="eastAsia"/>
                <w:color w:val="000000"/>
                <w:kern w:val="0"/>
                <w:sz w:val="24"/>
                <w:szCs w:val="24"/>
              </w:rPr>
              <w:t>以太网卡，具有无线网卡</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显示屏：＞</w:t>
            </w:r>
            <w:r w:rsidRPr="002D72E6">
              <w:rPr>
                <w:rFonts w:asciiTheme="minorEastAsia" w:hAnsiTheme="minorEastAsia" w:cs="宋体"/>
                <w:color w:val="000000"/>
                <w:kern w:val="0"/>
                <w:sz w:val="24"/>
                <w:szCs w:val="24"/>
              </w:rPr>
              <w:t>21</w:t>
            </w:r>
            <w:r w:rsidRPr="002D72E6">
              <w:rPr>
                <w:rFonts w:asciiTheme="minorEastAsia" w:hAnsiTheme="minorEastAsia" w:cs="宋体" w:hint="eastAsia"/>
                <w:color w:val="000000"/>
                <w:kern w:val="0"/>
                <w:sz w:val="24"/>
                <w:szCs w:val="24"/>
              </w:rPr>
              <w:t>寸液晶</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键鼠：同品牌键鼠</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接口：≥</w:t>
            </w:r>
            <w:r w:rsidRPr="002D72E6">
              <w:rPr>
                <w:rFonts w:asciiTheme="minorEastAsia" w:hAnsiTheme="minorEastAsia" w:cs="宋体"/>
                <w:color w:val="000000"/>
                <w:kern w:val="0"/>
                <w:sz w:val="24"/>
                <w:szCs w:val="24"/>
              </w:rPr>
              <w:t>6</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USB 3.1</w:t>
            </w:r>
            <w:r w:rsidRPr="002D72E6">
              <w:rPr>
                <w:rFonts w:asciiTheme="minorEastAsia" w:hAnsiTheme="minorEastAsia" w:cs="宋体" w:hint="eastAsia"/>
                <w:color w:val="000000"/>
                <w:kern w:val="0"/>
                <w:sz w:val="24"/>
                <w:szCs w:val="24"/>
              </w:rPr>
              <w:t>接口，且其中至少</w:t>
            </w:r>
            <w:r w:rsidRPr="002D72E6">
              <w:rPr>
                <w:rFonts w:asciiTheme="minorEastAsia" w:hAnsiTheme="minorEastAsia" w:cs="宋体"/>
                <w:color w:val="000000"/>
                <w:kern w:val="0"/>
                <w:sz w:val="24"/>
                <w:szCs w:val="24"/>
              </w:rPr>
              <w:t>2</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USB</w:t>
            </w:r>
            <w:r w:rsidRPr="002D72E6">
              <w:rPr>
                <w:rFonts w:asciiTheme="minorEastAsia" w:hAnsiTheme="minorEastAsia" w:cs="宋体" w:hint="eastAsia"/>
                <w:color w:val="000000"/>
                <w:kern w:val="0"/>
                <w:sz w:val="24"/>
                <w:szCs w:val="24"/>
              </w:rPr>
              <w:t>接口前置，≥</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个前置音频接口，≥</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HDMI</w:t>
            </w:r>
            <w:r w:rsidRPr="002D72E6">
              <w:rPr>
                <w:rFonts w:asciiTheme="minorEastAsia" w:hAnsiTheme="minorEastAsia" w:cs="宋体" w:hint="eastAsia"/>
                <w:color w:val="000000"/>
                <w:kern w:val="0"/>
                <w:sz w:val="24"/>
                <w:szCs w:val="24"/>
              </w:rPr>
              <w:t>视频接口</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电源：≥</w:t>
            </w:r>
            <w:r w:rsidRPr="002D72E6">
              <w:rPr>
                <w:rFonts w:asciiTheme="minorEastAsia" w:hAnsiTheme="minorEastAsia" w:cs="宋体"/>
                <w:color w:val="000000"/>
                <w:kern w:val="0"/>
                <w:sz w:val="24"/>
                <w:szCs w:val="24"/>
              </w:rPr>
              <w:t xml:space="preserve">150W </w:t>
            </w:r>
            <w:r w:rsidRPr="002D72E6">
              <w:rPr>
                <w:rFonts w:asciiTheme="minorEastAsia" w:hAnsiTheme="minorEastAsia" w:cs="宋体" w:hint="eastAsia"/>
                <w:color w:val="000000"/>
                <w:kern w:val="0"/>
                <w:sz w:val="24"/>
                <w:szCs w:val="24"/>
              </w:rPr>
              <w:t>节能电源。</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台</w:t>
            </w:r>
          </w:p>
        </w:tc>
        <w:tc>
          <w:tcPr>
            <w:tcW w:w="851" w:type="dxa"/>
            <w:shd w:val="clear" w:color="000000" w:fill="auto"/>
            <w:vAlign w:val="center"/>
          </w:tcPr>
          <w:p w:rsidR="001C2CD6" w:rsidRPr="002D72E6" w:rsidRDefault="001C2CD6" w:rsidP="001C2CD6">
            <w:pPr>
              <w:spacing w:line="320" w:lineRule="exact"/>
              <w:jc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31</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是</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8</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激光打印机</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基本要求：</w:t>
            </w:r>
            <w:r w:rsidRPr="002D72E6">
              <w:rPr>
                <w:rFonts w:asciiTheme="minorEastAsia" w:hAnsiTheme="minorEastAsia" w:cs="宋体"/>
                <w:color w:val="000000"/>
                <w:kern w:val="0"/>
                <w:sz w:val="24"/>
                <w:szCs w:val="24"/>
              </w:rPr>
              <w:t>A4</w:t>
            </w:r>
            <w:r w:rsidRPr="002D72E6">
              <w:rPr>
                <w:rFonts w:asciiTheme="minorEastAsia" w:hAnsiTheme="minorEastAsia" w:cs="宋体" w:hint="eastAsia"/>
                <w:color w:val="000000"/>
                <w:kern w:val="0"/>
                <w:sz w:val="24"/>
                <w:szCs w:val="24"/>
              </w:rPr>
              <w:t>幅面黑白激光打印机</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打印速度：不低于</w:t>
            </w:r>
            <w:r w:rsidRPr="002D72E6">
              <w:rPr>
                <w:rFonts w:asciiTheme="minorEastAsia" w:hAnsiTheme="minorEastAsia" w:cs="宋体"/>
                <w:color w:val="000000"/>
                <w:kern w:val="0"/>
                <w:sz w:val="24"/>
                <w:szCs w:val="24"/>
              </w:rPr>
              <w:t>27</w:t>
            </w:r>
            <w:r w:rsidRPr="002D72E6">
              <w:rPr>
                <w:rFonts w:asciiTheme="minorEastAsia" w:hAnsiTheme="minorEastAsia" w:cs="宋体" w:hint="eastAsia"/>
                <w:color w:val="000000"/>
                <w:kern w:val="0"/>
                <w:sz w:val="24"/>
                <w:szCs w:val="24"/>
              </w:rPr>
              <w:t>页</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分钟</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打印分辨率：</w:t>
            </w:r>
            <w:r w:rsidRPr="002D72E6">
              <w:rPr>
                <w:rFonts w:asciiTheme="minorEastAsia" w:hAnsiTheme="minorEastAsia" w:cs="宋体"/>
                <w:color w:val="000000"/>
                <w:kern w:val="0"/>
                <w:sz w:val="24"/>
                <w:szCs w:val="24"/>
              </w:rPr>
              <w:t>600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600dpi</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打印语言：</w:t>
            </w:r>
            <w:r w:rsidRPr="002D72E6">
              <w:rPr>
                <w:rFonts w:asciiTheme="minorEastAsia" w:hAnsiTheme="minorEastAsia" w:cs="宋体"/>
                <w:color w:val="000000"/>
                <w:kern w:val="0"/>
                <w:sz w:val="24"/>
                <w:szCs w:val="24"/>
              </w:rPr>
              <w:t>UFRII</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首页输出时间：＜</w:t>
            </w:r>
            <w:r w:rsidRPr="002D72E6">
              <w:rPr>
                <w:rFonts w:asciiTheme="minorEastAsia" w:hAnsiTheme="minorEastAsia" w:cs="宋体"/>
                <w:color w:val="000000"/>
                <w:kern w:val="0"/>
                <w:sz w:val="24"/>
                <w:szCs w:val="24"/>
              </w:rPr>
              <w:t>10</w:t>
            </w:r>
            <w:r w:rsidRPr="002D72E6">
              <w:rPr>
                <w:rFonts w:asciiTheme="minorEastAsia" w:hAnsiTheme="minorEastAsia" w:cs="宋体" w:hint="eastAsia"/>
                <w:color w:val="000000"/>
                <w:kern w:val="0"/>
                <w:sz w:val="24"/>
                <w:szCs w:val="24"/>
              </w:rPr>
              <w:t>秒</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耗材类型：墨粉、感光鼓一体</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硒鼓寿命：＞</w:t>
            </w:r>
            <w:r w:rsidRPr="002D72E6">
              <w:rPr>
                <w:rFonts w:asciiTheme="minorEastAsia" w:hAnsiTheme="minorEastAsia" w:cs="宋体"/>
                <w:color w:val="000000"/>
                <w:kern w:val="0"/>
                <w:sz w:val="24"/>
                <w:szCs w:val="24"/>
              </w:rPr>
              <w:t>2000</w:t>
            </w:r>
            <w:r w:rsidRPr="002D72E6">
              <w:rPr>
                <w:rFonts w:asciiTheme="minorEastAsia" w:hAnsiTheme="minorEastAsia" w:cs="宋体" w:hint="eastAsia"/>
                <w:color w:val="000000"/>
                <w:kern w:val="0"/>
                <w:sz w:val="24"/>
                <w:szCs w:val="24"/>
              </w:rPr>
              <w:t>页</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月最大打印量：＞</w:t>
            </w:r>
            <w:r w:rsidRPr="002D72E6">
              <w:rPr>
                <w:rFonts w:asciiTheme="minorEastAsia" w:hAnsiTheme="minorEastAsia" w:cs="宋体"/>
                <w:color w:val="000000"/>
                <w:kern w:val="0"/>
                <w:sz w:val="24"/>
                <w:szCs w:val="24"/>
              </w:rPr>
              <w:t>9000</w:t>
            </w:r>
            <w:r w:rsidRPr="002D72E6">
              <w:rPr>
                <w:rFonts w:asciiTheme="minorEastAsia" w:hAnsiTheme="minorEastAsia" w:cs="宋体" w:hint="eastAsia"/>
                <w:color w:val="000000"/>
                <w:kern w:val="0"/>
                <w:sz w:val="24"/>
                <w:szCs w:val="24"/>
              </w:rPr>
              <w:t>页</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内存：≥</w:t>
            </w:r>
            <w:r w:rsidRPr="002D72E6">
              <w:rPr>
                <w:rFonts w:asciiTheme="minorEastAsia" w:hAnsiTheme="minorEastAsia" w:cs="宋体"/>
                <w:color w:val="000000"/>
                <w:kern w:val="0"/>
                <w:sz w:val="24"/>
                <w:szCs w:val="24"/>
              </w:rPr>
              <w:t>512M</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接口：高速</w:t>
            </w:r>
            <w:r w:rsidRPr="002D72E6">
              <w:rPr>
                <w:rFonts w:asciiTheme="minorEastAsia" w:hAnsiTheme="minorEastAsia" w:cs="宋体"/>
                <w:color w:val="000000"/>
                <w:kern w:val="0"/>
                <w:sz w:val="24"/>
                <w:szCs w:val="24"/>
              </w:rPr>
              <w:t>USB2.0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RJ-45</w:t>
            </w:r>
            <w:r w:rsidRPr="002D72E6">
              <w:rPr>
                <w:rFonts w:asciiTheme="minorEastAsia" w:hAnsiTheme="minorEastAsia" w:cs="宋体" w:hint="eastAsia"/>
                <w:color w:val="000000"/>
                <w:kern w:val="0"/>
                <w:sz w:val="24"/>
                <w:szCs w:val="24"/>
              </w:rPr>
              <w:t>网络接口</w:t>
            </w:r>
            <w:r w:rsidRPr="002D72E6">
              <w:rPr>
                <w:rFonts w:asciiTheme="minorEastAsia" w:hAnsiTheme="minorEastAsia" w:cs="宋体"/>
                <w:color w:val="000000"/>
                <w:kern w:val="0"/>
                <w:sz w:val="24"/>
                <w:szCs w:val="24"/>
              </w:rPr>
              <w:t>, 802.11b/g/n</w:t>
            </w:r>
            <w:r w:rsidRPr="002D72E6">
              <w:rPr>
                <w:rFonts w:asciiTheme="minorEastAsia" w:hAnsiTheme="minorEastAsia" w:cs="宋体" w:hint="eastAsia"/>
                <w:color w:val="000000"/>
                <w:kern w:val="0"/>
                <w:sz w:val="24"/>
                <w:szCs w:val="24"/>
              </w:rPr>
              <w:t>无线网络。</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8</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9</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筒型网络摄像机</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传感器：不低于</w:t>
            </w:r>
            <w:r w:rsidRPr="002D72E6">
              <w:rPr>
                <w:rFonts w:asciiTheme="minorEastAsia" w:hAnsiTheme="minorEastAsia" w:cs="宋体"/>
                <w:color w:val="000000"/>
                <w:kern w:val="0"/>
                <w:sz w:val="24"/>
                <w:szCs w:val="24"/>
              </w:rPr>
              <w:t>500</w:t>
            </w:r>
            <w:proofErr w:type="gramStart"/>
            <w:r w:rsidRPr="002D72E6">
              <w:rPr>
                <w:rFonts w:asciiTheme="minorEastAsia" w:hAnsiTheme="minorEastAsia" w:cs="宋体" w:hint="eastAsia"/>
                <w:color w:val="000000"/>
                <w:kern w:val="0"/>
                <w:sz w:val="24"/>
                <w:szCs w:val="24"/>
              </w:rPr>
              <w:t>万像</w:t>
            </w:r>
            <w:proofErr w:type="gramEnd"/>
            <w:r w:rsidRPr="002D72E6">
              <w:rPr>
                <w:rFonts w:asciiTheme="minorEastAsia" w:hAnsiTheme="minorEastAsia" w:cs="宋体" w:hint="eastAsia"/>
                <w:color w:val="000000"/>
                <w:kern w:val="0"/>
                <w:sz w:val="24"/>
                <w:szCs w:val="24"/>
              </w:rPr>
              <w:t>素</w:t>
            </w:r>
            <w:r w:rsidRPr="002D72E6">
              <w:rPr>
                <w:rFonts w:asciiTheme="minorEastAsia" w:hAnsiTheme="minorEastAsia" w:cs="宋体"/>
                <w:color w:val="000000"/>
                <w:kern w:val="0"/>
                <w:sz w:val="24"/>
                <w:szCs w:val="24"/>
              </w:rPr>
              <w:t>CMOS</w:t>
            </w:r>
            <w:r w:rsidRPr="002D72E6">
              <w:rPr>
                <w:rFonts w:asciiTheme="minorEastAsia" w:hAnsiTheme="minorEastAsia" w:cs="宋体" w:hint="eastAsia"/>
                <w:color w:val="000000"/>
                <w:kern w:val="0"/>
                <w:sz w:val="24"/>
                <w:szCs w:val="24"/>
              </w:rPr>
              <w:t>传感器</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不少于</w:t>
            </w:r>
            <w:proofErr w:type="gramStart"/>
            <w:r w:rsidRPr="002D72E6">
              <w:rPr>
                <w:rFonts w:asciiTheme="minorEastAsia" w:hAnsiTheme="minorEastAsia" w:cs="宋体"/>
                <w:color w:val="000000"/>
                <w:kern w:val="0"/>
                <w:sz w:val="24"/>
                <w:szCs w:val="24"/>
              </w:rPr>
              <w:t>20</w:t>
            </w:r>
            <w:r w:rsidRPr="002D72E6">
              <w:rPr>
                <w:rFonts w:asciiTheme="minorEastAsia" w:hAnsiTheme="minorEastAsia" w:cs="宋体" w:hint="eastAsia"/>
                <w:color w:val="000000"/>
                <w:kern w:val="0"/>
                <w:sz w:val="24"/>
                <w:szCs w:val="24"/>
              </w:rPr>
              <w:t>路取流路数</w:t>
            </w:r>
            <w:proofErr w:type="gramEnd"/>
            <w:r w:rsidRPr="002D72E6">
              <w:rPr>
                <w:rFonts w:asciiTheme="minorEastAsia" w:hAnsiTheme="minorEastAsia" w:cs="宋体" w:hint="eastAsia"/>
                <w:color w:val="000000"/>
                <w:kern w:val="0"/>
                <w:sz w:val="24"/>
                <w:szCs w:val="24"/>
              </w:rPr>
              <w:t>能力，以满足更多用户同时在线访问摄像机视频</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最低照度彩色：</w:t>
            </w:r>
            <w:r w:rsidRPr="002D72E6">
              <w:rPr>
                <w:rFonts w:asciiTheme="minorEastAsia" w:hAnsiTheme="minorEastAsia" w:cs="宋体"/>
                <w:color w:val="000000"/>
                <w:kern w:val="0"/>
                <w:sz w:val="24"/>
                <w:szCs w:val="24"/>
              </w:rPr>
              <w:t>0.01lx</w:t>
            </w:r>
            <w:r w:rsidRPr="002D72E6">
              <w:rPr>
                <w:rFonts w:asciiTheme="minorEastAsia" w:hAnsiTheme="minorEastAsia" w:cs="宋体" w:hint="eastAsia"/>
                <w:color w:val="000000"/>
                <w:kern w:val="0"/>
                <w:sz w:val="24"/>
                <w:szCs w:val="24"/>
              </w:rPr>
              <w:t>，黑白：</w:t>
            </w:r>
            <w:r w:rsidRPr="002D72E6">
              <w:rPr>
                <w:rFonts w:asciiTheme="minorEastAsia" w:hAnsiTheme="minorEastAsia" w:cs="宋体"/>
                <w:color w:val="000000"/>
                <w:kern w:val="0"/>
                <w:sz w:val="24"/>
                <w:szCs w:val="24"/>
              </w:rPr>
              <w:t>0.001lx</w:t>
            </w:r>
            <w:r w:rsidRPr="002D72E6">
              <w:rPr>
                <w:rFonts w:asciiTheme="minorEastAsia" w:hAnsiTheme="minorEastAsia" w:cs="宋体" w:hint="eastAsia"/>
                <w:color w:val="000000"/>
                <w:kern w:val="0"/>
                <w:sz w:val="24"/>
                <w:szCs w:val="24"/>
              </w:rPr>
              <w:t>，灰度等级不小于</w:t>
            </w:r>
            <w:r w:rsidRPr="002D72E6">
              <w:rPr>
                <w:rFonts w:asciiTheme="minorEastAsia" w:hAnsiTheme="minorEastAsia" w:cs="宋体"/>
                <w:color w:val="000000"/>
                <w:kern w:val="0"/>
                <w:sz w:val="24"/>
                <w:szCs w:val="24"/>
              </w:rPr>
              <w:t>11</w:t>
            </w:r>
            <w:r w:rsidRPr="002D72E6">
              <w:rPr>
                <w:rFonts w:asciiTheme="minorEastAsia" w:hAnsiTheme="minorEastAsia" w:cs="宋体" w:hint="eastAsia"/>
                <w:color w:val="000000"/>
                <w:kern w:val="0"/>
                <w:sz w:val="24"/>
                <w:szCs w:val="24"/>
              </w:rPr>
              <w:t>级</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红外补光距离不小于</w:t>
            </w:r>
            <w:r w:rsidRPr="002D72E6">
              <w:rPr>
                <w:rFonts w:asciiTheme="minorEastAsia" w:hAnsiTheme="minorEastAsia" w:cs="宋体"/>
                <w:color w:val="000000"/>
                <w:kern w:val="0"/>
                <w:sz w:val="24"/>
                <w:szCs w:val="24"/>
              </w:rPr>
              <w:t>80</w:t>
            </w:r>
            <w:r w:rsidRPr="002D72E6">
              <w:rPr>
                <w:rFonts w:asciiTheme="minorEastAsia" w:hAnsiTheme="minorEastAsia" w:cs="宋体" w:hint="eastAsia"/>
                <w:color w:val="000000"/>
                <w:kern w:val="0"/>
                <w:sz w:val="24"/>
                <w:szCs w:val="24"/>
              </w:rPr>
              <w:t>米</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proofErr w:type="gramStart"/>
            <w:r w:rsidRPr="002D72E6">
              <w:rPr>
                <w:rFonts w:asciiTheme="minorEastAsia" w:hAnsiTheme="minorEastAsia" w:cs="宋体" w:hint="eastAsia"/>
                <w:color w:val="000000"/>
                <w:kern w:val="0"/>
                <w:sz w:val="24"/>
                <w:szCs w:val="24"/>
              </w:rPr>
              <w:t>需支持</w:t>
            </w:r>
            <w:proofErr w:type="gramEnd"/>
            <w:r w:rsidRPr="002D72E6">
              <w:rPr>
                <w:rFonts w:asciiTheme="minorEastAsia" w:hAnsiTheme="minorEastAsia" w:cs="宋体" w:hint="eastAsia"/>
                <w:color w:val="000000"/>
                <w:kern w:val="0"/>
                <w:sz w:val="24"/>
                <w:szCs w:val="24"/>
              </w:rPr>
              <w:t>三码流技术，可同时输出三路码流，</w:t>
            </w:r>
            <w:proofErr w:type="gramStart"/>
            <w:r w:rsidRPr="002D72E6">
              <w:rPr>
                <w:rFonts w:asciiTheme="minorEastAsia" w:hAnsiTheme="minorEastAsia" w:cs="宋体" w:hint="eastAsia"/>
                <w:color w:val="000000"/>
                <w:kern w:val="0"/>
                <w:sz w:val="24"/>
                <w:szCs w:val="24"/>
              </w:rPr>
              <w:t>主码流最高</w:t>
            </w:r>
            <w:proofErr w:type="gramEnd"/>
            <w:r w:rsidRPr="002D72E6">
              <w:rPr>
                <w:rFonts w:asciiTheme="minorEastAsia" w:hAnsiTheme="minorEastAsia" w:cs="宋体"/>
                <w:color w:val="000000"/>
                <w:kern w:val="0"/>
                <w:sz w:val="24"/>
                <w:szCs w:val="24"/>
              </w:rPr>
              <w:t>2560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1920@10fps</w:t>
            </w:r>
            <w:r w:rsidRPr="002D72E6">
              <w:rPr>
                <w:rFonts w:asciiTheme="minorEastAsia" w:hAnsiTheme="minorEastAsia" w:cs="宋体" w:hint="eastAsia"/>
                <w:color w:val="000000"/>
                <w:kern w:val="0"/>
                <w:sz w:val="24"/>
                <w:szCs w:val="24"/>
              </w:rPr>
              <w:t>，第三码</w:t>
            </w:r>
            <w:proofErr w:type="gramStart"/>
            <w:r w:rsidRPr="002D72E6">
              <w:rPr>
                <w:rFonts w:asciiTheme="minorEastAsia" w:hAnsiTheme="minorEastAsia" w:cs="宋体" w:hint="eastAsia"/>
                <w:color w:val="000000"/>
                <w:kern w:val="0"/>
                <w:sz w:val="24"/>
                <w:szCs w:val="24"/>
              </w:rPr>
              <w:t>流最大</w:t>
            </w:r>
            <w:proofErr w:type="gramEnd"/>
            <w:r w:rsidRPr="002D72E6">
              <w:rPr>
                <w:rFonts w:asciiTheme="minorEastAsia" w:hAnsiTheme="minorEastAsia" w:cs="宋体"/>
                <w:color w:val="000000"/>
                <w:kern w:val="0"/>
                <w:sz w:val="24"/>
                <w:szCs w:val="24"/>
              </w:rPr>
              <w:t>1920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1080@30fps</w:t>
            </w:r>
            <w:r w:rsidRPr="002D72E6">
              <w:rPr>
                <w:rFonts w:asciiTheme="minorEastAsia" w:hAnsiTheme="minorEastAsia" w:cs="宋体" w:hint="eastAsia"/>
                <w:color w:val="000000"/>
                <w:kern w:val="0"/>
                <w:sz w:val="24"/>
                <w:szCs w:val="24"/>
              </w:rPr>
              <w:t>，</w:t>
            </w:r>
            <w:proofErr w:type="gramStart"/>
            <w:r w:rsidRPr="002D72E6">
              <w:rPr>
                <w:rFonts w:asciiTheme="minorEastAsia" w:hAnsiTheme="minorEastAsia" w:cs="宋体" w:hint="eastAsia"/>
                <w:color w:val="000000"/>
                <w:kern w:val="0"/>
                <w:sz w:val="24"/>
                <w:szCs w:val="24"/>
              </w:rPr>
              <w:t>子码流</w:t>
            </w:r>
            <w:proofErr w:type="gramEnd"/>
            <w:r w:rsidRPr="002D72E6">
              <w:rPr>
                <w:rFonts w:asciiTheme="minorEastAsia" w:hAnsiTheme="minorEastAsia" w:cs="宋体"/>
                <w:color w:val="000000"/>
                <w:kern w:val="0"/>
                <w:sz w:val="24"/>
                <w:szCs w:val="24"/>
              </w:rPr>
              <w:t>704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576@25fps</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在</w:t>
            </w:r>
            <w:r w:rsidRPr="002D72E6">
              <w:rPr>
                <w:rFonts w:asciiTheme="minorEastAsia" w:hAnsiTheme="minorEastAsia" w:cs="宋体"/>
                <w:color w:val="000000"/>
                <w:kern w:val="0"/>
                <w:sz w:val="24"/>
                <w:szCs w:val="24"/>
              </w:rPr>
              <w:t>2560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1920</w:t>
            </w:r>
            <w:r w:rsidRPr="002D72E6">
              <w:rPr>
                <w:rFonts w:asciiTheme="minorEastAsia" w:hAnsiTheme="minorEastAsia" w:cs="宋体" w:hint="eastAsia"/>
                <w:color w:val="000000"/>
                <w:kern w:val="0"/>
                <w:sz w:val="24"/>
                <w:szCs w:val="24"/>
              </w:rPr>
              <w:t>分辨率下，清晰度不小于</w:t>
            </w:r>
            <w:r w:rsidRPr="002D72E6">
              <w:rPr>
                <w:rFonts w:asciiTheme="minorEastAsia" w:hAnsiTheme="minorEastAsia" w:cs="宋体"/>
                <w:color w:val="000000"/>
                <w:kern w:val="0"/>
                <w:sz w:val="24"/>
                <w:szCs w:val="24"/>
              </w:rPr>
              <w:t>1900TVL</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H.264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H.265</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MJPEG</w:t>
            </w:r>
            <w:r w:rsidRPr="002D72E6">
              <w:rPr>
                <w:rFonts w:asciiTheme="minorEastAsia" w:hAnsiTheme="minorEastAsia" w:cs="宋体" w:hint="eastAsia"/>
                <w:color w:val="000000"/>
                <w:kern w:val="0"/>
                <w:sz w:val="24"/>
                <w:szCs w:val="24"/>
              </w:rPr>
              <w:t>视频编码格式，且具有</w:t>
            </w:r>
            <w:r w:rsidRPr="002D72E6">
              <w:rPr>
                <w:rFonts w:asciiTheme="minorEastAsia" w:hAnsiTheme="minorEastAsia" w:cs="宋体"/>
                <w:color w:val="000000"/>
                <w:kern w:val="0"/>
                <w:sz w:val="24"/>
                <w:szCs w:val="24"/>
              </w:rPr>
              <w:t>HighProfile</w:t>
            </w:r>
            <w:r w:rsidRPr="002D72E6">
              <w:rPr>
                <w:rFonts w:asciiTheme="minorEastAsia" w:hAnsiTheme="minorEastAsia" w:cs="宋体" w:hint="eastAsia"/>
                <w:color w:val="000000"/>
                <w:kern w:val="0"/>
                <w:sz w:val="24"/>
                <w:szCs w:val="24"/>
              </w:rPr>
              <w:t>编码能力</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信噪比不小于</w:t>
            </w:r>
            <w:r w:rsidRPr="002D72E6">
              <w:rPr>
                <w:rFonts w:asciiTheme="minorEastAsia" w:hAnsiTheme="minorEastAsia" w:cs="宋体"/>
                <w:color w:val="000000"/>
                <w:kern w:val="0"/>
                <w:sz w:val="24"/>
                <w:szCs w:val="24"/>
              </w:rPr>
              <w:t>55dB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proofErr w:type="gramStart"/>
            <w:r w:rsidRPr="002D72E6">
              <w:rPr>
                <w:rFonts w:asciiTheme="minorEastAsia" w:hAnsiTheme="minorEastAsia" w:cs="宋体" w:hint="eastAsia"/>
                <w:color w:val="000000"/>
                <w:kern w:val="0"/>
                <w:sz w:val="24"/>
                <w:szCs w:val="24"/>
              </w:rPr>
              <w:t>需支持</w:t>
            </w:r>
            <w:proofErr w:type="gramEnd"/>
            <w:r w:rsidRPr="002D72E6">
              <w:rPr>
                <w:rFonts w:asciiTheme="minorEastAsia" w:hAnsiTheme="minorEastAsia" w:cs="宋体"/>
                <w:color w:val="000000"/>
                <w:kern w:val="0"/>
                <w:sz w:val="24"/>
                <w:szCs w:val="24"/>
              </w:rPr>
              <w:t>8</w:t>
            </w:r>
            <w:r w:rsidRPr="002D72E6">
              <w:rPr>
                <w:rFonts w:asciiTheme="minorEastAsia" w:hAnsiTheme="minorEastAsia" w:cs="宋体" w:hint="eastAsia"/>
                <w:color w:val="000000"/>
                <w:kern w:val="0"/>
                <w:sz w:val="24"/>
                <w:szCs w:val="24"/>
              </w:rPr>
              <w:t>行字符显示，字体颜色可设置，需具有图片叠加到视频画面功能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支持区域遮盖功能，并能支持</w:t>
            </w:r>
            <w:r w:rsidRPr="002D72E6">
              <w:rPr>
                <w:rFonts w:asciiTheme="minorEastAsia" w:hAnsiTheme="minorEastAsia" w:cs="宋体"/>
                <w:color w:val="000000"/>
                <w:kern w:val="0"/>
                <w:sz w:val="24"/>
                <w:szCs w:val="24"/>
              </w:rPr>
              <w:t>8</w:t>
            </w:r>
            <w:r w:rsidRPr="002D72E6">
              <w:rPr>
                <w:rFonts w:asciiTheme="minorEastAsia" w:hAnsiTheme="minorEastAsia" w:cs="宋体" w:hint="eastAsia"/>
                <w:color w:val="000000"/>
                <w:kern w:val="0"/>
                <w:sz w:val="24"/>
                <w:szCs w:val="24"/>
              </w:rPr>
              <w:t>块区域</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需具有黑白名单功能，其中白名单可添加不小于</w:t>
            </w:r>
            <w:r w:rsidRPr="002D72E6">
              <w:rPr>
                <w:rFonts w:asciiTheme="minorEastAsia" w:hAnsiTheme="minorEastAsia" w:cs="宋体"/>
                <w:color w:val="000000"/>
                <w:kern w:val="0"/>
                <w:sz w:val="24"/>
                <w:szCs w:val="24"/>
              </w:rPr>
              <w:t>10</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IP</w:t>
            </w:r>
            <w:r w:rsidRPr="002D72E6">
              <w:rPr>
                <w:rFonts w:asciiTheme="minorEastAsia" w:hAnsiTheme="minorEastAsia" w:cs="宋体" w:hint="eastAsia"/>
                <w:color w:val="000000"/>
                <w:kern w:val="0"/>
                <w:sz w:val="24"/>
                <w:szCs w:val="24"/>
              </w:rPr>
              <w:t>地址</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需具备人脸检测、区域入侵检测、越界检测、虚焦检测、进入区域、离开区域、徘徊、人员聚集、逆行、场景变更、虚焦侦测、音频异常等功能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供电：支持</w:t>
            </w:r>
            <w:r w:rsidRPr="002D72E6">
              <w:rPr>
                <w:rFonts w:asciiTheme="minorEastAsia" w:hAnsiTheme="minorEastAsia" w:cs="宋体"/>
                <w:color w:val="000000"/>
                <w:kern w:val="0"/>
                <w:sz w:val="24"/>
                <w:szCs w:val="24"/>
              </w:rPr>
              <w:t>DC12V</w:t>
            </w:r>
            <w:r w:rsidRPr="002D72E6">
              <w:rPr>
                <w:rFonts w:asciiTheme="minorEastAsia" w:hAnsiTheme="minorEastAsia" w:cs="宋体" w:hint="eastAsia"/>
                <w:color w:val="000000"/>
                <w:kern w:val="0"/>
                <w:sz w:val="24"/>
                <w:szCs w:val="24"/>
              </w:rPr>
              <w:t>和</w:t>
            </w:r>
            <w:r w:rsidRPr="002D72E6">
              <w:rPr>
                <w:rFonts w:asciiTheme="minorEastAsia" w:hAnsiTheme="minorEastAsia" w:cs="宋体"/>
                <w:color w:val="000000"/>
                <w:kern w:val="0"/>
                <w:sz w:val="24"/>
                <w:szCs w:val="24"/>
              </w:rPr>
              <w:t>POE</w:t>
            </w:r>
            <w:r w:rsidRPr="002D72E6">
              <w:rPr>
                <w:rFonts w:asciiTheme="minorEastAsia" w:hAnsiTheme="minorEastAsia" w:cs="宋体" w:hint="eastAsia"/>
                <w:color w:val="000000"/>
                <w:kern w:val="0"/>
                <w:sz w:val="24"/>
                <w:szCs w:val="24"/>
              </w:rPr>
              <w:t>供电。</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28</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lastRenderedPageBreak/>
              <w:t>10</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网络高清智能球机</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摄像机靶面尺寸不小于</w:t>
            </w:r>
            <w:r w:rsidRPr="002D72E6">
              <w:rPr>
                <w:rFonts w:asciiTheme="minorEastAsia" w:hAnsiTheme="minorEastAsia" w:cs="宋体"/>
                <w:color w:val="000000"/>
                <w:kern w:val="0"/>
                <w:sz w:val="24"/>
                <w:szCs w:val="24"/>
              </w:rPr>
              <w:t>1/1.8</w:t>
            </w:r>
            <w:r w:rsidRPr="002D72E6">
              <w:rPr>
                <w:rFonts w:asciiTheme="minorEastAsia" w:hAnsiTheme="minorEastAsia" w:cs="宋体" w:hint="eastAsia"/>
                <w:color w:val="000000"/>
                <w:kern w:val="0"/>
                <w:sz w:val="24"/>
                <w:szCs w:val="24"/>
              </w:rPr>
              <w:t>英寸</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视频输出支持</w:t>
            </w:r>
            <w:r w:rsidRPr="002D72E6">
              <w:rPr>
                <w:rFonts w:asciiTheme="minorEastAsia" w:hAnsiTheme="minorEastAsia" w:cs="宋体"/>
                <w:color w:val="000000"/>
                <w:kern w:val="0"/>
                <w:sz w:val="24"/>
                <w:szCs w:val="24"/>
              </w:rPr>
              <w:t>2592</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1944@25fps</w:t>
            </w:r>
            <w:r w:rsidRPr="002D72E6">
              <w:rPr>
                <w:rFonts w:asciiTheme="minorEastAsia" w:hAnsiTheme="minorEastAsia" w:cs="宋体" w:hint="eastAsia"/>
                <w:color w:val="000000"/>
                <w:kern w:val="0"/>
                <w:sz w:val="24"/>
                <w:szCs w:val="24"/>
              </w:rPr>
              <w:t>，分辨力不小于</w:t>
            </w:r>
            <w:r w:rsidRPr="002D72E6">
              <w:rPr>
                <w:rFonts w:asciiTheme="minorEastAsia" w:hAnsiTheme="minorEastAsia" w:cs="宋体"/>
                <w:color w:val="000000"/>
                <w:kern w:val="0"/>
                <w:sz w:val="24"/>
                <w:szCs w:val="24"/>
              </w:rPr>
              <w:t>1900TVL</w:t>
            </w:r>
            <w:r w:rsidRPr="002D72E6">
              <w:rPr>
                <w:rFonts w:asciiTheme="minorEastAsia" w:hAnsiTheme="minorEastAsia" w:cs="宋体" w:hint="eastAsia"/>
                <w:color w:val="000000"/>
                <w:kern w:val="0"/>
                <w:sz w:val="24"/>
                <w:szCs w:val="24"/>
              </w:rPr>
              <w:t>，红外距离不低于</w:t>
            </w:r>
            <w:r w:rsidRPr="002D72E6">
              <w:rPr>
                <w:rFonts w:asciiTheme="minorEastAsia" w:hAnsiTheme="minorEastAsia" w:cs="宋体"/>
                <w:color w:val="000000"/>
                <w:kern w:val="0"/>
                <w:sz w:val="24"/>
                <w:szCs w:val="24"/>
              </w:rPr>
              <w:t>280</w:t>
            </w:r>
            <w:r w:rsidRPr="002D72E6">
              <w:rPr>
                <w:rFonts w:asciiTheme="minorEastAsia" w:hAnsiTheme="minorEastAsia" w:cs="宋体" w:hint="eastAsia"/>
                <w:color w:val="000000"/>
                <w:kern w:val="0"/>
                <w:sz w:val="24"/>
                <w:szCs w:val="24"/>
              </w:rPr>
              <w:t>米</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光学变焦：≥</w:t>
            </w:r>
            <w:r w:rsidRPr="002D72E6">
              <w:rPr>
                <w:rFonts w:asciiTheme="minorEastAsia" w:hAnsiTheme="minorEastAsia" w:cs="宋体"/>
                <w:color w:val="000000"/>
                <w:kern w:val="0"/>
                <w:sz w:val="24"/>
                <w:szCs w:val="24"/>
              </w:rPr>
              <w:t>30</w:t>
            </w:r>
            <w:r w:rsidRPr="002D72E6">
              <w:rPr>
                <w:rFonts w:asciiTheme="minorEastAsia" w:hAnsiTheme="minorEastAsia" w:cs="宋体" w:hint="eastAsia"/>
                <w:color w:val="000000"/>
                <w:kern w:val="0"/>
                <w:sz w:val="24"/>
                <w:szCs w:val="24"/>
              </w:rPr>
              <w:t>倍</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最低照度：彩色</w:t>
            </w:r>
            <w:r w:rsidRPr="002D72E6">
              <w:rPr>
                <w:rFonts w:asciiTheme="minorEastAsia" w:hAnsiTheme="minorEastAsia" w:cs="宋体"/>
                <w:color w:val="000000"/>
                <w:kern w:val="0"/>
                <w:sz w:val="24"/>
                <w:szCs w:val="24"/>
              </w:rPr>
              <w:t>0.0005Lux</w:t>
            </w:r>
            <w:r w:rsidRPr="002D72E6">
              <w:rPr>
                <w:rFonts w:asciiTheme="minorEastAsia" w:hAnsiTheme="minorEastAsia" w:cs="宋体" w:hint="eastAsia"/>
                <w:color w:val="000000"/>
                <w:kern w:val="0"/>
                <w:sz w:val="24"/>
                <w:szCs w:val="24"/>
              </w:rPr>
              <w:t>，黑白</w:t>
            </w:r>
            <w:r w:rsidRPr="002D72E6">
              <w:rPr>
                <w:rFonts w:asciiTheme="minorEastAsia" w:hAnsiTheme="minorEastAsia" w:cs="宋体"/>
                <w:color w:val="000000"/>
                <w:kern w:val="0"/>
                <w:sz w:val="24"/>
                <w:szCs w:val="24"/>
              </w:rPr>
              <w:t>0.0001Lux</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水平手</w:t>
            </w:r>
            <w:proofErr w:type="gramStart"/>
            <w:r w:rsidRPr="002D72E6">
              <w:rPr>
                <w:rFonts w:asciiTheme="minorEastAsia" w:hAnsiTheme="minorEastAsia" w:cs="宋体" w:hint="eastAsia"/>
                <w:color w:val="000000"/>
                <w:kern w:val="0"/>
                <w:sz w:val="24"/>
                <w:szCs w:val="24"/>
              </w:rPr>
              <w:t>控速度</w:t>
            </w:r>
            <w:proofErr w:type="gramEnd"/>
            <w:r w:rsidRPr="002D72E6">
              <w:rPr>
                <w:rFonts w:asciiTheme="minorEastAsia" w:hAnsiTheme="minorEastAsia" w:cs="宋体" w:hint="eastAsia"/>
                <w:color w:val="000000"/>
                <w:kern w:val="0"/>
                <w:sz w:val="24"/>
                <w:szCs w:val="24"/>
              </w:rPr>
              <w:t>不小于</w:t>
            </w:r>
            <w:r w:rsidRPr="002D72E6">
              <w:rPr>
                <w:rFonts w:asciiTheme="minorEastAsia" w:hAnsiTheme="minorEastAsia" w:cs="宋体"/>
                <w:color w:val="000000"/>
                <w:kern w:val="0"/>
                <w:sz w:val="24"/>
                <w:szCs w:val="24"/>
              </w:rPr>
              <w:t>550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/S</w:t>
            </w:r>
            <w:r w:rsidRPr="002D72E6">
              <w:rPr>
                <w:rFonts w:asciiTheme="minorEastAsia" w:hAnsiTheme="minorEastAsia" w:cs="宋体" w:hint="eastAsia"/>
                <w:color w:val="000000"/>
                <w:kern w:val="0"/>
                <w:sz w:val="24"/>
                <w:szCs w:val="24"/>
              </w:rPr>
              <w:t>，垂直速度不小于</w:t>
            </w:r>
            <w:r w:rsidRPr="002D72E6">
              <w:rPr>
                <w:rFonts w:asciiTheme="minorEastAsia" w:hAnsiTheme="minorEastAsia" w:cs="宋体"/>
                <w:color w:val="000000"/>
                <w:kern w:val="0"/>
                <w:sz w:val="24"/>
                <w:szCs w:val="24"/>
              </w:rPr>
              <w:t>120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/S</w:t>
            </w:r>
            <w:r w:rsidRPr="002D72E6">
              <w:rPr>
                <w:rFonts w:asciiTheme="minorEastAsia" w:hAnsiTheme="minorEastAsia" w:cs="宋体" w:hint="eastAsia"/>
                <w:color w:val="000000"/>
                <w:kern w:val="0"/>
                <w:sz w:val="24"/>
                <w:szCs w:val="24"/>
              </w:rPr>
              <w:t>，云台定位精度小于等于</w:t>
            </w:r>
            <w:r w:rsidRPr="002D72E6">
              <w:rPr>
                <w:rFonts w:asciiTheme="minorEastAsia" w:hAnsiTheme="minorEastAsia" w:cs="宋体"/>
                <w:color w:val="000000"/>
                <w:kern w:val="0"/>
                <w:sz w:val="24"/>
                <w:szCs w:val="24"/>
              </w:rPr>
              <w:t>0.1</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水平旋转范围为</w:t>
            </w:r>
            <w:r w:rsidRPr="002D72E6">
              <w:rPr>
                <w:rFonts w:asciiTheme="minorEastAsia" w:hAnsiTheme="minorEastAsia" w:cs="宋体"/>
                <w:color w:val="000000"/>
                <w:kern w:val="0"/>
                <w:sz w:val="24"/>
                <w:szCs w:val="24"/>
              </w:rPr>
              <w:t>360</w:t>
            </w:r>
            <w:r w:rsidRPr="002D72E6">
              <w:rPr>
                <w:rFonts w:asciiTheme="minorEastAsia" w:hAnsiTheme="minorEastAsia" w:cs="宋体" w:hint="eastAsia"/>
                <w:color w:val="000000"/>
                <w:kern w:val="0"/>
                <w:sz w:val="24"/>
                <w:szCs w:val="24"/>
              </w:rPr>
              <w:t>°连续旋转，垂直旋转范围为</w:t>
            </w:r>
            <w:r w:rsidRPr="002D72E6">
              <w:rPr>
                <w:rFonts w:asciiTheme="minorEastAsia" w:hAnsiTheme="minorEastAsia" w:cs="宋体"/>
                <w:color w:val="000000"/>
                <w:kern w:val="0"/>
                <w:sz w:val="24"/>
                <w:szCs w:val="24"/>
              </w:rPr>
              <w:t>-20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90</w:t>
            </w:r>
            <w:r w:rsidRPr="002D72E6">
              <w:rPr>
                <w:rFonts w:asciiTheme="minorEastAsia" w:hAnsiTheme="minorEastAsia" w:cs="宋体" w:hint="eastAsia"/>
                <w:color w:val="000000"/>
                <w:kern w:val="0"/>
                <w:sz w:val="24"/>
                <w:szCs w:val="24"/>
              </w:rPr>
              <w:t>°</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300</w:t>
            </w:r>
            <w:r w:rsidRPr="002D72E6">
              <w:rPr>
                <w:rFonts w:asciiTheme="minorEastAsia" w:hAnsiTheme="minorEastAsia" w:cs="宋体" w:hint="eastAsia"/>
                <w:color w:val="000000"/>
                <w:kern w:val="0"/>
                <w:sz w:val="24"/>
                <w:szCs w:val="24"/>
              </w:rPr>
              <w:t>个预置位，支持</w:t>
            </w:r>
            <w:r w:rsidRPr="002D72E6">
              <w:rPr>
                <w:rFonts w:asciiTheme="minorEastAsia" w:hAnsiTheme="minorEastAsia" w:cs="宋体"/>
                <w:color w:val="000000"/>
                <w:kern w:val="0"/>
                <w:sz w:val="24"/>
                <w:szCs w:val="24"/>
              </w:rPr>
              <w:t>18</w:t>
            </w:r>
            <w:r w:rsidRPr="002D72E6">
              <w:rPr>
                <w:rFonts w:asciiTheme="minorEastAsia" w:hAnsiTheme="minorEastAsia" w:cs="宋体" w:hint="eastAsia"/>
                <w:color w:val="000000"/>
                <w:kern w:val="0"/>
                <w:sz w:val="24"/>
                <w:szCs w:val="24"/>
              </w:rPr>
              <w:t>条巡航路径，支持</w:t>
            </w:r>
            <w:r w:rsidRPr="002D72E6">
              <w:rPr>
                <w:rFonts w:asciiTheme="minorEastAsia" w:hAnsiTheme="minorEastAsia" w:cs="宋体"/>
                <w:color w:val="000000"/>
                <w:kern w:val="0"/>
                <w:sz w:val="24"/>
                <w:szCs w:val="24"/>
              </w:rPr>
              <w:t>7</w:t>
            </w:r>
            <w:r w:rsidRPr="002D72E6">
              <w:rPr>
                <w:rFonts w:asciiTheme="minorEastAsia" w:hAnsiTheme="minorEastAsia" w:cs="宋体" w:hint="eastAsia"/>
                <w:color w:val="000000"/>
                <w:kern w:val="0"/>
                <w:sz w:val="24"/>
                <w:szCs w:val="24"/>
              </w:rPr>
              <w:t>条以上的模式路径设置，支持</w:t>
            </w:r>
            <w:proofErr w:type="gramStart"/>
            <w:r w:rsidRPr="002D72E6">
              <w:rPr>
                <w:rFonts w:asciiTheme="minorEastAsia" w:hAnsiTheme="minorEastAsia" w:cs="宋体" w:hint="eastAsia"/>
                <w:color w:val="000000"/>
                <w:kern w:val="0"/>
                <w:sz w:val="24"/>
                <w:szCs w:val="24"/>
              </w:rPr>
              <w:t>预置位</w:t>
            </w:r>
            <w:proofErr w:type="gramEnd"/>
            <w:r w:rsidRPr="002D72E6">
              <w:rPr>
                <w:rFonts w:asciiTheme="minorEastAsia" w:hAnsiTheme="minorEastAsia" w:cs="宋体" w:hint="eastAsia"/>
                <w:color w:val="000000"/>
                <w:kern w:val="0"/>
                <w:sz w:val="24"/>
                <w:szCs w:val="24"/>
              </w:rPr>
              <w:t>视频冻结功能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动态范围不小于</w:t>
            </w:r>
            <w:r w:rsidRPr="002D72E6">
              <w:rPr>
                <w:rFonts w:asciiTheme="minorEastAsia" w:hAnsiTheme="minorEastAsia" w:cs="宋体"/>
                <w:color w:val="000000"/>
                <w:kern w:val="0"/>
                <w:sz w:val="24"/>
                <w:szCs w:val="24"/>
              </w:rPr>
              <w:t>106dB</w:t>
            </w:r>
            <w:r w:rsidRPr="002D72E6">
              <w:rPr>
                <w:rFonts w:asciiTheme="minorEastAsia" w:hAnsiTheme="minorEastAsia" w:cs="宋体" w:hint="eastAsia"/>
                <w:color w:val="000000"/>
                <w:kern w:val="0"/>
                <w:sz w:val="24"/>
                <w:szCs w:val="24"/>
              </w:rPr>
              <w:t>，照度适应范围不小于</w:t>
            </w:r>
            <w:r w:rsidRPr="002D72E6">
              <w:rPr>
                <w:rFonts w:asciiTheme="minorEastAsia" w:hAnsiTheme="minorEastAsia" w:cs="宋体"/>
                <w:color w:val="000000"/>
                <w:kern w:val="0"/>
                <w:sz w:val="24"/>
                <w:szCs w:val="24"/>
              </w:rPr>
              <w:t>138dB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支持智能红外、透雾、强光抑制、电子防抖、数字降噪、防</w:t>
            </w:r>
            <w:proofErr w:type="gramStart"/>
            <w:r w:rsidRPr="002D72E6">
              <w:rPr>
                <w:rFonts w:asciiTheme="minorEastAsia" w:hAnsiTheme="minorEastAsia" w:cs="宋体" w:hint="eastAsia"/>
                <w:color w:val="000000"/>
                <w:kern w:val="0"/>
                <w:sz w:val="24"/>
                <w:szCs w:val="24"/>
              </w:rPr>
              <w:t>红外过曝功能</w:t>
            </w:r>
            <w:proofErr w:type="gramEnd"/>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支持区域遮盖功能，支持设置不少于</w:t>
            </w:r>
            <w:r w:rsidRPr="002D72E6">
              <w:rPr>
                <w:rFonts w:asciiTheme="minorEastAsia" w:hAnsiTheme="minorEastAsia" w:cs="宋体"/>
                <w:color w:val="000000"/>
                <w:kern w:val="0"/>
                <w:sz w:val="24"/>
                <w:szCs w:val="24"/>
              </w:rPr>
              <w:t>24</w:t>
            </w:r>
            <w:r w:rsidRPr="002D72E6">
              <w:rPr>
                <w:rFonts w:asciiTheme="minorEastAsia" w:hAnsiTheme="minorEastAsia" w:cs="宋体" w:hint="eastAsia"/>
                <w:color w:val="000000"/>
                <w:kern w:val="0"/>
                <w:sz w:val="24"/>
                <w:szCs w:val="24"/>
              </w:rPr>
              <w:t>个不规则四边形区域，可设置不同颜色</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球机应支持</w:t>
            </w:r>
            <w:r w:rsidRPr="002D72E6">
              <w:rPr>
                <w:rFonts w:asciiTheme="minorEastAsia" w:hAnsiTheme="minorEastAsia" w:cs="宋体"/>
                <w:color w:val="000000"/>
                <w:kern w:val="0"/>
                <w:sz w:val="24"/>
                <w:szCs w:val="24"/>
              </w:rPr>
              <w:t>SD</w:t>
            </w:r>
            <w:r w:rsidRPr="002D72E6">
              <w:rPr>
                <w:rFonts w:asciiTheme="minorEastAsia" w:hAnsiTheme="minorEastAsia" w:cs="宋体" w:hint="eastAsia"/>
                <w:color w:val="000000"/>
                <w:kern w:val="0"/>
                <w:sz w:val="24"/>
                <w:szCs w:val="24"/>
              </w:rPr>
              <w:t>卡热插拔，最大支持</w:t>
            </w:r>
            <w:r w:rsidRPr="002D72E6">
              <w:rPr>
                <w:rFonts w:asciiTheme="minorEastAsia" w:hAnsiTheme="minorEastAsia" w:cs="宋体"/>
                <w:color w:val="000000"/>
                <w:kern w:val="0"/>
                <w:sz w:val="24"/>
                <w:szCs w:val="24"/>
              </w:rPr>
              <w:t>256GB</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支持采用</w:t>
            </w:r>
            <w:r w:rsidRPr="002D72E6">
              <w:rPr>
                <w:rFonts w:asciiTheme="minorEastAsia" w:hAnsiTheme="minorEastAsia" w:cs="宋体"/>
                <w:color w:val="000000"/>
                <w:kern w:val="0"/>
                <w:sz w:val="24"/>
                <w:szCs w:val="24"/>
              </w:rPr>
              <w:t>H.265</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H.264</w:t>
            </w:r>
            <w:r w:rsidRPr="002D72E6">
              <w:rPr>
                <w:rFonts w:asciiTheme="minorEastAsia" w:hAnsiTheme="minorEastAsia" w:cs="宋体" w:hint="eastAsia"/>
                <w:color w:val="000000"/>
                <w:kern w:val="0"/>
                <w:sz w:val="24"/>
                <w:szCs w:val="24"/>
              </w:rPr>
              <w:t>视频编码标准，</w:t>
            </w:r>
            <w:r w:rsidRPr="002D72E6">
              <w:rPr>
                <w:rFonts w:asciiTheme="minorEastAsia" w:hAnsiTheme="minorEastAsia" w:cs="宋体"/>
                <w:color w:val="000000"/>
                <w:kern w:val="0"/>
                <w:sz w:val="24"/>
                <w:szCs w:val="24"/>
              </w:rPr>
              <w:t>H.264</w:t>
            </w:r>
            <w:r w:rsidRPr="002D72E6">
              <w:rPr>
                <w:rFonts w:asciiTheme="minorEastAsia" w:hAnsiTheme="minorEastAsia" w:cs="宋体" w:hint="eastAsia"/>
                <w:color w:val="000000"/>
                <w:kern w:val="0"/>
                <w:sz w:val="24"/>
                <w:szCs w:val="24"/>
              </w:rPr>
              <w:t>编码支持</w:t>
            </w:r>
            <w:r w:rsidRPr="002D72E6">
              <w:rPr>
                <w:rFonts w:asciiTheme="minorEastAsia" w:hAnsiTheme="minorEastAsia" w:cs="宋体"/>
                <w:color w:val="000000"/>
                <w:kern w:val="0"/>
                <w:sz w:val="24"/>
                <w:szCs w:val="24"/>
              </w:rPr>
              <w:t>Baseline/Main/HighProfile</w:t>
            </w:r>
            <w:r w:rsidRPr="002D72E6">
              <w:rPr>
                <w:rFonts w:asciiTheme="minorEastAsia" w:hAnsiTheme="minorEastAsia" w:cs="宋体" w:hint="eastAsia"/>
                <w:color w:val="000000"/>
                <w:kern w:val="0"/>
                <w:sz w:val="24"/>
                <w:szCs w:val="24"/>
              </w:rPr>
              <w:t>，音频</w:t>
            </w:r>
            <w:r w:rsidRPr="002D72E6">
              <w:rPr>
                <w:rFonts w:asciiTheme="minorEastAsia" w:hAnsiTheme="minorEastAsia" w:cs="宋体" w:hint="eastAsia"/>
                <w:color w:val="000000"/>
                <w:kern w:val="0"/>
                <w:sz w:val="24"/>
                <w:szCs w:val="24"/>
              </w:rPr>
              <w:lastRenderedPageBreak/>
              <w:t>编码支持</w:t>
            </w:r>
            <w:r w:rsidRPr="002D72E6">
              <w:rPr>
                <w:rFonts w:asciiTheme="minorEastAsia" w:hAnsiTheme="minorEastAsia" w:cs="宋体"/>
                <w:color w:val="000000"/>
                <w:kern w:val="0"/>
                <w:sz w:val="24"/>
                <w:szCs w:val="24"/>
              </w:rPr>
              <w:t>G.711ulaw/G.711alaw/G.726/G.722.1/AAC</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支持三码</w:t>
            </w:r>
            <w:proofErr w:type="gramStart"/>
            <w:r w:rsidRPr="002D72E6">
              <w:rPr>
                <w:rFonts w:asciiTheme="minorEastAsia" w:hAnsiTheme="minorEastAsia" w:cs="宋体" w:hint="eastAsia"/>
                <w:color w:val="000000"/>
                <w:kern w:val="0"/>
                <w:sz w:val="24"/>
                <w:szCs w:val="24"/>
              </w:rPr>
              <w:t>流同时</w:t>
            </w:r>
            <w:proofErr w:type="gramEnd"/>
            <w:r w:rsidRPr="002D72E6">
              <w:rPr>
                <w:rFonts w:asciiTheme="minorEastAsia" w:hAnsiTheme="minorEastAsia" w:cs="宋体" w:hint="eastAsia"/>
                <w:color w:val="000000"/>
                <w:kern w:val="0"/>
                <w:sz w:val="24"/>
                <w:szCs w:val="24"/>
              </w:rPr>
              <w:t>输出，</w:t>
            </w:r>
            <w:proofErr w:type="gramStart"/>
            <w:r w:rsidRPr="002D72E6">
              <w:rPr>
                <w:rFonts w:asciiTheme="minorEastAsia" w:hAnsiTheme="minorEastAsia" w:cs="宋体" w:hint="eastAsia"/>
                <w:color w:val="000000"/>
                <w:kern w:val="0"/>
                <w:sz w:val="24"/>
                <w:szCs w:val="24"/>
              </w:rPr>
              <w:t>主码流</w:t>
            </w:r>
            <w:proofErr w:type="gramEnd"/>
            <w:r w:rsidRPr="002D72E6">
              <w:rPr>
                <w:rFonts w:asciiTheme="minorEastAsia" w:hAnsiTheme="minorEastAsia" w:cs="宋体" w:hint="eastAsia"/>
                <w:color w:val="000000"/>
                <w:kern w:val="0"/>
                <w:sz w:val="24"/>
                <w:szCs w:val="24"/>
              </w:rPr>
              <w:t>、第三码</w:t>
            </w:r>
            <w:proofErr w:type="gramStart"/>
            <w:r w:rsidRPr="002D72E6">
              <w:rPr>
                <w:rFonts w:asciiTheme="minorEastAsia" w:hAnsiTheme="minorEastAsia" w:cs="宋体" w:hint="eastAsia"/>
                <w:color w:val="000000"/>
                <w:kern w:val="0"/>
                <w:sz w:val="24"/>
                <w:szCs w:val="24"/>
              </w:rPr>
              <w:t>流同时</w:t>
            </w:r>
            <w:proofErr w:type="gramEnd"/>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2592</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1944@30fps</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2560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1536@30fps</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GB28181</w:t>
            </w:r>
            <w:r w:rsidRPr="002D72E6">
              <w:rPr>
                <w:rFonts w:asciiTheme="minorEastAsia" w:hAnsiTheme="minorEastAsia" w:cs="宋体" w:hint="eastAsia"/>
                <w:color w:val="000000"/>
                <w:kern w:val="0"/>
                <w:sz w:val="24"/>
                <w:szCs w:val="24"/>
              </w:rPr>
              <w:t>协议，支持标准</w:t>
            </w:r>
            <w:r w:rsidRPr="002D72E6">
              <w:rPr>
                <w:rFonts w:asciiTheme="minorEastAsia" w:hAnsiTheme="minorEastAsia" w:cs="宋体"/>
                <w:color w:val="000000"/>
                <w:kern w:val="0"/>
                <w:sz w:val="24"/>
                <w:szCs w:val="24"/>
              </w:rPr>
              <w:t>Onvif</w:t>
            </w:r>
            <w:r w:rsidRPr="002D72E6">
              <w:rPr>
                <w:rFonts w:asciiTheme="minorEastAsia" w:hAnsiTheme="minorEastAsia" w:cs="宋体" w:hint="eastAsia"/>
                <w:color w:val="000000"/>
                <w:kern w:val="0"/>
                <w:sz w:val="24"/>
                <w:szCs w:val="24"/>
              </w:rPr>
              <w:t>协议</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支持区域入侵、越界入侵、徘徊、物品移除、物品遗留、人员聚集、停车，并联动报警。</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4</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lastRenderedPageBreak/>
              <w:t>11</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NVR</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可支持最大</w:t>
            </w:r>
            <w:proofErr w:type="gramStart"/>
            <w:r w:rsidRPr="002D72E6">
              <w:rPr>
                <w:rFonts w:asciiTheme="minorEastAsia" w:hAnsiTheme="minorEastAsia" w:cs="宋体" w:hint="eastAsia"/>
                <w:color w:val="000000"/>
                <w:kern w:val="0"/>
                <w:sz w:val="24"/>
                <w:szCs w:val="24"/>
              </w:rPr>
              <w:t>接入总</w:t>
            </w:r>
            <w:proofErr w:type="gramEnd"/>
            <w:r w:rsidRPr="002D72E6">
              <w:rPr>
                <w:rFonts w:asciiTheme="minorEastAsia" w:hAnsiTheme="minorEastAsia" w:cs="宋体" w:hint="eastAsia"/>
                <w:color w:val="000000"/>
                <w:kern w:val="0"/>
                <w:sz w:val="24"/>
                <w:szCs w:val="24"/>
              </w:rPr>
              <w:t>带宽</w:t>
            </w:r>
            <w:r w:rsidRPr="002D72E6">
              <w:rPr>
                <w:rFonts w:asciiTheme="minorEastAsia" w:hAnsiTheme="minorEastAsia" w:cs="宋体"/>
                <w:color w:val="000000"/>
                <w:kern w:val="0"/>
                <w:sz w:val="24"/>
                <w:szCs w:val="24"/>
              </w:rPr>
              <w:t>640Mbps</w:t>
            </w:r>
            <w:r w:rsidRPr="002D72E6">
              <w:rPr>
                <w:rFonts w:asciiTheme="minorEastAsia" w:hAnsiTheme="minorEastAsia" w:cs="宋体" w:hint="eastAsia"/>
                <w:color w:val="000000"/>
                <w:kern w:val="0"/>
                <w:sz w:val="24"/>
                <w:szCs w:val="24"/>
              </w:rPr>
              <w:t>的</w:t>
            </w:r>
            <w:r w:rsidRPr="002D72E6">
              <w:rPr>
                <w:rFonts w:asciiTheme="minorEastAsia" w:hAnsiTheme="minorEastAsia" w:cs="宋体"/>
                <w:color w:val="000000"/>
                <w:kern w:val="0"/>
                <w:sz w:val="24"/>
                <w:szCs w:val="24"/>
              </w:rPr>
              <w:t>32</w:t>
            </w:r>
            <w:r w:rsidRPr="002D72E6">
              <w:rPr>
                <w:rFonts w:asciiTheme="minorEastAsia" w:hAnsiTheme="minorEastAsia" w:cs="宋体" w:hint="eastAsia"/>
                <w:color w:val="000000"/>
                <w:kern w:val="0"/>
                <w:sz w:val="24"/>
                <w:szCs w:val="24"/>
              </w:rPr>
              <w:t>路</w:t>
            </w:r>
            <w:r w:rsidRPr="002D72E6">
              <w:rPr>
                <w:rFonts w:asciiTheme="minorEastAsia" w:hAnsiTheme="minorEastAsia" w:cs="宋体"/>
                <w:color w:val="000000"/>
                <w:kern w:val="0"/>
                <w:sz w:val="24"/>
                <w:szCs w:val="24"/>
              </w:rPr>
              <w:t>H.265</w:t>
            </w:r>
            <w:r w:rsidRPr="002D72E6">
              <w:rPr>
                <w:rFonts w:asciiTheme="minorEastAsia" w:hAnsiTheme="minorEastAsia" w:cs="宋体" w:hint="eastAsia"/>
                <w:color w:val="000000"/>
                <w:kern w:val="0"/>
                <w:sz w:val="24"/>
                <w:szCs w:val="24"/>
              </w:rPr>
              <w:t>编码、</w:t>
            </w:r>
            <w:r w:rsidRPr="002D72E6">
              <w:rPr>
                <w:rFonts w:asciiTheme="minorEastAsia" w:hAnsiTheme="minorEastAsia" w:cs="宋体"/>
                <w:color w:val="000000"/>
                <w:kern w:val="0"/>
                <w:sz w:val="24"/>
                <w:szCs w:val="24"/>
              </w:rPr>
              <w:t>1080p</w:t>
            </w:r>
            <w:r w:rsidRPr="002D72E6">
              <w:rPr>
                <w:rFonts w:asciiTheme="minorEastAsia" w:hAnsiTheme="minorEastAsia" w:cs="宋体" w:hint="eastAsia"/>
                <w:color w:val="000000"/>
                <w:kern w:val="0"/>
                <w:sz w:val="24"/>
                <w:szCs w:val="24"/>
              </w:rPr>
              <w:t>格式的视频图像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proofErr w:type="gramStart"/>
            <w:r w:rsidRPr="002D72E6">
              <w:rPr>
                <w:rFonts w:asciiTheme="minorEastAsia" w:hAnsiTheme="minorEastAsia" w:cs="宋体" w:hint="eastAsia"/>
                <w:color w:val="000000"/>
                <w:kern w:val="0"/>
                <w:sz w:val="24"/>
                <w:szCs w:val="24"/>
              </w:rPr>
              <w:t>标配</w:t>
            </w:r>
            <w:r w:rsidRPr="002D72E6">
              <w:rPr>
                <w:rFonts w:asciiTheme="minorEastAsia" w:hAnsiTheme="minorEastAsia" w:cs="宋体"/>
                <w:color w:val="000000"/>
                <w:kern w:val="0"/>
                <w:sz w:val="24"/>
                <w:szCs w:val="24"/>
              </w:rPr>
              <w:t>16</w:t>
            </w:r>
            <w:r w:rsidRPr="002D72E6">
              <w:rPr>
                <w:rFonts w:asciiTheme="minorEastAsia" w:hAnsiTheme="minorEastAsia" w:cs="宋体" w:hint="eastAsia"/>
                <w:color w:val="000000"/>
                <w:kern w:val="0"/>
                <w:sz w:val="24"/>
                <w:szCs w:val="24"/>
              </w:rPr>
              <w:t>块</w:t>
            </w:r>
            <w:proofErr w:type="gramEnd"/>
            <w:r w:rsidRPr="002D72E6">
              <w:rPr>
                <w:rFonts w:asciiTheme="minorEastAsia" w:hAnsiTheme="minorEastAsia" w:cs="宋体"/>
                <w:color w:val="000000"/>
                <w:kern w:val="0"/>
                <w:sz w:val="24"/>
                <w:szCs w:val="24"/>
              </w:rPr>
              <w:t>8TB SATA</w:t>
            </w:r>
            <w:r w:rsidRPr="002D72E6">
              <w:rPr>
                <w:rFonts w:asciiTheme="minorEastAsia" w:hAnsiTheme="minorEastAsia" w:cs="宋体" w:hint="eastAsia"/>
                <w:color w:val="000000"/>
                <w:kern w:val="0"/>
                <w:sz w:val="24"/>
                <w:szCs w:val="24"/>
              </w:rPr>
              <w:t>接口</w:t>
            </w:r>
            <w:r w:rsidRPr="002D72E6">
              <w:rPr>
                <w:rFonts w:asciiTheme="minorEastAsia" w:hAnsiTheme="minorEastAsia" w:cs="宋体"/>
                <w:color w:val="000000"/>
                <w:kern w:val="0"/>
                <w:sz w:val="24"/>
                <w:szCs w:val="24"/>
              </w:rPr>
              <w:t>AI</w:t>
            </w:r>
            <w:r w:rsidRPr="002D72E6">
              <w:rPr>
                <w:rFonts w:asciiTheme="minorEastAsia" w:hAnsiTheme="minorEastAsia" w:cs="宋体" w:hint="eastAsia"/>
                <w:color w:val="000000"/>
                <w:kern w:val="0"/>
                <w:sz w:val="24"/>
                <w:szCs w:val="24"/>
              </w:rPr>
              <w:t>磁盘，至少具有</w:t>
            </w:r>
            <w:r w:rsidRPr="002D72E6">
              <w:rPr>
                <w:rFonts w:asciiTheme="minorEastAsia" w:hAnsiTheme="minorEastAsia" w:cs="宋体"/>
                <w:color w:val="000000"/>
                <w:kern w:val="0"/>
                <w:sz w:val="24"/>
                <w:szCs w:val="24"/>
              </w:rPr>
              <w:t>2</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USB2.0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USB3.0</w:t>
            </w:r>
            <w:r w:rsidRPr="002D72E6">
              <w:rPr>
                <w:rFonts w:asciiTheme="minorEastAsia" w:hAnsiTheme="minorEastAsia" w:cs="宋体" w:hint="eastAsia"/>
                <w:color w:val="000000"/>
                <w:kern w:val="0"/>
                <w:sz w:val="24"/>
                <w:szCs w:val="24"/>
              </w:rPr>
              <w:t>接口；支持</w:t>
            </w:r>
            <w:r w:rsidRPr="002D72E6">
              <w:rPr>
                <w:rFonts w:asciiTheme="minorEastAsia" w:hAnsiTheme="minorEastAsia" w:cs="宋体"/>
                <w:color w:val="000000"/>
                <w:kern w:val="0"/>
                <w:sz w:val="24"/>
                <w:szCs w:val="24"/>
              </w:rPr>
              <w:t>16</w:t>
            </w:r>
            <w:r w:rsidRPr="002D72E6">
              <w:rPr>
                <w:rFonts w:asciiTheme="minorEastAsia" w:hAnsiTheme="minorEastAsia" w:cs="宋体" w:hint="eastAsia"/>
                <w:color w:val="000000"/>
                <w:kern w:val="0"/>
                <w:sz w:val="24"/>
                <w:szCs w:val="24"/>
              </w:rPr>
              <w:t>路报警输入，</w:t>
            </w:r>
            <w:r w:rsidRPr="002D72E6">
              <w:rPr>
                <w:rFonts w:asciiTheme="minorEastAsia" w:hAnsiTheme="minorEastAsia" w:cs="宋体"/>
                <w:color w:val="000000"/>
                <w:kern w:val="0"/>
                <w:sz w:val="24"/>
                <w:szCs w:val="24"/>
              </w:rPr>
              <w:t>4</w:t>
            </w:r>
            <w:r w:rsidRPr="002D72E6">
              <w:rPr>
                <w:rFonts w:asciiTheme="minorEastAsia" w:hAnsiTheme="minorEastAsia" w:cs="宋体" w:hint="eastAsia"/>
                <w:color w:val="000000"/>
                <w:kern w:val="0"/>
                <w:sz w:val="24"/>
                <w:szCs w:val="24"/>
              </w:rPr>
              <w:t>路报警输出接口</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具有</w:t>
            </w:r>
            <w:r w:rsidRPr="002D72E6">
              <w:rPr>
                <w:rFonts w:asciiTheme="minorEastAsia" w:hAnsiTheme="minorEastAsia" w:cs="宋体"/>
                <w:color w:val="000000"/>
                <w:kern w:val="0"/>
                <w:sz w:val="24"/>
                <w:szCs w:val="24"/>
              </w:rPr>
              <w:t>2</w:t>
            </w:r>
            <w:r w:rsidRPr="002D72E6">
              <w:rPr>
                <w:rFonts w:asciiTheme="minorEastAsia" w:hAnsiTheme="minorEastAsia" w:cs="宋体" w:hint="eastAsia"/>
                <w:color w:val="000000"/>
                <w:kern w:val="0"/>
                <w:sz w:val="24"/>
                <w:szCs w:val="24"/>
              </w:rPr>
              <w:t>个以太网口，可将</w:t>
            </w:r>
            <w:r w:rsidRPr="002D72E6">
              <w:rPr>
                <w:rFonts w:asciiTheme="minorEastAsia" w:hAnsiTheme="minorEastAsia" w:cs="宋体"/>
                <w:color w:val="000000"/>
                <w:kern w:val="0"/>
                <w:sz w:val="24"/>
                <w:szCs w:val="24"/>
              </w:rPr>
              <w:t>2</w:t>
            </w:r>
            <w:r w:rsidRPr="002D72E6">
              <w:rPr>
                <w:rFonts w:asciiTheme="minorEastAsia" w:hAnsiTheme="minorEastAsia" w:cs="宋体" w:hint="eastAsia"/>
                <w:color w:val="000000"/>
                <w:kern w:val="0"/>
                <w:sz w:val="24"/>
                <w:szCs w:val="24"/>
              </w:rPr>
              <w:t>个网口设置不同网段的</w:t>
            </w:r>
            <w:r w:rsidRPr="002D72E6">
              <w:rPr>
                <w:rFonts w:asciiTheme="minorEastAsia" w:hAnsiTheme="minorEastAsia" w:cs="宋体"/>
                <w:color w:val="000000"/>
                <w:kern w:val="0"/>
                <w:sz w:val="24"/>
                <w:szCs w:val="24"/>
              </w:rPr>
              <w:t>IP</w:t>
            </w:r>
            <w:r w:rsidRPr="002D72E6">
              <w:rPr>
                <w:rFonts w:asciiTheme="minorEastAsia" w:hAnsiTheme="minorEastAsia" w:cs="宋体" w:hint="eastAsia"/>
                <w:color w:val="000000"/>
                <w:kern w:val="0"/>
                <w:sz w:val="24"/>
                <w:szCs w:val="24"/>
              </w:rPr>
              <w:t>地址，分别接入不同网段</w:t>
            </w:r>
            <w:r w:rsidRPr="002D72E6">
              <w:rPr>
                <w:rFonts w:asciiTheme="minorEastAsia" w:hAnsiTheme="minorEastAsia" w:cs="宋体"/>
                <w:color w:val="000000"/>
                <w:kern w:val="0"/>
                <w:sz w:val="24"/>
                <w:szCs w:val="24"/>
              </w:rPr>
              <w:t>IP</w:t>
            </w:r>
            <w:r w:rsidRPr="002D72E6">
              <w:rPr>
                <w:rFonts w:asciiTheme="minorEastAsia" w:hAnsiTheme="minorEastAsia" w:cs="宋体" w:hint="eastAsia"/>
                <w:color w:val="000000"/>
                <w:kern w:val="0"/>
                <w:sz w:val="24"/>
                <w:szCs w:val="24"/>
              </w:rPr>
              <w:t>地址的</w:t>
            </w:r>
            <w:r w:rsidRPr="002D72E6">
              <w:rPr>
                <w:rFonts w:asciiTheme="minorEastAsia" w:hAnsiTheme="minorEastAsia" w:cs="宋体"/>
                <w:color w:val="000000"/>
                <w:kern w:val="0"/>
                <w:sz w:val="24"/>
                <w:szCs w:val="24"/>
              </w:rPr>
              <w:t>IPC</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支持秒级检索查看硬盘中录像文件</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支持重要录像片段秒级检测，秒级检索录像文件中的人员、车辆、人体等活动目标，并以</w:t>
            </w:r>
            <w:proofErr w:type="gramStart"/>
            <w:r w:rsidRPr="002D72E6">
              <w:rPr>
                <w:rFonts w:asciiTheme="minorEastAsia" w:hAnsiTheme="minorEastAsia" w:cs="宋体" w:hint="eastAsia"/>
                <w:color w:val="000000"/>
                <w:kern w:val="0"/>
                <w:sz w:val="24"/>
                <w:szCs w:val="24"/>
              </w:rPr>
              <w:t>弹窗形式</w:t>
            </w:r>
            <w:proofErr w:type="gramEnd"/>
            <w:r w:rsidRPr="002D72E6">
              <w:rPr>
                <w:rFonts w:asciiTheme="minorEastAsia" w:hAnsiTheme="minorEastAsia" w:cs="宋体" w:hint="eastAsia"/>
                <w:color w:val="000000"/>
                <w:kern w:val="0"/>
                <w:sz w:val="24"/>
                <w:szCs w:val="24"/>
              </w:rPr>
              <w:t>来展示活动目标关联的录像片段</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支持图表形式展示已添加的</w:t>
            </w:r>
            <w:r w:rsidRPr="002D72E6">
              <w:rPr>
                <w:rFonts w:asciiTheme="minorEastAsia" w:hAnsiTheme="minorEastAsia" w:cs="宋体"/>
                <w:color w:val="000000"/>
                <w:kern w:val="0"/>
                <w:sz w:val="24"/>
                <w:szCs w:val="24"/>
              </w:rPr>
              <w:t>IP</w:t>
            </w:r>
            <w:r w:rsidRPr="002D72E6">
              <w:rPr>
                <w:rFonts w:asciiTheme="minorEastAsia" w:hAnsiTheme="minorEastAsia" w:cs="宋体" w:hint="eastAsia"/>
                <w:color w:val="000000"/>
                <w:kern w:val="0"/>
                <w:sz w:val="24"/>
                <w:szCs w:val="24"/>
              </w:rPr>
              <w:t>通道，支持自动抓拍一张图片作为</w:t>
            </w:r>
            <w:r w:rsidRPr="002D72E6">
              <w:rPr>
                <w:rFonts w:asciiTheme="minorEastAsia" w:hAnsiTheme="minorEastAsia" w:cs="宋体"/>
                <w:color w:val="000000"/>
                <w:kern w:val="0"/>
                <w:sz w:val="24"/>
                <w:szCs w:val="24"/>
              </w:rPr>
              <w:t>IP</w:t>
            </w:r>
            <w:r w:rsidRPr="002D72E6">
              <w:rPr>
                <w:rFonts w:asciiTheme="minorEastAsia" w:hAnsiTheme="minorEastAsia" w:cs="宋体" w:hint="eastAsia"/>
                <w:color w:val="000000"/>
                <w:kern w:val="0"/>
                <w:sz w:val="24"/>
                <w:szCs w:val="24"/>
              </w:rPr>
              <w:t>通道封面</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支持设备级联，</w:t>
            </w:r>
            <w:r w:rsidRPr="002D72E6">
              <w:rPr>
                <w:rFonts w:asciiTheme="minorEastAsia" w:hAnsiTheme="minorEastAsia" w:cs="宋体"/>
                <w:color w:val="000000"/>
                <w:kern w:val="0"/>
                <w:sz w:val="24"/>
                <w:szCs w:val="24"/>
              </w:rPr>
              <w:t>NVR</w:t>
            </w:r>
            <w:r w:rsidRPr="002D72E6">
              <w:rPr>
                <w:rFonts w:asciiTheme="minorEastAsia" w:hAnsiTheme="minorEastAsia" w:cs="宋体" w:hint="eastAsia"/>
                <w:color w:val="000000"/>
                <w:kern w:val="0"/>
                <w:sz w:val="24"/>
                <w:szCs w:val="24"/>
              </w:rPr>
              <w:t>接入</w:t>
            </w:r>
            <w:r w:rsidRPr="002D72E6">
              <w:rPr>
                <w:rFonts w:asciiTheme="minorEastAsia" w:hAnsiTheme="minorEastAsia" w:cs="宋体"/>
                <w:color w:val="000000"/>
                <w:kern w:val="0"/>
                <w:sz w:val="24"/>
                <w:szCs w:val="24"/>
              </w:rPr>
              <w:t>NVR</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DVR</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XVR</w:t>
            </w:r>
            <w:r w:rsidRPr="002D72E6">
              <w:rPr>
                <w:rFonts w:asciiTheme="minorEastAsia" w:hAnsiTheme="minorEastAsia" w:cs="宋体" w:hint="eastAsia"/>
                <w:color w:val="000000"/>
                <w:kern w:val="0"/>
                <w:sz w:val="24"/>
                <w:szCs w:val="24"/>
              </w:rPr>
              <w:t>设备，选择通道添加</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支持本地预览权限的配置，设置权限后的通道只有登录后才会出现预览画面，支持远程预览加密，只有输入密钥才能解开视频</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支持录像老化，老化模式将硬盘划分为重要录像和普通录像两个存储区（可设置两个存储区的容量比例），</w:t>
            </w:r>
            <w:r w:rsidRPr="002D72E6">
              <w:rPr>
                <w:rFonts w:asciiTheme="minorEastAsia" w:hAnsiTheme="minorEastAsia" w:cs="宋体" w:hint="eastAsia"/>
                <w:color w:val="000000"/>
                <w:kern w:val="0"/>
                <w:sz w:val="24"/>
                <w:szCs w:val="24"/>
              </w:rPr>
              <w:lastRenderedPageBreak/>
              <w:t>系统可自动计算并显示重要录像和普通录像的保存期限，普通录像文件超过保存期限后，系统自动分析普通录像中含有人员目标、车辆目标或者报警触发的录像片断并将其迁移保存至重要</w:t>
            </w:r>
            <w:proofErr w:type="gramStart"/>
            <w:r w:rsidRPr="002D72E6">
              <w:rPr>
                <w:rFonts w:asciiTheme="minorEastAsia" w:hAnsiTheme="minorEastAsia" w:cs="宋体" w:hint="eastAsia"/>
                <w:color w:val="000000"/>
                <w:kern w:val="0"/>
                <w:sz w:val="24"/>
                <w:szCs w:val="24"/>
              </w:rPr>
              <w:t>录像区</w:t>
            </w:r>
            <w:proofErr w:type="gramEnd"/>
            <w:r w:rsidRPr="002D72E6">
              <w:rPr>
                <w:rFonts w:asciiTheme="minorEastAsia" w:hAnsiTheme="minorEastAsia" w:cs="宋体" w:hint="eastAsia"/>
                <w:color w:val="000000"/>
                <w:kern w:val="0"/>
                <w:sz w:val="24"/>
                <w:szCs w:val="24"/>
              </w:rPr>
              <w:t>实现对重要录像片断的保存</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可对视频画面叠加</w:t>
            </w:r>
            <w:r w:rsidRPr="002D72E6">
              <w:rPr>
                <w:rFonts w:asciiTheme="minorEastAsia" w:hAnsiTheme="minorEastAsia" w:cs="宋体"/>
                <w:color w:val="000000"/>
                <w:kern w:val="0"/>
                <w:sz w:val="24"/>
                <w:szCs w:val="24"/>
              </w:rPr>
              <w:t>10</w:t>
            </w:r>
            <w:r w:rsidRPr="002D72E6">
              <w:rPr>
                <w:rFonts w:asciiTheme="minorEastAsia" w:hAnsiTheme="minorEastAsia" w:cs="宋体" w:hint="eastAsia"/>
                <w:color w:val="000000"/>
                <w:kern w:val="0"/>
                <w:sz w:val="24"/>
                <w:szCs w:val="24"/>
              </w:rPr>
              <w:t>行字符，每行可输入</w:t>
            </w:r>
            <w:r w:rsidRPr="002D72E6">
              <w:rPr>
                <w:rFonts w:asciiTheme="minorEastAsia" w:hAnsiTheme="minorEastAsia" w:cs="宋体"/>
                <w:color w:val="000000"/>
                <w:kern w:val="0"/>
                <w:sz w:val="24"/>
                <w:szCs w:val="24"/>
              </w:rPr>
              <w:t>22</w:t>
            </w:r>
            <w:r w:rsidRPr="002D72E6">
              <w:rPr>
                <w:rFonts w:asciiTheme="minorEastAsia" w:hAnsiTheme="minorEastAsia" w:cs="宋体" w:hint="eastAsia"/>
                <w:color w:val="000000"/>
                <w:kern w:val="0"/>
                <w:sz w:val="24"/>
                <w:szCs w:val="24"/>
              </w:rPr>
              <w:t>个汉字</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支持缩略图，录像回放中，当鼠标在进度条上移动时，可自动显示该时间点附近的视频画面图片</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支持报警输入触发一键撤防功能，撤防的报警类型可选（弹出报警画面、声音警告、上传中心、发送邮件、触发报警输出）</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支持密码安全，密码错误次数超过</w:t>
            </w:r>
            <w:r w:rsidRPr="002D72E6">
              <w:rPr>
                <w:rFonts w:asciiTheme="minorEastAsia" w:hAnsiTheme="minorEastAsia" w:cs="宋体"/>
                <w:color w:val="000000"/>
                <w:kern w:val="0"/>
                <w:sz w:val="24"/>
                <w:szCs w:val="24"/>
              </w:rPr>
              <w:t>7</w:t>
            </w:r>
            <w:r w:rsidRPr="002D72E6">
              <w:rPr>
                <w:rFonts w:asciiTheme="minorEastAsia" w:hAnsiTheme="minorEastAsia" w:cs="宋体" w:hint="eastAsia"/>
                <w:color w:val="000000"/>
                <w:kern w:val="0"/>
                <w:sz w:val="24"/>
                <w:szCs w:val="24"/>
              </w:rPr>
              <w:t>次，锁定账号；设备密码定期提示修改、删除；支持密码复杂度等级显示；设备密码不允许明文显示和拷贝操作</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支持激活和重置，出厂设备需要激活；管理员密码重置需要安全码验证，支持通过安全问题恢复密码</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支持实时查看设备状态，包括</w:t>
            </w:r>
            <w:r w:rsidRPr="002D72E6">
              <w:rPr>
                <w:rFonts w:asciiTheme="minorEastAsia" w:hAnsiTheme="minorEastAsia" w:cs="宋体"/>
                <w:color w:val="000000"/>
                <w:kern w:val="0"/>
                <w:sz w:val="24"/>
                <w:szCs w:val="24"/>
              </w:rPr>
              <w:t>CPU</w:t>
            </w:r>
            <w:r w:rsidRPr="002D72E6">
              <w:rPr>
                <w:rFonts w:asciiTheme="minorEastAsia" w:hAnsiTheme="minorEastAsia" w:cs="宋体" w:hint="eastAsia"/>
                <w:color w:val="000000"/>
                <w:kern w:val="0"/>
                <w:sz w:val="24"/>
                <w:szCs w:val="24"/>
              </w:rPr>
              <w:t>使用率、内存使用率、</w:t>
            </w:r>
            <w:r w:rsidRPr="002D72E6">
              <w:rPr>
                <w:rFonts w:asciiTheme="minorEastAsia" w:hAnsiTheme="minorEastAsia" w:cs="宋体"/>
                <w:color w:val="000000"/>
                <w:kern w:val="0"/>
                <w:sz w:val="24"/>
                <w:szCs w:val="24"/>
              </w:rPr>
              <w:t>CPU</w:t>
            </w:r>
            <w:r w:rsidRPr="002D72E6">
              <w:rPr>
                <w:rFonts w:asciiTheme="minorEastAsia" w:hAnsiTheme="minorEastAsia" w:cs="宋体" w:hint="eastAsia"/>
                <w:color w:val="000000"/>
                <w:kern w:val="0"/>
                <w:sz w:val="24"/>
                <w:szCs w:val="24"/>
              </w:rPr>
              <w:t>温度、机箱温度、风扇转速等，支持查看录像老化状态，可通过日历形式查看老化记录</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支持快速浏览，录像回放中，拖动</w:t>
            </w:r>
            <w:proofErr w:type="gramStart"/>
            <w:r w:rsidRPr="002D72E6">
              <w:rPr>
                <w:rFonts w:asciiTheme="minorEastAsia" w:hAnsiTheme="minorEastAsia" w:cs="宋体" w:hint="eastAsia"/>
                <w:color w:val="000000"/>
                <w:kern w:val="0"/>
                <w:sz w:val="24"/>
                <w:szCs w:val="24"/>
              </w:rPr>
              <w:t>进度条可快速</w:t>
            </w:r>
            <w:proofErr w:type="gramEnd"/>
            <w:r w:rsidRPr="002D72E6">
              <w:rPr>
                <w:rFonts w:asciiTheme="minorEastAsia" w:hAnsiTheme="minorEastAsia" w:cs="宋体" w:hint="eastAsia"/>
                <w:color w:val="000000"/>
                <w:kern w:val="0"/>
                <w:sz w:val="24"/>
                <w:szCs w:val="24"/>
              </w:rPr>
              <w:t>浏览视频画面，可通过鼠标移动快慢来控制视频播放速度</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支持实时监测并显示系统正在进行的录像备份任务，可查看剩余录像大小、剩余时间、备份进度百分比和进度条</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支持报警事件、异常事件实时计数提醒，并以图标形式在监控界面上提醒用户，用户可以点击报警图标，查</w:t>
            </w:r>
            <w:r w:rsidRPr="002D72E6">
              <w:rPr>
                <w:rFonts w:asciiTheme="minorEastAsia" w:hAnsiTheme="minorEastAsia" w:cs="宋体" w:hint="eastAsia"/>
                <w:color w:val="000000"/>
                <w:kern w:val="0"/>
                <w:sz w:val="24"/>
                <w:szCs w:val="24"/>
              </w:rPr>
              <w:lastRenderedPageBreak/>
              <w:t>看报警详情列表，可在列表中快速查看报警关联的录像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支持智能后检索回放功能：接入支持智能后检索功能的</w:t>
            </w:r>
            <w:r w:rsidRPr="002D72E6">
              <w:rPr>
                <w:rFonts w:asciiTheme="minorEastAsia" w:hAnsiTheme="minorEastAsia" w:cs="宋体"/>
                <w:color w:val="000000"/>
                <w:kern w:val="0"/>
                <w:sz w:val="24"/>
                <w:szCs w:val="24"/>
              </w:rPr>
              <w:t>IPC</w:t>
            </w:r>
            <w:r w:rsidRPr="002D72E6">
              <w:rPr>
                <w:rFonts w:asciiTheme="minorEastAsia" w:hAnsiTheme="minorEastAsia" w:cs="宋体" w:hint="eastAsia"/>
                <w:color w:val="000000"/>
                <w:kern w:val="0"/>
                <w:sz w:val="24"/>
                <w:szCs w:val="24"/>
              </w:rPr>
              <w:t>，录像回放时，可设置移动侦测区域、越界</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区域入侵区域并进行检索，可自动跳过未触发设定规则的录像，只播放触发规则的录像，并且播放速度可设置</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支持对任</w:t>
            </w:r>
            <w:proofErr w:type="gramStart"/>
            <w:r w:rsidRPr="002D72E6">
              <w:rPr>
                <w:rFonts w:asciiTheme="minorEastAsia" w:hAnsiTheme="minorEastAsia" w:cs="宋体" w:hint="eastAsia"/>
                <w:color w:val="000000"/>
                <w:kern w:val="0"/>
                <w:sz w:val="24"/>
                <w:szCs w:val="24"/>
              </w:rPr>
              <w:t>一</w:t>
            </w:r>
            <w:proofErr w:type="gramEnd"/>
            <w:r w:rsidRPr="002D72E6">
              <w:rPr>
                <w:rFonts w:asciiTheme="minorEastAsia" w:hAnsiTheme="minorEastAsia" w:cs="宋体" w:hint="eastAsia"/>
                <w:color w:val="000000"/>
                <w:kern w:val="0"/>
                <w:sz w:val="24"/>
                <w:szCs w:val="24"/>
              </w:rPr>
              <w:t>录像文件打标签，单个文件最大支持</w:t>
            </w:r>
            <w:r w:rsidRPr="002D72E6">
              <w:rPr>
                <w:rFonts w:asciiTheme="minorEastAsia" w:hAnsiTheme="minorEastAsia" w:cs="宋体"/>
                <w:color w:val="000000"/>
                <w:kern w:val="0"/>
                <w:sz w:val="24"/>
                <w:szCs w:val="24"/>
              </w:rPr>
              <w:t>1024</w:t>
            </w:r>
            <w:r w:rsidRPr="002D72E6">
              <w:rPr>
                <w:rFonts w:asciiTheme="minorEastAsia" w:hAnsiTheme="minorEastAsia" w:cs="宋体" w:hint="eastAsia"/>
                <w:color w:val="000000"/>
                <w:kern w:val="0"/>
                <w:sz w:val="24"/>
                <w:szCs w:val="24"/>
              </w:rPr>
              <w:t>个标签，设备可添加的标签个数不少于</w:t>
            </w:r>
            <w:r w:rsidRPr="002D72E6">
              <w:rPr>
                <w:rFonts w:asciiTheme="minorEastAsia" w:hAnsiTheme="minorEastAsia" w:cs="宋体"/>
                <w:color w:val="000000"/>
                <w:kern w:val="0"/>
                <w:sz w:val="24"/>
                <w:szCs w:val="24"/>
              </w:rPr>
              <w:t>8192</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可接入支持</w:t>
            </w:r>
            <w:r w:rsidRPr="002D72E6">
              <w:rPr>
                <w:rFonts w:asciiTheme="minorEastAsia" w:hAnsiTheme="minorEastAsia" w:cs="宋体"/>
                <w:color w:val="000000"/>
                <w:kern w:val="0"/>
                <w:sz w:val="24"/>
                <w:szCs w:val="24"/>
              </w:rPr>
              <w:t>ONVIF</w:t>
            </w:r>
            <w:r w:rsidRPr="002D72E6">
              <w:rPr>
                <w:rFonts w:asciiTheme="minorEastAsia" w:hAnsiTheme="minorEastAsia" w:cs="宋体" w:hint="eastAsia"/>
                <w:color w:val="000000"/>
                <w:kern w:val="0"/>
                <w:sz w:val="24"/>
                <w:szCs w:val="24"/>
              </w:rPr>
              <w:t>协议、</w:t>
            </w:r>
            <w:r w:rsidRPr="002D72E6">
              <w:rPr>
                <w:rFonts w:asciiTheme="minorEastAsia" w:hAnsiTheme="minorEastAsia" w:cs="宋体"/>
                <w:color w:val="000000"/>
                <w:kern w:val="0"/>
                <w:sz w:val="24"/>
                <w:szCs w:val="24"/>
              </w:rPr>
              <w:t>RTSP</w:t>
            </w:r>
            <w:r w:rsidRPr="002D72E6">
              <w:rPr>
                <w:rFonts w:asciiTheme="minorEastAsia" w:hAnsiTheme="minorEastAsia" w:cs="宋体" w:hint="eastAsia"/>
                <w:color w:val="000000"/>
                <w:kern w:val="0"/>
                <w:sz w:val="24"/>
                <w:szCs w:val="24"/>
              </w:rPr>
              <w:t>协议、</w:t>
            </w:r>
            <w:r w:rsidRPr="002D72E6">
              <w:rPr>
                <w:rFonts w:asciiTheme="minorEastAsia" w:hAnsiTheme="minorEastAsia" w:cs="宋体"/>
                <w:color w:val="000000"/>
                <w:kern w:val="0"/>
                <w:sz w:val="24"/>
                <w:szCs w:val="24"/>
              </w:rPr>
              <w:t>GB/T28181</w:t>
            </w:r>
            <w:r w:rsidRPr="002D72E6">
              <w:rPr>
                <w:rFonts w:asciiTheme="minorEastAsia" w:hAnsiTheme="minorEastAsia" w:cs="宋体" w:hint="eastAsia"/>
                <w:color w:val="000000"/>
                <w:kern w:val="0"/>
                <w:sz w:val="24"/>
                <w:szCs w:val="24"/>
              </w:rPr>
              <w:t>协议的设备，可通过私有协议方式接入第三方摄像机，可一键激活并添加局域网内</w:t>
            </w:r>
            <w:r w:rsidRPr="002D72E6">
              <w:rPr>
                <w:rFonts w:asciiTheme="minorEastAsia" w:hAnsiTheme="minorEastAsia" w:cs="宋体"/>
                <w:color w:val="000000"/>
                <w:kern w:val="0"/>
                <w:sz w:val="24"/>
                <w:szCs w:val="24"/>
              </w:rPr>
              <w:t>IPC</w:t>
            </w:r>
            <w:r w:rsidRPr="002D72E6">
              <w:rPr>
                <w:rFonts w:asciiTheme="minorEastAsia" w:hAnsiTheme="minorEastAsia" w:cs="宋体" w:hint="eastAsia"/>
                <w:color w:val="000000"/>
                <w:kern w:val="0"/>
                <w:sz w:val="24"/>
                <w:szCs w:val="24"/>
              </w:rPr>
              <w:t>；可通过</w:t>
            </w:r>
            <w:r w:rsidRPr="002D72E6">
              <w:rPr>
                <w:rFonts w:asciiTheme="minorEastAsia" w:hAnsiTheme="minorEastAsia" w:cs="宋体"/>
                <w:color w:val="000000"/>
                <w:kern w:val="0"/>
                <w:sz w:val="24"/>
                <w:szCs w:val="24"/>
              </w:rPr>
              <w:t>onvif</w:t>
            </w:r>
            <w:r w:rsidRPr="002D72E6">
              <w:rPr>
                <w:rFonts w:asciiTheme="minorEastAsia" w:hAnsiTheme="minorEastAsia" w:cs="宋体" w:hint="eastAsia"/>
                <w:color w:val="000000"/>
                <w:kern w:val="0"/>
                <w:sz w:val="24"/>
                <w:szCs w:val="24"/>
              </w:rPr>
              <w:t>接入</w:t>
            </w:r>
            <w:r w:rsidRPr="002D72E6">
              <w:rPr>
                <w:rFonts w:asciiTheme="minorEastAsia" w:hAnsiTheme="minorEastAsia" w:cs="宋体"/>
                <w:color w:val="000000"/>
                <w:kern w:val="0"/>
                <w:sz w:val="24"/>
                <w:szCs w:val="24"/>
              </w:rPr>
              <w:t>H.265</w:t>
            </w:r>
            <w:r w:rsidRPr="002D72E6">
              <w:rPr>
                <w:rFonts w:asciiTheme="minorEastAsia" w:hAnsiTheme="minorEastAsia" w:cs="宋体" w:hint="eastAsia"/>
                <w:color w:val="000000"/>
                <w:kern w:val="0"/>
                <w:sz w:val="24"/>
                <w:szCs w:val="24"/>
              </w:rPr>
              <w:t>编码相机</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支持多屏输出，支持</w:t>
            </w:r>
            <w:r w:rsidRPr="002D72E6">
              <w:rPr>
                <w:rFonts w:asciiTheme="minorEastAsia" w:hAnsiTheme="minorEastAsia" w:cs="宋体"/>
                <w:color w:val="000000"/>
                <w:kern w:val="0"/>
                <w:sz w:val="24"/>
                <w:szCs w:val="24"/>
              </w:rPr>
              <w:t>2</w:t>
            </w:r>
            <w:r w:rsidRPr="002D72E6">
              <w:rPr>
                <w:rFonts w:asciiTheme="minorEastAsia" w:hAnsiTheme="minorEastAsia" w:cs="宋体" w:hint="eastAsia"/>
                <w:color w:val="000000"/>
                <w:kern w:val="0"/>
                <w:sz w:val="24"/>
                <w:szCs w:val="24"/>
              </w:rPr>
              <w:t>屏显示输出图像，其中</w:t>
            </w:r>
            <w:r w:rsidRPr="002D72E6">
              <w:rPr>
                <w:rFonts w:asciiTheme="minorEastAsia" w:hAnsiTheme="minorEastAsia" w:cs="宋体"/>
                <w:color w:val="000000"/>
                <w:kern w:val="0"/>
                <w:sz w:val="24"/>
                <w:szCs w:val="24"/>
              </w:rPr>
              <w:t>HDMI</w:t>
            </w:r>
            <w:r w:rsidRPr="002D72E6">
              <w:rPr>
                <w:rFonts w:asciiTheme="minorEastAsia" w:hAnsiTheme="minorEastAsia" w:cs="宋体" w:hint="eastAsia"/>
                <w:color w:val="000000"/>
                <w:kern w:val="0"/>
                <w:sz w:val="24"/>
                <w:szCs w:val="24"/>
              </w:rPr>
              <w:t>和</w:t>
            </w:r>
            <w:r w:rsidRPr="002D72E6">
              <w:rPr>
                <w:rFonts w:asciiTheme="minorEastAsia" w:hAnsiTheme="minorEastAsia" w:cs="宋体"/>
                <w:color w:val="000000"/>
                <w:kern w:val="0"/>
                <w:sz w:val="24"/>
                <w:szCs w:val="24"/>
              </w:rPr>
              <w:t>VGA</w:t>
            </w:r>
            <w:r w:rsidRPr="002D72E6">
              <w:rPr>
                <w:rFonts w:asciiTheme="minorEastAsia" w:hAnsiTheme="minorEastAsia" w:cs="宋体" w:hint="eastAsia"/>
                <w:color w:val="000000"/>
                <w:kern w:val="0"/>
                <w:sz w:val="24"/>
                <w:szCs w:val="24"/>
              </w:rPr>
              <w:t>接口可同源或异源输出视频图像，并可分别控制进行预览、回放、配置等操作；支持</w:t>
            </w:r>
            <w:r w:rsidRPr="002D72E6">
              <w:rPr>
                <w:rFonts w:asciiTheme="minorEastAsia" w:hAnsiTheme="minorEastAsia" w:cs="宋体"/>
                <w:color w:val="000000"/>
                <w:kern w:val="0"/>
                <w:sz w:val="24"/>
                <w:szCs w:val="24"/>
              </w:rPr>
              <w:t>36/32/25/</w:t>
            </w:r>
            <w:smartTag w:uri="urn:schemas-microsoft-com:office:smarttags" w:element="chsdate">
              <w:smartTagPr>
                <w:attr w:name="IsROCDate" w:val="False"/>
                <w:attr w:name="IsLunarDate" w:val="False"/>
                <w:attr w:name="Day" w:val="8"/>
                <w:attr w:name="Month" w:val="9"/>
                <w:attr w:name="Year" w:val="2016"/>
              </w:smartTagPr>
              <w:r w:rsidRPr="002D72E6">
                <w:rPr>
                  <w:rFonts w:asciiTheme="minorEastAsia" w:hAnsiTheme="minorEastAsia" w:cs="宋体"/>
                  <w:color w:val="000000"/>
                  <w:kern w:val="0"/>
                  <w:sz w:val="24"/>
                  <w:szCs w:val="24"/>
                </w:rPr>
                <w:t>16/9/8</w:t>
              </w:r>
            </w:smartTag>
            <w:r w:rsidRPr="002D72E6">
              <w:rPr>
                <w:rFonts w:asciiTheme="minorEastAsia" w:hAnsiTheme="minorEastAsia" w:cs="宋体"/>
                <w:color w:val="000000"/>
                <w:kern w:val="0"/>
                <w:sz w:val="24"/>
                <w:szCs w:val="24"/>
              </w:rPr>
              <w:t>/6/4/1</w:t>
            </w:r>
            <w:r w:rsidRPr="002D72E6">
              <w:rPr>
                <w:rFonts w:asciiTheme="minorEastAsia" w:hAnsiTheme="minorEastAsia" w:cs="宋体" w:hint="eastAsia"/>
                <w:color w:val="000000"/>
                <w:kern w:val="0"/>
                <w:sz w:val="24"/>
                <w:szCs w:val="24"/>
              </w:rPr>
              <w:t>分屏预览，可自定义画面分屏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路</w:t>
            </w:r>
            <w:r w:rsidRPr="002D72E6">
              <w:rPr>
                <w:rFonts w:asciiTheme="minorEastAsia" w:hAnsiTheme="minorEastAsia" w:cs="宋体"/>
                <w:color w:val="000000"/>
                <w:kern w:val="0"/>
                <w:sz w:val="24"/>
                <w:szCs w:val="24"/>
              </w:rPr>
              <w:t>H.265</w:t>
            </w:r>
            <w:r w:rsidRPr="002D72E6">
              <w:rPr>
                <w:rFonts w:asciiTheme="minorEastAsia" w:hAnsiTheme="minorEastAsia" w:cs="宋体" w:hint="eastAsia"/>
                <w:color w:val="000000"/>
                <w:kern w:val="0"/>
                <w:sz w:val="24"/>
                <w:szCs w:val="24"/>
              </w:rPr>
              <w:t>编码、</w:t>
            </w:r>
            <w:r w:rsidRPr="002D72E6">
              <w:rPr>
                <w:rFonts w:asciiTheme="minorEastAsia" w:hAnsiTheme="minorEastAsia" w:cs="宋体"/>
                <w:color w:val="000000"/>
                <w:kern w:val="0"/>
                <w:sz w:val="24"/>
                <w:szCs w:val="24"/>
              </w:rPr>
              <w:t>25fps</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6912</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2800</w:t>
            </w:r>
            <w:r w:rsidRPr="002D72E6">
              <w:rPr>
                <w:rFonts w:asciiTheme="minorEastAsia" w:hAnsiTheme="minorEastAsia" w:cs="宋体" w:hint="eastAsia"/>
                <w:color w:val="000000"/>
                <w:kern w:val="0"/>
                <w:sz w:val="24"/>
                <w:szCs w:val="24"/>
              </w:rPr>
              <w:t>格式的视频实时预览</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支持接入</w:t>
            </w:r>
            <w:r w:rsidRPr="002D72E6">
              <w:rPr>
                <w:rFonts w:asciiTheme="minorEastAsia" w:hAnsiTheme="minorEastAsia" w:cs="宋体"/>
                <w:color w:val="000000"/>
                <w:kern w:val="0"/>
                <w:sz w:val="24"/>
                <w:szCs w:val="24"/>
              </w:rPr>
              <w:t>2000</w:t>
            </w:r>
            <w:r w:rsidRPr="002D72E6">
              <w:rPr>
                <w:rFonts w:asciiTheme="minorEastAsia" w:hAnsiTheme="minorEastAsia" w:cs="宋体" w:hint="eastAsia"/>
                <w:color w:val="000000"/>
                <w:kern w:val="0"/>
                <w:sz w:val="24"/>
                <w:szCs w:val="24"/>
              </w:rPr>
              <w:t>万（拼接）摄像机显示，可自动跟踪或手动跟踪</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支持接入云台，并可以通过本地</w:t>
            </w:r>
            <w:r w:rsidRPr="002D72E6">
              <w:rPr>
                <w:rFonts w:asciiTheme="minorEastAsia" w:hAnsiTheme="minorEastAsia" w:cs="宋体"/>
                <w:color w:val="000000"/>
                <w:kern w:val="0"/>
                <w:sz w:val="24"/>
                <w:szCs w:val="24"/>
              </w:rPr>
              <w:t>GUI</w:t>
            </w:r>
            <w:r w:rsidRPr="002D72E6">
              <w:rPr>
                <w:rFonts w:asciiTheme="minorEastAsia" w:hAnsiTheme="minorEastAsia" w:cs="宋体" w:hint="eastAsia"/>
                <w:color w:val="000000"/>
                <w:kern w:val="0"/>
                <w:sz w:val="24"/>
                <w:szCs w:val="24"/>
              </w:rPr>
              <w:t>或者客户端软件实现云台的</w:t>
            </w:r>
            <w:r w:rsidRPr="002D72E6">
              <w:rPr>
                <w:rFonts w:asciiTheme="minorEastAsia" w:hAnsiTheme="minorEastAsia" w:cs="宋体"/>
                <w:color w:val="000000"/>
                <w:kern w:val="0"/>
                <w:sz w:val="24"/>
                <w:szCs w:val="24"/>
              </w:rPr>
              <w:t>8</w:t>
            </w:r>
            <w:r w:rsidRPr="002D72E6">
              <w:rPr>
                <w:rFonts w:asciiTheme="minorEastAsia" w:hAnsiTheme="minorEastAsia" w:cs="宋体" w:hint="eastAsia"/>
                <w:color w:val="000000"/>
                <w:kern w:val="0"/>
                <w:sz w:val="24"/>
                <w:szCs w:val="24"/>
              </w:rPr>
              <w:t>个方向的转动、变倍、聚焦、巡航功能、预置点的设置与调用等功能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RAID0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RAID1</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RAID5</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RAID6</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RAID10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RAID50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RAID60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JBOD</w:t>
            </w:r>
            <w:r w:rsidRPr="002D72E6">
              <w:rPr>
                <w:rFonts w:asciiTheme="minorEastAsia" w:hAnsiTheme="minorEastAsia" w:cs="宋体" w:hint="eastAsia"/>
                <w:color w:val="000000"/>
                <w:kern w:val="0"/>
                <w:sz w:val="24"/>
                <w:szCs w:val="24"/>
              </w:rPr>
              <w:t>模式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可接入</w:t>
            </w:r>
            <w:r w:rsidRPr="002D72E6">
              <w:rPr>
                <w:rFonts w:asciiTheme="minorEastAsia" w:hAnsiTheme="minorEastAsia" w:cs="宋体"/>
                <w:color w:val="000000"/>
                <w:kern w:val="0"/>
                <w:sz w:val="24"/>
                <w:szCs w:val="24"/>
              </w:rPr>
              <w:t>H.265</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H.264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MPEG4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smart265</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smart264</w:t>
            </w:r>
            <w:r w:rsidRPr="002D72E6">
              <w:rPr>
                <w:rFonts w:asciiTheme="minorEastAsia" w:hAnsiTheme="minorEastAsia" w:cs="宋体" w:hint="eastAsia"/>
                <w:color w:val="000000"/>
                <w:kern w:val="0"/>
                <w:sz w:val="24"/>
                <w:szCs w:val="24"/>
              </w:rPr>
              <w:t>视频编码格式的</w:t>
            </w:r>
            <w:r w:rsidRPr="002D72E6">
              <w:rPr>
                <w:rFonts w:asciiTheme="minorEastAsia" w:hAnsiTheme="minorEastAsia" w:cs="宋体"/>
                <w:color w:val="000000"/>
                <w:kern w:val="0"/>
                <w:sz w:val="24"/>
                <w:szCs w:val="24"/>
              </w:rPr>
              <w:t>IPC</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支持对重要的数据能够进行备份，可按移动侦测、外部输入报警、智能侦测等事件类型进行数据备份，将录像文件或者图片保存至</w:t>
            </w:r>
            <w:r w:rsidRPr="002D72E6">
              <w:rPr>
                <w:rFonts w:asciiTheme="minorEastAsia" w:hAnsiTheme="minorEastAsia" w:cs="宋体"/>
                <w:color w:val="000000"/>
                <w:kern w:val="0"/>
                <w:sz w:val="24"/>
                <w:szCs w:val="24"/>
              </w:rPr>
              <w:t>USB</w:t>
            </w:r>
            <w:r w:rsidRPr="002D72E6">
              <w:rPr>
                <w:rFonts w:asciiTheme="minorEastAsia" w:hAnsiTheme="minorEastAsia" w:cs="宋体" w:hint="eastAsia"/>
                <w:color w:val="000000"/>
                <w:kern w:val="0"/>
                <w:sz w:val="24"/>
                <w:szCs w:val="24"/>
              </w:rPr>
              <w:t>设备（</w:t>
            </w:r>
            <w:r w:rsidRPr="002D72E6">
              <w:rPr>
                <w:rFonts w:asciiTheme="minorEastAsia" w:hAnsiTheme="minorEastAsia" w:cs="宋体"/>
                <w:color w:val="000000"/>
                <w:kern w:val="0"/>
                <w:sz w:val="24"/>
                <w:szCs w:val="24"/>
              </w:rPr>
              <w:t>U</w:t>
            </w:r>
            <w:r w:rsidRPr="002D72E6">
              <w:rPr>
                <w:rFonts w:asciiTheme="minorEastAsia" w:hAnsiTheme="minorEastAsia" w:cs="宋体" w:hint="eastAsia"/>
                <w:color w:val="000000"/>
                <w:kern w:val="0"/>
                <w:sz w:val="24"/>
                <w:szCs w:val="24"/>
              </w:rPr>
              <w:t>盘、</w:t>
            </w:r>
            <w:r w:rsidRPr="002D72E6">
              <w:rPr>
                <w:rFonts w:asciiTheme="minorEastAsia" w:hAnsiTheme="minorEastAsia" w:cs="宋体" w:hint="eastAsia"/>
                <w:color w:val="000000"/>
                <w:kern w:val="0"/>
                <w:sz w:val="24"/>
                <w:szCs w:val="24"/>
              </w:rPr>
              <w:lastRenderedPageBreak/>
              <w:t>移动硬盘）、</w:t>
            </w:r>
            <w:r w:rsidRPr="002D72E6">
              <w:rPr>
                <w:rFonts w:asciiTheme="minorEastAsia" w:hAnsiTheme="minorEastAsia" w:cs="宋体"/>
                <w:color w:val="000000"/>
                <w:kern w:val="0"/>
                <w:sz w:val="24"/>
                <w:szCs w:val="24"/>
              </w:rPr>
              <w:t>eSATA</w:t>
            </w:r>
            <w:r w:rsidRPr="002D72E6">
              <w:rPr>
                <w:rFonts w:asciiTheme="minorEastAsia" w:hAnsiTheme="minorEastAsia" w:cs="宋体" w:hint="eastAsia"/>
                <w:color w:val="000000"/>
                <w:kern w:val="0"/>
                <w:sz w:val="24"/>
                <w:szCs w:val="24"/>
              </w:rPr>
              <w:t>盘、</w:t>
            </w:r>
            <w:r w:rsidRPr="002D72E6">
              <w:rPr>
                <w:rFonts w:asciiTheme="minorEastAsia" w:hAnsiTheme="minorEastAsia" w:cs="宋体"/>
                <w:color w:val="000000"/>
                <w:kern w:val="0"/>
                <w:sz w:val="24"/>
                <w:szCs w:val="24"/>
              </w:rPr>
              <w:t>DVD</w:t>
            </w:r>
            <w:r w:rsidRPr="002D72E6">
              <w:rPr>
                <w:rFonts w:asciiTheme="minorEastAsia" w:hAnsiTheme="minorEastAsia" w:cs="宋体" w:hint="eastAsia"/>
                <w:color w:val="000000"/>
                <w:kern w:val="0"/>
                <w:sz w:val="24"/>
                <w:szCs w:val="24"/>
              </w:rPr>
              <w:t>刻录机等存储设备</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支持即时存储和回放功能，可回放设备断电、断网前一秒的录像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支持对任</w:t>
            </w:r>
            <w:proofErr w:type="gramStart"/>
            <w:r w:rsidRPr="002D72E6">
              <w:rPr>
                <w:rFonts w:asciiTheme="minorEastAsia" w:hAnsiTheme="minorEastAsia" w:cs="宋体" w:hint="eastAsia"/>
                <w:color w:val="000000"/>
                <w:kern w:val="0"/>
                <w:sz w:val="24"/>
                <w:szCs w:val="24"/>
              </w:rPr>
              <w:t>一</w:t>
            </w:r>
            <w:proofErr w:type="gramEnd"/>
            <w:r w:rsidRPr="002D72E6">
              <w:rPr>
                <w:rFonts w:asciiTheme="minorEastAsia" w:hAnsiTheme="minorEastAsia" w:cs="宋体" w:hint="eastAsia"/>
                <w:color w:val="000000"/>
                <w:kern w:val="0"/>
                <w:sz w:val="24"/>
                <w:szCs w:val="24"/>
              </w:rPr>
              <w:t>录像文件加锁、解锁，只有解锁后才可被覆盖。</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是</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lastRenderedPageBreak/>
              <w:t>12</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PoE</w:t>
            </w:r>
            <w:r w:rsidRPr="002D72E6">
              <w:rPr>
                <w:rFonts w:asciiTheme="minorEastAsia" w:hAnsiTheme="minorEastAsia" w:cs="宋体" w:hint="eastAsia"/>
                <w:color w:val="000000"/>
                <w:kern w:val="0"/>
                <w:sz w:val="24"/>
                <w:szCs w:val="24"/>
              </w:rPr>
              <w:t>交换机</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产品类型：千兆以太网交换机</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交换容量：不低于</w:t>
            </w:r>
            <w:r w:rsidRPr="002D72E6">
              <w:rPr>
                <w:rFonts w:asciiTheme="minorEastAsia" w:hAnsiTheme="minorEastAsia" w:cs="宋体"/>
                <w:color w:val="000000"/>
                <w:kern w:val="0"/>
                <w:sz w:val="24"/>
                <w:szCs w:val="24"/>
              </w:rPr>
              <w:t>330Gbps</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包转发率：不低于</w:t>
            </w:r>
            <w:r w:rsidRPr="002D72E6">
              <w:rPr>
                <w:rFonts w:asciiTheme="minorEastAsia" w:hAnsiTheme="minorEastAsia" w:cs="宋体"/>
                <w:color w:val="000000"/>
                <w:kern w:val="0"/>
                <w:sz w:val="24"/>
                <w:szCs w:val="24"/>
              </w:rPr>
              <w:t>50Mpps</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固定端口：不少于</w:t>
            </w:r>
            <w:r w:rsidRPr="002D72E6">
              <w:rPr>
                <w:rFonts w:asciiTheme="minorEastAsia" w:hAnsiTheme="minorEastAsia" w:cs="宋体"/>
                <w:color w:val="000000"/>
                <w:kern w:val="0"/>
                <w:sz w:val="24"/>
                <w:szCs w:val="24"/>
              </w:rPr>
              <w:t>24</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10/100/1000Base-T</w:t>
            </w:r>
            <w:r w:rsidRPr="002D72E6">
              <w:rPr>
                <w:rFonts w:asciiTheme="minorEastAsia" w:hAnsiTheme="minorEastAsia" w:cs="宋体" w:hint="eastAsia"/>
                <w:color w:val="000000"/>
                <w:kern w:val="0"/>
                <w:sz w:val="24"/>
                <w:szCs w:val="24"/>
              </w:rPr>
              <w:t>以太网端口和</w:t>
            </w:r>
            <w:r w:rsidRPr="002D72E6">
              <w:rPr>
                <w:rFonts w:asciiTheme="minorEastAsia" w:hAnsiTheme="minorEastAsia" w:cs="宋体"/>
                <w:color w:val="000000"/>
                <w:kern w:val="0"/>
                <w:sz w:val="24"/>
                <w:szCs w:val="24"/>
              </w:rPr>
              <w:t>4</w:t>
            </w:r>
            <w:r w:rsidRPr="002D72E6">
              <w:rPr>
                <w:rFonts w:asciiTheme="minorEastAsia" w:hAnsiTheme="minorEastAsia" w:cs="宋体" w:hint="eastAsia"/>
                <w:color w:val="000000"/>
                <w:kern w:val="0"/>
                <w:sz w:val="24"/>
                <w:szCs w:val="24"/>
              </w:rPr>
              <w:t>个千兆</w:t>
            </w:r>
            <w:r w:rsidRPr="002D72E6">
              <w:rPr>
                <w:rFonts w:asciiTheme="minorEastAsia" w:hAnsiTheme="minorEastAsia" w:cs="宋体"/>
                <w:color w:val="000000"/>
                <w:kern w:val="0"/>
                <w:sz w:val="24"/>
                <w:szCs w:val="24"/>
              </w:rPr>
              <w:t>SFP</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PoE</w:t>
            </w:r>
            <w:r w:rsidRPr="002D72E6">
              <w:rPr>
                <w:rFonts w:asciiTheme="minorEastAsia" w:hAnsiTheme="minorEastAsia" w:cs="宋体" w:hint="eastAsia"/>
                <w:color w:val="000000"/>
                <w:kern w:val="0"/>
                <w:sz w:val="24"/>
                <w:szCs w:val="24"/>
              </w:rPr>
              <w:t>供电：支持</w:t>
            </w:r>
            <w:r w:rsidRPr="002D72E6">
              <w:rPr>
                <w:rFonts w:asciiTheme="minorEastAsia" w:hAnsiTheme="minorEastAsia" w:cs="宋体"/>
                <w:color w:val="000000"/>
                <w:kern w:val="0"/>
                <w:sz w:val="24"/>
                <w:szCs w:val="24"/>
              </w:rPr>
              <w:t>PoE+</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MAC</w:t>
            </w:r>
            <w:r w:rsidRPr="002D72E6">
              <w:rPr>
                <w:rFonts w:asciiTheme="minorEastAsia" w:hAnsiTheme="minorEastAsia" w:cs="宋体" w:hint="eastAsia"/>
                <w:color w:val="000000"/>
                <w:kern w:val="0"/>
                <w:sz w:val="24"/>
                <w:szCs w:val="24"/>
              </w:rPr>
              <w:t>地址：支持</w:t>
            </w:r>
            <w:r w:rsidRPr="002D72E6">
              <w:rPr>
                <w:rFonts w:asciiTheme="minorEastAsia" w:hAnsiTheme="minorEastAsia" w:cs="宋体"/>
                <w:color w:val="000000"/>
                <w:kern w:val="0"/>
                <w:sz w:val="24"/>
                <w:szCs w:val="24"/>
              </w:rPr>
              <w:t>MAC</w:t>
            </w:r>
            <w:r w:rsidRPr="002D72E6">
              <w:rPr>
                <w:rFonts w:asciiTheme="minorEastAsia" w:hAnsiTheme="minorEastAsia" w:cs="宋体" w:hint="eastAsia"/>
                <w:color w:val="000000"/>
                <w:kern w:val="0"/>
                <w:sz w:val="24"/>
                <w:szCs w:val="24"/>
              </w:rPr>
              <w:t>地址自动学习和老化，支持源</w:t>
            </w:r>
            <w:r w:rsidRPr="002D72E6">
              <w:rPr>
                <w:rFonts w:asciiTheme="minorEastAsia" w:hAnsiTheme="minorEastAsia" w:cs="宋体"/>
                <w:color w:val="000000"/>
                <w:kern w:val="0"/>
                <w:sz w:val="24"/>
                <w:szCs w:val="24"/>
              </w:rPr>
              <w:t>MAC</w:t>
            </w:r>
            <w:r w:rsidRPr="002D72E6">
              <w:rPr>
                <w:rFonts w:asciiTheme="minorEastAsia" w:hAnsiTheme="minorEastAsia" w:cs="宋体" w:hint="eastAsia"/>
                <w:color w:val="000000"/>
                <w:kern w:val="0"/>
                <w:sz w:val="24"/>
                <w:szCs w:val="24"/>
              </w:rPr>
              <w:t>地址过滤</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VLAN</w:t>
            </w:r>
            <w:r w:rsidRPr="002D72E6">
              <w:rPr>
                <w:rFonts w:asciiTheme="minorEastAsia" w:hAnsiTheme="minorEastAsia" w:cs="宋体" w:hint="eastAsia"/>
                <w:color w:val="000000"/>
                <w:kern w:val="0"/>
                <w:sz w:val="24"/>
                <w:szCs w:val="24"/>
              </w:rPr>
              <w:t>：支持基于</w:t>
            </w:r>
            <w:r w:rsidRPr="002D72E6">
              <w:rPr>
                <w:rFonts w:asciiTheme="minorEastAsia" w:hAnsiTheme="minorEastAsia" w:cs="宋体"/>
                <w:color w:val="000000"/>
                <w:kern w:val="0"/>
                <w:sz w:val="24"/>
                <w:szCs w:val="24"/>
              </w:rPr>
              <w:t>MAC/</w:t>
            </w:r>
            <w:r w:rsidRPr="002D72E6">
              <w:rPr>
                <w:rFonts w:asciiTheme="minorEastAsia" w:hAnsiTheme="minorEastAsia" w:cs="宋体" w:hint="eastAsia"/>
                <w:color w:val="000000"/>
                <w:kern w:val="0"/>
                <w:sz w:val="24"/>
                <w:szCs w:val="24"/>
              </w:rPr>
              <w:t>协议</w:t>
            </w:r>
            <w:r w:rsidRPr="002D72E6">
              <w:rPr>
                <w:rFonts w:asciiTheme="minorEastAsia" w:hAnsiTheme="minorEastAsia" w:cs="宋体"/>
                <w:color w:val="000000"/>
                <w:kern w:val="0"/>
                <w:sz w:val="24"/>
                <w:szCs w:val="24"/>
              </w:rPr>
              <w:t>/IP</w:t>
            </w:r>
            <w:r w:rsidRPr="002D72E6">
              <w:rPr>
                <w:rFonts w:asciiTheme="minorEastAsia" w:hAnsiTheme="minorEastAsia" w:cs="宋体" w:hint="eastAsia"/>
                <w:color w:val="000000"/>
                <w:kern w:val="0"/>
                <w:sz w:val="24"/>
                <w:szCs w:val="24"/>
              </w:rPr>
              <w:t>子网</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策略</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端口的</w:t>
            </w:r>
            <w:r w:rsidRPr="002D72E6">
              <w:rPr>
                <w:rFonts w:asciiTheme="minorEastAsia" w:hAnsiTheme="minorEastAsia" w:cs="宋体"/>
                <w:color w:val="000000"/>
                <w:kern w:val="0"/>
                <w:sz w:val="24"/>
                <w:szCs w:val="24"/>
              </w:rPr>
              <w:t>VLAN</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防雷等级：不低于</w:t>
            </w:r>
            <w:r w:rsidRPr="002D72E6">
              <w:rPr>
                <w:rFonts w:asciiTheme="minorEastAsia" w:hAnsiTheme="minorEastAsia" w:cs="宋体"/>
                <w:color w:val="000000"/>
                <w:kern w:val="0"/>
                <w:sz w:val="24"/>
                <w:szCs w:val="24"/>
              </w:rPr>
              <w:t>10KV</w:t>
            </w:r>
            <w:r w:rsidRPr="002D72E6">
              <w:rPr>
                <w:rFonts w:asciiTheme="minorEastAsia" w:hAnsiTheme="minorEastAsia" w:cs="宋体" w:hint="eastAsia"/>
                <w:color w:val="000000"/>
                <w:kern w:val="0"/>
                <w:sz w:val="24"/>
                <w:szCs w:val="24"/>
              </w:rPr>
              <w:t>。</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2</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13</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液晶电视</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屏幕尺寸：≥</w:t>
            </w:r>
            <w:r w:rsidRPr="002D72E6">
              <w:rPr>
                <w:rFonts w:asciiTheme="minorEastAsia" w:hAnsiTheme="minorEastAsia" w:cs="宋体"/>
                <w:color w:val="000000"/>
                <w:kern w:val="0"/>
                <w:sz w:val="24"/>
                <w:szCs w:val="24"/>
              </w:rPr>
              <w:t>55</w:t>
            </w:r>
            <w:r w:rsidRPr="002D72E6">
              <w:rPr>
                <w:rFonts w:asciiTheme="minorEastAsia" w:hAnsiTheme="minorEastAsia" w:cs="宋体" w:hint="eastAsia"/>
                <w:color w:val="000000"/>
                <w:kern w:val="0"/>
                <w:sz w:val="24"/>
                <w:szCs w:val="24"/>
              </w:rPr>
              <w:t>英寸，分辨率：</w:t>
            </w:r>
            <w:r w:rsidRPr="002D72E6">
              <w:rPr>
                <w:rFonts w:asciiTheme="minorEastAsia" w:hAnsiTheme="minorEastAsia" w:cs="宋体"/>
                <w:color w:val="000000"/>
                <w:kern w:val="0"/>
                <w:sz w:val="24"/>
                <w:szCs w:val="24"/>
              </w:rPr>
              <w:t>3840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2160</w:t>
            </w:r>
            <w:r w:rsidRPr="002D72E6">
              <w:rPr>
                <w:rFonts w:asciiTheme="minorEastAsia" w:hAnsiTheme="minorEastAsia" w:cs="宋体" w:hint="eastAsia"/>
                <w:color w:val="000000"/>
                <w:kern w:val="0"/>
                <w:sz w:val="24"/>
                <w:szCs w:val="24"/>
              </w:rPr>
              <w:t>，屏幕比例：</w:t>
            </w:r>
            <w:r w:rsidRPr="002D72E6">
              <w:rPr>
                <w:rFonts w:asciiTheme="minorEastAsia" w:hAnsiTheme="minorEastAsia" w:cs="宋体"/>
                <w:color w:val="000000"/>
                <w:kern w:val="0"/>
                <w:sz w:val="24"/>
                <w:szCs w:val="24"/>
              </w:rPr>
              <w:t>16:9</w:t>
            </w:r>
            <w:r w:rsidRPr="002D72E6">
              <w:rPr>
                <w:rFonts w:asciiTheme="minorEastAsia" w:hAnsiTheme="minorEastAsia" w:cs="宋体" w:hint="eastAsia"/>
                <w:color w:val="000000"/>
                <w:kern w:val="0"/>
                <w:sz w:val="24"/>
                <w:szCs w:val="24"/>
              </w:rPr>
              <w:t>，接口：不少于</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HDMI</w:t>
            </w:r>
            <w:r w:rsidRPr="002D72E6">
              <w:rPr>
                <w:rFonts w:asciiTheme="minorEastAsia" w:hAnsiTheme="minorEastAsia" w:cs="宋体" w:hint="eastAsia"/>
                <w:color w:val="000000"/>
                <w:kern w:val="0"/>
                <w:sz w:val="24"/>
                <w:szCs w:val="24"/>
              </w:rPr>
              <w:t>。</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2</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14</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解码器</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采用嵌入式架构，专用</w:t>
            </w:r>
            <w:r w:rsidRPr="002D72E6">
              <w:rPr>
                <w:rFonts w:asciiTheme="minorEastAsia" w:hAnsiTheme="minorEastAsia" w:cs="宋体"/>
                <w:color w:val="000000"/>
                <w:kern w:val="0"/>
                <w:sz w:val="24"/>
                <w:szCs w:val="24"/>
              </w:rPr>
              <w:t>Linux</w:t>
            </w:r>
            <w:r w:rsidRPr="002D72E6">
              <w:rPr>
                <w:rFonts w:asciiTheme="minorEastAsia" w:hAnsiTheme="minorEastAsia" w:cs="宋体" w:hint="eastAsia"/>
                <w:color w:val="000000"/>
                <w:kern w:val="0"/>
                <w:sz w:val="24"/>
                <w:szCs w:val="24"/>
              </w:rPr>
              <w:t>系统，使用</w:t>
            </w:r>
            <w:r w:rsidRPr="002D72E6">
              <w:rPr>
                <w:rFonts w:asciiTheme="minorEastAsia" w:hAnsiTheme="minorEastAsia" w:cs="宋体"/>
                <w:color w:val="000000"/>
                <w:kern w:val="0"/>
                <w:sz w:val="24"/>
                <w:szCs w:val="24"/>
              </w:rPr>
              <w:t>DSP</w:t>
            </w:r>
            <w:r w:rsidRPr="002D72E6">
              <w:rPr>
                <w:rFonts w:asciiTheme="minorEastAsia" w:hAnsiTheme="minorEastAsia" w:cs="宋体" w:hint="eastAsia"/>
                <w:color w:val="000000"/>
                <w:kern w:val="0"/>
                <w:sz w:val="24"/>
                <w:szCs w:val="24"/>
              </w:rPr>
              <w:t>解码</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设备须具备</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路语音输入，</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路语音输出，</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RS232</w:t>
            </w:r>
            <w:r w:rsidRPr="002D72E6">
              <w:rPr>
                <w:rFonts w:asciiTheme="minorEastAsia" w:hAnsiTheme="minorEastAsia" w:cs="宋体" w:hint="eastAsia"/>
                <w:color w:val="000000"/>
                <w:kern w:val="0"/>
                <w:sz w:val="24"/>
                <w:szCs w:val="24"/>
              </w:rPr>
              <w:t>接口，</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RS485</w:t>
            </w:r>
            <w:r w:rsidRPr="002D72E6">
              <w:rPr>
                <w:rFonts w:asciiTheme="minorEastAsia" w:hAnsiTheme="minorEastAsia" w:cs="宋体" w:hint="eastAsia"/>
                <w:color w:val="000000"/>
                <w:kern w:val="0"/>
                <w:sz w:val="24"/>
                <w:szCs w:val="24"/>
              </w:rPr>
              <w:t>接口，</w:t>
            </w:r>
            <w:r w:rsidRPr="002D72E6">
              <w:rPr>
                <w:rFonts w:asciiTheme="minorEastAsia" w:hAnsiTheme="minorEastAsia" w:cs="宋体"/>
                <w:color w:val="000000"/>
                <w:kern w:val="0"/>
                <w:sz w:val="24"/>
                <w:szCs w:val="24"/>
              </w:rPr>
              <w:t>8</w:t>
            </w:r>
            <w:r w:rsidRPr="002D72E6">
              <w:rPr>
                <w:rFonts w:asciiTheme="minorEastAsia" w:hAnsiTheme="minorEastAsia" w:cs="宋体" w:hint="eastAsia"/>
                <w:color w:val="000000"/>
                <w:kern w:val="0"/>
                <w:sz w:val="24"/>
                <w:szCs w:val="24"/>
              </w:rPr>
              <w:t>路报警输入，</w:t>
            </w:r>
            <w:r w:rsidRPr="002D72E6">
              <w:rPr>
                <w:rFonts w:asciiTheme="minorEastAsia" w:hAnsiTheme="minorEastAsia" w:cs="宋体"/>
                <w:color w:val="000000"/>
                <w:kern w:val="0"/>
                <w:sz w:val="24"/>
                <w:szCs w:val="24"/>
              </w:rPr>
              <w:t>8</w:t>
            </w:r>
            <w:r w:rsidRPr="002D72E6">
              <w:rPr>
                <w:rFonts w:asciiTheme="minorEastAsia" w:hAnsiTheme="minorEastAsia" w:cs="宋体" w:hint="eastAsia"/>
                <w:color w:val="000000"/>
                <w:kern w:val="0"/>
                <w:sz w:val="24"/>
                <w:szCs w:val="24"/>
              </w:rPr>
              <w:t>路报警输出，</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HDMI</w:t>
            </w:r>
            <w:r w:rsidRPr="002D72E6">
              <w:rPr>
                <w:rFonts w:asciiTheme="minorEastAsia" w:hAnsiTheme="minorEastAsia" w:cs="宋体" w:hint="eastAsia"/>
                <w:color w:val="000000"/>
                <w:kern w:val="0"/>
                <w:sz w:val="24"/>
                <w:szCs w:val="24"/>
              </w:rPr>
              <w:t>视频输出接口，支持</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路模拟音频输出，支持</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路模拟</w:t>
            </w:r>
            <w:r w:rsidRPr="002D72E6">
              <w:rPr>
                <w:rFonts w:asciiTheme="minorEastAsia" w:hAnsiTheme="minorEastAsia" w:cs="宋体"/>
                <w:color w:val="000000"/>
                <w:kern w:val="0"/>
                <w:sz w:val="24"/>
                <w:szCs w:val="24"/>
              </w:rPr>
              <w:t>CVBS</w:t>
            </w:r>
            <w:r w:rsidRPr="002D72E6">
              <w:rPr>
                <w:rFonts w:asciiTheme="minorEastAsia" w:hAnsiTheme="minorEastAsia" w:cs="宋体" w:hint="eastAsia"/>
                <w:color w:val="000000"/>
                <w:kern w:val="0"/>
                <w:sz w:val="24"/>
                <w:szCs w:val="24"/>
              </w:rPr>
              <w:t>视频输出接口，一个</w:t>
            </w:r>
            <w:r w:rsidRPr="002D72E6">
              <w:rPr>
                <w:rFonts w:asciiTheme="minorEastAsia" w:hAnsiTheme="minorEastAsia" w:cs="宋体"/>
                <w:color w:val="000000"/>
                <w:kern w:val="0"/>
                <w:sz w:val="24"/>
                <w:szCs w:val="24"/>
              </w:rPr>
              <w:t>RJ45</w:t>
            </w:r>
            <w:r w:rsidRPr="002D72E6">
              <w:rPr>
                <w:rFonts w:asciiTheme="minorEastAsia" w:hAnsiTheme="minorEastAsia" w:cs="宋体" w:hint="eastAsia"/>
                <w:color w:val="000000"/>
                <w:kern w:val="0"/>
                <w:sz w:val="24"/>
                <w:szCs w:val="24"/>
              </w:rPr>
              <w:t>网络接口</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可对客户端电脑桌面解码输出显示</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可通过客户端软件导入和导出设备配置参数</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可通过客户端软件设置</w:t>
            </w:r>
            <w:r w:rsidRPr="002D72E6">
              <w:rPr>
                <w:rFonts w:asciiTheme="minorEastAsia" w:hAnsiTheme="minorEastAsia" w:cs="宋体"/>
                <w:color w:val="000000"/>
                <w:kern w:val="0"/>
                <w:sz w:val="24"/>
                <w:szCs w:val="24"/>
              </w:rPr>
              <w:t>HDMI</w:t>
            </w:r>
            <w:r w:rsidRPr="002D72E6">
              <w:rPr>
                <w:rFonts w:asciiTheme="minorEastAsia" w:hAnsiTheme="minorEastAsia" w:cs="宋体" w:hint="eastAsia"/>
                <w:color w:val="000000"/>
                <w:kern w:val="0"/>
                <w:sz w:val="24"/>
                <w:szCs w:val="24"/>
              </w:rPr>
              <w:t>接口输出分辨率为</w:t>
            </w:r>
            <w:r w:rsidRPr="002D72E6">
              <w:rPr>
                <w:rFonts w:asciiTheme="minorEastAsia" w:hAnsiTheme="minorEastAsia" w:cs="宋体"/>
                <w:color w:val="000000"/>
                <w:kern w:val="0"/>
                <w:sz w:val="24"/>
                <w:szCs w:val="24"/>
              </w:rPr>
              <w:t>1024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768</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60Hz</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1280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1024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60Hz</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1920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1080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60Hz</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1600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1200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60Hz</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3840x2160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30Hz</w:t>
            </w:r>
            <w:r w:rsidRPr="002D72E6">
              <w:rPr>
                <w:rFonts w:asciiTheme="minorEastAsia" w:hAnsiTheme="minorEastAsia" w:cs="宋体" w:hint="eastAsia"/>
                <w:color w:val="000000"/>
                <w:kern w:val="0"/>
                <w:sz w:val="24"/>
                <w:szCs w:val="24"/>
              </w:rPr>
              <w:t>）等</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可通过客户端软件将显示窗口在多</w:t>
            </w:r>
            <w:r w:rsidRPr="002D72E6">
              <w:rPr>
                <w:rFonts w:asciiTheme="minorEastAsia" w:hAnsiTheme="minorEastAsia" w:cs="宋体" w:hint="eastAsia"/>
                <w:color w:val="000000"/>
                <w:kern w:val="0"/>
                <w:sz w:val="24"/>
                <w:szCs w:val="24"/>
              </w:rPr>
              <w:lastRenderedPageBreak/>
              <w:t>个显示屏间进行拖动或跨屏显示，并可调节显示窗口大小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可将视频图像</w:t>
            </w:r>
            <w:proofErr w:type="gramStart"/>
            <w:r w:rsidRPr="002D72E6">
              <w:rPr>
                <w:rFonts w:asciiTheme="minorEastAsia" w:hAnsiTheme="minorEastAsia" w:cs="宋体" w:hint="eastAsia"/>
                <w:color w:val="000000"/>
                <w:kern w:val="0"/>
                <w:sz w:val="24"/>
                <w:szCs w:val="24"/>
              </w:rPr>
              <w:t>进行轮巡输出</w:t>
            </w:r>
            <w:proofErr w:type="gramEnd"/>
            <w:r w:rsidRPr="002D72E6">
              <w:rPr>
                <w:rFonts w:asciiTheme="minorEastAsia" w:hAnsiTheme="minorEastAsia" w:cs="宋体" w:hint="eastAsia"/>
                <w:color w:val="000000"/>
                <w:kern w:val="0"/>
                <w:sz w:val="24"/>
                <w:szCs w:val="24"/>
              </w:rPr>
              <w:t>显示，并可在客户端软件</w:t>
            </w:r>
            <w:proofErr w:type="gramStart"/>
            <w:r w:rsidRPr="002D72E6">
              <w:rPr>
                <w:rFonts w:asciiTheme="minorEastAsia" w:hAnsiTheme="minorEastAsia" w:cs="宋体" w:hint="eastAsia"/>
                <w:color w:val="000000"/>
                <w:kern w:val="0"/>
                <w:sz w:val="24"/>
                <w:szCs w:val="24"/>
              </w:rPr>
              <w:t>设置轮巡计划</w:t>
            </w:r>
            <w:proofErr w:type="gramEnd"/>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可将设备当前的解码输出模式设置为一个场景，设备可保存多个场景，并可通过客户端软件切换设备场景</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可对以下分辨率的视频图像进行解码后输出：</w:t>
            </w:r>
            <w:r w:rsidRPr="002D72E6">
              <w:rPr>
                <w:rFonts w:asciiTheme="minorEastAsia" w:hAnsiTheme="minorEastAsia" w:cs="宋体"/>
                <w:color w:val="000000"/>
                <w:kern w:val="0"/>
                <w:sz w:val="24"/>
                <w:szCs w:val="24"/>
              </w:rPr>
              <w:t>2</w:t>
            </w:r>
            <w:r w:rsidRPr="002D72E6">
              <w:rPr>
                <w:rFonts w:asciiTheme="minorEastAsia" w:hAnsiTheme="minorEastAsia" w:cs="宋体" w:hint="eastAsia"/>
                <w:color w:val="000000"/>
                <w:kern w:val="0"/>
                <w:sz w:val="24"/>
                <w:szCs w:val="24"/>
              </w:rPr>
              <w:t>路分辨率为</w:t>
            </w:r>
            <w:r w:rsidRPr="002D72E6">
              <w:rPr>
                <w:rFonts w:asciiTheme="minorEastAsia" w:hAnsiTheme="minorEastAsia" w:cs="宋体"/>
                <w:color w:val="000000"/>
                <w:kern w:val="0"/>
                <w:sz w:val="24"/>
                <w:szCs w:val="24"/>
              </w:rPr>
              <w:t>4000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3000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20fps</w:t>
            </w:r>
            <w:r w:rsidRPr="002D72E6">
              <w:rPr>
                <w:rFonts w:asciiTheme="minorEastAsia" w:hAnsiTheme="minorEastAsia" w:cs="宋体" w:hint="eastAsia"/>
                <w:color w:val="000000"/>
                <w:kern w:val="0"/>
                <w:sz w:val="24"/>
                <w:szCs w:val="24"/>
              </w:rPr>
              <w:t>）的视频图像，</w:t>
            </w:r>
            <w:r w:rsidRPr="002D72E6">
              <w:rPr>
                <w:rFonts w:asciiTheme="minorEastAsia" w:hAnsiTheme="minorEastAsia" w:cs="宋体"/>
                <w:color w:val="000000"/>
                <w:kern w:val="0"/>
                <w:sz w:val="24"/>
                <w:szCs w:val="24"/>
              </w:rPr>
              <w:t>4</w:t>
            </w:r>
            <w:r w:rsidRPr="002D72E6">
              <w:rPr>
                <w:rFonts w:asciiTheme="minorEastAsia" w:hAnsiTheme="minorEastAsia" w:cs="宋体" w:hint="eastAsia"/>
                <w:color w:val="000000"/>
                <w:kern w:val="0"/>
                <w:sz w:val="24"/>
                <w:szCs w:val="24"/>
              </w:rPr>
              <w:t>路分辨率为</w:t>
            </w:r>
            <w:r w:rsidRPr="002D72E6">
              <w:rPr>
                <w:rFonts w:asciiTheme="minorEastAsia" w:hAnsiTheme="minorEastAsia" w:cs="宋体"/>
                <w:color w:val="000000"/>
                <w:kern w:val="0"/>
                <w:sz w:val="24"/>
                <w:szCs w:val="24"/>
              </w:rPr>
              <w:t>4096</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2160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25fps</w:t>
            </w:r>
            <w:r w:rsidRPr="002D72E6">
              <w:rPr>
                <w:rFonts w:asciiTheme="minorEastAsia" w:hAnsiTheme="minorEastAsia" w:cs="宋体" w:hint="eastAsia"/>
                <w:color w:val="000000"/>
                <w:kern w:val="0"/>
                <w:sz w:val="24"/>
                <w:szCs w:val="24"/>
              </w:rPr>
              <w:t>）的视频图像，</w:t>
            </w:r>
            <w:r w:rsidRPr="002D72E6">
              <w:rPr>
                <w:rFonts w:asciiTheme="minorEastAsia" w:hAnsiTheme="minorEastAsia" w:cs="宋体"/>
                <w:color w:val="000000"/>
                <w:kern w:val="0"/>
                <w:sz w:val="24"/>
                <w:szCs w:val="24"/>
              </w:rPr>
              <w:t>4</w:t>
            </w:r>
            <w:r w:rsidRPr="002D72E6">
              <w:rPr>
                <w:rFonts w:asciiTheme="minorEastAsia" w:hAnsiTheme="minorEastAsia" w:cs="宋体" w:hint="eastAsia"/>
                <w:color w:val="000000"/>
                <w:kern w:val="0"/>
                <w:sz w:val="24"/>
                <w:szCs w:val="24"/>
              </w:rPr>
              <w:t>路分辨率为</w:t>
            </w:r>
            <w:r w:rsidRPr="002D72E6">
              <w:rPr>
                <w:rFonts w:asciiTheme="minorEastAsia" w:hAnsiTheme="minorEastAsia" w:cs="宋体"/>
                <w:color w:val="000000"/>
                <w:kern w:val="0"/>
                <w:sz w:val="24"/>
                <w:szCs w:val="24"/>
              </w:rPr>
              <w:t>3840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2160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25fps</w:t>
            </w:r>
            <w:r w:rsidRPr="002D72E6">
              <w:rPr>
                <w:rFonts w:asciiTheme="minorEastAsia" w:hAnsiTheme="minorEastAsia" w:cs="宋体" w:hint="eastAsia"/>
                <w:color w:val="000000"/>
                <w:kern w:val="0"/>
                <w:sz w:val="24"/>
                <w:szCs w:val="24"/>
              </w:rPr>
              <w:t>）的视频图像，</w:t>
            </w:r>
            <w:r w:rsidRPr="002D72E6">
              <w:rPr>
                <w:rFonts w:asciiTheme="minorEastAsia" w:hAnsiTheme="minorEastAsia" w:cs="宋体"/>
                <w:color w:val="000000"/>
                <w:kern w:val="0"/>
                <w:sz w:val="24"/>
                <w:szCs w:val="24"/>
              </w:rPr>
              <w:t>6</w:t>
            </w:r>
            <w:r w:rsidRPr="002D72E6">
              <w:rPr>
                <w:rFonts w:asciiTheme="minorEastAsia" w:hAnsiTheme="minorEastAsia" w:cs="宋体" w:hint="eastAsia"/>
                <w:color w:val="000000"/>
                <w:kern w:val="0"/>
                <w:sz w:val="24"/>
                <w:szCs w:val="24"/>
              </w:rPr>
              <w:t>路分辨率为</w:t>
            </w:r>
            <w:r w:rsidRPr="002D72E6">
              <w:rPr>
                <w:rFonts w:asciiTheme="minorEastAsia" w:hAnsiTheme="minorEastAsia" w:cs="宋体"/>
                <w:color w:val="000000"/>
                <w:kern w:val="0"/>
                <w:sz w:val="24"/>
                <w:szCs w:val="24"/>
              </w:rPr>
              <w:t>2592</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1944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30fps</w:t>
            </w:r>
            <w:r w:rsidRPr="002D72E6">
              <w:rPr>
                <w:rFonts w:asciiTheme="minorEastAsia" w:hAnsiTheme="minorEastAsia" w:cs="宋体" w:hint="eastAsia"/>
                <w:color w:val="000000"/>
                <w:kern w:val="0"/>
                <w:sz w:val="24"/>
                <w:szCs w:val="24"/>
              </w:rPr>
              <w:t>）的视频图像，</w:t>
            </w:r>
            <w:r w:rsidRPr="002D72E6">
              <w:rPr>
                <w:rFonts w:asciiTheme="minorEastAsia" w:hAnsiTheme="minorEastAsia" w:cs="宋体"/>
                <w:color w:val="000000"/>
                <w:kern w:val="0"/>
                <w:sz w:val="24"/>
                <w:szCs w:val="24"/>
              </w:rPr>
              <w:t>10</w:t>
            </w:r>
            <w:r w:rsidRPr="002D72E6">
              <w:rPr>
                <w:rFonts w:asciiTheme="minorEastAsia" w:hAnsiTheme="minorEastAsia" w:cs="宋体" w:hint="eastAsia"/>
                <w:color w:val="000000"/>
                <w:kern w:val="0"/>
                <w:sz w:val="24"/>
                <w:szCs w:val="24"/>
              </w:rPr>
              <w:t>路分辨率为</w:t>
            </w:r>
            <w:r w:rsidRPr="002D72E6">
              <w:rPr>
                <w:rFonts w:asciiTheme="minorEastAsia" w:hAnsiTheme="minorEastAsia" w:cs="宋体"/>
                <w:color w:val="000000"/>
                <w:kern w:val="0"/>
                <w:sz w:val="24"/>
                <w:szCs w:val="24"/>
              </w:rPr>
              <w:t>2048</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1536</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30fps</w:t>
            </w:r>
            <w:r w:rsidRPr="002D72E6">
              <w:rPr>
                <w:rFonts w:asciiTheme="minorEastAsia" w:hAnsiTheme="minorEastAsia" w:cs="宋体" w:hint="eastAsia"/>
                <w:color w:val="000000"/>
                <w:kern w:val="0"/>
                <w:sz w:val="24"/>
                <w:szCs w:val="24"/>
              </w:rPr>
              <w:t>）的视频图像，</w:t>
            </w:r>
            <w:r w:rsidRPr="002D72E6">
              <w:rPr>
                <w:rFonts w:asciiTheme="minorEastAsia" w:hAnsiTheme="minorEastAsia" w:cs="宋体"/>
                <w:color w:val="000000"/>
                <w:kern w:val="0"/>
                <w:sz w:val="24"/>
                <w:szCs w:val="24"/>
              </w:rPr>
              <w:t>16</w:t>
            </w:r>
            <w:r w:rsidRPr="002D72E6">
              <w:rPr>
                <w:rFonts w:asciiTheme="minorEastAsia" w:hAnsiTheme="minorEastAsia" w:cs="宋体" w:hint="eastAsia"/>
                <w:color w:val="000000"/>
                <w:kern w:val="0"/>
                <w:sz w:val="24"/>
                <w:szCs w:val="24"/>
              </w:rPr>
              <w:t>路分辨率为</w:t>
            </w:r>
            <w:r w:rsidRPr="002D72E6">
              <w:rPr>
                <w:rFonts w:asciiTheme="minorEastAsia" w:hAnsiTheme="minorEastAsia" w:cs="宋体"/>
                <w:color w:val="000000"/>
                <w:kern w:val="0"/>
                <w:sz w:val="24"/>
                <w:szCs w:val="24"/>
              </w:rPr>
              <w:t>1920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1080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30fps</w:t>
            </w:r>
            <w:r w:rsidRPr="002D72E6">
              <w:rPr>
                <w:rFonts w:asciiTheme="minorEastAsia" w:hAnsiTheme="minorEastAsia" w:cs="宋体" w:hint="eastAsia"/>
                <w:color w:val="000000"/>
                <w:kern w:val="0"/>
                <w:sz w:val="24"/>
                <w:szCs w:val="24"/>
              </w:rPr>
              <w:t>）的视频图像，</w:t>
            </w:r>
            <w:r w:rsidRPr="002D72E6">
              <w:rPr>
                <w:rFonts w:asciiTheme="minorEastAsia" w:hAnsiTheme="minorEastAsia" w:cs="宋体"/>
                <w:color w:val="000000"/>
                <w:kern w:val="0"/>
                <w:sz w:val="24"/>
                <w:szCs w:val="24"/>
              </w:rPr>
              <w:t>32</w:t>
            </w:r>
            <w:r w:rsidRPr="002D72E6">
              <w:rPr>
                <w:rFonts w:asciiTheme="minorEastAsia" w:hAnsiTheme="minorEastAsia" w:cs="宋体" w:hint="eastAsia"/>
                <w:color w:val="000000"/>
                <w:kern w:val="0"/>
                <w:sz w:val="24"/>
                <w:szCs w:val="24"/>
              </w:rPr>
              <w:t>路分辨率为</w:t>
            </w:r>
            <w:r w:rsidRPr="002D72E6">
              <w:rPr>
                <w:rFonts w:asciiTheme="minorEastAsia" w:hAnsiTheme="minorEastAsia" w:cs="宋体"/>
                <w:color w:val="000000"/>
                <w:kern w:val="0"/>
                <w:sz w:val="24"/>
                <w:szCs w:val="24"/>
              </w:rPr>
              <w:t>1280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720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30fps</w:t>
            </w:r>
            <w:r w:rsidRPr="002D72E6">
              <w:rPr>
                <w:rFonts w:asciiTheme="minorEastAsia" w:hAnsiTheme="minorEastAsia" w:cs="宋体" w:hint="eastAsia"/>
                <w:color w:val="000000"/>
                <w:kern w:val="0"/>
                <w:sz w:val="24"/>
                <w:szCs w:val="24"/>
              </w:rPr>
              <w:t>）的视频图像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可对以下编码格式的视频图像进行解码后输出：</w:t>
            </w:r>
            <w:r w:rsidRPr="002D72E6">
              <w:rPr>
                <w:rFonts w:asciiTheme="minorEastAsia" w:hAnsiTheme="minorEastAsia" w:cs="宋体"/>
                <w:color w:val="000000"/>
                <w:kern w:val="0"/>
                <w:sz w:val="24"/>
                <w:szCs w:val="24"/>
              </w:rPr>
              <w:t>H.264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H.265</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Smart264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Smart265</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MPEG4</w:t>
            </w:r>
            <w:r w:rsidRPr="002D72E6">
              <w:rPr>
                <w:rFonts w:asciiTheme="minorEastAsia" w:hAnsiTheme="minorEastAsia" w:cs="宋体" w:hint="eastAsia"/>
                <w:color w:val="000000"/>
                <w:kern w:val="0"/>
                <w:sz w:val="24"/>
                <w:szCs w:val="24"/>
              </w:rPr>
              <w:t>视频图像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支持解码音频格式为</w:t>
            </w:r>
            <w:r w:rsidRPr="002D72E6">
              <w:rPr>
                <w:rFonts w:asciiTheme="minorEastAsia" w:hAnsiTheme="minorEastAsia" w:cs="宋体"/>
                <w:color w:val="000000"/>
                <w:kern w:val="0"/>
                <w:sz w:val="24"/>
                <w:szCs w:val="24"/>
              </w:rPr>
              <w:t>G.722</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G.711A</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G.726</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G.711U</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MPEG2-L2</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AAC</w:t>
            </w:r>
            <w:r w:rsidRPr="002D72E6">
              <w:rPr>
                <w:rFonts w:asciiTheme="minorEastAsia" w:hAnsiTheme="minorEastAsia" w:cs="宋体" w:hint="eastAsia"/>
                <w:color w:val="000000"/>
                <w:kern w:val="0"/>
                <w:sz w:val="24"/>
                <w:szCs w:val="24"/>
              </w:rPr>
              <w:t>的文件</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可对输入的视频画面进行</w:t>
            </w:r>
            <w:r w:rsidRPr="002D72E6">
              <w:rPr>
                <w:rFonts w:asciiTheme="minorEastAsia" w:hAnsiTheme="minorEastAsia" w:cs="宋体"/>
                <w:color w:val="000000"/>
                <w:kern w:val="0"/>
                <w:sz w:val="24"/>
                <w:szCs w:val="24"/>
              </w:rPr>
              <w:t>90</w:t>
            </w:r>
            <w:r w:rsidRPr="002D72E6">
              <w:rPr>
                <w:rFonts w:asciiTheme="minorEastAsia" w:hAnsiTheme="minorEastAsia" w:cs="宋体" w:hint="eastAsia"/>
                <w:color w:val="000000"/>
                <w:kern w:val="0"/>
                <w:sz w:val="24"/>
                <w:szCs w:val="24"/>
              </w:rPr>
              <w:t>°旋转显示。</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lastRenderedPageBreak/>
              <w:t>15</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网络监控键盘</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操作系统：</w:t>
            </w:r>
            <w:r w:rsidRPr="002D72E6">
              <w:rPr>
                <w:rFonts w:asciiTheme="minorEastAsia" w:hAnsiTheme="minorEastAsia" w:cs="宋体"/>
                <w:color w:val="000000"/>
                <w:kern w:val="0"/>
                <w:sz w:val="24"/>
                <w:szCs w:val="24"/>
              </w:rPr>
              <w:t>Android</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屏幕尺寸：≥</w:t>
            </w:r>
            <w:r w:rsidRPr="002D72E6">
              <w:rPr>
                <w:rFonts w:asciiTheme="minorEastAsia" w:hAnsiTheme="minorEastAsia" w:cs="宋体"/>
                <w:color w:val="000000"/>
                <w:kern w:val="0"/>
                <w:sz w:val="24"/>
                <w:szCs w:val="24"/>
              </w:rPr>
              <w:t>10.2</w:t>
            </w:r>
            <w:r w:rsidRPr="002D72E6">
              <w:rPr>
                <w:rFonts w:asciiTheme="minorEastAsia" w:hAnsiTheme="minorEastAsia" w:cs="宋体" w:hint="eastAsia"/>
                <w:color w:val="000000"/>
                <w:kern w:val="0"/>
                <w:sz w:val="24"/>
                <w:szCs w:val="24"/>
              </w:rPr>
              <w:t>英寸</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屏幕类型：触控屏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分辨率要求：≥</w:t>
            </w:r>
            <w:r w:rsidRPr="002D72E6">
              <w:rPr>
                <w:rFonts w:asciiTheme="minorEastAsia" w:hAnsiTheme="minorEastAsia" w:cs="宋体"/>
                <w:color w:val="000000"/>
                <w:kern w:val="0"/>
                <w:sz w:val="24"/>
                <w:szCs w:val="24"/>
              </w:rPr>
              <w:t>1280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720</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屏幕区和</w:t>
            </w:r>
            <w:proofErr w:type="gramStart"/>
            <w:r w:rsidRPr="002D72E6">
              <w:rPr>
                <w:rFonts w:asciiTheme="minorEastAsia" w:hAnsiTheme="minorEastAsia" w:cs="宋体" w:hint="eastAsia"/>
                <w:color w:val="000000"/>
                <w:kern w:val="0"/>
                <w:sz w:val="24"/>
                <w:szCs w:val="24"/>
              </w:rPr>
              <w:t>摇杆区</w:t>
            </w:r>
            <w:proofErr w:type="gramEnd"/>
            <w:r w:rsidRPr="002D72E6">
              <w:rPr>
                <w:rFonts w:asciiTheme="minorEastAsia" w:hAnsiTheme="minorEastAsia" w:cs="宋体" w:hint="eastAsia"/>
                <w:color w:val="000000"/>
                <w:kern w:val="0"/>
                <w:sz w:val="24"/>
                <w:szCs w:val="24"/>
              </w:rPr>
              <w:t>采用可拆分结构，摇杆和触控屏可分离使用</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支持添加设备数量：≥</w:t>
            </w:r>
            <w:r w:rsidRPr="002D72E6">
              <w:rPr>
                <w:rFonts w:asciiTheme="minorEastAsia" w:hAnsiTheme="minorEastAsia" w:cs="宋体"/>
                <w:color w:val="000000"/>
                <w:kern w:val="0"/>
                <w:sz w:val="24"/>
                <w:szCs w:val="24"/>
              </w:rPr>
              <w:t>8000</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两级用户权限：支持</w:t>
            </w:r>
            <w:r w:rsidRPr="002D72E6">
              <w:rPr>
                <w:rFonts w:asciiTheme="minorEastAsia" w:hAnsiTheme="minorEastAsia" w:cs="宋体"/>
                <w:color w:val="000000"/>
                <w:kern w:val="0"/>
                <w:sz w:val="24"/>
                <w:szCs w:val="24"/>
              </w:rPr>
              <w:t>32</w:t>
            </w:r>
            <w:r w:rsidRPr="002D72E6">
              <w:rPr>
                <w:rFonts w:asciiTheme="minorEastAsia" w:hAnsiTheme="minorEastAsia" w:cs="宋体" w:hint="eastAsia"/>
                <w:color w:val="000000"/>
                <w:kern w:val="0"/>
                <w:sz w:val="24"/>
                <w:szCs w:val="24"/>
              </w:rPr>
              <w:t>个用户，</w:t>
            </w:r>
            <w:r w:rsidRPr="002D72E6">
              <w:rPr>
                <w:rFonts w:asciiTheme="minorEastAsia" w:hAnsiTheme="minorEastAsia" w:cs="宋体"/>
                <w:color w:val="000000"/>
                <w:kern w:val="0"/>
                <w:sz w:val="24"/>
                <w:szCs w:val="24"/>
              </w:rPr>
              <w:t>1</w:t>
            </w:r>
            <w:r w:rsidRPr="002D72E6">
              <w:rPr>
                <w:rFonts w:asciiTheme="minorEastAsia" w:hAnsiTheme="minorEastAsia" w:cs="宋体" w:hint="eastAsia"/>
                <w:color w:val="000000"/>
                <w:kern w:val="0"/>
                <w:sz w:val="24"/>
                <w:szCs w:val="24"/>
              </w:rPr>
              <w:t>个</w:t>
            </w:r>
            <w:r w:rsidRPr="002D72E6">
              <w:rPr>
                <w:rFonts w:asciiTheme="minorEastAsia" w:hAnsiTheme="minorEastAsia" w:cs="宋体"/>
                <w:color w:val="000000"/>
                <w:kern w:val="0"/>
                <w:sz w:val="24"/>
                <w:szCs w:val="24"/>
              </w:rPr>
              <w:t>admin</w:t>
            </w:r>
            <w:r w:rsidRPr="002D72E6">
              <w:rPr>
                <w:rFonts w:asciiTheme="minorEastAsia" w:hAnsiTheme="minorEastAsia" w:cs="宋体" w:hint="eastAsia"/>
                <w:color w:val="000000"/>
                <w:kern w:val="0"/>
                <w:sz w:val="24"/>
                <w:szCs w:val="24"/>
              </w:rPr>
              <w:t>管理员用户和</w:t>
            </w:r>
            <w:r w:rsidRPr="002D72E6">
              <w:rPr>
                <w:rFonts w:asciiTheme="minorEastAsia" w:hAnsiTheme="minorEastAsia" w:cs="宋体"/>
                <w:color w:val="000000"/>
                <w:kern w:val="0"/>
                <w:sz w:val="24"/>
                <w:szCs w:val="24"/>
              </w:rPr>
              <w:t>31</w:t>
            </w:r>
            <w:r w:rsidRPr="002D72E6">
              <w:rPr>
                <w:rFonts w:asciiTheme="minorEastAsia" w:hAnsiTheme="minorEastAsia" w:cs="宋体" w:hint="eastAsia"/>
                <w:color w:val="000000"/>
                <w:kern w:val="0"/>
                <w:sz w:val="24"/>
                <w:szCs w:val="24"/>
              </w:rPr>
              <w:t>个操作员用户</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支持上下、左右、变倍和抓图四维控</w:t>
            </w:r>
            <w:r w:rsidRPr="002D72E6">
              <w:rPr>
                <w:rFonts w:asciiTheme="minorEastAsia" w:hAnsiTheme="minorEastAsia" w:cs="宋体" w:hint="eastAsia"/>
                <w:color w:val="000000"/>
                <w:kern w:val="0"/>
                <w:sz w:val="24"/>
                <w:szCs w:val="24"/>
              </w:rPr>
              <w:lastRenderedPageBreak/>
              <w:t>制功能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支持有线和无线</w:t>
            </w:r>
            <w:r w:rsidRPr="002D72E6">
              <w:rPr>
                <w:rFonts w:asciiTheme="minorEastAsia" w:hAnsiTheme="minorEastAsia" w:cs="宋体"/>
                <w:color w:val="000000"/>
                <w:kern w:val="0"/>
                <w:sz w:val="24"/>
                <w:szCs w:val="24"/>
              </w:rPr>
              <w:t>Wifi</w:t>
            </w:r>
            <w:r w:rsidRPr="002D72E6">
              <w:rPr>
                <w:rFonts w:asciiTheme="minorEastAsia" w:hAnsiTheme="minorEastAsia" w:cs="宋体" w:hint="eastAsia"/>
                <w:color w:val="000000"/>
                <w:kern w:val="0"/>
                <w:sz w:val="24"/>
                <w:szCs w:val="24"/>
              </w:rPr>
              <w:t>网络连接</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4</w:t>
            </w:r>
            <w:r w:rsidRPr="002D72E6">
              <w:rPr>
                <w:rFonts w:asciiTheme="minorEastAsia" w:hAnsiTheme="minorEastAsia" w:cs="宋体" w:hint="eastAsia"/>
                <w:color w:val="000000"/>
                <w:kern w:val="0"/>
                <w:sz w:val="24"/>
                <w:szCs w:val="24"/>
              </w:rPr>
              <w:t>路</w:t>
            </w:r>
            <w:r w:rsidRPr="002D72E6">
              <w:rPr>
                <w:rFonts w:asciiTheme="minorEastAsia" w:hAnsiTheme="minorEastAsia" w:cs="宋体"/>
                <w:color w:val="000000"/>
                <w:kern w:val="0"/>
                <w:sz w:val="24"/>
                <w:szCs w:val="24"/>
              </w:rPr>
              <w:t>1080P</w:t>
            </w:r>
            <w:r w:rsidRPr="002D72E6">
              <w:rPr>
                <w:rFonts w:asciiTheme="minorEastAsia" w:hAnsiTheme="minorEastAsia" w:cs="宋体" w:hint="eastAsia"/>
                <w:color w:val="000000"/>
                <w:kern w:val="0"/>
                <w:sz w:val="24"/>
                <w:szCs w:val="24"/>
              </w:rPr>
              <w:t>视频解码显示</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最大</w:t>
            </w:r>
            <w:r w:rsidRPr="002D72E6">
              <w:rPr>
                <w:rFonts w:asciiTheme="minorEastAsia" w:hAnsiTheme="minorEastAsia" w:cs="宋体"/>
                <w:color w:val="000000"/>
                <w:kern w:val="0"/>
                <w:sz w:val="24"/>
                <w:szCs w:val="24"/>
              </w:rPr>
              <w:t>16</w:t>
            </w:r>
            <w:r w:rsidRPr="002D72E6">
              <w:rPr>
                <w:rFonts w:asciiTheme="minorEastAsia" w:hAnsiTheme="minorEastAsia" w:cs="宋体" w:hint="eastAsia"/>
                <w:color w:val="000000"/>
                <w:kern w:val="0"/>
                <w:sz w:val="24"/>
                <w:szCs w:val="24"/>
              </w:rPr>
              <w:t>画面分割显示</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支持在触摸屏幕上预览前端图像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DVI</w:t>
            </w:r>
            <w:r w:rsidRPr="002D72E6">
              <w:rPr>
                <w:rFonts w:asciiTheme="minorEastAsia" w:hAnsiTheme="minorEastAsia" w:cs="宋体" w:hint="eastAsia"/>
                <w:color w:val="000000"/>
                <w:kern w:val="0"/>
                <w:sz w:val="24"/>
                <w:szCs w:val="24"/>
              </w:rPr>
              <w:t>和</w:t>
            </w:r>
            <w:r w:rsidRPr="002D72E6">
              <w:rPr>
                <w:rFonts w:asciiTheme="minorEastAsia" w:hAnsiTheme="minorEastAsia" w:cs="宋体"/>
                <w:color w:val="000000"/>
                <w:kern w:val="0"/>
                <w:sz w:val="24"/>
                <w:szCs w:val="24"/>
              </w:rPr>
              <w:t>HDMI</w:t>
            </w:r>
            <w:r w:rsidRPr="002D72E6">
              <w:rPr>
                <w:rFonts w:asciiTheme="minorEastAsia" w:hAnsiTheme="minorEastAsia" w:cs="宋体" w:hint="eastAsia"/>
                <w:color w:val="000000"/>
                <w:kern w:val="0"/>
                <w:sz w:val="24"/>
                <w:szCs w:val="24"/>
              </w:rPr>
              <w:t>接口外接显示设备实现图像预览</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支持接入</w:t>
            </w:r>
            <w:r w:rsidRPr="002D72E6">
              <w:rPr>
                <w:rFonts w:asciiTheme="minorEastAsia" w:hAnsiTheme="minorEastAsia" w:cs="宋体"/>
                <w:color w:val="000000"/>
                <w:kern w:val="0"/>
                <w:sz w:val="24"/>
                <w:szCs w:val="24"/>
              </w:rPr>
              <w:t>DVR</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DVS</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NVR</w:t>
            </w:r>
            <w:r w:rsidRPr="002D72E6">
              <w:rPr>
                <w:rFonts w:asciiTheme="minorEastAsia" w:hAnsiTheme="minorEastAsia" w:cs="宋体" w:hint="eastAsia"/>
                <w:color w:val="000000"/>
                <w:kern w:val="0"/>
                <w:sz w:val="24"/>
                <w:szCs w:val="24"/>
              </w:rPr>
              <w:t>、网络摄像机、球机设备</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hint="eastAsia"/>
                <w:color w:val="000000"/>
                <w:sz w:val="24"/>
                <w:szCs w:val="24"/>
              </w:rPr>
              <w:t>◆</w:t>
            </w:r>
            <w:r w:rsidRPr="002D72E6">
              <w:rPr>
                <w:rFonts w:asciiTheme="minorEastAsia" w:hAnsiTheme="minorEastAsia" w:cs="宋体" w:hint="eastAsia"/>
                <w:color w:val="000000"/>
                <w:kern w:val="0"/>
                <w:sz w:val="24"/>
                <w:szCs w:val="24"/>
              </w:rPr>
              <w:t>支持切换前端输入通道或</w:t>
            </w:r>
            <w:proofErr w:type="gramStart"/>
            <w:r w:rsidRPr="002D72E6">
              <w:rPr>
                <w:rFonts w:asciiTheme="minorEastAsia" w:hAnsiTheme="minorEastAsia" w:cs="宋体" w:hint="eastAsia"/>
                <w:color w:val="000000"/>
                <w:kern w:val="0"/>
                <w:sz w:val="24"/>
                <w:szCs w:val="24"/>
              </w:rPr>
              <w:t>输入组</w:t>
            </w:r>
            <w:proofErr w:type="gramEnd"/>
            <w:r w:rsidRPr="002D72E6">
              <w:rPr>
                <w:rFonts w:asciiTheme="minorEastAsia" w:hAnsiTheme="minorEastAsia" w:cs="宋体" w:hint="eastAsia"/>
                <w:color w:val="000000"/>
                <w:kern w:val="0"/>
                <w:sz w:val="24"/>
                <w:szCs w:val="24"/>
              </w:rPr>
              <w:t>到解码器、视频综合平台等设备，支持画面分割、场景切换、</w:t>
            </w:r>
            <w:proofErr w:type="gramStart"/>
            <w:r w:rsidRPr="002D72E6">
              <w:rPr>
                <w:rFonts w:asciiTheme="minorEastAsia" w:hAnsiTheme="minorEastAsia" w:cs="宋体" w:hint="eastAsia"/>
                <w:color w:val="000000"/>
                <w:kern w:val="0"/>
                <w:sz w:val="24"/>
                <w:szCs w:val="24"/>
              </w:rPr>
              <w:t>轮巡显示</w:t>
            </w:r>
            <w:proofErr w:type="gramEnd"/>
            <w:r w:rsidRPr="002D72E6">
              <w:rPr>
                <w:rFonts w:asciiTheme="minorEastAsia" w:hAnsiTheme="minorEastAsia" w:cs="宋体" w:hint="eastAsia"/>
                <w:color w:val="000000"/>
                <w:kern w:val="0"/>
                <w:sz w:val="24"/>
                <w:szCs w:val="24"/>
              </w:rPr>
              <w:t>、开</w:t>
            </w:r>
            <w:r w:rsidRPr="002D72E6">
              <w:rPr>
                <w:rFonts w:asciiTheme="minorEastAsia" w:hAnsiTheme="minorEastAsia" w:cs="宋体"/>
                <w:color w:val="000000"/>
                <w:kern w:val="0"/>
                <w:sz w:val="24"/>
                <w:szCs w:val="24"/>
              </w:rPr>
              <w:t>/</w:t>
            </w:r>
            <w:proofErr w:type="gramStart"/>
            <w:r w:rsidRPr="002D72E6">
              <w:rPr>
                <w:rFonts w:asciiTheme="minorEastAsia" w:hAnsiTheme="minorEastAsia" w:cs="宋体" w:hint="eastAsia"/>
                <w:color w:val="000000"/>
                <w:kern w:val="0"/>
                <w:sz w:val="24"/>
                <w:szCs w:val="24"/>
              </w:rPr>
              <w:t>关显示</w:t>
            </w:r>
            <w:proofErr w:type="gramEnd"/>
            <w:r w:rsidRPr="002D72E6">
              <w:rPr>
                <w:rFonts w:asciiTheme="minorEastAsia" w:hAnsiTheme="minorEastAsia" w:cs="宋体" w:hint="eastAsia"/>
                <w:color w:val="000000"/>
                <w:kern w:val="0"/>
                <w:sz w:val="24"/>
                <w:szCs w:val="24"/>
              </w:rPr>
              <w:t>窗口、窗口漫游、放大</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缩小等功能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连接云台设备时，可通过摇杆或触控</w:t>
            </w:r>
            <w:proofErr w:type="gramStart"/>
            <w:r w:rsidRPr="002D72E6">
              <w:rPr>
                <w:rFonts w:asciiTheme="minorEastAsia" w:hAnsiTheme="minorEastAsia" w:cs="宋体" w:hint="eastAsia"/>
                <w:color w:val="000000"/>
                <w:kern w:val="0"/>
                <w:sz w:val="24"/>
                <w:szCs w:val="24"/>
              </w:rPr>
              <w:t>屏实现云</w:t>
            </w:r>
            <w:proofErr w:type="gramEnd"/>
            <w:r w:rsidRPr="002D72E6">
              <w:rPr>
                <w:rFonts w:asciiTheme="minorEastAsia" w:hAnsiTheme="minorEastAsia" w:cs="宋体" w:hint="eastAsia"/>
                <w:color w:val="000000"/>
                <w:kern w:val="0"/>
                <w:sz w:val="24"/>
                <w:szCs w:val="24"/>
              </w:rPr>
              <w:t>台设备控制功能，支持预置位、自动巡航、模式路径、光圈调节、变焦、雨刷、灯光等功能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供电：支持</w:t>
            </w:r>
            <w:r w:rsidRPr="002D72E6">
              <w:rPr>
                <w:rFonts w:asciiTheme="minorEastAsia" w:hAnsiTheme="minorEastAsia" w:cs="宋体"/>
                <w:color w:val="000000"/>
                <w:kern w:val="0"/>
                <w:sz w:val="24"/>
                <w:szCs w:val="24"/>
              </w:rPr>
              <w:t>PoE</w:t>
            </w:r>
            <w:r w:rsidRPr="002D72E6">
              <w:rPr>
                <w:rFonts w:asciiTheme="minorEastAsia" w:hAnsiTheme="minorEastAsia" w:cs="宋体" w:hint="eastAsia"/>
                <w:color w:val="000000"/>
                <w:kern w:val="0"/>
                <w:sz w:val="24"/>
                <w:szCs w:val="24"/>
              </w:rPr>
              <w:t>供电。</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lastRenderedPageBreak/>
              <w:t>16</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网线</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proofErr w:type="gramStart"/>
            <w:r w:rsidRPr="002D72E6">
              <w:rPr>
                <w:rFonts w:asciiTheme="minorEastAsia" w:hAnsiTheme="minorEastAsia" w:cs="宋体" w:hint="eastAsia"/>
                <w:color w:val="000000"/>
                <w:kern w:val="0"/>
                <w:sz w:val="24"/>
                <w:szCs w:val="24"/>
              </w:rPr>
              <w:t>国标超</w:t>
            </w:r>
            <w:proofErr w:type="gramEnd"/>
            <w:r w:rsidRPr="002D72E6">
              <w:rPr>
                <w:rFonts w:asciiTheme="minorEastAsia" w:hAnsiTheme="minorEastAsia" w:cs="宋体" w:hint="eastAsia"/>
                <w:color w:val="000000"/>
                <w:kern w:val="0"/>
                <w:sz w:val="24"/>
                <w:szCs w:val="24"/>
              </w:rPr>
              <w:t>五类网线，无氧圆铜，每箱不少于</w:t>
            </w:r>
            <w:r w:rsidRPr="002D72E6">
              <w:rPr>
                <w:rFonts w:asciiTheme="minorEastAsia" w:hAnsiTheme="minorEastAsia" w:cs="宋体"/>
                <w:color w:val="000000"/>
                <w:kern w:val="0"/>
                <w:sz w:val="24"/>
                <w:szCs w:val="24"/>
              </w:rPr>
              <w:t>300</w:t>
            </w:r>
            <w:r w:rsidRPr="002D72E6">
              <w:rPr>
                <w:rFonts w:asciiTheme="minorEastAsia" w:hAnsiTheme="minorEastAsia" w:cs="宋体" w:hint="eastAsia"/>
                <w:color w:val="000000"/>
                <w:kern w:val="0"/>
                <w:sz w:val="24"/>
                <w:szCs w:val="24"/>
              </w:rPr>
              <w:t>米。</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箱</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6</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17</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网线</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国标六类网线，无氧圆铜，每箱不少于</w:t>
            </w:r>
            <w:r w:rsidRPr="002D72E6">
              <w:rPr>
                <w:rFonts w:asciiTheme="minorEastAsia" w:hAnsiTheme="minorEastAsia" w:cs="宋体"/>
                <w:color w:val="000000"/>
                <w:kern w:val="0"/>
                <w:sz w:val="24"/>
                <w:szCs w:val="24"/>
              </w:rPr>
              <w:t>300</w:t>
            </w:r>
            <w:r w:rsidRPr="002D72E6">
              <w:rPr>
                <w:rFonts w:asciiTheme="minorEastAsia" w:hAnsiTheme="minorEastAsia" w:cs="宋体" w:hint="eastAsia"/>
                <w:color w:val="000000"/>
                <w:kern w:val="0"/>
                <w:sz w:val="24"/>
                <w:szCs w:val="24"/>
              </w:rPr>
              <w:t>米。</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箱</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6</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18</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电源线</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国标</w:t>
            </w:r>
            <w:r w:rsidRPr="002D72E6">
              <w:rPr>
                <w:rFonts w:asciiTheme="minorEastAsia" w:hAnsiTheme="minorEastAsia" w:cs="宋体"/>
                <w:color w:val="000000"/>
                <w:kern w:val="0"/>
                <w:sz w:val="24"/>
                <w:szCs w:val="24"/>
              </w:rPr>
              <w:t>RVV2*1.5</w:t>
            </w:r>
            <w:r w:rsidRPr="002D72E6">
              <w:rPr>
                <w:rFonts w:asciiTheme="minorEastAsia" w:hAnsiTheme="minorEastAsia" w:cs="宋体" w:hint="eastAsia"/>
                <w:color w:val="000000"/>
                <w:kern w:val="0"/>
                <w:sz w:val="24"/>
                <w:szCs w:val="24"/>
              </w:rPr>
              <w:t>无氧铜电源线。</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米</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400</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19</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壁挂式空调</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壁挂式冷暖型空调，适用面积：</w:t>
            </w:r>
            <w:r w:rsidRPr="002D72E6">
              <w:rPr>
                <w:rFonts w:asciiTheme="minorEastAsia" w:hAnsiTheme="minorEastAsia" w:cs="宋体"/>
                <w:color w:val="000000"/>
                <w:kern w:val="0"/>
                <w:sz w:val="24"/>
                <w:szCs w:val="24"/>
              </w:rPr>
              <w:t>16</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20</w:t>
            </w:r>
            <w:r w:rsidRPr="002D72E6">
              <w:rPr>
                <w:rFonts w:asciiTheme="minorEastAsia" w:hAnsiTheme="minorEastAsia" w:cs="宋体" w:hint="eastAsia"/>
                <w:color w:val="000000"/>
                <w:kern w:val="0"/>
                <w:sz w:val="24"/>
                <w:szCs w:val="24"/>
              </w:rPr>
              <w:t>平方米，制冷量：≥</w:t>
            </w:r>
            <w:r w:rsidRPr="002D72E6">
              <w:rPr>
                <w:rFonts w:asciiTheme="minorEastAsia" w:hAnsiTheme="minorEastAsia" w:cs="宋体"/>
                <w:color w:val="000000"/>
                <w:kern w:val="0"/>
                <w:sz w:val="24"/>
                <w:szCs w:val="24"/>
              </w:rPr>
              <w:t>3500W</w:t>
            </w:r>
            <w:r w:rsidRPr="002D72E6">
              <w:rPr>
                <w:rFonts w:asciiTheme="minorEastAsia" w:hAnsiTheme="minorEastAsia" w:cs="宋体" w:hint="eastAsia"/>
                <w:color w:val="000000"/>
                <w:kern w:val="0"/>
                <w:sz w:val="24"/>
                <w:szCs w:val="24"/>
              </w:rPr>
              <w:t>，制冷功率：≤</w:t>
            </w:r>
            <w:r w:rsidRPr="002D72E6">
              <w:rPr>
                <w:rFonts w:asciiTheme="minorEastAsia" w:hAnsiTheme="minorEastAsia" w:cs="宋体"/>
                <w:color w:val="000000"/>
                <w:kern w:val="0"/>
                <w:sz w:val="24"/>
                <w:szCs w:val="24"/>
              </w:rPr>
              <w:t>1100W</w:t>
            </w:r>
            <w:r w:rsidRPr="002D72E6">
              <w:rPr>
                <w:rFonts w:asciiTheme="minorEastAsia" w:hAnsiTheme="minorEastAsia" w:cs="宋体" w:hint="eastAsia"/>
                <w:color w:val="000000"/>
                <w:kern w:val="0"/>
                <w:sz w:val="24"/>
                <w:szCs w:val="24"/>
              </w:rPr>
              <w:t>，制热量：≥</w:t>
            </w:r>
            <w:r w:rsidRPr="002D72E6">
              <w:rPr>
                <w:rFonts w:asciiTheme="minorEastAsia" w:hAnsiTheme="minorEastAsia" w:cs="宋体"/>
                <w:color w:val="000000"/>
                <w:kern w:val="0"/>
                <w:sz w:val="24"/>
                <w:szCs w:val="24"/>
              </w:rPr>
              <w:t>3800W</w:t>
            </w:r>
            <w:r w:rsidRPr="002D72E6">
              <w:rPr>
                <w:rFonts w:asciiTheme="minorEastAsia" w:hAnsiTheme="minorEastAsia" w:cs="宋体" w:hint="eastAsia"/>
                <w:color w:val="000000"/>
                <w:kern w:val="0"/>
                <w:sz w:val="24"/>
                <w:szCs w:val="24"/>
              </w:rPr>
              <w:t>，制热功率：≤</w:t>
            </w:r>
            <w:r w:rsidRPr="002D72E6">
              <w:rPr>
                <w:rFonts w:asciiTheme="minorEastAsia" w:hAnsiTheme="minorEastAsia" w:cs="宋体"/>
                <w:color w:val="000000"/>
                <w:kern w:val="0"/>
                <w:sz w:val="24"/>
                <w:szCs w:val="24"/>
              </w:rPr>
              <w:t>1150W</w:t>
            </w:r>
            <w:r w:rsidRPr="002D72E6">
              <w:rPr>
                <w:rFonts w:asciiTheme="minorEastAsia" w:hAnsiTheme="minorEastAsia" w:cs="宋体" w:hint="eastAsia"/>
                <w:color w:val="000000"/>
                <w:kern w:val="0"/>
                <w:sz w:val="24"/>
                <w:szCs w:val="24"/>
              </w:rPr>
              <w:t>，扫风方式：上下扫风。</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6</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20</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立柜式空调</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立柜式冷暖型空调，适用面积：</w:t>
            </w:r>
            <w:r w:rsidRPr="002D72E6">
              <w:rPr>
                <w:rFonts w:asciiTheme="minorEastAsia" w:hAnsiTheme="minorEastAsia" w:cs="宋体"/>
                <w:color w:val="000000"/>
                <w:kern w:val="0"/>
                <w:sz w:val="24"/>
                <w:szCs w:val="24"/>
              </w:rPr>
              <w:t>30</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40</w:t>
            </w:r>
            <w:r w:rsidRPr="002D72E6">
              <w:rPr>
                <w:rFonts w:asciiTheme="minorEastAsia" w:hAnsiTheme="minorEastAsia" w:cs="宋体" w:hint="eastAsia"/>
                <w:color w:val="000000"/>
                <w:kern w:val="0"/>
                <w:sz w:val="24"/>
                <w:szCs w:val="24"/>
              </w:rPr>
              <w:t>平方米，制冷量：≥</w:t>
            </w:r>
            <w:r w:rsidRPr="002D72E6">
              <w:rPr>
                <w:rFonts w:asciiTheme="minorEastAsia" w:hAnsiTheme="minorEastAsia" w:cs="宋体"/>
                <w:color w:val="000000"/>
                <w:kern w:val="0"/>
                <w:sz w:val="24"/>
                <w:szCs w:val="24"/>
              </w:rPr>
              <w:t>7200W</w:t>
            </w:r>
            <w:r w:rsidRPr="002D72E6">
              <w:rPr>
                <w:rFonts w:asciiTheme="minorEastAsia" w:hAnsiTheme="minorEastAsia" w:cs="宋体" w:hint="eastAsia"/>
                <w:color w:val="000000"/>
                <w:kern w:val="0"/>
                <w:sz w:val="24"/>
                <w:szCs w:val="24"/>
              </w:rPr>
              <w:t>，制冷功率：≤</w:t>
            </w:r>
            <w:r w:rsidRPr="002D72E6">
              <w:rPr>
                <w:rFonts w:asciiTheme="minorEastAsia" w:hAnsiTheme="minorEastAsia" w:cs="宋体"/>
                <w:color w:val="000000"/>
                <w:kern w:val="0"/>
                <w:sz w:val="24"/>
                <w:szCs w:val="24"/>
              </w:rPr>
              <w:t>2500W</w:t>
            </w:r>
            <w:r w:rsidRPr="002D72E6">
              <w:rPr>
                <w:rFonts w:asciiTheme="minorEastAsia" w:hAnsiTheme="minorEastAsia" w:cs="宋体" w:hint="eastAsia"/>
                <w:color w:val="000000"/>
                <w:kern w:val="0"/>
                <w:sz w:val="24"/>
                <w:szCs w:val="24"/>
              </w:rPr>
              <w:t>，制热量：≥</w:t>
            </w:r>
            <w:r w:rsidRPr="002D72E6">
              <w:rPr>
                <w:rFonts w:asciiTheme="minorEastAsia" w:hAnsiTheme="minorEastAsia" w:cs="宋体"/>
                <w:color w:val="000000"/>
                <w:kern w:val="0"/>
                <w:sz w:val="24"/>
                <w:szCs w:val="24"/>
              </w:rPr>
              <w:t>8900W</w:t>
            </w:r>
            <w:r w:rsidRPr="002D72E6">
              <w:rPr>
                <w:rFonts w:asciiTheme="minorEastAsia" w:hAnsiTheme="minorEastAsia" w:cs="宋体" w:hint="eastAsia"/>
                <w:color w:val="000000"/>
                <w:kern w:val="0"/>
                <w:sz w:val="24"/>
                <w:szCs w:val="24"/>
              </w:rPr>
              <w:t>，制热功率：≤</w:t>
            </w:r>
            <w:r w:rsidRPr="002D72E6">
              <w:rPr>
                <w:rFonts w:asciiTheme="minorEastAsia" w:hAnsiTheme="minorEastAsia" w:cs="宋体"/>
                <w:color w:val="000000"/>
                <w:kern w:val="0"/>
                <w:sz w:val="24"/>
                <w:szCs w:val="24"/>
              </w:rPr>
              <w:t>3100W</w:t>
            </w:r>
            <w:r w:rsidRPr="002D72E6">
              <w:rPr>
                <w:rFonts w:asciiTheme="minorEastAsia" w:hAnsiTheme="minorEastAsia" w:cs="宋体" w:hint="eastAsia"/>
                <w:color w:val="000000"/>
                <w:kern w:val="0"/>
                <w:sz w:val="24"/>
                <w:szCs w:val="24"/>
              </w:rPr>
              <w:t>，扫风方式：上下</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左右扫风。</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6</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21</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视频会议终端</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采用嵌入式操作系统，非</w:t>
            </w:r>
            <w:r w:rsidRPr="002D72E6">
              <w:rPr>
                <w:rFonts w:asciiTheme="minorEastAsia" w:hAnsiTheme="minorEastAsia" w:cs="宋体"/>
                <w:color w:val="000000"/>
                <w:kern w:val="0"/>
                <w:sz w:val="24"/>
                <w:szCs w:val="24"/>
              </w:rPr>
              <w:t>Windows</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Android</w:t>
            </w:r>
            <w:r w:rsidRPr="002D72E6">
              <w:rPr>
                <w:rFonts w:asciiTheme="minorEastAsia" w:hAnsiTheme="minorEastAsia" w:cs="宋体" w:hint="eastAsia"/>
                <w:color w:val="000000"/>
                <w:kern w:val="0"/>
                <w:sz w:val="24"/>
                <w:szCs w:val="24"/>
              </w:rPr>
              <w:t>系统，不接受</w:t>
            </w:r>
            <w:r w:rsidRPr="002D72E6">
              <w:rPr>
                <w:rFonts w:asciiTheme="minorEastAsia" w:hAnsiTheme="minorEastAsia" w:cs="宋体"/>
                <w:color w:val="000000"/>
                <w:kern w:val="0"/>
                <w:sz w:val="24"/>
                <w:szCs w:val="24"/>
              </w:rPr>
              <w:t>PC</w:t>
            </w:r>
            <w:r w:rsidRPr="002D72E6">
              <w:rPr>
                <w:rFonts w:asciiTheme="minorEastAsia" w:hAnsiTheme="minorEastAsia" w:cs="宋体" w:hint="eastAsia"/>
                <w:color w:val="000000"/>
                <w:kern w:val="0"/>
                <w:sz w:val="24"/>
                <w:szCs w:val="24"/>
              </w:rPr>
              <w:t>或工控机构架</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ITU-T H.323</w:t>
            </w:r>
            <w:r w:rsidRPr="002D72E6">
              <w:rPr>
                <w:rFonts w:asciiTheme="minorEastAsia" w:hAnsiTheme="minorEastAsia" w:cs="宋体" w:hint="eastAsia"/>
                <w:color w:val="000000"/>
                <w:kern w:val="0"/>
                <w:sz w:val="24"/>
                <w:szCs w:val="24"/>
              </w:rPr>
              <w:t>和</w:t>
            </w:r>
            <w:r w:rsidRPr="002D72E6">
              <w:rPr>
                <w:rFonts w:asciiTheme="minorEastAsia" w:hAnsiTheme="minorEastAsia" w:cs="宋体"/>
                <w:color w:val="000000"/>
                <w:kern w:val="0"/>
                <w:sz w:val="24"/>
                <w:szCs w:val="24"/>
              </w:rPr>
              <w:t>IETF SIP</w:t>
            </w:r>
            <w:r w:rsidRPr="002D72E6">
              <w:rPr>
                <w:rFonts w:asciiTheme="minorEastAsia" w:hAnsiTheme="minorEastAsia" w:cs="宋体" w:hint="eastAsia"/>
                <w:color w:val="000000"/>
                <w:kern w:val="0"/>
                <w:sz w:val="24"/>
                <w:szCs w:val="24"/>
              </w:rPr>
              <w:t>协议，</w:t>
            </w:r>
            <w:r w:rsidRPr="002D72E6">
              <w:rPr>
                <w:rFonts w:asciiTheme="minorEastAsia" w:hAnsiTheme="minorEastAsia" w:cs="宋体" w:hint="eastAsia"/>
                <w:color w:val="000000"/>
                <w:kern w:val="0"/>
                <w:sz w:val="24"/>
                <w:szCs w:val="24"/>
              </w:rPr>
              <w:lastRenderedPageBreak/>
              <w:t>具有良好的兼容性和开放性，支持</w:t>
            </w:r>
            <w:r w:rsidRPr="002D72E6">
              <w:rPr>
                <w:rFonts w:asciiTheme="minorEastAsia" w:hAnsiTheme="minorEastAsia" w:cs="宋体"/>
                <w:color w:val="000000"/>
                <w:kern w:val="0"/>
                <w:sz w:val="24"/>
                <w:szCs w:val="24"/>
              </w:rPr>
              <w:t>IPv4</w:t>
            </w:r>
            <w:r w:rsidRPr="002D72E6">
              <w:rPr>
                <w:rFonts w:asciiTheme="minorEastAsia" w:hAnsiTheme="minorEastAsia" w:cs="宋体" w:hint="eastAsia"/>
                <w:color w:val="000000"/>
                <w:kern w:val="0"/>
                <w:sz w:val="24"/>
                <w:szCs w:val="24"/>
              </w:rPr>
              <w:t>和</w:t>
            </w:r>
            <w:r w:rsidRPr="002D72E6">
              <w:rPr>
                <w:rFonts w:asciiTheme="minorEastAsia" w:hAnsiTheme="minorEastAsia" w:cs="宋体"/>
                <w:color w:val="000000"/>
                <w:kern w:val="0"/>
                <w:sz w:val="24"/>
                <w:szCs w:val="24"/>
              </w:rPr>
              <w:t>IPv6</w:t>
            </w:r>
            <w:r w:rsidRPr="002D72E6">
              <w:rPr>
                <w:rFonts w:asciiTheme="minorEastAsia" w:hAnsiTheme="minorEastAsia" w:cs="宋体" w:hint="eastAsia"/>
                <w:color w:val="000000"/>
                <w:kern w:val="0"/>
                <w:sz w:val="24"/>
                <w:szCs w:val="24"/>
              </w:rPr>
              <w:t>双协议</w:t>
            </w:r>
            <w:proofErr w:type="gramStart"/>
            <w:r w:rsidRPr="002D72E6">
              <w:rPr>
                <w:rFonts w:asciiTheme="minorEastAsia" w:hAnsiTheme="minorEastAsia" w:cs="宋体" w:hint="eastAsia"/>
                <w:color w:val="000000"/>
                <w:kern w:val="0"/>
                <w:sz w:val="24"/>
                <w:szCs w:val="24"/>
              </w:rPr>
              <w:t>栈</w:t>
            </w:r>
            <w:proofErr w:type="gramEnd"/>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64Kbps</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4Mbps</w:t>
            </w:r>
            <w:r w:rsidRPr="002D72E6">
              <w:rPr>
                <w:rFonts w:asciiTheme="minorEastAsia" w:hAnsiTheme="minorEastAsia" w:cs="宋体" w:hint="eastAsia"/>
                <w:color w:val="000000"/>
                <w:kern w:val="0"/>
                <w:sz w:val="24"/>
                <w:szCs w:val="24"/>
              </w:rPr>
              <w:t>接入速率</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H.263</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H.263+</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H.264</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H.264HP</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H.264SVC</w:t>
            </w:r>
            <w:r w:rsidRPr="002D72E6">
              <w:rPr>
                <w:rFonts w:asciiTheme="minorEastAsia" w:hAnsiTheme="minorEastAsia" w:cs="宋体" w:hint="eastAsia"/>
                <w:color w:val="000000"/>
                <w:kern w:val="0"/>
                <w:sz w:val="24"/>
                <w:szCs w:val="24"/>
              </w:rPr>
              <w:t>等图像编码协议</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1080P 25/30</w:t>
            </w:r>
            <w:r w:rsidRPr="002D72E6">
              <w:rPr>
                <w:rFonts w:asciiTheme="minorEastAsia" w:hAnsiTheme="minorEastAsia" w:cs="宋体" w:hint="eastAsia"/>
                <w:color w:val="000000"/>
                <w:kern w:val="0"/>
                <w:sz w:val="24"/>
                <w:szCs w:val="24"/>
              </w:rPr>
              <w:t>帧、</w:t>
            </w:r>
            <w:r w:rsidRPr="002D72E6">
              <w:rPr>
                <w:rFonts w:asciiTheme="minorEastAsia" w:hAnsiTheme="minorEastAsia" w:cs="宋体"/>
                <w:color w:val="000000"/>
                <w:kern w:val="0"/>
                <w:sz w:val="24"/>
                <w:szCs w:val="24"/>
              </w:rPr>
              <w:t>720P 50/60</w:t>
            </w:r>
            <w:r w:rsidRPr="002D72E6">
              <w:rPr>
                <w:rFonts w:asciiTheme="minorEastAsia" w:hAnsiTheme="minorEastAsia" w:cs="宋体" w:hint="eastAsia"/>
                <w:color w:val="000000"/>
                <w:kern w:val="0"/>
                <w:sz w:val="24"/>
                <w:szCs w:val="24"/>
              </w:rPr>
              <w:t>帧、</w:t>
            </w:r>
            <w:r w:rsidRPr="002D72E6">
              <w:rPr>
                <w:rFonts w:asciiTheme="minorEastAsia" w:hAnsiTheme="minorEastAsia" w:cs="宋体"/>
                <w:color w:val="000000"/>
                <w:kern w:val="0"/>
                <w:sz w:val="24"/>
                <w:szCs w:val="24"/>
              </w:rPr>
              <w:t>720P 25/30</w:t>
            </w:r>
            <w:r w:rsidRPr="002D72E6">
              <w:rPr>
                <w:rFonts w:asciiTheme="minorEastAsia" w:hAnsiTheme="minorEastAsia" w:cs="宋体" w:hint="eastAsia"/>
                <w:color w:val="000000"/>
                <w:kern w:val="0"/>
                <w:sz w:val="24"/>
                <w:szCs w:val="24"/>
              </w:rPr>
              <w:t>帧、</w:t>
            </w:r>
            <w:r w:rsidRPr="002D72E6">
              <w:rPr>
                <w:rFonts w:asciiTheme="minorEastAsia" w:hAnsiTheme="minorEastAsia" w:cs="宋体"/>
                <w:color w:val="000000"/>
                <w:kern w:val="0"/>
                <w:sz w:val="24"/>
                <w:szCs w:val="24"/>
              </w:rPr>
              <w:t>4CIF</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CIF</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G.711</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G.722</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G.722.1</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G.722.1C</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G.728</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G.719</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G.729A</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AAC-LD</w:t>
            </w:r>
            <w:r w:rsidRPr="002D72E6">
              <w:rPr>
                <w:rFonts w:asciiTheme="minorEastAsia" w:hAnsiTheme="minorEastAsia" w:cs="宋体" w:hint="eastAsia"/>
                <w:color w:val="000000"/>
                <w:kern w:val="0"/>
                <w:sz w:val="24"/>
                <w:szCs w:val="24"/>
              </w:rPr>
              <w:t>等音频协议，且满足不少于三种</w:t>
            </w:r>
            <w:r w:rsidRPr="002D72E6">
              <w:rPr>
                <w:rFonts w:asciiTheme="minorEastAsia" w:hAnsiTheme="minorEastAsia" w:cs="宋体"/>
                <w:color w:val="000000"/>
                <w:kern w:val="0"/>
                <w:sz w:val="24"/>
                <w:szCs w:val="24"/>
              </w:rPr>
              <w:t>20KHZ</w:t>
            </w:r>
            <w:r w:rsidRPr="002D72E6">
              <w:rPr>
                <w:rFonts w:asciiTheme="minorEastAsia" w:hAnsiTheme="minorEastAsia" w:cs="宋体" w:hint="eastAsia"/>
                <w:color w:val="000000"/>
                <w:kern w:val="0"/>
                <w:sz w:val="24"/>
                <w:szCs w:val="24"/>
              </w:rPr>
              <w:t>以上的宽频音频协议，支持双声道立体声功能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H.239</w:t>
            </w:r>
            <w:r w:rsidRPr="002D72E6">
              <w:rPr>
                <w:rFonts w:asciiTheme="minorEastAsia" w:hAnsiTheme="minorEastAsia" w:cs="宋体" w:hint="eastAsia"/>
                <w:color w:val="000000"/>
                <w:kern w:val="0"/>
                <w:sz w:val="24"/>
                <w:szCs w:val="24"/>
              </w:rPr>
              <w:t>和</w:t>
            </w:r>
            <w:r w:rsidRPr="002D72E6">
              <w:rPr>
                <w:rFonts w:asciiTheme="minorEastAsia" w:hAnsiTheme="minorEastAsia" w:cs="宋体"/>
                <w:color w:val="000000"/>
                <w:kern w:val="0"/>
                <w:sz w:val="24"/>
                <w:szCs w:val="24"/>
              </w:rPr>
              <w:t>BFCP</w:t>
            </w:r>
            <w:r w:rsidRPr="002D72E6">
              <w:rPr>
                <w:rFonts w:asciiTheme="minorEastAsia" w:hAnsiTheme="minorEastAsia" w:cs="宋体" w:hint="eastAsia"/>
                <w:color w:val="000000"/>
                <w:kern w:val="0"/>
                <w:sz w:val="24"/>
                <w:szCs w:val="24"/>
              </w:rPr>
              <w:t>双流协议，并且在</w:t>
            </w:r>
            <w:r w:rsidRPr="002D72E6">
              <w:rPr>
                <w:rFonts w:asciiTheme="minorEastAsia" w:hAnsiTheme="minorEastAsia" w:cs="宋体"/>
                <w:color w:val="000000"/>
                <w:kern w:val="0"/>
                <w:sz w:val="24"/>
                <w:szCs w:val="24"/>
              </w:rPr>
              <w:t>H.239</w:t>
            </w:r>
            <w:r w:rsidRPr="002D72E6">
              <w:rPr>
                <w:rFonts w:asciiTheme="minorEastAsia" w:hAnsiTheme="minorEastAsia" w:cs="宋体" w:hint="eastAsia"/>
                <w:color w:val="000000"/>
                <w:kern w:val="0"/>
                <w:sz w:val="24"/>
                <w:szCs w:val="24"/>
              </w:rPr>
              <w:t>和</w:t>
            </w:r>
            <w:r w:rsidRPr="002D72E6">
              <w:rPr>
                <w:rFonts w:asciiTheme="minorEastAsia" w:hAnsiTheme="minorEastAsia" w:cs="宋体"/>
                <w:color w:val="000000"/>
                <w:kern w:val="0"/>
                <w:sz w:val="24"/>
                <w:szCs w:val="24"/>
              </w:rPr>
              <w:t>BFCP</w:t>
            </w:r>
            <w:r w:rsidRPr="002D72E6">
              <w:rPr>
                <w:rFonts w:asciiTheme="minorEastAsia" w:hAnsiTheme="minorEastAsia" w:cs="宋体" w:hint="eastAsia"/>
                <w:color w:val="000000"/>
                <w:kern w:val="0"/>
                <w:sz w:val="24"/>
                <w:szCs w:val="24"/>
              </w:rPr>
              <w:t>双流协议下，主流、</w:t>
            </w:r>
            <w:proofErr w:type="gramStart"/>
            <w:r w:rsidRPr="002D72E6">
              <w:rPr>
                <w:rFonts w:asciiTheme="minorEastAsia" w:hAnsiTheme="minorEastAsia" w:cs="宋体" w:hint="eastAsia"/>
                <w:color w:val="000000"/>
                <w:kern w:val="0"/>
                <w:sz w:val="24"/>
                <w:szCs w:val="24"/>
              </w:rPr>
              <w:t>辅流均</w:t>
            </w:r>
            <w:proofErr w:type="gramEnd"/>
            <w:r w:rsidRPr="002D72E6">
              <w:rPr>
                <w:rFonts w:asciiTheme="minorEastAsia" w:hAnsiTheme="minorEastAsia" w:cs="宋体" w:hint="eastAsia"/>
                <w:color w:val="000000"/>
                <w:kern w:val="0"/>
                <w:sz w:val="24"/>
                <w:szCs w:val="24"/>
              </w:rPr>
              <w:t>可实现收发双向对称的</w:t>
            </w:r>
            <w:r w:rsidRPr="002D72E6">
              <w:rPr>
                <w:rFonts w:asciiTheme="minorEastAsia" w:hAnsiTheme="minorEastAsia" w:cs="宋体"/>
                <w:color w:val="000000"/>
                <w:kern w:val="0"/>
                <w:sz w:val="24"/>
                <w:szCs w:val="24"/>
              </w:rPr>
              <w:t>1080P30fps</w:t>
            </w:r>
            <w:r w:rsidRPr="002D72E6">
              <w:rPr>
                <w:rFonts w:asciiTheme="minorEastAsia" w:hAnsiTheme="minorEastAsia" w:cs="宋体" w:hint="eastAsia"/>
                <w:color w:val="000000"/>
                <w:kern w:val="0"/>
                <w:sz w:val="24"/>
                <w:szCs w:val="24"/>
              </w:rPr>
              <w:t>效果</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支持两会场同时发送双流，其他会场可根据需要调看不同</w:t>
            </w:r>
            <w:proofErr w:type="gramStart"/>
            <w:r w:rsidRPr="002D72E6">
              <w:rPr>
                <w:rFonts w:asciiTheme="minorEastAsia" w:hAnsiTheme="minorEastAsia" w:cs="宋体" w:hint="eastAsia"/>
                <w:color w:val="000000"/>
                <w:kern w:val="0"/>
                <w:sz w:val="24"/>
                <w:szCs w:val="24"/>
              </w:rPr>
              <w:t>的辅流内容</w:t>
            </w:r>
            <w:proofErr w:type="gramEnd"/>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提供至少</w:t>
            </w:r>
            <w:r w:rsidRPr="002D72E6">
              <w:rPr>
                <w:rFonts w:asciiTheme="minorEastAsia" w:hAnsiTheme="minorEastAsia" w:cs="宋体"/>
                <w:color w:val="000000"/>
                <w:kern w:val="0"/>
                <w:sz w:val="24"/>
                <w:szCs w:val="24"/>
              </w:rPr>
              <w:t>3</w:t>
            </w:r>
            <w:r w:rsidRPr="002D72E6">
              <w:rPr>
                <w:rFonts w:asciiTheme="minorEastAsia" w:hAnsiTheme="minorEastAsia" w:cs="宋体" w:hint="eastAsia"/>
                <w:color w:val="000000"/>
                <w:kern w:val="0"/>
                <w:sz w:val="24"/>
                <w:szCs w:val="24"/>
              </w:rPr>
              <w:t>路高清视频输入、至少</w:t>
            </w:r>
            <w:r w:rsidRPr="002D72E6">
              <w:rPr>
                <w:rFonts w:asciiTheme="minorEastAsia" w:hAnsiTheme="minorEastAsia" w:cs="宋体"/>
                <w:color w:val="000000"/>
                <w:kern w:val="0"/>
                <w:sz w:val="24"/>
                <w:szCs w:val="24"/>
              </w:rPr>
              <w:t>3</w:t>
            </w:r>
            <w:r w:rsidRPr="002D72E6">
              <w:rPr>
                <w:rFonts w:asciiTheme="minorEastAsia" w:hAnsiTheme="minorEastAsia" w:cs="宋体" w:hint="eastAsia"/>
                <w:color w:val="000000"/>
                <w:kern w:val="0"/>
                <w:sz w:val="24"/>
                <w:szCs w:val="24"/>
              </w:rPr>
              <w:t>路高清视频输出接口</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支持摄像头一线连接终端，实现同时传输视频信号、控制信号和摄像头供电</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接口：音频输入接口不少于</w:t>
            </w:r>
            <w:r w:rsidRPr="002D72E6">
              <w:rPr>
                <w:rFonts w:asciiTheme="minorEastAsia" w:hAnsiTheme="minorEastAsia" w:cs="宋体"/>
                <w:color w:val="000000"/>
                <w:kern w:val="0"/>
                <w:sz w:val="24"/>
                <w:szCs w:val="24"/>
              </w:rPr>
              <w:t>5</w:t>
            </w:r>
            <w:r w:rsidRPr="002D72E6">
              <w:rPr>
                <w:rFonts w:asciiTheme="minorEastAsia" w:hAnsiTheme="minorEastAsia" w:cs="宋体" w:hint="eastAsia"/>
                <w:color w:val="000000"/>
                <w:kern w:val="0"/>
                <w:sz w:val="24"/>
                <w:szCs w:val="24"/>
              </w:rPr>
              <w:t>路，音频输出接口不少于</w:t>
            </w:r>
            <w:r w:rsidRPr="002D72E6">
              <w:rPr>
                <w:rFonts w:asciiTheme="minorEastAsia" w:hAnsiTheme="minorEastAsia" w:cs="宋体"/>
                <w:color w:val="000000"/>
                <w:kern w:val="0"/>
                <w:sz w:val="24"/>
                <w:szCs w:val="24"/>
              </w:rPr>
              <w:t>6</w:t>
            </w:r>
            <w:r w:rsidRPr="002D72E6">
              <w:rPr>
                <w:rFonts w:asciiTheme="minorEastAsia" w:hAnsiTheme="minorEastAsia" w:cs="宋体" w:hint="eastAsia"/>
                <w:color w:val="000000"/>
                <w:kern w:val="0"/>
                <w:sz w:val="24"/>
                <w:szCs w:val="24"/>
              </w:rPr>
              <w:t>路，且须具有卡</w:t>
            </w:r>
            <w:proofErr w:type="gramStart"/>
            <w:r w:rsidRPr="002D72E6">
              <w:rPr>
                <w:rFonts w:asciiTheme="minorEastAsia" w:hAnsiTheme="minorEastAsia" w:cs="宋体" w:hint="eastAsia"/>
                <w:color w:val="000000"/>
                <w:kern w:val="0"/>
                <w:sz w:val="24"/>
                <w:szCs w:val="24"/>
              </w:rPr>
              <w:t>侬</w:t>
            </w:r>
            <w:proofErr w:type="gramEnd"/>
            <w:r w:rsidRPr="002D72E6">
              <w:rPr>
                <w:rFonts w:asciiTheme="minorEastAsia" w:hAnsiTheme="minorEastAsia" w:cs="宋体" w:hint="eastAsia"/>
                <w:color w:val="000000"/>
                <w:kern w:val="0"/>
                <w:sz w:val="24"/>
                <w:szCs w:val="24"/>
              </w:rPr>
              <w:t>接口及</w:t>
            </w:r>
            <w:r w:rsidRPr="002D72E6">
              <w:rPr>
                <w:rFonts w:asciiTheme="minorEastAsia" w:hAnsiTheme="minorEastAsia" w:cs="宋体"/>
                <w:color w:val="000000"/>
                <w:kern w:val="0"/>
                <w:sz w:val="24"/>
                <w:szCs w:val="24"/>
              </w:rPr>
              <w:t>SPDIF</w:t>
            </w:r>
            <w:r w:rsidRPr="002D72E6">
              <w:rPr>
                <w:rFonts w:asciiTheme="minorEastAsia" w:hAnsiTheme="minorEastAsia" w:cs="宋体" w:hint="eastAsia"/>
                <w:color w:val="000000"/>
                <w:kern w:val="0"/>
                <w:sz w:val="24"/>
                <w:szCs w:val="24"/>
              </w:rPr>
              <w:t>数字音频接口，</w:t>
            </w:r>
            <w:r w:rsidRPr="002D72E6">
              <w:rPr>
                <w:rFonts w:asciiTheme="minorEastAsia" w:hAnsiTheme="minorEastAsia" w:cs="宋体"/>
                <w:color w:val="000000"/>
                <w:kern w:val="0"/>
                <w:sz w:val="24"/>
                <w:szCs w:val="24"/>
              </w:rPr>
              <w:t>10M/100M/1000M</w:t>
            </w:r>
            <w:r w:rsidRPr="002D72E6">
              <w:rPr>
                <w:rFonts w:asciiTheme="minorEastAsia" w:hAnsiTheme="minorEastAsia" w:cs="宋体" w:hint="eastAsia"/>
                <w:color w:val="000000"/>
                <w:kern w:val="0"/>
                <w:sz w:val="24"/>
                <w:szCs w:val="24"/>
              </w:rPr>
              <w:t>自适应网口不少于</w:t>
            </w:r>
            <w:r w:rsidRPr="002D72E6">
              <w:rPr>
                <w:rFonts w:asciiTheme="minorEastAsia" w:hAnsiTheme="minorEastAsia" w:cs="宋体"/>
                <w:color w:val="000000"/>
                <w:kern w:val="0"/>
                <w:sz w:val="24"/>
                <w:szCs w:val="24"/>
              </w:rPr>
              <w:t>2</w:t>
            </w:r>
            <w:r w:rsidRPr="002D72E6">
              <w:rPr>
                <w:rFonts w:asciiTheme="minorEastAsia" w:hAnsiTheme="minorEastAsia" w:cs="宋体" w:hint="eastAsia"/>
                <w:color w:val="000000"/>
                <w:kern w:val="0"/>
                <w:sz w:val="24"/>
                <w:szCs w:val="24"/>
              </w:rPr>
              <w:t>个，具备</w:t>
            </w:r>
            <w:r w:rsidRPr="002D72E6">
              <w:rPr>
                <w:rFonts w:asciiTheme="minorEastAsia" w:hAnsiTheme="minorEastAsia" w:cs="宋体"/>
                <w:color w:val="000000"/>
                <w:kern w:val="0"/>
                <w:sz w:val="24"/>
                <w:szCs w:val="24"/>
              </w:rPr>
              <w:t>PSTN</w:t>
            </w:r>
            <w:r w:rsidRPr="002D72E6">
              <w:rPr>
                <w:rFonts w:asciiTheme="minorEastAsia" w:hAnsiTheme="minorEastAsia" w:cs="宋体" w:hint="eastAsia"/>
                <w:color w:val="000000"/>
                <w:kern w:val="0"/>
                <w:sz w:val="24"/>
                <w:szCs w:val="24"/>
              </w:rPr>
              <w:t>接口，可实现视频会议和手机、</w:t>
            </w:r>
            <w:proofErr w:type="gramStart"/>
            <w:r w:rsidRPr="002D72E6">
              <w:rPr>
                <w:rFonts w:asciiTheme="minorEastAsia" w:hAnsiTheme="minorEastAsia" w:cs="宋体" w:hint="eastAsia"/>
                <w:color w:val="000000"/>
                <w:kern w:val="0"/>
                <w:sz w:val="24"/>
                <w:szCs w:val="24"/>
              </w:rPr>
              <w:t>固话的</w:t>
            </w:r>
            <w:proofErr w:type="gramEnd"/>
            <w:r w:rsidRPr="002D72E6">
              <w:rPr>
                <w:rFonts w:asciiTheme="minorEastAsia" w:hAnsiTheme="minorEastAsia" w:cs="宋体" w:hint="eastAsia"/>
                <w:color w:val="000000"/>
                <w:kern w:val="0"/>
                <w:sz w:val="24"/>
                <w:szCs w:val="24"/>
              </w:rPr>
              <w:t>互通和互为备份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终端支持不少于三路的摄像机控制接口</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具备良好的网络适应性，</w:t>
            </w:r>
            <w:r w:rsidRPr="002D72E6">
              <w:rPr>
                <w:rFonts w:asciiTheme="minorEastAsia" w:hAnsiTheme="minorEastAsia" w:cs="宋体"/>
                <w:color w:val="000000"/>
                <w:kern w:val="0"/>
                <w:sz w:val="24"/>
                <w:szCs w:val="24"/>
              </w:rPr>
              <w:t>25%</w:t>
            </w:r>
            <w:r w:rsidRPr="002D72E6">
              <w:rPr>
                <w:rFonts w:asciiTheme="minorEastAsia" w:hAnsiTheme="minorEastAsia" w:cs="宋体" w:hint="eastAsia"/>
                <w:color w:val="000000"/>
                <w:kern w:val="0"/>
                <w:sz w:val="24"/>
                <w:szCs w:val="24"/>
              </w:rPr>
              <w:t>的网络丢包下</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图像流畅、清晰、无卡顿、无马赛克现象，确保会议正常进行</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70%</w:t>
            </w:r>
            <w:r w:rsidRPr="002D72E6">
              <w:rPr>
                <w:rFonts w:asciiTheme="minorEastAsia" w:hAnsiTheme="minorEastAsia" w:cs="宋体" w:hint="eastAsia"/>
                <w:color w:val="000000"/>
                <w:kern w:val="0"/>
                <w:sz w:val="24"/>
                <w:szCs w:val="24"/>
              </w:rPr>
              <w:t>的网络丢包下，声音清晰流畅</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768Kbps</w:t>
            </w:r>
            <w:r w:rsidRPr="002D72E6">
              <w:rPr>
                <w:rFonts w:asciiTheme="minorEastAsia" w:hAnsiTheme="minorEastAsia" w:cs="宋体" w:hint="eastAsia"/>
                <w:color w:val="000000"/>
                <w:kern w:val="0"/>
                <w:sz w:val="24"/>
                <w:szCs w:val="24"/>
              </w:rPr>
              <w:t>会议带宽下，实现</w:t>
            </w:r>
            <w:r w:rsidRPr="002D72E6">
              <w:rPr>
                <w:rFonts w:asciiTheme="minorEastAsia" w:hAnsiTheme="minorEastAsia" w:cs="宋体"/>
                <w:color w:val="000000"/>
                <w:kern w:val="0"/>
                <w:sz w:val="24"/>
                <w:szCs w:val="24"/>
              </w:rPr>
              <w:t>1080P60</w:t>
            </w:r>
            <w:r w:rsidRPr="002D72E6">
              <w:rPr>
                <w:rFonts w:asciiTheme="minorEastAsia" w:hAnsiTheme="minorEastAsia" w:cs="宋体" w:hint="eastAsia"/>
                <w:color w:val="000000"/>
                <w:kern w:val="0"/>
                <w:sz w:val="24"/>
                <w:szCs w:val="24"/>
              </w:rPr>
              <w:t>帧图像格式编解码；</w:t>
            </w:r>
            <w:r w:rsidRPr="002D72E6">
              <w:rPr>
                <w:rFonts w:asciiTheme="minorEastAsia" w:hAnsiTheme="minorEastAsia" w:cs="宋体"/>
                <w:color w:val="000000"/>
                <w:kern w:val="0"/>
                <w:sz w:val="24"/>
                <w:szCs w:val="24"/>
              </w:rPr>
              <w:t>512Kbps</w:t>
            </w:r>
            <w:r w:rsidRPr="002D72E6">
              <w:rPr>
                <w:rFonts w:asciiTheme="minorEastAsia" w:hAnsiTheme="minorEastAsia" w:cs="宋体" w:hint="eastAsia"/>
                <w:color w:val="000000"/>
                <w:kern w:val="0"/>
                <w:sz w:val="24"/>
                <w:szCs w:val="24"/>
              </w:rPr>
              <w:t>会议带宽下，实现</w:t>
            </w:r>
            <w:r w:rsidRPr="002D72E6">
              <w:rPr>
                <w:rFonts w:asciiTheme="minorEastAsia" w:hAnsiTheme="minorEastAsia" w:cs="宋体"/>
                <w:color w:val="000000"/>
                <w:kern w:val="0"/>
                <w:sz w:val="24"/>
                <w:szCs w:val="24"/>
              </w:rPr>
              <w:t>1080P30</w:t>
            </w:r>
            <w:r w:rsidRPr="002D72E6">
              <w:rPr>
                <w:rFonts w:asciiTheme="minorEastAsia" w:hAnsiTheme="minorEastAsia" w:cs="宋体" w:hint="eastAsia"/>
                <w:color w:val="000000"/>
                <w:kern w:val="0"/>
                <w:sz w:val="24"/>
                <w:szCs w:val="24"/>
              </w:rPr>
              <w:t>帧图像格</w:t>
            </w:r>
            <w:r w:rsidRPr="002D72E6">
              <w:rPr>
                <w:rFonts w:asciiTheme="minorEastAsia" w:hAnsiTheme="minorEastAsia" w:cs="宋体" w:hint="eastAsia"/>
                <w:color w:val="000000"/>
                <w:kern w:val="0"/>
                <w:sz w:val="24"/>
                <w:szCs w:val="24"/>
              </w:rPr>
              <w:lastRenderedPageBreak/>
              <w:t>式编解码；</w:t>
            </w:r>
            <w:r w:rsidRPr="002D72E6">
              <w:rPr>
                <w:rFonts w:asciiTheme="minorEastAsia" w:hAnsiTheme="minorEastAsia" w:cs="宋体"/>
                <w:color w:val="000000"/>
                <w:kern w:val="0"/>
                <w:sz w:val="24"/>
                <w:szCs w:val="24"/>
              </w:rPr>
              <w:t>384Kbps</w:t>
            </w:r>
            <w:r w:rsidRPr="002D72E6">
              <w:rPr>
                <w:rFonts w:asciiTheme="minorEastAsia" w:hAnsiTheme="minorEastAsia" w:cs="宋体" w:hint="eastAsia"/>
                <w:color w:val="000000"/>
                <w:kern w:val="0"/>
                <w:sz w:val="24"/>
                <w:szCs w:val="24"/>
              </w:rPr>
              <w:t>会议带宽下，实现</w:t>
            </w:r>
            <w:r w:rsidRPr="002D72E6">
              <w:rPr>
                <w:rFonts w:asciiTheme="minorEastAsia" w:hAnsiTheme="minorEastAsia" w:cs="宋体"/>
                <w:color w:val="000000"/>
                <w:kern w:val="0"/>
                <w:sz w:val="24"/>
                <w:szCs w:val="24"/>
              </w:rPr>
              <w:t>720P30</w:t>
            </w:r>
            <w:r w:rsidRPr="002D72E6">
              <w:rPr>
                <w:rFonts w:asciiTheme="minorEastAsia" w:hAnsiTheme="minorEastAsia" w:cs="宋体" w:hint="eastAsia"/>
                <w:color w:val="000000"/>
                <w:kern w:val="0"/>
                <w:sz w:val="24"/>
                <w:szCs w:val="24"/>
              </w:rPr>
              <w:t>帧图像格式编解码</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IP</w:t>
            </w:r>
            <w:r w:rsidRPr="002D72E6">
              <w:rPr>
                <w:rFonts w:asciiTheme="minorEastAsia" w:hAnsiTheme="minorEastAsia" w:cs="宋体" w:hint="eastAsia"/>
                <w:color w:val="000000"/>
                <w:kern w:val="0"/>
                <w:sz w:val="24"/>
                <w:szCs w:val="24"/>
              </w:rPr>
              <w:t>网络升降速，可根据</w:t>
            </w:r>
            <w:r w:rsidRPr="002D72E6">
              <w:rPr>
                <w:rFonts w:asciiTheme="minorEastAsia" w:hAnsiTheme="minorEastAsia" w:cs="宋体"/>
                <w:color w:val="000000"/>
                <w:kern w:val="0"/>
                <w:sz w:val="24"/>
                <w:szCs w:val="24"/>
              </w:rPr>
              <w:t>IP</w:t>
            </w:r>
            <w:r w:rsidRPr="002D72E6">
              <w:rPr>
                <w:rFonts w:asciiTheme="minorEastAsia" w:hAnsiTheme="minorEastAsia" w:cs="宋体" w:hint="eastAsia"/>
                <w:color w:val="000000"/>
                <w:kern w:val="0"/>
                <w:sz w:val="24"/>
                <w:szCs w:val="24"/>
              </w:rPr>
              <w:t>网络带宽的变化，自动调整会议中视音频带宽，保证图像语音质量良好</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支持在</w:t>
            </w:r>
            <w:r w:rsidRPr="002D72E6">
              <w:rPr>
                <w:rFonts w:asciiTheme="minorEastAsia" w:hAnsiTheme="minorEastAsia" w:cs="宋体"/>
                <w:color w:val="000000"/>
                <w:kern w:val="0"/>
                <w:sz w:val="24"/>
                <w:szCs w:val="24"/>
              </w:rPr>
              <w:t>H.323</w:t>
            </w:r>
            <w:r w:rsidRPr="002D72E6">
              <w:rPr>
                <w:rFonts w:asciiTheme="minorEastAsia" w:hAnsiTheme="minorEastAsia" w:cs="宋体" w:hint="eastAsia"/>
                <w:color w:val="000000"/>
                <w:kern w:val="0"/>
                <w:sz w:val="24"/>
                <w:szCs w:val="24"/>
              </w:rPr>
              <w:t>协议下，</w:t>
            </w:r>
            <w:r w:rsidRPr="002D72E6">
              <w:rPr>
                <w:rFonts w:asciiTheme="minorEastAsia" w:hAnsiTheme="minorEastAsia" w:cs="宋体"/>
                <w:color w:val="000000"/>
                <w:kern w:val="0"/>
                <w:sz w:val="24"/>
                <w:szCs w:val="24"/>
              </w:rPr>
              <w:t>H.235</w:t>
            </w:r>
            <w:r w:rsidRPr="002D72E6">
              <w:rPr>
                <w:rFonts w:asciiTheme="minorEastAsia" w:hAnsiTheme="minorEastAsia" w:cs="宋体" w:hint="eastAsia"/>
                <w:color w:val="000000"/>
                <w:kern w:val="0"/>
                <w:sz w:val="24"/>
                <w:szCs w:val="24"/>
              </w:rPr>
              <w:t>信令加密；支持在</w:t>
            </w:r>
            <w:r w:rsidRPr="002D72E6">
              <w:rPr>
                <w:rFonts w:asciiTheme="minorEastAsia" w:hAnsiTheme="minorEastAsia" w:cs="宋体"/>
                <w:color w:val="000000"/>
                <w:kern w:val="0"/>
                <w:sz w:val="24"/>
                <w:szCs w:val="24"/>
              </w:rPr>
              <w:t>sip</w:t>
            </w:r>
            <w:r w:rsidRPr="002D72E6">
              <w:rPr>
                <w:rFonts w:asciiTheme="minorEastAsia" w:hAnsiTheme="minorEastAsia" w:cs="宋体" w:hint="eastAsia"/>
                <w:color w:val="000000"/>
                <w:kern w:val="0"/>
                <w:sz w:val="24"/>
                <w:szCs w:val="24"/>
              </w:rPr>
              <w:t>下，</w:t>
            </w:r>
            <w:r w:rsidRPr="002D72E6">
              <w:rPr>
                <w:rFonts w:asciiTheme="minorEastAsia" w:hAnsiTheme="minorEastAsia" w:cs="宋体"/>
                <w:color w:val="000000"/>
                <w:kern w:val="0"/>
                <w:sz w:val="24"/>
                <w:szCs w:val="24"/>
              </w:rPr>
              <w:t>TLS</w:t>
            </w:r>
            <w:r w:rsidRPr="002D72E6">
              <w:rPr>
                <w:rFonts w:asciiTheme="minorEastAsia" w:hAnsiTheme="minorEastAsia" w:cs="宋体" w:hint="eastAsia"/>
                <w:color w:val="000000"/>
                <w:kern w:val="0"/>
                <w:sz w:val="24"/>
                <w:szCs w:val="24"/>
              </w:rPr>
              <w:t>、</w:t>
            </w:r>
            <w:r w:rsidRPr="002D72E6">
              <w:rPr>
                <w:rFonts w:asciiTheme="minorEastAsia" w:hAnsiTheme="minorEastAsia" w:cs="宋体"/>
                <w:color w:val="000000"/>
                <w:kern w:val="0"/>
                <w:sz w:val="24"/>
                <w:szCs w:val="24"/>
              </w:rPr>
              <w:t>SRTP</w:t>
            </w:r>
            <w:r w:rsidRPr="002D72E6">
              <w:rPr>
                <w:rFonts w:asciiTheme="minorEastAsia" w:hAnsiTheme="minorEastAsia" w:cs="宋体" w:hint="eastAsia"/>
                <w:color w:val="000000"/>
                <w:kern w:val="0"/>
                <w:sz w:val="24"/>
                <w:szCs w:val="24"/>
              </w:rPr>
              <w:t>加密；支持</w:t>
            </w:r>
            <w:r w:rsidRPr="002D72E6">
              <w:rPr>
                <w:rFonts w:asciiTheme="minorEastAsia" w:hAnsiTheme="minorEastAsia" w:cs="宋体"/>
                <w:color w:val="000000"/>
                <w:kern w:val="0"/>
                <w:sz w:val="24"/>
                <w:szCs w:val="24"/>
              </w:rPr>
              <w:t>AES</w:t>
            </w:r>
            <w:r w:rsidRPr="002D72E6">
              <w:rPr>
                <w:rFonts w:asciiTheme="minorEastAsia" w:hAnsiTheme="minorEastAsia" w:cs="宋体" w:hint="eastAsia"/>
                <w:color w:val="000000"/>
                <w:kern w:val="0"/>
                <w:sz w:val="24"/>
                <w:szCs w:val="24"/>
              </w:rPr>
              <w:t>媒体流加密算法，保证会议安全</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支持终端</w:t>
            </w:r>
            <w:proofErr w:type="gramStart"/>
            <w:r w:rsidRPr="002D72E6">
              <w:rPr>
                <w:rFonts w:asciiTheme="minorEastAsia" w:hAnsiTheme="minorEastAsia" w:cs="宋体" w:hint="eastAsia"/>
                <w:color w:val="000000"/>
                <w:kern w:val="0"/>
                <w:sz w:val="24"/>
                <w:szCs w:val="24"/>
              </w:rPr>
              <w:t>主席会控功能</w:t>
            </w:r>
            <w:proofErr w:type="gramEnd"/>
            <w:r w:rsidRPr="002D72E6">
              <w:rPr>
                <w:rFonts w:asciiTheme="minorEastAsia" w:hAnsiTheme="minorEastAsia" w:cs="宋体" w:hint="eastAsia"/>
                <w:color w:val="000000"/>
                <w:kern w:val="0"/>
                <w:sz w:val="24"/>
                <w:szCs w:val="24"/>
              </w:rPr>
              <w:t>：呼叫</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挂断会场、添加</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删除会场、观看</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广播会场、静音</w:t>
            </w:r>
            <w:r w:rsidRPr="002D72E6">
              <w:rPr>
                <w:rFonts w:asciiTheme="minorEastAsia" w:hAnsiTheme="minorEastAsia" w:cs="宋体"/>
                <w:color w:val="000000"/>
                <w:kern w:val="0"/>
                <w:sz w:val="24"/>
                <w:szCs w:val="24"/>
              </w:rPr>
              <w:t>/</w:t>
            </w:r>
            <w:r w:rsidRPr="002D72E6">
              <w:rPr>
                <w:rFonts w:asciiTheme="minorEastAsia" w:hAnsiTheme="minorEastAsia" w:cs="宋体" w:hint="eastAsia"/>
                <w:color w:val="000000"/>
                <w:kern w:val="0"/>
                <w:sz w:val="24"/>
                <w:szCs w:val="24"/>
              </w:rPr>
              <w:t>闭音、结束会议、录播控制、延长会议、多画面设置、声控切换、锁定演示、轮询、点名</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支持通过终端方便的自主召集和预约会议，会议名称、速率、多画面、录制等参数可编辑，无须</w:t>
            </w:r>
            <w:proofErr w:type="gramStart"/>
            <w:r w:rsidRPr="002D72E6">
              <w:rPr>
                <w:rFonts w:asciiTheme="minorEastAsia" w:hAnsiTheme="minorEastAsia" w:cs="宋体" w:hint="eastAsia"/>
                <w:color w:val="000000"/>
                <w:kern w:val="0"/>
                <w:sz w:val="24"/>
                <w:szCs w:val="24"/>
              </w:rPr>
              <w:t>通过会控平台</w:t>
            </w:r>
            <w:proofErr w:type="gramEnd"/>
            <w:r w:rsidRPr="002D72E6">
              <w:rPr>
                <w:rFonts w:asciiTheme="minorEastAsia" w:hAnsiTheme="minorEastAsia" w:cs="宋体" w:hint="eastAsia"/>
                <w:color w:val="000000"/>
                <w:kern w:val="0"/>
                <w:sz w:val="24"/>
                <w:szCs w:val="24"/>
              </w:rPr>
              <w:t>操作和其他管理人员的协助</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w:t>
            </w:r>
            <w:r w:rsidRPr="002D72E6">
              <w:rPr>
                <w:rFonts w:asciiTheme="minorEastAsia" w:hAnsiTheme="minorEastAsia" w:cs="宋体"/>
                <w:color w:val="000000"/>
                <w:kern w:val="0"/>
                <w:sz w:val="24"/>
                <w:szCs w:val="24"/>
              </w:rPr>
              <w:t>1080P</w:t>
            </w:r>
            <w:r w:rsidRPr="002D72E6">
              <w:rPr>
                <w:rFonts w:asciiTheme="minorEastAsia" w:hAnsiTheme="minorEastAsia" w:cs="宋体" w:hint="eastAsia"/>
                <w:color w:val="000000"/>
                <w:kern w:val="0"/>
                <w:sz w:val="24"/>
                <w:szCs w:val="24"/>
              </w:rPr>
              <w:t>三</w:t>
            </w:r>
            <w:proofErr w:type="gramStart"/>
            <w:r w:rsidRPr="002D72E6">
              <w:rPr>
                <w:rFonts w:asciiTheme="minorEastAsia" w:hAnsiTheme="minorEastAsia" w:cs="宋体" w:hint="eastAsia"/>
                <w:color w:val="000000"/>
                <w:kern w:val="0"/>
                <w:sz w:val="24"/>
                <w:szCs w:val="24"/>
              </w:rPr>
              <w:t>屏三显</w:t>
            </w:r>
            <w:proofErr w:type="gramEnd"/>
            <w:r w:rsidRPr="002D72E6">
              <w:rPr>
                <w:rFonts w:asciiTheme="minorEastAsia" w:hAnsiTheme="minorEastAsia" w:cs="宋体" w:hint="eastAsia"/>
                <w:color w:val="000000"/>
                <w:kern w:val="0"/>
                <w:sz w:val="24"/>
                <w:szCs w:val="24"/>
              </w:rPr>
              <w:t>功能，可以在三个显示设备上分别输出远端图像、</w:t>
            </w:r>
            <w:proofErr w:type="gramStart"/>
            <w:r w:rsidRPr="002D72E6">
              <w:rPr>
                <w:rFonts w:asciiTheme="minorEastAsia" w:hAnsiTheme="minorEastAsia" w:cs="宋体" w:hint="eastAsia"/>
                <w:color w:val="000000"/>
                <w:kern w:val="0"/>
                <w:sz w:val="24"/>
                <w:szCs w:val="24"/>
              </w:rPr>
              <w:t>本端图像</w:t>
            </w:r>
            <w:proofErr w:type="gramEnd"/>
            <w:r w:rsidRPr="002D72E6">
              <w:rPr>
                <w:rFonts w:asciiTheme="minorEastAsia" w:hAnsiTheme="minorEastAsia" w:cs="宋体" w:hint="eastAsia"/>
                <w:color w:val="000000"/>
                <w:kern w:val="0"/>
                <w:sz w:val="24"/>
                <w:szCs w:val="24"/>
              </w:rPr>
              <w:t>及双流图像</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支持并提供在终端视频通话时，同时接入一路</w:t>
            </w:r>
            <w:r w:rsidRPr="002D72E6">
              <w:rPr>
                <w:rFonts w:asciiTheme="minorEastAsia" w:hAnsiTheme="minorEastAsia" w:cs="宋体"/>
                <w:color w:val="000000"/>
                <w:kern w:val="0"/>
                <w:sz w:val="24"/>
                <w:szCs w:val="24"/>
              </w:rPr>
              <w:t>Voip</w:t>
            </w:r>
            <w:r w:rsidRPr="002D72E6">
              <w:rPr>
                <w:rFonts w:asciiTheme="minorEastAsia" w:hAnsiTheme="minorEastAsia" w:cs="宋体" w:hint="eastAsia"/>
                <w:color w:val="000000"/>
                <w:kern w:val="0"/>
                <w:sz w:val="24"/>
                <w:szCs w:val="24"/>
              </w:rPr>
              <w:t>音频会场能力，不需要占用</w:t>
            </w:r>
            <w:r w:rsidRPr="002D72E6">
              <w:rPr>
                <w:rFonts w:asciiTheme="minorEastAsia" w:hAnsiTheme="minorEastAsia" w:cs="宋体"/>
                <w:color w:val="000000"/>
                <w:kern w:val="0"/>
                <w:sz w:val="24"/>
                <w:szCs w:val="24"/>
              </w:rPr>
              <w:t>MCU</w:t>
            </w:r>
            <w:r w:rsidRPr="002D72E6">
              <w:rPr>
                <w:rFonts w:asciiTheme="minorEastAsia" w:hAnsiTheme="minorEastAsia" w:cs="宋体" w:hint="eastAsia"/>
                <w:color w:val="000000"/>
                <w:kern w:val="0"/>
                <w:sz w:val="24"/>
                <w:szCs w:val="24"/>
              </w:rPr>
              <w:t>资源，提升备份应急能力</w:t>
            </w:r>
          </w:p>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支持在终端断电情况下，</w:t>
            </w:r>
            <w:r w:rsidRPr="002D72E6">
              <w:rPr>
                <w:rFonts w:asciiTheme="minorEastAsia" w:hAnsiTheme="minorEastAsia" w:cs="宋体"/>
                <w:color w:val="000000"/>
                <w:kern w:val="0"/>
                <w:sz w:val="24"/>
                <w:szCs w:val="24"/>
              </w:rPr>
              <w:t>VGA</w:t>
            </w:r>
            <w:r w:rsidRPr="002D72E6">
              <w:rPr>
                <w:rFonts w:asciiTheme="minorEastAsia" w:hAnsiTheme="minorEastAsia" w:cs="宋体" w:hint="eastAsia"/>
                <w:color w:val="000000"/>
                <w:kern w:val="0"/>
                <w:sz w:val="24"/>
                <w:szCs w:val="24"/>
              </w:rPr>
              <w:t>口输入输出环回，避免本地会议时插拔线缆及额外的切换操作。</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lastRenderedPageBreak/>
              <w:t>台</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r w:rsidR="001C2CD6" w:rsidRPr="002D72E6" w:rsidTr="001C2CD6">
        <w:trPr>
          <w:trHeight w:val="567"/>
          <w:jc w:val="center"/>
        </w:trPr>
        <w:tc>
          <w:tcPr>
            <w:tcW w:w="709"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lastRenderedPageBreak/>
              <w:t>22</w:t>
            </w:r>
          </w:p>
        </w:tc>
        <w:tc>
          <w:tcPr>
            <w:tcW w:w="992" w:type="dxa"/>
            <w:shd w:val="clear" w:color="000000" w:fill="auto"/>
            <w:tcMar>
              <w:top w:w="7" w:type="dxa"/>
              <w:left w:w="7" w:type="dxa"/>
              <w:right w:w="7" w:type="dxa"/>
            </w:tcMar>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辅料及安装调试</w:t>
            </w:r>
          </w:p>
        </w:tc>
        <w:tc>
          <w:tcPr>
            <w:tcW w:w="4042" w:type="dxa"/>
            <w:shd w:val="clear" w:color="000000" w:fill="auto"/>
            <w:tcMar>
              <w:top w:w="7" w:type="dxa"/>
              <w:left w:w="7" w:type="dxa"/>
              <w:right w:w="7" w:type="dxa"/>
            </w:tcMar>
            <w:vAlign w:val="center"/>
          </w:tcPr>
          <w:p w:rsidR="001C2CD6" w:rsidRPr="002D72E6" w:rsidRDefault="001C2CD6" w:rsidP="001C2CD6">
            <w:pPr>
              <w:widowControl/>
              <w:spacing w:line="320" w:lineRule="exact"/>
              <w:ind w:leftChars="50" w:left="105" w:rightChars="50" w:right="105"/>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完成该项目所需要的各种线缆、线材及连接件等。</w:t>
            </w:r>
          </w:p>
        </w:tc>
        <w:tc>
          <w:tcPr>
            <w:tcW w:w="85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项</w:t>
            </w:r>
          </w:p>
        </w:tc>
        <w:tc>
          <w:tcPr>
            <w:tcW w:w="851"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color w:val="000000"/>
                <w:kern w:val="0"/>
                <w:sz w:val="24"/>
                <w:szCs w:val="24"/>
              </w:rPr>
              <w:t>1</w:t>
            </w:r>
          </w:p>
        </w:tc>
        <w:tc>
          <w:tcPr>
            <w:tcW w:w="920" w:type="dxa"/>
            <w:shd w:val="clear" w:color="000000" w:fill="auto"/>
            <w:vAlign w:val="center"/>
          </w:tcPr>
          <w:p w:rsidR="001C2CD6" w:rsidRPr="002D72E6" w:rsidRDefault="001C2CD6" w:rsidP="001C2CD6">
            <w:pPr>
              <w:widowControl/>
              <w:spacing w:line="320" w:lineRule="exact"/>
              <w:jc w:val="center"/>
              <w:textAlignment w:val="center"/>
              <w:rPr>
                <w:rFonts w:asciiTheme="minorEastAsia" w:hAnsiTheme="minorEastAsia" w:cs="宋体"/>
                <w:color w:val="000000"/>
                <w:kern w:val="0"/>
                <w:sz w:val="24"/>
                <w:szCs w:val="24"/>
              </w:rPr>
            </w:pPr>
            <w:r w:rsidRPr="002D72E6">
              <w:rPr>
                <w:rFonts w:asciiTheme="minorEastAsia" w:hAnsiTheme="minorEastAsia" w:cs="宋体" w:hint="eastAsia"/>
                <w:color w:val="000000"/>
                <w:kern w:val="0"/>
                <w:sz w:val="24"/>
                <w:szCs w:val="24"/>
              </w:rPr>
              <w:t>否</w:t>
            </w:r>
          </w:p>
        </w:tc>
      </w:tr>
    </w:tbl>
    <w:p w:rsidR="007B1A55" w:rsidRPr="003455F7" w:rsidRDefault="009C1F8C" w:rsidP="001C2CD6">
      <w:pPr>
        <w:spacing w:line="360" w:lineRule="auto"/>
        <w:ind w:firstLineChars="200" w:firstLine="482"/>
        <w:contextualSpacing/>
        <w:rPr>
          <w:rFonts w:asciiTheme="minorEastAsia" w:hAnsiTheme="minorEastAsia" w:cs="微软雅黑"/>
          <w:b/>
          <w:sz w:val="24"/>
          <w:szCs w:val="24"/>
        </w:rPr>
      </w:pPr>
      <w:r w:rsidRPr="003455F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7B1A55" w:rsidRDefault="009C1F8C">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7B1A55" w:rsidRPr="001C2CD6" w:rsidRDefault="009C1F8C">
      <w:pPr>
        <w:spacing w:line="360" w:lineRule="auto"/>
        <w:ind w:firstLineChars="200" w:firstLine="480"/>
        <w:contextualSpacing/>
        <w:rPr>
          <w:rFonts w:asciiTheme="minorEastAsia" w:hAnsiTheme="minorEastAsia" w:cs="Times New Roman"/>
          <w:kern w:val="0"/>
          <w:sz w:val="24"/>
          <w:szCs w:val="24"/>
        </w:rPr>
      </w:pPr>
      <w:r w:rsidRPr="001C2CD6">
        <w:rPr>
          <w:rFonts w:asciiTheme="minorEastAsia" w:hAnsiTheme="minorEastAsia" w:cs="Times New Roman" w:hint="eastAsia"/>
          <w:kern w:val="0"/>
          <w:sz w:val="24"/>
          <w:szCs w:val="24"/>
        </w:rPr>
        <w:t>国家标准：</w:t>
      </w:r>
    </w:p>
    <w:p w:rsidR="007B1A55" w:rsidRPr="003455F7" w:rsidRDefault="009C1F8C">
      <w:pPr>
        <w:spacing w:line="360" w:lineRule="auto"/>
        <w:ind w:firstLineChars="200" w:firstLine="480"/>
        <w:contextualSpacing/>
        <w:rPr>
          <w:rFonts w:asciiTheme="minorEastAsia" w:hAnsiTheme="minorEastAsia" w:cs="仿宋_GB2312"/>
          <w:sz w:val="24"/>
          <w:szCs w:val="24"/>
          <w:lang w:val="zh-CN"/>
        </w:rPr>
      </w:pPr>
      <w:r w:rsidRPr="003455F7">
        <w:rPr>
          <w:rFonts w:asciiTheme="minorEastAsia" w:hAnsiTheme="minorEastAsia" w:cs="仿宋_GB2312" w:hint="eastAsia"/>
          <w:sz w:val="24"/>
          <w:szCs w:val="24"/>
          <w:lang w:val="zh-CN"/>
        </w:rPr>
        <w:t>（1）</w:t>
      </w:r>
      <w:r w:rsidRPr="003455F7">
        <w:rPr>
          <w:rFonts w:asciiTheme="minorEastAsia" w:hAnsiTheme="minorEastAsia" w:cs="仿宋_GB2312"/>
          <w:sz w:val="24"/>
          <w:szCs w:val="24"/>
          <w:lang w:val="zh-CN"/>
        </w:rPr>
        <w:t>强制性产品认证</w:t>
      </w:r>
    </w:p>
    <w:p w:rsidR="007B1A55" w:rsidRPr="003455F7" w:rsidRDefault="009C1F8C">
      <w:pPr>
        <w:spacing w:line="360" w:lineRule="auto"/>
        <w:ind w:firstLineChars="200" w:firstLine="480"/>
        <w:contextualSpacing/>
        <w:rPr>
          <w:rFonts w:asciiTheme="minorEastAsia" w:hAnsiTheme="minorEastAsia" w:cs="宋体"/>
          <w:kern w:val="0"/>
          <w:sz w:val="24"/>
          <w:szCs w:val="24"/>
        </w:rPr>
      </w:pPr>
      <w:r w:rsidRPr="003455F7">
        <w:rPr>
          <w:rFonts w:asciiTheme="minorEastAsia" w:hAnsiTheme="minorEastAsia" w:cs="仿宋_GB2312" w:hint="eastAsia"/>
          <w:sz w:val="24"/>
          <w:szCs w:val="24"/>
          <w:lang w:val="zh-CN"/>
        </w:rPr>
        <w:t>如投标人所投产</w:t>
      </w:r>
      <w:proofErr w:type="gramStart"/>
      <w:r w:rsidRPr="003455F7">
        <w:rPr>
          <w:rFonts w:asciiTheme="minorEastAsia" w:hAnsiTheme="minorEastAsia" w:cs="仿宋_GB2312" w:hint="eastAsia"/>
          <w:sz w:val="24"/>
          <w:szCs w:val="24"/>
          <w:lang w:val="zh-CN"/>
        </w:rPr>
        <w:t>品属于</w:t>
      </w:r>
      <w:proofErr w:type="gramEnd"/>
      <w:r w:rsidRPr="003455F7">
        <w:rPr>
          <w:rFonts w:asciiTheme="minorEastAsia" w:hAnsiTheme="minorEastAsia" w:cs="仿宋_GB2312" w:hint="eastAsia"/>
          <w:sz w:val="24"/>
          <w:szCs w:val="24"/>
          <w:lang w:val="zh-CN"/>
        </w:rPr>
        <w:t>“中国强制性产品认证”（3C认证）范围内,则必须承诺采用</w:t>
      </w:r>
      <w:r w:rsidRPr="003455F7">
        <w:rPr>
          <w:rFonts w:asciiTheme="minorEastAsia" w:hAnsiTheme="minorEastAsia" w:cs="仿宋_GB2312"/>
          <w:sz w:val="24"/>
          <w:szCs w:val="24"/>
          <w:lang w:val="zh-CN"/>
        </w:rPr>
        <w:t>《中华人民共和国实施强制性产品认证的产品目录》</w:t>
      </w:r>
      <w:r w:rsidRPr="003455F7">
        <w:rPr>
          <w:rFonts w:asciiTheme="minorEastAsia" w:hAnsiTheme="minorEastAsia" w:cs="仿宋_GB2312" w:hint="eastAsia"/>
          <w:sz w:val="24"/>
          <w:szCs w:val="24"/>
          <w:lang w:val="zh-CN"/>
        </w:rPr>
        <w:t>并在有效期内的产品，应在投</w:t>
      </w:r>
      <w:r w:rsidRPr="003455F7">
        <w:rPr>
          <w:rFonts w:asciiTheme="minorEastAsia" w:hAnsiTheme="minorEastAsia" w:cs="仿宋_GB2312" w:hint="eastAsia"/>
          <w:sz w:val="24"/>
          <w:szCs w:val="24"/>
          <w:lang w:val="zh-CN"/>
        </w:rPr>
        <w:lastRenderedPageBreak/>
        <w:t>标文件中提供</w:t>
      </w:r>
      <w:r w:rsidRPr="003455F7">
        <w:rPr>
          <w:rFonts w:asciiTheme="minorEastAsia" w:hAnsiTheme="minorEastAsia" w:cs="仿宋_GB2312" w:hint="eastAsia"/>
          <w:lang w:val="zh-CN"/>
        </w:rPr>
        <w:t>“</w:t>
      </w:r>
      <w:r w:rsidRPr="003455F7">
        <w:rPr>
          <w:rFonts w:asciiTheme="minorEastAsia" w:hAnsiTheme="minorEastAsia" w:cs="仿宋_GB2312" w:hint="eastAsia"/>
          <w:sz w:val="24"/>
          <w:szCs w:val="24"/>
          <w:lang w:val="zh-CN"/>
        </w:rPr>
        <w:t>所投产品符合国家强制性要求承诺函</w:t>
      </w:r>
      <w:r w:rsidRPr="003455F7">
        <w:rPr>
          <w:rFonts w:asciiTheme="minorEastAsia" w:hAnsiTheme="minorEastAsia" w:cs="仿宋_GB2312" w:hint="eastAsia"/>
          <w:lang w:val="zh-CN"/>
        </w:rPr>
        <w:t>”</w:t>
      </w:r>
      <w:r w:rsidRPr="003455F7">
        <w:rPr>
          <w:rFonts w:asciiTheme="minorEastAsia" w:hAnsiTheme="minorEastAsia" w:cs="仿宋_GB2312" w:hint="eastAsia"/>
          <w:sz w:val="24"/>
          <w:szCs w:val="24"/>
          <w:lang w:val="zh-CN"/>
        </w:rPr>
        <w:t>并加盖投标人公章，否则将承担其投标被视为非实质性响应投标的风险。</w:t>
      </w:r>
    </w:p>
    <w:p w:rsidR="007B1A55" w:rsidRPr="003455F7" w:rsidRDefault="009C1F8C">
      <w:pPr>
        <w:spacing w:line="360" w:lineRule="auto"/>
        <w:ind w:firstLineChars="200" w:firstLine="480"/>
        <w:contextualSpacing/>
        <w:rPr>
          <w:rFonts w:asciiTheme="minorEastAsia" w:hAnsiTheme="minorEastAsia" w:cs="宋体"/>
          <w:kern w:val="0"/>
          <w:sz w:val="24"/>
          <w:szCs w:val="24"/>
        </w:rPr>
      </w:pPr>
      <w:r w:rsidRPr="003455F7">
        <w:rPr>
          <w:rFonts w:asciiTheme="minorEastAsia" w:hAnsiTheme="minorEastAsia" w:cs="宋体" w:hint="eastAsia"/>
          <w:kern w:val="0"/>
          <w:sz w:val="24"/>
          <w:szCs w:val="24"/>
        </w:rPr>
        <w:t>（2）</w:t>
      </w:r>
      <w:r w:rsidRPr="003455F7">
        <w:rPr>
          <w:rFonts w:asciiTheme="minorEastAsia" w:hAnsiTheme="minorEastAsia" w:cs="宋体"/>
          <w:kern w:val="0"/>
          <w:sz w:val="24"/>
          <w:szCs w:val="24"/>
        </w:rPr>
        <w:t>信息安全产品强制性</w:t>
      </w:r>
      <w:r w:rsidRPr="003455F7">
        <w:rPr>
          <w:rFonts w:asciiTheme="minorEastAsia" w:hAnsiTheme="minorEastAsia" w:cs="宋体" w:hint="eastAsia"/>
          <w:kern w:val="0"/>
          <w:sz w:val="24"/>
          <w:szCs w:val="24"/>
        </w:rPr>
        <w:t>认证</w:t>
      </w:r>
    </w:p>
    <w:p w:rsidR="007B1A55" w:rsidRPr="003455F7" w:rsidRDefault="009C1F8C">
      <w:pPr>
        <w:wordWrap w:val="0"/>
        <w:autoSpaceDE w:val="0"/>
        <w:autoSpaceDN w:val="0"/>
        <w:spacing w:line="360" w:lineRule="auto"/>
        <w:ind w:firstLineChars="200" w:firstLine="480"/>
        <w:contextualSpacing/>
        <w:rPr>
          <w:rFonts w:asciiTheme="minorEastAsia" w:hAnsiTheme="minorEastAsia" w:cs="仿宋_GB2312"/>
          <w:sz w:val="24"/>
          <w:szCs w:val="24"/>
        </w:rPr>
      </w:pPr>
      <w:r w:rsidRPr="003455F7">
        <w:rPr>
          <w:rFonts w:asciiTheme="minorEastAsia" w:hAnsiTheme="minorEastAsia" w:cs="仿宋_GB2312" w:hint="eastAsia"/>
          <w:sz w:val="24"/>
          <w:szCs w:val="24"/>
          <w:lang w:val="zh-CN"/>
        </w:rPr>
        <w:t>投标人所投产品如被列入</w:t>
      </w:r>
      <w:r w:rsidRPr="003455F7">
        <w:rPr>
          <w:rFonts w:asciiTheme="minorEastAsia" w:hAnsiTheme="minorEastAsia" w:cs="仿宋_GB2312"/>
          <w:sz w:val="24"/>
          <w:szCs w:val="24"/>
          <w:lang w:val="zh-CN"/>
        </w:rPr>
        <w:t>《信息安全产品强制性认证目录》</w:t>
      </w:r>
      <w:r w:rsidRPr="003455F7">
        <w:rPr>
          <w:rFonts w:asciiTheme="minorEastAsia" w:hAnsiTheme="minorEastAsia" w:cs="仿宋_GB2312"/>
          <w:sz w:val="24"/>
          <w:szCs w:val="24"/>
        </w:rPr>
        <w:t>，</w:t>
      </w:r>
      <w:r w:rsidRPr="003455F7">
        <w:rPr>
          <w:rFonts w:asciiTheme="minorEastAsia" w:hAnsiTheme="minorEastAsia" w:cs="仿宋_GB2312" w:hint="eastAsia"/>
          <w:sz w:val="24"/>
          <w:szCs w:val="24"/>
          <w:lang w:val="zh-CN"/>
        </w:rPr>
        <w:t>应在投标文件中提供</w:t>
      </w:r>
      <w:r w:rsidRPr="003455F7">
        <w:rPr>
          <w:rFonts w:asciiTheme="minorEastAsia" w:hAnsiTheme="minorEastAsia" w:cs="宋体" w:hint="eastAsia"/>
          <w:kern w:val="0"/>
          <w:sz w:val="24"/>
          <w:szCs w:val="24"/>
        </w:rPr>
        <w:t>中国信息安全认证中心官网（</w:t>
      </w:r>
      <w:r w:rsidRPr="003455F7">
        <w:rPr>
          <w:rFonts w:asciiTheme="minorEastAsia" w:hAnsiTheme="minorEastAsia" w:cs="宋体"/>
          <w:kern w:val="0"/>
          <w:sz w:val="24"/>
          <w:szCs w:val="24"/>
        </w:rPr>
        <w:t>http://www.isccc.gov.cn/index.shtml</w:t>
      </w:r>
      <w:r w:rsidRPr="003455F7">
        <w:rPr>
          <w:rFonts w:asciiTheme="minorEastAsia" w:hAnsiTheme="minorEastAsia" w:cs="宋体" w:hint="eastAsia"/>
          <w:kern w:val="0"/>
          <w:sz w:val="24"/>
          <w:szCs w:val="24"/>
        </w:rPr>
        <w:t>）产品查询结果截图并加盖投标人公章或中国信息安全认证中心</w:t>
      </w:r>
      <w:r w:rsidRPr="003455F7">
        <w:rPr>
          <w:rFonts w:asciiTheme="minorEastAsia" w:hAnsiTheme="minorEastAsia" w:cs="仿宋_GB2312" w:hint="eastAsia"/>
          <w:sz w:val="24"/>
          <w:szCs w:val="24"/>
          <w:lang w:val="zh-CN"/>
        </w:rPr>
        <w:t>颁发的《中国国家信息安全产品认证证书》加盖投标人公章的原件扫描件</w:t>
      </w:r>
      <w:r w:rsidRPr="003455F7">
        <w:rPr>
          <w:rFonts w:asciiTheme="minorEastAsia" w:hAnsiTheme="minorEastAsia" w:cs="仿宋_GB2312" w:hint="eastAsia"/>
          <w:sz w:val="24"/>
          <w:szCs w:val="24"/>
        </w:rPr>
        <w:t>（</w:t>
      </w:r>
      <w:r w:rsidRPr="003455F7">
        <w:rPr>
          <w:rFonts w:asciiTheme="minorEastAsia" w:hAnsiTheme="minorEastAsia" w:cs="仿宋_GB2312" w:hint="eastAsia"/>
          <w:sz w:val="24"/>
          <w:szCs w:val="24"/>
          <w:lang w:val="zh-CN"/>
        </w:rPr>
        <w:t>或图片</w:t>
      </w:r>
      <w:r w:rsidRPr="003455F7">
        <w:rPr>
          <w:rFonts w:asciiTheme="minorEastAsia" w:hAnsiTheme="minorEastAsia" w:cs="仿宋_GB2312" w:hint="eastAsia"/>
          <w:sz w:val="24"/>
          <w:szCs w:val="24"/>
        </w:rPr>
        <w:t>）</w:t>
      </w:r>
      <w:r w:rsidRPr="003455F7">
        <w:rPr>
          <w:rFonts w:asciiTheme="minorEastAsia" w:hAnsiTheme="minorEastAsia" w:cs="仿宋_GB2312" w:hint="eastAsia"/>
          <w:sz w:val="24"/>
          <w:szCs w:val="24"/>
          <w:lang w:val="zh-CN"/>
        </w:rPr>
        <w:t>。</w:t>
      </w:r>
    </w:p>
    <w:p w:rsidR="007B1A55" w:rsidRDefault="003455F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9C1F8C">
        <w:rPr>
          <w:rFonts w:asciiTheme="minorEastAsia" w:hAnsiTheme="minorEastAsia" w:cs="宋体" w:hint="eastAsia"/>
          <w:b/>
          <w:color w:val="000000"/>
          <w:kern w:val="0"/>
          <w:sz w:val="24"/>
          <w:szCs w:val="24"/>
          <w:lang w:val="zh-CN"/>
        </w:rPr>
        <w:t>、验收标准</w:t>
      </w:r>
    </w:p>
    <w:p w:rsidR="001C2CD6" w:rsidRPr="002D72E6" w:rsidRDefault="001C2CD6" w:rsidP="001C2CD6">
      <w:pPr>
        <w:widowControl/>
        <w:shd w:val="clear" w:color="auto" w:fill="FFFFFF"/>
        <w:spacing w:line="360" w:lineRule="auto"/>
        <w:ind w:firstLine="601"/>
        <w:jc w:val="left"/>
        <w:rPr>
          <w:rFonts w:asciiTheme="minorEastAsia" w:hAnsiTheme="minorEastAsia"/>
          <w:sz w:val="24"/>
          <w:szCs w:val="24"/>
        </w:rPr>
      </w:pPr>
      <w:r w:rsidRPr="002D72E6">
        <w:rPr>
          <w:rFonts w:asciiTheme="minorEastAsia" w:hAnsiTheme="minorEastAsia" w:cs="仿宋" w:hint="eastAsia"/>
          <w:kern w:val="0"/>
          <w:sz w:val="24"/>
          <w:szCs w:val="24"/>
          <w:shd w:val="clear" w:color="auto" w:fill="FFFFFF"/>
        </w:rPr>
        <w:t>由采购人成立验收小组</w:t>
      </w:r>
      <w:r w:rsidRPr="002D72E6">
        <w:rPr>
          <w:rFonts w:asciiTheme="minorEastAsia" w:hAnsiTheme="minorEastAsia" w:cs="仿宋"/>
          <w:kern w:val="0"/>
          <w:sz w:val="24"/>
          <w:szCs w:val="24"/>
          <w:shd w:val="clear" w:color="auto" w:fill="FFFFFF"/>
        </w:rPr>
        <w:t>,</w:t>
      </w:r>
      <w:r w:rsidRPr="002D72E6">
        <w:rPr>
          <w:rFonts w:asciiTheme="minorEastAsia" w:hAnsiTheme="minorEastAsia" w:cs="仿宋" w:hint="eastAsia"/>
          <w:kern w:val="0"/>
          <w:sz w:val="24"/>
          <w:szCs w:val="24"/>
          <w:shd w:val="clear" w:color="auto" w:fill="FFFFFF"/>
        </w:rPr>
        <w:t>按照采购合同的约定对中标人履约情况进行验收。验收时</w:t>
      </w:r>
      <w:r w:rsidRPr="002D72E6">
        <w:rPr>
          <w:rFonts w:asciiTheme="minorEastAsia" w:hAnsiTheme="minorEastAsia" w:cs="仿宋"/>
          <w:kern w:val="0"/>
          <w:sz w:val="24"/>
          <w:szCs w:val="24"/>
          <w:shd w:val="clear" w:color="auto" w:fill="FFFFFF"/>
        </w:rPr>
        <w:t>,</w:t>
      </w:r>
      <w:r w:rsidRPr="002D72E6">
        <w:rPr>
          <w:rFonts w:asciiTheme="minorEastAsia" w:hAnsiTheme="minorEastAsia" w:cs="仿宋" w:hint="eastAsia"/>
          <w:kern w:val="0"/>
          <w:sz w:val="24"/>
          <w:szCs w:val="24"/>
          <w:shd w:val="clear" w:color="auto" w:fill="FFFFFF"/>
        </w:rPr>
        <w:t>按照采购合同的约定对每一项技术、服务、安全标准的履约情况进行确认。验收结束后</w:t>
      </w:r>
      <w:r w:rsidRPr="002D72E6">
        <w:rPr>
          <w:rFonts w:asciiTheme="minorEastAsia" w:hAnsiTheme="minorEastAsia" w:cs="仿宋"/>
          <w:kern w:val="0"/>
          <w:sz w:val="24"/>
          <w:szCs w:val="24"/>
          <w:shd w:val="clear" w:color="auto" w:fill="FFFFFF"/>
        </w:rPr>
        <w:t>,</w:t>
      </w:r>
      <w:r w:rsidRPr="002D72E6">
        <w:rPr>
          <w:rFonts w:asciiTheme="minorEastAsia" w:hAnsiTheme="minorEastAsia" w:cs="仿宋" w:hint="eastAsia"/>
          <w:kern w:val="0"/>
          <w:sz w:val="24"/>
          <w:szCs w:val="24"/>
          <w:shd w:val="clear" w:color="auto" w:fill="FFFFFF"/>
        </w:rPr>
        <w:t>出具验收书。</w:t>
      </w:r>
    </w:p>
    <w:p w:rsidR="007B1A55" w:rsidRDefault="003455F7" w:rsidP="003455F7">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9C1F8C">
        <w:rPr>
          <w:rFonts w:asciiTheme="minorEastAsia" w:hAnsiTheme="minorEastAsia" w:cs="宋体" w:hint="eastAsia"/>
          <w:b/>
          <w:color w:val="000000"/>
          <w:kern w:val="0"/>
          <w:sz w:val="24"/>
          <w:szCs w:val="24"/>
          <w:lang w:val="zh-CN"/>
        </w:rPr>
        <w:t>、资金支付</w:t>
      </w:r>
    </w:p>
    <w:p w:rsidR="007B1A55" w:rsidRDefault="009C1F8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55F7">
        <w:rPr>
          <w:rFonts w:asciiTheme="minorEastAsia" w:hAnsiTheme="minorEastAsia" w:cs="宋体" w:hint="eastAsia"/>
          <w:color w:val="000000"/>
          <w:kern w:val="0"/>
          <w:sz w:val="24"/>
          <w:szCs w:val="24"/>
          <w:lang w:val="zh-CN"/>
        </w:rPr>
        <w:t>银行转账</w:t>
      </w:r>
    </w:p>
    <w:p w:rsidR="001C2CD6" w:rsidRPr="002D72E6" w:rsidRDefault="009C1F8C" w:rsidP="001C2CD6">
      <w:pPr>
        <w:widowControl/>
        <w:shd w:val="clear" w:color="auto" w:fill="FFFFFF"/>
        <w:spacing w:line="360" w:lineRule="auto"/>
        <w:ind w:firstLineChars="190" w:firstLine="456"/>
        <w:contextualSpacing/>
        <w:jc w:val="left"/>
        <w:rPr>
          <w:rFonts w:asciiTheme="minorEastAsia" w:hAnsiTheme="minorEastAsia" w:cs="宋体"/>
          <w:kern w:val="0"/>
          <w:sz w:val="24"/>
          <w:szCs w:val="24"/>
        </w:rPr>
      </w:pPr>
      <w:r>
        <w:rPr>
          <w:rFonts w:asciiTheme="minorEastAsia" w:hAnsiTheme="minorEastAsia" w:cs="宋体" w:hint="eastAsia"/>
          <w:color w:val="000000"/>
          <w:kern w:val="0"/>
          <w:sz w:val="24"/>
          <w:szCs w:val="24"/>
          <w:lang w:val="zh-CN"/>
        </w:rPr>
        <w:t>2、支付时间及条件：</w:t>
      </w:r>
      <w:r w:rsidR="001C2CD6" w:rsidRPr="002D72E6">
        <w:rPr>
          <w:rFonts w:asciiTheme="minorEastAsia" w:hAnsiTheme="minorEastAsia" w:cs="仿宋" w:hint="eastAsia"/>
          <w:kern w:val="0"/>
          <w:sz w:val="24"/>
          <w:szCs w:val="24"/>
          <w:shd w:val="clear" w:color="auto" w:fill="FFFFFF"/>
        </w:rPr>
        <w:t>验收合格</w:t>
      </w:r>
      <w:proofErr w:type="gramStart"/>
      <w:r w:rsidR="001C2CD6" w:rsidRPr="002D72E6">
        <w:rPr>
          <w:rFonts w:asciiTheme="minorEastAsia" w:hAnsiTheme="minorEastAsia" w:cs="仿宋" w:hint="eastAsia"/>
          <w:kern w:val="0"/>
          <w:sz w:val="24"/>
          <w:szCs w:val="24"/>
          <w:shd w:val="clear" w:color="auto" w:fill="FFFFFF"/>
        </w:rPr>
        <w:t>付合同</w:t>
      </w:r>
      <w:proofErr w:type="gramEnd"/>
      <w:r w:rsidR="001C2CD6" w:rsidRPr="002D72E6">
        <w:rPr>
          <w:rFonts w:asciiTheme="minorEastAsia" w:hAnsiTheme="minorEastAsia" w:cs="仿宋" w:hint="eastAsia"/>
          <w:kern w:val="0"/>
          <w:sz w:val="24"/>
          <w:szCs w:val="24"/>
          <w:shd w:val="clear" w:color="auto" w:fill="FFFFFF"/>
        </w:rPr>
        <w:t>总价款的</w:t>
      </w:r>
      <w:r w:rsidR="001C2CD6" w:rsidRPr="002D72E6">
        <w:rPr>
          <w:rFonts w:asciiTheme="minorEastAsia" w:hAnsiTheme="minorEastAsia" w:cs="仿宋"/>
          <w:kern w:val="0"/>
          <w:sz w:val="24"/>
          <w:szCs w:val="24"/>
          <w:shd w:val="clear" w:color="auto" w:fill="FFFFFF"/>
        </w:rPr>
        <w:t>90%</w:t>
      </w:r>
      <w:r w:rsidR="001C2CD6" w:rsidRPr="002D72E6">
        <w:rPr>
          <w:rFonts w:asciiTheme="minorEastAsia" w:hAnsiTheme="minorEastAsia" w:cs="仿宋" w:hint="eastAsia"/>
          <w:kern w:val="0"/>
          <w:sz w:val="24"/>
          <w:szCs w:val="24"/>
          <w:shd w:val="clear" w:color="auto" w:fill="FFFFFF"/>
        </w:rPr>
        <w:t>，剩余</w:t>
      </w:r>
      <w:r w:rsidR="001C2CD6" w:rsidRPr="002D72E6">
        <w:rPr>
          <w:rFonts w:asciiTheme="minorEastAsia" w:hAnsiTheme="minorEastAsia" w:cs="仿宋"/>
          <w:kern w:val="0"/>
          <w:sz w:val="24"/>
          <w:szCs w:val="24"/>
          <w:shd w:val="clear" w:color="auto" w:fill="FFFFFF"/>
        </w:rPr>
        <w:t>10%</w:t>
      </w:r>
      <w:r w:rsidR="001C2CD6" w:rsidRPr="002D72E6">
        <w:rPr>
          <w:rFonts w:asciiTheme="minorEastAsia" w:hAnsiTheme="minorEastAsia" w:cs="仿宋" w:hint="eastAsia"/>
          <w:kern w:val="0"/>
          <w:sz w:val="24"/>
          <w:szCs w:val="24"/>
          <w:shd w:val="clear" w:color="auto" w:fill="FFFFFF"/>
        </w:rPr>
        <w:t>满一年无质量问题一次性付清。</w:t>
      </w:r>
    </w:p>
    <w:p w:rsidR="007B1A55" w:rsidRDefault="003455F7" w:rsidP="001C2CD6">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9C1F8C">
        <w:rPr>
          <w:rFonts w:asciiTheme="minorEastAsia" w:hAnsiTheme="minorEastAsia" w:cs="宋体" w:hint="eastAsia"/>
          <w:b/>
          <w:color w:val="000000"/>
          <w:kern w:val="0"/>
          <w:sz w:val="24"/>
          <w:szCs w:val="24"/>
          <w:lang w:val="zh-CN"/>
        </w:rPr>
        <w:t>、其他要求</w:t>
      </w:r>
    </w:p>
    <w:p w:rsidR="001C2CD6" w:rsidRDefault="001C2CD6" w:rsidP="00CD7313">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Pr="00CD7313">
        <w:rPr>
          <w:rFonts w:ascii="宋体" w:cs="宋体" w:hint="eastAsia"/>
          <w:sz w:val="24"/>
          <w:lang w:val="zh-CN"/>
        </w:rPr>
        <w:t>（采购清单中序号</w:t>
      </w:r>
      <w:r w:rsidR="00CD7313" w:rsidRPr="00CD7313">
        <w:rPr>
          <w:rFonts w:asciiTheme="minorEastAsia" w:hAnsiTheme="minorEastAsia" w:cs="宋体" w:hint="eastAsia"/>
          <w:sz w:val="24"/>
          <w:lang w:val="zh-CN"/>
        </w:rPr>
        <w:t>22除外</w:t>
      </w:r>
      <w:r w:rsidRPr="00CD7313">
        <w:rPr>
          <w:rFonts w:ascii="宋体" w:cs="宋体" w:hint="eastAsia"/>
          <w:sz w:val="24"/>
          <w:lang w:val="zh-CN"/>
        </w:rPr>
        <w:t>）</w:t>
      </w:r>
      <w:r>
        <w:rPr>
          <w:rFonts w:ascii="宋体" w:cs="宋体" w:hint="eastAsia"/>
          <w:sz w:val="24"/>
          <w:lang w:val="zh-CN"/>
        </w:rPr>
        <w:t>，</w:t>
      </w:r>
      <w:r>
        <w:rPr>
          <w:rFonts w:ascii="宋体" w:cs="宋体" w:hint="eastAsia"/>
          <w:b/>
          <w:sz w:val="24"/>
          <w:lang w:val="zh-CN"/>
        </w:rPr>
        <w:t>否则为无效投标。</w:t>
      </w:r>
    </w:p>
    <w:p w:rsidR="001C2CD6" w:rsidRDefault="001C2CD6" w:rsidP="001C2CD6">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3717C7">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1C2CD6" w:rsidRDefault="001C2CD6" w:rsidP="001C2CD6">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1C2CD6" w:rsidRPr="003717C7" w:rsidRDefault="001C2CD6" w:rsidP="001C2CD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7B1A55" w:rsidRDefault="007B1A55">
      <w:pPr>
        <w:autoSpaceDE w:val="0"/>
        <w:autoSpaceDN w:val="0"/>
        <w:adjustRightInd w:val="0"/>
        <w:jc w:val="center"/>
        <w:rPr>
          <w:rFonts w:asciiTheme="majorEastAsia" w:eastAsiaTheme="majorEastAsia" w:hAnsiTheme="majorEastAsia" w:cs="宋体"/>
          <w:b/>
          <w:kern w:val="0"/>
          <w:sz w:val="36"/>
          <w:szCs w:val="36"/>
        </w:rPr>
      </w:pPr>
    </w:p>
    <w:p w:rsidR="003455F7" w:rsidRDefault="003455F7" w:rsidP="001C2CD6">
      <w:pPr>
        <w:autoSpaceDE w:val="0"/>
        <w:autoSpaceDN w:val="0"/>
        <w:adjustRightInd w:val="0"/>
        <w:rPr>
          <w:rFonts w:asciiTheme="majorEastAsia" w:eastAsiaTheme="majorEastAsia" w:hAnsiTheme="majorEastAsia" w:cs="宋体"/>
          <w:b/>
          <w:kern w:val="0"/>
          <w:sz w:val="36"/>
          <w:szCs w:val="36"/>
        </w:rPr>
      </w:pPr>
    </w:p>
    <w:p w:rsidR="007B1A55" w:rsidRDefault="009C1F8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B1A55" w:rsidRDefault="009C1F8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B1A55">
        <w:trPr>
          <w:trHeight w:val="636"/>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B1A55" w:rsidRDefault="009C1F8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B1A55">
        <w:trPr>
          <w:trHeight w:val="1278"/>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C2CD6" w:rsidRPr="00CD7313" w:rsidRDefault="009C1F8C" w:rsidP="001C2CD6">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仿宋_GB2312" w:hint="eastAsia"/>
                <w:sz w:val="24"/>
                <w:szCs w:val="24"/>
              </w:rPr>
              <w:t>项目名称：</w:t>
            </w:r>
            <w:r w:rsidR="001C2CD6" w:rsidRPr="00CD7313">
              <w:rPr>
                <w:rFonts w:asciiTheme="minorEastAsia" w:hAnsiTheme="minorEastAsia" w:cs="仿宋"/>
                <w:kern w:val="0"/>
                <w:sz w:val="24"/>
                <w:szCs w:val="24"/>
                <w:shd w:val="clear" w:color="auto" w:fill="FFFFFF"/>
              </w:rPr>
              <w:t>LED</w:t>
            </w:r>
            <w:r w:rsidR="001C2CD6" w:rsidRPr="00CD7313">
              <w:rPr>
                <w:rFonts w:asciiTheme="minorEastAsia" w:hAnsiTheme="minorEastAsia" w:cs="仿宋" w:hint="eastAsia"/>
                <w:kern w:val="0"/>
                <w:sz w:val="24"/>
                <w:szCs w:val="24"/>
                <w:shd w:val="clear" w:color="auto" w:fill="FFFFFF"/>
              </w:rPr>
              <w:t>显示屏等</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3455F7">
              <w:rPr>
                <w:rFonts w:asciiTheme="minorEastAsia" w:hAnsiTheme="minorEastAsia" w:cs="仿宋_GB2312" w:hint="eastAsia"/>
                <w:sz w:val="24"/>
                <w:szCs w:val="24"/>
              </w:rPr>
              <w:t>ZFCG-G2019</w:t>
            </w:r>
            <w:r w:rsidR="00CD7313">
              <w:rPr>
                <w:rFonts w:asciiTheme="minorEastAsia" w:hAnsiTheme="minorEastAsia" w:cs="仿宋_GB2312" w:hint="eastAsia"/>
                <w:sz w:val="24"/>
                <w:szCs w:val="24"/>
              </w:rPr>
              <w:t>061</w:t>
            </w:r>
            <w:r>
              <w:rPr>
                <w:rFonts w:asciiTheme="minorEastAsia" w:hAnsiTheme="minorEastAsia" w:cs="仿宋_GB2312" w:hint="eastAsia"/>
                <w:sz w:val="24"/>
                <w:szCs w:val="24"/>
              </w:rPr>
              <w:t>号</w:t>
            </w:r>
          </w:p>
          <w:p w:rsidR="001C2CD6" w:rsidRPr="002D72E6" w:rsidRDefault="009C1F8C" w:rsidP="001C2CD6">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仿宋_GB2312" w:hint="eastAsia"/>
              </w:rPr>
              <w:t>项目内容：</w:t>
            </w:r>
            <w:r w:rsidR="001C2CD6" w:rsidRPr="002D72E6">
              <w:rPr>
                <w:rFonts w:asciiTheme="minorEastAsia" w:hAnsiTheme="minorEastAsia" w:cs="仿宋" w:hint="eastAsia"/>
                <w:kern w:val="0"/>
                <w:sz w:val="24"/>
                <w:szCs w:val="24"/>
                <w:shd w:val="clear" w:color="auto" w:fill="FFFFFF"/>
              </w:rPr>
              <w:t>户外全彩</w:t>
            </w:r>
            <w:r w:rsidR="001C2CD6" w:rsidRPr="002D72E6">
              <w:rPr>
                <w:rFonts w:asciiTheme="minorEastAsia" w:hAnsiTheme="minorEastAsia" w:cs="仿宋"/>
                <w:kern w:val="0"/>
                <w:sz w:val="24"/>
                <w:szCs w:val="24"/>
                <w:shd w:val="clear" w:color="auto" w:fill="FFFFFF"/>
              </w:rPr>
              <w:t>LED</w:t>
            </w:r>
            <w:r w:rsidR="001C2CD6" w:rsidRPr="002D72E6">
              <w:rPr>
                <w:rFonts w:asciiTheme="minorEastAsia" w:hAnsiTheme="minorEastAsia" w:cs="仿宋" w:hint="eastAsia"/>
                <w:kern w:val="0"/>
                <w:sz w:val="24"/>
                <w:szCs w:val="24"/>
                <w:shd w:val="clear" w:color="auto" w:fill="FFFFFF"/>
              </w:rPr>
              <w:t>显示屏</w:t>
            </w:r>
            <w:r w:rsidR="001C2CD6" w:rsidRPr="002D72E6">
              <w:rPr>
                <w:rFonts w:asciiTheme="minorEastAsia" w:hAnsiTheme="minorEastAsia" w:cs="仿宋"/>
                <w:kern w:val="0"/>
                <w:sz w:val="24"/>
                <w:szCs w:val="24"/>
                <w:shd w:val="clear" w:color="auto" w:fill="FFFFFF"/>
              </w:rPr>
              <w:t>1</w:t>
            </w:r>
            <w:r w:rsidR="001C2CD6" w:rsidRPr="002D72E6">
              <w:rPr>
                <w:rFonts w:asciiTheme="minorEastAsia" w:hAnsiTheme="minorEastAsia" w:cs="仿宋" w:hint="eastAsia"/>
                <w:kern w:val="0"/>
                <w:sz w:val="24"/>
                <w:szCs w:val="24"/>
                <w:shd w:val="clear" w:color="auto" w:fill="FFFFFF"/>
              </w:rPr>
              <w:t>套、室内全彩</w:t>
            </w:r>
            <w:r w:rsidR="001C2CD6" w:rsidRPr="002D72E6">
              <w:rPr>
                <w:rFonts w:asciiTheme="minorEastAsia" w:hAnsiTheme="minorEastAsia" w:cs="仿宋"/>
                <w:kern w:val="0"/>
                <w:sz w:val="24"/>
                <w:szCs w:val="24"/>
                <w:shd w:val="clear" w:color="auto" w:fill="FFFFFF"/>
              </w:rPr>
              <w:t>LED</w:t>
            </w:r>
            <w:r w:rsidR="001C2CD6" w:rsidRPr="002D72E6">
              <w:rPr>
                <w:rFonts w:asciiTheme="minorEastAsia" w:hAnsiTheme="minorEastAsia" w:cs="仿宋" w:hint="eastAsia"/>
                <w:kern w:val="0"/>
                <w:sz w:val="24"/>
                <w:szCs w:val="24"/>
                <w:shd w:val="clear" w:color="auto" w:fill="FFFFFF"/>
              </w:rPr>
              <w:t>显示屏</w:t>
            </w:r>
            <w:r w:rsidR="001C2CD6" w:rsidRPr="002D72E6">
              <w:rPr>
                <w:rFonts w:asciiTheme="minorEastAsia" w:hAnsiTheme="minorEastAsia" w:cs="仿宋"/>
                <w:kern w:val="0"/>
                <w:sz w:val="24"/>
                <w:szCs w:val="24"/>
                <w:shd w:val="clear" w:color="auto" w:fill="FFFFFF"/>
              </w:rPr>
              <w:t>1</w:t>
            </w:r>
            <w:r w:rsidR="001C2CD6" w:rsidRPr="002D72E6">
              <w:rPr>
                <w:rFonts w:asciiTheme="minorEastAsia" w:hAnsiTheme="minorEastAsia" w:cs="仿宋" w:hint="eastAsia"/>
                <w:kern w:val="0"/>
                <w:sz w:val="24"/>
                <w:szCs w:val="24"/>
                <w:shd w:val="clear" w:color="auto" w:fill="FFFFFF"/>
              </w:rPr>
              <w:t>套、商用</w:t>
            </w:r>
            <w:proofErr w:type="gramStart"/>
            <w:r w:rsidR="001C2CD6" w:rsidRPr="002D72E6">
              <w:rPr>
                <w:rFonts w:asciiTheme="minorEastAsia" w:hAnsiTheme="minorEastAsia" w:cs="仿宋" w:hint="eastAsia"/>
                <w:kern w:val="0"/>
                <w:sz w:val="24"/>
                <w:szCs w:val="24"/>
                <w:shd w:val="clear" w:color="auto" w:fill="FFFFFF"/>
              </w:rPr>
              <w:t>一</w:t>
            </w:r>
            <w:proofErr w:type="gramEnd"/>
            <w:r w:rsidR="001C2CD6" w:rsidRPr="002D72E6">
              <w:rPr>
                <w:rFonts w:asciiTheme="minorEastAsia" w:hAnsiTheme="minorEastAsia" w:cs="仿宋" w:hint="eastAsia"/>
                <w:kern w:val="0"/>
                <w:sz w:val="24"/>
                <w:szCs w:val="24"/>
                <w:shd w:val="clear" w:color="auto" w:fill="FFFFFF"/>
              </w:rPr>
              <w:t>体式计算机</w:t>
            </w:r>
            <w:r w:rsidR="001C2CD6" w:rsidRPr="002D72E6">
              <w:rPr>
                <w:rFonts w:asciiTheme="minorEastAsia" w:hAnsiTheme="minorEastAsia" w:cs="仿宋"/>
                <w:kern w:val="0"/>
                <w:sz w:val="24"/>
                <w:szCs w:val="24"/>
                <w:shd w:val="clear" w:color="auto" w:fill="FFFFFF"/>
              </w:rPr>
              <w:t>31</w:t>
            </w:r>
            <w:r w:rsidR="001C2CD6" w:rsidRPr="002D72E6">
              <w:rPr>
                <w:rFonts w:asciiTheme="minorEastAsia" w:hAnsiTheme="minorEastAsia" w:cs="仿宋" w:hint="eastAsia"/>
                <w:kern w:val="0"/>
                <w:sz w:val="24"/>
                <w:szCs w:val="24"/>
                <w:shd w:val="clear" w:color="auto" w:fill="FFFFFF"/>
              </w:rPr>
              <w:t>台、激光打印机</w:t>
            </w:r>
            <w:r w:rsidR="001C2CD6" w:rsidRPr="002D72E6">
              <w:rPr>
                <w:rFonts w:asciiTheme="minorEastAsia" w:hAnsiTheme="minorEastAsia" w:cs="仿宋"/>
                <w:kern w:val="0"/>
                <w:sz w:val="24"/>
                <w:szCs w:val="24"/>
                <w:shd w:val="clear" w:color="auto" w:fill="FFFFFF"/>
              </w:rPr>
              <w:t>8</w:t>
            </w:r>
            <w:r w:rsidR="001C2CD6" w:rsidRPr="002D72E6">
              <w:rPr>
                <w:rFonts w:asciiTheme="minorEastAsia" w:hAnsiTheme="minorEastAsia" w:cs="仿宋" w:hint="eastAsia"/>
                <w:kern w:val="0"/>
                <w:sz w:val="24"/>
                <w:szCs w:val="24"/>
                <w:shd w:val="clear" w:color="auto" w:fill="FFFFFF"/>
              </w:rPr>
              <w:t>台、筒型网络摄像机</w:t>
            </w:r>
            <w:r w:rsidR="001C2CD6" w:rsidRPr="002D72E6">
              <w:rPr>
                <w:rFonts w:asciiTheme="minorEastAsia" w:hAnsiTheme="minorEastAsia" w:cs="仿宋"/>
                <w:kern w:val="0"/>
                <w:sz w:val="24"/>
                <w:szCs w:val="24"/>
                <w:shd w:val="clear" w:color="auto" w:fill="FFFFFF"/>
              </w:rPr>
              <w:t>26</w:t>
            </w:r>
            <w:r w:rsidR="001C2CD6" w:rsidRPr="002D72E6">
              <w:rPr>
                <w:rFonts w:asciiTheme="minorEastAsia" w:hAnsiTheme="minorEastAsia" w:cs="仿宋" w:hint="eastAsia"/>
                <w:kern w:val="0"/>
                <w:sz w:val="24"/>
                <w:szCs w:val="24"/>
                <w:shd w:val="clear" w:color="auto" w:fill="FFFFFF"/>
              </w:rPr>
              <w:t>台等。</w:t>
            </w:r>
          </w:p>
          <w:p w:rsidR="007B1A55" w:rsidRDefault="009C1F8C" w:rsidP="001C2CD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3455F7">
              <w:rPr>
                <w:rFonts w:asciiTheme="minorEastAsia" w:hAnsiTheme="minorEastAsia" w:cs="仿宋_GB2312" w:hint="eastAsia"/>
                <w:sz w:val="24"/>
                <w:szCs w:val="24"/>
              </w:rPr>
              <w:t>许昌市</w:t>
            </w:r>
            <w:r w:rsidR="001C2CD6">
              <w:rPr>
                <w:rFonts w:asciiTheme="minorEastAsia" w:hAnsiTheme="minorEastAsia" w:cs="仿宋_GB2312" w:hint="eastAsia"/>
                <w:sz w:val="24"/>
                <w:szCs w:val="24"/>
              </w:rPr>
              <w:t>司法局</w:t>
            </w:r>
          </w:p>
        </w:tc>
      </w:tr>
      <w:tr w:rsidR="007B1A55">
        <w:trPr>
          <w:trHeight w:val="1421"/>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3455F7">
              <w:rPr>
                <w:rFonts w:asciiTheme="minorEastAsia" w:hAnsiTheme="minorEastAsia" w:cs="仿宋_GB2312" w:hint="eastAsia"/>
                <w:sz w:val="24"/>
                <w:szCs w:val="24"/>
              </w:rPr>
              <w:t>许昌市</w:t>
            </w:r>
            <w:r w:rsidR="001C2CD6">
              <w:rPr>
                <w:rFonts w:asciiTheme="minorEastAsia" w:hAnsiTheme="minorEastAsia" w:cs="仿宋_GB2312" w:hint="eastAsia"/>
                <w:sz w:val="24"/>
                <w:szCs w:val="24"/>
              </w:rPr>
              <w:t>司法局</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CA14E2">
              <w:rPr>
                <w:rFonts w:asciiTheme="minorEastAsia" w:hAnsiTheme="minorEastAsia" w:cs="仿宋_GB2312" w:hint="eastAsia"/>
                <w:sz w:val="24"/>
                <w:szCs w:val="24"/>
              </w:rPr>
              <w:t>许昌市</w:t>
            </w:r>
            <w:r w:rsidR="001C2CD6">
              <w:rPr>
                <w:rFonts w:asciiTheme="minorEastAsia" w:hAnsiTheme="minorEastAsia" w:cs="仿宋_GB2312" w:hint="eastAsia"/>
                <w:sz w:val="24"/>
                <w:szCs w:val="24"/>
              </w:rPr>
              <w:t>魏都</w:t>
            </w:r>
            <w:proofErr w:type="gramStart"/>
            <w:r w:rsidR="001C2CD6">
              <w:rPr>
                <w:rFonts w:asciiTheme="minorEastAsia" w:hAnsiTheme="minorEastAsia" w:cs="仿宋_GB2312" w:hint="eastAsia"/>
                <w:sz w:val="24"/>
                <w:szCs w:val="24"/>
              </w:rPr>
              <w:t>区望田</w:t>
            </w:r>
            <w:proofErr w:type="gramEnd"/>
            <w:r w:rsidR="001C2CD6">
              <w:rPr>
                <w:rFonts w:asciiTheme="minorEastAsia" w:hAnsiTheme="minorEastAsia" w:cs="仿宋_GB2312" w:hint="eastAsia"/>
                <w:sz w:val="24"/>
                <w:szCs w:val="24"/>
              </w:rPr>
              <w:t>路6号</w:t>
            </w:r>
          </w:p>
          <w:p w:rsidR="007B1A55" w:rsidRDefault="009C1F8C" w:rsidP="001C2CD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C2CD6">
              <w:rPr>
                <w:rFonts w:asciiTheme="minorEastAsia" w:hAnsiTheme="minorEastAsia" w:cs="仿宋_GB2312" w:hint="eastAsia"/>
                <w:sz w:val="24"/>
                <w:szCs w:val="24"/>
              </w:rPr>
              <w:t>王国栋</w:t>
            </w:r>
            <w:r w:rsidR="00CA14E2">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CA14E2">
              <w:rPr>
                <w:rFonts w:asciiTheme="minorEastAsia" w:hAnsiTheme="minorEastAsia" w:cs="仿宋_GB2312" w:hint="eastAsia"/>
                <w:sz w:val="24"/>
                <w:szCs w:val="24"/>
              </w:rPr>
              <w:t>0374-2</w:t>
            </w:r>
            <w:r w:rsidR="001C2CD6">
              <w:rPr>
                <w:rFonts w:asciiTheme="minorEastAsia" w:hAnsiTheme="minorEastAsia" w:cs="仿宋_GB2312" w:hint="eastAsia"/>
                <w:sz w:val="24"/>
                <w:szCs w:val="24"/>
              </w:rPr>
              <w:t>334215</w:t>
            </w:r>
          </w:p>
        </w:tc>
      </w:tr>
      <w:tr w:rsidR="007B1A55">
        <w:trPr>
          <w:trHeight w:val="323"/>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7B1A55" w:rsidRDefault="009C1F8C" w:rsidP="00CA14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A14E2">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7B1A55">
        <w:trPr>
          <w:trHeight w:val="9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7B1A55" w:rsidRDefault="009C1F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7B1A55" w:rsidRDefault="009C1F8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w:t>
            </w:r>
            <w:r>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7B1A55" w:rsidRDefault="009C1F8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B1A55" w:rsidRDefault="009C1F8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B1A55" w:rsidRDefault="009C1F8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B1A55" w:rsidRDefault="009C1F8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B1A55" w:rsidRDefault="009C1F8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B1A55" w:rsidRPr="00CA14E2" w:rsidRDefault="00CA14E2">
            <w:pPr>
              <w:autoSpaceDE w:val="0"/>
              <w:autoSpaceDN w:val="0"/>
              <w:adjustRightInd w:val="0"/>
              <w:spacing w:line="360" w:lineRule="auto"/>
              <w:ind w:right="-11"/>
              <w:rPr>
                <w:rFonts w:asciiTheme="minorEastAsia" w:hAnsiTheme="minorEastAsia" w:cs="宋体"/>
                <w:b/>
                <w:kern w:val="0"/>
                <w:sz w:val="24"/>
                <w:szCs w:val="24"/>
                <w:lang w:val="zh-CN"/>
              </w:rPr>
            </w:pPr>
            <w:r w:rsidRPr="00CA14E2">
              <w:rPr>
                <w:rFonts w:asciiTheme="minorEastAsia" w:hAnsiTheme="minorEastAsia" w:cs="宋体" w:hint="eastAsia"/>
                <w:b/>
                <w:kern w:val="0"/>
                <w:sz w:val="24"/>
                <w:szCs w:val="24"/>
                <w:lang w:val="zh-CN"/>
              </w:rPr>
              <w:t>七</w:t>
            </w:r>
            <w:r w:rsidR="009C1F8C" w:rsidRPr="00CA14E2">
              <w:rPr>
                <w:rFonts w:asciiTheme="minorEastAsia" w:hAnsiTheme="minorEastAsia" w:cs="宋体" w:hint="eastAsia"/>
                <w:b/>
                <w:kern w:val="0"/>
                <w:sz w:val="24"/>
                <w:szCs w:val="24"/>
                <w:lang w:val="zh-CN"/>
              </w:rPr>
              <w:t>、未被列入“信用中国”网站</w:t>
            </w:r>
            <w:r w:rsidR="009C1F8C" w:rsidRPr="00CA14E2">
              <w:rPr>
                <w:rFonts w:asciiTheme="minorEastAsia" w:hAnsiTheme="minorEastAsia" w:cs="宋体"/>
                <w:b/>
                <w:kern w:val="0"/>
                <w:sz w:val="24"/>
                <w:szCs w:val="24"/>
                <w:lang w:val="zh-CN"/>
              </w:rPr>
              <w:t>(www.creditchina.gov.cn)</w:t>
            </w:r>
            <w:r w:rsidR="009C1F8C" w:rsidRPr="00CA14E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9C1F8C" w:rsidRPr="00CA14E2">
              <w:rPr>
                <w:rFonts w:asciiTheme="minorEastAsia" w:hAnsiTheme="minorEastAsia" w:cs="宋体"/>
                <w:b/>
                <w:kern w:val="0"/>
                <w:sz w:val="24"/>
                <w:szCs w:val="24"/>
                <w:lang w:val="zh-CN"/>
              </w:rPr>
              <w:t xml:space="preserve"> (www.ccgp.gov.cn)</w:t>
            </w:r>
            <w:r w:rsidR="009C1F8C" w:rsidRPr="00CA14E2">
              <w:rPr>
                <w:rFonts w:asciiTheme="minorEastAsia" w:hAnsiTheme="minorEastAsia" w:cs="宋体" w:hint="eastAsia"/>
                <w:b/>
                <w:kern w:val="0"/>
                <w:sz w:val="24"/>
                <w:szCs w:val="24"/>
                <w:lang w:val="zh-CN"/>
              </w:rPr>
              <w:t>政府采购严重违法失信行为记录名单的投标人；“国家企业信用公示系统”网站（</w:t>
            </w:r>
            <w:r w:rsidR="009C1F8C" w:rsidRPr="00CA14E2">
              <w:rPr>
                <w:rFonts w:asciiTheme="minorEastAsia" w:hAnsiTheme="minorEastAsia" w:cs="宋体"/>
                <w:b/>
                <w:kern w:val="0"/>
                <w:sz w:val="24"/>
                <w:szCs w:val="24"/>
                <w:lang w:val="zh-CN"/>
              </w:rPr>
              <w:t>www.gsxt.gov.cn</w:t>
            </w:r>
            <w:r w:rsidR="009C1F8C" w:rsidRPr="00CA14E2">
              <w:rPr>
                <w:rFonts w:asciiTheme="minorEastAsia" w:hAnsiTheme="minorEastAsia" w:cs="宋体" w:hint="eastAsia"/>
                <w:b/>
                <w:kern w:val="0"/>
                <w:sz w:val="24"/>
                <w:szCs w:val="24"/>
                <w:lang w:val="zh-CN"/>
              </w:rPr>
              <w:t>）严重违法失信企业名单（黑名单）的投标人（联合体形式投标的，联合体成员存在不</w:t>
            </w:r>
            <w:r w:rsidR="009C1F8C" w:rsidRPr="00CA14E2">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1、查询渠道：“信用中国”网站（</w:t>
            </w:r>
            <w:r w:rsidRPr="00CA14E2">
              <w:rPr>
                <w:rFonts w:asciiTheme="minorEastAsia" w:hAnsiTheme="minorEastAsia" w:cs="宋体"/>
                <w:kern w:val="0"/>
                <w:sz w:val="24"/>
                <w:szCs w:val="24"/>
              </w:rPr>
              <w:t>www.creditchina.gov.cn</w:t>
            </w:r>
            <w:r w:rsidRPr="00CA14E2">
              <w:rPr>
                <w:rFonts w:asciiTheme="minorEastAsia" w:hAnsiTheme="minorEastAsia" w:cs="宋体" w:hint="eastAsia"/>
                <w:kern w:val="0"/>
                <w:sz w:val="24"/>
                <w:szCs w:val="24"/>
              </w:rPr>
              <w:t>）和“中国政府采购网”（</w:t>
            </w:r>
            <w:r w:rsidRPr="00CA14E2">
              <w:rPr>
                <w:rFonts w:asciiTheme="minorEastAsia" w:hAnsiTheme="minorEastAsia" w:cs="宋体"/>
                <w:kern w:val="0"/>
                <w:sz w:val="24"/>
                <w:szCs w:val="24"/>
              </w:rPr>
              <w:t>www.ccgp.gov.cn</w:t>
            </w:r>
            <w:r w:rsidRPr="00CA14E2">
              <w:rPr>
                <w:rFonts w:asciiTheme="minorEastAsia" w:hAnsiTheme="minorEastAsia" w:cs="宋体" w:hint="eastAsia"/>
                <w:kern w:val="0"/>
                <w:sz w:val="24"/>
                <w:szCs w:val="24"/>
              </w:rPr>
              <w:t>）；“国家企业信用公示系统”网站（</w:t>
            </w:r>
            <w:r w:rsidRPr="00CA14E2">
              <w:rPr>
                <w:rFonts w:asciiTheme="minorEastAsia" w:hAnsiTheme="minorEastAsia" w:cs="宋体"/>
                <w:kern w:val="0"/>
                <w:sz w:val="24"/>
                <w:szCs w:val="24"/>
              </w:rPr>
              <w:t>www.gsxt.gov.cn</w:t>
            </w:r>
            <w:r w:rsidRPr="00CA14E2">
              <w:rPr>
                <w:rFonts w:asciiTheme="minorEastAsia" w:hAnsiTheme="minorEastAsia" w:cs="宋体" w:hint="eastAsia"/>
                <w:kern w:val="0"/>
                <w:sz w:val="24"/>
                <w:szCs w:val="24"/>
              </w:rPr>
              <w:t>）；</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2、截止时间：同投标截止时间；</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kern w:val="0"/>
                <w:sz w:val="24"/>
                <w:szCs w:val="24"/>
              </w:rPr>
              <w:t>4</w:t>
            </w:r>
            <w:r w:rsidRPr="00CA14E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7B1A55" w:rsidRDefault="009C1F8C">
            <w:pPr>
              <w:autoSpaceDE w:val="0"/>
              <w:autoSpaceDN w:val="0"/>
              <w:spacing w:line="360" w:lineRule="auto"/>
              <w:contextualSpacing/>
              <w:rPr>
                <w:rFonts w:asciiTheme="minorEastAsia" w:hAnsiTheme="minorEastAsia" w:cs="仿宋_GB2312"/>
                <w:sz w:val="24"/>
                <w:szCs w:val="24"/>
              </w:rPr>
            </w:pPr>
            <w:r w:rsidRPr="00CA14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7B1A55" w:rsidRDefault="009C1F8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25DA6">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25DA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7B1A55" w:rsidRDefault="001C2CD6" w:rsidP="00CA14E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800000</w:t>
            </w:r>
            <w:r w:rsidR="009C1F8C">
              <w:rPr>
                <w:rFonts w:asciiTheme="minorEastAsia" w:hAnsiTheme="minorEastAsia" w:cs="宋体" w:hint="eastAsia"/>
                <w:bCs/>
                <w:sz w:val="24"/>
                <w:szCs w:val="24"/>
                <w:lang w:val="zh-CN"/>
              </w:rPr>
              <w:t>元，超出最高限价的投标无效</w:t>
            </w:r>
          </w:p>
        </w:tc>
      </w:tr>
      <w:tr w:rsidR="007B1A55">
        <w:trPr>
          <w:trHeight w:val="90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B1A55" w:rsidRDefault="00625DA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不组织</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B1A55">
        <w:trPr>
          <w:trHeight w:val="90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7B1A55" w:rsidRDefault="00625DA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不召开</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7B1A55" w:rsidRDefault="00625DA6">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 xml:space="preserve">不允许    </w:t>
            </w:r>
            <w:r w:rsidR="009C1F8C">
              <w:rPr>
                <w:rFonts w:asciiTheme="minorEastAsia" w:hAnsiTheme="minorEastAsia" w:cs="宋体" w:hint="eastAsia"/>
                <w:b/>
                <w:bCs/>
                <w:sz w:val="24"/>
                <w:szCs w:val="24"/>
                <w:lang w:val="zh-CN"/>
              </w:rPr>
              <w:t>□</w:t>
            </w:r>
            <w:r w:rsidR="009C1F8C">
              <w:rPr>
                <w:rFonts w:asciiTheme="minorEastAsia" w:hAnsiTheme="minorEastAsia" w:hint="eastAsia"/>
                <w:sz w:val="24"/>
                <w:szCs w:val="24"/>
              </w:rPr>
              <w:t>允许</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7B1A55" w:rsidRDefault="009C1F8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B1A55" w:rsidRDefault="009C1F8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B1A55" w:rsidRDefault="009C1F8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7B1A55" w:rsidRDefault="00625DA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 xml:space="preserve">不允许   </w:t>
            </w:r>
            <w:r w:rsidR="009C1F8C">
              <w:rPr>
                <w:rFonts w:asciiTheme="minorEastAsia" w:hAnsiTheme="minorEastAsia" w:cs="宋体" w:hint="eastAsia"/>
                <w:b/>
                <w:bCs/>
                <w:sz w:val="24"/>
                <w:szCs w:val="24"/>
                <w:lang w:val="zh-CN"/>
              </w:rPr>
              <w:t>□</w:t>
            </w:r>
            <w:r w:rsidR="009C1F8C">
              <w:rPr>
                <w:rFonts w:asciiTheme="minorEastAsia" w:hAnsiTheme="minorEastAsia" w:cs="仿宋_GB2312" w:hint="eastAsia"/>
                <w:sz w:val="24"/>
                <w:szCs w:val="24"/>
              </w:rPr>
              <w:t>允许</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7B1A55" w:rsidRDefault="009C1F8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CD7313">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CD7313">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日</w:t>
            </w:r>
            <w:r w:rsidR="00CD7313">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CD731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CD7313">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7B1A55">
        <w:trPr>
          <w:trHeight w:val="504"/>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A14E2" w:rsidRPr="000D282B" w:rsidRDefault="009C1F8C" w:rsidP="00CA14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CA14E2">
              <w:rPr>
                <w:rFonts w:asciiTheme="minorEastAsia" w:hAnsiTheme="minorEastAsia" w:cs="仿宋_GB2312" w:hint="eastAsia"/>
                <w:sz w:val="24"/>
                <w:szCs w:val="24"/>
                <w:lang w:val="zh-CN"/>
              </w:rPr>
              <w:t>贰万</w:t>
            </w:r>
            <w:r w:rsidR="001C2CD6">
              <w:rPr>
                <w:rFonts w:asciiTheme="minorEastAsia" w:hAnsiTheme="minorEastAsia" w:cs="仿宋_GB2312" w:hint="eastAsia"/>
                <w:sz w:val="24"/>
                <w:szCs w:val="24"/>
                <w:lang w:val="zh-CN"/>
              </w:rPr>
              <w:t>陆仟</w:t>
            </w:r>
            <w:r w:rsidR="00CA14E2">
              <w:rPr>
                <w:rFonts w:asciiTheme="minorEastAsia" w:hAnsiTheme="minorEastAsia" w:cs="仿宋_GB2312" w:hint="eastAsia"/>
                <w:sz w:val="24"/>
                <w:szCs w:val="24"/>
                <w:lang w:val="zh-CN"/>
              </w:rPr>
              <w:t>元整</w:t>
            </w:r>
            <w:r w:rsidR="00CA14E2" w:rsidRPr="000D282B">
              <w:rPr>
                <w:rFonts w:asciiTheme="minorEastAsia" w:hAnsiTheme="minorEastAsia" w:cs="仿宋_GB2312" w:hint="eastAsia"/>
                <w:sz w:val="24"/>
                <w:szCs w:val="24"/>
                <w:lang w:val="zh-CN"/>
              </w:rPr>
              <w:t>（</w:t>
            </w:r>
            <w:r w:rsidR="00CA14E2">
              <w:rPr>
                <w:rFonts w:asciiTheme="minorEastAsia" w:hAnsiTheme="minorEastAsia" w:cs="仿宋_GB2312" w:hint="eastAsia"/>
                <w:sz w:val="24"/>
                <w:szCs w:val="24"/>
                <w:lang w:val="zh-CN"/>
              </w:rPr>
              <w:t>¥</w:t>
            </w:r>
            <w:r w:rsidR="001C2CD6">
              <w:rPr>
                <w:rFonts w:asciiTheme="minorEastAsia" w:hAnsiTheme="minorEastAsia" w:cs="仿宋_GB2312" w:hint="eastAsia"/>
                <w:sz w:val="24"/>
                <w:szCs w:val="24"/>
                <w:lang w:val="zh-CN"/>
              </w:rPr>
              <w:t>16</w:t>
            </w:r>
            <w:r w:rsidR="00CA14E2">
              <w:rPr>
                <w:rFonts w:asciiTheme="minorEastAsia" w:hAnsiTheme="minorEastAsia" w:cs="仿宋_GB2312" w:hint="eastAsia"/>
                <w:sz w:val="24"/>
                <w:szCs w:val="24"/>
                <w:lang w:val="zh-CN"/>
              </w:rPr>
              <w:t>000.00</w:t>
            </w:r>
            <w:r w:rsidR="00CA14E2" w:rsidRPr="000D282B">
              <w:rPr>
                <w:rFonts w:asciiTheme="minorEastAsia" w:hAnsiTheme="minorEastAsia" w:cs="仿宋_GB2312" w:hint="eastAsia"/>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7B1A55" w:rsidRDefault="009C1F8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B1A55">
        <w:trPr>
          <w:trHeight w:val="156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B1A55" w:rsidRDefault="009C1F8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B1A55" w:rsidRDefault="00625DA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电子投标文件：成功上传至《全国公共资源交易平台（河南省·许昌市）》公共资源交易系统加密电子投标文件1份</w:t>
            </w:r>
            <w:r w:rsidR="009C1F8C">
              <w:rPr>
                <w:rFonts w:hAnsi="宋体" w:cs="宋体" w:hint="eastAsia"/>
                <w:sz w:val="24"/>
                <w:lang w:val="zh-CN"/>
              </w:rPr>
              <w:t>（文件格式为：</w:t>
            </w:r>
            <w:r w:rsidR="009C1F8C">
              <w:rPr>
                <w:rFonts w:hAnsi="宋体" w:cs="宋体" w:hint="eastAsia"/>
                <w:sz w:val="24"/>
                <w:lang w:val="zh-CN"/>
              </w:rPr>
              <w:t xml:space="preserve"> XXX</w:t>
            </w:r>
            <w:r w:rsidR="009C1F8C">
              <w:rPr>
                <w:rFonts w:hAnsi="宋体" w:cs="宋体" w:hint="eastAsia"/>
                <w:sz w:val="24"/>
                <w:lang w:val="zh-CN"/>
              </w:rPr>
              <w:t>公司</w:t>
            </w:r>
            <w:r w:rsidR="009C1F8C">
              <w:rPr>
                <w:rFonts w:hAnsi="宋体" w:cs="宋体" w:hint="eastAsia"/>
                <w:sz w:val="24"/>
                <w:lang w:val="zh-CN"/>
              </w:rPr>
              <w:t>XXX</w:t>
            </w:r>
            <w:r w:rsidR="009C1F8C">
              <w:rPr>
                <w:rFonts w:hAnsi="宋体" w:cs="宋体" w:hint="eastAsia"/>
                <w:sz w:val="24"/>
                <w:lang w:val="zh-CN"/>
              </w:rPr>
              <w:t>项目编号</w:t>
            </w:r>
            <w:r w:rsidR="009C1F8C">
              <w:rPr>
                <w:rFonts w:hAnsi="宋体" w:cs="宋体" w:hint="eastAsia"/>
                <w:sz w:val="24"/>
                <w:lang w:val="zh-CN"/>
              </w:rPr>
              <w:t>.file</w:t>
            </w:r>
            <w:r w:rsidR="009C1F8C">
              <w:rPr>
                <w:rFonts w:hAnsi="宋体" w:cs="宋体" w:hint="eastAsia"/>
                <w:sz w:val="24"/>
                <w:lang w:val="zh-CN"/>
              </w:rPr>
              <w:t>）。</w:t>
            </w:r>
            <w:r w:rsidR="009C1F8C">
              <w:rPr>
                <w:rFonts w:ascii="新宋体" w:eastAsia="新宋体" w:hAnsi="新宋体" w:hint="eastAsia"/>
                <w:sz w:val="24"/>
              </w:rPr>
              <w:t>使用电子介质存储的备份文件1份（文件格式为：名称为“备份”的文件夹）。</w:t>
            </w:r>
          </w:p>
          <w:p w:rsidR="007B1A55" w:rsidRDefault="00625DA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纸质投标文件：</w:t>
            </w:r>
            <w:r w:rsidR="009C1F8C">
              <w:rPr>
                <w:rFonts w:asciiTheme="minorEastAsia" w:hAnsiTheme="minorEastAsia" w:cs="仿宋_GB2312" w:hint="eastAsia"/>
                <w:sz w:val="24"/>
                <w:szCs w:val="24"/>
              </w:rPr>
              <w:t>正本</w:t>
            </w:r>
            <w:r w:rsidR="009C1F8C">
              <w:rPr>
                <w:rFonts w:asciiTheme="minorEastAsia" w:hAnsiTheme="minorEastAsia" w:cs="仿宋_GB2312" w:hint="eastAsia"/>
                <w:b/>
                <w:sz w:val="24"/>
                <w:szCs w:val="24"/>
              </w:rPr>
              <w:t>一</w:t>
            </w:r>
            <w:r w:rsidR="009C1F8C">
              <w:rPr>
                <w:rFonts w:asciiTheme="minorEastAsia" w:hAnsiTheme="minorEastAsia" w:cs="仿宋_GB2312" w:hint="eastAsia"/>
                <w:sz w:val="24"/>
                <w:szCs w:val="24"/>
              </w:rPr>
              <w:t>份，副本</w:t>
            </w:r>
            <w:r w:rsidR="009C1F8C" w:rsidRPr="00CA14E2">
              <w:rPr>
                <w:rFonts w:asciiTheme="minorEastAsia" w:hAnsiTheme="minorEastAsia" w:cs="仿宋_GB2312" w:hint="eastAsia"/>
                <w:sz w:val="24"/>
                <w:szCs w:val="24"/>
              </w:rPr>
              <w:t>一</w:t>
            </w:r>
            <w:r w:rsidR="009C1F8C">
              <w:rPr>
                <w:rFonts w:asciiTheme="minorEastAsia" w:hAnsiTheme="minorEastAsia" w:cs="仿宋_GB2312" w:hint="eastAsia"/>
                <w:sz w:val="24"/>
                <w:szCs w:val="24"/>
              </w:rPr>
              <w:t>份。使用</w:t>
            </w:r>
            <w:r w:rsidR="009C1F8C">
              <w:rPr>
                <w:rFonts w:ascii="新宋体" w:eastAsia="新宋体" w:hAnsi="新宋体" w:hint="eastAsia"/>
                <w:sz w:val="24"/>
              </w:rPr>
              <w:t>格式为“投标文件（供打印）.PDF”的文件</w:t>
            </w:r>
          </w:p>
          <w:p w:rsidR="007B1A55" w:rsidRDefault="009C1F8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B1A55" w:rsidRDefault="009C1F8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B1A55" w:rsidRDefault="00625DA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C1F8C">
              <w:rPr>
                <w:rFonts w:ascii="新宋体" w:eastAsia="新宋体" w:hAnsi="新宋体" w:hint="eastAsia"/>
                <w:b/>
                <w:sz w:val="24"/>
              </w:rPr>
              <w:instrText>eq \o\ac(□,√)</w:instrText>
            </w:r>
            <w:r>
              <w:rPr>
                <w:rFonts w:ascii="新宋体" w:eastAsia="新宋体" w:hAnsi="新宋体"/>
                <w:b/>
                <w:sz w:val="24"/>
              </w:rPr>
              <w:fldChar w:fldCharType="end"/>
            </w:r>
            <w:r w:rsidR="009C1F8C">
              <w:rPr>
                <w:rFonts w:ascii="新宋体" w:eastAsia="新宋体" w:hAnsi="新宋体" w:hint="eastAsia"/>
                <w:sz w:val="24"/>
              </w:rPr>
              <w:t>电子投标文件：按招标文件要求加盖电子印章和法人电子印章。</w:t>
            </w:r>
          </w:p>
          <w:p w:rsidR="007B1A55" w:rsidRPr="00CA14E2" w:rsidRDefault="00625DA6">
            <w:pPr>
              <w:autoSpaceDE w:val="0"/>
              <w:autoSpaceDN w:val="0"/>
              <w:adjustRightInd w:val="0"/>
              <w:spacing w:line="420" w:lineRule="exact"/>
              <w:rPr>
                <w:rFonts w:asciiTheme="minorEastAsia" w:hAnsiTheme="minorEastAsia" w:cs="仿宋_GB2312"/>
                <w:sz w:val="24"/>
                <w:szCs w:val="24"/>
                <w:highlight w:val="lightGray"/>
              </w:rPr>
            </w:pPr>
            <w:r w:rsidRPr="00CA14E2">
              <w:rPr>
                <w:rFonts w:ascii="新宋体" w:eastAsia="新宋体" w:hAnsi="新宋体"/>
                <w:b/>
                <w:sz w:val="24"/>
              </w:rPr>
              <w:fldChar w:fldCharType="begin"/>
            </w:r>
            <w:r w:rsidR="009C1F8C" w:rsidRPr="00CA14E2">
              <w:rPr>
                <w:rFonts w:ascii="新宋体" w:eastAsia="新宋体" w:hAnsi="新宋体" w:hint="eastAsia"/>
                <w:b/>
                <w:sz w:val="24"/>
              </w:rPr>
              <w:instrText>eq \o\ac(□,√)</w:instrText>
            </w:r>
            <w:r w:rsidRPr="00CA14E2">
              <w:rPr>
                <w:rFonts w:ascii="新宋体" w:eastAsia="新宋体" w:hAnsi="新宋体"/>
                <w:b/>
                <w:sz w:val="24"/>
              </w:rPr>
              <w:fldChar w:fldCharType="end"/>
            </w:r>
            <w:r w:rsidR="009C1F8C" w:rsidRPr="00CA14E2">
              <w:rPr>
                <w:rFonts w:ascii="新宋体" w:eastAsia="新宋体" w:hAnsi="新宋体" w:hint="eastAsia"/>
                <w:sz w:val="24"/>
              </w:rPr>
              <w:t>纸质投标文件：投标文件封面加盖投标人公章（投标文件是指投标人电子投标文件制作完成后生成的后缀名为</w:t>
            </w:r>
            <w:r w:rsidR="009C1F8C" w:rsidRPr="00CA14E2">
              <w:rPr>
                <w:rFonts w:hAnsi="宋体" w:hint="eastAsia"/>
                <w:sz w:val="24"/>
                <w:szCs w:val="24"/>
              </w:rPr>
              <w:t>“</w:t>
            </w:r>
            <w:r w:rsidR="009C1F8C" w:rsidRPr="00CA14E2">
              <w:rPr>
                <w:rFonts w:hAnsi="宋体" w:hint="eastAsia"/>
                <w:sz w:val="24"/>
                <w:szCs w:val="24"/>
              </w:rPr>
              <w:t>.PDF</w:t>
            </w:r>
            <w:r w:rsidR="009C1F8C" w:rsidRPr="00CA14E2">
              <w:rPr>
                <w:rFonts w:hAnsi="宋体" w:hint="eastAsia"/>
                <w:sz w:val="24"/>
                <w:szCs w:val="24"/>
              </w:rPr>
              <w:t>”的文件</w:t>
            </w:r>
            <w:r w:rsidR="009C1F8C" w:rsidRPr="00CA14E2">
              <w:rPr>
                <w:rFonts w:ascii="新宋体" w:eastAsia="新宋体" w:hAnsi="新宋体" w:hint="eastAsia"/>
                <w:sz w:val="24"/>
              </w:rPr>
              <w:t>打印的纸质投标文件）。</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B1A55" w:rsidRPr="00CA14E2" w:rsidRDefault="009C1F8C">
            <w:pPr>
              <w:autoSpaceDE w:val="0"/>
              <w:autoSpaceDN w:val="0"/>
              <w:adjustRightInd w:val="0"/>
              <w:spacing w:line="360" w:lineRule="auto"/>
              <w:jc w:val="center"/>
              <w:rPr>
                <w:rFonts w:asciiTheme="minorEastAsia" w:hAnsiTheme="minorEastAsia" w:cs="宋体"/>
                <w:bCs/>
                <w:sz w:val="24"/>
                <w:szCs w:val="24"/>
                <w:lang w:val="zh-CN"/>
              </w:rPr>
            </w:pPr>
            <w:r w:rsidRPr="00CA14E2">
              <w:rPr>
                <w:rFonts w:asciiTheme="minorEastAsia" w:hAnsiTheme="minorEastAsia" w:cs="仿宋_GB2312" w:hint="eastAsia"/>
                <w:sz w:val="24"/>
                <w:szCs w:val="24"/>
              </w:rPr>
              <w:t>评标方法</w:t>
            </w:r>
          </w:p>
        </w:tc>
        <w:tc>
          <w:tcPr>
            <w:tcW w:w="6813" w:type="dxa"/>
            <w:vAlign w:val="center"/>
          </w:tcPr>
          <w:p w:rsidR="007B1A55" w:rsidRPr="00CA14E2" w:rsidRDefault="00625DA6">
            <w:pPr>
              <w:autoSpaceDE w:val="0"/>
              <w:autoSpaceDN w:val="0"/>
              <w:adjustRightInd w:val="0"/>
              <w:spacing w:line="360" w:lineRule="auto"/>
              <w:rPr>
                <w:rFonts w:asciiTheme="minorEastAsia" w:hAnsiTheme="minorEastAsia" w:cs="宋体"/>
                <w:bCs/>
                <w:sz w:val="24"/>
                <w:szCs w:val="24"/>
                <w:lang w:val="zh-CN"/>
              </w:rPr>
            </w:pPr>
            <w:r w:rsidRPr="00CA14E2">
              <w:rPr>
                <w:rFonts w:asciiTheme="minorEastAsia" w:hAnsiTheme="minorEastAsia" w:cs="宋体"/>
                <w:b/>
                <w:kern w:val="0"/>
                <w:sz w:val="24"/>
                <w:szCs w:val="24"/>
                <w:lang w:val="zh-CN"/>
              </w:rPr>
              <w:fldChar w:fldCharType="begin"/>
            </w:r>
            <w:r w:rsidR="009C1F8C" w:rsidRPr="00CA14E2">
              <w:rPr>
                <w:rFonts w:asciiTheme="minorEastAsia" w:hAnsiTheme="minorEastAsia" w:cs="宋体" w:hint="eastAsia"/>
                <w:b/>
                <w:kern w:val="0"/>
                <w:sz w:val="24"/>
                <w:szCs w:val="24"/>
                <w:lang w:val="zh-CN"/>
              </w:rPr>
              <w:instrText>eq \o\ac(□,</w:instrText>
            </w:r>
            <w:r w:rsidR="009C1F8C" w:rsidRPr="00CA14E2">
              <w:rPr>
                <w:rFonts w:asciiTheme="minorEastAsia" w:hAnsiTheme="minorEastAsia" w:cs="宋体" w:hint="eastAsia"/>
                <w:b/>
                <w:kern w:val="0"/>
                <w:position w:val="2"/>
                <w:sz w:val="24"/>
                <w:szCs w:val="24"/>
                <w:lang w:val="zh-CN"/>
              </w:rPr>
              <w:instrText>√</w:instrText>
            </w:r>
            <w:r w:rsidR="009C1F8C" w:rsidRPr="00CA14E2">
              <w:rPr>
                <w:rFonts w:asciiTheme="minorEastAsia" w:hAnsiTheme="minorEastAsia" w:cs="宋体" w:hint="eastAsia"/>
                <w:b/>
                <w:kern w:val="0"/>
                <w:sz w:val="24"/>
                <w:szCs w:val="24"/>
                <w:lang w:val="zh-CN"/>
              </w:rPr>
              <w:instrText>)</w:instrText>
            </w:r>
            <w:r w:rsidRPr="00CA14E2">
              <w:rPr>
                <w:rFonts w:asciiTheme="minorEastAsia" w:hAnsiTheme="minorEastAsia" w:cs="宋体"/>
                <w:b/>
                <w:kern w:val="0"/>
                <w:sz w:val="24"/>
                <w:szCs w:val="24"/>
                <w:lang w:val="zh-CN"/>
              </w:rPr>
              <w:fldChar w:fldCharType="end"/>
            </w:r>
            <w:r w:rsidR="009C1F8C" w:rsidRPr="00CA14E2">
              <w:rPr>
                <w:rFonts w:asciiTheme="minorEastAsia" w:hAnsiTheme="minorEastAsia" w:cs="宋体" w:hint="eastAsia"/>
                <w:bCs/>
                <w:sz w:val="24"/>
                <w:szCs w:val="24"/>
                <w:lang w:val="zh-CN"/>
              </w:rPr>
              <w:t>综合评分法</w:t>
            </w:r>
            <w:r w:rsidR="009C1F8C" w:rsidRPr="00CA14E2">
              <w:rPr>
                <w:rFonts w:asciiTheme="minorEastAsia" w:hAnsiTheme="minorEastAsia" w:cs="宋体" w:hint="eastAsia"/>
                <w:b/>
                <w:bCs/>
                <w:sz w:val="24"/>
                <w:szCs w:val="24"/>
                <w:lang w:val="zh-CN"/>
              </w:rPr>
              <w:t>□</w:t>
            </w:r>
            <w:r w:rsidR="009C1F8C" w:rsidRPr="00CA14E2">
              <w:rPr>
                <w:rFonts w:asciiTheme="minorEastAsia" w:hAnsiTheme="minorEastAsia" w:cs="仿宋_GB2312" w:hint="eastAsia"/>
                <w:sz w:val="24"/>
                <w:szCs w:val="24"/>
                <w:lang w:val="zh-CN"/>
              </w:rPr>
              <w:t>最低评标价法</w:t>
            </w:r>
          </w:p>
        </w:tc>
      </w:tr>
      <w:tr w:rsidR="007B1A55">
        <w:trPr>
          <w:trHeight w:val="1587"/>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B1A55" w:rsidRDefault="00625DA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无要求</w:t>
            </w:r>
          </w:p>
          <w:p w:rsidR="007B1A55" w:rsidRDefault="009C1F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B1A55" w:rsidRDefault="00625DA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9C1F8C">
              <w:rPr>
                <w:rFonts w:asciiTheme="minorEastAsia" w:hAnsiTheme="minorEastAsia" w:cs="宋体" w:hint="eastAsia"/>
                <w:b/>
                <w:color w:val="000000"/>
                <w:kern w:val="0"/>
                <w:sz w:val="24"/>
                <w:szCs w:val="24"/>
                <w:lang w:val="zh-CN"/>
              </w:rPr>
              <w:instrText>eq \o\ac(□,</w:instrText>
            </w:r>
            <w:r w:rsidR="009C1F8C">
              <w:rPr>
                <w:rFonts w:asciiTheme="minorEastAsia" w:hAnsiTheme="minorEastAsia" w:cs="宋体" w:hint="eastAsia"/>
                <w:b/>
                <w:color w:val="000000"/>
                <w:kern w:val="0"/>
                <w:position w:val="2"/>
                <w:sz w:val="24"/>
                <w:szCs w:val="24"/>
                <w:lang w:val="zh-CN"/>
              </w:rPr>
              <w:instrText>√</w:instrText>
            </w:r>
            <w:r w:rsidR="009C1F8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9C1F8C">
              <w:rPr>
                <w:rFonts w:asciiTheme="minorEastAsia" w:hAnsiTheme="minorEastAsia" w:cs="宋体" w:hint="eastAsia"/>
                <w:bCs/>
                <w:sz w:val="24"/>
                <w:szCs w:val="24"/>
                <w:lang w:val="zh-CN"/>
              </w:rPr>
              <w:t>不收取</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B1A55" w:rsidRPr="00CA14E2" w:rsidRDefault="009C1F8C">
            <w:pPr>
              <w:wordWrap w:val="0"/>
              <w:topLinePunct/>
              <w:snapToGrid w:val="0"/>
              <w:spacing w:line="360" w:lineRule="auto"/>
              <w:rPr>
                <w:rFonts w:ascii="宋体"/>
                <w:sz w:val="24"/>
                <w:szCs w:val="24"/>
              </w:rPr>
            </w:pPr>
            <w:r w:rsidRPr="00CA14E2">
              <w:rPr>
                <w:rFonts w:asciiTheme="minorEastAsia" w:hAnsiTheme="minorEastAsia" w:cs="宋体" w:hint="eastAsia"/>
                <w:bCs/>
                <w:sz w:val="24"/>
                <w:szCs w:val="24"/>
                <w:lang w:val="zh-CN"/>
              </w:rPr>
              <w:t>1、</w:t>
            </w:r>
            <w:r w:rsidRPr="00CA14E2">
              <w:rPr>
                <w:rFonts w:ascii="宋体" w:hAnsi="宋体" w:hint="eastAsia"/>
                <w:kern w:val="0"/>
                <w:sz w:val="24"/>
                <w:szCs w:val="24"/>
              </w:rPr>
              <w:t>中标人在向采购单位领取中标通知书时，须向采购单位提供</w:t>
            </w:r>
            <w:r w:rsidRPr="00CA14E2">
              <w:rPr>
                <w:rFonts w:ascii="宋体" w:hAnsi="宋体" w:hint="eastAsia"/>
                <w:sz w:val="24"/>
                <w:szCs w:val="24"/>
              </w:rPr>
              <w:t>法人营业执照、税务登记证副本及投标条件中要求的相关证件原件和招标文件</w:t>
            </w:r>
            <w:r w:rsidRPr="00CA14E2">
              <w:rPr>
                <w:rFonts w:ascii="宋体" w:hint="eastAsia"/>
                <w:sz w:val="24"/>
                <w:szCs w:val="24"/>
              </w:rPr>
              <w:t xml:space="preserve"> “其它要求”中要求的相关材料（如果本招标文件要求的话），</w:t>
            </w:r>
            <w:r w:rsidRPr="00CA14E2">
              <w:rPr>
                <w:rFonts w:ascii="宋体" w:hint="eastAsia"/>
                <w:b/>
                <w:sz w:val="24"/>
                <w:szCs w:val="24"/>
              </w:rPr>
              <w:t>否则取消其中标资格。</w:t>
            </w:r>
          </w:p>
          <w:p w:rsidR="007B1A55" w:rsidRPr="00CA14E2" w:rsidRDefault="009C1F8C" w:rsidP="00CA14E2">
            <w:pPr>
              <w:autoSpaceDE w:val="0"/>
              <w:autoSpaceDN w:val="0"/>
              <w:adjustRightInd w:val="0"/>
              <w:spacing w:line="360" w:lineRule="auto"/>
              <w:rPr>
                <w:rFonts w:asciiTheme="minorEastAsia" w:hAnsiTheme="minorEastAsia" w:cs="宋体"/>
                <w:bCs/>
                <w:sz w:val="24"/>
                <w:szCs w:val="24"/>
              </w:rPr>
            </w:pPr>
            <w:r w:rsidRPr="00CA14E2">
              <w:rPr>
                <w:rFonts w:asciiTheme="minorEastAsia" w:hAnsiTheme="minorEastAsia" w:cs="宋体" w:hint="eastAsia"/>
                <w:bCs/>
                <w:sz w:val="24"/>
                <w:szCs w:val="24"/>
              </w:rPr>
              <w:t>2</w:t>
            </w:r>
            <w:r w:rsidRPr="00CA14E2">
              <w:rPr>
                <w:rFonts w:asciiTheme="minorEastAsia" w:hAnsiTheme="minorEastAsia" w:cs="宋体" w:hint="eastAsia"/>
                <w:bCs/>
                <w:sz w:val="24"/>
                <w:szCs w:val="24"/>
                <w:lang w:val="zh-CN"/>
              </w:rPr>
              <w:t>、中标人在接到中标通知时</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须向代理机构发送投标报价及分项报价一览表</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包含主要中标标的</w:t>
            </w:r>
            <w:proofErr w:type="gramStart"/>
            <w:r w:rsidRPr="00CA14E2">
              <w:rPr>
                <w:rFonts w:asciiTheme="minorEastAsia" w:hAnsiTheme="minorEastAsia" w:cs="宋体" w:hint="eastAsia"/>
                <w:bCs/>
                <w:sz w:val="24"/>
                <w:szCs w:val="24"/>
                <w:lang w:val="zh-CN"/>
              </w:rPr>
              <w:t>的</w:t>
            </w:r>
            <w:proofErr w:type="gramEnd"/>
            <w:r w:rsidRPr="00CA14E2">
              <w:rPr>
                <w:rFonts w:asciiTheme="minorEastAsia" w:hAnsiTheme="minorEastAsia" w:cs="宋体" w:hint="eastAsia"/>
                <w:bCs/>
                <w:sz w:val="24"/>
                <w:szCs w:val="24"/>
                <w:lang w:val="zh-CN"/>
              </w:rPr>
              <w:t>名称、规格型号、数量、单价、服务要求等</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电子文档</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并同时通知交易见证部</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联系电话</w:t>
            </w:r>
            <w:r w:rsidRPr="00CA14E2">
              <w:rPr>
                <w:rFonts w:asciiTheme="minorEastAsia" w:hAnsiTheme="minorEastAsia" w:cs="宋体" w:hint="eastAsia"/>
                <w:bCs/>
                <w:sz w:val="24"/>
                <w:szCs w:val="24"/>
              </w:rPr>
              <w:t>：0374-296</w:t>
            </w:r>
            <w:r w:rsidR="00CA14E2">
              <w:rPr>
                <w:rFonts w:asciiTheme="minorEastAsia" w:hAnsiTheme="minorEastAsia" w:cs="宋体" w:hint="eastAsia"/>
                <w:bCs/>
                <w:sz w:val="24"/>
                <w:szCs w:val="24"/>
              </w:rPr>
              <w:t>6828</w:t>
            </w:r>
            <w:r w:rsidRPr="00CA14E2">
              <w:rPr>
                <w:rFonts w:asciiTheme="minorEastAsia" w:hAnsiTheme="minorEastAsia" w:cs="宋体" w:hint="eastAsia"/>
                <w:bCs/>
                <w:sz w:val="24"/>
                <w:szCs w:val="24"/>
              </w:rPr>
              <w:t>，</w:t>
            </w:r>
            <w:r w:rsidRPr="00CA14E2">
              <w:rPr>
                <w:rFonts w:asciiTheme="minorEastAsia" w:hAnsiTheme="minorEastAsia" w:cs="宋体" w:hint="eastAsia"/>
                <w:bCs/>
                <w:sz w:val="24"/>
                <w:szCs w:val="24"/>
                <w:lang w:val="zh-CN"/>
              </w:rPr>
              <w:t>邮箱</w:t>
            </w:r>
            <w:r w:rsidRPr="00CA14E2">
              <w:rPr>
                <w:rFonts w:asciiTheme="minorEastAsia" w:hAnsiTheme="minorEastAsia" w:cs="宋体" w:hint="eastAsia"/>
                <w:bCs/>
                <w:sz w:val="24"/>
                <w:szCs w:val="24"/>
              </w:rPr>
              <w:t>：jzb2968027@163.com</w:t>
            </w:r>
            <w:r w:rsidRPr="00CA14E2">
              <w:rPr>
                <w:rFonts w:asciiTheme="minorEastAsia" w:hAnsiTheme="minorEastAsia" w:cs="宋体" w:hint="eastAsia"/>
                <w:bCs/>
                <w:sz w:val="24"/>
                <w:szCs w:val="24"/>
                <w:lang w:val="zh-CN"/>
              </w:rPr>
              <w:t>。</w:t>
            </w:r>
          </w:p>
        </w:tc>
      </w:tr>
      <w:tr w:rsidR="007B1A55">
        <w:trPr>
          <w:trHeight w:val="510"/>
          <w:jc w:val="center"/>
        </w:trPr>
        <w:tc>
          <w:tcPr>
            <w:tcW w:w="806" w:type="dxa"/>
            <w:vAlign w:val="center"/>
          </w:tcPr>
          <w:p w:rsidR="007B1A55" w:rsidRDefault="009C1F8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B1A55" w:rsidRDefault="009C1F8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B1A55" w:rsidRPr="00CA14E2" w:rsidRDefault="00625DA6">
            <w:pPr>
              <w:autoSpaceDE w:val="0"/>
              <w:autoSpaceDN w:val="0"/>
              <w:adjustRightInd w:val="0"/>
              <w:spacing w:line="360" w:lineRule="auto"/>
              <w:contextualSpacing/>
              <w:rPr>
                <w:rFonts w:hAnsi="宋体" w:cs="宋体"/>
                <w:sz w:val="24"/>
                <w:lang w:val="zh-CN"/>
              </w:rPr>
            </w:pPr>
            <w:r w:rsidRPr="00CA14E2">
              <w:rPr>
                <w:rFonts w:asciiTheme="minorEastAsia" w:hAnsiTheme="minorEastAsia" w:cs="宋体"/>
                <w:b/>
                <w:kern w:val="0"/>
                <w:sz w:val="24"/>
                <w:szCs w:val="24"/>
                <w:lang w:val="zh-CN"/>
              </w:rPr>
              <w:fldChar w:fldCharType="begin"/>
            </w:r>
            <w:r w:rsidR="009C1F8C" w:rsidRPr="00CA14E2">
              <w:rPr>
                <w:rFonts w:asciiTheme="minorEastAsia" w:hAnsiTheme="minorEastAsia" w:cs="宋体" w:hint="eastAsia"/>
                <w:b/>
                <w:kern w:val="0"/>
                <w:sz w:val="24"/>
                <w:szCs w:val="24"/>
                <w:lang w:val="zh-CN"/>
              </w:rPr>
              <w:instrText>eq \o\ac(□,</w:instrText>
            </w:r>
            <w:r w:rsidR="009C1F8C" w:rsidRPr="00CA14E2">
              <w:rPr>
                <w:rFonts w:asciiTheme="minorEastAsia" w:hAnsiTheme="minorEastAsia" w:cs="宋体" w:hint="eastAsia"/>
                <w:b/>
                <w:kern w:val="0"/>
                <w:position w:val="2"/>
                <w:sz w:val="24"/>
                <w:szCs w:val="24"/>
                <w:lang w:val="zh-CN"/>
              </w:rPr>
              <w:instrText>√</w:instrText>
            </w:r>
            <w:r w:rsidR="009C1F8C" w:rsidRPr="00CA14E2">
              <w:rPr>
                <w:rFonts w:asciiTheme="minorEastAsia" w:hAnsiTheme="minorEastAsia" w:cs="宋体" w:hint="eastAsia"/>
                <w:b/>
                <w:kern w:val="0"/>
                <w:sz w:val="24"/>
                <w:szCs w:val="24"/>
                <w:lang w:val="zh-CN"/>
              </w:rPr>
              <w:instrText>)</w:instrText>
            </w:r>
            <w:r w:rsidRPr="00CA14E2">
              <w:rPr>
                <w:rFonts w:asciiTheme="minorEastAsia" w:hAnsiTheme="minorEastAsia" w:cs="宋体"/>
                <w:b/>
                <w:kern w:val="0"/>
                <w:sz w:val="24"/>
                <w:szCs w:val="24"/>
                <w:lang w:val="zh-CN"/>
              </w:rPr>
              <w:fldChar w:fldCharType="end"/>
            </w:r>
            <w:r w:rsidR="009C1F8C" w:rsidRPr="00CA14E2">
              <w:rPr>
                <w:rFonts w:asciiTheme="minorEastAsia" w:hAnsiTheme="minorEastAsia" w:cs="宋体" w:hint="eastAsia"/>
                <w:bCs/>
                <w:sz w:val="24"/>
                <w:szCs w:val="24"/>
                <w:lang w:val="zh-CN"/>
              </w:rPr>
              <w:t>是。</w:t>
            </w:r>
            <w:r w:rsidR="009C1F8C" w:rsidRPr="00CA14E2">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B1A55" w:rsidRDefault="009C1F8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9C1F8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7B1A55" w:rsidRDefault="007B1A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B1A55" w:rsidRDefault="009C1F8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招标文件中凡标有“★”的条款均系实质性要求条款。</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B1A55" w:rsidRDefault="009C1F8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7B1A55" w:rsidRPr="00CA14E2" w:rsidRDefault="009C1F8C">
      <w:pPr>
        <w:pStyle w:val="aa"/>
        <w:widowControl/>
        <w:shd w:val="clear" w:color="auto" w:fill="FFFFFF"/>
        <w:spacing w:line="360" w:lineRule="auto"/>
        <w:contextualSpacing/>
        <w:jc w:val="left"/>
        <w:rPr>
          <w:rFonts w:asciiTheme="minorEastAsia" w:hAnsiTheme="minorEastAsia" w:cs="宋体"/>
          <w:b/>
          <w:kern w:val="0"/>
        </w:rPr>
      </w:pPr>
      <w:r w:rsidRPr="00CA14E2">
        <w:rPr>
          <w:rFonts w:asciiTheme="minorEastAsia" w:hAnsiTheme="minorEastAsia" w:cs="宋体"/>
          <w:kern w:val="0"/>
        </w:rPr>
        <w:t>3.</w:t>
      </w:r>
      <w:r w:rsidRPr="00CA14E2">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CA14E2">
        <w:rPr>
          <w:rFonts w:asciiTheme="minorEastAsia" w:hAnsiTheme="minorEastAsia" w:cs="仿宋_GB2312"/>
          <w:shd w:val="clear" w:color="auto" w:fill="FFFFFF"/>
        </w:rPr>
        <w:t>政府采购严重违法失信名单</w:t>
      </w:r>
      <w:r w:rsidRPr="00CA14E2">
        <w:rPr>
          <w:rFonts w:asciiTheme="minorEastAsia" w:hAnsiTheme="minorEastAsia" w:cs="仿宋_GB2312" w:hint="eastAsia"/>
          <w:shd w:val="clear" w:color="auto" w:fill="FFFFFF"/>
        </w:rPr>
        <w:t>、</w:t>
      </w:r>
      <w:r w:rsidRPr="00CA14E2">
        <w:rPr>
          <w:rFonts w:asciiTheme="minorEastAsia" w:hAnsiTheme="minorEastAsia" w:cs="宋体" w:hint="eastAsia"/>
          <w:kern w:val="0"/>
        </w:rPr>
        <w:t>政府采购严重违法失信行为记录名单、</w:t>
      </w:r>
      <w:r w:rsidRPr="00CA14E2">
        <w:rPr>
          <w:rFonts w:ascii="宋体" w:hAnsi="宋体" w:cs="仿宋_GB2312" w:hint="eastAsia"/>
          <w:b/>
          <w:shd w:val="clear" w:color="auto" w:fill="FFFFFF"/>
        </w:rPr>
        <w:t>严重违法失信企业名单（黑名单）</w:t>
      </w:r>
      <w:r w:rsidRPr="00CA14E2">
        <w:rPr>
          <w:rFonts w:asciiTheme="minorEastAsia" w:hAnsiTheme="minorEastAsia" w:cs="宋体" w:hint="eastAsia"/>
          <w:kern w:val="0"/>
        </w:rPr>
        <w:t>（联合体形式投标的，联合体成员存在不良信用记录，视同联合体存在不良信用记录）。</w:t>
      </w:r>
      <w:r w:rsidRPr="00CA14E2">
        <w:rPr>
          <w:rFonts w:asciiTheme="minorEastAsia" w:hAnsiTheme="minorEastAsia" w:cs="宋体" w:hint="eastAsia"/>
          <w:b/>
          <w:kern w:val="0"/>
        </w:rPr>
        <w:t>(本项目投标截止时间前三年内供应商信用记录情况)</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（1）查询渠道：“信用中国”网站（</w:t>
      </w:r>
      <w:r w:rsidRPr="00CA14E2">
        <w:rPr>
          <w:rFonts w:asciiTheme="minorEastAsia" w:hAnsiTheme="minorEastAsia" w:cs="宋体"/>
          <w:kern w:val="0"/>
          <w:sz w:val="24"/>
          <w:szCs w:val="24"/>
        </w:rPr>
        <w:t>www.creditchina.gov.cn</w:t>
      </w:r>
      <w:r w:rsidRPr="00CA14E2">
        <w:rPr>
          <w:rFonts w:asciiTheme="minorEastAsia" w:hAnsiTheme="minorEastAsia" w:cs="宋体" w:hint="eastAsia"/>
          <w:kern w:val="0"/>
          <w:sz w:val="24"/>
          <w:szCs w:val="24"/>
        </w:rPr>
        <w:t>）和“中国政府采购网”（</w:t>
      </w:r>
      <w:r w:rsidRPr="00CA14E2">
        <w:rPr>
          <w:rFonts w:asciiTheme="minorEastAsia" w:hAnsiTheme="minorEastAsia" w:cs="宋体"/>
          <w:kern w:val="0"/>
          <w:sz w:val="24"/>
          <w:szCs w:val="24"/>
        </w:rPr>
        <w:t>www.ccgp.gov.cn</w:t>
      </w:r>
      <w:r w:rsidRPr="00CA14E2">
        <w:rPr>
          <w:rFonts w:asciiTheme="minorEastAsia" w:hAnsiTheme="minorEastAsia" w:cs="宋体" w:hint="eastAsia"/>
          <w:kern w:val="0"/>
          <w:sz w:val="24"/>
          <w:szCs w:val="24"/>
        </w:rPr>
        <w:t>）；</w:t>
      </w:r>
      <w:r w:rsidRPr="00CA14E2">
        <w:rPr>
          <w:rFonts w:ascii="宋体" w:hAnsi="宋体" w:cs="宋体" w:hint="eastAsia"/>
          <w:kern w:val="0"/>
          <w:sz w:val="24"/>
          <w:szCs w:val="24"/>
        </w:rPr>
        <w:t>“</w:t>
      </w:r>
      <w:r w:rsidRPr="00CA14E2">
        <w:rPr>
          <w:rFonts w:ascii="宋体" w:hAnsi="宋体" w:cs="宋体" w:hint="eastAsia"/>
          <w:kern w:val="0"/>
          <w:sz w:val="24"/>
          <w:szCs w:val="24"/>
          <w:lang w:val="zh-CN"/>
        </w:rPr>
        <w:t>国家企业信用公示系统</w:t>
      </w:r>
      <w:r w:rsidRPr="00CA14E2">
        <w:rPr>
          <w:rFonts w:ascii="宋体" w:hAnsi="宋体" w:cs="宋体" w:hint="eastAsia"/>
          <w:kern w:val="0"/>
          <w:sz w:val="24"/>
          <w:szCs w:val="24"/>
        </w:rPr>
        <w:t>”</w:t>
      </w:r>
      <w:r w:rsidRPr="00CA14E2">
        <w:rPr>
          <w:rFonts w:ascii="宋体" w:hAnsi="宋体" w:cs="宋体" w:hint="eastAsia"/>
          <w:kern w:val="0"/>
          <w:sz w:val="24"/>
          <w:szCs w:val="24"/>
          <w:lang w:val="zh-CN"/>
        </w:rPr>
        <w:t>网站</w:t>
      </w:r>
      <w:r w:rsidRPr="00CA14E2">
        <w:rPr>
          <w:rFonts w:ascii="宋体" w:hAnsi="宋体" w:cs="宋体" w:hint="eastAsia"/>
          <w:kern w:val="0"/>
          <w:sz w:val="24"/>
          <w:szCs w:val="24"/>
        </w:rPr>
        <w:t>（</w:t>
      </w:r>
      <w:r w:rsidRPr="00CA14E2">
        <w:rPr>
          <w:rFonts w:ascii="宋体" w:hAnsi="宋体" w:cs="宋体"/>
          <w:kern w:val="0"/>
          <w:sz w:val="24"/>
          <w:szCs w:val="24"/>
        </w:rPr>
        <w:t>www.gsxt.gov.cn</w:t>
      </w:r>
      <w:r w:rsidRPr="00CA14E2">
        <w:rPr>
          <w:rFonts w:ascii="宋体" w:hAnsi="宋体" w:cs="宋体" w:hint="eastAsia"/>
          <w:kern w:val="0"/>
          <w:sz w:val="24"/>
          <w:szCs w:val="24"/>
        </w:rPr>
        <w:t>）；</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（2）截止时间：同投标截止时间；</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7B1A55" w:rsidRPr="00CA14E2" w:rsidRDefault="009C1F8C">
      <w:pPr>
        <w:autoSpaceDE w:val="0"/>
        <w:autoSpaceDN w:val="0"/>
        <w:spacing w:line="360" w:lineRule="auto"/>
        <w:contextualSpacing/>
        <w:rPr>
          <w:rFonts w:asciiTheme="minorEastAsia" w:hAnsiTheme="minorEastAsia" w:cs="宋体"/>
          <w:b/>
          <w:kern w:val="0"/>
          <w:sz w:val="24"/>
          <w:szCs w:val="24"/>
        </w:rPr>
      </w:pPr>
      <w:r w:rsidRPr="00CA14E2">
        <w:rPr>
          <w:rFonts w:asciiTheme="minorEastAsia" w:hAnsiTheme="minorEastAsia" w:cs="宋体" w:hint="eastAsia"/>
          <w:b/>
          <w:kern w:val="0"/>
          <w:sz w:val="24"/>
          <w:szCs w:val="24"/>
        </w:rPr>
        <w:t>8. 其他</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CA14E2">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7B1A55" w:rsidRPr="00CA14E2" w:rsidRDefault="009C1F8C">
      <w:pPr>
        <w:autoSpaceDE w:val="0"/>
        <w:autoSpaceDN w:val="0"/>
        <w:spacing w:line="360" w:lineRule="auto"/>
        <w:contextualSpacing/>
        <w:rPr>
          <w:rFonts w:asciiTheme="minorEastAsia" w:hAnsiTheme="minorEastAsia" w:cs="宋体"/>
          <w:b/>
          <w:kern w:val="0"/>
          <w:sz w:val="24"/>
          <w:szCs w:val="24"/>
        </w:rPr>
      </w:pPr>
      <w:r w:rsidRPr="00CA14E2">
        <w:rPr>
          <w:rFonts w:asciiTheme="minorEastAsia" w:hAnsiTheme="minorEastAsia" w:cs="宋体" w:hint="eastAsia"/>
          <w:b/>
          <w:kern w:val="0"/>
          <w:sz w:val="24"/>
          <w:szCs w:val="24"/>
        </w:rPr>
        <w:t>11.招标文件的澄清或修改</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11</w:t>
      </w:r>
      <w:r w:rsidRPr="00CA14E2">
        <w:rPr>
          <w:rFonts w:asciiTheme="minorEastAsia" w:hAnsiTheme="minorEastAsia" w:cs="宋体"/>
          <w:kern w:val="0"/>
          <w:sz w:val="24"/>
          <w:szCs w:val="24"/>
        </w:rPr>
        <w:t>.</w:t>
      </w:r>
      <w:r w:rsidRPr="00CA14E2">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CA14E2">
        <w:rPr>
          <w:rFonts w:asciiTheme="minorEastAsia" w:hAnsiTheme="minorEastAsia" w:cs="宋体"/>
          <w:kern w:val="0"/>
          <w:sz w:val="24"/>
          <w:szCs w:val="24"/>
        </w:rPr>
        <w:t>15</w:t>
      </w:r>
      <w:r w:rsidRPr="00CA14E2">
        <w:rPr>
          <w:rFonts w:asciiTheme="minorEastAsia" w:hAnsiTheme="minorEastAsia" w:cs="宋体" w:hint="eastAsia"/>
          <w:kern w:val="0"/>
          <w:sz w:val="24"/>
          <w:szCs w:val="24"/>
        </w:rPr>
        <w:t>日前，在财政部门指定的政府</w:t>
      </w:r>
      <w:r w:rsidRPr="00CA14E2">
        <w:rPr>
          <w:rFonts w:asciiTheme="minorEastAsia" w:hAnsiTheme="minorEastAsia" w:cs="宋体" w:hint="eastAsia"/>
          <w:kern w:val="0"/>
          <w:sz w:val="24"/>
          <w:szCs w:val="24"/>
        </w:rPr>
        <w:lastRenderedPageBreak/>
        <w:t>采购信息发布媒体和《全国公共资源交易平台（河南省·许昌市）》发布更正公告。</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B1A55" w:rsidRPr="00CA14E2" w:rsidRDefault="009C1F8C">
      <w:pPr>
        <w:autoSpaceDE w:val="0"/>
        <w:autoSpaceDN w:val="0"/>
        <w:spacing w:line="360" w:lineRule="auto"/>
        <w:contextualSpacing/>
        <w:rPr>
          <w:rFonts w:asciiTheme="minorEastAsia" w:hAnsiTheme="minorEastAsia" w:cs="宋体"/>
          <w:kern w:val="0"/>
          <w:sz w:val="24"/>
          <w:szCs w:val="24"/>
        </w:rPr>
      </w:pPr>
      <w:r w:rsidRPr="00CA14E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B1A55" w:rsidRPr="00CA14E2" w:rsidRDefault="007B1A55">
      <w:pPr>
        <w:autoSpaceDE w:val="0"/>
        <w:autoSpaceDN w:val="0"/>
        <w:spacing w:line="360" w:lineRule="auto"/>
        <w:contextualSpacing/>
        <w:rPr>
          <w:rFonts w:asciiTheme="minorEastAsia" w:hAnsiTheme="minorEastAsia" w:cs="宋体"/>
          <w:kern w:val="0"/>
          <w:sz w:val="24"/>
          <w:szCs w:val="24"/>
        </w:rPr>
      </w:pP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7B1A55" w:rsidRDefault="009C1F8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7B1A55" w:rsidRDefault="009C1F8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7B1A55" w:rsidRDefault="009C1F8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B1A55" w:rsidRDefault="009C1F8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B1A55" w:rsidRDefault="009C1F8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7B1A55" w:rsidRDefault="009C1F8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B1A55" w:rsidRPr="00CA14E2"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sidRPr="00CA14E2">
        <w:rPr>
          <w:rFonts w:asciiTheme="minorEastAsia" w:hAnsiTheme="minorEastAsia" w:cs="仿宋_GB2312" w:hint="eastAsia"/>
          <w:b/>
          <w:sz w:val="24"/>
          <w:szCs w:val="24"/>
          <w:lang w:val="zh-CN"/>
        </w:rPr>
        <w:t>1</w:t>
      </w:r>
      <w:r w:rsidRPr="00CA14E2">
        <w:rPr>
          <w:rFonts w:asciiTheme="minorEastAsia" w:hAnsiTheme="minorEastAsia" w:cs="仿宋_GB2312" w:hint="eastAsia"/>
          <w:b/>
          <w:sz w:val="24"/>
          <w:szCs w:val="24"/>
        </w:rPr>
        <w:t>8</w:t>
      </w:r>
      <w:r w:rsidRPr="00CA14E2">
        <w:rPr>
          <w:rFonts w:asciiTheme="minorEastAsia" w:hAnsiTheme="minorEastAsia" w:cs="仿宋_GB2312" w:hint="eastAsia"/>
          <w:b/>
          <w:sz w:val="24"/>
          <w:szCs w:val="24"/>
          <w:lang w:val="zh-CN"/>
        </w:rPr>
        <w:t>. 投标文件的数量和签署盖章</w:t>
      </w:r>
    </w:p>
    <w:p w:rsidR="007B1A55" w:rsidRPr="00CA14E2" w:rsidRDefault="009C1F8C">
      <w:pPr>
        <w:autoSpaceDE w:val="0"/>
        <w:autoSpaceDN w:val="0"/>
        <w:adjustRightInd w:val="0"/>
        <w:spacing w:line="360" w:lineRule="auto"/>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1</w:t>
      </w:r>
      <w:r w:rsidRPr="00CA14E2">
        <w:rPr>
          <w:rFonts w:asciiTheme="minorEastAsia" w:hAnsiTheme="minorEastAsia" w:cs="仿宋_GB2312" w:hint="eastAsia"/>
          <w:sz w:val="24"/>
          <w:szCs w:val="24"/>
        </w:rPr>
        <w:t>8</w:t>
      </w:r>
      <w:r w:rsidRPr="00CA14E2">
        <w:rPr>
          <w:rFonts w:asciiTheme="minorEastAsia" w:hAnsiTheme="minorEastAsia" w:cs="仿宋_GB2312" w:hint="eastAsia"/>
          <w:sz w:val="24"/>
          <w:szCs w:val="24"/>
          <w:lang w:val="zh-CN"/>
        </w:rPr>
        <w:t>.1 投标人应提交投标文件份数见“投标人须知前附表”。</w:t>
      </w:r>
    </w:p>
    <w:p w:rsidR="007B1A55" w:rsidRPr="00CA14E2"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1</w:t>
      </w:r>
      <w:r w:rsidRPr="00CA14E2">
        <w:rPr>
          <w:rFonts w:asciiTheme="minorEastAsia" w:hAnsiTheme="minorEastAsia" w:cs="仿宋_GB2312" w:hint="eastAsia"/>
          <w:sz w:val="24"/>
          <w:szCs w:val="24"/>
        </w:rPr>
        <w:t>8</w:t>
      </w:r>
      <w:r w:rsidRPr="00CA14E2">
        <w:rPr>
          <w:rFonts w:asciiTheme="minorEastAsia" w:hAnsiTheme="minorEastAsia" w:cs="仿宋_GB2312" w:hint="eastAsia"/>
          <w:sz w:val="24"/>
          <w:szCs w:val="24"/>
          <w:lang w:val="zh-CN"/>
        </w:rPr>
        <w:t>.2 在招标文件中已明示需盖章及签名之处，</w:t>
      </w:r>
      <w:r w:rsidRPr="00CA14E2">
        <w:rPr>
          <w:rFonts w:ascii="新宋体" w:eastAsia="新宋体" w:hAnsi="新宋体" w:hint="eastAsia"/>
          <w:sz w:val="24"/>
        </w:rPr>
        <w:t>电子投标文件应按招标文件要求加盖投标人电子印章和法人电子印章或授权代表电子印章。</w:t>
      </w:r>
    </w:p>
    <w:p w:rsidR="007B1A55" w:rsidRPr="00CA14E2" w:rsidRDefault="009C1F8C">
      <w:pPr>
        <w:autoSpaceDE w:val="0"/>
        <w:autoSpaceDN w:val="0"/>
        <w:adjustRightInd w:val="0"/>
        <w:spacing w:line="360" w:lineRule="auto"/>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18.3 纸质投标文件</w:t>
      </w:r>
      <w:r w:rsidRPr="00CA14E2">
        <w:rPr>
          <w:rFonts w:ascii="新宋体" w:eastAsia="新宋体" w:hAnsi="新宋体" w:hint="eastAsia"/>
          <w:sz w:val="24"/>
        </w:rPr>
        <w:t>是指投标人电子投标文件制作完成后生成的后缀名为</w:t>
      </w:r>
      <w:r w:rsidRPr="00CA14E2">
        <w:rPr>
          <w:rFonts w:hAnsi="宋体" w:hint="eastAsia"/>
          <w:sz w:val="24"/>
          <w:szCs w:val="24"/>
        </w:rPr>
        <w:t>“</w:t>
      </w:r>
      <w:r w:rsidRPr="00CA14E2">
        <w:rPr>
          <w:rFonts w:hAnsi="宋体" w:hint="eastAsia"/>
          <w:sz w:val="24"/>
          <w:szCs w:val="24"/>
        </w:rPr>
        <w:t>.PDF</w:t>
      </w:r>
      <w:r w:rsidRPr="00CA14E2">
        <w:rPr>
          <w:rFonts w:hAnsi="宋体" w:hint="eastAsia"/>
          <w:sz w:val="24"/>
          <w:szCs w:val="24"/>
        </w:rPr>
        <w:t>”的文件打印的投标文件。</w:t>
      </w:r>
      <w:r w:rsidRPr="00CA14E2">
        <w:rPr>
          <w:rFonts w:asciiTheme="minorEastAsia" w:hAnsiTheme="minorEastAsia" w:cs="仿宋_GB2312" w:hint="eastAsia"/>
          <w:sz w:val="24"/>
          <w:szCs w:val="24"/>
          <w:lang w:val="zh-CN"/>
        </w:rPr>
        <w:t>纸质投标文件正本和副本封面上应清楚标明</w:t>
      </w:r>
      <w:r w:rsidRPr="00CA14E2">
        <w:rPr>
          <w:rFonts w:asciiTheme="minorEastAsia" w:hAnsiTheme="minorEastAsia" w:cs="仿宋_GB2312"/>
          <w:sz w:val="24"/>
          <w:szCs w:val="24"/>
          <w:lang w:val="zh-CN"/>
        </w:rPr>
        <w:t>“</w:t>
      </w:r>
      <w:r w:rsidRPr="00CA14E2">
        <w:rPr>
          <w:rFonts w:asciiTheme="minorEastAsia" w:hAnsiTheme="minorEastAsia" w:cs="仿宋_GB2312" w:hint="eastAsia"/>
          <w:sz w:val="24"/>
          <w:szCs w:val="24"/>
          <w:lang w:val="zh-CN"/>
        </w:rPr>
        <w:t>正本</w:t>
      </w:r>
      <w:r w:rsidRPr="00CA14E2">
        <w:rPr>
          <w:rFonts w:asciiTheme="minorEastAsia" w:hAnsiTheme="minorEastAsia" w:cs="仿宋_GB2312"/>
          <w:sz w:val="24"/>
          <w:szCs w:val="24"/>
          <w:lang w:val="zh-CN"/>
        </w:rPr>
        <w:t>”</w:t>
      </w:r>
      <w:r w:rsidRPr="00CA14E2">
        <w:rPr>
          <w:rFonts w:asciiTheme="minorEastAsia" w:hAnsiTheme="minorEastAsia" w:cs="仿宋_GB2312" w:hint="eastAsia"/>
          <w:sz w:val="24"/>
          <w:szCs w:val="24"/>
          <w:lang w:val="zh-CN"/>
        </w:rPr>
        <w:t>或</w:t>
      </w:r>
      <w:r w:rsidRPr="00CA14E2">
        <w:rPr>
          <w:rFonts w:asciiTheme="minorEastAsia" w:hAnsiTheme="minorEastAsia" w:cs="仿宋_GB2312"/>
          <w:sz w:val="24"/>
          <w:szCs w:val="24"/>
          <w:lang w:val="zh-CN"/>
        </w:rPr>
        <w:t>“</w:t>
      </w:r>
      <w:r w:rsidRPr="00CA14E2">
        <w:rPr>
          <w:rFonts w:asciiTheme="minorEastAsia" w:hAnsiTheme="minorEastAsia" w:cs="仿宋_GB2312" w:hint="eastAsia"/>
          <w:sz w:val="24"/>
          <w:szCs w:val="24"/>
          <w:lang w:val="zh-CN"/>
        </w:rPr>
        <w:t>副本</w:t>
      </w:r>
      <w:r w:rsidRPr="00CA14E2">
        <w:rPr>
          <w:rFonts w:asciiTheme="minorEastAsia" w:hAnsiTheme="minorEastAsia" w:cs="仿宋_GB2312"/>
          <w:sz w:val="24"/>
          <w:szCs w:val="24"/>
          <w:lang w:val="zh-CN"/>
        </w:rPr>
        <w:t>”</w:t>
      </w:r>
      <w:r w:rsidRPr="00CA14E2">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7B1A55" w:rsidRPr="00CA14E2"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1</w:t>
      </w:r>
      <w:r w:rsidRPr="00CA14E2">
        <w:rPr>
          <w:rFonts w:asciiTheme="minorEastAsia" w:hAnsiTheme="minorEastAsia" w:cs="仿宋_GB2312" w:hint="eastAsia"/>
          <w:sz w:val="24"/>
          <w:szCs w:val="24"/>
        </w:rPr>
        <w:t>8</w:t>
      </w:r>
      <w:r w:rsidRPr="00CA14E2">
        <w:rPr>
          <w:rFonts w:asciiTheme="minorEastAsia" w:hAnsiTheme="minorEastAsia" w:cs="仿宋_GB2312" w:hint="eastAsia"/>
          <w:sz w:val="24"/>
          <w:szCs w:val="24"/>
          <w:lang w:val="zh-CN"/>
        </w:rPr>
        <w:t>.4 纸质投标文件副本可以是纸质投标文件的正本复印而成。</w:t>
      </w:r>
    </w:p>
    <w:p w:rsidR="007B1A55" w:rsidRPr="00CA14E2" w:rsidRDefault="007B1A55">
      <w:pPr>
        <w:tabs>
          <w:tab w:val="left" w:pos="1260"/>
        </w:tabs>
        <w:autoSpaceDE w:val="0"/>
        <w:autoSpaceDN w:val="0"/>
        <w:spacing w:line="360" w:lineRule="auto"/>
        <w:contextualSpacing/>
        <w:rPr>
          <w:rFonts w:asciiTheme="minorEastAsia" w:hAnsiTheme="minorEastAsia" w:cs="仿宋_GB2312"/>
          <w:sz w:val="24"/>
          <w:szCs w:val="24"/>
          <w:lang w:val="zh-CN"/>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7B1A55" w:rsidRDefault="009C1F8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7B1A55" w:rsidRDefault="009C1F8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B1A55" w:rsidRDefault="009C1F8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7B1A55" w:rsidRDefault="007B1A55">
      <w:pPr>
        <w:autoSpaceDE w:val="0"/>
        <w:autoSpaceDN w:val="0"/>
        <w:spacing w:line="360" w:lineRule="auto"/>
        <w:contextualSpacing/>
        <w:rPr>
          <w:rFonts w:asciiTheme="minorEastAsia" w:hAnsiTheme="minorEastAsia" w:cs="宋体"/>
          <w:kern w:val="0"/>
          <w:sz w:val="24"/>
          <w:szCs w:val="24"/>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7B1A55" w:rsidRDefault="009C1F8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7B1A55" w:rsidRDefault="009C1F8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7B1A55" w:rsidRPr="00CA14E2" w:rsidRDefault="009C1F8C">
      <w:pPr>
        <w:pStyle w:val="a6"/>
        <w:spacing w:line="360" w:lineRule="auto"/>
        <w:rPr>
          <w:rFonts w:ascii="宋体" w:hAnsi="宋体" w:cs="宋体"/>
          <w:szCs w:val="24"/>
        </w:rPr>
      </w:pPr>
      <w:r w:rsidRPr="00CA14E2">
        <w:rPr>
          <w:rFonts w:asciiTheme="minorEastAsia" w:hAnsiTheme="minorEastAsia" w:cs="仿宋_GB2312" w:hint="eastAsia"/>
          <w:szCs w:val="24"/>
          <w:lang w:val="zh-CN"/>
        </w:rPr>
        <w:t>30.3</w:t>
      </w:r>
      <w:r w:rsidRPr="00CA14E2">
        <w:rPr>
          <w:rFonts w:ascii="宋体" w:hAnsi="宋体" w:cs="宋体" w:hint="eastAsia"/>
          <w:szCs w:val="24"/>
        </w:rPr>
        <w:t>投标人有下列情形之一的，处以采购金额千分之五以上千</w:t>
      </w:r>
      <w:proofErr w:type="gramStart"/>
      <w:r w:rsidRPr="00CA14E2">
        <w:rPr>
          <w:rFonts w:ascii="宋体" w:hAnsi="宋体" w:cs="宋体" w:hint="eastAsia"/>
          <w:szCs w:val="24"/>
        </w:rPr>
        <w:t>分之十</w:t>
      </w:r>
      <w:proofErr w:type="gramEnd"/>
      <w:r w:rsidRPr="00CA14E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（一）提供虚假材料谋取中标、成交的；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（二）采取不正当手段诋毁、排挤其他供应商的；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（三）与采购人、其他供应商或者采购代理机构恶意串通的；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（四）向采购人、采购代理机构行贿或者提供其他不正当利益的；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（五）在招标采购过程中与采购人进行协商谈判的；</w:t>
      </w:r>
    </w:p>
    <w:p w:rsidR="007B1A55" w:rsidRPr="00CA14E2" w:rsidRDefault="009C1F8C">
      <w:pPr>
        <w:pStyle w:val="a6"/>
        <w:spacing w:line="360" w:lineRule="auto"/>
        <w:rPr>
          <w:rFonts w:ascii="宋体" w:hAnsi="宋体" w:cs="宋体"/>
          <w:szCs w:val="24"/>
        </w:rPr>
      </w:pPr>
      <w:r w:rsidRPr="00CA14E2">
        <w:rPr>
          <w:rFonts w:ascii="宋体" w:hAnsi="宋体" w:cs="宋体" w:hint="eastAsia"/>
          <w:szCs w:val="24"/>
        </w:rPr>
        <w:t>（六）拒绝有关部门监督检查或者提供虚假情况的。</w:t>
      </w:r>
    </w:p>
    <w:p w:rsidR="007B1A55" w:rsidRPr="00CA14E2" w:rsidRDefault="009C1F8C">
      <w:pPr>
        <w:pStyle w:val="a6"/>
        <w:spacing w:line="360" w:lineRule="auto"/>
        <w:rPr>
          <w:rFonts w:ascii="宋体" w:hAnsi="宋体" w:cs="宋体"/>
          <w:kern w:val="0"/>
          <w:szCs w:val="24"/>
        </w:rPr>
      </w:pPr>
      <w:r w:rsidRPr="00CA14E2">
        <w:rPr>
          <w:rFonts w:ascii="宋体" w:hAnsi="宋体" w:cs="宋体" w:hint="eastAsia"/>
          <w:szCs w:val="24"/>
        </w:rPr>
        <w:t>投标人有前款第（一）至（五）项情形之一的，中标、成交无效。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7B1A55" w:rsidRDefault="009C1F8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lastRenderedPageBreak/>
        <w:t>31.</w:t>
      </w:r>
      <w:r>
        <w:rPr>
          <w:rFonts w:asciiTheme="minorEastAsia" w:hAnsiTheme="minorEastAsia" w:hint="eastAsia"/>
          <w:b/>
          <w:bCs/>
          <w:sz w:val="24"/>
          <w:szCs w:val="24"/>
          <w:lang w:val="zh-CN"/>
        </w:rPr>
        <w:t xml:space="preserve"> 相同品牌投标人的认定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F1、F2……Fn分别为各项评审因素的得分;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B1A55" w:rsidRDefault="007B1A55">
      <w:pPr>
        <w:tabs>
          <w:tab w:val="left" w:pos="1260"/>
        </w:tabs>
        <w:autoSpaceDE w:val="0"/>
        <w:autoSpaceDN w:val="0"/>
        <w:spacing w:line="360" w:lineRule="auto"/>
        <w:contextualSpacing/>
        <w:rPr>
          <w:rFonts w:asciiTheme="minorEastAsia" w:hAnsiTheme="minorEastAsia" w:cs="仿宋_GB2312"/>
          <w:sz w:val="24"/>
          <w:szCs w:val="24"/>
          <w:lang w:val="zh-CN"/>
        </w:rPr>
      </w:pPr>
    </w:p>
    <w:p w:rsidR="007B1A55" w:rsidRDefault="009C1F8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7B1A55" w:rsidRDefault="009C1F8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7B1A55" w:rsidRDefault="009C1F8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B1A55" w:rsidRDefault="009C1F8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7B1A55" w:rsidRPr="00CA14E2" w:rsidRDefault="009C1F8C">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CA14E2">
        <w:rPr>
          <w:rFonts w:asciiTheme="minorEastAsia" w:hAnsiTheme="minorEastAsia" w:cs="仿宋_GB2312" w:hint="eastAsia"/>
          <w:b/>
          <w:sz w:val="24"/>
          <w:szCs w:val="24"/>
        </w:rPr>
        <w:lastRenderedPageBreak/>
        <w:t>42. 其他</w:t>
      </w:r>
    </w:p>
    <w:p w:rsidR="007B1A55" w:rsidRPr="00CA14E2" w:rsidRDefault="009C1F8C">
      <w:pPr>
        <w:tabs>
          <w:tab w:val="left" w:pos="1260"/>
        </w:tabs>
        <w:autoSpaceDE w:val="0"/>
        <w:autoSpaceDN w:val="0"/>
        <w:spacing w:line="360" w:lineRule="auto"/>
        <w:contextualSpacing/>
        <w:jc w:val="left"/>
        <w:rPr>
          <w:rFonts w:asciiTheme="minorEastAsia" w:hAnsiTheme="minorEastAsia" w:cs="宋体"/>
          <w:kern w:val="0"/>
          <w:sz w:val="24"/>
          <w:szCs w:val="24"/>
        </w:rPr>
      </w:pPr>
      <w:r w:rsidRPr="00CA14E2">
        <w:rPr>
          <w:rFonts w:asciiTheme="minorEastAsia" w:hAnsiTheme="minorEastAsia" w:cs="宋体" w:hint="eastAsia"/>
          <w:kern w:val="0"/>
          <w:sz w:val="24"/>
          <w:szCs w:val="24"/>
        </w:rPr>
        <w:t>本次招标文件未尽事项，以法律法规规定的为准。</w:t>
      </w: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7B1A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B1A55" w:rsidRDefault="009C1F8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B1A55" w:rsidRDefault="009C1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7B1A55" w:rsidRDefault="007B1A55">
      <w:pPr>
        <w:jc w:val="center"/>
        <w:rPr>
          <w:rFonts w:asciiTheme="majorEastAsia" w:eastAsiaTheme="majorEastAsia" w:hAnsiTheme="majorEastAsia" w:cs="宋体"/>
          <w:b/>
          <w:kern w:val="0"/>
          <w:sz w:val="36"/>
          <w:szCs w:val="36"/>
        </w:rPr>
      </w:pP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CA14E2">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B1A55" w:rsidRDefault="009C1F8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B1A55" w:rsidRDefault="009C1F8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B1A55" w:rsidRDefault="009C1F8C">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1" w:name="_GoBack"/>
      <w:bookmarkEnd w:id="1"/>
      <w:r>
        <w:rPr>
          <w:rFonts w:asciiTheme="majorEastAsia" w:eastAsiaTheme="majorEastAsia" w:hAnsiTheme="majorEastAsia" w:cs="宋体" w:hint="eastAsia"/>
          <w:b/>
          <w:kern w:val="0"/>
          <w:sz w:val="36"/>
          <w:szCs w:val="36"/>
        </w:rPr>
        <w:lastRenderedPageBreak/>
        <w:t>第六章 资格审查与评标</w:t>
      </w:r>
    </w:p>
    <w:p w:rsidR="007B1A55" w:rsidRDefault="007B1A55">
      <w:pPr>
        <w:pStyle w:val="a6"/>
        <w:spacing w:line="360" w:lineRule="auto"/>
        <w:contextualSpacing/>
        <w:rPr>
          <w:rFonts w:asciiTheme="minorEastAsia" w:hAnsiTheme="minorEastAsia" w:cs="仿宋_GB2312"/>
          <w:lang w:val="zh-CN"/>
        </w:rPr>
      </w:pPr>
    </w:p>
    <w:p w:rsidR="007B1A55" w:rsidRDefault="009C1F8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7B1A55" w:rsidRDefault="009C1F8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B1A55" w:rsidRDefault="009C1F8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B1A55">
        <w:trPr>
          <w:trHeight w:val="567"/>
        </w:trPr>
        <w:tc>
          <w:tcPr>
            <w:tcW w:w="9079" w:type="dxa"/>
            <w:vAlign w:val="center"/>
          </w:tcPr>
          <w:p w:rsidR="007B1A55" w:rsidRDefault="009C1F8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7B1A55">
        <w:trPr>
          <w:trHeight w:val="567"/>
        </w:trPr>
        <w:tc>
          <w:tcPr>
            <w:tcW w:w="9079" w:type="dxa"/>
            <w:vAlign w:val="center"/>
          </w:tcPr>
          <w:p w:rsidR="007B1A55" w:rsidRDefault="009C1F8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7B1A55">
        <w:tc>
          <w:tcPr>
            <w:tcW w:w="9079" w:type="dxa"/>
            <w:vAlign w:val="center"/>
          </w:tcPr>
          <w:p w:rsidR="007B1A55" w:rsidRDefault="009C1F8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B1A55">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7B1A55" w:rsidRDefault="009C1F8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7B1A55">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7B1A55" w:rsidRDefault="009C1F8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B1A55">
        <w:tc>
          <w:tcPr>
            <w:tcW w:w="9079" w:type="dxa"/>
            <w:vAlign w:val="center"/>
          </w:tcPr>
          <w:p w:rsidR="007B1A55" w:rsidRPr="00CA14E2"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CA14E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B1A55" w:rsidRPr="00CA14E2"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CA14E2">
              <w:rPr>
                <w:rFonts w:asciiTheme="minorEastAsia" w:hAnsiTheme="minorEastAsia"/>
                <w:bCs/>
                <w:sz w:val="24"/>
                <w:szCs w:val="24"/>
              </w:rPr>
              <w:t>政府采购严重违法失信名单</w:t>
            </w:r>
            <w:r w:rsidRPr="00CA14E2">
              <w:rPr>
                <w:rFonts w:asciiTheme="minorEastAsia" w:hAnsiTheme="minorEastAsia" w:hint="eastAsia"/>
                <w:bCs/>
                <w:sz w:val="24"/>
                <w:szCs w:val="24"/>
              </w:rPr>
              <w:t>、政府采购严重违法失信行为记录名单、</w:t>
            </w:r>
            <w:r w:rsidRPr="00CA14E2">
              <w:rPr>
                <w:rFonts w:ascii="宋体" w:hAnsi="宋体" w:cs="仿宋_GB2312" w:hint="eastAsia"/>
                <w:b/>
                <w:sz w:val="24"/>
                <w:szCs w:val="24"/>
                <w:shd w:val="clear" w:color="auto" w:fill="FFFFFF"/>
              </w:rPr>
              <w:t>严重违法失信企业名单（黑名单）</w:t>
            </w:r>
            <w:r w:rsidRPr="00CA14E2">
              <w:rPr>
                <w:rFonts w:asciiTheme="minorEastAsia" w:hAnsiTheme="minorEastAsia" w:hint="eastAsia"/>
                <w:bCs/>
                <w:sz w:val="24"/>
                <w:szCs w:val="24"/>
              </w:rPr>
              <w:t>（联合体形式投标的，联合体成员存在不良信用记录，视同联合体存在不良信用记录）。</w:t>
            </w:r>
          </w:p>
          <w:p w:rsidR="007B1A55" w:rsidRPr="00CA14E2"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（1）查询渠道：“信用中国”网站（www.creditchina.gov.cn）和“中国政府采购网”（www.ccgp.gov.cn）；</w:t>
            </w:r>
            <w:r w:rsidRPr="00CA14E2">
              <w:rPr>
                <w:rFonts w:ascii="宋体" w:hAnsi="宋体" w:cs="宋体" w:hint="eastAsia"/>
                <w:kern w:val="0"/>
                <w:sz w:val="24"/>
                <w:szCs w:val="24"/>
              </w:rPr>
              <w:t>“</w:t>
            </w:r>
            <w:r w:rsidRPr="00CA14E2">
              <w:rPr>
                <w:rFonts w:ascii="宋体" w:hAnsi="宋体" w:cs="宋体" w:hint="eastAsia"/>
                <w:kern w:val="0"/>
                <w:sz w:val="24"/>
                <w:szCs w:val="24"/>
                <w:lang w:val="zh-CN"/>
              </w:rPr>
              <w:t>国家企业信用公示系统</w:t>
            </w:r>
            <w:r w:rsidRPr="00CA14E2">
              <w:rPr>
                <w:rFonts w:ascii="宋体" w:hAnsi="宋体" w:cs="宋体" w:hint="eastAsia"/>
                <w:kern w:val="0"/>
                <w:sz w:val="24"/>
                <w:szCs w:val="24"/>
              </w:rPr>
              <w:t>”</w:t>
            </w:r>
            <w:r w:rsidRPr="00CA14E2">
              <w:rPr>
                <w:rFonts w:ascii="宋体" w:hAnsi="宋体" w:cs="宋体" w:hint="eastAsia"/>
                <w:kern w:val="0"/>
                <w:sz w:val="24"/>
                <w:szCs w:val="24"/>
                <w:lang w:val="zh-CN"/>
              </w:rPr>
              <w:t>网站</w:t>
            </w:r>
            <w:r w:rsidRPr="00CA14E2">
              <w:rPr>
                <w:rFonts w:ascii="宋体" w:hAnsi="宋体" w:cs="宋体" w:hint="eastAsia"/>
                <w:kern w:val="0"/>
                <w:sz w:val="24"/>
                <w:szCs w:val="24"/>
              </w:rPr>
              <w:t>（</w:t>
            </w:r>
            <w:r w:rsidRPr="00CA14E2">
              <w:rPr>
                <w:rFonts w:ascii="宋体" w:hAnsi="宋体" w:cs="宋体"/>
                <w:kern w:val="0"/>
                <w:sz w:val="24"/>
                <w:szCs w:val="24"/>
              </w:rPr>
              <w:t>www.gsxt.gov.cn</w:t>
            </w:r>
            <w:r w:rsidRPr="00CA14E2">
              <w:rPr>
                <w:rFonts w:ascii="宋体" w:hAnsi="宋体" w:cs="宋体" w:hint="eastAsia"/>
                <w:kern w:val="0"/>
                <w:sz w:val="24"/>
                <w:szCs w:val="24"/>
              </w:rPr>
              <w:t>）；</w:t>
            </w:r>
          </w:p>
          <w:p w:rsidR="007B1A55" w:rsidRPr="00CA14E2"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（2）截止时间：同投标截止时间；</w:t>
            </w:r>
          </w:p>
          <w:p w:rsidR="007B1A55" w:rsidRPr="00CA14E2"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B1A55" w:rsidRDefault="009C1F8C">
            <w:pPr>
              <w:spacing w:line="360" w:lineRule="auto"/>
              <w:rPr>
                <w:rFonts w:asciiTheme="minorEastAsia" w:hAnsiTheme="minorEastAsia"/>
                <w:bCs/>
                <w:sz w:val="24"/>
                <w:szCs w:val="24"/>
              </w:rPr>
            </w:pPr>
            <w:r w:rsidRPr="00CA14E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CA14E2">
              <w:rPr>
                <w:rFonts w:asciiTheme="minorEastAsia" w:hAnsiTheme="minorEastAsia" w:cs="宋体" w:hint="eastAsia"/>
                <w:kern w:val="0"/>
                <w:sz w:val="24"/>
                <w:szCs w:val="24"/>
              </w:rPr>
              <w:t>、严重违法失信企业名单（黑名单）的投标人，</w:t>
            </w:r>
            <w:r w:rsidRPr="00CA14E2">
              <w:rPr>
                <w:rFonts w:asciiTheme="minorEastAsia" w:hAnsiTheme="minorEastAsia" w:hint="eastAsia"/>
                <w:bCs/>
                <w:sz w:val="24"/>
                <w:szCs w:val="24"/>
              </w:rPr>
              <w:t>将拒绝其参与政府采购活动。</w:t>
            </w:r>
          </w:p>
        </w:tc>
      </w:tr>
      <w:tr w:rsidR="007B1A55">
        <w:trPr>
          <w:trHeight w:val="624"/>
        </w:trPr>
        <w:tc>
          <w:tcPr>
            <w:tcW w:w="9079" w:type="dxa"/>
            <w:vAlign w:val="center"/>
          </w:tcPr>
          <w:p w:rsidR="007B1A55" w:rsidRDefault="009C1F8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7B1A55" w:rsidRDefault="009C1F8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7B1A55">
        <w:trPr>
          <w:trHeight w:val="624"/>
        </w:trPr>
        <w:tc>
          <w:tcPr>
            <w:tcW w:w="9079" w:type="dxa"/>
            <w:vAlign w:val="center"/>
          </w:tcPr>
          <w:p w:rsidR="007B1A55" w:rsidRDefault="009C1F8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7B1A55" w:rsidRDefault="009C1F8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7B1A55">
        <w:trPr>
          <w:trHeight w:val="624"/>
        </w:trPr>
        <w:tc>
          <w:tcPr>
            <w:tcW w:w="9079" w:type="dxa"/>
            <w:vAlign w:val="center"/>
          </w:tcPr>
          <w:p w:rsidR="007B1A55" w:rsidRDefault="009C1F8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7B1A55" w:rsidRDefault="009C1F8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7B1A55">
        <w:trPr>
          <w:trHeight w:val="567"/>
        </w:trPr>
        <w:tc>
          <w:tcPr>
            <w:tcW w:w="9079" w:type="dxa"/>
            <w:vAlign w:val="center"/>
          </w:tcPr>
          <w:p w:rsidR="007B1A55" w:rsidRDefault="009C1F8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7B1A55" w:rsidRDefault="007B1A55">
      <w:pPr>
        <w:pStyle w:val="a6"/>
        <w:spacing w:line="360" w:lineRule="auto"/>
        <w:ind w:firstLineChars="200" w:firstLine="482"/>
        <w:contextualSpacing/>
        <w:rPr>
          <w:rFonts w:asciiTheme="minorEastAsia" w:eastAsiaTheme="minorEastAsia" w:hAnsiTheme="minorEastAsia" w:cs="仿宋_GB2312"/>
          <w:b/>
          <w:szCs w:val="24"/>
          <w:lang w:val="zh-CN"/>
        </w:rPr>
      </w:pPr>
    </w:p>
    <w:p w:rsidR="007B1A55" w:rsidRDefault="009C1F8C">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7B1A55" w:rsidRDefault="009C1F8C">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7B1A55" w:rsidRDefault="009C1F8C">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B1A55" w:rsidRDefault="009C1F8C">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1A55" w:rsidRDefault="009C1F8C">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7B1A55" w:rsidRDefault="009C1F8C">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B1A55" w:rsidRDefault="009C1F8C">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CA14E2">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B1A55" w:rsidRDefault="009C1F8C">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7B1A55" w:rsidRDefault="009C1F8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7B1A55" w:rsidRDefault="009C1F8C">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7B1A55" w:rsidRPr="00CA14E2" w:rsidRDefault="009C1F8C">
      <w:pPr>
        <w:pStyle w:val="a6"/>
        <w:spacing w:line="360" w:lineRule="auto"/>
        <w:ind w:firstLine="465"/>
        <w:contextualSpacing/>
        <w:jc w:val="left"/>
        <w:rPr>
          <w:rFonts w:asciiTheme="minorEastAsia" w:eastAsiaTheme="minorEastAsia" w:hAnsiTheme="minorEastAsia" w:cs="仿宋_GB2312"/>
          <w:b/>
          <w:szCs w:val="24"/>
          <w:lang w:val="zh-CN"/>
        </w:rPr>
      </w:pPr>
      <w:r w:rsidRPr="00CA14E2">
        <w:rPr>
          <w:rFonts w:asciiTheme="minorEastAsia" w:eastAsiaTheme="minorEastAsia" w:hAnsiTheme="minorEastAsia" w:cs="仿宋_GB2312" w:hint="eastAsia"/>
          <w:b/>
          <w:szCs w:val="24"/>
          <w:lang w:val="zh-CN"/>
        </w:rPr>
        <w:t>（</w:t>
      </w:r>
      <w:r w:rsidRPr="00CA14E2">
        <w:rPr>
          <w:rFonts w:asciiTheme="minorEastAsia" w:eastAsiaTheme="minorEastAsia" w:hAnsiTheme="minorEastAsia" w:cs="仿宋_GB2312" w:hint="eastAsia"/>
          <w:b/>
          <w:szCs w:val="24"/>
        </w:rPr>
        <w:t>3</w:t>
      </w:r>
      <w:r w:rsidRPr="00CA14E2">
        <w:rPr>
          <w:rFonts w:asciiTheme="minorEastAsia" w:eastAsiaTheme="minorEastAsia" w:hAnsiTheme="minorEastAsia" w:cs="仿宋_GB2312" w:hint="eastAsia"/>
          <w:b/>
          <w:szCs w:val="24"/>
          <w:lang w:val="zh-CN"/>
        </w:rPr>
        <w:t>）关于强制性产品认证</w:t>
      </w:r>
    </w:p>
    <w:p w:rsidR="007B1A55" w:rsidRPr="00CA14E2" w:rsidRDefault="009C1F8C">
      <w:pPr>
        <w:spacing w:line="360" w:lineRule="auto"/>
        <w:ind w:firstLineChars="200" w:firstLine="480"/>
        <w:contextualSpacing/>
        <w:rPr>
          <w:rFonts w:asciiTheme="minorEastAsia" w:hAnsiTheme="minorEastAsia" w:cs="宋体"/>
          <w:kern w:val="0"/>
          <w:sz w:val="24"/>
          <w:szCs w:val="24"/>
        </w:rPr>
      </w:pPr>
      <w:r w:rsidRPr="00CA14E2">
        <w:rPr>
          <w:rFonts w:asciiTheme="minorEastAsia" w:hAnsiTheme="minorEastAsia" w:cs="仿宋_GB2312" w:hint="eastAsia"/>
          <w:sz w:val="24"/>
          <w:szCs w:val="24"/>
          <w:lang w:val="zh-CN"/>
        </w:rPr>
        <w:t>1）如投标人所投产</w:t>
      </w:r>
      <w:proofErr w:type="gramStart"/>
      <w:r w:rsidRPr="00CA14E2">
        <w:rPr>
          <w:rFonts w:asciiTheme="minorEastAsia" w:hAnsiTheme="minorEastAsia" w:cs="仿宋_GB2312" w:hint="eastAsia"/>
          <w:sz w:val="24"/>
          <w:szCs w:val="24"/>
          <w:lang w:val="zh-CN"/>
        </w:rPr>
        <w:t>品属于</w:t>
      </w:r>
      <w:proofErr w:type="gramEnd"/>
      <w:r w:rsidRPr="00CA14E2">
        <w:rPr>
          <w:rFonts w:asciiTheme="minorEastAsia" w:hAnsiTheme="minorEastAsia" w:cs="仿宋_GB2312" w:hint="eastAsia"/>
          <w:sz w:val="24"/>
          <w:szCs w:val="24"/>
          <w:lang w:val="zh-CN"/>
        </w:rPr>
        <w:t>“中国强制性产品认证”（3C认证）范围内,则必须承诺采用</w:t>
      </w:r>
      <w:r w:rsidRPr="00CA14E2">
        <w:rPr>
          <w:rFonts w:asciiTheme="minorEastAsia" w:hAnsiTheme="minorEastAsia" w:cs="仿宋_GB2312"/>
          <w:sz w:val="24"/>
          <w:szCs w:val="24"/>
          <w:lang w:val="zh-CN"/>
        </w:rPr>
        <w:t>《中华人民共和国实施强制性产品认证的产品目录》</w:t>
      </w:r>
      <w:r w:rsidRPr="00CA14E2">
        <w:rPr>
          <w:rFonts w:asciiTheme="minorEastAsia" w:hAnsiTheme="minorEastAsia" w:cs="仿宋_GB2312" w:hint="eastAsia"/>
          <w:sz w:val="24"/>
          <w:szCs w:val="24"/>
          <w:lang w:val="zh-CN"/>
        </w:rPr>
        <w:t>并在有效期内的产品，应在投标文件中提供</w:t>
      </w:r>
      <w:r w:rsidRPr="00CA14E2">
        <w:rPr>
          <w:rFonts w:asciiTheme="minorEastAsia" w:hAnsiTheme="minorEastAsia" w:cs="仿宋_GB2312" w:hint="eastAsia"/>
          <w:lang w:val="zh-CN"/>
        </w:rPr>
        <w:t>“</w:t>
      </w:r>
      <w:r w:rsidRPr="00CA14E2">
        <w:rPr>
          <w:rFonts w:asciiTheme="minorEastAsia" w:hAnsiTheme="minorEastAsia" w:cs="仿宋_GB2312" w:hint="eastAsia"/>
          <w:sz w:val="24"/>
          <w:szCs w:val="24"/>
          <w:lang w:val="zh-CN"/>
        </w:rPr>
        <w:t>所投产品符合国家强制性要求承诺函</w:t>
      </w:r>
      <w:r w:rsidRPr="00CA14E2">
        <w:rPr>
          <w:rFonts w:asciiTheme="minorEastAsia" w:hAnsiTheme="minorEastAsia" w:cs="仿宋_GB2312" w:hint="eastAsia"/>
          <w:lang w:val="zh-CN"/>
        </w:rPr>
        <w:t>”</w:t>
      </w:r>
      <w:r w:rsidRPr="00CA14E2">
        <w:rPr>
          <w:rFonts w:asciiTheme="minorEastAsia" w:hAnsiTheme="minorEastAsia" w:cs="仿宋_GB2312" w:hint="eastAsia"/>
          <w:sz w:val="24"/>
          <w:szCs w:val="24"/>
          <w:lang w:val="zh-CN"/>
        </w:rPr>
        <w:t>并加盖投标人公章，否则将承担其投标被视为非实质性响应投标的风险。</w:t>
      </w:r>
    </w:p>
    <w:p w:rsidR="007B1A55" w:rsidRPr="00CA14E2" w:rsidRDefault="009C1F8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A14E2">
        <w:rPr>
          <w:rFonts w:asciiTheme="minorEastAsia" w:hAnsiTheme="minorEastAsia" w:cs="宋体" w:hint="eastAsia"/>
          <w:kern w:val="0"/>
          <w:sz w:val="24"/>
          <w:szCs w:val="24"/>
        </w:rPr>
        <w:t>2)投标人所投产品如被列入</w:t>
      </w:r>
      <w:r w:rsidRPr="00CA14E2">
        <w:rPr>
          <w:rFonts w:asciiTheme="minorEastAsia" w:hAnsiTheme="minorEastAsia" w:cs="宋体"/>
          <w:kern w:val="0"/>
          <w:sz w:val="24"/>
          <w:szCs w:val="24"/>
        </w:rPr>
        <w:t>《信息安全产品强制性认证目录》，</w:t>
      </w:r>
      <w:r w:rsidRPr="00CA14E2">
        <w:rPr>
          <w:rFonts w:asciiTheme="minorEastAsia" w:hAnsiTheme="minorEastAsia" w:cs="仿宋_GB2312" w:hint="eastAsia"/>
          <w:sz w:val="24"/>
          <w:szCs w:val="24"/>
          <w:lang w:val="zh-CN"/>
        </w:rPr>
        <w:t>则投标文件中应根据本项目招标文件“第二章 项目需求”</w:t>
      </w:r>
      <w:r w:rsidRPr="00CA14E2">
        <w:rPr>
          <w:rFonts w:asciiTheme="minorEastAsia" w:hAnsiTheme="minorEastAsia" w:cs="仿宋_GB2312"/>
          <w:sz w:val="24"/>
          <w:szCs w:val="24"/>
          <w:lang w:val="zh-CN"/>
        </w:rPr>
        <w:t>提供</w:t>
      </w:r>
      <w:r w:rsidRPr="00CA14E2">
        <w:rPr>
          <w:rFonts w:asciiTheme="minorEastAsia" w:hAnsiTheme="minorEastAsia" w:cs="仿宋_GB2312" w:hint="eastAsia"/>
          <w:sz w:val="24"/>
          <w:szCs w:val="24"/>
          <w:lang w:val="zh-CN"/>
        </w:rPr>
        <w:t>：</w:t>
      </w:r>
    </w:p>
    <w:p w:rsidR="007B1A55" w:rsidRPr="00CA14E2" w:rsidRDefault="009C1F8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A14E2">
        <w:rPr>
          <w:rFonts w:asciiTheme="minorEastAsia" w:hAnsiTheme="minorEastAsia" w:cs="宋体" w:hint="eastAsia"/>
          <w:kern w:val="0"/>
          <w:sz w:val="24"/>
          <w:szCs w:val="24"/>
        </w:rPr>
        <w:t>中国信息安全认证中心官网（</w:t>
      </w:r>
      <w:r w:rsidRPr="00CA14E2">
        <w:rPr>
          <w:rFonts w:asciiTheme="minorEastAsia" w:hAnsiTheme="minorEastAsia" w:cs="宋体"/>
          <w:kern w:val="0"/>
          <w:sz w:val="24"/>
          <w:szCs w:val="24"/>
        </w:rPr>
        <w:t>http://www.isccc.gov.cn/index.shtml</w:t>
      </w:r>
      <w:r w:rsidRPr="00CA14E2">
        <w:rPr>
          <w:rFonts w:asciiTheme="minorEastAsia" w:hAnsiTheme="minorEastAsia" w:cs="宋体" w:hint="eastAsia"/>
          <w:kern w:val="0"/>
          <w:sz w:val="24"/>
          <w:szCs w:val="24"/>
        </w:rPr>
        <w:t>）产品查询结果截图并加盖投标人公章或中国信息安全认证中心</w:t>
      </w:r>
      <w:r w:rsidRPr="00CA14E2">
        <w:rPr>
          <w:rFonts w:asciiTheme="minorEastAsia" w:hAnsiTheme="minorEastAsia" w:cs="仿宋_GB2312" w:hint="eastAsia"/>
          <w:sz w:val="24"/>
          <w:szCs w:val="24"/>
          <w:lang w:val="zh-CN"/>
        </w:rPr>
        <w:t>颁发的《中国国家信息安全产品认证证书》加盖投标人公章的原件扫描件（或图片）。</w:t>
      </w:r>
    </w:p>
    <w:p w:rsidR="007B1A55" w:rsidRDefault="009C1F8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7B1A55" w:rsidRDefault="009C1F8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1A55" w:rsidRPr="00CA14E2" w:rsidRDefault="009C1F8C">
      <w:pPr>
        <w:spacing w:line="360" w:lineRule="auto"/>
        <w:ind w:left="480"/>
        <w:contextualSpacing/>
        <w:rPr>
          <w:rFonts w:asciiTheme="minorEastAsia" w:hAnsiTheme="minorEastAsia" w:cs="仿宋_GB2312"/>
          <w:sz w:val="24"/>
          <w:szCs w:val="24"/>
          <w:lang w:val="zh-CN"/>
        </w:rPr>
      </w:pPr>
      <w:r w:rsidRPr="00CA14E2">
        <w:rPr>
          <w:rFonts w:asciiTheme="minorEastAsia" w:hAnsiTheme="minorEastAsia" w:cs="仿宋_GB2312" w:hint="eastAsia"/>
          <w:sz w:val="24"/>
          <w:szCs w:val="24"/>
          <w:lang w:val="zh-CN"/>
        </w:rPr>
        <w:t>5）提供虚假材料谋取中标、成交的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B1A55" w:rsidRDefault="009C1F8C">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tbl>
      <w:tblPr>
        <w:tblW w:w="906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292"/>
        <w:gridCol w:w="6601"/>
        <w:gridCol w:w="1167"/>
      </w:tblGrid>
      <w:tr w:rsidR="001C2CD6" w:rsidRPr="002D72E6" w:rsidTr="001C2CD6">
        <w:trPr>
          <w:trHeight w:val="900"/>
          <w:jc w:val="center"/>
        </w:trPr>
        <w:tc>
          <w:tcPr>
            <w:tcW w:w="1292" w:type="dxa"/>
            <w:shd w:val="solid" w:color="FFFFFF" w:fill="auto"/>
            <w:tcMar>
              <w:top w:w="0" w:type="dxa"/>
              <w:left w:w="108" w:type="dxa"/>
              <w:bottom w:w="0" w:type="dxa"/>
              <w:right w:w="108" w:type="dxa"/>
            </w:tcMar>
            <w:vAlign w:val="center"/>
          </w:tcPr>
          <w:p w:rsidR="001C2CD6" w:rsidRPr="001C2CD6" w:rsidRDefault="001C2CD6" w:rsidP="001C2CD6">
            <w:pPr>
              <w:shd w:val="solid" w:color="FFFFFF" w:fill="auto"/>
              <w:spacing w:after="160" w:line="360" w:lineRule="exact"/>
              <w:jc w:val="center"/>
              <w:rPr>
                <w:rFonts w:asciiTheme="minorEastAsia" w:hAnsiTheme="minorEastAsia"/>
                <w:b/>
                <w:color w:val="000000"/>
                <w:sz w:val="24"/>
                <w:szCs w:val="24"/>
                <w:shd w:val="clear" w:color="auto" w:fill="FFFFFF"/>
              </w:rPr>
            </w:pPr>
            <w:r w:rsidRPr="002D72E6">
              <w:rPr>
                <w:rFonts w:asciiTheme="minorEastAsia" w:hAnsiTheme="minorEastAsia" w:hint="eastAsia"/>
                <w:b/>
                <w:color w:val="000000"/>
                <w:sz w:val="24"/>
                <w:szCs w:val="24"/>
                <w:shd w:val="clear" w:color="auto" w:fill="FFFFFF"/>
              </w:rPr>
              <w:t>分值构成</w:t>
            </w:r>
          </w:p>
        </w:tc>
        <w:tc>
          <w:tcPr>
            <w:tcW w:w="7768" w:type="dxa"/>
            <w:gridSpan w:val="2"/>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ind w:firstLine="480"/>
              <w:jc w:val="center"/>
              <w:rPr>
                <w:rFonts w:asciiTheme="minorEastAsia" w:hAnsiTheme="minorEastAsia"/>
                <w:color w:val="000000"/>
                <w:sz w:val="24"/>
                <w:szCs w:val="24"/>
                <w:shd w:val="clear" w:color="auto" w:fill="FFFFFF"/>
              </w:rPr>
            </w:pPr>
            <w:r w:rsidRPr="002D72E6">
              <w:rPr>
                <w:rFonts w:asciiTheme="minorEastAsia" w:hAnsiTheme="minorEastAsia" w:hint="eastAsia"/>
                <w:color w:val="000000"/>
                <w:sz w:val="24"/>
                <w:szCs w:val="24"/>
                <w:shd w:val="clear" w:color="auto" w:fill="FFFFFF"/>
              </w:rPr>
              <w:t>价格分值：</w:t>
            </w:r>
            <w:r w:rsidRPr="002D72E6">
              <w:rPr>
                <w:rFonts w:asciiTheme="minorEastAsia" w:hAnsiTheme="minorEastAsia"/>
                <w:color w:val="000000"/>
                <w:sz w:val="24"/>
                <w:szCs w:val="24"/>
                <w:u w:val="thick"/>
                <w:shd w:val="clear" w:color="auto" w:fill="FFFFFF"/>
              </w:rPr>
              <w:t xml:space="preserve">  40  </w:t>
            </w:r>
            <w:r w:rsidRPr="002D72E6">
              <w:rPr>
                <w:rFonts w:asciiTheme="minorEastAsia" w:hAnsiTheme="minorEastAsia" w:hint="eastAsia"/>
                <w:color w:val="000000"/>
                <w:sz w:val="24"/>
                <w:szCs w:val="24"/>
                <w:shd w:val="clear" w:color="auto" w:fill="FFFFFF"/>
              </w:rPr>
              <w:t>分</w:t>
            </w:r>
          </w:p>
          <w:p w:rsidR="001C2CD6" w:rsidRPr="002D72E6" w:rsidRDefault="001C2CD6" w:rsidP="001C2CD6">
            <w:pPr>
              <w:shd w:val="solid" w:color="FFFFFF" w:fill="auto"/>
              <w:spacing w:after="160" w:line="360" w:lineRule="exact"/>
              <w:ind w:firstLine="480"/>
              <w:jc w:val="center"/>
              <w:rPr>
                <w:rFonts w:asciiTheme="minorEastAsia" w:hAnsiTheme="minorEastAsia"/>
                <w:color w:val="000000"/>
                <w:sz w:val="24"/>
                <w:szCs w:val="24"/>
                <w:shd w:val="clear" w:color="auto" w:fill="FFFFFF"/>
              </w:rPr>
            </w:pPr>
            <w:r w:rsidRPr="002D72E6">
              <w:rPr>
                <w:rFonts w:asciiTheme="minorEastAsia" w:hAnsiTheme="minorEastAsia" w:hint="eastAsia"/>
                <w:color w:val="000000"/>
                <w:sz w:val="24"/>
                <w:szCs w:val="24"/>
                <w:shd w:val="clear" w:color="auto" w:fill="FFFFFF"/>
              </w:rPr>
              <w:t>商务部分：</w:t>
            </w:r>
            <w:r w:rsidRPr="002D72E6">
              <w:rPr>
                <w:rFonts w:asciiTheme="minorEastAsia" w:hAnsiTheme="minorEastAsia"/>
                <w:color w:val="000000"/>
                <w:sz w:val="24"/>
                <w:szCs w:val="24"/>
                <w:u w:val="thick"/>
                <w:shd w:val="clear" w:color="auto" w:fill="FFFFFF"/>
              </w:rPr>
              <w:t xml:space="preserve">  30  </w:t>
            </w:r>
            <w:r w:rsidRPr="002D72E6">
              <w:rPr>
                <w:rFonts w:asciiTheme="minorEastAsia" w:hAnsiTheme="minorEastAsia" w:hint="eastAsia"/>
                <w:color w:val="000000"/>
                <w:sz w:val="24"/>
                <w:szCs w:val="24"/>
                <w:shd w:val="clear" w:color="auto" w:fill="FFFFFF"/>
              </w:rPr>
              <w:t>分</w:t>
            </w:r>
          </w:p>
          <w:p w:rsidR="001C2CD6" w:rsidRPr="002D72E6" w:rsidRDefault="001C2CD6" w:rsidP="001C2CD6">
            <w:pPr>
              <w:shd w:val="solid" w:color="FFFFFF" w:fill="auto"/>
              <w:spacing w:after="160" w:line="360" w:lineRule="exact"/>
              <w:ind w:firstLine="480"/>
              <w:jc w:val="center"/>
              <w:rPr>
                <w:rFonts w:asciiTheme="minorEastAsia" w:hAnsiTheme="minorEastAsia"/>
                <w:color w:val="000000"/>
                <w:sz w:val="24"/>
                <w:szCs w:val="24"/>
                <w:shd w:val="clear" w:color="auto" w:fill="FFFFFF"/>
              </w:rPr>
            </w:pPr>
            <w:r w:rsidRPr="002D72E6">
              <w:rPr>
                <w:rFonts w:asciiTheme="minorEastAsia" w:hAnsiTheme="minorEastAsia" w:hint="eastAsia"/>
                <w:color w:val="000000"/>
                <w:sz w:val="24"/>
                <w:szCs w:val="24"/>
                <w:shd w:val="clear" w:color="auto" w:fill="FFFFFF"/>
              </w:rPr>
              <w:t>技术部分：</w:t>
            </w:r>
            <w:r w:rsidRPr="002D72E6">
              <w:rPr>
                <w:rFonts w:asciiTheme="minorEastAsia" w:hAnsiTheme="minorEastAsia"/>
                <w:color w:val="000000"/>
                <w:sz w:val="24"/>
                <w:szCs w:val="24"/>
                <w:u w:val="thick"/>
                <w:shd w:val="clear" w:color="auto" w:fill="FFFFFF"/>
              </w:rPr>
              <w:t xml:space="preserve">  30  </w:t>
            </w:r>
            <w:r w:rsidRPr="002D72E6">
              <w:rPr>
                <w:rFonts w:asciiTheme="minorEastAsia" w:hAnsiTheme="minorEastAsia" w:hint="eastAsia"/>
                <w:color w:val="000000"/>
                <w:sz w:val="24"/>
                <w:szCs w:val="24"/>
                <w:shd w:val="clear" w:color="auto" w:fill="FFFFFF"/>
              </w:rPr>
              <w:t>分</w:t>
            </w:r>
          </w:p>
        </w:tc>
      </w:tr>
      <w:tr w:rsidR="001C2CD6" w:rsidRPr="002D72E6" w:rsidTr="001C2CD6">
        <w:trPr>
          <w:trHeight w:val="567"/>
          <w:jc w:val="center"/>
        </w:trPr>
        <w:tc>
          <w:tcPr>
            <w:tcW w:w="9060" w:type="dxa"/>
            <w:gridSpan w:val="3"/>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一、价格部分（满分</w:t>
            </w:r>
            <w:r w:rsidRPr="002D72E6">
              <w:rPr>
                <w:rFonts w:asciiTheme="minorEastAsia" w:hAnsiTheme="minorEastAsia"/>
                <w:color w:val="000000"/>
                <w:sz w:val="24"/>
                <w:szCs w:val="24"/>
                <w:u w:val="thick"/>
                <w:shd w:val="clear" w:color="auto" w:fill="FFFFFF"/>
              </w:rPr>
              <w:t xml:space="preserve">  40  </w:t>
            </w:r>
            <w:r w:rsidRPr="002D72E6">
              <w:rPr>
                <w:rFonts w:asciiTheme="minorEastAsia" w:hAnsiTheme="minorEastAsia" w:hint="eastAsia"/>
                <w:b/>
                <w:color w:val="000000"/>
                <w:sz w:val="24"/>
                <w:szCs w:val="24"/>
                <w:shd w:val="clear" w:color="auto" w:fill="FFFFFF"/>
              </w:rPr>
              <w:t>分）</w:t>
            </w:r>
          </w:p>
        </w:tc>
      </w:tr>
      <w:tr w:rsidR="001C2CD6" w:rsidRPr="002D72E6" w:rsidTr="001C2CD6">
        <w:trPr>
          <w:trHeight w:val="567"/>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评分因素</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评分标准</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分值</w:t>
            </w:r>
          </w:p>
        </w:tc>
      </w:tr>
      <w:tr w:rsidR="001C2CD6" w:rsidRPr="002D72E6" w:rsidTr="001C2CD6">
        <w:trPr>
          <w:trHeight w:val="1519"/>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b/>
                <w:color w:val="000000"/>
                <w:sz w:val="24"/>
                <w:szCs w:val="24"/>
              </w:rPr>
            </w:pPr>
            <w:r w:rsidRPr="002D72E6">
              <w:rPr>
                <w:rFonts w:asciiTheme="minorEastAsia" w:hAnsiTheme="minorEastAsia" w:hint="eastAsia"/>
                <w:b/>
                <w:color w:val="000000"/>
                <w:sz w:val="24"/>
                <w:szCs w:val="24"/>
              </w:rPr>
              <w:t>投标报价</w:t>
            </w:r>
          </w:p>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rPr>
              <w:t>评分标准</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rPr>
                <w:rFonts w:asciiTheme="minorEastAsia" w:hAnsiTheme="minorEastAsia"/>
                <w:color w:val="000000"/>
                <w:sz w:val="24"/>
                <w:szCs w:val="24"/>
                <w:shd w:val="clear" w:color="auto" w:fill="FFFFFF"/>
              </w:rPr>
            </w:pPr>
            <w:r w:rsidRPr="002D72E6">
              <w:rPr>
                <w:rFonts w:asciiTheme="minorEastAsia" w:hAnsiTheme="minorEastAsia" w:hint="eastAsia"/>
                <w:color w:val="000000"/>
                <w:sz w:val="24"/>
                <w:szCs w:val="24"/>
                <w:shd w:val="clear" w:color="auto" w:fill="FFFFFF"/>
              </w:rPr>
              <w:t>评标基准价：满足招标文件要求的有效投标报价中，最低的投标报价为评标基准价。</w:t>
            </w:r>
          </w:p>
          <w:p w:rsidR="001C2CD6" w:rsidRPr="002D72E6" w:rsidRDefault="001C2CD6" w:rsidP="001C2CD6">
            <w:pPr>
              <w:shd w:val="solid" w:color="FFFFFF" w:fill="auto"/>
              <w:spacing w:after="160" w:line="360" w:lineRule="exact"/>
              <w:rPr>
                <w:rFonts w:asciiTheme="minorEastAsia" w:hAnsiTheme="minorEastAsia"/>
                <w:color w:val="000000"/>
                <w:sz w:val="24"/>
                <w:szCs w:val="24"/>
                <w:shd w:val="clear" w:color="auto" w:fill="FFFFFF"/>
              </w:rPr>
            </w:pPr>
            <w:r w:rsidRPr="002D72E6">
              <w:rPr>
                <w:rFonts w:asciiTheme="minorEastAsia" w:hAnsiTheme="minorEastAsia" w:hint="eastAsia"/>
                <w:color w:val="000000"/>
                <w:sz w:val="24"/>
                <w:szCs w:val="24"/>
                <w:shd w:val="clear" w:color="auto" w:fill="FFFFFF"/>
              </w:rPr>
              <w:t>投标报价得分</w:t>
            </w:r>
            <w:r w:rsidRPr="002D72E6">
              <w:rPr>
                <w:rFonts w:asciiTheme="minorEastAsia" w:hAnsiTheme="minorEastAsia"/>
                <w:color w:val="000000"/>
                <w:sz w:val="24"/>
                <w:szCs w:val="24"/>
                <w:shd w:val="clear" w:color="auto" w:fill="FFFFFF"/>
              </w:rPr>
              <w:t>=</w:t>
            </w:r>
            <w:r w:rsidRPr="002D72E6">
              <w:rPr>
                <w:rFonts w:asciiTheme="minorEastAsia" w:hAnsiTheme="minorEastAsia" w:hint="eastAsia"/>
                <w:color w:val="000000"/>
                <w:sz w:val="24"/>
                <w:szCs w:val="24"/>
                <w:shd w:val="clear" w:color="auto" w:fill="FFFFFF"/>
              </w:rPr>
              <w:t>（评标基准价</w:t>
            </w:r>
            <w:r w:rsidRPr="002D72E6">
              <w:rPr>
                <w:rFonts w:asciiTheme="minorEastAsia" w:hAnsiTheme="minorEastAsia"/>
                <w:color w:val="000000"/>
                <w:sz w:val="24"/>
                <w:szCs w:val="24"/>
                <w:shd w:val="clear" w:color="auto" w:fill="FFFFFF"/>
              </w:rPr>
              <w:t>/</w:t>
            </w:r>
            <w:r w:rsidRPr="002D72E6">
              <w:rPr>
                <w:rFonts w:asciiTheme="minorEastAsia" w:hAnsiTheme="minorEastAsia" w:hint="eastAsia"/>
                <w:color w:val="000000"/>
                <w:sz w:val="24"/>
                <w:szCs w:val="24"/>
                <w:shd w:val="clear" w:color="auto" w:fill="FFFFFF"/>
              </w:rPr>
              <w:t>投标报价）×</w:t>
            </w:r>
            <w:r w:rsidRPr="002D72E6">
              <w:rPr>
                <w:rFonts w:asciiTheme="minorEastAsia" w:hAnsiTheme="minorEastAsia"/>
                <w:color w:val="000000"/>
                <w:sz w:val="24"/>
                <w:szCs w:val="24"/>
                <w:shd w:val="clear" w:color="auto" w:fill="FFFFFF"/>
              </w:rPr>
              <w:t>40</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color w:val="000000"/>
                <w:sz w:val="24"/>
                <w:szCs w:val="24"/>
                <w:u w:val="thick"/>
                <w:shd w:val="clear" w:color="auto" w:fill="FFFFFF"/>
              </w:rPr>
              <w:t xml:space="preserve"> 40 </w:t>
            </w:r>
            <w:r w:rsidRPr="002D72E6">
              <w:rPr>
                <w:rFonts w:asciiTheme="minorEastAsia" w:hAnsiTheme="minorEastAsia" w:hint="eastAsia"/>
                <w:color w:val="000000"/>
                <w:sz w:val="24"/>
                <w:szCs w:val="24"/>
                <w:shd w:val="clear" w:color="auto" w:fill="FFFFFF"/>
              </w:rPr>
              <w:t>分</w:t>
            </w:r>
          </w:p>
        </w:tc>
      </w:tr>
      <w:tr w:rsidR="001C2CD6" w:rsidRPr="002D72E6" w:rsidTr="001C2CD6">
        <w:trPr>
          <w:trHeight w:val="567"/>
          <w:jc w:val="center"/>
        </w:trPr>
        <w:tc>
          <w:tcPr>
            <w:tcW w:w="9060" w:type="dxa"/>
            <w:gridSpan w:val="3"/>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二、商务部分（满分</w:t>
            </w:r>
            <w:r w:rsidRPr="002D72E6">
              <w:rPr>
                <w:rFonts w:asciiTheme="minorEastAsia" w:hAnsiTheme="minorEastAsia"/>
                <w:color w:val="000000"/>
                <w:sz w:val="24"/>
                <w:szCs w:val="24"/>
                <w:u w:val="thick"/>
                <w:shd w:val="clear" w:color="auto" w:fill="FFFFFF"/>
              </w:rPr>
              <w:t xml:space="preserve">  30  </w:t>
            </w:r>
            <w:r w:rsidRPr="002D72E6">
              <w:rPr>
                <w:rFonts w:asciiTheme="minorEastAsia" w:hAnsiTheme="minorEastAsia" w:hint="eastAsia"/>
                <w:b/>
                <w:color w:val="000000"/>
                <w:sz w:val="24"/>
                <w:szCs w:val="24"/>
                <w:shd w:val="clear" w:color="auto" w:fill="FFFFFF"/>
              </w:rPr>
              <w:t>分）</w:t>
            </w:r>
          </w:p>
        </w:tc>
      </w:tr>
      <w:tr w:rsidR="001C2CD6" w:rsidRPr="002D72E6" w:rsidTr="001C2CD6">
        <w:trPr>
          <w:trHeight w:val="567"/>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评分因素</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评分标准</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分值</w:t>
            </w:r>
          </w:p>
        </w:tc>
      </w:tr>
      <w:tr w:rsidR="001C2CD6" w:rsidRPr="002D72E6" w:rsidTr="001C2CD6">
        <w:trPr>
          <w:trHeight w:val="90"/>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b/>
                <w:color w:val="000000"/>
                <w:sz w:val="24"/>
                <w:szCs w:val="24"/>
              </w:rPr>
            </w:pPr>
            <w:r w:rsidRPr="002D72E6">
              <w:rPr>
                <w:rFonts w:asciiTheme="minorEastAsia" w:hAnsiTheme="minorEastAsia" w:hint="eastAsia"/>
                <w:b/>
                <w:color w:val="000000"/>
                <w:sz w:val="24"/>
                <w:szCs w:val="24"/>
              </w:rPr>
              <w:t>信誉</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pStyle w:val="af0"/>
              <w:spacing w:line="360" w:lineRule="exact"/>
              <w:ind w:firstLineChars="0" w:firstLine="0"/>
              <w:rPr>
                <w:rFonts w:asciiTheme="minorEastAsia" w:hAnsiTheme="minorEastAsia"/>
                <w:color w:val="000000"/>
                <w:sz w:val="24"/>
                <w:szCs w:val="24"/>
              </w:rPr>
            </w:pPr>
            <w:r w:rsidRPr="002D72E6">
              <w:rPr>
                <w:rFonts w:asciiTheme="minorEastAsia" w:hAnsiTheme="minorEastAsia" w:hint="eastAsia"/>
                <w:color w:val="000000"/>
                <w:sz w:val="24"/>
                <w:szCs w:val="24"/>
              </w:rPr>
              <w:t>投标人自</w:t>
            </w:r>
            <w:r w:rsidRPr="002D72E6">
              <w:rPr>
                <w:rFonts w:asciiTheme="minorEastAsia" w:hAnsiTheme="minorEastAsia"/>
                <w:color w:val="000000"/>
                <w:sz w:val="24"/>
                <w:szCs w:val="24"/>
              </w:rPr>
              <w:t>2016</w:t>
            </w:r>
            <w:r w:rsidRPr="002D72E6">
              <w:rPr>
                <w:rFonts w:asciiTheme="minorEastAsia" w:hAnsiTheme="minorEastAsia" w:hint="eastAsia"/>
                <w:color w:val="000000"/>
                <w:sz w:val="24"/>
                <w:szCs w:val="24"/>
              </w:rPr>
              <w:t>年</w:t>
            </w:r>
            <w:r w:rsidRPr="002D72E6">
              <w:rPr>
                <w:rFonts w:asciiTheme="minorEastAsia" w:hAnsiTheme="minorEastAsia"/>
                <w:color w:val="000000"/>
                <w:sz w:val="24"/>
                <w:szCs w:val="24"/>
              </w:rPr>
              <w:t>1</w:t>
            </w:r>
            <w:r w:rsidRPr="002D72E6">
              <w:rPr>
                <w:rFonts w:asciiTheme="minorEastAsia" w:hAnsiTheme="minorEastAsia" w:hint="eastAsia"/>
                <w:color w:val="000000"/>
                <w:sz w:val="24"/>
                <w:szCs w:val="24"/>
              </w:rPr>
              <w:t>月</w:t>
            </w:r>
            <w:r w:rsidRPr="002D72E6">
              <w:rPr>
                <w:rFonts w:asciiTheme="minorEastAsia" w:hAnsiTheme="minorEastAsia"/>
                <w:color w:val="000000"/>
                <w:sz w:val="24"/>
                <w:szCs w:val="24"/>
              </w:rPr>
              <w:t>1</w:t>
            </w:r>
            <w:r w:rsidRPr="002D72E6">
              <w:rPr>
                <w:rFonts w:asciiTheme="minorEastAsia" w:hAnsiTheme="minorEastAsia" w:hint="eastAsia"/>
                <w:color w:val="000000"/>
                <w:sz w:val="24"/>
                <w:szCs w:val="24"/>
              </w:rPr>
              <w:t>日以来获得省级及以上主管部门或信用评估机构颁发的信用等级为</w:t>
            </w:r>
            <w:r w:rsidRPr="002D72E6">
              <w:rPr>
                <w:rFonts w:asciiTheme="minorEastAsia" w:hAnsiTheme="minorEastAsia"/>
                <w:color w:val="000000"/>
                <w:sz w:val="24"/>
                <w:szCs w:val="24"/>
              </w:rPr>
              <w:t>A</w:t>
            </w:r>
            <w:r w:rsidRPr="002D72E6">
              <w:rPr>
                <w:rFonts w:asciiTheme="minorEastAsia" w:hAnsiTheme="minorEastAsia" w:hint="eastAsia"/>
                <w:color w:val="000000"/>
                <w:sz w:val="24"/>
                <w:szCs w:val="24"/>
              </w:rPr>
              <w:t>级或</w:t>
            </w:r>
            <w:r w:rsidRPr="002D72E6">
              <w:rPr>
                <w:rFonts w:asciiTheme="minorEastAsia" w:hAnsiTheme="minorEastAsia"/>
                <w:color w:val="000000"/>
                <w:sz w:val="24"/>
                <w:szCs w:val="24"/>
              </w:rPr>
              <w:t>AA</w:t>
            </w:r>
            <w:r w:rsidRPr="002D72E6">
              <w:rPr>
                <w:rFonts w:asciiTheme="minorEastAsia" w:hAnsiTheme="minorEastAsia" w:hint="eastAsia"/>
                <w:color w:val="000000"/>
                <w:sz w:val="24"/>
                <w:szCs w:val="24"/>
              </w:rPr>
              <w:t>级的得</w:t>
            </w:r>
            <w:r w:rsidRPr="002D72E6">
              <w:rPr>
                <w:rFonts w:asciiTheme="minorEastAsia" w:hAnsiTheme="minorEastAsia"/>
                <w:color w:val="000000"/>
                <w:sz w:val="24"/>
                <w:szCs w:val="24"/>
              </w:rPr>
              <w:t xml:space="preserve"> 1 </w:t>
            </w:r>
            <w:r w:rsidRPr="002D72E6">
              <w:rPr>
                <w:rFonts w:asciiTheme="minorEastAsia" w:hAnsiTheme="minorEastAsia" w:hint="eastAsia"/>
                <w:color w:val="000000"/>
                <w:sz w:val="24"/>
                <w:szCs w:val="24"/>
              </w:rPr>
              <w:t>分，为</w:t>
            </w:r>
            <w:r w:rsidRPr="002D72E6">
              <w:rPr>
                <w:rFonts w:asciiTheme="minorEastAsia" w:hAnsiTheme="minorEastAsia"/>
                <w:color w:val="000000"/>
                <w:sz w:val="24"/>
                <w:szCs w:val="24"/>
              </w:rPr>
              <w:t>AAA</w:t>
            </w:r>
            <w:r w:rsidRPr="002D72E6">
              <w:rPr>
                <w:rFonts w:asciiTheme="minorEastAsia" w:hAnsiTheme="minorEastAsia" w:hint="eastAsia"/>
                <w:color w:val="000000"/>
                <w:sz w:val="24"/>
                <w:szCs w:val="24"/>
              </w:rPr>
              <w:t>级的得</w:t>
            </w:r>
            <w:r w:rsidRPr="002D72E6">
              <w:rPr>
                <w:rFonts w:asciiTheme="minorEastAsia" w:hAnsiTheme="minorEastAsia"/>
                <w:color w:val="000000"/>
                <w:sz w:val="24"/>
                <w:szCs w:val="24"/>
              </w:rPr>
              <w:t xml:space="preserve"> 2 </w:t>
            </w:r>
            <w:r w:rsidRPr="002D72E6">
              <w:rPr>
                <w:rFonts w:asciiTheme="minorEastAsia" w:hAnsiTheme="minorEastAsia" w:hint="eastAsia"/>
                <w:color w:val="000000"/>
                <w:sz w:val="24"/>
                <w:szCs w:val="24"/>
              </w:rPr>
              <w:t>分。</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color w:val="000000"/>
                <w:sz w:val="24"/>
                <w:szCs w:val="24"/>
              </w:rPr>
            </w:pPr>
            <w:r w:rsidRPr="002D72E6">
              <w:rPr>
                <w:rFonts w:asciiTheme="minorEastAsia" w:hAnsiTheme="minorEastAsia"/>
                <w:color w:val="000000"/>
                <w:sz w:val="24"/>
                <w:szCs w:val="24"/>
                <w:u w:val="thick"/>
                <w:shd w:val="clear" w:color="auto" w:fill="FFFFFF"/>
              </w:rPr>
              <w:t xml:space="preserve"> 2 </w:t>
            </w:r>
            <w:r w:rsidRPr="002D72E6">
              <w:rPr>
                <w:rFonts w:asciiTheme="minorEastAsia" w:hAnsiTheme="minorEastAsia" w:hint="eastAsia"/>
                <w:color w:val="000000"/>
                <w:sz w:val="24"/>
                <w:szCs w:val="24"/>
              </w:rPr>
              <w:t>分</w:t>
            </w:r>
          </w:p>
        </w:tc>
      </w:tr>
      <w:tr w:rsidR="001C2CD6" w:rsidRPr="002D72E6" w:rsidTr="001C2CD6">
        <w:trPr>
          <w:trHeight w:val="567"/>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b/>
                <w:color w:val="000000"/>
                <w:sz w:val="24"/>
                <w:szCs w:val="24"/>
              </w:rPr>
            </w:pPr>
            <w:r w:rsidRPr="002D72E6">
              <w:rPr>
                <w:rFonts w:asciiTheme="minorEastAsia" w:hAnsiTheme="minorEastAsia" w:hint="eastAsia"/>
                <w:b/>
                <w:color w:val="000000"/>
                <w:sz w:val="24"/>
                <w:szCs w:val="24"/>
              </w:rPr>
              <w:t>企业实力</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pStyle w:val="af0"/>
              <w:numPr>
                <w:ilvl w:val="0"/>
                <w:numId w:val="29"/>
              </w:numPr>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投标人通过质量管理体系认证、环境管理体系认证、职业健康管理体系认证的每有一项得</w:t>
            </w:r>
            <w:r w:rsidRPr="002D72E6">
              <w:rPr>
                <w:rFonts w:asciiTheme="minorEastAsia" w:hAnsiTheme="minorEastAsia"/>
                <w:color w:val="000000"/>
                <w:sz w:val="24"/>
                <w:szCs w:val="24"/>
              </w:rPr>
              <w:t xml:space="preserve"> 1 </w:t>
            </w:r>
            <w:r w:rsidRPr="002D72E6">
              <w:rPr>
                <w:rFonts w:asciiTheme="minorEastAsia" w:hAnsiTheme="minorEastAsia" w:hint="eastAsia"/>
                <w:color w:val="000000"/>
                <w:sz w:val="24"/>
                <w:szCs w:val="24"/>
              </w:rPr>
              <w:t>分，满分</w:t>
            </w:r>
            <w:r w:rsidRPr="002D72E6">
              <w:rPr>
                <w:rFonts w:asciiTheme="minorEastAsia" w:hAnsiTheme="minorEastAsia"/>
                <w:color w:val="000000"/>
                <w:sz w:val="24"/>
                <w:szCs w:val="24"/>
              </w:rPr>
              <w:t xml:space="preserve"> 3 </w:t>
            </w:r>
            <w:r w:rsidRPr="002D72E6">
              <w:rPr>
                <w:rFonts w:asciiTheme="minorEastAsia" w:hAnsiTheme="minorEastAsia" w:hint="eastAsia"/>
                <w:color w:val="000000"/>
                <w:sz w:val="24"/>
                <w:szCs w:val="24"/>
              </w:rPr>
              <w:t>分。</w:t>
            </w:r>
          </w:p>
          <w:p w:rsidR="001C2CD6" w:rsidRPr="002D72E6" w:rsidRDefault="001C2CD6" w:rsidP="001C2CD6">
            <w:pPr>
              <w:pStyle w:val="af0"/>
              <w:numPr>
                <w:ilvl w:val="0"/>
                <w:numId w:val="29"/>
              </w:numPr>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投标人所投采购清单中“序号</w:t>
            </w:r>
            <w:r w:rsidRPr="002D72E6">
              <w:rPr>
                <w:rFonts w:asciiTheme="minorEastAsia" w:hAnsiTheme="minorEastAsia"/>
                <w:color w:val="000000"/>
                <w:sz w:val="24"/>
                <w:szCs w:val="24"/>
              </w:rPr>
              <w:t>3</w:t>
            </w:r>
            <w:r w:rsidRPr="002D72E6">
              <w:rPr>
                <w:rFonts w:asciiTheme="minorEastAsia" w:hAnsiTheme="minorEastAsia" w:hint="eastAsia"/>
                <w:color w:val="000000"/>
                <w:sz w:val="24"/>
                <w:szCs w:val="24"/>
              </w:rPr>
              <w:t>、音箱”产品生产厂家具有中国合格评定国家认可委员会（</w:t>
            </w:r>
            <w:r w:rsidRPr="002D72E6">
              <w:rPr>
                <w:rFonts w:asciiTheme="minorEastAsia" w:hAnsiTheme="minorEastAsia"/>
                <w:color w:val="000000"/>
                <w:sz w:val="24"/>
                <w:szCs w:val="24"/>
              </w:rPr>
              <w:t>CNAS</w:t>
            </w:r>
            <w:r w:rsidRPr="002D72E6">
              <w:rPr>
                <w:rFonts w:asciiTheme="minorEastAsia" w:hAnsiTheme="minorEastAsia" w:hint="eastAsia"/>
                <w:color w:val="000000"/>
                <w:sz w:val="24"/>
                <w:szCs w:val="24"/>
              </w:rPr>
              <w:t>）颁发的实验室认可证书的得</w:t>
            </w:r>
            <w:r w:rsidRPr="002D72E6">
              <w:rPr>
                <w:rFonts w:asciiTheme="minorEastAsia" w:hAnsiTheme="minorEastAsia"/>
                <w:color w:val="000000"/>
                <w:sz w:val="24"/>
                <w:szCs w:val="24"/>
              </w:rPr>
              <w:t xml:space="preserve"> 4 </w:t>
            </w:r>
            <w:r w:rsidRPr="002D72E6">
              <w:rPr>
                <w:rFonts w:asciiTheme="minorEastAsia" w:hAnsiTheme="minorEastAsia" w:hint="eastAsia"/>
                <w:color w:val="000000"/>
                <w:sz w:val="24"/>
                <w:szCs w:val="24"/>
              </w:rPr>
              <w:t>分，须在投标文件中提供证书复印件并加盖公章，否则不得分。</w:t>
            </w:r>
          </w:p>
          <w:p w:rsidR="001C2CD6" w:rsidRPr="002D72E6" w:rsidRDefault="001C2CD6" w:rsidP="001C2CD6">
            <w:pPr>
              <w:pStyle w:val="af0"/>
              <w:numPr>
                <w:ilvl w:val="0"/>
                <w:numId w:val="29"/>
              </w:numPr>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投标人所投采购清单中“序号</w:t>
            </w:r>
            <w:r w:rsidRPr="002D72E6">
              <w:rPr>
                <w:rFonts w:asciiTheme="minorEastAsia" w:hAnsiTheme="minorEastAsia"/>
                <w:color w:val="000000"/>
                <w:sz w:val="24"/>
                <w:szCs w:val="24"/>
              </w:rPr>
              <w:t>7</w:t>
            </w:r>
            <w:r w:rsidRPr="002D72E6">
              <w:rPr>
                <w:rFonts w:asciiTheme="minorEastAsia" w:hAnsiTheme="minorEastAsia" w:hint="eastAsia"/>
                <w:color w:val="000000"/>
                <w:sz w:val="24"/>
                <w:szCs w:val="24"/>
              </w:rPr>
              <w:t>、商用</w:t>
            </w:r>
            <w:proofErr w:type="gramStart"/>
            <w:r w:rsidRPr="002D72E6">
              <w:rPr>
                <w:rFonts w:asciiTheme="minorEastAsia" w:hAnsiTheme="minorEastAsia" w:hint="eastAsia"/>
                <w:color w:val="000000"/>
                <w:sz w:val="24"/>
                <w:szCs w:val="24"/>
              </w:rPr>
              <w:t>一</w:t>
            </w:r>
            <w:proofErr w:type="gramEnd"/>
            <w:r w:rsidRPr="002D72E6">
              <w:rPr>
                <w:rFonts w:asciiTheme="minorEastAsia" w:hAnsiTheme="minorEastAsia" w:hint="eastAsia"/>
                <w:color w:val="000000"/>
                <w:sz w:val="24"/>
                <w:szCs w:val="24"/>
              </w:rPr>
              <w:t>体式计算机”产</w:t>
            </w:r>
            <w:r w:rsidRPr="002D72E6">
              <w:rPr>
                <w:rFonts w:asciiTheme="minorEastAsia" w:hAnsiTheme="minorEastAsia" w:hint="eastAsia"/>
                <w:color w:val="000000"/>
                <w:sz w:val="24"/>
                <w:szCs w:val="24"/>
              </w:rPr>
              <w:lastRenderedPageBreak/>
              <w:t>品生产厂家具有中国合格评定国家认可委员会（</w:t>
            </w:r>
            <w:r w:rsidRPr="002D72E6">
              <w:rPr>
                <w:rFonts w:asciiTheme="minorEastAsia" w:hAnsiTheme="minorEastAsia"/>
                <w:color w:val="000000"/>
                <w:sz w:val="24"/>
                <w:szCs w:val="24"/>
              </w:rPr>
              <w:t>CNAS</w:t>
            </w:r>
            <w:r w:rsidRPr="002D72E6">
              <w:rPr>
                <w:rFonts w:asciiTheme="minorEastAsia" w:hAnsiTheme="minorEastAsia" w:hint="eastAsia"/>
                <w:color w:val="000000"/>
                <w:sz w:val="24"/>
                <w:szCs w:val="24"/>
              </w:rPr>
              <w:t>）颁发的实验室认可证书的得</w:t>
            </w:r>
            <w:r w:rsidRPr="002D72E6">
              <w:rPr>
                <w:rFonts w:asciiTheme="minorEastAsia" w:hAnsiTheme="minorEastAsia"/>
                <w:color w:val="000000"/>
                <w:sz w:val="24"/>
                <w:szCs w:val="24"/>
              </w:rPr>
              <w:t xml:space="preserve"> 3 </w:t>
            </w:r>
            <w:r w:rsidRPr="002D72E6">
              <w:rPr>
                <w:rFonts w:asciiTheme="minorEastAsia" w:hAnsiTheme="minorEastAsia" w:hint="eastAsia"/>
                <w:color w:val="000000"/>
                <w:sz w:val="24"/>
                <w:szCs w:val="24"/>
              </w:rPr>
              <w:t>分，须在投标文件中提供证书复印件并加盖公章，否则不得分。</w:t>
            </w:r>
          </w:p>
          <w:p w:rsidR="001C2CD6" w:rsidRPr="002D72E6" w:rsidRDefault="001C2CD6" w:rsidP="001C2CD6">
            <w:pPr>
              <w:pStyle w:val="af0"/>
              <w:numPr>
                <w:ilvl w:val="0"/>
                <w:numId w:val="29"/>
              </w:numPr>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投标人所投采购清单中“序号</w:t>
            </w:r>
            <w:r w:rsidRPr="002D72E6">
              <w:rPr>
                <w:rFonts w:asciiTheme="minorEastAsia" w:hAnsiTheme="minorEastAsia"/>
                <w:color w:val="000000"/>
                <w:sz w:val="24"/>
                <w:szCs w:val="24"/>
              </w:rPr>
              <w:t>7</w:t>
            </w:r>
            <w:r w:rsidRPr="002D72E6">
              <w:rPr>
                <w:rFonts w:asciiTheme="minorEastAsia" w:hAnsiTheme="minorEastAsia" w:hint="eastAsia"/>
                <w:color w:val="000000"/>
                <w:sz w:val="24"/>
                <w:szCs w:val="24"/>
              </w:rPr>
              <w:t>、商用</w:t>
            </w:r>
            <w:proofErr w:type="gramStart"/>
            <w:r w:rsidRPr="002D72E6">
              <w:rPr>
                <w:rFonts w:asciiTheme="minorEastAsia" w:hAnsiTheme="minorEastAsia" w:hint="eastAsia"/>
                <w:color w:val="000000"/>
                <w:sz w:val="24"/>
                <w:szCs w:val="24"/>
              </w:rPr>
              <w:t>一</w:t>
            </w:r>
            <w:proofErr w:type="gramEnd"/>
            <w:r w:rsidRPr="002D72E6">
              <w:rPr>
                <w:rFonts w:asciiTheme="minorEastAsia" w:hAnsiTheme="minorEastAsia" w:hint="eastAsia"/>
                <w:color w:val="000000"/>
                <w:sz w:val="24"/>
                <w:szCs w:val="24"/>
              </w:rPr>
              <w:t>体式计算机”产品生产厂家具有中国信息安全测评中心颁发的国家信息安全测评信息安全服务资质证书的得</w:t>
            </w:r>
            <w:r w:rsidRPr="002D72E6">
              <w:rPr>
                <w:rFonts w:asciiTheme="minorEastAsia" w:hAnsiTheme="minorEastAsia"/>
                <w:color w:val="000000"/>
                <w:sz w:val="24"/>
                <w:szCs w:val="24"/>
              </w:rPr>
              <w:t xml:space="preserve"> 3 </w:t>
            </w:r>
            <w:r w:rsidRPr="002D72E6">
              <w:rPr>
                <w:rFonts w:asciiTheme="minorEastAsia" w:hAnsiTheme="minorEastAsia" w:hint="eastAsia"/>
                <w:color w:val="000000"/>
                <w:sz w:val="24"/>
                <w:szCs w:val="24"/>
              </w:rPr>
              <w:t>分，须在投标文件中提供证书复印件并加盖公章，否则不得分。</w:t>
            </w:r>
          </w:p>
          <w:p w:rsidR="001C2CD6" w:rsidRPr="002D72E6" w:rsidRDefault="001C2CD6" w:rsidP="001C2CD6">
            <w:pPr>
              <w:pStyle w:val="af0"/>
              <w:numPr>
                <w:ilvl w:val="0"/>
                <w:numId w:val="29"/>
              </w:numPr>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投标人所投采购清单中“序号</w:t>
            </w:r>
            <w:r w:rsidRPr="002D72E6">
              <w:rPr>
                <w:rFonts w:asciiTheme="minorEastAsia" w:hAnsiTheme="minorEastAsia"/>
                <w:color w:val="000000"/>
                <w:sz w:val="24"/>
                <w:szCs w:val="24"/>
              </w:rPr>
              <w:t>11</w:t>
            </w:r>
            <w:r w:rsidRPr="002D72E6">
              <w:rPr>
                <w:rFonts w:asciiTheme="minorEastAsia" w:hAnsiTheme="minorEastAsia" w:hint="eastAsia"/>
                <w:color w:val="000000"/>
                <w:sz w:val="24"/>
                <w:szCs w:val="24"/>
              </w:rPr>
              <w:t>、</w:t>
            </w:r>
            <w:r w:rsidRPr="002D72E6">
              <w:rPr>
                <w:rFonts w:asciiTheme="minorEastAsia" w:hAnsiTheme="minorEastAsia"/>
                <w:color w:val="000000"/>
                <w:sz w:val="24"/>
                <w:szCs w:val="24"/>
              </w:rPr>
              <w:t>NVR</w:t>
            </w:r>
            <w:r w:rsidRPr="002D72E6">
              <w:rPr>
                <w:rFonts w:asciiTheme="minorEastAsia" w:hAnsiTheme="minorEastAsia" w:hint="eastAsia"/>
                <w:color w:val="000000"/>
                <w:sz w:val="24"/>
                <w:szCs w:val="24"/>
              </w:rPr>
              <w:t>”产品生产厂家为中国信息安全测评中心“国家信息安全漏洞库（</w:t>
            </w:r>
            <w:r w:rsidRPr="002D72E6">
              <w:rPr>
                <w:rFonts w:asciiTheme="minorEastAsia" w:hAnsiTheme="minorEastAsia"/>
                <w:color w:val="000000"/>
                <w:sz w:val="24"/>
                <w:szCs w:val="24"/>
              </w:rPr>
              <w:t>CNNVD</w:t>
            </w:r>
            <w:r w:rsidRPr="002D72E6">
              <w:rPr>
                <w:rFonts w:asciiTheme="minorEastAsia" w:hAnsiTheme="minorEastAsia" w:hint="eastAsia"/>
                <w:color w:val="000000"/>
                <w:sz w:val="24"/>
                <w:szCs w:val="24"/>
              </w:rPr>
              <w:t>）”三级技术支撑单位的得</w:t>
            </w:r>
            <w:r w:rsidRPr="002D72E6">
              <w:rPr>
                <w:rFonts w:asciiTheme="minorEastAsia" w:hAnsiTheme="minorEastAsia"/>
                <w:color w:val="000000"/>
                <w:sz w:val="24"/>
                <w:szCs w:val="24"/>
              </w:rPr>
              <w:t xml:space="preserve"> 1 </w:t>
            </w:r>
            <w:r w:rsidRPr="002D72E6">
              <w:rPr>
                <w:rFonts w:asciiTheme="minorEastAsia" w:hAnsiTheme="minorEastAsia" w:hint="eastAsia"/>
                <w:color w:val="000000"/>
                <w:sz w:val="24"/>
                <w:szCs w:val="24"/>
              </w:rPr>
              <w:t>分，二级技术支撑单位的得</w:t>
            </w:r>
            <w:r w:rsidRPr="002D72E6">
              <w:rPr>
                <w:rFonts w:asciiTheme="minorEastAsia" w:hAnsiTheme="minorEastAsia"/>
                <w:color w:val="000000"/>
                <w:sz w:val="24"/>
                <w:szCs w:val="24"/>
              </w:rPr>
              <w:t xml:space="preserve"> 2 </w:t>
            </w:r>
            <w:r w:rsidRPr="002D72E6">
              <w:rPr>
                <w:rFonts w:asciiTheme="minorEastAsia" w:hAnsiTheme="minorEastAsia" w:hint="eastAsia"/>
                <w:color w:val="000000"/>
                <w:sz w:val="24"/>
                <w:szCs w:val="24"/>
              </w:rPr>
              <w:t>分，一级技术支撑单位的得</w:t>
            </w:r>
            <w:r w:rsidRPr="002D72E6">
              <w:rPr>
                <w:rFonts w:asciiTheme="minorEastAsia" w:hAnsiTheme="minorEastAsia"/>
                <w:color w:val="000000"/>
                <w:sz w:val="24"/>
                <w:szCs w:val="24"/>
              </w:rPr>
              <w:t xml:space="preserve"> 4 </w:t>
            </w:r>
            <w:r w:rsidRPr="002D72E6">
              <w:rPr>
                <w:rFonts w:asciiTheme="minorEastAsia" w:hAnsiTheme="minorEastAsia" w:hint="eastAsia"/>
                <w:color w:val="000000"/>
                <w:sz w:val="24"/>
                <w:szCs w:val="24"/>
              </w:rPr>
              <w:t>分，满分</w:t>
            </w:r>
            <w:r w:rsidRPr="002D72E6">
              <w:rPr>
                <w:rFonts w:asciiTheme="minorEastAsia" w:hAnsiTheme="minorEastAsia"/>
                <w:color w:val="000000"/>
                <w:sz w:val="24"/>
                <w:szCs w:val="24"/>
              </w:rPr>
              <w:t xml:space="preserve"> 4 </w:t>
            </w:r>
            <w:r w:rsidRPr="002D72E6">
              <w:rPr>
                <w:rFonts w:asciiTheme="minorEastAsia" w:hAnsiTheme="minorEastAsia" w:hint="eastAsia"/>
                <w:color w:val="000000"/>
                <w:sz w:val="24"/>
                <w:szCs w:val="24"/>
              </w:rPr>
              <w:t>分，须在投标文件中提供等级证书复印件并加盖公章，否则不得分。</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color w:val="000000"/>
                <w:sz w:val="24"/>
                <w:szCs w:val="24"/>
              </w:rPr>
            </w:pPr>
            <w:r w:rsidRPr="002D72E6">
              <w:rPr>
                <w:rFonts w:asciiTheme="minorEastAsia" w:hAnsiTheme="minorEastAsia"/>
                <w:color w:val="000000"/>
                <w:sz w:val="24"/>
                <w:szCs w:val="24"/>
                <w:u w:val="thick"/>
                <w:shd w:val="clear" w:color="auto" w:fill="FFFFFF"/>
              </w:rPr>
              <w:lastRenderedPageBreak/>
              <w:t xml:space="preserve"> 17 </w:t>
            </w:r>
            <w:r w:rsidRPr="002D72E6">
              <w:rPr>
                <w:rFonts w:asciiTheme="minorEastAsia" w:hAnsiTheme="minorEastAsia" w:hint="eastAsia"/>
                <w:color w:val="000000"/>
                <w:sz w:val="24"/>
                <w:szCs w:val="24"/>
                <w:shd w:val="clear" w:color="auto" w:fill="FFFFFF"/>
              </w:rPr>
              <w:t>分</w:t>
            </w:r>
          </w:p>
        </w:tc>
      </w:tr>
      <w:tr w:rsidR="001C2CD6" w:rsidRPr="002D72E6" w:rsidTr="001C2CD6">
        <w:trPr>
          <w:trHeight w:val="567"/>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b/>
                <w:color w:val="000000"/>
                <w:sz w:val="24"/>
                <w:szCs w:val="24"/>
              </w:rPr>
            </w:pPr>
            <w:r w:rsidRPr="002D72E6">
              <w:rPr>
                <w:rFonts w:asciiTheme="minorEastAsia" w:hAnsiTheme="minorEastAsia" w:hint="eastAsia"/>
                <w:b/>
                <w:color w:val="000000"/>
                <w:sz w:val="24"/>
                <w:szCs w:val="24"/>
              </w:rPr>
              <w:lastRenderedPageBreak/>
              <w:t>业绩</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pStyle w:val="af0"/>
              <w:spacing w:line="360" w:lineRule="exact"/>
              <w:ind w:firstLineChars="0" w:firstLine="0"/>
              <w:rPr>
                <w:rFonts w:asciiTheme="minorEastAsia" w:hAnsiTheme="minorEastAsia"/>
                <w:color w:val="000000"/>
                <w:sz w:val="24"/>
                <w:szCs w:val="24"/>
              </w:rPr>
            </w:pPr>
            <w:r w:rsidRPr="002D72E6">
              <w:rPr>
                <w:rFonts w:asciiTheme="minorEastAsia" w:hAnsiTheme="minorEastAsia" w:hint="eastAsia"/>
                <w:color w:val="000000"/>
                <w:sz w:val="24"/>
                <w:szCs w:val="24"/>
              </w:rPr>
              <w:t>投标人自</w:t>
            </w:r>
            <w:r w:rsidRPr="002D72E6">
              <w:rPr>
                <w:rFonts w:asciiTheme="minorEastAsia" w:hAnsiTheme="minorEastAsia"/>
                <w:color w:val="000000"/>
                <w:sz w:val="24"/>
                <w:szCs w:val="24"/>
              </w:rPr>
              <w:t>2016</w:t>
            </w:r>
            <w:r w:rsidRPr="002D72E6">
              <w:rPr>
                <w:rFonts w:asciiTheme="minorEastAsia" w:hAnsiTheme="minorEastAsia" w:hint="eastAsia"/>
                <w:color w:val="000000"/>
                <w:sz w:val="24"/>
                <w:szCs w:val="24"/>
              </w:rPr>
              <w:t>年</w:t>
            </w:r>
            <w:r w:rsidRPr="002D72E6">
              <w:rPr>
                <w:rFonts w:asciiTheme="minorEastAsia" w:hAnsiTheme="minorEastAsia"/>
                <w:color w:val="000000"/>
                <w:sz w:val="24"/>
                <w:szCs w:val="24"/>
              </w:rPr>
              <w:t>1</w:t>
            </w:r>
            <w:r w:rsidRPr="002D72E6">
              <w:rPr>
                <w:rFonts w:asciiTheme="minorEastAsia" w:hAnsiTheme="minorEastAsia" w:hint="eastAsia"/>
                <w:color w:val="000000"/>
                <w:sz w:val="24"/>
                <w:szCs w:val="24"/>
              </w:rPr>
              <w:t>月</w:t>
            </w:r>
            <w:r w:rsidRPr="002D72E6">
              <w:rPr>
                <w:rFonts w:asciiTheme="minorEastAsia" w:hAnsiTheme="minorEastAsia"/>
                <w:color w:val="000000"/>
                <w:sz w:val="24"/>
                <w:szCs w:val="24"/>
              </w:rPr>
              <w:t>1</w:t>
            </w:r>
            <w:r w:rsidRPr="002D72E6">
              <w:rPr>
                <w:rFonts w:asciiTheme="minorEastAsia" w:hAnsiTheme="minorEastAsia" w:hint="eastAsia"/>
                <w:color w:val="000000"/>
                <w:sz w:val="24"/>
                <w:szCs w:val="24"/>
              </w:rPr>
              <w:t>日以来完成类似项目业绩，单项合同金额在</w:t>
            </w:r>
            <w:r w:rsidRPr="002D72E6">
              <w:rPr>
                <w:rFonts w:asciiTheme="minorEastAsia" w:hAnsiTheme="minorEastAsia"/>
                <w:color w:val="000000"/>
                <w:sz w:val="24"/>
                <w:szCs w:val="24"/>
              </w:rPr>
              <w:t>50</w:t>
            </w:r>
            <w:r w:rsidRPr="002D72E6">
              <w:rPr>
                <w:rFonts w:asciiTheme="minorEastAsia" w:hAnsiTheme="minorEastAsia" w:hint="eastAsia"/>
                <w:color w:val="000000"/>
                <w:sz w:val="24"/>
                <w:szCs w:val="24"/>
              </w:rPr>
              <w:t>万以上（含</w:t>
            </w:r>
            <w:r w:rsidRPr="002D72E6">
              <w:rPr>
                <w:rFonts w:asciiTheme="minorEastAsia" w:hAnsiTheme="minorEastAsia"/>
                <w:color w:val="000000"/>
                <w:sz w:val="24"/>
                <w:szCs w:val="24"/>
              </w:rPr>
              <w:t>50</w:t>
            </w:r>
            <w:r w:rsidRPr="002D72E6">
              <w:rPr>
                <w:rFonts w:asciiTheme="minorEastAsia" w:hAnsiTheme="minorEastAsia" w:hint="eastAsia"/>
                <w:color w:val="000000"/>
                <w:sz w:val="24"/>
                <w:szCs w:val="24"/>
              </w:rPr>
              <w:t>万），中标通知书、合同及验收报告齐全者每个得</w:t>
            </w:r>
            <w:r w:rsidRPr="002D72E6">
              <w:rPr>
                <w:rFonts w:asciiTheme="minorEastAsia" w:hAnsiTheme="minorEastAsia"/>
                <w:color w:val="000000"/>
                <w:sz w:val="24"/>
                <w:szCs w:val="24"/>
              </w:rPr>
              <w:t xml:space="preserve"> 1 </w:t>
            </w:r>
            <w:r w:rsidRPr="002D72E6">
              <w:rPr>
                <w:rFonts w:asciiTheme="minorEastAsia" w:hAnsiTheme="minorEastAsia" w:hint="eastAsia"/>
                <w:color w:val="000000"/>
                <w:sz w:val="24"/>
                <w:szCs w:val="24"/>
              </w:rPr>
              <w:t>分，满分</w:t>
            </w:r>
            <w:r w:rsidRPr="002D72E6">
              <w:rPr>
                <w:rFonts w:asciiTheme="minorEastAsia" w:hAnsiTheme="minorEastAsia"/>
                <w:color w:val="000000"/>
                <w:sz w:val="24"/>
                <w:szCs w:val="24"/>
              </w:rPr>
              <w:t xml:space="preserve"> 3 </w:t>
            </w:r>
            <w:r w:rsidRPr="002D72E6">
              <w:rPr>
                <w:rFonts w:asciiTheme="minorEastAsia" w:hAnsiTheme="minorEastAsia" w:hint="eastAsia"/>
                <w:color w:val="000000"/>
                <w:sz w:val="24"/>
                <w:szCs w:val="24"/>
              </w:rPr>
              <w:t>分。</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color w:val="000000"/>
                <w:sz w:val="24"/>
                <w:szCs w:val="24"/>
              </w:rPr>
            </w:pPr>
            <w:r w:rsidRPr="002D72E6">
              <w:rPr>
                <w:rFonts w:asciiTheme="minorEastAsia" w:hAnsiTheme="minorEastAsia"/>
                <w:color w:val="000000"/>
                <w:sz w:val="24"/>
                <w:szCs w:val="24"/>
                <w:u w:val="thick"/>
                <w:shd w:val="clear" w:color="auto" w:fill="FFFFFF"/>
              </w:rPr>
              <w:t xml:space="preserve"> 3 </w:t>
            </w:r>
            <w:r w:rsidRPr="002D72E6">
              <w:rPr>
                <w:rFonts w:asciiTheme="minorEastAsia" w:hAnsiTheme="minorEastAsia" w:hint="eastAsia"/>
                <w:color w:val="000000"/>
                <w:sz w:val="24"/>
                <w:szCs w:val="24"/>
              </w:rPr>
              <w:t>分</w:t>
            </w:r>
          </w:p>
        </w:tc>
      </w:tr>
      <w:tr w:rsidR="001C2CD6" w:rsidRPr="002D72E6" w:rsidTr="001C2CD6">
        <w:trPr>
          <w:trHeight w:val="567"/>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b/>
                <w:color w:val="000000"/>
                <w:sz w:val="24"/>
                <w:szCs w:val="24"/>
              </w:rPr>
            </w:pPr>
            <w:r w:rsidRPr="002D72E6">
              <w:rPr>
                <w:rFonts w:asciiTheme="minorEastAsia" w:hAnsiTheme="minorEastAsia" w:hint="eastAsia"/>
                <w:b/>
                <w:color w:val="000000"/>
                <w:sz w:val="24"/>
                <w:szCs w:val="24"/>
              </w:rPr>
              <w:t>产品优势</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pStyle w:val="af0"/>
              <w:numPr>
                <w:ilvl w:val="0"/>
                <w:numId w:val="30"/>
              </w:numPr>
              <w:shd w:val="solid" w:color="FFFFFF" w:fill="auto"/>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投标人所投采购清单中“序号</w:t>
            </w:r>
            <w:r w:rsidRPr="002D72E6">
              <w:rPr>
                <w:rFonts w:asciiTheme="minorEastAsia" w:hAnsiTheme="minorEastAsia"/>
                <w:color w:val="000000"/>
                <w:sz w:val="24"/>
                <w:szCs w:val="24"/>
              </w:rPr>
              <w:t>1</w:t>
            </w:r>
            <w:r w:rsidRPr="002D72E6">
              <w:rPr>
                <w:rFonts w:asciiTheme="minorEastAsia" w:hAnsiTheme="minorEastAsia" w:hint="eastAsia"/>
                <w:color w:val="000000"/>
                <w:sz w:val="24"/>
                <w:szCs w:val="24"/>
              </w:rPr>
              <w:t>、户外全彩</w:t>
            </w:r>
            <w:r w:rsidRPr="002D72E6">
              <w:rPr>
                <w:rFonts w:asciiTheme="minorEastAsia" w:hAnsiTheme="minorEastAsia"/>
                <w:color w:val="000000"/>
                <w:sz w:val="24"/>
                <w:szCs w:val="24"/>
              </w:rPr>
              <w:t>LED</w:t>
            </w:r>
            <w:r w:rsidRPr="002D72E6">
              <w:rPr>
                <w:rFonts w:asciiTheme="minorEastAsia" w:hAnsiTheme="minorEastAsia" w:hint="eastAsia"/>
                <w:color w:val="000000"/>
                <w:sz w:val="24"/>
                <w:szCs w:val="24"/>
              </w:rPr>
              <w:t>显示屏”中“全彩</w:t>
            </w:r>
            <w:r w:rsidRPr="002D72E6">
              <w:rPr>
                <w:rFonts w:asciiTheme="minorEastAsia" w:hAnsiTheme="minorEastAsia"/>
                <w:color w:val="000000"/>
                <w:sz w:val="24"/>
                <w:szCs w:val="24"/>
              </w:rPr>
              <w:t>LED</w:t>
            </w:r>
            <w:r w:rsidRPr="002D72E6">
              <w:rPr>
                <w:rFonts w:asciiTheme="minorEastAsia" w:hAnsiTheme="minorEastAsia" w:hint="eastAsia"/>
                <w:color w:val="000000"/>
                <w:sz w:val="24"/>
                <w:szCs w:val="24"/>
              </w:rPr>
              <w:t>显示面板”在</w:t>
            </w:r>
            <w:r w:rsidRPr="002D72E6">
              <w:rPr>
                <w:rFonts w:asciiTheme="minorEastAsia" w:hAnsiTheme="minorEastAsia"/>
                <w:color w:val="000000"/>
                <w:sz w:val="24"/>
                <w:szCs w:val="24"/>
              </w:rPr>
              <w:t>80</w:t>
            </w:r>
            <w:r w:rsidRPr="002D72E6">
              <w:rPr>
                <w:rFonts w:asciiTheme="minorEastAsia" w:hAnsiTheme="minorEastAsia" w:hint="eastAsia"/>
                <w:color w:val="000000"/>
                <w:sz w:val="24"/>
                <w:szCs w:val="24"/>
              </w:rPr>
              <w:t>℃高温下能正常工作不少于</w:t>
            </w:r>
            <w:r w:rsidRPr="002D72E6">
              <w:rPr>
                <w:rFonts w:asciiTheme="minorEastAsia" w:hAnsiTheme="minorEastAsia"/>
                <w:color w:val="000000"/>
                <w:sz w:val="24"/>
                <w:szCs w:val="24"/>
              </w:rPr>
              <w:t>24</w:t>
            </w:r>
            <w:r w:rsidRPr="002D72E6">
              <w:rPr>
                <w:rFonts w:asciiTheme="minorEastAsia" w:hAnsiTheme="minorEastAsia" w:hint="eastAsia"/>
                <w:color w:val="000000"/>
                <w:sz w:val="24"/>
                <w:szCs w:val="24"/>
              </w:rPr>
              <w:t>小时的得</w:t>
            </w:r>
            <w:r w:rsidRPr="002D72E6">
              <w:rPr>
                <w:rFonts w:asciiTheme="minorEastAsia" w:hAnsiTheme="minorEastAsia"/>
                <w:color w:val="000000"/>
                <w:sz w:val="24"/>
                <w:szCs w:val="24"/>
              </w:rPr>
              <w:t xml:space="preserve"> 4 </w:t>
            </w:r>
            <w:r w:rsidRPr="002D72E6">
              <w:rPr>
                <w:rFonts w:asciiTheme="minorEastAsia" w:hAnsiTheme="minorEastAsia" w:hint="eastAsia"/>
                <w:color w:val="000000"/>
                <w:sz w:val="24"/>
                <w:szCs w:val="24"/>
              </w:rPr>
              <w:t>分，须在投标文件中提供具有</w:t>
            </w:r>
            <w:r w:rsidRPr="002D72E6">
              <w:rPr>
                <w:rFonts w:asciiTheme="minorEastAsia" w:hAnsiTheme="minorEastAsia"/>
                <w:color w:val="000000"/>
                <w:sz w:val="24"/>
                <w:szCs w:val="24"/>
              </w:rPr>
              <w:t>CMA</w:t>
            </w:r>
            <w:r w:rsidRPr="002D72E6">
              <w:rPr>
                <w:rFonts w:asciiTheme="minorEastAsia" w:hAnsiTheme="minorEastAsia" w:hint="eastAsia"/>
                <w:color w:val="000000"/>
                <w:sz w:val="24"/>
                <w:szCs w:val="24"/>
              </w:rPr>
              <w:t>及</w:t>
            </w:r>
            <w:r w:rsidRPr="002D72E6">
              <w:rPr>
                <w:rFonts w:asciiTheme="minorEastAsia" w:hAnsiTheme="minorEastAsia"/>
                <w:color w:val="000000"/>
                <w:sz w:val="24"/>
                <w:szCs w:val="24"/>
              </w:rPr>
              <w:t>CNAS</w:t>
            </w:r>
            <w:r w:rsidRPr="002D72E6">
              <w:rPr>
                <w:rFonts w:asciiTheme="minorEastAsia" w:hAnsiTheme="minorEastAsia" w:hint="eastAsia"/>
                <w:color w:val="000000"/>
                <w:sz w:val="24"/>
                <w:szCs w:val="24"/>
              </w:rPr>
              <w:t>认证的检验机构出具的检验报告复印件并加盖公章，否则不得分。</w:t>
            </w:r>
          </w:p>
          <w:p w:rsidR="001C2CD6" w:rsidRPr="002D72E6" w:rsidRDefault="001C2CD6" w:rsidP="001C2CD6">
            <w:pPr>
              <w:pStyle w:val="af0"/>
              <w:numPr>
                <w:ilvl w:val="0"/>
                <w:numId w:val="30"/>
              </w:numPr>
              <w:shd w:val="solid" w:color="FFFFFF" w:fill="auto"/>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投标人所投采购清单中“序号</w:t>
            </w:r>
            <w:r w:rsidRPr="002D72E6">
              <w:rPr>
                <w:rFonts w:asciiTheme="minorEastAsia" w:hAnsiTheme="minorEastAsia"/>
                <w:color w:val="000000"/>
                <w:sz w:val="24"/>
                <w:szCs w:val="24"/>
              </w:rPr>
              <w:t>1</w:t>
            </w:r>
            <w:r w:rsidRPr="002D72E6">
              <w:rPr>
                <w:rFonts w:asciiTheme="minorEastAsia" w:hAnsiTheme="minorEastAsia" w:hint="eastAsia"/>
                <w:color w:val="000000"/>
                <w:sz w:val="24"/>
                <w:szCs w:val="24"/>
              </w:rPr>
              <w:t>、户外全彩</w:t>
            </w:r>
            <w:r w:rsidRPr="002D72E6">
              <w:rPr>
                <w:rFonts w:asciiTheme="minorEastAsia" w:hAnsiTheme="minorEastAsia"/>
                <w:color w:val="000000"/>
                <w:sz w:val="24"/>
                <w:szCs w:val="24"/>
              </w:rPr>
              <w:t>LED</w:t>
            </w:r>
            <w:r w:rsidRPr="002D72E6">
              <w:rPr>
                <w:rFonts w:asciiTheme="minorEastAsia" w:hAnsiTheme="minorEastAsia" w:hint="eastAsia"/>
                <w:color w:val="000000"/>
                <w:sz w:val="24"/>
                <w:szCs w:val="24"/>
              </w:rPr>
              <w:t>显示屏”中“全彩</w:t>
            </w:r>
            <w:r w:rsidRPr="002D72E6">
              <w:rPr>
                <w:rFonts w:asciiTheme="minorEastAsia" w:hAnsiTheme="minorEastAsia"/>
                <w:color w:val="000000"/>
                <w:sz w:val="24"/>
                <w:szCs w:val="24"/>
              </w:rPr>
              <w:t>LED</w:t>
            </w:r>
            <w:r w:rsidRPr="002D72E6">
              <w:rPr>
                <w:rFonts w:asciiTheme="minorEastAsia" w:hAnsiTheme="minorEastAsia" w:hint="eastAsia"/>
                <w:color w:val="000000"/>
                <w:sz w:val="24"/>
                <w:szCs w:val="24"/>
              </w:rPr>
              <w:t>显示面板”在</w:t>
            </w:r>
            <w:r w:rsidRPr="002D72E6">
              <w:rPr>
                <w:rFonts w:asciiTheme="minorEastAsia" w:hAnsiTheme="minorEastAsia"/>
                <w:color w:val="000000"/>
                <w:sz w:val="24"/>
                <w:szCs w:val="24"/>
              </w:rPr>
              <w:t>-40</w:t>
            </w:r>
            <w:r w:rsidRPr="002D72E6">
              <w:rPr>
                <w:rFonts w:asciiTheme="minorEastAsia" w:hAnsiTheme="minorEastAsia" w:hint="eastAsia"/>
                <w:color w:val="000000"/>
                <w:sz w:val="24"/>
                <w:szCs w:val="24"/>
              </w:rPr>
              <w:t>℃低温下能正常工作不少于</w:t>
            </w:r>
            <w:r w:rsidRPr="002D72E6">
              <w:rPr>
                <w:rFonts w:asciiTheme="minorEastAsia" w:hAnsiTheme="minorEastAsia"/>
                <w:color w:val="000000"/>
                <w:sz w:val="24"/>
                <w:szCs w:val="24"/>
              </w:rPr>
              <w:t>8</w:t>
            </w:r>
            <w:r w:rsidRPr="002D72E6">
              <w:rPr>
                <w:rFonts w:asciiTheme="minorEastAsia" w:hAnsiTheme="minorEastAsia" w:hint="eastAsia"/>
                <w:color w:val="000000"/>
                <w:sz w:val="24"/>
                <w:szCs w:val="24"/>
              </w:rPr>
              <w:t>小时的得</w:t>
            </w:r>
            <w:r w:rsidRPr="002D72E6">
              <w:rPr>
                <w:rFonts w:asciiTheme="minorEastAsia" w:hAnsiTheme="minorEastAsia"/>
                <w:color w:val="000000"/>
                <w:sz w:val="24"/>
                <w:szCs w:val="24"/>
              </w:rPr>
              <w:t xml:space="preserve"> 4 </w:t>
            </w:r>
            <w:r w:rsidRPr="002D72E6">
              <w:rPr>
                <w:rFonts w:asciiTheme="minorEastAsia" w:hAnsiTheme="minorEastAsia" w:hint="eastAsia"/>
                <w:color w:val="000000"/>
                <w:sz w:val="24"/>
                <w:szCs w:val="24"/>
              </w:rPr>
              <w:t>分，须在投标文件中提供具有</w:t>
            </w:r>
            <w:r w:rsidRPr="002D72E6">
              <w:rPr>
                <w:rFonts w:asciiTheme="minorEastAsia" w:hAnsiTheme="minorEastAsia"/>
                <w:color w:val="000000"/>
                <w:sz w:val="24"/>
                <w:szCs w:val="24"/>
              </w:rPr>
              <w:t>CMA</w:t>
            </w:r>
            <w:r w:rsidRPr="002D72E6">
              <w:rPr>
                <w:rFonts w:asciiTheme="minorEastAsia" w:hAnsiTheme="minorEastAsia" w:hint="eastAsia"/>
                <w:color w:val="000000"/>
                <w:sz w:val="24"/>
                <w:szCs w:val="24"/>
              </w:rPr>
              <w:t>及</w:t>
            </w:r>
            <w:r w:rsidRPr="002D72E6">
              <w:rPr>
                <w:rFonts w:asciiTheme="minorEastAsia" w:hAnsiTheme="minorEastAsia"/>
                <w:color w:val="000000"/>
                <w:sz w:val="24"/>
                <w:szCs w:val="24"/>
              </w:rPr>
              <w:t>CNAS</w:t>
            </w:r>
            <w:r w:rsidRPr="002D72E6">
              <w:rPr>
                <w:rFonts w:asciiTheme="minorEastAsia" w:hAnsiTheme="minorEastAsia" w:hint="eastAsia"/>
                <w:color w:val="000000"/>
                <w:sz w:val="24"/>
                <w:szCs w:val="24"/>
              </w:rPr>
              <w:t>认证的检验机构出具的检验报告复印件并加盖公章，否则不得分。</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color w:val="000000"/>
                <w:sz w:val="24"/>
                <w:szCs w:val="24"/>
                <w:shd w:val="clear" w:color="auto" w:fill="FFFFFF"/>
              </w:rPr>
            </w:pPr>
            <w:r w:rsidRPr="002D72E6">
              <w:rPr>
                <w:rFonts w:asciiTheme="minorEastAsia" w:hAnsiTheme="minorEastAsia"/>
                <w:color w:val="000000"/>
                <w:sz w:val="24"/>
                <w:szCs w:val="24"/>
                <w:u w:val="thick"/>
                <w:shd w:val="clear" w:color="auto" w:fill="FFFFFF"/>
              </w:rPr>
              <w:t xml:space="preserve"> 8 </w:t>
            </w:r>
            <w:r w:rsidRPr="002D72E6">
              <w:rPr>
                <w:rFonts w:asciiTheme="minorEastAsia" w:hAnsiTheme="minorEastAsia" w:hint="eastAsia"/>
                <w:color w:val="000000"/>
                <w:sz w:val="24"/>
                <w:szCs w:val="24"/>
                <w:shd w:val="clear" w:color="auto" w:fill="FFFFFF"/>
              </w:rPr>
              <w:t>分</w:t>
            </w:r>
          </w:p>
        </w:tc>
      </w:tr>
      <w:tr w:rsidR="001C2CD6" w:rsidRPr="002D72E6" w:rsidTr="001C2CD6">
        <w:trPr>
          <w:trHeight w:val="599"/>
          <w:jc w:val="center"/>
        </w:trPr>
        <w:tc>
          <w:tcPr>
            <w:tcW w:w="9060" w:type="dxa"/>
            <w:gridSpan w:val="3"/>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三、技术部分（满分</w:t>
            </w:r>
            <w:r w:rsidRPr="002D72E6">
              <w:rPr>
                <w:rFonts w:asciiTheme="minorEastAsia" w:hAnsiTheme="minorEastAsia"/>
                <w:color w:val="000000"/>
                <w:sz w:val="24"/>
                <w:szCs w:val="24"/>
                <w:u w:val="thick"/>
                <w:shd w:val="clear" w:color="auto" w:fill="FFFFFF"/>
              </w:rPr>
              <w:t xml:space="preserve">  30  </w:t>
            </w:r>
            <w:r w:rsidRPr="002D72E6">
              <w:rPr>
                <w:rFonts w:asciiTheme="minorEastAsia" w:hAnsiTheme="minorEastAsia" w:hint="eastAsia"/>
                <w:b/>
                <w:color w:val="000000"/>
                <w:sz w:val="24"/>
                <w:szCs w:val="24"/>
                <w:shd w:val="clear" w:color="auto" w:fill="FFFFFF"/>
              </w:rPr>
              <w:t>分）</w:t>
            </w:r>
          </w:p>
        </w:tc>
      </w:tr>
      <w:tr w:rsidR="001C2CD6" w:rsidRPr="002D72E6" w:rsidTr="001C2CD6">
        <w:trPr>
          <w:trHeight w:val="567"/>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b/>
                <w:color w:val="000000"/>
                <w:sz w:val="24"/>
                <w:szCs w:val="24"/>
              </w:rPr>
            </w:pPr>
            <w:r w:rsidRPr="002D72E6">
              <w:rPr>
                <w:rFonts w:asciiTheme="minorEastAsia" w:hAnsiTheme="minorEastAsia" w:hint="eastAsia"/>
                <w:b/>
                <w:color w:val="000000"/>
                <w:sz w:val="24"/>
                <w:szCs w:val="24"/>
              </w:rPr>
              <w:t>评分因素</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评分标准</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hint="eastAsia"/>
                <w:b/>
                <w:color w:val="000000"/>
                <w:sz w:val="24"/>
                <w:szCs w:val="24"/>
                <w:shd w:val="clear" w:color="auto" w:fill="FFFFFF"/>
              </w:rPr>
              <w:t>分值</w:t>
            </w:r>
          </w:p>
        </w:tc>
      </w:tr>
      <w:tr w:rsidR="001C2CD6" w:rsidRPr="002D72E6" w:rsidTr="001C2CD6">
        <w:trPr>
          <w:trHeight w:val="567"/>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b/>
                <w:color w:val="000000"/>
                <w:sz w:val="24"/>
                <w:szCs w:val="24"/>
              </w:rPr>
            </w:pPr>
            <w:r w:rsidRPr="002D72E6">
              <w:rPr>
                <w:rFonts w:asciiTheme="minorEastAsia" w:hAnsiTheme="minorEastAsia" w:hint="eastAsia"/>
                <w:b/>
                <w:color w:val="000000"/>
                <w:sz w:val="24"/>
                <w:szCs w:val="24"/>
              </w:rPr>
              <w:t>对招标文件响应程度</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pStyle w:val="af0"/>
              <w:numPr>
                <w:ilvl w:val="0"/>
                <w:numId w:val="31"/>
              </w:numPr>
              <w:shd w:val="solid" w:color="FFFFFF" w:fill="auto"/>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投标人所投产品技术规格及主要参数不满足招标文件要求的为无效投标。</w:t>
            </w:r>
          </w:p>
          <w:p w:rsidR="001C2CD6" w:rsidRPr="002D72E6" w:rsidRDefault="001C2CD6" w:rsidP="001C2CD6">
            <w:pPr>
              <w:pStyle w:val="af0"/>
              <w:numPr>
                <w:ilvl w:val="0"/>
                <w:numId w:val="31"/>
              </w:numPr>
              <w:shd w:val="solid" w:color="FFFFFF" w:fill="auto"/>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投标人所投采购清单中加“◆”项技术参数具有《公安部安全防范报警系统产品质量监督检验测试中心》或《公安部安全与警用电子产品质量检测中心》出具的检验报告的每有一项加</w:t>
            </w:r>
            <w:r w:rsidRPr="002D72E6">
              <w:rPr>
                <w:rFonts w:asciiTheme="minorEastAsia" w:hAnsiTheme="minorEastAsia"/>
                <w:color w:val="000000"/>
                <w:sz w:val="24"/>
                <w:szCs w:val="24"/>
              </w:rPr>
              <w:t xml:space="preserve"> 0.5 </w:t>
            </w:r>
            <w:r w:rsidRPr="002D72E6">
              <w:rPr>
                <w:rFonts w:asciiTheme="minorEastAsia" w:hAnsiTheme="minorEastAsia" w:hint="eastAsia"/>
                <w:color w:val="000000"/>
                <w:sz w:val="24"/>
                <w:szCs w:val="24"/>
              </w:rPr>
              <w:t>分，满分</w:t>
            </w:r>
            <w:r w:rsidRPr="002D72E6">
              <w:rPr>
                <w:rFonts w:asciiTheme="minorEastAsia" w:hAnsiTheme="minorEastAsia"/>
                <w:color w:val="000000"/>
                <w:sz w:val="24"/>
                <w:szCs w:val="24"/>
              </w:rPr>
              <w:t>10</w:t>
            </w:r>
            <w:r w:rsidRPr="002D72E6">
              <w:rPr>
                <w:rFonts w:asciiTheme="minorEastAsia" w:hAnsiTheme="minorEastAsia" w:hint="eastAsia"/>
                <w:color w:val="000000"/>
                <w:sz w:val="24"/>
                <w:szCs w:val="24"/>
              </w:rPr>
              <w:t>分，须在投标文件中提供检验报告复印件并加盖公章，否则不得分。</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after="160" w:line="360" w:lineRule="exact"/>
              <w:jc w:val="center"/>
              <w:rPr>
                <w:rFonts w:asciiTheme="minorEastAsia" w:hAnsiTheme="minorEastAsia"/>
                <w:color w:val="000000"/>
                <w:sz w:val="24"/>
                <w:szCs w:val="24"/>
                <w:shd w:val="clear" w:color="auto" w:fill="FFFFFF"/>
              </w:rPr>
            </w:pPr>
            <w:r w:rsidRPr="002D72E6">
              <w:rPr>
                <w:rFonts w:asciiTheme="minorEastAsia" w:hAnsiTheme="minorEastAsia"/>
                <w:color w:val="000000"/>
                <w:sz w:val="24"/>
                <w:szCs w:val="24"/>
                <w:u w:val="thick"/>
                <w:shd w:val="clear" w:color="auto" w:fill="FFFFFF"/>
              </w:rPr>
              <w:t xml:space="preserve"> 10 </w:t>
            </w:r>
            <w:r w:rsidRPr="002D72E6">
              <w:rPr>
                <w:rFonts w:asciiTheme="minorEastAsia" w:hAnsiTheme="minorEastAsia" w:hint="eastAsia"/>
                <w:color w:val="000000"/>
                <w:sz w:val="24"/>
                <w:szCs w:val="24"/>
                <w:shd w:val="clear" w:color="auto" w:fill="FFFFFF"/>
              </w:rPr>
              <w:t>分</w:t>
            </w:r>
          </w:p>
        </w:tc>
      </w:tr>
      <w:tr w:rsidR="001C2CD6" w:rsidRPr="002D72E6" w:rsidTr="001C2CD6">
        <w:trPr>
          <w:trHeight w:val="567"/>
          <w:jc w:val="center"/>
        </w:trPr>
        <w:tc>
          <w:tcPr>
            <w:tcW w:w="1292"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b/>
                <w:color w:val="000000"/>
                <w:sz w:val="24"/>
                <w:szCs w:val="24"/>
              </w:rPr>
            </w:pPr>
            <w:r w:rsidRPr="002D72E6">
              <w:rPr>
                <w:rFonts w:asciiTheme="minorEastAsia" w:hAnsiTheme="minorEastAsia" w:hint="eastAsia"/>
                <w:b/>
                <w:color w:val="000000"/>
                <w:sz w:val="24"/>
                <w:szCs w:val="24"/>
              </w:rPr>
              <w:lastRenderedPageBreak/>
              <w:t>售后服务承诺</w:t>
            </w:r>
          </w:p>
        </w:tc>
        <w:tc>
          <w:tcPr>
            <w:tcW w:w="6601" w:type="dxa"/>
            <w:shd w:val="solid" w:color="FFFFFF" w:fill="auto"/>
            <w:tcMar>
              <w:top w:w="0" w:type="dxa"/>
              <w:left w:w="108" w:type="dxa"/>
              <w:bottom w:w="0" w:type="dxa"/>
              <w:right w:w="108" w:type="dxa"/>
            </w:tcMar>
            <w:vAlign w:val="center"/>
          </w:tcPr>
          <w:p w:rsidR="001C2CD6" w:rsidRPr="002D72E6" w:rsidRDefault="001C2CD6" w:rsidP="001C2CD6">
            <w:pPr>
              <w:pStyle w:val="af0"/>
              <w:numPr>
                <w:ilvl w:val="0"/>
                <w:numId w:val="32"/>
              </w:numPr>
              <w:shd w:val="solid" w:color="FFFFFF" w:fill="auto"/>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所有产品免费质保三年得</w:t>
            </w:r>
            <w:r w:rsidRPr="002D72E6">
              <w:rPr>
                <w:rFonts w:asciiTheme="minorEastAsia" w:hAnsiTheme="minorEastAsia"/>
                <w:color w:val="000000"/>
                <w:sz w:val="24"/>
                <w:szCs w:val="24"/>
              </w:rPr>
              <w:t xml:space="preserve"> 1 </w:t>
            </w:r>
            <w:r w:rsidRPr="002D72E6">
              <w:rPr>
                <w:rFonts w:asciiTheme="minorEastAsia" w:hAnsiTheme="minorEastAsia" w:hint="eastAsia"/>
                <w:color w:val="000000"/>
                <w:sz w:val="24"/>
                <w:szCs w:val="24"/>
              </w:rPr>
              <w:t>分，每增加一年加</w:t>
            </w:r>
            <w:r w:rsidRPr="002D72E6">
              <w:rPr>
                <w:rFonts w:asciiTheme="minorEastAsia" w:hAnsiTheme="minorEastAsia"/>
                <w:color w:val="000000"/>
                <w:sz w:val="24"/>
                <w:szCs w:val="24"/>
              </w:rPr>
              <w:t xml:space="preserve"> 0.5 </w:t>
            </w:r>
            <w:r w:rsidRPr="002D72E6">
              <w:rPr>
                <w:rFonts w:asciiTheme="minorEastAsia" w:hAnsiTheme="minorEastAsia" w:hint="eastAsia"/>
                <w:color w:val="000000"/>
                <w:sz w:val="24"/>
                <w:szCs w:val="24"/>
              </w:rPr>
              <w:t>分，满分</w:t>
            </w:r>
            <w:r w:rsidRPr="002D72E6">
              <w:rPr>
                <w:rFonts w:asciiTheme="minorEastAsia" w:hAnsiTheme="minorEastAsia"/>
                <w:color w:val="000000"/>
                <w:sz w:val="24"/>
                <w:szCs w:val="24"/>
              </w:rPr>
              <w:t xml:space="preserve"> 2 </w:t>
            </w:r>
            <w:r w:rsidRPr="002D72E6">
              <w:rPr>
                <w:rFonts w:asciiTheme="minorEastAsia" w:hAnsiTheme="minorEastAsia" w:hint="eastAsia"/>
                <w:color w:val="000000"/>
                <w:sz w:val="24"/>
                <w:szCs w:val="24"/>
              </w:rPr>
              <w:t>分。</w:t>
            </w:r>
          </w:p>
          <w:p w:rsidR="001C2CD6" w:rsidRPr="002D72E6" w:rsidRDefault="001C2CD6" w:rsidP="001C2CD6">
            <w:pPr>
              <w:pStyle w:val="af0"/>
              <w:numPr>
                <w:ilvl w:val="0"/>
                <w:numId w:val="32"/>
              </w:numPr>
              <w:shd w:val="solid" w:color="FFFFFF" w:fill="auto"/>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解决问题时间：以小时为单位（四舍五入法，</w:t>
            </w:r>
            <w:r w:rsidRPr="002D72E6">
              <w:rPr>
                <w:rFonts w:asciiTheme="minorEastAsia" w:hAnsiTheme="minorEastAsia"/>
                <w:color w:val="000000"/>
                <w:sz w:val="24"/>
                <w:szCs w:val="24"/>
              </w:rPr>
              <w:t xml:space="preserve">30 </w:t>
            </w:r>
            <w:proofErr w:type="gramStart"/>
            <w:r w:rsidRPr="002D72E6">
              <w:rPr>
                <w:rFonts w:asciiTheme="minorEastAsia" w:hAnsiTheme="minorEastAsia" w:hint="eastAsia"/>
                <w:color w:val="000000"/>
                <w:sz w:val="24"/>
                <w:szCs w:val="24"/>
              </w:rPr>
              <w:t>分钟及</w:t>
            </w:r>
            <w:proofErr w:type="gramEnd"/>
            <w:r w:rsidRPr="002D72E6">
              <w:rPr>
                <w:rFonts w:asciiTheme="minorEastAsia" w:hAnsiTheme="minorEastAsia" w:hint="eastAsia"/>
                <w:color w:val="000000"/>
                <w:sz w:val="24"/>
                <w:szCs w:val="24"/>
              </w:rPr>
              <w:t>以上按</w:t>
            </w:r>
            <w:r w:rsidRPr="002D72E6">
              <w:rPr>
                <w:rFonts w:asciiTheme="minorEastAsia" w:hAnsiTheme="minorEastAsia"/>
                <w:color w:val="000000"/>
                <w:sz w:val="24"/>
                <w:szCs w:val="24"/>
              </w:rPr>
              <w:t xml:space="preserve"> 1 </w:t>
            </w:r>
            <w:r w:rsidRPr="002D72E6">
              <w:rPr>
                <w:rFonts w:asciiTheme="minorEastAsia" w:hAnsiTheme="minorEastAsia" w:hint="eastAsia"/>
                <w:color w:val="000000"/>
                <w:sz w:val="24"/>
                <w:szCs w:val="24"/>
              </w:rPr>
              <w:t>小时计算），以</w:t>
            </w:r>
            <w:r w:rsidRPr="002D72E6">
              <w:rPr>
                <w:rFonts w:asciiTheme="minorEastAsia" w:hAnsiTheme="minorEastAsia"/>
                <w:color w:val="000000"/>
                <w:sz w:val="24"/>
                <w:szCs w:val="24"/>
              </w:rPr>
              <w:t xml:space="preserve"> 2 </w:t>
            </w:r>
            <w:r w:rsidRPr="002D72E6">
              <w:rPr>
                <w:rFonts w:asciiTheme="minorEastAsia" w:hAnsiTheme="minorEastAsia" w:hint="eastAsia"/>
                <w:color w:val="000000"/>
                <w:sz w:val="24"/>
                <w:szCs w:val="24"/>
              </w:rPr>
              <w:t>小时为起点，基本分</w:t>
            </w:r>
            <w:r w:rsidRPr="002D72E6">
              <w:rPr>
                <w:rFonts w:asciiTheme="minorEastAsia" w:hAnsiTheme="minorEastAsia"/>
                <w:color w:val="000000"/>
                <w:sz w:val="24"/>
                <w:szCs w:val="24"/>
              </w:rPr>
              <w:t xml:space="preserve"> 1 </w:t>
            </w:r>
            <w:r w:rsidRPr="002D72E6">
              <w:rPr>
                <w:rFonts w:asciiTheme="minorEastAsia" w:hAnsiTheme="minorEastAsia" w:hint="eastAsia"/>
                <w:color w:val="000000"/>
                <w:sz w:val="24"/>
                <w:szCs w:val="24"/>
              </w:rPr>
              <w:t>分，每减少</w:t>
            </w:r>
            <w:r w:rsidRPr="002D72E6">
              <w:rPr>
                <w:rFonts w:asciiTheme="minorEastAsia" w:hAnsiTheme="minorEastAsia"/>
                <w:color w:val="000000"/>
                <w:sz w:val="24"/>
                <w:szCs w:val="24"/>
              </w:rPr>
              <w:t xml:space="preserve"> 1 </w:t>
            </w:r>
            <w:r w:rsidRPr="002D72E6">
              <w:rPr>
                <w:rFonts w:asciiTheme="minorEastAsia" w:hAnsiTheme="minorEastAsia" w:hint="eastAsia"/>
                <w:color w:val="000000"/>
                <w:sz w:val="24"/>
                <w:szCs w:val="24"/>
              </w:rPr>
              <w:t>小时，加</w:t>
            </w:r>
            <w:r w:rsidRPr="002D72E6">
              <w:rPr>
                <w:rFonts w:asciiTheme="minorEastAsia" w:hAnsiTheme="minorEastAsia"/>
                <w:color w:val="000000"/>
                <w:sz w:val="24"/>
                <w:szCs w:val="24"/>
              </w:rPr>
              <w:t xml:space="preserve"> 0.5 </w:t>
            </w:r>
            <w:r w:rsidRPr="002D72E6">
              <w:rPr>
                <w:rFonts w:asciiTheme="minorEastAsia" w:hAnsiTheme="minorEastAsia" w:hint="eastAsia"/>
                <w:color w:val="000000"/>
                <w:sz w:val="24"/>
                <w:szCs w:val="24"/>
              </w:rPr>
              <w:t>分，满分</w:t>
            </w:r>
            <w:r w:rsidRPr="002D72E6">
              <w:rPr>
                <w:rFonts w:asciiTheme="minorEastAsia" w:hAnsiTheme="minorEastAsia"/>
                <w:color w:val="000000"/>
                <w:sz w:val="24"/>
                <w:szCs w:val="24"/>
              </w:rPr>
              <w:t xml:space="preserve"> 2 </w:t>
            </w:r>
            <w:r w:rsidRPr="002D72E6">
              <w:rPr>
                <w:rFonts w:asciiTheme="minorEastAsia" w:hAnsiTheme="minorEastAsia" w:hint="eastAsia"/>
                <w:color w:val="000000"/>
                <w:sz w:val="24"/>
                <w:szCs w:val="24"/>
              </w:rPr>
              <w:t>分；</w:t>
            </w:r>
            <w:r w:rsidRPr="002D72E6">
              <w:rPr>
                <w:rFonts w:asciiTheme="minorEastAsia" w:hAnsiTheme="minorEastAsia"/>
                <w:color w:val="000000"/>
                <w:sz w:val="24"/>
                <w:szCs w:val="24"/>
              </w:rPr>
              <w:t xml:space="preserve">2 </w:t>
            </w:r>
            <w:r w:rsidRPr="002D72E6">
              <w:rPr>
                <w:rFonts w:asciiTheme="minorEastAsia" w:hAnsiTheme="minorEastAsia" w:hint="eastAsia"/>
                <w:color w:val="000000"/>
                <w:sz w:val="24"/>
                <w:szCs w:val="24"/>
              </w:rPr>
              <w:t>小时以上不得分。</w:t>
            </w:r>
          </w:p>
          <w:p w:rsidR="001C2CD6" w:rsidRPr="002D72E6" w:rsidRDefault="001C2CD6" w:rsidP="001C2CD6">
            <w:pPr>
              <w:pStyle w:val="af0"/>
              <w:numPr>
                <w:ilvl w:val="0"/>
                <w:numId w:val="32"/>
              </w:numPr>
              <w:shd w:val="solid" w:color="FFFFFF" w:fill="auto"/>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投标人所投采购清单中“序号</w:t>
            </w:r>
            <w:r w:rsidRPr="002D72E6">
              <w:rPr>
                <w:rFonts w:asciiTheme="minorEastAsia" w:hAnsiTheme="minorEastAsia"/>
                <w:color w:val="000000"/>
                <w:sz w:val="24"/>
                <w:szCs w:val="24"/>
              </w:rPr>
              <w:t>7</w:t>
            </w:r>
            <w:r w:rsidRPr="002D72E6">
              <w:rPr>
                <w:rFonts w:asciiTheme="minorEastAsia" w:hAnsiTheme="minorEastAsia" w:hint="eastAsia"/>
                <w:color w:val="000000"/>
                <w:sz w:val="24"/>
                <w:szCs w:val="24"/>
              </w:rPr>
              <w:t>、商用</w:t>
            </w:r>
            <w:proofErr w:type="gramStart"/>
            <w:r w:rsidRPr="002D72E6">
              <w:rPr>
                <w:rFonts w:asciiTheme="minorEastAsia" w:hAnsiTheme="minorEastAsia" w:hint="eastAsia"/>
                <w:color w:val="000000"/>
                <w:sz w:val="24"/>
                <w:szCs w:val="24"/>
              </w:rPr>
              <w:t>一</w:t>
            </w:r>
            <w:proofErr w:type="gramEnd"/>
            <w:r w:rsidRPr="002D72E6">
              <w:rPr>
                <w:rFonts w:asciiTheme="minorEastAsia" w:hAnsiTheme="minorEastAsia" w:hint="eastAsia"/>
                <w:color w:val="000000"/>
                <w:sz w:val="24"/>
                <w:szCs w:val="24"/>
              </w:rPr>
              <w:t>体式计算机”产品生产厂家能通过手机</w:t>
            </w:r>
            <w:proofErr w:type="gramStart"/>
            <w:r w:rsidRPr="002D72E6">
              <w:rPr>
                <w:rFonts w:asciiTheme="minorEastAsia" w:hAnsiTheme="minorEastAsia" w:hint="eastAsia"/>
                <w:color w:val="000000"/>
                <w:sz w:val="24"/>
                <w:szCs w:val="24"/>
              </w:rPr>
              <w:t>端微信</w:t>
            </w:r>
            <w:proofErr w:type="gramEnd"/>
            <w:r w:rsidRPr="002D72E6">
              <w:rPr>
                <w:rFonts w:asciiTheme="minorEastAsia" w:hAnsiTheme="minorEastAsia" w:hint="eastAsia"/>
                <w:color w:val="000000"/>
                <w:sz w:val="24"/>
                <w:szCs w:val="24"/>
              </w:rPr>
              <w:t>服务平台提供全天候自助服务，支持：①</w:t>
            </w:r>
            <w:r w:rsidRPr="002D72E6">
              <w:rPr>
                <w:rFonts w:asciiTheme="minorEastAsia" w:hAnsiTheme="minorEastAsia"/>
                <w:color w:val="000000"/>
                <w:sz w:val="24"/>
                <w:szCs w:val="24"/>
              </w:rPr>
              <w:t>12</w:t>
            </w:r>
            <w:r w:rsidRPr="002D72E6">
              <w:rPr>
                <w:rFonts w:asciiTheme="minorEastAsia" w:hAnsiTheme="minorEastAsia" w:hint="eastAsia"/>
                <w:color w:val="000000"/>
                <w:sz w:val="24"/>
                <w:szCs w:val="24"/>
              </w:rPr>
              <w:t>小时在线人工服务（</w:t>
            </w:r>
            <w:r w:rsidRPr="002D72E6">
              <w:rPr>
                <w:rFonts w:asciiTheme="minorEastAsia" w:hAnsiTheme="minorEastAsia"/>
                <w:color w:val="000000"/>
                <w:sz w:val="24"/>
                <w:szCs w:val="24"/>
              </w:rPr>
              <w:t>1.5</w:t>
            </w:r>
            <w:r w:rsidRPr="002D72E6">
              <w:rPr>
                <w:rFonts w:asciiTheme="minorEastAsia" w:hAnsiTheme="minorEastAsia" w:hint="eastAsia"/>
                <w:color w:val="000000"/>
                <w:sz w:val="24"/>
                <w:szCs w:val="24"/>
              </w:rPr>
              <w:t>分）、②</w:t>
            </w:r>
            <w:proofErr w:type="gramStart"/>
            <w:r w:rsidRPr="002D72E6">
              <w:rPr>
                <w:rFonts w:asciiTheme="minorEastAsia" w:hAnsiTheme="minorEastAsia" w:hint="eastAsia"/>
                <w:color w:val="000000"/>
                <w:sz w:val="24"/>
                <w:szCs w:val="24"/>
              </w:rPr>
              <w:t>扫码添加</w:t>
            </w:r>
            <w:proofErr w:type="gramEnd"/>
            <w:r w:rsidRPr="002D72E6">
              <w:rPr>
                <w:rFonts w:asciiTheme="minorEastAsia" w:hAnsiTheme="minorEastAsia" w:hint="eastAsia"/>
                <w:color w:val="000000"/>
                <w:sz w:val="24"/>
                <w:szCs w:val="24"/>
              </w:rPr>
              <w:t>并绑定设备（</w:t>
            </w:r>
            <w:r w:rsidRPr="002D72E6">
              <w:rPr>
                <w:rFonts w:asciiTheme="minorEastAsia" w:hAnsiTheme="minorEastAsia"/>
                <w:color w:val="000000"/>
                <w:sz w:val="24"/>
                <w:szCs w:val="24"/>
              </w:rPr>
              <w:t>1</w:t>
            </w:r>
            <w:r w:rsidRPr="002D72E6">
              <w:rPr>
                <w:rFonts w:asciiTheme="minorEastAsia" w:hAnsiTheme="minorEastAsia" w:hint="eastAsia"/>
                <w:color w:val="000000"/>
                <w:sz w:val="24"/>
                <w:szCs w:val="24"/>
              </w:rPr>
              <w:t>分）、③添加项目单位服务账号（</w:t>
            </w:r>
            <w:r w:rsidRPr="002D72E6">
              <w:rPr>
                <w:rFonts w:asciiTheme="minorEastAsia" w:hAnsiTheme="minorEastAsia"/>
                <w:color w:val="000000"/>
                <w:sz w:val="24"/>
                <w:szCs w:val="24"/>
              </w:rPr>
              <w:t>0.5</w:t>
            </w:r>
            <w:r w:rsidRPr="002D72E6">
              <w:rPr>
                <w:rFonts w:asciiTheme="minorEastAsia" w:hAnsiTheme="minorEastAsia" w:hint="eastAsia"/>
                <w:color w:val="000000"/>
                <w:sz w:val="24"/>
                <w:szCs w:val="24"/>
              </w:rPr>
              <w:t>分）、④预约维修（</w:t>
            </w:r>
            <w:r w:rsidRPr="002D72E6">
              <w:rPr>
                <w:rFonts w:asciiTheme="minorEastAsia" w:hAnsiTheme="minorEastAsia"/>
                <w:color w:val="000000"/>
                <w:sz w:val="24"/>
                <w:szCs w:val="24"/>
              </w:rPr>
              <w:t>0.5</w:t>
            </w:r>
            <w:r w:rsidRPr="002D72E6">
              <w:rPr>
                <w:rFonts w:asciiTheme="minorEastAsia" w:hAnsiTheme="minorEastAsia" w:hint="eastAsia"/>
                <w:color w:val="000000"/>
                <w:sz w:val="24"/>
                <w:szCs w:val="24"/>
              </w:rPr>
              <w:t>分）、⑤保修期及服务网点查询（</w:t>
            </w:r>
            <w:r w:rsidRPr="002D72E6">
              <w:rPr>
                <w:rFonts w:asciiTheme="minorEastAsia" w:hAnsiTheme="minorEastAsia"/>
                <w:color w:val="000000"/>
                <w:sz w:val="24"/>
                <w:szCs w:val="24"/>
              </w:rPr>
              <w:t>0.5</w:t>
            </w:r>
            <w:r w:rsidRPr="002D72E6">
              <w:rPr>
                <w:rFonts w:asciiTheme="minorEastAsia" w:hAnsiTheme="minorEastAsia" w:hint="eastAsia"/>
                <w:color w:val="000000"/>
                <w:sz w:val="24"/>
                <w:szCs w:val="24"/>
              </w:rPr>
              <w:t>分）等功能，本项满分</w:t>
            </w:r>
            <w:r w:rsidRPr="002D72E6">
              <w:rPr>
                <w:rFonts w:asciiTheme="minorEastAsia" w:hAnsiTheme="minorEastAsia"/>
                <w:color w:val="000000"/>
                <w:sz w:val="24"/>
                <w:szCs w:val="24"/>
              </w:rPr>
              <w:t>4</w:t>
            </w:r>
            <w:r w:rsidRPr="002D72E6">
              <w:rPr>
                <w:rFonts w:asciiTheme="minorEastAsia" w:hAnsiTheme="minorEastAsia" w:hint="eastAsia"/>
                <w:color w:val="000000"/>
                <w:sz w:val="24"/>
                <w:szCs w:val="24"/>
              </w:rPr>
              <w:t>分，须在投标文件中提供加盖公章的功能截</w:t>
            </w:r>
            <w:proofErr w:type="gramStart"/>
            <w:r w:rsidRPr="002D72E6">
              <w:rPr>
                <w:rFonts w:asciiTheme="minorEastAsia" w:hAnsiTheme="minorEastAsia" w:hint="eastAsia"/>
                <w:color w:val="000000"/>
                <w:sz w:val="24"/>
                <w:szCs w:val="24"/>
              </w:rPr>
              <w:t>图证明</w:t>
            </w:r>
            <w:proofErr w:type="gramEnd"/>
            <w:r w:rsidRPr="002D72E6">
              <w:rPr>
                <w:rFonts w:asciiTheme="minorEastAsia" w:hAnsiTheme="minorEastAsia" w:hint="eastAsia"/>
                <w:color w:val="000000"/>
                <w:sz w:val="24"/>
                <w:szCs w:val="24"/>
              </w:rPr>
              <w:t>文件，否则不得分。</w:t>
            </w:r>
          </w:p>
          <w:p w:rsidR="001C2CD6" w:rsidRPr="002D72E6" w:rsidRDefault="001C2CD6" w:rsidP="001C2CD6">
            <w:pPr>
              <w:pStyle w:val="af0"/>
              <w:numPr>
                <w:ilvl w:val="0"/>
                <w:numId w:val="32"/>
              </w:numPr>
              <w:shd w:val="solid" w:color="FFFFFF" w:fill="auto"/>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投标人投标文件中能提供采购清单中“序号</w:t>
            </w:r>
            <w:r w:rsidRPr="002D72E6">
              <w:rPr>
                <w:rFonts w:asciiTheme="minorEastAsia" w:hAnsiTheme="minorEastAsia"/>
                <w:color w:val="000000"/>
                <w:sz w:val="24"/>
                <w:szCs w:val="24"/>
              </w:rPr>
              <w:t>1</w:t>
            </w:r>
            <w:r w:rsidRPr="002D72E6">
              <w:rPr>
                <w:rFonts w:asciiTheme="minorEastAsia" w:hAnsiTheme="minorEastAsia" w:hint="eastAsia"/>
                <w:color w:val="000000"/>
                <w:sz w:val="24"/>
                <w:szCs w:val="24"/>
              </w:rPr>
              <w:t>、户外全彩</w:t>
            </w:r>
            <w:r w:rsidRPr="002D72E6">
              <w:rPr>
                <w:rFonts w:asciiTheme="minorEastAsia" w:hAnsiTheme="minorEastAsia"/>
                <w:color w:val="000000"/>
                <w:sz w:val="24"/>
                <w:szCs w:val="24"/>
              </w:rPr>
              <w:t>LED</w:t>
            </w:r>
            <w:r w:rsidRPr="002D72E6">
              <w:rPr>
                <w:rFonts w:asciiTheme="minorEastAsia" w:hAnsiTheme="minorEastAsia" w:hint="eastAsia"/>
                <w:color w:val="000000"/>
                <w:sz w:val="24"/>
                <w:szCs w:val="24"/>
              </w:rPr>
              <w:t>显示屏”、“序号</w:t>
            </w:r>
            <w:r w:rsidRPr="002D72E6">
              <w:rPr>
                <w:rFonts w:asciiTheme="minorEastAsia" w:hAnsiTheme="minorEastAsia"/>
                <w:color w:val="000000"/>
                <w:sz w:val="24"/>
                <w:szCs w:val="24"/>
              </w:rPr>
              <w:t>7</w:t>
            </w:r>
            <w:r w:rsidRPr="002D72E6">
              <w:rPr>
                <w:rFonts w:asciiTheme="minorEastAsia" w:hAnsiTheme="minorEastAsia" w:hint="eastAsia"/>
                <w:color w:val="000000"/>
                <w:sz w:val="24"/>
                <w:szCs w:val="24"/>
              </w:rPr>
              <w:t>、商用</w:t>
            </w:r>
            <w:proofErr w:type="gramStart"/>
            <w:r w:rsidRPr="002D72E6">
              <w:rPr>
                <w:rFonts w:asciiTheme="minorEastAsia" w:hAnsiTheme="minorEastAsia" w:hint="eastAsia"/>
                <w:color w:val="000000"/>
                <w:sz w:val="24"/>
                <w:szCs w:val="24"/>
              </w:rPr>
              <w:t>一</w:t>
            </w:r>
            <w:proofErr w:type="gramEnd"/>
            <w:r w:rsidRPr="002D72E6">
              <w:rPr>
                <w:rFonts w:asciiTheme="minorEastAsia" w:hAnsiTheme="minorEastAsia" w:hint="eastAsia"/>
                <w:color w:val="000000"/>
                <w:sz w:val="24"/>
                <w:szCs w:val="24"/>
              </w:rPr>
              <w:t>体式计算机”及“序号</w:t>
            </w:r>
            <w:r w:rsidRPr="002D72E6">
              <w:rPr>
                <w:rFonts w:asciiTheme="minorEastAsia" w:hAnsiTheme="minorEastAsia"/>
                <w:color w:val="000000"/>
                <w:sz w:val="24"/>
                <w:szCs w:val="24"/>
              </w:rPr>
              <w:t>11</w:t>
            </w:r>
            <w:r w:rsidRPr="002D72E6">
              <w:rPr>
                <w:rFonts w:asciiTheme="minorEastAsia" w:hAnsiTheme="minorEastAsia" w:hint="eastAsia"/>
                <w:color w:val="000000"/>
                <w:sz w:val="24"/>
                <w:szCs w:val="24"/>
              </w:rPr>
              <w:t>、</w:t>
            </w:r>
            <w:r w:rsidRPr="002D72E6">
              <w:rPr>
                <w:rFonts w:asciiTheme="minorEastAsia" w:hAnsiTheme="minorEastAsia"/>
                <w:color w:val="000000"/>
                <w:sz w:val="24"/>
                <w:szCs w:val="24"/>
              </w:rPr>
              <w:t>NVR</w:t>
            </w:r>
            <w:r w:rsidRPr="002D72E6">
              <w:rPr>
                <w:rFonts w:asciiTheme="minorEastAsia" w:hAnsiTheme="minorEastAsia" w:hint="eastAsia"/>
                <w:color w:val="000000"/>
                <w:sz w:val="24"/>
                <w:szCs w:val="24"/>
              </w:rPr>
              <w:t>”产品生产厂家针对该项目三年或以上的售后服务承诺函的每有一项得</w:t>
            </w:r>
            <w:r w:rsidRPr="002D72E6">
              <w:rPr>
                <w:rFonts w:asciiTheme="minorEastAsia" w:hAnsiTheme="minorEastAsia"/>
                <w:color w:val="000000"/>
                <w:sz w:val="24"/>
                <w:szCs w:val="24"/>
              </w:rPr>
              <w:t xml:space="preserve"> 2 </w:t>
            </w:r>
            <w:r w:rsidRPr="002D72E6">
              <w:rPr>
                <w:rFonts w:asciiTheme="minorEastAsia" w:hAnsiTheme="minorEastAsia" w:hint="eastAsia"/>
                <w:color w:val="000000"/>
                <w:sz w:val="24"/>
                <w:szCs w:val="24"/>
              </w:rPr>
              <w:t>分，满分</w:t>
            </w:r>
            <w:r w:rsidRPr="002D72E6">
              <w:rPr>
                <w:rFonts w:asciiTheme="minorEastAsia" w:hAnsiTheme="minorEastAsia"/>
                <w:color w:val="000000"/>
                <w:sz w:val="24"/>
                <w:szCs w:val="24"/>
              </w:rPr>
              <w:t xml:space="preserve"> 6 </w:t>
            </w:r>
            <w:r w:rsidRPr="002D72E6">
              <w:rPr>
                <w:rFonts w:asciiTheme="minorEastAsia" w:hAnsiTheme="minorEastAsia" w:hint="eastAsia"/>
                <w:color w:val="000000"/>
                <w:sz w:val="24"/>
                <w:szCs w:val="24"/>
              </w:rPr>
              <w:t>分。</w:t>
            </w:r>
          </w:p>
          <w:p w:rsidR="001C2CD6" w:rsidRPr="002D72E6" w:rsidRDefault="001C2CD6" w:rsidP="001C2CD6">
            <w:pPr>
              <w:pStyle w:val="af0"/>
              <w:numPr>
                <w:ilvl w:val="0"/>
                <w:numId w:val="32"/>
              </w:numPr>
              <w:shd w:val="solid" w:color="FFFFFF" w:fill="auto"/>
              <w:spacing w:line="360" w:lineRule="exact"/>
              <w:ind w:firstLineChars="0"/>
              <w:rPr>
                <w:rFonts w:asciiTheme="minorEastAsia" w:hAnsiTheme="minorEastAsia"/>
                <w:color w:val="000000"/>
                <w:sz w:val="24"/>
                <w:szCs w:val="24"/>
              </w:rPr>
            </w:pPr>
            <w:r w:rsidRPr="002D72E6">
              <w:rPr>
                <w:rFonts w:asciiTheme="minorEastAsia" w:hAnsiTheme="minorEastAsia" w:hint="eastAsia"/>
                <w:color w:val="000000"/>
                <w:sz w:val="24"/>
                <w:szCs w:val="24"/>
              </w:rPr>
              <w:t>为保障用户购买货物的质量，投标人投标文件中能提供采购清单中“序号</w:t>
            </w:r>
            <w:r w:rsidRPr="002D72E6">
              <w:rPr>
                <w:rFonts w:asciiTheme="minorEastAsia" w:hAnsiTheme="minorEastAsia"/>
                <w:color w:val="000000"/>
                <w:sz w:val="24"/>
                <w:szCs w:val="24"/>
              </w:rPr>
              <w:t>1</w:t>
            </w:r>
            <w:r w:rsidRPr="002D72E6">
              <w:rPr>
                <w:rFonts w:asciiTheme="minorEastAsia" w:hAnsiTheme="minorEastAsia" w:hint="eastAsia"/>
                <w:color w:val="000000"/>
                <w:sz w:val="24"/>
                <w:szCs w:val="24"/>
              </w:rPr>
              <w:t>、户外全彩</w:t>
            </w:r>
            <w:r w:rsidRPr="002D72E6">
              <w:rPr>
                <w:rFonts w:asciiTheme="minorEastAsia" w:hAnsiTheme="minorEastAsia"/>
                <w:color w:val="000000"/>
                <w:sz w:val="24"/>
                <w:szCs w:val="24"/>
              </w:rPr>
              <w:t>LED</w:t>
            </w:r>
            <w:r w:rsidRPr="002D72E6">
              <w:rPr>
                <w:rFonts w:asciiTheme="minorEastAsia" w:hAnsiTheme="minorEastAsia" w:hint="eastAsia"/>
                <w:color w:val="000000"/>
                <w:sz w:val="24"/>
                <w:szCs w:val="24"/>
              </w:rPr>
              <w:t>显示屏”、“序号</w:t>
            </w:r>
            <w:r w:rsidRPr="002D72E6">
              <w:rPr>
                <w:rFonts w:asciiTheme="minorEastAsia" w:hAnsiTheme="minorEastAsia"/>
                <w:color w:val="000000"/>
                <w:sz w:val="24"/>
                <w:szCs w:val="24"/>
              </w:rPr>
              <w:t>7</w:t>
            </w:r>
            <w:r w:rsidRPr="002D72E6">
              <w:rPr>
                <w:rFonts w:asciiTheme="minorEastAsia" w:hAnsiTheme="minorEastAsia" w:hint="eastAsia"/>
                <w:color w:val="000000"/>
                <w:sz w:val="24"/>
                <w:szCs w:val="24"/>
              </w:rPr>
              <w:t>、商用</w:t>
            </w:r>
            <w:proofErr w:type="gramStart"/>
            <w:r w:rsidRPr="002D72E6">
              <w:rPr>
                <w:rFonts w:asciiTheme="minorEastAsia" w:hAnsiTheme="minorEastAsia" w:hint="eastAsia"/>
                <w:color w:val="000000"/>
                <w:sz w:val="24"/>
                <w:szCs w:val="24"/>
              </w:rPr>
              <w:t>一</w:t>
            </w:r>
            <w:proofErr w:type="gramEnd"/>
            <w:r w:rsidRPr="002D72E6">
              <w:rPr>
                <w:rFonts w:asciiTheme="minorEastAsia" w:hAnsiTheme="minorEastAsia" w:hint="eastAsia"/>
                <w:color w:val="000000"/>
                <w:sz w:val="24"/>
                <w:szCs w:val="24"/>
              </w:rPr>
              <w:t>体式计算机”及“序号</w:t>
            </w:r>
            <w:r w:rsidRPr="002D72E6">
              <w:rPr>
                <w:rFonts w:asciiTheme="minorEastAsia" w:hAnsiTheme="minorEastAsia"/>
                <w:color w:val="000000"/>
                <w:sz w:val="24"/>
                <w:szCs w:val="24"/>
              </w:rPr>
              <w:t>11</w:t>
            </w:r>
            <w:r w:rsidRPr="002D72E6">
              <w:rPr>
                <w:rFonts w:asciiTheme="minorEastAsia" w:hAnsiTheme="minorEastAsia" w:hint="eastAsia"/>
                <w:color w:val="000000"/>
                <w:sz w:val="24"/>
                <w:szCs w:val="24"/>
              </w:rPr>
              <w:t>、</w:t>
            </w:r>
            <w:r w:rsidRPr="002D72E6">
              <w:rPr>
                <w:rFonts w:asciiTheme="minorEastAsia" w:hAnsiTheme="minorEastAsia"/>
                <w:color w:val="000000"/>
                <w:sz w:val="24"/>
                <w:szCs w:val="24"/>
              </w:rPr>
              <w:t>NVR</w:t>
            </w:r>
            <w:r w:rsidRPr="002D72E6">
              <w:rPr>
                <w:rFonts w:asciiTheme="minorEastAsia" w:hAnsiTheme="minorEastAsia" w:hint="eastAsia"/>
                <w:color w:val="000000"/>
                <w:sz w:val="24"/>
                <w:szCs w:val="24"/>
              </w:rPr>
              <w:t>”产品生产厂家针对该项目的授权书的每有一项得</w:t>
            </w:r>
            <w:r w:rsidRPr="002D72E6">
              <w:rPr>
                <w:rFonts w:asciiTheme="minorEastAsia" w:hAnsiTheme="minorEastAsia"/>
                <w:color w:val="000000"/>
                <w:sz w:val="24"/>
                <w:szCs w:val="24"/>
              </w:rPr>
              <w:t xml:space="preserve"> 2 </w:t>
            </w:r>
            <w:r w:rsidRPr="002D72E6">
              <w:rPr>
                <w:rFonts w:asciiTheme="minorEastAsia" w:hAnsiTheme="minorEastAsia" w:hint="eastAsia"/>
                <w:color w:val="000000"/>
                <w:sz w:val="24"/>
                <w:szCs w:val="24"/>
              </w:rPr>
              <w:t>分，满分</w:t>
            </w:r>
            <w:r w:rsidRPr="002D72E6">
              <w:rPr>
                <w:rFonts w:asciiTheme="minorEastAsia" w:hAnsiTheme="minorEastAsia"/>
                <w:color w:val="000000"/>
                <w:sz w:val="24"/>
                <w:szCs w:val="24"/>
              </w:rPr>
              <w:t xml:space="preserve"> 6 </w:t>
            </w:r>
            <w:r w:rsidRPr="002D72E6">
              <w:rPr>
                <w:rFonts w:asciiTheme="minorEastAsia" w:hAnsiTheme="minorEastAsia" w:hint="eastAsia"/>
                <w:color w:val="000000"/>
                <w:sz w:val="24"/>
                <w:szCs w:val="24"/>
              </w:rPr>
              <w:t>分。</w:t>
            </w:r>
          </w:p>
        </w:tc>
        <w:tc>
          <w:tcPr>
            <w:tcW w:w="1167" w:type="dxa"/>
            <w:shd w:val="solid" w:color="FFFFFF" w:fill="auto"/>
            <w:tcMar>
              <w:top w:w="0" w:type="dxa"/>
              <w:left w:w="108" w:type="dxa"/>
              <w:bottom w:w="0" w:type="dxa"/>
              <w:right w:w="108" w:type="dxa"/>
            </w:tcMar>
            <w:vAlign w:val="center"/>
          </w:tcPr>
          <w:p w:rsidR="001C2CD6" w:rsidRPr="002D72E6" w:rsidRDefault="001C2CD6" w:rsidP="001C2CD6">
            <w:pPr>
              <w:shd w:val="solid" w:color="FFFFFF" w:fill="auto"/>
              <w:spacing w:line="360" w:lineRule="exact"/>
              <w:jc w:val="center"/>
              <w:rPr>
                <w:rFonts w:asciiTheme="minorEastAsia" w:hAnsiTheme="minorEastAsia"/>
                <w:color w:val="000000"/>
                <w:sz w:val="24"/>
                <w:szCs w:val="24"/>
              </w:rPr>
            </w:pPr>
            <w:r w:rsidRPr="002D72E6">
              <w:rPr>
                <w:rFonts w:asciiTheme="minorEastAsia" w:hAnsiTheme="minorEastAsia"/>
                <w:color w:val="000000"/>
                <w:sz w:val="24"/>
                <w:szCs w:val="24"/>
                <w:u w:val="thick"/>
                <w:shd w:val="clear" w:color="auto" w:fill="FFFFFF"/>
              </w:rPr>
              <w:t xml:space="preserve"> 20 </w:t>
            </w:r>
            <w:r w:rsidRPr="002D72E6">
              <w:rPr>
                <w:rFonts w:asciiTheme="minorEastAsia" w:hAnsiTheme="minorEastAsia" w:hint="eastAsia"/>
                <w:color w:val="000000"/>
                <w:sz w:val="24"/>
                <w:szCs w:val="24"/>
              </w:rPr>
              <w:t>分</w:t>
            </w:r>
          </w:p>
        </w:tc>
      </w:tr>
    </w:tbl>
    <w:p w:rsidR="007B1A55" w:rsidRDefault="009C1F8C" w:rsidP="00CA14E2">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B1A55">
        <w:trPr>
          <w:trHeight w:val="55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B1A55">
        <w:trPr>
          <w:trHeight w:val="891"/>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7B1A55" w:rsidRPr="00CA14E2" w:rsidRDefault="009C1F8C">
            <w:pPr>
              <w:jc w:val="center"/>
              <w:rPr>
                <w:rFonts w:ascii="宋体" w:hAnsi="宋体"/>
                <w:b/>
                <w:sz w:val="24"/>
                <w:szCs w:val="24"/>
                <w:lang w:val="en-GB"/>
              </w:rPr>
            </w:pPr>
            <w:r w:rsidRPr="00CA14E2">
              <w:rPr>
                <w:rFonts w:ascii="宋体" w:hAnsi="宋体" w:hint="eastAsia"/>
                <w:sz w:val="24"/>
                <w:szCs w:val="24"/>
                <w:lang w:val="en-GB"/>
              </w:rPr>
              <w:t>非联合体投标人</w:t>
            </w:r>
          </w:p>
        </w:tc>
        <w:tc>
          <w:tcPr>
            <w:tcW w:w="2552" w:type="dxa"/>
            <w:vAlign w:val="center"/>
          </w:tcPr>
          <w:p w:rsidR="007B1A55" w:rsidRDefault="009C1F8C">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B1A55" w:rsidRDefault="009C1F8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7B1A55" w:rsidRDefault="007B1A55">
            <w:pPr>
              <w:jc w:val="center"/>
              <w:rPr>
                <w:rFonts w:ascii="宋体" w:hAnsi="宋体"/>
                <w:b/>
                <w:color w:val="000000"/>
                <w:sz w:val="24"/>
                <w:szCs w:val="24"/>
                <w:lang w:val="en-GB"/>
              </w:rPr>
            </w:pPr>
          </w:p>
        </w:tc>
      </w:tr>
      <w:tr w:rsidR="007B1A55">
        <w:trPr>
          <w:trHeight w:val="1414"/>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7B1A55" w:rsidRDefault="009C1F8C">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B1A55" w:rsidRDefault="009C1F8C">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B1A55" w:rsidRDefault="009C1F8C">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B1A55" w:rsidRDefault="007B1A55">
            <w:pPr>
              <w:rPr>
                <w:rFonts w:ascii="宋体" w:hAnsi="宋体"/>
                <w:color w:val="000000"/>
                <w:sz w:val="24"/>
                <w:szCs w:val="24"/>
                <w:lang w:val="en-GB"/>
              </w:rPr>
            </w:pP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7B1A55" w:rsidRDefault="009C1F8C">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7B1A55" w:rsidRDefault="009C1F8C">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7B1A55" w:rsidRDefault="009C1F8C">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B1A55" w:rsidRDefault="007B1A55">
            <w:pPr>
              <w:jc w:val="center"/>
              <w:rPr>
                <w:rFonts w:ascii="宋体" w:hAnsi="宋体"/>
                <w:b/>
                <w:color w:val="000000"/>
                <w:sz w:val="24"/>
                <w:szCs w:val="24"/>
                <w:lang w:val="en-GB"/>
              </w:rPr>
            </w:pP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B1A55" w:rsidRDefault="009C1F8C">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B1A55">
        <w:trPr>
          <w:trHeight w:val="707"/>
        </w:trPr>
        <w:tc>
          <w:tcPr>
            <w:tcW w:w="721" w:type="dxa"/>
            <w:vAlign w:val="center"/>
          </w:tcPr>
          <w:p w:rsidR="007B1A55" w:rsidRDefault="009C1F8C">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B1A55" w:rsidRDefault="009C1F8C">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B1A55" w:rsidRDefault="009C1F8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B1A55">
        <w:trPr>
          <w:trHeight w:val="2582"/>
        </w:trPr>
        <w:tc>
          <w:tcPr>
            <w:tcW w:w="8931" w:type="dxa"/>
            <w:gridSpan w:val="4"/>
            <w:vAlign w:val="center"/>
          </w:tcPr>
          <w:p w:rsidR="007B1A55" w:rsidRDefault="009C1F8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B1A55" w:rsidRDefault="009C1F8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7B1A55" w:rsidRDefault="009C1F8C" w:rsidP="009C1F8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7B1A55" w:rsidRDefault="009C1F8C" w:rsidP="009C1F8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7B1A55" w:rsidRPr="00CA14E2" w:rsidRDefault="009C1F8C">
      <w:pPr>
        <w:spacing w:line="360" w:lineRule="auto"/>
        <w:rPr>
          <w:rFonts w:ascii="宋体" w:hAnsi="宋体"/>
          <w:bCs/>
          <w:sz w:val="24"/>
          <w:szCs w:val="24"/>
          <w:lang w:val="en-GB"/>
        </w:rPr>
      </w:pPr>
      <w:r w:rsidRPr="00CA14E2">
        <w:rPr>
          <w:rFonts w:ascii="宋体" w:hAnsi="宋体" w:hint="eastAsia"/>
          <w:bCs/>
          <w:sz w:val="24"/>
          <w:szCs w:val="24"/>
          <w:lang w:val="en-GB"/>
        </w:rPr>
        <w:t>备注：</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hint="eastAsia"/>
          <w:bCs/>
          <w:sz w:val="24"/>
          <w:szCs w:val="24"/>
          <w:lang w:val="en-GB"/>
        </w:rPr>
        <w:t>a、不接受联合体投标的项目，本表中第2项、第3项情形不适用。</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hint="eastAsia"/>
          <w:bCs/>
          <w:sz w:val="24"/>
          <w:szCs w:val="24"/>
          <w:lang w:val="en-GB"/>
        </w:rPr>
        <w:t>b、小型和微型企业产品包括货物及其提供的服务与工程。</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hint="eastAsia"/>
          <w:bCs/>
          <w:sz w:val="24"/>
          <w:szCs w:val="24"/>
          <w:lang w:val="en-GB"/>
        </w:rPr>
        <w:t>c、中小企业、残疾人福利性单位提供其他企业制造的货物的，则该货物的制造商也必须为上述企业，否则不能享受价格优惠。</w:t>
      </w:r>
    </w:p>
    <w:p w:rsidR="007B1A55" w:rsidRPr="00CA14E2" w:rsidRDefault="009C1F8C">
      <w:pPr>
        <w:spacing w:line="360" w:lineRule="auto"/>
        <w:ind w:firstLineChars="200" w:firstLine="480"/>
        <w:rPr>
          <w:rFonts w:ascii="宋体" w:hAnsi="宋体"/>
          <w:bCs/>
          <w:sz w:val="24"/>
          <w:szCs w:val="24"/>
          <w:lang w:val="en-GB"/>
        </w:rPr>
      </w:pPr>
      <w:r w:rsidRPr="00CA14E2">
        <w:rPr>
          <w:rFonts w:ascii="宋体" w:hAnsi="宋体" w:hint="eastAsia"/>
          <w:bCs/>
          <w:sz w:val="24"/>
          <w:szCs w:val="24"/>
          <w:lang w:val="en-GB"/>
        </w:rPr>
        <w:t>d、残疾人福利性单位属于小型、微型企业的，不重复享受政策。</w:t>
      </w:r>
    </w:p>
    <w:p w:rsidR="007B1A55" w:rsidRDefault="009C1F8C">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B1A55" w:rsidRDefault="009C1F8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B1A55" w:rsidRDefault="009C1F8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7B1A55" w:rsidRDefault="009C1F8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B1A55" w:rsidRDefault="007B1A55">
      <w:pPr>
        <w:adjustRightInd w:val="0"/>
        <w:snapToGrid w:val="0"/>
        <w:spacing w:line="360" w:lineRule="auto"/>
        <w:ind w:firstLineChars="200" w:firstLine="420"/>
        <w:rPr>
          <w:rFonts w:ascii="宋体" w:hAnsi="宋体" w:cs="Courier New"/>
          <w:szCs w:val="21"/>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C1AF7" w:rsidRDefault="007C1AF7" w:rsidP="00CA14E2">
      <w:pPr>
        <w:widowControl/>
        <w:ind w:firstLineChars="1050" w:firstLine="3795"/>
        <w:jc w:val="left"/>
        <w:rPr>
          <w:rFonts w:asciiTheme="majorEastAsia" w:eastAsiaTheme="majorEastAsia" w:hAnsiTheme="majorEastAsia" w:cs="宋体"/>
          <w:b/>
          <w:kern w:val="0"/>
          <w:sz w:val="36"/>
          <w:szCs w:val="36"/>
        </w:rPr>
      </w:pPr>
    </w:p>
    <w:p w:rsidR="007B1A55" w:rsidRDefault="009C1F8C" w:rsidP="007C1AF7">
      <w:pPr>
        <w:widowControl/>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9C1F8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7B1A55" w:rsidRDefault="009C1F8C">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B1A55" w:rsidRDefault="009C1F8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pPr>
        <w:pStyle w:val="a6"/>
        <w:spacing w:line="360" w:lineRule="auto"/>
        <w:contextualSpacing/>
        <w:jc w:val="center"/>
        <w:rPr>
          <w:rFonts w:asciiTheme="majorEastAsia" w:eastAsiaTheme="majorEastAsia" w:hAnsiTheme="majorEastAsia" w:cs="宋体"/>
          <w:b/>
          <w:kern w:val="0"/>
          <w:sz w:val="36"/>
          <w:szCs w:val="36"/>
        </w:rPr>
      </w:pPr>
    </w:p>
    <w:p w:rsidR="007B1A55" w:rsidRDefault="007B1A55" w:rsidP="00CA14E2">
      <w:pPr>
        <w:pStyle w:val="a6"/>
        <w:spacing w:line="360" w:lineRule="auto"/>
        <w:contextualSpacing/>
        <w:rPr>
          <w:rFonts w:asciiTheme="majorEastAsia" w:eastAsiaTheme="majorEastAsia" w:hAnsiTheme="majorEastAsia" w:cs="宋体"/>
          <w:b/>
          <w:kern w:val="0"/>
          <w:sz w:val="36"/>
          <w:szCs w:val="36"/>
        </w:rPr>
      </w:pPr>
    </w:p>
    <w:p w:rsidR="007B1A55" w:rsidRDefault="009C1F8C">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7B1A55" w:rsidRDefault="009C1F8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7B1A55">
      <w:pPr>
        <w:autoSpaceDE w:val="0"/>
        <w:autoSpaceDN w:val="0"/>
        <w:adjustRightInd w:val="0"/>
        <w:spacing w:line="700" w:lineRule="exact"/>
        <w:ind w:firstLine="551"/>
        <w:jc w:val="center"/>
        <w:rPr>
          <w:rFonts w:asciiTheme="minorEastAsia" w:hAnsiTheme="minorEastAsia" w:cs="黑体"/>
          <w:b/>
          <w:bCs/>
          <w:sz w:val="44"/>
          <w:szCs w:val="44"/>
          <w:lang w:val="zh-CN"/>
        </w:rPr>
      </w:pPr>
    </w:p>
    <w:p w:rsidR="007B1A55" w:rsidRDefault="009C1F8C">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7B1A55" w:rsidRDefault="009C1F8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B1A55">
        <w:tc>
          <w:tcPr>
            <w:tcW w:w="468"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B1A55" w:rsidRDefault="009C1F8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B1A55" w:rsidRDefault="009C1F8C">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7B1A55" w:rsidRDefault="007B1A55">
            <w:pPr>
              <w:pStyle w:val="a6"/>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B1A55" w:rsidRDefault="009C1F8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B1A55" w:rsidRDefault="007B1A55">
            <w:pPr>
              <w:snapToGrid w:val="0"/>
              <w:spacing w:line="400" w:lineRule="exact"/>
              <w:rPr>
                <w:rFonts w:ascii="宋体" w:hAnsi="宋体" w:cs="微软雅黑"/>
                <w:sz w:val="24"/>
                <w:szCs w:val="24"/>
              </w:rPr>
            </w:pP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hRule="exac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B1A55" w:rsidRDefault="009C1F8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7B1A55" w:rsidRDefault="007B1A55">
            <w:pPr>
              <w:snapToGrid w:val="0"/>
              <w:spacing w:line="400" w:lineRule="exact"/>
              <w:jc w:val="center"/>
              <w:rPr>
                <w:rFonts w:ascii="宋体" w:hAnsi="宋体" w:cs="微软雅黑"/>
                <w:szCs w:val="21"/>
              </w:rP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B1A55" w:rsidRDefault="009C1F8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7B1A55" w:rsidRDefault="009C1F8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 w:val="24"/>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r>
      <w:tr w:rsidR="007B1A55">
        <w:tc>
          <w:tcPr>
            <w:tcW w:w="468" w:type="dxa"/>
            <w:vMerge/>
            <w:vAlign w:val="center"/>
          </w:tcPr>
          <w:p w:rsidR="007B1A55" w:rsidRDefault="007B1A5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1A55" w:rsidRDefault="007B1A55">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7B1A55"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tcBorders>
              <w:top w:val="double" w:sz="4" w:space="0" w:color="auto"/>
            </w:tcBorders>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7B1A55" w:rsidRDefault="007B1A55">
            <w:pPr>
              <w:jc w:val="center"/>
            </w:pPr>
          </w:p>
        </w:tc>
        <w:tc>
          <w:tcPr>
            <w:tcW w:w="1560" w:type="dxa"/>
            <w:tcBorders>
              <w:top w:val="double" w:sz="4" w:space="0" w:color="auto"/>
            </w:tcBorders>
            <w:vAlign w:val="center"/>
          </w:tcPr>
          <w:p w:rsidR="007B1A55" w:rsidRDefault="007B1A55">
            <w:pPr>
              <w:snapToGrid w:val="0"/>
              <w:spacing w:line="400" w:lineRule="exact"/>
              <w:rPr>
                <w:rFonts w:ascii="宋体" w:hAnsi="宋体" w:cs="微软雅黑"/>
                <w:szCs w:val="21"/>
              </w:rPr>
            </w:pPr>
          </w:p>
        </w:tc>
        <w:tc>
          <w:tcPr>
            <w:tcW w:w="2018" w:type="dxa"/>
            <w:tcBorders>
              <w:top w:val="double" w:sz="4" w:space="0" w:color="auto"/>
            </w:tcBorders>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7B1A55" w:rsidRDefault="007B1A55">
            <w:pPr>
              <w:jc w:val="center"/>
            </w:pPr>
          </w:p>
        </w:tc>
        <w:tc>
          <w:tcPr>
            <w:tcW w:w="1560" w:type="dxa"/>
            <w:tcBorders>
              <w:top w:val="single" w:sz="4" w:space="0" w:color="auto"/>
            </w:tcBorders>
            <w:vAlign w:val="center"/>
          </w:tcPr>
          <w:p w:rsidR="007B1A55" w:rsidRDefault="007B1A55">
            <w:pPr>
              <w:snapToGrid w:val="0"/>
              <w:spacing w:line="400" w:lineRule="exact"/>
              <w:rPr>
                <w:rFonts w:ascii="宋体" w:hAnsi="宋体" w:cs="微软雅黑"/>
                <w:szCs w:val="21"/>
              </w:rPr>
            </w:pPr>
          </w:p>
        </w:tc>
        <w:tc>
          <w:tcPr>
            <w:tcW w:w="2018" w:type="dxa"/>
            <w:tcBorders>
              <w:top w:val="single" w:sz="4" w:space="0" w:color="auto"/>
            </w:tcBorders>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160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7B1A55" w:rsidRPr="00CA14E2" w:rsidRDefault="009C1F8C">
            <w:pPr>
              <w:pStyle w:val="a6"/>
              <w:kinsoku w:val="0"/>
              <w:overflowPunct w:val="0"/>
              <w:autoSpaceDE w:val="0"/>
              <w:autoSpaceDN w:val="0"/>
              <w:spacing w:line="320" w:lineRule="exact"/>
              <w:rPr>
                <w:rFonts w:hAnsi="宋体" w:cs="微软雅黑"/>
                <w:bCs/>
                <w:kern w:val="0"/>
              </w:rPr>
            </w:pPr>
            <w:r w:rsidRPr="00CA14E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900"/>
        </w:trPr>
        <w:tc>
          <w:tcPr>
            <w:tcW w:w="468" w:type="dxa"/>
            <w:vMerge w:val="restart"/>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7B1A55" w:rsidRPr="00CA14E2" w:rsidRDefault="009C1F8C">
            <w:pPr>
              <w:pStyle w:val="a6"/>
              <w:kinsoku w:val="0"/>
              <w:overflowPunct w:val="0"/>
              <w:autoSpaceDE w:val="0"/>
              <w:autoSpaceDN w:val="0"/>
              <w:spacing w:line="320" w:lineRule="exact"/>
              <w:rPr>
                <w:rFonts w:asciiTheme="minorEastAsia" w:hAnsiTheme="minorEastAsia" w:cs="宋体"/>
                <w:kern w:val="0"/>
                <w:szCs w:val="24"/>
              </w:rPr>
            </w:pPr>
            <w:r w:rsidRPr="00CA14E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B1A55" w:rsidRPr="00CA14E2"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CA14E2">
              <w:rPr>
                <w:rFonts w:asciiTheme="minorEastAsia" w:hAnsiTheme="minorEastAsia" w:cs="宋体" w:hint="eastAsia"/>
                <w:kern w:val="0"/>
                <w:szCs w:val="24"/>
              </w:rPr>
              <w:t>认证机构颁发的认证证书</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984"/>
        </w:trPr>
        <w:tc>
          <w:tcPr>
            <w:tcW w:w="468" w:type="dxa"/>
            <w:vMerge/>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1A55" w:rsidRDefault="007B1A55">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7B1A55" w:rsidRPr="00CA14E2" w:rsidRDefault="009C1F8C">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CA14E2">
              <w:rPr>
                <w:rFonts w:asciiTheme="minorEastAsia" w:hAnsiTheme="minorEastAsia" w:cs="宋体" w:hint="eastAsia"/>
                <w:kern w:val="0"/>
                <w:szCs w:val="24"/>
              </w:rPr>
              <w:t>中国信息安全认证中心</w:t>
            </w:r>
            <w:proofErr w:type="gramStart"/>
            <w:r w:rsidRPr="00CA14E2">
              <w:rPr>
                <w:rFonts w:asciiTheme="minorEastAsia" w:hAnsiTheme="minorEastAsia" w:cs="宋体" w:hint="eastAsia"/>
                <w:kern w:val="0"/>
                <w:szCs w:val="24"/>
              </w:rPr>
              <w:t>官网产品</w:t>
            </w:r>
            <w:proofErr w:type="gramEnd"/>
            <w:r w:rsidRPr="00CA14E2">
              <w:rPr>
                <w:rFonts w:asciiTheme="minorEastAsia" w:hAnsiTheme="minorEastAsia" w:cs="宋体" w:hint="eastAsia"/>
                <w:kern w:val="0"/>
                <w:szCs w:val="24"/>
              </w:rPr>
              <w:t>查询结果截图</w:t>
            </w:r>
          </w:p>
        </w:tc>
        <w:tc>
          <w:tcPr>
            <w:tcW w:w="1559" w:type="dxa"/>
            <w:vAlign w:val="center"/>
          </w:tcPr>
          <w:p w:rsidR="007B1A55" w:rsidRDefault="007B1A55">
            <w:pPr>
              <w:pStyle w:val="a6"/>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9C1F8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7B1A55" w:rsidRDefault="009C1F8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r w:rsidR="007B1A55">
        <w:trPr>
          <w:trHeight w:val="510"/>
        </w:trPr>
        <w:tc>
          <w:tcPr>
            <w:tcW w:w="468" w:type="dxa"/>
            <w:vAlign w:val="center"/>
          </w:tcPr>
          <w:p w:rsidR="007B1A55" w:rsidRDefault="007B1A5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B1A55" w:rsidRDefault="007B1A55">
            <w:pPr>
              <w:pStyle w:val="a6"/>
              <w:kinsoku w:val="0"/>
              <w:overflowPunct w:val="0"/>
              <w:autoSpaceDE w:val="0"/>
              <w:autoSpaceDN w:val="0"/>
              <w:spacing w:line="320" w:lineRule="exact"/>
              <w:rPr>
                <w:rFonts w:hAnsi="宋体" w:cs="微软雅黑"/>
                <w:bCs/>
                <w:kern w:val="0"/>
              </w:rPr>
            </w:pPr>
          </w:p>
        </w:tc>
        <w:tc>
          <w:tcPr>
            <w:tcW w:w="1559" w:type="dxa"/>
            <w:vAlign w:val="center"/>
          </w:tcPr>
          <w:p w:rsidR="007B1A55" w:rsidRDefault="007B1A55">
            <w:pPr>
              <w:jc w:val="center"/>
            </w:pPr>
          </w:p>
        </w:tc>
        <w:tc>
          <w:tcPr>
            <w:tcW w:w="1560" w:type="dxa"/>
            <w:vAlign w:val="center"/>
          </w:tcPr>
          <w:p w:rsidR="007B1A55" w:rsidRDefault="007B1A55">
            <w:pPr>
              <w:snapToGrid w:val="0"/>
              <w:spacing w:line="400" w:lineRule="exact"/>
              <w:rPr>
                <w:rFonts w:ascii="宋体" w:hAnsi="宋体" w:cs="微软雅黑"/>
                <w:szCs w:val="21"/>
              </w:rPr>
            </w:pPr>
          </w:p>
        </w:tc>
        <w:tc>
          <w:tcPr>
            <w:tcW w:w="2018" w:type="dxa"/>
            <w:vAlign w:val="center"/>
          </w:tcPr>
          <w:p w:rsidR="007B1A55" w:rsidRDefault="007B1A55">
            <w:pPr>
              <w:snapToGrid w:val="0"/>
              <w:spacing w:line="400" w:lineRule="exact"/>
              <w:rPr>
                <w:rFonts w:ascii="宋体" w:hAnsi="宋体" w:cs="微软雅黑"/>
                <w:szCs w:val="21"/>
              </w:rPr>
            </w:pPr>
          </w:p>
        </w:tc>
      </w:tr>
    </w:tbl>
    <w:p w:rsidR="007B1A55" w:rsidRDefault="009C1F8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B1A55" w:rsidRDefault="009C1F8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B1A55" w:rsidRDefault="009C1F8C" w:rsidP="00C500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B1A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B1A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r>
      <w:tr w:rsidR="007B1A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ind w:firstLine="240"/>
              <w:rPr>
                <w:rFonts w:asciiTheme="minorEastAsia" w:hAnsiTheme="minorEastAsia" w:cs="宋体"/>
                <w:sz w:val="24"/>
                <w:szCs w:val="24"/>
                <w:lang w:val="zh-CN"/>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B1A55" w:rsidRPr="00CA14E2" w:rsidRDefault="009C1F8C">
      <w:pPr>
        <w:autoSpaceDE w:val="0"/>
        <w:autoSpaceDN w:val="0"/>
        <w:adjustRightInd w:val="0"/>
        <w:spacing w:line="480" w:lineRule="auto"/>
        <w:rPr>
          <w:rFonts w:asciiTheme="minorEastAsia" w:hAnsiTheme="minorEastAsia" w:cs="宋体"/>
          <w:sz w:val="24"/>
          <w:szCs w:val="24"/>
          <w:lang w:val="zh-CN"/>
        </w:rPr>
      </w:pPr>
      <w:r w:rsidRPr="00CA14E2">
        <w:rPr>
          <w:rFonts w:asciiTheme="minorEastAsia" w:hAnsiTheme="minorEastAsia" w:cs="宋体" w:hint="eastAsia"/>
          <w:sz w:val="24"/>
          <w:szCs w:val="24"/>
          <w:lang w:val="zh-CN"/>
        </w:rPr>
        <w:t>注：交付日期指完成该项目的最终时间（日历天）。</w:t>
      </w: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rPr>
          <w:rFonts w:ascii="宋体" w:cs="宋体"/>
          <w:sz w:val="2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7B1A55">
      <w:pPr>
        <w:pStyle w:val="a6"/>
        <w:spacing w:line="360" w:lineRule="auto"/>
        <w:jc w:val="center"/>
        <w:rPr>
          <w:rFonts w:asciiTheme="majorEastAsia" w:eastAsiaTheme="majorEastAsia" w:hAnsiTheme="majorEastAsia"/>
          <w:b/>
          <w:snapToGrid w:val="0"/>
          <w:kern w:val="0"/>
          <w:sz w:val="36"/>
          <w:szCs w:val="36"/>
        </w:rPr>
      </w:pPr>
    </w:p>
    <w:p w:rsidR="007B1A55" w:rsidRDefault="009C1F8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B1A55" w:rsidRDefault="009C1F8C">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7B1A55" w:rsidRDefault="009C1F8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7B1A55" w:rsidRDefault="009C1F8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7B1A55" w:rsidRDefault="009C1F8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7B1A55" w:rsidRDefault="009C1F8C">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B1A55" w:rsidRDefault="009C1F8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B1A55" w:rsidRDefault="009C1F8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B1A55" w:rsidRDefault="009C1F8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B1A55" w:rsidRDefault="009C1F8C">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B1A55" w:rsidRPr="00CA14E2" w:rsidRDefault="009C1F8C">
      <w:pPr>
        <w:spacing w:line="360" w:lineRule="auto"/>
        <w:ind w:firstLineChars="200" w:firstLine="480"/>
        <w:rPr>
          <w:rFonts w:ascii="宋体" w:cs="Courier New"/>
          <w:sz w:val="24"/>
          <w:szCs w:val="24"/>
        </w:rPr>
      </w:pPr>
      <w:r w:rsidRPr="00CA14E2">
        <w:rPr>
          <w:rFonts w:ascii="宋体" w:hAnsi="宋体" w:cs="Courier New" w:hint="eastAsia"/>
          <w:sz w:val="24"/>
          <w:szCs w:val="24"/>
        </w:rPr>
        <w:t>七、我方在此保证所提交的所有文件和全部说明是真实的和正确的</w:t>
      </w:r>
      <w:r w:rsidRPr="00CA14E2">
        <w:rPr>
          <w:rFonts w:ascii="宋体" w:cs="Courier New"/>
          <w:sz w:val="24"/>
          <w:szCs w:val="24"/>
        </w:rPr>
        <w:t>,</w:t>
      </w:r>
      <w:r w:rsidRPr="00CA14E2">
        <w:rPr>
          <w:rFonts w:ascii="宋体" w:hAnsi="宋体" w:cs="Courier New" w:hint="eastAsia"/>
          <w:sz w:val="24"/>
          <w:szCs w:val="24"/>
        </w:rPr>
        <w:t>未提供虚假</w:t>
      </w:r>
      <w:r w:rsidRPr="00CA14E2">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B1A55" w:rsidRDefault="009C1F8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B1A55" w:rsidRDefault="009C1F8C">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CA14E2">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B1A55" w:rsidRDefault="009C1F8C">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B1A55" w:rsidRDefault="007B1A55">
      <w:pPr>
        <w:pStyle w:val="a6"/>
        <w:adjustRightInd w:val="0"/>
        <w:snapToGrid w:val="0"/>
        <w:spacing w:line="360" w:lineRule="auto"/>
        <w:rPr>
          <w:rFonts w:asciiTheme="minorEastAsia" w:eastAsiaTheme="minorEastAsia" w:hAnsiTheme="minorEastAsia"/>
          <w:szCs w:val="24"/>
        </w:rPr>
      </w:pPr>
    </w:p>
    <w:p w:rsidR="007B1A55" w:rsidRDefault="009C1F8C">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7B1A55" w:rsidRDefault="009C1F8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7B1A55" w:rsidRDefault="009C1F8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7B1A55" w:rsidRDefault="009C1F8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A14E2" w:rsidRDefault="00CA14E2">
      <w:pPr>
        <w:spacing w:line="480" w:lineRule="exact"/>
        <w:jc w:val="center"/>
        <w:rPr>
          <w:rFonts w:asciiTheme="majorEastAsia" w:eastAsiaTheme="majorEastAsia" w:hAnsiTheme="majorEastAsia"/>
          <w:b/>
          <w:bCs/>
          <w:color w:val="000000"/>
          <w:sz w:val="36"/>
          <w:szCs w:val="36"/>
        </w:rPr>
      </w:pPr>
    </w:p>
    <w:p w:rsidR="007B1A55" w:rsidRDefault="009C1F8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B1A55" w:rsidRDefault="007B1A55" w:rsidP="009C1F8C">
      <w:pPr>
        <w:autoSpaceDE w:val="0"/>
        <w:autoSpaceDN w:val="0"/>
        <w:adjustRightInd w:val="0"/>
        <w:spacing w:line="480" w:lineRule="auto"/>
        <w:ind w:firstLineChars="257" w:firstLine="617"/>
        <w:rPr>
          <w:rFonts w:ascii="宋体" w:hAnsi="宋体"/>
          <w:color w:val="000000"/>
          <w:sz w:val="24"/>
          <w:szCs w:val="24"/>
        </w:rPr>
      </w:pP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7B1A55" w:rsidRDefault="009C1F8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7B1A55" w:rsidRDefault="007B1A55">
      <w:pPr>
        <w:pStyle w:val="13"/>
        <w:spacing w:line="480" w:lineRule="auto"/>
        <w:ind w:firstLineChars="225" w:firstLine="540"/>
        <w:jc w:val="left"/>
        <w:rPr>
          <w:rFonts w:asciiTheme="minorEastAsia" w:hAnsiTheme="minorEastAsia"/>
          <w:color w:val="000000"/>
          <w:szCs w:val="24"/>
        </w:rPr>
      </w:pPr>
    </w:p>
    <w:p w:rsidR="007B1A55" w:rsidRDefault="007B1A55">
      <w:pPr>
        <w:pStyle w:val="13"/>
        <w:spacing w:line="480" w:lineRule="auto"/>
        <w:ind w:firstLineChars="225" w:firstLine="540"/>
        <w:jc w:val="left"/>
        <w:rPr>
          <w:rFonts w:asciiTheme="minorEastAsia" w:hAnsiTheme="minorEastAsia"/>
          <w:color w:val="000000"/>
          <w:szCs w:val="24"/>
        </w:rPr>
      </w:pPr>
    </w:p>
    <w:p w:rsidR="007B1A55" w:rsidRDefault="009C1F8C" w:rsidP="009C1F8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7B1A55" w:rsidRDefault="007B1A55" w:rsidP="009C1F8C">
      <w:pPr>
        <w:pStyle w:val="13"/>
        <w:spacing w:line="480" w:lineRule="auto"/>
        <w:ind w:leftChars="-256" w:left="-538" w:firstLineChars="257" w:firstLine="617"/>
        <w:jc w:val="center"/>
        <w:rPr>
          <w:rFonts w:asciiTheme="minorEastAsia" w:hAnsiTheme="minorEastAsia"/>
          <w:bCs/>
          <w:color w:val="000000"/>
          <w:szCs w:val="24"/>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7B1A55">
      <w:pPr>
        <w:autoSpaceDE w:val="0"/>
        <w:autoSpaceDN w:val="0"/>
        <w:adjustRightInd w:val="0"/>
        <w:spacing w:line="360" w:lineRule="auto"/>
        <w:ind w:right="-11"/>
        <w:rPr>
          <w:rFonts w:asciiTheme="minorEastAsia" w:hAnsiTheme="minorEastAsia" w:cs="宋体"/>
          <w:sz w:val="24"/>
          <w:szCs w:val="24"/>
          <w:lang w:val="zh-CN"/>
        </w:rPr>
      </w:pPr>
    </w:p>
    <w:p w:rsidR="007B1A55" w:rsidRDefault="009C1F8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7B1A55" w:rsidRDefault="009C1F8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7B1A55" w:rsidRDefault="007B1A55">
      <w:pPr>
        <w:pStyle w:val="14"/>
        <w:spacing w:line="480" w:lineRule="auto"/>
        <w:rPr>
          <w:rFonts w:asciiTheme="minorEastAsia" w:hAnsiTheme="minorEastAsia" w:cs="Arial"/>
          <w:color w:val="000000"/>
          <w:szCs w:val="24"/>
        </w:rPr>
      </w:pPr>
    </w:p>
    <w:p w:rsidR="007B1A55" w:rsidRDefault="007B1A55"/>
    <w:p w:rsidR="007B1A55" w:rsidRDefault="009C1F8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7B1A55" w:rsidRDefault="007B1A55">
      <w:pPr>
        <w:spacing w:line="480" w:lineRule="exact"/>
        <w:jc w:val="center"/>
        <w:rPr>
          <w:rFonts w:ascii="宋体" w:hAnsi="宋体"/>
          <w:b/>
          <w:bCs/>
          <w:color w:val="000000"/>
          <w:sz w:val="36"/>
          <w:szCs w:val="36"/>
        </w:rPr>
      </w:pPr>
    </w:p>
    <w:p w:rsidR="007B1A55" w:rsidRDefault="009C1F8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B1A55" w:rsidRDefault="007B1A55">
      <w:pPr>
        <w:spacing w:line="480" w:lineRule="exact"/>
        <w:jc w:val="center"/>
        <w:rPr>
          <w:rFonts w:ascii="宋体" w:hAnsi="宋体"/>
          <w:b/>
          <w:bCs/>
          <w:color w:val="000000"/>
          <w:sz w:val="36"/>
          <w:szCs w:val="36"/>
        </w:rPr>
      </w:pP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B1A55" w:rsidRDefault="009C1F8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7B1A55" w:rsidRDefault="009C1F8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B1A55">
        <w:trPr>
          <w:gridAfter w:val="1"/>
          <w:wAfter w:w="14" w:type="dxa"/>
          <w:trHeight w:val="2636"/>
        </w:trPr>
        <w:tc>
          <w:tcPr>
            <w:tcW w:w="4484" w:type="dxa"/>
            <w:vAlign w:val="center"/>
          </w:tcPr>
          <w:p w:rsidR="007B1A55" w:rsidRDefault="009C1F8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B1A55" w:rsidRDefault="009C1F8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B1A55">
        <w:trPr>
          <w:trHeight w:val="2781"/>
        </w:trPr>
        <w:tc>
          <w:tcPr>
            <w:tcW w:w="4491" w:type="dxa"/>
            <w:gridSpan w:val="2"/>
            <w:vAlign w:val="center"/>
          </w:tcPr>
          <w:p w:rsidR="007B1A55" w:rsidRDefault="009C1F8C">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7B1A55" w:rsidRDefault="009C1F8C">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B1A55" w:rsidRDefault="007B1A55" w:rsidP="009C1F8C">
      <w:pPr>
        <w:spacing w:line="320" w:lineRule="exact"/>
        <w:ind w:left="2" w:firstLineChars="149" w:firstLine="358"/>
        <w:rPr>
          <w:rFonts w:asciiTheme="minorEastAsia" w:hAnsiTheme="minorEastAsia" w:cs="Courier New"/>
          <w:sz w:val="24"/>
          <w:szCs w:val="24"/>
        </w:rPr>
      </w:pPr>
    </w:p>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7B1A55" w:rsidRDefault="009C1F8C" w:rsidP="00C5007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B1A55" w:rsidRDefault="009C1F8C" w:rsidP="00C5007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B1A55" w:rsidRDefault="009C1F8C" w:rsidP="00C5007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B1A55" w:rsidRDefault="009C1F8C" w:rsidP="00C5007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B1A55" w:rsidRDefault="007B1A55" w:rsidP="00C5007D">
      <w:pPr>
        <w:spacing w:beforeLines="50" w:afterLines="50" w:line="360" w:lineRule="auto"/>
        <w:ind w:firstLineChars="236" w:firstLine="566"/>
        <w:rPr>
          <w:rFonts w:asciiTheme="minorEastAsia" w:hAnsiTheme="minorEastAsia" w:cs="宋体"/>
          <w:sz w:val="24"/>
          <w:szCs w:val="24"/>
          <w:lang w:val="zh-CN"/>
        </w:rPr>
      </w:pPr>
    </w:p>
    <w:p w:rsidR="007B1A55" w:rsidRDefault="009C1F8C" w:rsidP="00C5007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B1A55" w:rsidRDefault="009C1F8C" w:rsidP="00C5007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7B1A55" w:rsidRDefault="007B1A55" w:rsidP="00C5007D">
      <w:pPr>
        <w:spacing w:beforeLines="50" w:afterLines="50" w:line="360" w:lineRule="auto"/>
        <w:ind w:right="420" w:firstLineChars="2286" w:firstLine="5486"/>
        <w:rPr>
          <w:rFonts w:asciiTheme="minorEastAsia" w:hAnsiTheme="minorEastAsia" w:cs="宋体"/>
          <w:sz w:val="24"/>
          <w:szCs w:val="24"/>
          <w:lang w:val="zh-CN"/>
        </w:rPr>
      </w:pPr>
    </w:p>
    <w:p w:rsidR="007B1A55" w:rsidRDefault="007B1A55" w:rsidP="00C5007D">
      <w:pPr>
        <w:spacing w:beforeLines="50" w:afterLines="50" w:line="360" w:lineRule="auto"/>
        <w:ind w:right="420" w:firstLineChars="2286" w:firstLine="5486"/>
        <w:rPr>
          <w:rFonts w:asciiTheme="minorEastAsia" w:hAnsiTheme="minorEastAsia" w:cs="宋体"/>
          <w:sz w:val="24"/>
          <w:szCs w:val="24"/>
          <w:lang w:val="zh-CN"/>
        </w:rPr>
      </w:pPr>
    </w:p>
    <w:p w:rsidR="007B1A55" w:rsidRDefault="007B1A55" w:rsidP="00C5007D">
      <w:pPr>
        <w:spacing w:beforeLines="50" w:afterLines="50" w:line="360" w:lineRule="auto"/>
        <w:ind w:right="420" w:firstLineChars="2286" w:firstLine="5486"/>
        <w:rPr>
          <w:rFonts w:asciiTheme="minorEastAsia" w:hAnsiTheme="minorEastAsia" w:cs="宋体"/>
          <w:sz w:val="24"/>
          <w:szCs w:val="24"/>
          <w:lang w:val="zh-CN"/>
        </w:rPr>
      </w:pPr>
    </w:p>
    <w:p w:rsidR="007B1A55" w:rsidRDefault="009C1F8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B1A55" w:rsidRDefault="007B1A55">
      <w:pPr>
        <w:autoSpaceDE w:val="0"/>
        <w:autoSpaceDN w:val="0"/>
        <w:adjustRightInd w:val="0"/>
        <w:spacing w:line="360" w:lineRule="auto"/>
        <w:jc w:val="center"/>
        <w:rPr>
          <w:rFonts w:ascii="宋体" w:cs="宋体"/>
          <w:sz w:val="24"/>
          <w:lang w:val="zh-CN"/>
        </w:rPr>
      </w:pPr>
    </w:p>
    <w:p w:rsidR="007B1A55" w:rsidRDefault="009C1F8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B1A55" w:rsidRDefault="007B1A55">
      <w:pPr>
        <w:autoSpaceDE w:val="0"/>
        <w:autoSpaceDN w:val="0"/>
        <w:adjustRightInd w:val="0"/>
        <w:spacing w:line="360" w:lineRule="auto"/>
        <w:ind w:right="-11"/>
        <w:rPr>
          <w:rFonts w:ascii="宋体" w:cs="宋体"/>
          <w:sz w:val="24"/>
          <w:lang w:val="zh-CN"/>
        </w:rPr>
      </w:pPr>
    </w:p>
    <w:p w:rsidR="007B1A55" w:rsidRDefault="007B1A55">
      <w:pPr>
        <w:autoSpaceDE w:val="0"/>
        <w:autoSpaceDN w:val="0"/>
        <w:adjustRightInd w:val="0"/>
        <w:spacing w:line="360" w:lineRule="auto"/>
        <w:jc w:val="center"/>
        <w:rPr>
          <w:rFonts w:asciiTheme="minorEastAsia" w:hAnsiTheme="minorEastAsia" w:cs="宋体"/>
          <w:sz w:val="24"/>
          <w:szCs w:val="24"/>
          <w:lang w:val="zh-CN"/>
        </w:rPr>
      </w:pPr>
    </w:p>
    <w:p w:rsidR="007B1A55" w:rsidRDefault="007B1A55">
      <w:pPr>
        <w:autoSpaceDE w:val="0"/>
        <w:autoSpaceDN w:val="0"/>
        <w:adjustRightInd w:val="0"/>
        <w:spacing w:line="360" w:lineRule="auto"/>
        <w:jc w:val="center"/>
        <w:rPr>
          <w:rFonts w:asciiTheme="minorEastAsia" w:hAnsiTheme="minorEastAsia" w:cs="宋体"/>
          <w:sz w:val="24"/>
          <w:szCs w:val="24"/>
          <w:lang w:val="zh-CN"/>
        </w:rPr>
      </w:pPr>
    </w:p>
    <w:p w:rsidR="007B1A55" w:rsidRDefault="007B1A55">
      <w:pPr>
        <w:autoSpaceDE w:val="0"/>
        <w:autoSpaceDN w:val="0"/>
        <w:adjustRightInd w:val="0"/>
        <w:spacing w:line="360" w:lineRule="auto"/>
        <w:outlineLvl w:val="0"/>
        <w:rPr>
          <w:rFonts w:ascii="宋体" w:cs="宋体"/>
          <w:sz w:val="24"/>
          <w:lang w:val="zh-CN"/>
        </w:rPr>
      </w:pPr>
    </w:p>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7B1A55">
      <w:pPr>
        <w:autoSpaceDE w:val="0"/>
        <w:autoSpaceDN w:val="0"/>
        <w:adjustRightInd w:val="0"/>
        <w:spacing w:line="360" w:lineRule="auto"/>
        <w:jc w:val="center"/>
        <w:outlineLvl w:val="0"/>
        <w:rPr>
          <w:rFonts w:eastAsia="宋体" w:hAnsi="宋体"/>
          <w:b/>
          <w:snapToGrid w:val="0"/>
          <w:kern w:val="0"/>
          <w:sz w:val="36"/>
          <w:szCs w:val="36"/>
        </w:rPr>
      </w:pPr>
    </w:p>
    <w:p w:rsidR="007B1A55" w:rsidRDefault="009C1F8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7B1A55" w:rsidRDefault="009C1F8C" w:rsidP="00C500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B1A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Pr="00CA14E2" w:rsidRDefault="009C1F8C">
            <w:pPr>
              <w:autoSpaceDE w:val="0"/>
              <w:autoSpaceDN w:val="0"/>
              <w:adjustRightInd w:val="0"/>
              <w:spacing w:line="360" w:lineRule="auto"/>
              <w:rPr>
                <w:rFonts w:asciiTheme="minorEastAsia" w:hAnsiTheme="minorEastAsia" w:cs="宋体"/>
                <w:b/>
                <w:sz w:val="24"/>
                <w:szCs w:val="24"/>
                <w:lang w:val="zh-CN"/>
              </w:rPr>
            </w:pPr>
            <w:r w:rsidRPr="00CA14E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B1A55" w:rsidRDefault="009C1F8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B1A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r>
      <w:tr w:rsidR="007B1A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360" w:lineRule="auto"/>
              <w:rPr>
                <w:rFonts w:asciiTheme="minorEastAsia" w:hAnsiTheme="minorEastAsia"/>
                <w:sz w:val="24"/>
                <w:szCs w:val="24"/>
              </w:rPr>
            </w:pPr>
          </w:p>
        </w:tc>
      </w:tr>
      <w:tr w:rsidR="007B1A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spacing w:line="300" w:lineRule="exact"/>
        <w:rPr>
          <w:rFonts w:asciiTheme="minorEastAsia" w:hAnsiTheme="minorEastAsia"/>
          <w:color w:val="000000"/>
          <w:sz w:val="24"/>
          <w:szCs w:val="24"/>
        </w:rPr>
      </w:pPr>
    </w:p>
    <w:p w:rsidR="007B1A55" w:rsidRDefault="009C1F8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7B1A55" w:rsidRDefault="009C1F8C" w:rsidP="00C500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B1A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Pr="00CA14E2" w:rsidRDefault="009C1F8C">
            <w:pPr>
              <w:pStyle w:val="a4"/>
              <w:jc w:val="center"/>
              <w:rPr>
                <w:rFonts w:ascii="宋体" w:eastAsia="宋体" w:hAnsi="宋体" w:cs="宋体"/>
                <w:b/>
                <w:bCs/>
                <w:sz w:val="24"/>
                <w:szCs w:val="24"/>
              </w:rPr>
            </w:pPr>
            <w:r w:rsidRPr="00CA14E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1A55" w:rsidRDefault="009C1F8C">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B1A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jc w:val="center"/>
              <w:rPr>
                <w:rFonts w:asciiTheme="minorEastAsia" w:hAnsiTheme="minorEastAsia"/>
                <w:b/>
                <w:bCs/>
                <w:sz w:val="24"/>
                <w:szCs w:val="24"/>
              </w:rPr>
            </w:pPr>
          </w:p>
        </w:tc>
      </w:tr>
      <w:tr w:rsidR="007B1A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B1A55" w:rsidRDefault="009C1F8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B1A55" w:rsidRDefault="007B1A5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B1A55" w:rsidRDefault="007B1A55">
            <w:pPr>
              <w:autoSpaceDE w:val="0"/>
              <w:autoSpaceDN w:val="0"/>
              <w:adjustRightInd w:val="0"/>
              <w:spacing w:line="480" w:lineRule="exact"/>
              <w:jc w:val="center"/>
              <w:rPr>
                <w:rFonts w:asciiTheme="minorEastAsia" w:hAnsiTheme="minorEastAsia"/>
                <w:b/>
                <w:bCs/>
                <w:sz w:val="24"/>
                <w:szCs w:val="24"/>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7B1A55" w:rsidRDefault="007B1A55">
      <w:pPr>
        <w:snapToGrid w:val="0"/>
        <w:spacing w:line="360" w:lineRule="auto"/>
        <w:jc w:val="center"/>
        <w:rPr>
          <w:rFonts w:eastAsia="宋体" w:hAnsi="宋体"/>
          <w:b/>
          <w:snapToGrid w:val="0"/>
          <w:kern w:val="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7B1A55">
      <w:pPr>
        <w:snapToGrid w:val="0"/>
        <w:spacing w:line="360" w:lineRule="auto"/>
        <w:jc w:val="center"/>
        <w:rPr>
          <w:rFonts w:eastAsia="宋体" w:hAnsi="宋体"/>
          <w:b/>
          <w:snapToGrid w:val="0"/>
          <w:kern w:val="0"/>
          <w:sz w:val="36"/>
          <w:szCs w:val="36"/>
        </w:rPr>
      </w:pPr>
    </w:p>
    <w:p w:rsidR="007B1A55" w:rsidRDefault="009C1F8C">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7B1A55" w:rsidRDefault="009C1F8C" w:rsidP="00C500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B1A55" w:rsidRDefault="009C1F8C">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B1A55">
        <w:trPr>
          <w:trHeight w:val="777"/>
        </w:trPr>
        <w:tc>
          <w:tcPr>
            <w:tcW w:w="712"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B1A55" w:rsidRDefault="009C1F8C">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B1A55" w:rsidRDefault="007B1A55">
            <w:pPr>
              <w:pStyle w:val="a4"/>
              <w:spacing w:line="360" w:lineRule="auto"/>
              <w:rPr>
                <w:rFonts w:ascii="宋体" w:eastAsia="宋体" w:hAnsi="宋体" w:cs="Times New Roman"/>
                <w:sz w:val="24"/>
                <w:szCs w:val="24"/>
              </w:rPr>
            </w:pPr>
          </w:p>
        </w:tc>
        <w:tc>
          <w:tcPr>
            <w:tcW w:w="3579" w:type="dxa"/>
            <w:vAlign w:val="center"/>
          </w:tcPr>
          <w:p w:rsidR="007B1A55" w:rsidRDefault="007B1A55">
            <w:pPr>
              <w:pStyle w:val="a4"/>
              <w:spacing w:line="360" w:lineRule="auto"/>
              <w:rPr>
                <w:rFonts w:ascii="宋体" w:eastAsia="宋体" w:hAnsi="宋体" w:cs="Times New Roman"/>
                <w:sz w:val="24"/>
                <w:szCs w:val="24"/>
              </w:rPr>
            </w:pPr>
          </w:p>
        </w:tc>
        <w:tc>
          <w:tcPr>
            <w:tcW w:w="1440" w:type="dxa"/>
            <w:vAlign w:val="center"/>
          </w:tcPr>
          <w:p w:rsidR="007B1A55" w:rsidRDefault="007B1A55">
            <w:pPr>
              <w:pStyle w:val="a4"/>
              <w:spacing w:line="360" w:lineRule="auto"/>
              <w:rPr>
                <w:rFonts w:ascii="宋体" w:eastAsia="宋体" w:hAnsi="宋体" w:cs="Times New Roman"/>
                <w:sz w:val="24"/>
                <w:szCs w:val="24"/>
              </w:rPr>
            </w:pPr>
          </w:p>
        </w:tc>
        <w:tc>
          <w:tcPr>
            <w:tcW w:w="1706" w:type="dxa"/>
            <w:vAlign w:val="center"/>
          </w:tcPr>
          <w:p w:rsidR="007B1A55" w:rsidRDefault="007B1A55">
            <w:pPr>
              <w:pStyle w:val="a4"/>
              <w:spacing w:line="360" w:lineRule="auto"/>
              <w:rPr>
                <w:rFonts w:ascii="宋体" w:eastAsia="宋体" w:hAnsi="宋体" w:cs="Times New Roman"/>
                <w:sz w:val="24"/>
                <w:szCs w:val="24"/>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B1A55" w:rsidRDefault="007B1A55">
            <w:pPr>
              <w:rPr>
                <w:rFonts w:ascii="宋体"/>
              </w:rPr>
            </w:pPr>
          </w:p>
        </w:tc>
        <w:tc>
          <w:tcPr>
            <w:tcW w:w="3579" w:type="dxa"/>
            <w:vAlign w:val="center"/>
          </w:tcPr>
          <w:p w:rsidR="007B1A55" w:rsidRDefault="007B1A55">
            <w:pPr>
              <w:rPr>
                <w:rFonts w:ascii="宋体"/>
              </w:rPr>
            </w:pPr>
          </w:p>
        </w:tc>
        <w:tc>
          <w:tcPr>
            <w:tcW w:w="1440" w:type="dxa"/>
            <w:vAlign w:val="center"/>
          </w:tcPr>
          <w:p w:rsidR="007B1A55" w:rsidRDefault="007B1A55">
            <w:pPr>
              <w:rPr>
                <w:rFonts w:ascii="宋体"/>
              </w:rPr>
            </w:pPr>
          </w:p>
        </w:tc>
        <w:tc>
          <w:tcPr>
            <w:tcW w:w="1706" w:type="dxa"/>
            <w:vAlign w:val="center"/>
          </w:tcPr>
          <w:p w:rsidR="007B1A55" w:rsidRDefault="007B1A55">
            <w:pPr>
              <w:rPr>
                <w:rFonts w:ascii="宋体"/>
              </w:rPr>
            </w:pPr>
          </w:p>
        </w:tc>
      </w:tr>
      <w:tr w:rsidR="007B1A55">
        <w:trPr>
          <w:trHeight w:val="680"/>
        </w:trPr>
        <w:tc>
          <w:tcPr>
            <w:tcW w:w="712" w:type="dxa"/>
            <w:vAlign w:val="center"/>
          </w:tcPr>
          <w:p w:rsidR="007B1A55" w:rsidRDefault="009C1F8C">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B1A55" w:rsidRDefault="007B1A55">
            <w:pPr>
              <w:rPr>
                <w:rFonts w:ascii="宋体"/>
              </w:rPr>
            </w:pPr>
          </w:p>
        </w:tc>
        <w:tc>
          <w:tcPr>
            <w:tcW w:w="3579" w:type="dxa"/>
            <w:vAlign w:val="center"/>
          </w:tcPr>
          <w:p w:rsidR="007B1A55" w:rsidRDefault="007B1A55">
            <w:pPr>
              <w:rPr>
                <w:rFonts w:ascii="宋体"/>
              </w:rPr>
            </w:pPr>
          </w:p>
        </w:tc>
        <w:tc>
          <w:tcPr>
            <w:tcW w:w="1440" w:type="dxa"/>
            <w:vAlign w:val="center"/>
          </w:tcPr>
          <w:p w:rsidR="007B1A55" w:rsidRDefault="007B1A55">
            <w:pPr>
              <w:rPr>
                <w:rFonts w:ascii="宋体"/>
              </w:rPr>
            </w:pPr>
          </w:p>
        </w:tc>
        <w:tc>
          <w:tcPr>
            <w:tcW w:w="1706" w:type="dxa"/>
            <w:vAlign w:val="center"/>
          </w:tcPr>
          <w:p w:rsidR="007B1A55" w:rsidRDefault="007B1A55">
            <w:pPr>
              <w:rPr>
                <w:rFonts w:ascii="宋体"/>
              </w:rPr>
            </w:pPr>
          </w:p>
        </w:tc>
      </w:tr>
    </w:tbl>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B1A55" w:rsidRDefault="009C1F8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autoSpaceDE w:val="0"/>
        <w:autoSpaceDN w:val="0"/>
        <w:adjustRightInd w:val="0"/>
        <w:spacing w:line="480" w:lineRule="auto"/>
        <w:rPr>
          <w:rFonts w:asciiTheme="minorEastAsia" w:hAnsiTheme="minorEastAsia" w:cs="宋体"/>
          <w:sz w:val="24"/>
          <w:szCs w:val="24"/>
          <w:lang w:val="zh-CN"/>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spacing w:line="360" w:lineRule="auto"/>
        <w:jc w:val="center"/>
        <w:rPr>
          <w:rFonts w:ascii="宋体" w:hAnsi="宋体"/>
          <w:b/>
          <w:bCs/>
          <w:color w:val="000000"/>
          <w:sz w:val="36"/>
          <w:szCs w:val="36"/>
        </w:rPr>
      </w:pPr>
    </w:p>
    <w:p w:rsidR="007B1A55" w:rsidRDefault="007B1A55">
      <w:pPr>
        <w:spacing w:line="360" w:lineRule="auto"/>
        <w:jc w:val="center"/>
        <w:rPr>
          <w:rFonts w:ascii="宋体" w:hAnsi="宋体"/>
          <w:b/>
          <w:bCs/>
          <w:color w:val="000000"/>
          <w:sz w:val="36"/>
          <w:szCs w:val="36"/>
        </w:rPr>
      </w:pPr>
    </w:p>
    <w:p w:rsidR="007B1A55" w:rsidRDefault="007B1A55">
      <w:pPr>
        <w:spacing w:line="360" w:lineRule="auto"/>
        <w:jc w:val="center"/>
        <w:rPr>
          <w:rFonts w:ascii="宋体" w:hAnsi="宋体"/>
          <w:b/>
          <w:bCs/>
          <w:color w:val="000000"/>
          <w:sz w:val="36"/>
          <w:szCs w:val="36"/>
        </w:rPr>
      </w:pPr>
    </w:p>
    <w:p w:rsidR="007B1A55" w:rsidRDefault="009C1F8C">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7B1A55" w:rsidRDefault="007B1A55">
      <w:pPr>
        <w:spacing w:line="360" w:lineRule="auto"/>
        <w:jc w:val="center"/>
        <w:rPr>
          <w:rFonts w:ascii="宋体" w:hAnsi="宋体"/>
          <w:b/>
          <w:bCs/>
          <w:color w:val="000000"/>
          <w:sz w:val="36"/>
          <w:szCs w:val="36"/>
        </w:rPr>
      </w:pPr>
    </w:p>
    <w:p w:rsidR="007B1A55" w:rsidRPr="00CA14E2"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CA14E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CA14E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CA14E2">
        <w:rPr>
          <w:rFonts w:hint="eastAsia"/>
          <w:sz w:val="24"/>
          <w:szCs w:val="24"/>
        </w:rPr>
        <w:t>，本公司</w:t>
      </w:r>
      <w:r w:rsidRPr="00CA14E2">
        <w:rPr>
          <w:rFonts w:ascii="宋体" w:hAnsi="宋体" w:cs="Arial" w:hint="eastAsia"/>
          <w:kern w:val="0"/>
          <w:sz w:val="24"/>
          <w:szCs w:val="24"/>
        </w:rPr>
        <w:t>为______（请填写：中型、小型、微型）企业。</w:t>
      </w:r>
    </w:p>
    <w:p w:rsidR="007B1A55" w:rsidRPr="00CA14E2"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CA14E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B1A55" w:rsidRPr="00CA14E2" w:rsidRDefault="009C1F8C">
      <w:pPr>
        <w:widowControl/>
        <w:spacing w:before="100" w:beforeAutospacing="1" w:after="100" w:afterAutospacing="1" w:line="360" w:lineRule="auto"/>
        <w:ind w:firstLine="420"/>
        <w:contextualSpacing/>
        <w:jc w:val="left"/>
        <w:rPr>
          <w:rFonts w:ascii="宋体" w:hAnsi="宋体" w:cs="Arial"/>
          <w:kern w:val="0"/>
          <w:sz w:val="24"/>
          <w:szCs w:val="24"/>
        </w:rPr>
      </w:pPr>
      <w:r w:rsidRPr="00CA14E2">
        <w:rPr>
          <w:rFonts w:ascii="宋体" w:hAnsi="宋体" w:cs="Arial" w:hint="eastAsia"/>
          <w:kern w:val="0"/>
          <w:sz w:val="24"/>
          <w:szCs w:val="24"/>
        </w:rPr>
        <w:t>本公司对上述声明的真实性负责。如有虚假，将依法承担相应责任。</w:t>
      </w:r>
    </w:p>
    <w:p w:rsidR="007B1A55" w:rsidRDefault="007B1A55">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B1A55" w:rsidRDefault="009C1F8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lastRenderedPageBreak/>
        <w:t xml:space="preserve">企业名称（盖章）：　　　　　　　　　</w:t>
      </w:r>
      <w:r>
        <w:rPr>
          <w:rFonts w:ascii="宋体" w:hAnsi="宋体" w:cs="Arial" w:hint="eastAsia"/>
          <w:color w:val="000000"/>
          <w:kern w:val="0"/>
          <w:sz w:val="24"/>
          <w:szCs w:val="24"/>
        </w:rPr>
        <w:br/>
        <w:t>日　  期：</w:t>
      </w:r>
    </w:p>
    <w:p w:rsidR="007B1A55" w:rsidRDefault="007B1A55">
      <w:pPr>
        <w:widowControl/>
        <w:spacing w:before="100" w:beforeAutospacing="1" w:after="100" w:afterAutospacing="1" w:line="360" w:lineRule="auto"/>
        <w:jc w:val="left"/>
        <w:rPr>
          <w:rFonts w:ascii="宋体" w:hAnsi="宋体"/>
          <w:color w:val="000000"/>
          <w:sz w:val="24"/>
          <w:szCs w:val="24"/>
        </w:rPr>
      </w:pPr>
    </w:p>
    <w:p w:rsidR="007B1A55" w:rsidRDefault="009C1F8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B1A55" w:rsidRDefault="009C1F8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7B1A55" w:rsidRDefault="009C1F8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7B1A55" w:rsidRDefault="007B1A55">
      <w:pPr>
        <w:autoSpaceDE w:val="0"/>
        <w:autoSpaceDN w:val="0"/>
        <w:adjustRightInd w:val="0"/>
        <w:spacing w:line="360" w:lineRule="auto"/>
        <w:jc w:val="center"/>
        <w:outlineLvl w:val="0"/>
        <w:rPr>
          <w:rFonts w:ascii="宋体" w:hAnsi="宋体" w:cs="Arial"/>
          <w:color w:val="000000"/>
          <w:kern w:val="0"/>
          <w:sz w:val="24"/>
          <w:szCs w:val="24"/>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7B1A55">
      <w:pPr>
        <w:autoSpaceDE w:val="0"/>
        <w:autoSpaceDN w:val="0"/>
        <w:adjustRightInd w:val="0"/>
        <w:spacing w:line="360" w:lineRule="auto"/>
        <w:jc w:val="center"/>
        <w:outlineLvl w:val="0"/>
        <w:rPr>
          <w:rFonts w:ascii="宋体" w:hAnsi="宋体"/>
          <w:b/>
          <w:bCs/>
          <w:color w:val="000000"/>
          <w:sz w:val="36"/>
          <w:szCs w:val="36"/>
        </w:rPr>
      </w:pPr>
    </w:p>
    <w:p w:rsidR="007B1A55" w:rsidRDefault="009C1F8C">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4.7 残疾人福利性单位声明函</w:t>
      </w:r>
    </w:p>
    <w:bookmarkEnd w:id="8"/>
    <w:bookmarkEnd w:id="9"/>
    <w:p w:rsidR="007B1A55" w:rsidRDefault="007B1A55">
      <w:pPr>
        <w:spacing w:line="360" w:lineRule="auto"/>
        <w:rPr>
          <w:rFonts w:ascii="宋体" w:hAnsi="宋体"/>
          <w:szCs w:val="21"/>
        </w:rPr>
      </w:pPr>
    </w:p>
    <w:p w:rsidR="007B1A55" w:rsidRDefault="009C1F8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B1A55" w:rsidRDefault="009C1F8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B1A55" w:rsidRDefault="007B1A55">
      <w:pPr>
        <w:spacing w:line="360" w:lineRule="auto"/>
        <w:rPr>
          <w:rFonts w:ascii="宋体" w:hAnsi="宋体"/>
          <w:sz w:val="24"/>
          <w:szCs w:val="24"/>
        </w:rPr>
      </w:pPr>
    </w:p>
    <w:p w:rsidR="007B1A55" w:rsidRDefault="007B1A55">
      <w:pPr>
        <w:spacing w:line="360" w:lineRule="auto"/>
        <w:rPr>
          <w:rFonts w:ascii="宋体" w:hAnsi="宋体"/>
          <w:sz w:val="24"/>
          <w:szCs w:val="24"/>
        </w:rPr>
      </w:pPr>
    </w:p>
    <w:p w:rsidR="007B1A55" w:rsidRDefault="009C1F8C">
      <w:pPr>
        <w:spacing w:line="360" w:lineRule="auto"/>
        <w:rPr>
          <w:rFonts w:ascii="宋体" w:hAnsi="宋体"/>
          <w:sz w:val="24"/>
          <w:szCs w:val="24"/>
        </w:rPr>
      </w:pPr>
      <w:r>
        <w:rPr>
          <w:rFonts w:ascii="宋体" w:hAnsi="宋体" w:hint="eastAsia"/>
          <w:sz w:val="24"/>
          <w:szCs w:val="24"/>
        </w:rPr>
        <w:t xml:space="preserve">                                    单位名称（盖章）：</w:t>
      </w:r>
    </w:p>
    <w:p w:rsidR="007B1A55" w:rsidRDefault="009C1F8C">
      <w:pPr>
        <w:spacing w:line="360" w:lineRule="auto"/>
        <w:rPr>
          <w:rFonts w:ascii="宋体" w:hAnsi="宋体"/>
          <w:sz w:val="24"/>
          <w:szCs w:val="24"/>
        </w:rPr>
      </w:pPr>
      <w:r>
        <w:rPr>
          <w:rFonts w:ascii="宋体" w:hAnsi="宋体" w:hint="eastAsia"/>
          <w:sz w:val="24"/>
          <w:szCs w:val="24"/>
        </w:rPr>
        <w:t xml:space="preserve">                                    日    期：</w:t>
      </w:r>
    </w:p>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p w:rsidR="007B1A55" w:rsidRDefault="009C1F8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7B1A55" w:rsidRDefault="009C1F8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7B1A55" w:rsidRDefault="007B1A55">
      <w:pPr>
        <w:widowControl/>
        <w:spacing w:before="100" w:beforeAutospacing="1" w:after="100" w:afterAutospacing="1" w:line="360" w:lineRule="auto"/>
        <w:jc w:val="center"/>
        <w:rPr>
          <w:rFonts w:ascii="宋体" w:hAnsi="宋体"/>
          <w:b/>
          <w:bCs/>
          <w:color w:val="000000"/>
          <w:sz w:val="36"/>
          <w:szCs w:val="36"/>
        </w:rPr>
      </w:pPr>
    </w:p>
    <w:p w:rsidR="007B1A55" w:rsidRDefault="007B1A55">
      <w:pPr>
        <w:widowControl/>
        <w:spacing w:before="100" w:beforeAutospacing="1" w:after="100" w:afterAutospacing="1" w:line="360" w:lineRule="auto"/>
        <w:jc w:val="center"/>
        <w:rPr>
          <w:rFonts w:ascii="宋体" w:hAnsi="宋体"/>
          <w:b/>
          <w:bCs/>
          <w:color w:val="000000"/>
          <w:sz w:val="36"/>
          <w:szCs w:val="36"/>
        </w:rPr>
      </w:pPr>
    </w:p>
    <w:p w:rsidR="007B1A55" w:rsidRDefault="007B1A55"/>
    <w:p w:rsidR="007B1A55" w:rsidRDefault="007B1A55"/>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7B1A55">
      <w:pPr>
        <w:autoSpaceDE w:val="0"/>
        <w:autoSpaceDN w:val="0"/>
        <w:adjustRightInd w:val="0"/>
        <w:spacing w:line="360" w:lineRule="auto"/>
        <w:jc w:val="center"/>
        <w:rPr>
          <w:rFonts w:asciiTheme="minorEastAsia" w:hAnsiTheme="minorEastAsia" w:cs="黑体"/>
          <w:b/>
          <w:bCs/>
          <w:sz w:val="44"/>
          <w:szCs w:val="44"/>
          <w:lang w:val="zh-CN"/>
        </w:rPr>
      </w:pPr>
    </w:p>
    <w:p w:rsidR="007B1A55" w:rsidRDefault="009C1F8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7B1A55" w:rsidRDefault="007B1A55"/>
    <w:p w:rsidR="007B1A55" w:rsidRDefault="007B1A55"/>
    <w:p w:rsidR="007B1A55" w:rsidRDefault="007B1A55"/>
    <w:p w:rsidR="007B1A55" w:rsidRDefault="009C1F8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7B1A55" w:rsidRDefault="009C1F8C">
      <w:pPr>
        <w:spacing w:line="360" w:lineRule="auto"/>
        <w:jc w:val="center"/>
        <w:rPr>
          <w:rFonts w:ascii="宋体" w:hAnsi="宋体"/>
          <w:b/>
          <w:bCs/>
          <w:color w:val="000000"/>
          <w:sz w:val="28"/>
          <w:szCs w:val="28"/>
        </w:rPr>
      </w:pPr>
      <w:r>
        <w:rPr>
          <w:rFonts w:ascii="宋体" w:hAnsi="宋体"/>
          <w:b/>
          <w:bCs/>
          <w:color w:val="000000"/>
          <w:sz w:val="28"/>
          <w:szCs w:val="28"/>
        </w:rPr>
        <w:t> </w:t>
      </w:r>
    </w:p>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p w:rsidR="007B1A55" w:rsidRDefault="007B1A55"/>
    <w:sectPr w:rsidR="007B1A55" w:rsidSect="007B1A5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B9D" w:rsidRDefault="00275B9D" w:rsidP="007B1A55">
      <w:r>
        <w:separator/>
      </w:r>
    </w:p>
  </w:endnote>
  <w:endnote w:type="continuationSeparator" w:id="0">
    <w:p w:rsidR="00275B9D" w:rsidRDefault="00275B9D" w:rsidP="007B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7D" w:rsidRDefault="00C5007D">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5007D" w:rsidRDefault="00C5007D">
                <w:pPr>
                  <w:pStyle w:val="a8"/>
                </w:pPr>
                <w:fldSimple w:instr=" PAGE  \* MERGEFORMAT ">
                  <w:r w:rsidR="00CD731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B9D" w:rsidRDefault="00275B9D" w:rsidP="007B1A55">
      <w:r>
        <w:separator/>
      </w:r>
    </w:p>
  </w:footnote>
  <w:footnote w:type="continuationSeparator" w:id="0">
    <w:p w:rsidR="00275B9D" w:rsidRDefault="00275B9D" w:rsidP="007B1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70A5FD"/>
    <w:multiLevelType w:val="singleLevel"/>
    <w:tmpl w:val="A370A5FD"/>
    <w:lvl w:ilvl="0">
      <w:start w:val="21"/>
      <w:numFmt w:val="decimal"/>
      <w:suff w:val="nothing"/>
      <w:lvlText w:val="%1、"/>
      <w:lvlJc w:val="left"/>
      <w:rPr>
        <w:rFonts w:cs="Times New Roman"/>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B"/>
    <w:multiLevelType w:val="multilevel"/>
    <w:tmpl w:val="0000000B"/>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1771A3"/>
    <w:multiLevelType w:val="hybridMultilevel"/>
    <w:tmpl w:val="787CB052"/>
    <w:lvl w:ilvl="0" w:tplc="E4D8E352">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1F24B96"/>
    <w:multiLevelType w:val="hybridMultilevel"/>
    <w:tmpl w:val="536E3908"/>
    <w:lvl w:ilvl="0" w:tplc="48D69F4A">
      <w:start w:val="1"/>
      <w:numFmt w:val="decimal"/>
      <w:lvlText w:val="%1、"/>
      <w:lvlJc w:val="left"/>
      <w:pPr>
        <w:ind w:left="735" w:hanging="31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040D04D0"/>
    <w:multiLevelType w:val="hybridMultilevel"/>
    <w:tmpl w:val="FF805B5E"/>
    <w:lvl w:ilvl="0" w:tplc="DCAC614C">
      <w:start w:val="1"/>
      <w:numFmt w:val="japaneseCounting"/>
      <w:lvlText w:val="（%1）"/>
      <w:lvlJc w:val="left"/>
      <w:pPr>
        <w:ind w:left="1680" w:hanging="1080"/>
      </w:pPr>
      <w:rPr>
        <w:rFonts w:ascii="仿宋" w:eastAsia="仿宋" w:hAnsi="仿宋" w:cs="仿宋" w:hint="default"/>
        <w:sz w:val="30"/>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7">
    <w:nsid w:val="0A731029"/>
    <w:multiLevelType w:val="hybridMultilevel"/>
    <w:tmpl w:val="B0FE9608"/>
    <w:lvl w:ilvl="0" w:tplc="95E4B19E">
      <w:start w:val="1"/>
      <w:numFmt w:val="decimal"/>
      <w:lvlText w:val="%1、"/>
      <w:lvlJc w:val="left"/>
      <w:pPr>
        <w:ind w:left="465" w:hanging="360"/>
      </w:pPr>
      <w:rPr>
        <w:rFonts w:cs="Times New Roman"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6AD20F0"/>
    <w:multiLevelType w:val="hybridMultilevel"/>
    <w:tmpl w:val="E01C51BA"/>
    <w:lvl w:ilvl="0" w:tplc="B128D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3692E5A"/>
    <w:multiLevelType w:val="hybridMultilevel"/>
    <w:tmpl w:val="3F9CBF08"/>
    <w:lvl w:ilvl="0" w:tplc="640A460A">
      <w:start w:val="2"/>
      <w:numFmt w:val="decimal"/>
      <w:lvlText w:val="%1"/>
      <w:lvlJc w:val="left"/>
      <w:pPr>
        <w:ind w:left="465" w:hanging="360"/>
      </w:pPr>
      <w:rPr>
        <w:rFonts w:cs="Times New Roman" w:hint="default"/>
        <w:u w:val="single"/>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11">
    <w:nsid w:val="26EF6923"/>
    <w:multiLevelType w:val="hybridMultilevel"/>
    <w:tmpl w:val="E01C51BA"/>
    <w:lvl w:ilvl="0" w:tplc="B128D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B6F0012"/>
    <w:multiLevelType w:val="hybridMultilevel"/>
    <w:tmpl w:val="E01C51BA"/>
    <w:lvl w:ilvl="0" w:tplc="B128D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30B72E1"/>
    <w:multiLevelType w:val="hybridMultilevel"/>
    <w:tmpl w:val="7E389CF8"/>
    <w:lvl w:ilvl="0" w:tplc="133C649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5431939"/>
    <w:multiLevelType w:val="hybridMultilevel"/>
    <w:tmpl w:val="E01C51BA"/>
    <w:lvl w:ilvl="0" w:tplc="B128D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19F29ED"/>
    <w:multiLevelType w:val="hybridMultilevel"/>
    <w:tmpl w:val="7E389CF8"/>
    <w:lvl w:ilvl="0" w:tplc="133C649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40A4C47"/>
    <w:multiLevelType w:val="multilevel"/>
    <w:tmpl w:val="DC3698CE"/>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C02779C"/>
    <w:multiLevelType w:val="hybridMultilevel"/>
    <w:tmpl w:val="E24AE52C"/>
    <w:lvl w:ilvl="0" w:tplc="D1728D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F575176"/>
    <w:multiLevelType w:val="hybridMultilevel"/>
    <w:tmpl w:val="E01C51BA"/>
    <w:lvl w:ilvl="0" w:tplc="B128D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600F67E9"/>
    <w:multiLevelType w:val="hybridMultilevel"/>
    <w:tmpl w:val="7AE63B2E"/>
    <w:lvl w:ilvl="0" w:tplc="BFB65584">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67130227"/>
    <w:multiLevelType w:val="hybridMultilevel"/>
    <w:tmpl w:val="E0E8A8EC"/>
    <w:lvl w:ilvl="0" w:tplc="AD2CFC2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92E4836"/>
    <w:multiLevelType w:val="hybridMultilevel"/>
    <w:tmpl w:val="E01C51BA"/>
    <w:lvl w:ilvl="0" w:tplc="B128D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AF92B2D"/>
    <w:multiLevelType w:val="hybridMultilevel"/>
    <w:tmpl w:val="E01C51BA"/>
    <w:lvl w:ilvl="0" w:tplc="B128D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757E4627"/>
    <w:multiLevelType w:val="hybridMultilevel"/>
    <w:tmpl w:val="300ED394"/>
    <w:lvl w:ilvl="0" w:tplc="22489F9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9627324"/>
    <w:multiLevelType w:val="hybridMultilevel"/>
    <w:tmpl w:val="E01C51BA"/>
    <w:lvl w:ilvl="0" w:tplc="B128D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7C2F6CE3"/>
    <w:multiLevelType w:val="hybridMultilevel"/>
    <w:tmpl w:val="E01C51BA"/>
    <w:lvl w:ilvl="0" w:tplc="B128D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3"/>
  </w:num>
  <w:num w:numId="3">
    <w:abstractNumId w:val="18"/>
  </w:num>
  <w:num w:numId="4">
    <w:abstractNumId w:val="17"/>
  </w:num>
  <w:num w:numId="5">
    <w:abstractNumId w:val="8"/>
  </w:num>
  <w:num w:numId="6">
    <w:abstractNumId w:val="22"/>
  </w:num>
  <w:num w:numId="7">
    <w:abstractNumId w:val="13"/>
  </w:num>
  <w:num w:numId="8">
    <w:abstractNumId w:val="25"/>
  </w:num>
  <w:num w:numId="9">
    <w:abstractNumId w:val="5"/>
  </w:num>
  <w:num w:numId="10">
    <w:abstractNumId w:val="10"/>
  </w:num>
  <w:num w:numId="11">
    <w:abstractNumId w:val="4"/>
  </w:num>
  <w:num w:numId="12">
    <w:abstractNumId w:val="15"/>
  </w:num>
  <w:num w:numId="13">
    <w:abstractNumId w:val="2"/>
  </w:num>
  <w:num w:numId="14">
    <w:abstractNumId w:val="16"/>
  </w:num>
  <w:num w:numId="15">
    <w:abstractNumId w:val="27"/>
  </w:num>
  <w:num w:numId="16">
    <w:abstractNumId w:val="24"/>
  </w:num>
  <w:num w:numId="17">
    <w:abstractNumId w:val="14"/>
  </w:num>
  <w:num w:numId="18">
    <w:abstractNumId w:val="20"/>
  </w:num>
  <w:num w:numId="19">
    <w:abstractNumId w:val="26"/>
  </w:num>
  <w:num w:numId="20">
    <w:abstractNumId w:val="21"/>
  </w:num>
  <w:num w:numId="21">
    <w:abstractNumId w:val="19"/>
  </w:num>
  <w:num w:numId="22">
    <w:abstractNumId w:val="0"/>
  </w:num>
  <w:num w:numId="23">
    <w:abstractNumId w:val="23"/>
  </w:num>
  <w:num w:numId="24">
    <w:abstractNumId w:val="9"/>
  </w:num>
  <w:num w:numId="25">
    <w:abstractNumId w:val="12"/>
  </w:num>
  <w:num w:numId="26">
    <w:abstractNumId w:val="11"/>
  </w:num>
  <w:num w:numId="27">
    <w:abstractNumId w:val="6"/>
  </w:num>
  <w:num w:numId="28">
    <w:abstractNumId w:val="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2CD6"/>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0CDA"/>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5B9D"/>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5F7"/>
    <w:rsid w:val="00345E09"/>
    <w:rsid w:val="00350E1D"/>
    <w:rsid w:val="0035386D"/>
    <w:rsid w:val="003569F2"/>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25DA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08FA"/>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1A55"/>
    <w:rsid w:val="007B3355"/>
    <w:rsid w:val="007C1AF7"/>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0D2F"/>
    <w:rsid w:val="009C12AB"/>
    <w:rsid w:val="009C1F8C"/>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1A15"/>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007D"/>
    <w:rsid w:val="00C51319"/>
    <w:rsid w:val="00C638EC"/>
    <w:rsid w:val="00C7189B"/>
    <w:rsid w:val="00C727B1"/>
    <w:rsid w:val="00C731CA"/>
    <w:rsid w:val="00C75A26"/>
    <w:rsid w:val="00C76728"/>
    <w:rsid w:val="00C8587D"/>
    <w:rsid w:val="00C932A1"/>
    <w:rsid w:val="00C956D7"/>
    <w:rsid w:val="00CA0494"/>
    <w:rsid w:val="00CA14E2"/>
    <w:rsid w:val="00CA2C12"/>
    <w:rsid w:val="00CA62C1"/>
    <w:rsid w:val="00CA6695"/>
    <w:rsid w:val="00CB5066"/>
    <w:rsid w:val="00CB5576"/>
    <w:rsid w:val="00CC1121"/>
    <w:rsid w:val="00CD44CC"/>
    <w:rsid w:val="00CD4CBE"/>
    <w:rsid w:val="00CD6F6B"/>
    <w:rsid w:val="00CD7313"/>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05D58"/>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B1A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B1A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9"/>
    <w:qFormat/>
    <w:rsid w:val="007B1A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B1A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B1A55"/>
    <w:rPr>
      <w:rFonts w:ascii="Calibri" w:eastAsia="宋体" w:hAnsi="Calibri" w:cs="Times New Roman"/>
      <w:b/>
      <w:bCs/>
      <w:kern w:val="44"/>
      <w:sz w:val="44"/>
      <w:szCs w:val="44"/>
    </w:rPr>
  </w:style>
  <w:style w:type="character" w:customStyle="1" w:styleId="2Char">
    <w:name w:val="标题 2 Char"/>
    <w:basedOn w:val="a0"/>
    <w:link w:val="2"/>
    <w:qFormat/>
    <w:rsid w:val="007B1A55"/>
    <w:rPr>
      <w:rFonts w:ascii="Arial" w:eastAsia="黑体" w:hAnsi="Arial" w:cs="Times New Roman"/>
      <w:b/>
      <w:bCs/>
      <w:kern w:val="0"/>
      <w:sz w:val="32"/>
      <w:szCs w:val="32"/>
    </w:rPr>
  </w:style>
  <w:style w:type="character" w:customStyle="1" w:styleId="3Char">
    <w:name w:val="标题 3 Char"/>
    <w:basedOn w:val="a0"/>
    <w:link w:val="3"/>
    <w:uiPriority w:val="99"/>
    <w:qFormat/>
    <w:rsid w:val="007B1A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B1A55"/>
    <w:rPr>
      <w:rFonts w:ascii="Arial" w:eastAsia="黑体" w:hAnsi="Arial" w:cs="Times New Roman"/>
      <w:b/>
      <w:bCs/>
      <w:kern w:val="0"/>
      <w:sz w:val="28"/>
      <w:szCs w:val="28"/>
    </w:rPr>
  </w:style>
  <w:style w:type="paragraph" w:styleId="a3">
    <w:name w:val="Normal Indent"/>
    <w:basedOn w:val="a"/>
    <w:qFormat/>
    <w:rsid w:val="007B1A55"/>
    <w:pPr>
      <w:ind w:firstLine="425"/>
    </w:pPr>
    <w:rPr>
      <w:rFonts w:ascii="Times New Roman" w:eastAsia="宋体" w:hAnsi="Times New Roman" w:cs="Times New Roman"/>
      <w:szCs w:val="20"/>
    </w:rPr>
  </w:style>
  <w:style w:type="paragraph" w:styleId="a4">
    <w:name w:val="caption"/>
    <w:basedOn w:val="a"/>
    <w:next w:val="a"/>
    <w:qFormat/>
    <w:rsid w:val="007B1A55"/>
    <w:rPr>
      <w:rFonts w:ascii="Arial" w:eastAsia="黑体" w:hAnsi="Arial" w:cs="Arial"/>
      <w:sz w:val="20"/>
      <w:szCs w:val="20"/>
    </w:rPr>
  </w:style>
  <w:style w:type="paragraph" w:styleId="30">
    <w:name w:val="Body Text 3"/>
    <w:basedOn w:val="a"/>
    <w:link w:val="3Char0"/>
    <w:qFormat/>
    <w:rsid w:val="007B1A55"/>
    <w:rPr>
      <w:rFonts w:ascii="Times New Roman" w:eastAsia="宋体" w:hAnsi="Times New Roman" w:cs="Times New Roman"/>
      <w:color w:val="FF0000"/>
      <w:sz w:val="24"/>
      <w:szCs w:val="24"/>
    </w:rPr>
  </w:style>
  <w:style w:type="character" w:customStyle="1" w:styleId="3Char0">
    <w:name w:val="正文文本 3 Char"/>
    <w:basedOn w:val="a0"/>
    <w:link w:val="30"/>
    <w:qFormat/>
    <w:rsid w:val="007B1A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B1A55"/>
    <w:pPr>
      <w:spacing w:after="120"/>
    </w:pPr>
  </w:style>
  <w:style w:type="character" w:customStyle="1" w:styleId="Char">
    <w:name w:val="正文文本 Char"/>
    <w:basedOn w:val="a0"/>
    <w:link w:val="a5"/>
    <w:uiPriority w:val="99"/>
    <w:semiHidden/>
    <w:qFormat/>
    <w:rsid w:val="007B1A55"/>
  </w:style>
  <w:style w:type="paragraph" w:styleId="5">
    <w:name w:val="toc 5"/>
    <w:basedOn w:val="a"/>
    <w:next w:val="a"/>
    <w:uiPriority w:val="39"/>
    <w:qFormat/>
    <w:rsid w:val="007B1A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B1A55"/>
    <w:pPr>
      <w:ind w:left="480"/>
      <w:jc w:val="left"/>
    </w:pPr>
    <w:rPr>
      <w:rFonts w:ascii="Times New Roman" w:eastAsia="宋体" w:hAnsi="Times New Roman" w:cs="Times New Roman"/>
      <w:i/>
      <w:iCs/>
      <w:color w:val="0000FF"/>
      <w:sz w:val="20"/>
      <w:szCs w:val="20"/>
    </w:rPr>
  </w:style>
  <w:style w:type="paragraph" w:styleId="a6">
    <w:name w:val="Plain Text"/>
    <w:basedOn w:val="a"/>
    <w:link w:val="Char0"/>
    <w:uiPriority w:val="99"/>
    <w:qFormat/>
    <w:rsid w:val="007B1A55"/>
    <w:rPr>
      <w:rFonts w:eastAsia="宋体"/>
      <w:sz w:val="24"/>
    </w:rPr>
  </w:style>
  <w:style w:type="character" w:customStyle="1" w:styleId="Char0">
    <w:name w:val="纯文本 Char"/>
    <w:basedOn w:val="a0"/>
    <w:link w:val="a6"/>
    <w:uiPriority w:val="99"/>
    <w:qFormat/>
    <w:rsid w:val="007B1A55"/>
    <w:rPr>
      <w:rFonts w:eastAsia="宋体"/>
      <w:sz w:val="24"/>
    </w:rPr>
  </w:style>
  <w:style w:type="paragraph" w:styleId="a7">
    <w:name w:val="Date"/>
    <w:basedOn w:val="a"/>
    <w:next w:val="a"/>
    <w:link w:val="Char1"/>
    <w:uiPriority w:val="99"/>
    <w:unhideWhenUsed/>
    <w:qFormat/>
    <w:rsid w:val="007B1A55"/>
    <w:pPr>
      <w:ind w:leftChars="2500" w:left="100"/>
    </w:pPr>
  </w:style>
  <w:style w:type="character" w:customStyle="1" w:styleId="Char1">
    <w:name w:val="日期 Char"/>
    <w:basedOn w:val="a0"/>
    <w:link w:val="a7"/>
    <w:uiPriority w:val="99"/>
    <w:qFormat/>
    <w:rsid w:val="007B1A55"/>
  </w:style>
  <w:style w:type="paragraph" w:styleId="a8">
    <w:name w:val="footer"/>
    <w:basedOn w:val="a"/>
    <w:link w:val="Char2"/>
    <w:uiPriority w:val="99"/>
    <w:unhideWhenUsed/>
    <w:qFormat/>
    <w:rsid w:val="007B1A55"/>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7B1A55"/>
    <w:rPr>
      <w:sz w:val="18"/>
      <w:szCs w:val="18"/>
    </w:rPr>
  </w:style>
  <w:style w:type="paragraph" w:styleId="a9">
    <w:name w:val="header"/>
    <w:basedOn w:val="a"/>
    <w:link w:val="Char3"/>
    <w:uiPriority w:val="99"/>
    <w:unhideWhenUsed/>
    <w:qFormat/>
    <w:rsid w:val="007B1A5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7B1A55"/>
    <w:rPr>
      <w:sz w:val="18"/>
      <w:szCs w:val="18"/>
    </w:rPr>
  </w:style>
  <w:style w:type="paragraph" w:styleId="11">
    <w:name w:val="toc 1"/>
    <w:basedOn w:val="a"/>
    <w:next w:val="a"/>
    <w:uiPriority w:val="39"/>
    <w:qFormat/>
    <w:rsid w:val="007B1A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B1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7B1A55"/>
    <w:rPr>
      <w:rFonts w:ascii="宋体" w:eastAsia="宋体" w:hAnsi="宋体" w:cs="宋体"/>
      <w:kern w:val="0"/>
      <w:sz w:val="24"/>
      <w:szCs w:val="24"/>
    </w:rPr>
  </w:style>
  <w:style w:type="paragraph" w:styleId="aa">
    <w:name w:val="Normal (Web)"/>
    <w:basedOn w:val="a"/>
    <w:uiPriority w:val="99"/>
    <w:qFormat/>
    <w:rsid w:val="007B1A55"/>
    <w:rPr>
      <w:rFonts w:ascii="Calibri" w:eastAsia="宋体" w:hAnsi="Calibri" w:cs="Times New Roman"/>
      <w:sz w:val="24"/>
      <w:szCs w:val="24"/>
    </w:rPr>
  </w:style>
  <w:style w:type="paragraph" w:styleId="ab">
    <w:name w:val="Body Text First Indent"/>
    <w:basedOn w:val="a5"/>
    <w:link w:val="Char4"/>
    <w:qFormat/>
    <w:rsid w:val="007B1A55"/>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7B1A55"/>
    <w:rPr>
      <w:rFonts w:ascii="宋体" w:eastAsia="宋体" w:hAnsi="Times New Roman" w:cs="Times New Roman"/>
      <w:kern w:val="0"/>
      <w:sz w:val="34"/>
      <w:szCs w:val="20"/>
    </w:rPr>
  </w:style>
  <w:style w:type="character" w:styleId="ac">
    <w:name w:val="Strong"/>
    <w:basedOn w:val="a0"/>
    <w:uiPriority w:val="99"/>
    <w:qFormat/>
    <w:rsid w:val="007B1A55"/>
    <w:rPr>
      <w:b/>
      <w:bCs/>
    </w:rPr>
  </w:style>
  <w:style w:type="character" w:styleId="ad">
    <w:name w:val="FollowedHyperlink"/>
    <w:basedOn w:val="a0"/>
    <w:uiPriority w:val="99"/>
    <w:semiHidden/>
    <w:unhideWhenUsed/>
    <w:qFormat/>
    <w:rsid w:val="007B1A55"/>
    <w:rPr>
      <w:color w:val="800080" w:themeColor="followedHyperlink"/>
      <w:u w:val="single"/>
    </w:rPr>
  </w:style>
  <w:style w:type="character" w:styleId="ae">
    <w:name w:val="Emphasis"/>
    <w:basedOn w:val="a0"/>
    <w:uiPriority w:val="20"/>
    <w:qFormat/>
    <w:rsid w:val="007B1A55"/>
    <w:rPr>
      <w:i/>
      <w:iCs/>
    </w:rPr>
  </w:style>
  <w:style w:type="character" w:styleId="af">
    <w:name w:val="Hyperlink"/>
    <w:basedOn w:val="a0"/>
    <w:uiPriority w:val="99"/>
    <w:unhideWhenUsed/>
    <w:qFormat/>
    <w:rsid w:val="007B1A55"/>
    <w:rPr>
      <w:color w:val="0000FF"/>
      <w:u w:val="single"/>
    </w:rPr>
  </w:style>
  <w:style w:type="character" w:customStyle="1" w:styleId="Char10">
    <w:name w:val="纯文本 Char1"/>
    <w:qFormat/>
    <w:rsid w:val="007B1A55"/>
    <w:rPr>
      <w:rFonts w:eastAsia="宋体"/>
      <w:sz w:val="24"/>
    </w:rPr>
  </w:style>
  <w:style w:type="paragraph" w:customStyle="1" w:styleId="Default">
    <w:name w:val="Default"/>
    <w:qFormat/>
    <w:rsid w:val="007B1A5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B1A55"/>
    <w:pPr>
      <w:ind w:firstLineChars="200" w:firstLine="420"/>
    </w:pPr>
  </w:style>
  <w:style w:type="paragraph" w:styleId="af0">
    <w:name w:val="List Paragraph"/>
    <w:basedOn w:val="a"/>
    <w:uiPriority w:val="99"/>
    <w:unhideWhenUsed/>
    <w:qFormat/>
    <w:rsid w:val="007B1A55"/>
    <w:pPr>
      <w:ind w:firstLineChars="200" w:firstLine="420"/>
    </w:pPr>
  </w:style>
  <w:style w:type="character" w:customStyle="1" w:styleId="CharChar">
    <w:name w:val="正文文本缩进 Char Char"/>
    <w:link w:val="13"/>
    <w:qFormat/>
    <w:rsid w:val="007B1A55"/>
    <w:rPr>
      <w:rFonts w:ascii="宋体"/>
      <w:sz w:val="24"/>
    </w:rPr>
  </w:style>
  <w:style w:type="paragraph" w:customStyle="1" w:styleId="13">
    <w:name w:val="正文文本缩进1"/>
    <w:basedOn w:val="a"/>
    <w:link w:val="CharChar"/>
    <w:qFormat/>
    <w:rsid w:val="007B1A55"/>
    <w:pPr>
      <w:spacing w:line="360" w:lineRule="auto"/>
      <w:ind w:firstLineChars="200" w:firstLine="480"/>
    </w:pPr>
    <w:rPr>
      <w:rFonts w:ascii="宋体"/>
      <w:sz w:val="24"/>
    </w:rPr>
  </w:style>
  <w:style w:type="character" w:customStyle="1" w:styleId="CharChar0">
    <w:name w:val="日期 Char Char"/>
    <w:link w:val="14"/>
    <w:qFormat/>
    <w:rsid w:val="007B1A55"/>
    <w:rPr>
      <w:sz w:val="24"/>
    </w:rPr>
  </w:style>
  <w:style w:type="paragraph" w:customStyle="1" w:styleId="14">
    <w:name w:val="日期1"/>
    <w:basedOn w:val="a"/>
    <w:next w:val="a"/>
    <w:link w:val="CharChar0"/>
    <w:qFormat/>
    <w:rsid w:val="007B1A55"/>
    <w:rPr>
      <w:sz w:val="24"/>
    </w:rPr>
  </w:style>
  <w:style w:type="paragraph" w:customStyle="1" w:styleId="15">
    <w:name w:val="正文缩进1"/>
    <w:basedOn w:val="a"/>
    <w:qFormat/>
    <w:rsid w:val="007B1A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B1A55"/>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7B1A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B1A55"/>
  </w:style>
  <w:style w:type="paragraph" w:customStyle="1" w:styleId="11212">
    <w:name w:val="样式 标题 1 + 四号 居中 段前: 12 磅 段后: 12 磅 行距: 单倍行距"/>
    <w:basedOn w:val="1"/>
    <w:qFormat/>
    <w:rsid w:val="007B1A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B1A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批注文字 Char1"/>
    <w:link w:val="af2"/>
    <w:locked/>
    <w:rsid w:val="003455F7"/>
    <w:rPr>
      <w:rFonts w:ascii="Calibri" w:hAnsi="Calibri" w:cs="Calibri"/>
      <w:sz w:val="22"/>
      <w:szCs w:val="21"/>
      <w:lang w:eastAsia="en-US"/>
    </w:rPr>
  </w:style>
  <w:style w:type="paragraph" w:styleId="af2">
    <w:name w:val="annotation text"/>
    <w:basedOn w:val="a"/>
    <w:link w:val="Char11"/>
    <w:uiPriority w:val="99"/>
    <w:rsid w:val="003455F7"/>
    <w:pPr>
      <w:jc w:val="left"/>
    </w:pPr>
    <w:rPr>
      <w:rFonts w:ascii="Calibri" w:eastAsia="宋体" w:hAnsi="Calibri" w:cs="Calibri"/>
      <w:kern w:val="0"/>
      <w:sz w:val="22"/>
      <w:szCs w:val="21"/>
      <w:lang w:eastAsia="en-US"/>
    </w:rPr>
  </w:style>
  <w:style w:type="character" w:customStyle="1" w:styleId="Char5">
    <w:name w:val="批注文字 Char"/>
    <w:basedOn w:val="a0"/>
    <w:link w:val="af2"/>
    <w:uiPriority w:val="99"/>
    <w:semiHidden/>
    <w:rsid w:val="003455F7"/>
    <w:rPr>
      <w:rFonts w:asciiTheme="minorHAnsi" w:eastAsiaTheme="minorEastAsia" w:hAnsiTheme="minorHAnsi" w:cstheme="minorBidi"/>
      <w:kern w:val="2"/>
      <w:sz w:val="21"/>
      <w:szCs w:val="22"/>
    </w:rPr>
  </w:style>
  <w:style w:type="character" w:styleId="af3">
    <w:name w:val="annotation reference"/>
    <w:rsid w:val="003455F7"/>
    <w:rPr>
      <w:sz w:val="21"/>
      <w:szCs w:val="21"/>
    </w:rPr>
  </w:style>
  <w:style w:type="paragraph" w:customStyle="1" w:styleId="TableParagraph">
    <w:name w:val="Table Paragraph"/>
    <w:basedOn w:val="a"/>
    <w:rsid w:val="00CA14E2"/>
    <w:pPr>
      <w:autoSpaceDE w:val="0"/>
      <w:autoSpaceDN w:val="0"/>
      <w:spacing w:before="121"/>
      <w:jc w:val="center"/>
    </w:pPr>
    <w:rPr>
      <w:rFonts w:ascii="宋体" w:eastAsia="宋体" w:hAnsi="宋体" w:cs="宋体"/>
      <w:kern w:val="0"/>
      <w:sz w:val="22"/>
      <w:lang w:val="zh-CN"/>
    </w:rPr>
  </w:style>
  <w:style w:type="character" w:customStyle="1" w:styleId="Char6">
    <w:name w:val="批注框文本 Char"/>
    <w:basedOn w:val="a0"/>
    <w:link w:val="af4"/>
    <w:uiPriority w:val="99"/>
    <w:semiHidden/>
    <w:rsid w:val="001C2CD6"/>
    <w:rPr>
      <w:rFonts w:ascii="Calibri" w:hAnsi="Calibri"/>
      <w:kern w:val="2"/>
      <w:sz w:val="18"/>
      <w:szCs w:val="18"/>
    </w:rPr>
  </w:style>
  <w:style w:type="paragraph" w:styleId="af4">
    <w:name w:val="Balloon Text"/>
    <w:basedOn w:val="a"/>
    <w:link w:val="Char6"/>
    <w:uiPriority w:val="99"/>
    <w:semiHidden/>
    <w:rsid w:val="001C2CD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C3D50-7D56-4302-85E6-6606E6E6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80</Pages>
  <Words>6768</Words>
  <Characters>38583</Characters>
  <Application>Microsoft Office Word</Application>
  <DocSecurity>0</DocSecurity>
  <Lines>321</Lines>
  <Paragraphs>90</Paragraphs>
  <ScaleCrop>false</ScaleCrop>
  <Company>Sky123.Org</Company>
  <LinksUpToDate>false</LinksUpToDate>
  <CharactersWithSpaces>45261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2018-07-31T02:20:00Z</cp:lastPrinted>
  <dcterms:created xsi:type="dcterms:W3CDTF">2019-04-23T03:29:00Z</dcterms:created>
  <dcterms:modified xsi:type="dcterms:W3CDTF">2019-04-26T01:52:00Z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