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A55" w:rsidRDefault="007B1A55">
      <w:pPr>
        <w:ind w:firstLineChars="300" w:firstLine="1325"/>
        <w:rPr>
          <w:rFonts w:asciiTheme="majorEastAsia" w:eastAsiaTheme="majorEastAsia" w:hAnsiTheme="majorEastAsia" w:cstheme="majorEastAsia"/>
          <w:b/>
          <w:bCs/>
          <w:color w:val="000000"/>
          <w:sz w:val="44"/>
          <w:szCs w:val="44"/>
        </w:rPr>
      </w:pPr>
    </w:p>
    <w:p w:rsidR="007B1A55" w:rsidRDefault="00972072">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许昌市农业农村局</w:t>
      </w:r>
      <w:r w:rsidR="009C1F8C">
        <w:rPr>
          <w:rFonts w:asciiTheme="majorEastAsia" w:eastAsiaTheme="majorEastAsia" w:hAnsiTheme="majorEastAsia" w:cstheme="majorEastAsia" w:hint="eastAsia"/>
          <w:b/>
          <w:bCs/>
          <w:color w:val="000000"/>
          <w:sz w:val="44"/>
          <w:szCs w:val="44"/>
        </w:rPr>
        <w:t>“</w:t>
      </w:r>
      <w:r w:rsidR="00CF25B1">
        <w:rPr>
          <w:rFonts w:asciiTheme="majorEastAsia" w:eastAsiaTheme="majorEastAsia" w:hAnsiTheme="majorEastAsia" w:cstheme="majorEastAsia" w:hint="eastAsia"/>
          <w:b/>
          <w:bCs/>
          <w:color w:val="000000"/>
          <w:sz w:val="44"/>
          <w:szCs w:val="44"/>
        </w:rPr>
        <w:t>洒水车</w:t>
      </w:r>
      <w:r w:rsidR="009C1F8C">
        <w:rPr>
          <w:rFonts w:asciiTheme="majorEastAsia" w:eastAsiaTheme="majorEastAsia" w:hAnsiTheme="majorEastAsia" w:cstheme="majorEastAsia" w:hint="eastAsia"/>
          <w:b/>
          <w:bCs/>
          <w:color w:val="000000"/>
          <w:sz w:val="44"/>
          <w:szCs w:val="44"/>
        </w:rPr>
        <w:t>”</w:t>
      </w:r>
      <w:r w:rsidR="00CF25B1">
        <w:rPr>
          <w:rFonts w:asciiTheme="majorEastAsia" w:eastAsiaTheme="majorEastAsia" w:hAnsiTheme="majorEastAsia" w:cstheme="majorEastAsia" w:hint="eastAsia"/>
          <w:b/>
          <w:bCs/>
          <w:color w:val="000000"/>
          <w:sz w:val="44"/>
          <w:szCs w:val="44"/>
        </w:rPr>
        <w:t>项目</w:t>
      </w:r>
    </w:p>
    <w:p w:rsidR="007B1A55" w:rsidRDefault="007B1A55">
      <w:pPr>
        <w:rPr>
          <w:rFonts w:ascii="微软简隶书" w:eastAsia="微软简隶书"/>
          <w:color w:val="000000"/>
          <w:u w:val="single"/>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9C1F8C">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9C1F8C">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00FF3661">
        <w:rPr>
          <w:rFonts w:asciiTheme="majorEastAsia" w:eastAsiaTheme="majorEastAsia" w:hAnsiTheme="majorEastAsia" w:cstheme="majorEastAsia" w:hint="eastAsia"/>
          <w:b/>
          <w:bCs/>
          <w:color w:val="000000"/>
          <w:sz w:val="36"/>
          <w:szCs w:val="36"/>
        </w:rPr>
        <w:t xml:space="preserve"> ZFCG-G2019058</w:t>
      </w:r>
      <w:r>
        <w:rPr>
          <w:rFonts w:asciiTheme="majorEastAsia" w:eastAsiaTheme="majorEastAsia" w:hAnsiTheme="majorEastAsia" w:cstheme="majorEastAsia" w:hint="eastAsia"/>
          <w:b/>
          <w:bCs/>
          <w:color w:val="000000"/>
          <w:sz w:val="36"/>
          <w:szCs w:val="36"/>
        </w:rPr>
        <w:t>号</w:t>
      </w:r>
    </w:p>
    <w:p w:rsidR="007B1A55" w:rsidRDefault="009C1F8C">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972072">
        <w:rPr>
          <w:rFonts w:asciiTheme="majorEastAsia" w:eastAsiaTheme="majorEastAsia" w:hAnsiTheme="majorEastAsia" w:cstheme="majorEastAsia" w:hint="eastAsia"/>
          <w:b/>
          <w:bCs/>
          <w:color w:val="000000"/>
          <w:sz w:val="36"/>
          <w:szCs w:val="36"/>
        </w:rPr>
        <w:t>许昌市农业农村局</w:t>
      </w:r>
    </w:p>
    <w:p w:rsidR="007B1A55" w:rsidRDefault="009C1F8C">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7B1A55" w:rsidRDefault="007B1A55">
      <w:pPr>
        <w:rPr>
          <w:rFonts w:asciiTheme="majorEastAsia" w:eastAsiaTheme="majorEastAsia" w:hAnsiTheme="majorEastAsia" w:cstheme="majorEastAsia"/>
          <w:b/>
          <w:bCs/>
          <w:color w:val="000000"/>
          <w:sz w:val="36"/>
          <w:szCs w:val="36"/>
        </w:rPr>
      </w:pPr>
    </w:p>
    <w:p w:rsidR="007B1A55" w:rsidRDefault="009C1F8C">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CF25B1">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FF3661">
        <w:rPr>
          <w:rFonts w:asciiTheme="majorEastAsia" w:eastAsiaTheme="majorEastAsia" w:hAnsiTheme="majorEastAsia" w:cstheme="majorEastAsia" w:hint="eastAsia"/>
          <w:b/>
          <w:bCs/>
          <w:color w:val="000000"/>
          <w:sz w:val="36"/>
          <w:szCs w:val="36"/>
        </w:rPr>
        <w:t>二十三</w:t>
      </w:r>
      <w:r>
        <w:rPr>
          <w:rFonts w:asciiTheme="majorEastAsia" w:eastAsiaTheme="majorEastAsia" w:hAnsiTheme="majorEastAsia" w:cstheme="majorEastAsia" w:hint="eastAsia"/>
          <w:b/>
          <w:bCs/>
          <w:color w:val="000000"/>
          <w:sz w:val="36"/>
          <w:szCs w:val="36"/>
        </w:rPr>
        <w:t>日</w:t>
      </w:r>
    </w:p>
    <w:p w:rsidR="007B1A55" w:rsidRDefault="007B1A55">
      <w:pPr>
        <w:rPr>
          <w:rFonts w:asciiTheme="majorEastAsia" w:eastAsiaTheme="majorEastAsia" w:hAnsiTheme="majorEastAsia" w:cstheme="majorEastAsia"/>
          <w:b/>
          <w:bCs/>
          <w:color w:val="000000"/>
          <w:sz w:val="36"/>
          <w:szCs w:val="36"/>
        </w:rPr>
      </w:pPr>
    </w:p>
    <w:p w:rsidR="007B1A55" w:rsidRDefault="009C1F8C">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7B1A55" w:rsidRDefault="007B1A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B1A55" w:rsidRDefault="009C1F8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7B1A55" w:rsidRDefault="009C1F8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7B1A55" w:rsidRDefault="009C1F8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7B1A55" w:rsidRDefault="009C1F8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7B1A55" w:rsidRDefault="009C1F8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7B1A55" w:rsidRDefault="009C1F8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7B1A55" w:rsidRDefault="009C1F8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7B1A55" w:rsidRDefault="009C1F8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7B1A55" w:rsidRDefault="009C1F8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7B1A55" w:rsidRDefault="009C1F8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7B1A55" w:rsidRDefault="009C1F8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7B1A55" w:rsidRDefault="009C1F8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7B1A55" w:rsidRDefault="009C1F8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7B1A55" w:rsidRDefault="009C1F8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7B1A55" w:rsidRDefault="007B1A5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B1A55" w:rsidRDefault="007B1A55">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7B1A55" w:rsidRDefault="009C1F8C">
      <w:pPr>
        <w:pStyle w:val="aa"/>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7B1A55" w:rsidRDefault="007B1A55">
      <w:pPr>
        <w:pStyle w:val="aa"/>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7B1A55" w:rsidRDefault="009C1F8C">
      <w:pPr>
        <w:pStyle w:val="aa"/>
        <w:widowControl/>
        <w:shd w:val="clear" w:color="auto" w:fill="FFFFFF"/>
        <w:spacing w:line="360" w:lineRule="auto"/>
        <w:ind w:firstLineChars="196" w:firstLine="47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CF25B1">
        <w:rPr>
          <w:rFonts w:asciiTheme="minorEastAsia" w:eastAsiaTheme="minorEastAsia" w:hAnsiTheme="minorEastAsia" w:cs="仿宋_GB2312" w:hint="eastAsia"/>
          <w:color w:val="000000"/>
          <w:shd w:val="clear" w:color="auto" w:fill="FFFFFF"/>
        </w:rPr>
        <w:t>洒水车项目。</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w:t>
      </w:r>
      <w:r w:rsidR="00FF3661">
        <w:rPr>
          <w:rFonts w:asciiTheme="minorEastAsia" w:eastAsiaTheme="minorEastAsia" w:hAnsiTheme="minorEastAsia" w:cs="仿宋_GB2312" w:hint="eastAsia"/>
          <w:color w:val="000000"/>
          <w:shd w:val="clear" w:color="auto" w:fill="FFFFFF"/>
        </w:rPr>
        <w:t>ZFCG-G2019058</w:t>
      </w:r>
      <w:r>
        <w:rPr>
          <w:rFonts w:asciiTheme="minorEastAsia" w:eastAsiaTheme="minorEastAsia" w:hAnsiTheme="minorEastAsia" w:cs="仿宋_GB2312" w:hint="eastAsia"/>
          <w:color w:val="000000"/>
          <w:shd w:val="clear" w:color="auto" w:fill="FFFFFF"/>
        </w:rPr>
        <w:t xml:space="preserve">号    </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w:t>
      </w:r>
      <w:r w:rsidR="00AF4E7B">
        <w:rPr>
          <w:rFonts w:asciiTheme="minorEastAsia" w:eastAsiaTheme="minorEastAsia" w:hAnsiTheme="minorEastAsia" w:cs="仿宋_GB2312" w:hint="eastAsia"/>
          <w:color w:val="000000"/>
          <w:shd w:val="clear" w:color="auto" w:fill="FFFFFF"/>
        </w:rPr>
        <w:t>项目主要内容、数量及要求</w:t>
      </w:r>
      <w:r>
        <w:rPr>
          <w:rFonts w:asciiTheme="minorEastAsia" w:eastAsiaTheme="minorEastAsia" w:hAnsiTheme="minorEastAsia" w:cs="仿宋_GB2312" w:hint="eastAsia"/>
          <w:color w:val="000000"/>
          <w:shd w:val="clear" w:color="auto" w:fill="FFFFFF"/>
        </w:rPr>
        <w:t>：</w:t>
      </w:r>
      <w:r w:rsidR="00CF25B1">
        <w:rPr>
          <w:rFonts w:asciiTheme="minorEastAsia" w:eastAsiaTheme="minorEastAsia" w:hAnsiTheme="minorEastAsia" w:cs="仿宋_GB2312" w:hint="eastAsia"/>
          <w:color w:val="000000"/>
          <w:shd w:val="clear" w:color="auto" w:fill="FFFFFF"/>
        </w:rPr>
        <w:t>采购洒水车34辆。</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w:t>
      </w:r>
      <w:r w:rsidR="00CF25B1">
        <w:rPr>
          <w:rFonts w:asciiTheme="minorEastAsia" w:eastAsiaTheme="minorEastAsia" w:hAnsiTheme="minorEastAsia" w:cs="仿宋_GB2312" w:hint="eastAsia"/>
          <w:color w:val="000000"/>
          <w:shd w:val="clear" w:color="auto" w:fill="FFFFFF"/>
        </w:rPr>
        <w:t>5100000</w:t>
      </w:r>
      <w:r>
        <w:rPr>
          <w:rFonts w:asciiTheme="minorEastAsia" w:eastAsiaTheme="minorEastAsia" w:hAnsiTheme="minorEastAsia" w:cs="仿宋_GB2312" w:hint="eastAsia"/>
          <w:color w:val="000000"/>
          <w:shd w:val="clear" w:color="auto" w:fill="FFFFFF"/>
        </w:rPr>
        <w:t>元；</w:t>
      </w:r>
      <w:r w:rsidR="00CF25B1">
        <w:rPr>
          <w:rFonts w:asciiTheme="minorEastAsia" w:eastAsiaTheme="minorEastAsia" w:hAnsiTheme="minorEastAsia" w:cs="仿宋_GB2312" w:hint="eastAsia"/>
          <w:color w:val="000000"/>
          <w:shd w:val="clear" w:color="auto" w:fill="FFFFFF"/>
        </w:rPr>
        <w:t>最高限价：5100000元</w:t>
      </w:r>
    </w:p>
    <w:p w:rsidR="007B1A55" w:rsidRPr="00CF25B1"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F25B1">
        <w:rPr>
          <w:rFonts w:asciiTheme="minorEastAsia" w:eastAsiaTheme="minorEastAsia" w:hAnsiTheme="minorEastAsia" w:cs="仿宋_GB2312" w:hint="eastAsia"/>
          <w:shd w:val="clear" w:color="auto" w:fill="FFFFFF"/>
        </w:rPr>
        <w:t>（六）交付（服务、完工）时间 ：</w:t>
      </w:r>
      <w:r w:rsidR="00CF25B1" w:rsidRPr="00CF25B1">
        <w:rPr>
          <w:rFonts w:asciiTheme="minorEastAsia" w:eastAsiaTheme="minorEastAsia" w:hAnsiTheme="minorEastAsia" w:cs="仿宋_GB2312" w:hint="eastAsia"/>
          <w:shd w:val="clear" w:color="auto" w:fill="FFFFFF"/>
        </w:rPr>
        <w:t>自合同生效之日起20日内</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00972072">
        <w:rPr>
          <w:rFonts w:asciiTheme="minorEastAsia" w:eastAsiaTheme="minorEastAsia" w:hAnsiTheme="minorEastAsia" w:cs="仿宋_GB2312" w:hint="eastAsia"/>
          <w:color w:val="000000"/>
          <w:shd w:val="clear" w:color="auto" w:fill="FFFFFF"/>
        </w:rPr>
        <w:t>许昌市农业农村局</w:t>
      </w:r>
    </w:p>
    <w:p w:rsidR="007B1A55" w:rsidRDefault="009C1F8C">
      <w:pPr>
        <w:pStyle w:val="aa"/>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（八）进口产品：不允许。</w:t>
      </w:r>
    </w:p>
    <w:p w:rsidR="007B1A55" w:rsidRDefault="009C1F8C">
      <w:pPr>
        <w:pStyle w:val="aa"/>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（九）分包：不允许。</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7B1A55" w:rsidRDefault="009C1F8C">
      <w:pPr>
        <w:pStyle w:val="aa"/>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7B1A55" w:rsidRPr="00CF25B1"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Pr="00CF25B1">
        <w:rPr>
          <w:rFonts w:asciiTheme="minorEastAsia" w:eastAsiaTheme="minorEastAsia" w:hAnsiTheme="minorEastAsia" w:cs="仿宋_GB2312" w:hint="eastAsia"/>
          <w:shd w:val="clear" w:color="auto" w:fill="FFFFFF"/>
        </w:rPr>
        <w:t>未被列入“信用中国”网站</w:t>
      </w:r>
      <w:r w:rsidRPr="00CF25B1">
        <w:rPr>
          <w:rFonts w:asciiTheme="minorEastAsia" w:eastAsiaTheme="minorEastAsia" w:hAnsiTheme="minorEastAsia" w:cs="仿宋_GB2312"/>
          <w:shd w:val="clear" w:color="auto" w:fill="FFFFFF"/>
        </w:rPr>
        <w:t>(www.creditchina.gov.cn)</w:t>
      </w:r>
      <w:r w:rsidRPr="00CF25B1">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CF25B1">
        <w:rPr>
          <w:rFonts w:asciiTheme="minorEastAsia" w:eastAsiaTheme="minorEastAsia" w:hAnsiTheme="minorEastAsia" w:cs="仿宋_GB2312"/>
          <w:shd w:val="clear" w:color="auto" w:fill="FFFFFF"/>
        </w:rPr>
        <w:t xml:space="preserve"> (www.ccgp.gov.cn)</w:t>
      </w:r>
      <w:r w:rsidRPr="00CF25B1">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CF25B1">
        <w:rPr>
          <w:rFonts w:asciiTheme="minorEastAsia" w:eastAsiaTheme="minorEastAsia" w:hAnsiTheme="minorEastAsia" w:cs="仿宋_GB2312"/>
          <w:shd w:val="clear" w:color="auto" w:fill="FFFFFF"/>
        </w:rPr>
        <w:t>www.gsxt.gov.cn</w:t>
      </w:r>
      <w:r w:rsidRPr="00CF25B1">
        <w:rPr>
          <w:rFonts w:asciiTheme="minorEastAsia" w:eastAsiaTheme="minorEastAsia" w:hAnsiTheme="minorEastAsia" w:cs="仿宋_GB2312" w:hint="eastAsia"/>
          <w:shd w:val="clear" w:color="auto" w:fill="FFFFFF"/>
        </w:rPr>
        <w:t>）严重违法失信企业名单（黑名单）的投标人</w:t>
      </w:r>
      <w:r w:rsidR="00CF25B1">
        <w:rPr>
          <w:rFonts w:asciiTheme="minorEastAsia" w:eastAsiaTheme="minorEastAsia" w:hAnsiTheme="minorEastAsia" w:cs="仿宋_GB2312" w:hint="eastAsia"/>
          <w:shd w:val="clear" w:color="auto" w:fill="FFFFFF"/>
        </w:rPr>
        <w:t>。</w:t>
      </w:r>
    </w:p>
    <w:p w:rsidR="007B1A55" w:rsidRDefault="009C1F8C">
      <w:pPr>
        <w:pStyle w:val="aa"/>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r w:rsidR="00CF25B1">
        <w:rPr>
          <w:rFonts w:asciiTheme="minorEastAsia" w:hAnsiTheme="minorEastAsia" w:cs="宋体" w:hint="eastAsia"/>
          <w:color w:val="000000"/>
          <w:kern w:val="0"/>
          <w:lang w:val="zh-CN"/>
        </w:rPr>
        <w:t>。</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2、在投标截止时间前均可登录【全国公共资源交易平台（河南省·许昌市）】“投标人/供应商登录”入口（http://221.14.6.70:8088/ggzy/）自行免费下载招标文件（详见“常见问题解答-交易系统操作手册”）。</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（一）投标截止及开标时间：2019年</w:t>
      </w:r>
      <w:r w:rsidR="00FF3661">
        <w:rPr>
          <w:rFonts w:asciiTheme="minorEastAsia" w:eastAsiaTheme="minorEastAsia" w:hAnsiTheme="minorEastAsia" w:cs="仿宋_GB2312" w:hint="eastAsia"/>
          <w:color w:val="000000"/>
        </w:rPr>
        <w:t>5</w:t>
      </w:r>
      <w:r>
        <w:rPr>
          <w:rFonts w:asciiTheme="minorEastAsia" w:eastAsiaTheme="minorEastAsia" w:hAnsiTheme="minorEastAsia" w:cs="仿宋_GB2312" w:hint="eastAsia"/>
          <w:color w:val="000000"/>
        </w:rPr>
        <w:t>月</w:t>
      </w:r>
      <w:r w:rsidR="00FF3661">
        <w:rPr>
          <w:rFonts w:asciiTheme="minorEastAsia" w:eastAsiaTheme="minorEastAsia" w:hAnsiTheme="minorEastAsia" w:cs="仿宋_GB2312" w:hint="eastAsia"/>
          <w:color w:val="000000"/>
        </w:rPr>
        <w:t>15</w:t>
      </w:r>
      <w:r>
        <w:rPr>
          <w:rFonts w:asciiTheme="minorEastAsia" w:eastAsiaTheme="minorEastAsia" w:hAnsiTheme="minorEastAsia" w:cs="仿宋_GB2312" w:hint="eastAsia"/>
          <w:color w:val="000000"/>
        </w:rPr>
        <w:t>日</w:t>
      </w:r>
      <w:r w:rsidR="00FF3661">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FF3661">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FF3661">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室。</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7B1A55" w:rsidRDefault="009C1F8C">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972072">
        <w:rPr>
          <w:rFonts w:asciiTheme="minorEastAsia" w:eastAsiaTheme="minorEastAsia" w:hAnsiTheme="minorEastAsia" w:cs="仿宋_GB2312" w:hint="eastAsia"/>
          <w:color w:val="000000"/>
        </w:rPr>
        <w:t>许昌市农业农村局</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3717C7">
        <w:rPr>
          <w:rFonts w:asciiTheme="minorEastAsia" w:eastAsiaTheme="minorEastAsia" w:hAnsiTheme="minorEastAsia" w:cs="仿宋_GB2312" w:hint="eastAsia"/>
          <w:color w:val="000000"/>
        </w:rPr>
        <w:t>许昌市建安大道1516号9号楼9138室</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 xml:space="preserve">联系人： </w:t>
      </w:r>
      <w:r w:rsidR="003717C7">
        <w:rPr>
          <w:rFonts w:asciiTheme="minorEastAsia" w:eastAsiaTheme="minorEastAsia" w:hAnsiTheme="minorEastAsia" w:cs="仿宋_GB2312" w:hint="eastAsia"/>
          <w:color w:val="000000"/>
        </w:rPr>
        <w:t>刘小凯</w:t>
      </w:r>
      <w:r>
        <w:rPr>
          <w:rFonts w:asciiTheme="minorEastAsia" w:eastAsiaTheme="minorEastAsia" w:hAnsiTheme="minorEastAsia" w:cs="仿宋_GB2312" w:hint="eastAsia"/>
          <w:color w:val="000000"/>
        </w:rPr>
        <w:t xml:space="preserve">              联系电话：</w:t>
      </w:r>
      <w:r w:rsidR="003717C7">
        <w:rPr>
          <w:rFonts w:asciiTheme="minorEastAsia" w:eastAsiaTheme="minorEastAsia" w:hAnsiTheme="minorEastAsia" w:cs="仿宋_GB2312" w:hint="eastAsia"/>
          <w:color w:val="000000"/>
        </w:rPr>
        <w:t>0374-2965103</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3717C7">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              联系电话：0374-2968687</w:t>
      </w:r>
    </w:p>
    <w:p w:rsidR="007B1A55" w:rsidRDefault="007B1A55">
      <w:pPr>
        <w:rPr>
          <w:rFonts w:asciiTheme="minorEastAsia" w:hAnsiTheme="minorEastAsia"/>
          <w:sz w:val="24"/>
          <w:szCs w:val="24"/>
        </w:rPr>
      </w:pPr>
    </w:p>
    <w:p w:rsidR="007B1A55" w:rsidRDefault="007B1A55">
      <w:pPr>
        <w:rPr>
          <w:rFonts w:asciiTheme="minorEastAsia" w:hAnsiTheme="minorEastAsia" w:cs="仿宋_GB2312"/>
          <w:color w:val="000000"/>
          <w:sz w:val="24"/>
          <w:szCs w:val="24"/>
          <w:shd w:val="clear" w:color="auto" w:fill="FFFFFF"/>
        </w:rPr>
      </w:pPr>
    </w:p>
    <w:p w:rsidR="007B1A55" w:rsidRDefault="00972072" w:rsidP="00FF3661">
      <w:pPr>
        <w:autoSpaceDE w:val="0"/>
        <w:autoSpaceDN w:val="0"/>
        <w:adjustRightInd w:val="0"/>
        <w:spacing w:line="700" w:lineRule="exact"/>
        <w:ind w:firstLineChars="1850" w:firstLine="444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许昌市农业农村局</w:t>
      </w:r>
    </w:p>
    <w:p w:rsidR="007B1A55" w:rsidRDefault="009C1F8C">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二〇一九年</w:t>
      </w:r>
      <w:r w:rsidR="003717C7">
        <w:rPr>
          <w:rFonts w:asciiTheme="minorEastAsia" w:hAnsiTheme="minorEastAsia" w:cs="仿宋_GB2312" w:hint="eastAsia"/>
          <w:color w:val="000000"/>
          <w:sz w:val="24"/>
          <w:szCs w:val="24"/>
        </w:rPr>
        <w:t>四</w:t>
      </w:r>
      <w:r>
        <w:rPr>
          <w:rFonts w:asciiTheme="minorEastAsia" w:hAnsiTheme="minorEastAsia" w:cs="仿宋_GB2312" w:hint="eastAsia"/>
          <w:color w:val="000000"/>
          <w:sz w:val="24"/>
          <w:szCs w:val="24"/>
        </w:rPr>
        <w:t>月</w:t>
      </w:r>
      <w:r w:rsidR="00FF3661">
        <w:rPr>
          <w:rFonts w:asciiTheme="minorEastAsia" w:hAnsiTheme="minorEastAsia" w:cs="仿宋_GB2312" w:hint="eastAsia"/>
          <w:color w:val="000000"/>
          <w:sz w:val="24"/>
          <w:szCs w:val="24"/>
        </w:rPr>
        <w:t>二十三</w:t>
      </w:r>
      <w:r>
        <w:rPr>
          <w:rFonts w:asciiTheme="minorEastAsia" w:hAnsiTheme="minorEastAsia" w:cs="仿宋_GB2312" w:hint="eastAsia"/>
          <w:color w:val="000000"/>
          <w:sz w:val="24"/>
          <w:szCs w:val="24"/>
        </w:rPr>
        <w:t>日</w:t>
      </w:r>
    </w:p>
    <w:p w:rsidR="007B1A55" w:rsidRPr="003717C7" w:rsidRDefault="007B1A55">
      <w:pPr>
        <w:spacing w:line="360" w:lineRule="auto"/>
        <w:rPr>
          <w:rFonts w:hAnsi="宋体"/>
          <w:b/>
          <w:sz w:val="28"/>
          <w:szCs w:val="28"/>
        </w:rPr>
      </w:pPr>
    </w:p>
    <w:p w:rsidR="007B1A55" w:rsidRDefault="009C1F8C">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7B1A55" w:rsidRDefault="009C1F8C">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7B1A55" w:rsidRDefault="007B1A55" w:rsidP="00FF3661">
      <w:pPr>
        <w:pStyle w:val="ab"/>
        <w:ind w:firstLine="321"/>
        <w:rPr>
          <w:rFonts w:ascii="仿宋_GB2312" w:eastAsia="仿宋_GB2312"/>
          <w:b/>
          <w:sz w:val="32"/>
          <w:szCs w:val="32"/>
        </w:rPr>
      </w:pPr>
    </w:p>
    <w:p w:rsidR="007B1A55" w:rsidRDefault="009C1F8C">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7B1A55" w:rsidRDefault="009C1F8C">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7B1A55" w:rsidRDefault="009C1F8C">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7B1A55" w:rsidRDefault="009C1F8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7B1A55" w:rsidRDefault="009C1F8C">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7B1A55" w:rsidRDefault="009C1F8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7B1A55" w:rsidRDefault="009C1F8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w:t>
      </w:r>
      <w:r>
        <w:rPr>
          <w:rFonts w:hAnsi="宋体" w:hint="eastAsia"/>
          <w:color w:val="000000"/>
          <w:sz w:val="24"/>
          <w:szCs w:val="24"/>
        </w:rPr>
        <w:lastRenderedPageBreak/>
        <w:t>电子印章。</w:t>
      </w:r>
    </w:p>
    <w:p w:rsidR="007B1A55" w:rsidRDefault="009C1F8C">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7B1A55" w:rsidRDefault="009C1F8C">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7B1A55" w:rsidRDefault="009C1F8C">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7B1A55" w:rsidRDefault="009C1F8C">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7B1A55" w:rsidRDefault="009C1F8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7B1A55" w:rsidRDefault="009C1F8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7B1A55" w:rsidRDefault="009C1F8C">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7B1A55" w:rsidRDefault="009C1F8C">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7B1A55" w:rsidRDefault="009C1F8C">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7B1A55" w:rsidRDefault="007B1A55">
      <w:pPr>
        <w:autoSpaceDE w:val="0"/>
        <w:autoSpaceDN w:val="0"/>
        <w:adjustRightInd w:val="0"/>
        <w:spacing w:line="700" w:lineRule="exact"/>
        <w:ind w:firstLine="560"/>
        <w:rPr>
          <w:rFonts w:asciiTheme="minorEastAsia" w:hAnsiTheme="minorEastAsia" w:cs="仿宋_GB2312"/>
          <w:color w:val="000000"/>
          <w:sz w:val="24"/>
          <w:szCs w:val="24"/>
        </w:rPr>
      </w:pPr>
    </w:p>
    <w:p w:rsidR="007B1A55" w:rsidRDefault="007B1A55">
      <w:pPr>
        <w:autoSpaceDE w:val="0"/>
        <w:autoSpaceDN w:val="0"/>
        <w:adjustRightInd w:val="0"/>
        <w:spacing w:line="700" w:lineRule="exact"/>
        <w:ind w:firstLine="560"/>
        <w:rPr>
          <w:rFonts w:asciiTheme="minorEastAsia" w:hAnsiTheme="minorEastAsia" w:cs="仿宋_GB2312"/>
          <w:color w:val="000000"/>
          <w:sz w:val="24"/>
          <w:szCs w:val="24"/>
        </w:rPr>
      </w:pPr>
    </w:p>
    <w:p w:rsidR="007B1A55" w:rsidRDefault="007B1A55">
      <w:pPr>
        <w:autoSpaceDE w:val="0"/>
        <w:autoSpaceDN w:val="0"/>
        <w:adjustRightInd w:val="0"/>
        <w:spacing w:line="700" w:lineRule="exact"/>
        <w:ind w:firstLine="560"/>
        <w:rPr>
          <w:rFonts w:asciiTheme="minorEastAsia" w:hAnsiTheme="minorEastAsia" w:cs="仿宋_GB2312"/>
          <w:color w:val="000000"/>
          <w:sz w:val="24"/>
          <w:szCs w:val="24"/>
        </w:rPr>
      </w:pPr>
    </w:p>
    <w:p w:rsidR="007B1A55" w:rsidRDefault="007B1A55">
      <w:pPr>
        <w:autoSpaceDE w:val="0"/>
        <w:autoSpaceDN w:val="0"/>
        <w:adjustRightInd w:val="0"/>
        <w:spacing w:line="700" w:lineRule="exact"/>
        <w:ind w:firstLine="560"/>
        <w:rPr>
          <w:rFonts w:asciiTheme="minorEastAsia" w:hAnsiTheme="minorEastAsia" w:cs="仿宋_GB2312"/>
          <w:color w:val="000000"/>
          <w:sz w:val="24"/>
          <w:szCs w:val="24"/>
        </w:rPr>
      </w:pPr>
    </w:p>
    <w:p w:rsidR="007B1A55" w:rsidRDefault="007B1A55">
      <w:pPr>
        <w:autoSpaceDE w:val="0"/>
        <w:autoSpaceDN w:val="0"/>
        <w:adjustRightInd w:val="0"/>
        <w:spacing w:line="700" w:lineRule="exact"/>
        <w:ind w:firstLine="560"/>
        <w:rPr>
          <w:rFonts w:asciiTheme="minorEastAsia" w:hAnsiTheme="minorEastAsia" w:cs="仿宋_GB2312"/>
          <w:color w:val="000000"/>
          <w:sz w:val="24"/>
          <w:szCs w:val="24"/>
        </w:rPr>
      </w:pPr>
    </w:p>
    <w:p w:rsidR="007B1A55" w:rsidRDefault="007B1A55" w:rsidP="003717C7">
      <w:pPr>
        <w:autoSpaceDE w:val="0"/>
        <w:autoSpaceDN w:val="0"/>
        <w:adjustRightInd w:val="0"/>
        <w:spacing w:line="700" w:lineRule="exact"/>
        <w:rPr>
          <w:rFonts w:asciiTheme="minorEastAsia" w:hAnsiTheme="minorEastAsia" w:cs="仿宋_GB2312"/>
          <w:color w:val="000000"/>
          <w:sz w:val="24"/>
          <w:szCs w:val="24"/>
        </w:rPr>
      </w:pPr>
    </w:p>
    <w:p w:rsidR="003717C7" w:rsidRDefault="003717C7" w:rsidP="003717C7">
      <w:pPr>
        <w:autoSpaceDE w:val="0"/>
        <w:autoSpaceDN w:val="0"/>
        <w:adjustRightInd w:val="0"/>
        <w:spacing w:line="700" w:lineRule="exact"/>
        <w:rPr>
          <w:rFonts w:asciiTheme="minorEastAsia" w:hAnsiTheme="minorEastAsia" w:cs="仿宋_GB2312"/>
          <w:color w:val="000000"/>
          <w:sz w:val="24"/>
          <w:szCs w:val="24"/>
        </w:rPr>
      </w:pPr>
    </w:p>
    <w:p w:rsidR="007B1A55" w:rsidRDefault="009C1F8C">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7B1A55" w:rsidRDefault="007B1A55">
      <w:pPr>
        <w:rPr>
          <w:rFonts w:asciiTheme="majorEastAsia" w:eastAsiaTheme="majorEastAsia" w:hAnsiTheme="majorEastAsia" w:cs="宋体"/>
          <w:b/>
          <w:kern w:val="0"/>
          <w:sz w:val="32"/>
          <w:szCs w:val="32"/>
        </w:rPr>
      </w:pPr>
    </w:p>
    <w:p w:rsidR="007B1A55" w:rsidRDefault="009C1F8C">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一、本项目需实现的功能或者目标</w:t>
      </w:r>
    </w:p>
    <w:p w:rsidR="003717C7" w:rsidRPr="001369A5" w:rsidRDefault="003717C7" w:rsidP="003717C7">
      <w:pPr>
        <w:widowControl/>
        <w:shd w:val="clear" w:color="auto" w:fill="FFFFFF"/>
        <w:spacing w:line="360" w:lineRule="atLeast"/>
        <w:ind w:firstLine="600"/>
        <w:jc w:val="left"/>
        <w:rPr>
          <w:rFonts w:asciiTheme="minorEastAsia" w:hAnsiTheme="minorEastAsia" w:cs="楷体"/>
          <w:color w:val="000000"/>
          <w:kern w:val="0"/>
          <w:sz w:val="24"/>
          <w:szCs w:val="24"/>
          <w:shd w:val="clear" w:color="auto" w:fill="FFFFFF"/>
        </w:rPr>
      </w:pPr>
      <w:r w:rsidRPr="001369A5">
        <w:rPr>
          <w:rFonts w:asciiTheme="minorEastAsia" w:hAnsiTheme="minorEastAsia" w:cs="楷体" w:hint="eastAsia"/>
          <w:color w:val="000000"/>
          <w:kern w:val="0"/>
          <w:sz w:val="24"/>
          <w:szCs w:val="24"/>
          <w:shd w:val="clear" w:color="auto" w:fill="FFFFFF"/>
        </w:rPr>
        <w:t>本项目购置洒水车奖励禁烧先进，用于秸秆禁烧工作。</w:t>
      </w:r>
    </w:p>
    <w:p w:rsidR="007B1A55" w:rsidRDefault="009C1F8C" w:rsidP="003717C7">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二、采购清单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
        <w:gridCol w:w="1877"/>
        <w:gridCol w:w="3343"/>
        <w:gridCol w:w="728"/>
        <w:gridCol w:w="729"/>
        <w:gridCol w:w="1257"/>
      </w:tblGrid>
      <w:tr w:rsidR="003717C7" w:rsidRPr="001369A5" w:rsidTr="00FF3661">
        <w:tc>
          <w:tcPr>
            <w:tcW w:w="588" w:type="dxa"/>
            <w:vAlign w:val="center"/>
          </w:tcPr>
          <w:p w:rsidR="003717C7" w:rsidRPr="001369A5" w:rsidRDefault="003717C7" w:rsidP="00FF3661">
            <w:pPr>
              <w:widowControl/>
              <w:spacing w:line="360" w:lineRule="atLeast"/>
              <w:jc w:val="center"/>
              <w:rPr>
                <w:rFonts w:asciiTheme="minorEastAsia" w:hAnsiTheme="minorEastAsia" w:cs="黑体"/>
                <w:color w:val="000000"/>
                <w:kern w:val="0"/>
                <w:sz w:val="24"/>
                <w:szCs w:val="24"/>
                <w:shd w:val="clear" w:color="auto" w:fill="FFFFFF"/>
              </w:rPr>
            </w:pPr>
            <w:r w:rsidRPr="001369A5">
              <w:rPr>
                <w:rFonts w:asciiTheme="minorEastAsia" w:hAnsiTheme="minorEastAsia" w:cs="黑体" w:hint="eastAsia"/>
                <w:color w:val="000000"/>
                <w:kern w:val="0"/>
                <w:sz w:val="24"/>
                <w:szCs w:val="24"/>
                <w:shd w:val="clear" w:color="auto" w:fill="FFFFFF"/>
              </w:rPr>
              <w:t>序号</w:t>
            </w:r>
          </w:p>
        </w:tc>
        <w:tc>
          <w:tcPr>
            <w:tcW w:w="1877" w:type="dxa"/>
            <w:vAlign w:val="center"/>
          </w:tcPr>
          <w:p w:rsidR="003717C7" w:rsidRPr="001369A5" w:rsidRDefault="003717C7" w:rsidP="00FF3661">
            <w:pPr>
              <w:widowControl/>
              <w:spacing w:line="360" w:lineRule="atLeast"/>
              <w:jc w:val="center"/>
              <w:rPr>
                <w:rFonts w:asciiTheme="minorEastAsia" w:hAnsiTheme="minorEastAsia" w:cs="黑体"/>
                <w:color w:val="000000"/>
                <w:kern w:val="0"/>
                <w:sz w:val="24"/>
                <w:szCs w:val="24"/>
                <w:shd w:val="clear" w:color="auto" w:fill="FFFFFF"/>
              </w:rPr>
            </w:pPr>
            <w:r w:rsidRPr="001369A5">
              <w:rPr>
                <w:rFonts w:asciiTheme="minorEastAsia" w:hAnsiTheme="minorEastAsia" w:cs="黑体" w:hint="eastAsia"/>
                <w:color w:val="000000"/>
                <w:kern w:val="0"/>
                <w:sz w:val="24"/>
                <w:szCs w:val="24"/>
                <w:shd w:val="clear" w:color="auto" w:fill="FFFFFF"/>
              </w:rPr>
              <w:t>货物名称</w:t>
            </w:r>
          </w:p>
        </w:tc>
        <w:tc>
          <w:tcPr>
            <w:tcW w:w="3343" w:type="dxa"/>
            <w:vAlign w:val="center"/>
          </w:tcPr>
          <w:p w:rsidR="003717C7" w:rsidRPr="001369A5" w:rsidRDefault="003717C7" w:rsidP="00FF3661">
            <w:pPr>
              <w:widowControl/>
              <w:spacing w:line="360" w:lineRule="atLeast"/>
              <w:jc w:val="center"/>
              <w:rPr>
                <w:rFonts w:asciiTheme="minorEastAsia" w:hAnsiTheme="minorEastAsia" w:cs="黑体"/>
                <w:color w:val="000000"/>
                <w:kern w:val="0"/>
                <w:sz w:val="24"/>
                <w:szCs w:val="24"/>
                <w:shd w:val="clear" w:color="auto" w:fill="FFFFFF"/>
              </w:rPr>
            </w:pPr>
            <w:r w:rsidRPr="001369A5">
              <w:rPr>
                <w:rFonts w:asciiTheme="minorEastAsia" w:hAnsiTheme="minorEastAsia" w:cs="黑体" w:hint="eastAsia"/>
                <w:b/>
                <w:color w:val="000000"/>
                <w:kern w:val="0"/>
                <w:sz w:val="24"/>
                <w:szCs w:val="24"/>
              </w:rPr>
              <w:t>技术规格及主要参数</w:t>
            </w:r>
          </w:p>
        </w:tc>
        <w:tc>
          <w:tcPr>
            <w:tcW w:w="728" w:type="dxa"/>
            <w:vAlign w:val="center"/>
          </w:tcPr>
          <w:p w:rsidR="003717C7" w:rsidRPr="001369A5" w:rsidRDefault="003717C7" w:rsidP="00FF3661">
            <w:pPr>
              <w:widowControl/>
              <w:spacing w:line="360" w:lineRule="atLeast"/>
              <w:jc w:val="center"/>
              <w:rPr>
                <w:rFonts w:asciiTheme="minorEastAsia" w:hAnsiTheme="minorEastAsia" w:cs="黑体"/>
                <w:color w:val="000000"/>
                <w:kern w:val="0"/>
                <w:sz w:val="24"/>
                <w:szCs w:val="24"/>
                <w:shd w:val="clear" w:color="auto" w:fill="FFFFFF"/>
              </w:rPr>
            </w:pPr>
            <w:r w:rsidRPr="001369A5">
              <w:rPr>
                <w:rFonts w:asciiTheme="minorEastAsia" w:hAnsiTheme="minorEastAsia" w:cs="黑体" w:hint="eastAsia"/>
                <w:color w:val="000000"/>
                <w:kern w:val="0"/>
                <w:sz w:val="24"/>
                <w:szCs w:val="24"/>
                <w:shd w:val="clear" w:color="auto" w:fill="FFFFFF"/>
              </w:rPr>
              <w:t>单位</w:t>
            </w:r>
          </w:p>
        </w:tc>
        <w:tc>
          <w:tcPr>
            <w:tcW w:w="729" w:type="dxa"/>
            <w:vAlign w:val="center"/>
          </w:tcPr>
          <w:p w:rsidR="003717C7" w:rsidRPr="001369A5" w:rsidRDefault="003717C7" w:rsidP="00FF3661">
            <w:pPr>
              <w:widowControl/>
              <w:spacing w:line="360" w:lineRule="atLeast"/>
              <w:jc w:val="center"/>
              <w:rPr>
                <w:rFonts w:asciiTheme="minorEastAsia" w:hAnsiTheme="minorEastAsia" w:cs="黑体"/>
                <w:color w:val="000000"/>
                <w:kern w:val="0"/>
                <w:sz w:val="24"/>
                <w:szCs w:val="24"/>
                <w:shd w:val="clear" w:color="auto" w:fill="FFFFFF"/>
              </w:rPr>
            </w:pPr>
            <w:r w:rsidRPr="001369A5">
              <w:rPr>
                <w:rFonts w:asciiTheme="minorEastAsia" w:hAnsiTheme="minorEastAsia" w:cs="黑体" w:hint="eastAsia"/>
                <w:color w:val="000000"/>
                <w:kern w:val="0"/>
                <w:sz w:val="24"/>
                <w:szCs w:val="24"/>
                <w:shd w:val="clear" w:color="auto" w:fill="FFFFFF"/>
              </w:rPr>
              <w:t>数量</w:t>
            </w:r>
          </w:p>
        </w:tc>
        <w:tc>
          <w:tcPr>
            <w:tcW w:w="1257" w:type="dxa"/>
            <w:vAlign w:val="center"/>
          </w:tcPr>
          <w:p w:rsidR="003717C7" w:rsidRPr="001369A5" w:rsidRDefault="003717C7" w:rsidP="00FF3661">
            <w:pPr>
              <w:widowControl/>
              <w:spacing w:line="360" w:lineRule="atLeast"/>
              <w:jc w:val="center"/>
              <w:rPr>
                <w:rFonts w:asciiTheme="minorEastAsia" w:hAnsiTheme="minorEastAsia" w:cs="黑体"/>
                <w:color w:val="000000"/>
                <w:kern w:val="0"/>
                <w:sz w:val="24"/>
                <w:szCs w:val="24"/>
                <w:shd w:val="clear" w:color="auto" w:fill="FFFFFF"/>
              </w:rPr>
            </w:pPr>
            <w:r w:rsidRPr="001369A5">
              <w:rPr>
                <w:rFonts w:asciiTheme="minorEastAsia" w:hAnsiTheme="minorEastAsia" w:cs="黑体" w:hint="eastAsia"/>
                <w:color w:val="000000"/>
                <w:kern w:val="0"/>
                <w:sz w:val="24"/>
                <w:szCs w:val="24"/>
                <w:shd w:val="clear" w:color="auto" w:fill="FFFFFF"/>
              </w:rPr>
              <w:t>是否为核心产品</w:t>
            </w:r>
          </w:p>
        </w:tc>
      </w:tr>
      <w:tr w:rsidR="003717C7" w:rsidRPr="001369A5" w:rsidTr="00FF3661">
        <w:tc>
          <w:tcPr>
            <w:tcW w:w="588" w:type="dxa"/>
            <w:vAlign w:val="center"/>
          </w:tcPr>
          <w:p w:rsidR="003717C7" w:rsidRPr="001369A5" w:rsidRDefault="003717C7" w:rsidP="00FF3661">
            <w:pPr>
              <w:widowControl/>
              <w:spacing w:line="360" w:lineRule="atLeast"/>
              <w:jc w:val="center"/>
              <w:rPr>
                <w:rFonts w:asciiTheme="minorEastAsia" w:hAnsiTheme="minorEastAsia" w:cs="仿宋"/>
                <w:color w:val="000000"/>
                <w:kern w:val="0"/>
                <w:sz w:val="24"/>
                <w:szCs w:val="24"/>
                <w:shd w:val="clear" w:color="auto" w:fill="FFFFFF"/>
              </w:rPr>
            </w:pPr>
            <w:r w:rsidRPr="001369A5">
              <w:rPr>
                <w:rFonts w:asciiTheme="minorEastAsia" w:hAnsiTheme="minorEastAsia" w:hint="eastAsia"/>
                <w:bCs/>
                <w:color w:val="000000"/>
                <w:kern w:val="0"/>
                <w:sz w:val="24"/>
                <w:szCs w:val="24"/>
              </w:rPr>
              <w:t>1</w:t>
            </w:r>
          </w:p>
        </w:tc>
        <w:tc>
          <w:tcPr>
            <w:tcW w:w="1877" w:type="dxa"/>
            <w:vAlign w:val="center"/>
          </w:tcPr>
          <w:p w:rsidR="003717C7" w:rsidRPr="001369A5" w:rsidRDefault="003717C7" w:rsidP="00FF3661">
            <w:pPr>
              <w:widowControl/>
              <w:spacing w:line="360" w:lineRule="atLeast"/>
              <w:jc w:val="center"/>
              <w:rPr>
                <w:rFonts w:asciiTheme="minorEastAsia" w:hAnsiTheme="minorEastAsia" w:cs="仿宋"/>
                <w:color w:val="000000"/>
                <w:kern w:val="0"/>
                <w:sz w:val="24"/>
                <w:szCs w:val="24"/>
                <w:shd w:val="clear" w:color="auto" w:fill="FFFFFF"/>
              </w:rPr>
            </w:pPr>
            <w:r w:rsidRPr="001369A5">
              <w:rPr>
                <w:rFonts w:asciiTheme="minorEastAsia" w:hAnsiTheme="minorEastAsia" w:hint="eastAsia"/>
                <w:bCs/>
                <w:color w:val="000000"/>
                <w:kern w:val="0"/>
                <w:sz w:val="24"/>
                <w:szCs w:val="24"/>
              </w:rPr>
              <w:t>洒水车</w:t>
            </w:r>
          </w:p>
        </w:tc>
        <w:tc>
          <w:tcPr>
            <w:tcW w:w="3343" w:type="dxa"/>
            <w:vAlign w:val="center"/>
          </w:tcPr>
          <w:p w:rsidR="003717C7" w:rsidRPr="001369A5" w:rsidRDefault="003717C7" w:rsidP="00FF3661">
            <w:pPr>
              <w:widowControl/>
              <w:spacing w:line="360" w:lineRule="atLeast"/>
              <w:jc w:val="left"/>
              <w:rPr>
                <w:rFonts w:asciiTheme="minorEastAsia" w:hAnsiTheme="minorEastAsia" w:cs="仿宋"/>
                <w:color w:val="000000"/>
                <w:kern w:val="0"/>
                <w:sz w:val="24"/>
                <w:szCs w:val="24"/>
                <w:shd w:val="clear" w:color="auto" w:fill="FFFFFF"/>
              </w:rPr>
            </w:pPr>
            <w:r w:rsidRPr="001369A5">
              <w:rPr>
                <w:rFonts w:asciiTheme="minorEastAsia" w:hAnsiTheme="minorEastAsia" w:cs="仿宋" w:hint="eastAsia"/>
                <w:b/>
                <w:bCs/>
                <w:color w:val="000000"/>
                <w:kern w:val="0"/>
                <w:sz w:val="24"/>
                <w:szCs w:val="24"/>
              </w:rPr>
              <w:sym w:font="Wingdings" w:char="0074"/>
            </w:r>
            <w:r w:rsidRPr="001369A5">
              <w:rPr>
                <w:rFonts w:asciiTheme="minorEastAsia" w:hAnsiTheme="minorEastAsia" w:hint="eastAsia"/>
                <w:b/>
                <w:bCs/>
                <w:color w:val="000000"/>
                <w:kern w:val="0"/>
                <w:sz w:val="24"/>
                <w:szCs w:val="24"/>
              </w:rPr>
              <w:t>外形尺寸（mm）：≥6100×2000×2100</w:t>
            </w:r>
            <w:r w:rsidRPr="001369A5">
              <w:rPr>
                <w:rFonts w:asciiTheme="minorEastAsia" w:hAnsiTheme="minorEastAsia" w:hint="eastAsia"/>
                <w:bCs/>
                <w:color w:val="000000"/>
                <w:kern w:val="0"/>
                <w:sz w:val="24"/>
                <w:szCs w:val="24"/>
              </w:rPr>
              <w:t>、</w:t>
            </w:r>
            <w:r w:rsidRPr="001369A5">
              <w:rPr>
                <w:rFonts w:asciiTheme="minorEastAsia" w:hAnsiTheme="minorEastAsia" w:cs="仿宋" w:hint="eastAsia"/>
                <w:b/>
                <w:bCs/>
                <w:color w:val="000000"/>
                <w:kern w:val="0"/>
                <w:sz w:val="24"/>
                <w:szCs w:val="24"/>
              </w:rPr>
              <w:sym w:font="Wingdings" w:char="0074"/>
            </w:r>
            <w:r w:rsidRPr="001369A5">
              <w:rPr>
                <w:rFonts w:asciiTheme="minorEastAsia" w:hAnsiTheme="minorEastAsia" w:hint="eastAsia"/>
                <w:b/>
                <w:color w:val="000000"/>
                <w:kern w:val="0"/>
                <w:sz w:val="24"/>
                <w:szCs w:val="24"/>
              </w:rPr>
              <w:t>轴距（mm）：≥3300</w:t>
            </w:r>
            <w:r w:rsidRPr="001369A5">
              <w:rPr>
                <w:rFonts w:asciiTheme="minorEastAsia" w:hAnsiTheme="minorEastAsia" w:hint="eastAsia"/>
                <w:bCs/>
                <w:color w:val="000000"/>
                <w:kern w:val="0"/>
                <w:sz w:val="24"/>
                <w:szCs w:val="24"/>
              </w:rPr>
              <w:t>、</w:t>
            </w:r>
            <w:r w:rsidRPr="001369A5">
              <w:rPr>
                <w:rFonts w:asciiTheme="minorEastAsia" w:hAnsiTheme="minorEastAsia" w:cs="仿宋" w:hint="eastAsia"/>
                <w:b/>
                <w:bCs/>
                <w:color w:val="000000"/>
                <w:kern w:val="0"/>
                <w:sz w:val="24"/>
                <w:szCs w:val="24"/>
              </w:rPr>
              <w:sym w:font="Wingdings" w:char="0074"/>
            </w:r>
            <w:r w:rsidRPr="001369A5">
              <w:rPr>
                <w:rFonts w:asciiTheme="minorEastAsia" w:hAnsiTheme="minorEastAsia" w:hint="eastAsia"/>
                <w:b/>
                <w:bCs/>
                <w:color w:val="000000"/>
                <w:kern w:val="0"/>
                <w:sz w:val="24"/>
                <w:szCs w:val="24"/>
              </w:rPr>
              <w:t>前悬/后悬（mm）：≥1040/1700</w:t>
            </w:r>
            <w:r w:rsidRPr="001369A5">
              <w:rPr>
                <w:rFonts w:asciiTheme="minorEastAsia" w:hAnsiTheme="minorEastAsia" w:hint="eastAsia"/>
                <w:bCs/>
                <w:color w:val="000000"/>
                <w:kern w:val="0"/>
                <w:sz w:val="24"/>
                <w:szCs w:val="24"/>
              </w:rPr>
              <w:t>、前轮距/后轮距（mm）：≥1450/1450、接近角/离去角（°）：≥20/16。总质量（kg）：≥7360、</w:t>
            </w:r>
            <w:r w:rsidRPr="001369A5">
              <w:rPr>
                <w:rFonts w:asciiTheme="minorEastAsia" w:hAnsiTheme="minorEastAsia" w:cs="仿宋" w:hint="eastAsia"/>
                <w:color w:val="000000"/>
                <w:kern w:val="0"/>
                <w:sz w:val="24"/>
                <w:szCs w:val="24"/>
              </w:rPr>
              <w:sym w:font="Wingdings" w:char="0074"/>
            </w:r>
            <w:r w:rsidRPr="001369A5">
              <w:rPr>
                <w:rFonts w:asciiTheme="minorEastAsia" w:hAnsiTheme="minorEastAsia" w:hint="eastAsia"/>
                <w:b/>
                <w:bCs/>
                <w:color w:val="000000"/>
                <w:kern w:val="0"/>
                <w:sz w:val="24"/>
                <w:szCs w:val="24"/>
              </w:rPr>
              <w:t>整备质量（kg）：</w:t>
            </w:r>
            <w:r w:rsidRPr="001369A5">
              <w:rPr>
                <w:rFonts w:asciiTheme="minorEastAsia" w:hAnsiTheme="minorEastAsia" w:cs="宋体" w:hint="eastAsia"/>
                <w:b/>
                <w:bCs/>
                <w:color w:val="000000"/>
                <w:kern w:val="0"/>
                <w:sz w:val="24"/>
                <w:szCs w:val="24"/>
              </w:rPr>
              <w:t>≦</w:t>
            </w:r>
            <w:r w:rsidRPr="001369A5">
              <w:rPr>
                <w:rFonts w:asciiTheme="minorEastAsia" w:hAnsiTheme="minorEastAsia" w:hint="eastAsia"/>
                <w:b/>
                <w:bCs/>
                <w:color w:val="000000"/>
                <w:kern w:val="0"/>
                <w:sz w:val="24"/>
                <w:szCs w:val="24"/>
              </w:rPr>
              <w:t>3450</w:t>
            </w:r>
            <w:r w:rsidRPr="001369A5">
              <w:rPr>
                <w:rFonts w:asciiTheme="minorEastAsia" w:hAnsiTheme="minorEastAsia" w:hint="eastAsia"/>
                <w:color w:val="000000"/>
                <w:kern w:val="0"/>
                <w:sz w:val="24"/>
                <w:szCs w:val="24"/>
              </w:rPr>
              <w:t>、</w:t>
            </w:r>
            <w:r w:rsidRPr="001369A5">
              <w:rPr>
                <w:rFonts w:asciiTheme="minorEastAsia" w:hAnsiTheme="minorEastAsia" w:cs="仿宋" w:hint="eastAsia"/>
                <w:color w:val="000000"/>
                <w:kern w:val="0"/>
                <w:sz w:val="24"/>
                <w:szCs w:val="24"/>
              </w:rPr>
              <w:sym w:font="Wingdings" w:char="0074"/>
            </w:r>
            <w:r w:rsidRPr="001369A5">
              <w:rPr>
                <w:rFonts w:asciiTheme="minorEastAsia" w:hAnsiTheme="minorEastAsia" w:hint="eastAsia"/>
                <w:b/>
                <w:color w:val="000000"/>
                <w:kern w:val="0"/>
                <w:sz w:val="24"/>
                <w:szCs w:val="24"/>
              </w:rPr>
              <w:t>额定载质量（kg）：≥3800</w:t>
            </w:r>
            <w:r w:rsidRPr="001369A5">
              <w:rPr>
                <w:rFonts w:asciiTheme="minorEastAsia" w:hAnsiTheme="minorEastAsia" w:hint="eastAsia"/>
                <w:bCs/>
                <w:color w:val="000000"/>
                <w:kern w:val="0"/>
                <w:sz w:val="24"/>
                <w:szCs w:val="24"/>
              </w:rPr>
              <w:t>。罐体有效容积（m³）：≥3.9、冲洗宽度（m）：≥12、洒水宽度（m）：≥10、水枪射程（m）：≥15。底盘型号：EQ1070SJ3BDF或优于 、</w:t>
            </w:r>
            <w:r w:rsidRPr="001369A5">
              <w:rPr>
                <w:rFonts w:asciiTheme="minorEastAsia" w:hAnsiTheme="minorEastAsia" w:cs="仿宋" w:hint="eastAsia"/>
                <w:color w:val="000000"/>
                <w:kern w:val="0"/>
                <w:sz w:val="24"/>
                <w:szCs w:val="24"/>
              </w:rPr>
              <w:sym w:font="Wingdings" w:char="0074"/>
            </w:r>
            <w:r w:rsidRPr="001369A5">
              <w:rPr>
                <w:rFonts w:asciiTheme="minorEastAsia" w:hAnsiTheme="minorEastAsia" w:hint="eastAsia"/>
                <w:b/>
                <w:bCs/>
                <w:color w:val="000000"/>
                <w:kern w:val="0"/>
                <w:sz w:val="24"/>
                <w:szCs w:val="24"/>
              </w:rPr>
              <w:t>发动机功率（kW）：≥70kW</w:t>
            </w:r>
            <w:r w:rsidRPr="001369A5">
              <w:rPr>
                <w:rFonts w:asciiTheme="minorEastAsia" w:hAnsiTheme="minorEastAsia" w:hint="eastAsia"/>
                <w:color w:val="000000"/>
                <w:kern w:val="0"/>
                <w:sz w:val="24"/>
                <w:szCs w:val="24"/>
              </w:rPr>
              <w:t>、排放标准：国V、最高车速 (km/h)：≥95。</w:t>
            </w:r>
          </w:p>
        </w:tc>
        <w:tc>
          <w:tcPr>
            <w:tcW w:w="728" w:type="dxa"/>
            <w:vAlign w:val="center"/>
          </w:tcPr>
          <w:p w:rsidR="003717C7" w:rsidRPr="001369A5" w:rsidRDefault="003717C7" w:rsidP="00FF3661">
            <w:pPr>
              <w:widowControl/>
              <w:spacing w:line="360" w:lineRule="atLeast"/>
              <w:jc w:val="center"/>
              <w:rPr>
                <w:rFonts w:asciiTheme="minorEastAsia" w:hAnsiTheme="minorEastAsia" w:cs="仿宋"/>
                <w:color w:val="000000"/>
                <w:kern w:val="0"/>
                <w:sz w:val="24"/>
                <w:szCs w:val="24"/>
                <w:shd w:val="clear" w:color="auto" w:fill="FFFFFF"/>
              </w:rPr>
            </w:pPr>
            <w:r w:rsidRPr="001369A5">
              <w:rPr>
                <w:rFonts w:asciiTheme="minorEastAsia" w:hAnsiTheme="minorEastAsia" w:hint="eastAsia"/>
                <w:bCs/>
                <w:color w:val="000000"/>
                <w:kern w:val="0"/>
                <w:sz w:val="24"/>
                <w:szCs w:val="24"/>
              </w:rPr>
              <w:t>台</w:t>
            </w:r>
          </w:p>
        </w:tc>
        <w:tc>
          <w:tcPr>
            <w:tcW w:w="729" w:type="dxa"/>
            <w:vAlign w:val="center"/>
          </w:tcPr>
          <w:p w:rsidR="003717C7" w:rsidRPr="001369A5" w:rsidRDefault="003717C7" w:rsidP="00FF3661">
            <w:pPr>
              <w:widowControl/>
              <w:spacing w:line="360" w:lineRule="atLeast"/>
              <w:jc w:val="center"/>
              <w:rPr>
                <w:rFonts w:asciiTheme="minorEastAsia" w:hAnsiTheme="minorEastAsia" w:cs="仿宋"/>
                <w:color w:val="000000"/>
                <w:kern w:val="0"/>
                <w:sz w:val="24"/>
                <w:szCs w:val="24"/>
                <w:shd w:val="clear" w:color="auto" w:fill="FFFFFF"/>
              </w:rPr>
            </w:pPr>
            <w:r w:rsidRPr="001369A5">
              <w:rPr>
                <w:rFonts w:asciiTheme="minorEastAsia" w:hAnsiTheme="minorEastAsia" w:hint="eastAsia"/>
                <w:bCs/>
                <w:color w:val="000000"/>
                <w:kern w:val="0"/>
                <w:sz w:val="24"/>
                <w:szCs w:val="24"/>
              </w:rPr>
              <w:t>34</w:t>
            </w:r>
          </w:p>
        </w:tc>
        <w:tc>
          <w:tcPr>
            <w:tcW w:w="1257" w:type="dxa"/>
            <w:vAlign w:val="center"/>
          </w:tcPr>
          <w:p w:rsidR="003717C7" w:rsidRPr="001369A5" w:rsidRDefault="003717C7" w:rsidP="00FF3661">
            <w:pPr>
              <w:widowControl/>
              <w:spacing w:line="360" w:lineRule="atLeast"/>
              <w:jc w:val="center"/>
              <w:rPr>
                <w:rFonts w:asciiTheme="minorEastAsia" w:hAnsiTheme="minorEastAsia" w:cs="仿宋"/>
                <w:color w:val="000000"/>
                <w:kern w:val="0"/>
                <w:sz w:val="24"/>
                <w:szCs w:val="24"/>
                <w:shd w:val="clear" w:color="auto" w:fill="FFFFFF"/>
              </w:rPr>
            </w:pPr>
            <w:r w:rsidRPr="001369A5">
              <w:rPr>
                <w:rFonts w:asciiTheme="minorEastAsia" w:hAnsiTheme="minorEastAsia" w:hint="eastAsia"/>
                <w:bCs/>
                <w:color w:val="000000"/>
                <w:kern w:val="0"/>
                <w:sz w:val="24"/>
                <w:szCs w:val="24"/>
              </w:rPr>
              <w:t>是</w:t>
            </w:r>
          </w:p>
        </w:tc>
      </w:tr>
    </w:tbl>
    <w:p w:rsidR="007B1A55" w:rsidRPr="003717C7" w:rsidRDefault="009C1F8C" w:rsidP="003717C7">
      <w:pPr>
        <w:spacing w:line="360" w:lineRule="auto"/>
        <w:ind w:firstLineChars="200" w:firstLine="482"/>
        <w:contextualSpacing/>
        <w:rPr>
          <w:rFonts w:asciiTheme="minorEastAsia" w:hAnsiTheme="minorEastAsia" w:cs="微软雅黑"/>
          <w:b/>
          <w:sz w:val="24"/>
          <w:szCs w:val="24"/>
        </w:rPr>
      </w:pPr>
      <w:r w:rsidRPr="003717C7">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7B1A55" w:rsidRDefault="009C1F8C">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7B1A55" w:rsidRPr="00FF3661" w:rsidRDefault="009C1F8C">
      <w:pPr>
        <w:spacing w:line="360" w:lineRule="auto"/>
        <w:ind w:firstLineChars="200" w:firstLine="480"/>
        <w:contextualSpacing/>
        <w:rPr>
          <w:rFonts w:asciiTheme="minorEastAsia" w:hAnsiTheme="minorEastAsia" w:cs="Times New Roman"/>
          <w:kern w:val="0"/>
          <w:sz w:val="24"/>
          <w:szCs w:val="24"/>
        </w:rPr>
      </w:pPr>
      <w:r w:rsidRPr="00FF3661">
        <w:rPr>
          <w:rFonts w:asciiTheme="minorEastAsia" w:hAnsiTheme="minorEastAsia" w:cs="Times New Roman" w:hint="eastAsia"/>
          <w:kern w:val="0"/>
          <w:sz w:val="24"/>
          <w:szCs w:val="24"/>
        </w:rPr>
        <w:t>国家标准：</w:t>
      </w:r>
    </w:p>
    <w:p w:rsidR="007B1A55" w:rsidRPr="003717C7" w:rsidRDefault="009C1F8C">
      <w:pPr>
        <w:spacing w:line="360" w:lineRule="auto"/>
        <w:ind w:firstLineChars="200" w:firstLine="480"/>
        <w:contextualSpacing/>
        <w:rPr>
          <w:rFonts w:asciiTheme="minorEastAsia" w:hAnsiTheme="minorEastAsia" w:cs="仿宋_GB2312"/>
          <w:sz w:val="24"/>
          <w:szCs w:val="24"/>
          <w:lang w:val="zh-CN"/>
        </w:rPr>
      </w:pPr>
      <w:r w:rsidRPr="003717C7">
        <w:rPr>
          <w:rFonts w:asciiTheme="minorEastAsia" w:hAnsiTheme="minorEastAsia" w:cs="仿宋_GB2312" w:hint="eastAsia"/>
          <w:sz w:val="24"/>
          <w:szCs w:val="24"/>
          <w:lang w:val="zh-CN"/>
        </w:rPr>
        <w:t>（1）</w:t>
      </w:r>
      <w:r w:rsidRPr="003717C7">
        <w:rPr>
          <w:rFonts w:asciiTheme="minorEastAsia" w:hAnsiTheme="minorEastAsia" w:cs="仿宋_GB2312"/>
          <w:sz w:val="24"/>
          <w:szCs w:val="24"/>
          <w:lang w:val="zh-CN"/>
        </w:rPr>
        <w:t>强制性产品认证</w:t>
      </w:r>
    </w:p>
    <w:p w:rsidR="007B1A55" w:rsidRPr="003717C7" w:rsidRDefault="009C1F8C">
      <w:pPr>
        <w:spacing w:line="360" w:lineRule="auto"/>
        <w:ind w:firstLineChars="200" w:firstLine="480"/>
        <w:contextualSpacing/>
        <w:rPr>
          <w:rFonts w:asciiTheme="minorEastAsia" w:hAnsiTheme="minorEastAsia" w:cs="宋体"/>
          <w:kern w:val="0"/>
          <w:sz w:val="24"/>
          <w:szCs w:val="24"/>
        </w:rPr>
      </w:pPr>
      <w:r w:rsidRPr="003717C7">
        <w:rPr>
          <w:rFonts w:asciiTheme="minorEastAsia" w:hAnsiTheme="minorEastAsia" w:cs="仿宋_GB2312" w:hint="eastAsia"/>
          <w:sz w:val="24"/>
          <w:szCs w:val="24"/>
          <w:lang w:val="zh-CN"/>
        </w:rPr>
        <w:t>如投标人所投产</w:t>
      </w:r>
      <w:proofErr w:type="gramStart"/>
      <w:r w:rsidRPr="003717C7">
        <w:rPr>
          <w:rFonts w:asciiTheme="minorEastAsia" w:hAnsiTheme="minorEastAsia" w:cs="仿宋_GB2312" w:hint="eastAsia"/>
          <w:sz w:val="24"/>
          <w:szCs w:val="24"/>
          <w:lang w:val="zh-CN"/>
        </w:rPr>
        <w:t>品属于</w:t>
      </w:r>
      <w:proofErr w:type="gramEnd"/>
      <w:r w:rsidRPr="003717C7">
        <w:rPr>
          <w:rFonts w:asciiTheme="minorEastAsia" w:hAnsiTheme="minorEastAsia" w:cs="仿宋_GB2312" w:hint="eastAsia"/>
          <w:sz w:val="24"/>
          <w:szCs w:val="24"/>
          <w:lang w:val="zh-CN"/>
        </w:rPr>
        <w:t>“中国强制性产品认证”（3C认证）范围内,则必须承诺采</w:t>
      </w:r>
      <w:r w:rsidRPr="003717C7">
        <w:rPr>
          <w:rFonts w:asciiTheme="minorEastAsia" w:hAnsiTheme="minorEastAsia" w:cs="仿宋_GB2312" w:hint="eastAsia"/>
          <w:sz w:val="24"/>
          <w:szCs w:val="24"/>
          <w:lang w:val="zh-CN"/>
        </w:rPr>
        <w:lastRenderedPageBreak/>
        <w:t>用</w:t>
      </w:r>
      <w:r w:rsidRPr="003717C7">
        <w:rPr>
          <w:rFonts w:asciiTheme="minorEastAsia" w:hAnsiTheme="minorEastAsia" w:cs="仿宋_GB2312"/>
          <w:sz w:val="24"/>
          <w:szCs w:val="24"/>
          <w:lang w:val="zh-CN"/>
        </w:rPr>
        <w:t>《中华人民共和国实施强制性产品认证的产品目录》</w:t>
      </w:r>
      <w:r w:rsidRPr="003717C7">
        <w:rPr>
          <w:rFonts w:asciiTheme="minorEastAsia" w:hAnsiTheme="minorEastAsia" w:cs="仿宋_GB2312" w:hint="eastAsia"/>
          <w:sz w:val="24"/>
          <w:szCs w:val="24"/>
          <w:lang w:val="zh-CN"/>
        </w:rPr>
        <w:t>并在有效期内的产品，应在投标文件中提供</w:t>
      </w:r>
      <w:r w:rsidRPr="003717C7">
        <w:rPr>
          <w:rFonts w:asciiTheme="minorEastAsia" w:hAnsiTheme="minorEastAsia" w:cs="仿宋_GB2312" w:hint="eastAsia"/>
          <w:lang w:val="zh-CN"/>
        </w:rPr>
        <w:t>“</w:t>
      </w:r>
      <w:r w:rsidRPr="003717C7">
        <w:rPr>
          <w:rFonts w:asciiTheme="minorEastAsia" w:hAnsiTheme="minorEastAsia" w:cs="仿宋_GB2312" w:hint="eastAsia"/>
          <w:sz w:val="24"/>
          <w:szCs w:val="24"/>
          <w:lang w:val="zh-CN"/>
        </w:rPr>
        <w:t>所投产品符合国家强制性要求承诺函</w:t>
      </w:r>
      <w:r w:rsidRPr="003717C7">
        <w:rPr>
          <w:rFonts w:asciiTheme="minorEastAsia" w:hAnsiTheme="minorEastAsia" w:cs="仿宋_GB2312" w:hint="eastAsia"/>
          <w:lang w:val="zh-CN"/>
        </w:rPr>
        <w:t>”</w:t>
      </w:r>
      <w:r w:rsidRPr="003717C7">
        <w:rPr>
          <w:rFonts w:asciiTheme="minorEastAsia" w:hAnsiTheme="minorEastAsia" w:cs="仿宋_GB2312" w:hint="eastAsia"/>
          <w:sz w:val="24"/>
          <w:szCs w:val="24"/>
          <w:lang w:val="zh-CN"/>
        </w:rPr>
        <w:t>并加盖投标人公章，否则将承担其投标被视为非实质性响应投标的风险。</w:t>
      </w:r>
    </w:p>
    <w:p w:rsidR="007B1A55" w:rsidRPr="003717C7" w:rsidRDefault="009C1F8C">
      <w:pPr>
        <w:spacing w:line="360" w:lineRule="auto"/>
        <w:ind w:firstLineChars="200" w:firstLine="480"/>
        <w:contextualSpacing/>
        <w:rPr>
          <w:rFonts w:asciiTheme="minorEastAsia" w:hAnsiTheme="minorEastAsia" w:cs="宋体"/>
          <w:kern w:val="0"/>
          <w:sz w:val="24"/>
          <w:szCs w:val="24"/>
        </w:rPr>
      </w:pPr>
      <w:r w:rsidRPr="003717C7">
        <w:rPr>
          <w:rFonts w:asciiTheme="minorEastAsia" w:hAnsiTheme="minorEastAsia" w:cs="宋体" w:hint="eastAsia"/>
          <w:kern w:val="0"/>
          <w:sz w:val="24"/>
          <w:szCs w:val="24"/>
        </w:rPr>
        <w:t>（2）</w:t>
      </w:r>
      <w:r w:rsidRPr="003717C7">
        <w:rPr>
          <w:rFonts w:asciiTheme="minorEastAsia" w:hAnsiTheme="minorEastAsia" w:cs="宋体"/>
          <w:kern w:val="0"/>
          <w:sz w:val="24"/>
          <w:szCs w:val="24"/>
        </w:rPr>
        <w:t>信息安全产品强制性</w:t>
      </w:r>
      <w:r w:rsidRPr="003717C7">
        <w:rPr>
          <w:rFonts w:asciiTheme="minorEastAsia" w:hAnsiTheme="minorEastAsia" w:cs="宋体" w:hint="eastAsia"/>
          <w:kern w:val="0"/>
          <w:sz w:val="24"/>
          <w:szCs w:val="24"/>
        </w:rPr>
        <w:t>认证</w:t>
      </w:r>
    </w:p>
    <w:p w:rsidR="007B1A55" w:rsidRPr="003717C7" w:rsidRDefault="009C1F8C">
      <w:pPr>
        <w:wordWrap w:val="0"/>
        <w:autoSpaceDE w:val="0"/>
        <w:autoSpaceDN w:val="0"/>
        <w:spacing w:line="360" w:lineRule="auto"/>
        <w:ind w:firstLineChars="200" w:firstLine="480"/>
        <w:contextualSpacing/>
        <w:rPr>
          <w:rFonts w:asciiTheme="minorEastAsia" w:hAnsiTheme="minorEastAsia" w:cs="仿宋_GB2312"/>
          <w:sz w:val="24"/>
          <w:szCs w:val="24"/>
        </w:rPr>
      </w:pPr>
      <w:r w:rsidRPr="003717C7">
        <w:rPr>
          <w:rFonts w:asciiTheme="minorEastAsia" w:hAnsiTheme="minorEastAsia" w:cs="仿宋_GB2312" w:hint="eastAsia"/>
          <w:sz w:val="24"/>
          <w:szCs w:val="24"/>
          <w:lang w:val="zh-CN"/>
        </w:rPr>
        <w:t>投标人所投产品如被列入</w:t>
      </w:r>
      <w:r w:rsidRPr="003717C7">
        <w:rPr>
          <w:rFonts w:asciiTheme="minorEastAsia" w:hAnsiTheme="minorEastAsia" w:cs="仿宋_GB2312"/>
          <w:sz w:val="24"/>
          <w:szCs w:val="24"/>
          <w:lang w:val="zh-CN"/>
        </w:rPr>
        <w:t>《信息安全产品强制性认证目录》</w:t>
      </w:r>
      <w:r w:rsidRPr="003717C7">
        <w:rPr>
          <w:rFonts w:asciiTheme="minorEastAsia" w:hAnsiTheme="minorEastAsia" w:cs="仿宋_GB2312"/>
          <w:sz w:val="24"/>
          <w:szCs w:val="24"/>
        </w:rPr>
        <w:t>，</w:t>
      </w:r>
      <w:r w:rsidRPr="003717C7">
        <w:rPr>
          <w:rFonts w:asciiTheme="minorEastAsia" w:hAnsiTheme="minorEastAsia" w:cs="仿宋_GB2312" w:hint="eastAsia"/>
          <w:sz w:val="24"/>
          <w:szCs w:val="24"/>
          <w:lang w:val="zh-CN"/>
        </w:rPr>
        <w:t>应在投标文件中提供</w:t>
      </w:r>
      <w:r w:rsidRPr="003717C7">
        <w:rPr>
          <w:rFonts w:asciiTheme="minorEastAsia" w:hAnsiTheme="minorEastAsia" w:cs="宋体" w:hint="eastAsia"/>
          <w:kern w:val="0"/>
          <w:sz w:val="24"/>
          <w:szCs w:val="24"/>
        </w:rPr>
        <w:t>中国信息安全认证中心官网（</w:t>
      </w:r>
      <w:r w:rsidRPr="003717C7">
        <w:rPr>
          <w:rFonts w:asciiTheme="minorEastAsia" w:hAnsiTheme="minorEastAsia" w:cs="宋体"/>
          <w:kern w:val="0"/>
          <w:sz w:val="24"/>
          <w:szCs w:val="24"/>
        </w:rPr>
        <w:t>http://www.isccc.gov.cn/index.shtml</w:t>
      </w:r>
      <w:r w:rsidRPr="003717C7">
        <w:rPr>
          <w:rFonts w:asciiTheme="minorEastAsia" w:hAnsiTheme="minorEastAsia" w:cs="宋体" w:hint="eastAsia"/>
          <w:kern w:val="0"/>
          <w:sz w:val="24"/>
          <w:szCs w:val="24"/>
        </w:rPr>
        <w:t>）产品查询结果截图并加盖投标人公章或中国信息安全认证中心</w:t>
      </w:r>
      <w:r w:rsidRPr="003717C7">
        <w:rPr>
          <w:rFonts w:asciiTheme="minorEastAsia" w:hAnsiTheme="minorEastAsia" w:cs="仿宋_GB2312" w:hint="eastAsia"/>
          <w:sz w:val="24"/>
          <w:szCs w:val="24"/>
          <w:lang w:val="zh-CN"/>
        </w:rPr>
        <w:t>颁发的《中国国家信息安全产品认证证书》加盖投标人公章的原件扫描件</w:t>
      </w:r>
      <w:r w:rsidRPr="003717C7">
        <w:rPr>
          <w:rFonts w:asciiTheme="minorEastAsia" w:hAnsiTheme="minorEastAsia" w:cs="仿宋_GB2312" w:hint="eastAsia"/>
          <w:sz w:val="24"/>
          <w:szCs w:val="24"/>
        </w:rPr>
        <w:t>（</w:t>
      </w:r>
      <w:r w:rsidRPr="003717C7">
        <w:rPr>
          <w:rFonts w:asciiTheme="minorEastAsia" w:hAnsiTheme="minorEastAsia" w:cs="仿宋_GB2312" w:hint="eastAsia"/>
          <w:sz w:val="24"/>
          <w:szCs w:val="24"/>
          <w:lang w:val="zh-CN"/>
        </w:rPr>
        <w:t>或图片</w:t>
      </w:r>
      <w:r w:rsidRPr="003717C7">
        <w:rPr>
          <w:rFonts w:asciiTheme="minorEastAsia" w:hAnsiTheme="minorEastAsia" w:cs="仿宋_GB2312" w:hint="eastAsia"/>
          <w:sz w:val="24"/>
          <w:szCs w:val="24"/>
        </w:rPr>
        <w:t>）</w:t>
      </w:r>
      <w:r w:rsidRPr="003717C7">
        <w:rPr>
          <w:rFonts w:asciiTheme="minorEastAsia" w:hAnsiTheme="minorEastAsia" w:cs="仿宋_GB2312" w:hint="eastAsia"/>
          <w:sz w:val="24"/>
          <w:szCs w:val="24"/>
          <w:lang w:val="zh-CN"/>
        </w:rPr>
        <w:t>。</w:t>
      </w:r>
    </w:p>
    <w:p w:rsidR="007B1A55" w:rsidRDefault="003717C7">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9C1F8C">
        <w:rPr>
          <w:rFonts w:asciiTheme="minorEastAsia" w:hAnsiTheme="minorEastAsia" w:cs="宋体" w:hint="eastAsia"/>
          <w:b/>
          <w:color w:val="000000"/>
          <w:kern w:val="0"/>
          <w:sz w:val="24"/>
          <w:szCs w:val="24"/>
          <w:lang w:val="zh-CN"/>
        </w:rPr>
        <w:t>、采购标的</w:t>
      </w:r>
      <w:proofErr w:type="gramStart"/>
      <w:r w:rsidR="009C1F8C">
        <w:rPr>
          <w:rFonts w:asciiTheme="minorEastAsia" w:hAnsiTheme="minorEastAsia" w:cs="宋体" w:hint="eastAsia"/>
          <w:b/>
          <w:color w:val="000000"/>
          <w:kern w:val="0"/>
          <w:sz w:val="24"/>
          <w:szCs w:val="24"/>
          <w:lang w:val="zh-CN"/>
        </w:rPr>
        <w:t>的</w:t>
      </w:r>
      <w:proofErr w:type="gramEnd"/>
      <w:r w:rsidR="009C1F8C">
        <w:rPr>
          <w:rFonts w:asciiTheme="minorEastAsia" w:hAnsiTheme="minorEastAsia" w:cs="宋体" w:hint="eastAsia"/>
          <w:b/>
          <w:color w:val="000000"/>
          <w:kern w:val="0"/>
          <w:sz w:val="24"/>
          <w:szCs w:val="24"/>
          <w:lang w:val="zh-CN"/>
        </w:rPr>
        <w:t>其他技术、服务等要求</w:t>
      </w:r>
    </w:p>
    <w:p w:rsidR="003717C7" w:rsidRPr="003717C7" w:rsidRDefault="003717C7" w:rsidP="003717C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3717C7">
        <w:rPr>
          <w:rFonts w:asciiTheme="minorEastAsia" w:hAnsiTheme="minorEastAsia" w:cs="仿宋_GB2312" w:hint="eastAsia"/>
          <w:sz w:val="24"/>
          <w:szCs w:val="24"/>
          <w:lang w:val="zh-CN"/>
        </w:rPr>
        <w:t>投标产品保修期不低于2年(含2年)，保修期</w:t>
      </w:r>
      <w:proofErr w:type="gramStart"/>
      <w:r w:rsidRPr="003717C7">
        <w:rPr>
          <w:rFonts w:asciiTheme="minorEastAsia" w:hAnsiTheme="minorEastAsia" w:cs="仿宋_GB2312" w:hint="eastAsia"/>
          <w:sz w:val="24"/>
          <w:szCs w:val="24"/>
          <w:lang w:val="zh-CN"/>
        </w:rPr>
        <w:t>自项目</w:t>
      </w:r>
      <w:proofErr w:type="gramEnd"/>
      <w:r w:rsidRPr="003717C7">
        <w:rPr>
          <w:rFonts w:asciiTheme="minorEastAsia" w:hAnsiTheme="minorEastAsia" w:cs="仿宋_GB2312" w:hint="eastAsia"/>
          <w:sz w:val="24"/>
          <w:szCs w:val="24"/>
          <w:lang w:val="zh-CN"/>
        </w:rPr>
        <w:t>完成、验收合格并交付使用之日算起。投标产品在中华人民共和国工业和信息化部公告《道路机动车辆生产企业及产品》中的名称必须为洒水车。</w:t>
      </w:r>
    </w:p>
    <w:p w:rsidR="007B1A55" w:rsidRDefault="003717C7">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9C1F8C">
        <w:rPr>
          <w:rFonts w:asciiTheme="minorEastAsia" w:hAnsiTheme="minorEastAsia" w:cs="宋体" w:hint="eastAsia"/>
          <w:b/>
          <w:color w:val="000000"/>
          <w:kern w:val="0"/>
          <w:sz w:val="24"/>
          <w:szCs w:val="24"/>
          <w:lang w:val="zh-CN"/>
        </w:rPr>
        <w:t>、验收标准</w:t>
      </w:r>
    </w:p>
    <w:p w:rsidR="003717C7" w:rsidRPr="001369A5" w:rsidRDefault="003717C7" w:rsidP="003717C7">
      <w:pPr>
        <w:widowControl/>
        <w:shd w:val="clear" w:color="auto" w:fill="FFFFFF"/>
        <w:spacing w:line="360" w:lineRule="atLeast"/>
        <w:ind w:firstLineChars="200" w:firstLine="480"/>
        <w:jc w:val="left"/>
        <w:rPr>
          <w:rFonts w:asciiTheme="minorEastAsia" w:hAnsiTheme="minorEastAsia" w:cs="楷体"/>
          <w:color w:val="000000"/>
          <w:kern w:val="0"/>
          <w:sz w:val="24"/>
          <w:szCs w:val="24"/>
          <w:shd w:val="clear" w:color="auto" w:fill="FFFFFF"/>
        </w:rPr>
      </w:pPr>
      <w:r w:rsidRPr="001369A5">
        <w:rPr>
          <w:rFonts w:asciiTheme="minorEastAsia" w:hAnsiTheme="minorEastAsia" w:cs="楷体"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1369A5">
        <w:rPr>
          <w:rFonts w:asciiTheme="minorEastAsia" w:hAnsiTheme="minorEastAsia" w:cs="楷体" w:hint="eastAsia"/>
          <w:color w:val="000000"/>
          <w:kern w:val="0"/>
          <w:sz w:val="24"/>
          <w:szCs w:val="24"/>
          <w:shd w:val="clear" w:color="auto" w:fill="FFFFFF"/>
        </w:rPr>
        <w:t>验收书</w:t>
      </w:r>
      <w:proofErr w:type="gramEnd"/>
      <w:r w:rsidRPr="001369A5">
        <w:rPr>
          <w:rFonts w:asciiTheme="minorEastAsia" w:hAnsiTheme="minorEastAsia" w:cs="楷体" w:hint="eastAsia"/>
          <w:color w:val="000000"/>
          <w:kern w:val="0"/>
          <w:sz w:val="24"/>
          <w:szCs w:val="24"/>
          <w:shd w:val="clear" w:color="auto" w:fill="FFFFFF"/>
        </w:rPr>
        <w:t>,列明各项标准的验收情况及项目总体评价,由验收双方共同签署。</w:t>
      </w:r>
    </w:p>
    <w:p w:rsidR="007B1A55" w:rsidRDefault="003717C7" w:rsidP="003717C7">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9C1F8C">
        <w:rPr>
          <w:rFonts w:asciiTheme="minorEastAsia" w:hAnsiTheme="minorEastAsia" w:cs="宋体" w:hint="eastAsia"/>
          <w:b/>
          <w:color w:val="000000"/>
          <w:kern w:val="0"/>
          <w:sz w:val="24"/>
          <w:szCs w:val="24"/>
          <w:lang w:val="zh-CN"/>
        </w:rPr>
        <w:t>、资金支付</w:t>
      </w:r>
    </w:p>
    <w:p w:rsidR="007B1A55" w:rsidRDefault="009C1F8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3717C7">
        <w:rPr>
          <w:rFonts w:asciiTheme="minorEastAsia" w:hAnsiTheme="minorEastAsia" w:cs="宋体" w:hint="eastAsia"/>
          <w:color w:val="000000"/>
          <w:kern w:val="0"/>
          <w:sz w:val="24"/>
          <w:szCs w:val="24"/>
          <w:lang w:val="zh-CN"/>
        </w:rPr>
        <w:t>银行转账</w:t>
      </w:r>
    </w:p>
    <w:p w:rsidR="003717C7" w:rsidRPr="001369A5" w:rsidRDefault="009C1F8C" w:rsidP="003717C7">
      <w:pPr>
        <w:widowControl/>
        <w:spacing w:line="360" w:lineRule="atLeast"/>
        <w:ind w:firstLineChars="200" w:firstLine="480"/>
        <w:jc w:val="left"/>
        <w:rPr>
          <w:rFonts w:asciiTheme="minorEastAsia" w:hAnsiTheme="minorEastAsia"/>
          <w:sz w:val="24"/>
          <w:szCs w:val="24"/>
        </w:rPr>
      </w:pPr>
      <w:r>
        <w:rPr>
          <w:rFonts w:asciiTheme="minorEastAsia" w:hAnsiTheme="minorEastAsia" w:cs="宋体" w:hint="eastAsia"/>
          <w:color w:val="000000"/>
          <w:kern w:val="0"/>
          <w:sz w:val="24"/>
          <w:szCs w:val="24"/>
          <w:lang w:val="zh-CN"/>
        </w:rPr>
        <w:t>2、支付时间及条件：</w:t>
      </w:r>
      <w:r w:rsidR="003717C7" w:rsidRPr="001369A5">
        <w:rPr>
          <w:rFonts w:asciiTheme="minorEastAsia" w:hAnsiTheme="minorEastAsia" w:cs="楷体" w:hint="eastAsia"/>
          <w:color w:val="000000"/>
          <w:kern w:val="0"/>
          <w:sz w:val="24"/>
          <w:szCs w:val="24"/>
          <w:shd w:val="clear" w:color="auto" w:fill="FFFFFF"/>
        </w:rPr>
        <w:t>验收合格后</w:t>
      </w:r>
      <w:proofErr w:type="gramStart"/>
      <w:r w:rsidR="003717C7" w:rsidRPr="001369A5">
        <w:rPr>
          <w:rFonts w:asciiTheme="minorEastAsia" w:hAnsiTheme="minorEastAsia" w:cs="楷体" w:hint="eastAsia"/>
          <w:color w:val="000000"/>
          <w:kern w:val="0"/>
          <w:sz w:val="24"/>
          <w:szCs w:val="24"/>
          <w:shd w:val="clear" w:color="auto" w:fill="FFFFFF"/>
        </w:rPr>
        <w:t>付合同</w:t>
      </w:r>
      <w:proofErr w:type="gramEnd"/>
      <w:r w:rsidR="003717C7" w:rsidRPr="001369A5">
        <w:rPr>
          <w:rFonts w:asciiTheme="minorEastAsia" w:hAnsiTheme="minorEastAsia" w:cs="楷体" w:hint="eastAsia"/>
          <w:color w:val="000000"/>
          <w:kern w:val="0"/>
          <w:sz w:val="24"/>
          <w:szCs w:val="24"/>
          <w:shd w:val="clear" w:color="auto" w:fill="FFFFFF"/>
        </w:rPr>
        <w:t>总价款的80%，剩余20%正常运行一年内无质量问题一次付清。</w:t>
      </w:r>
    </w:p>
    <w:p w:rsidR="007B1A55" w:rsidRDefault="003717C7" w:rsidP="003717C7">
      <w:pPr>
        <w:adjustRightInd w:val="0"/>
        <w:snapToGrid w:val="0"/>
        <w:spacing w:line="360" w:lineRule="auto"/>
        <w:ind w:firstLineChars="150" w:firstLine="361"/>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七</w:t>
      </w:r>
      <w:r w:rsidR="009C1F8C">
        <w:rPr>
          <w:rFonts w:asciiTheme="minorEastAsia" w:hAnsiTheme="minorEastAsia" w:cs="宋体" w:hint="eastAsia"/>
          <w:b/>
          <w:color w:val="000000"/>
          <w:kern w:val="0"/>
          <w:sz w:val="24"/>
          <w:szCs w:val="24"/>
          <w:lang w:val="zh-CN"/>
        </w:rPr>
        <w:t>、其他要求</w:t>
      </w:r>
    </w:p>
    <w:p w:rsidR="007B1A55" w:rsidRDefault="009C1F8C">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7B1A55" w:rsidRDefault="009C1F8C">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w:t>
      </w:r>
      <w:r w:rsidRPr="003717C7">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7B1A55" w:rsidRDefault="009C1F8C">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7B1A55" w:rsidRPr="003717C7" w:rsidRDefault="009C1F8C" w:rsidP="003717C7">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r w:rsidR="003717C7">
        <w:rPr>
          <w:rFonts w:ascii="宋体" w:cs="宋体" w:hint="eastAsia"/>
          <w:sz w:val="24"/>
          <w:lang w:val="zh-CN"/>
        </w:rPr>
        <w:t>。</w:t>
      </w:r>
    </w:p>
    <w:p w:rsidR="007B1A55" w:rsidRDefault="009C1F8C">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7B1A55" w:rsidRDefault="009C1F8C">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B1A55">
        <w:trPr>
          <w:trHeight w:val="636"/>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7B1A55" w:rsidRDefault="009C1F8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7B1A55">
        <w:trPr>
          <w:trHeight w:val="1278"/>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3717C7">
              <w:rPr>
                <w:rFonts w:asciiTheme="minorEastAsia" w:hAnsiTheme="minorEastAsia" w:cs="仿宋_GB2312" w:hint="eastAsia"/>
                <w:sz w:val="24"/>
                <w:szCs w:val="24"/>
              </w:rPr>
              <w:t>洒水车项目。</w:t>
            </w:r>
          </w:p>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FF3661">
              <w:rPr>
                <w:rFonts w:asciiTheme="minorEastAsia" w:hAnsiTheme="minorEastAsia" w:cs="仿宋_GB2312" w:hint="eastAsia"/>
                <w:sz w:val="24"/>
                <w:szCs w:val="24"/>
              </w:rPr>
              <w:t>ZFCG-G2019058</w:t>
            </w:r>
            <w:r>
              <w:rPr>
                <w:rFonts w:asciiTheme="minorEastAsia" w:hAnsiTheme="minorEastAsia" w:cs="仿宋_GB2312" w:hint="eastAsia"/>
                <w:sz w:val="24"/>
                <w:szCs w:val="24"/>
              </w:rPr>
              <w:t>号</w:t>
            </w:r>
          </w:p>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3717C7">
              <w:rPr>
                <w:rFonts w:asciiTheme="minorEastAsia" w:hAnsiTheme="minorEastAsia" w:cs="仿宋_GB2312" w:hint="eastAsia"/>
                <w:sz w:val="24"/>
                <w:szCs w:val="24"/>
              </w:rPr>
              <w:t>采购洒水车34辆。</w:t>
            </w:r>
          </w:p>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972072">
              <w:rPr>
                <w:rFonts w:asciiTheme="minorEastAsia" w:hAnsiTheme="minorEastAsia" w:cs="仿宋_GB2312" w:hint="eastAsia"/>
                <w:sz w:val="24"/>
                <w:szCs w:val="24"/>
              </w:rPr>
              <w:t>许昌市农业农村局</w:t>
            </w:r>
          </w:p>
        </w:tc>
      </w:tr>
      <w:tr w:rsidR="007B1A55">
        <w:trPr>
          <w:trHeight w:val="1421"/>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972072">
              <w:rPr>
                <w:rFonts w:asciiTheme="minorEastAsia" w:hAnsiTheme="minorEastAsia" w:cs="仿宋_GB2312" w:hint="eastAsia"/>
                <w:sz w:val="24"/>
                <w:szCs w:val="24"/>
              </w:rPr>
              <w:t>许昌市农业农村局</w:t>
            </w:r>
          </w:p>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3717C7">
              <w:rPr>
                <w:rFonts w:asciiTheme="minorEastAsia" w:hAnsiTheme="minorEastAsia" w:cs="仿宋_GB2312" w:hint="eastAsia"/>
                <w:sz w:val="24"/>
                <w:szCs w:val="24"/>
              </w:rPr>
              <w:t>许昌市建安大道1516号9号楼9138室</w:t>
            </w:r>
          </w:p>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3717C7">
              <w:rPr>
                <w:rFonts w:asciiTheme="minorEastAsia" w:hAnsiTheme="minorEastAsia" w:cs="仿宋_GB2312" w:hint="eastAsia"/>
                <w:sz w:val="24"/>
                <w:szCs w:val="24"/>
              </w:rPr>
              <w:t xml:space="preserve">刘小凯               </w:t>
            </w:r>
            <w:r>
              <w:rPr>
                <w:rFonts w:asciiTheme="minorEastAsia" w:hAnsiTheme="minorEastAsia" w:cs="仿宋_GB2312" w:hint="eastAsia"/>
                <w:sz w:val="24"/>
                <w:szCs w:val="24"/>
              </w:rPr>
              <w:t>电话：</w:t>
            </w:r>
            <w:r w:rsidR="003717C7">
              <w:rPr>
                <w:rFonts w:asciiTheme="minorEastAsia" w:hAnsiTheme="minorEastAsia" w:cs="仿宋_GB2312" w:hint="eastAsia"/>
                <w:sz w:val="24"/>
                <w:szCs w:val="24"/>
              </w:rPr>
              <w:t>0374-2965103</w:t>
            </w:r>
          </w:p>
        </w:tc>
      </w:tr>
      <w:tr w:rsidR="007B1A55">
        <w:trPr>
          <w:trHeight w:val="323"/>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7B1A55" w:rsidRDefault="009C1F8C" w:rsidP="003717C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3717C7">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7B1A55">
        <w:trPr>
          <w:trHeight w:val="9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7B1A55" w:rsidRDefault="009C1F8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7B1A55" w:rsidRDefault="009C1F8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7B1A55" w:rsidRDefault="009C1F8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7B1A55" w:rsidRDefault="009C1F8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7B1A55" w:rsidRDefault="009C1F8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7B1A55" w:rsidRDefault="009C1F8C">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7B1A55" w:rsidRDefault="009C1F8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1、2017或2018</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7B1A55" w:rsidRDefault="009C1F8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7B1A55" w:rsidRDefault="009C1F8C">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7B1A55" w:rsidRDefault="009C1F8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Pr>
                <w:rFonts w:asciiTheme="minorEastAsia" w:hAnsiTheme="minorEastAsia" w:cs="宋体" w:hint="eastAsia"/>
                <w:bCs/>
                <w:color w:val="FF0000"/>
                <w:sz w:val="24"/>
                <w:szCs w:val="24"/>
                <w:lang w:val="zh-CN"/>
              </w:rPr>
              <w:t>四个</w:t>
            </w:r>
            <w:r>
              <w:rPr>
                <w:rFonts w:asciiTheme="minorEastAsia" w:hAnsiTheme="minorEastAsia" w:cs="宋体" w:hint="eastAsia"/>
                <w:bCs/>
                <w:sz w:val="24"/>
                <w:szCs w:val="24"/>
                <w:lang w:val="zh-CN"/>
              </w:rPr>
              <w:t>月内任意一个月缴纳税收凭据。（依法免税的投标人，应提供相应文件证明依法免税）</w:t>
            </w:r>
          </w:p>
          <w:p w:rsidR="007B1A55" w:rsidRDefault="009C1F8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7B1A55" w:rsidRDefault="009C1F8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7B1A55" w:rsidRDefault="009C1F8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7B1A55" w:rsidRDefault="009C1F8C">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7B1A55" w:rsidRDefault="009C1F8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7B1A55" w:rsidRDefault="009C1F8C">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7B1A55" w:rsidRPr="003717C7" w:rsidRDefault="003717C7">
            <w:pPr>
              <w:autoSpaceDE w:val="0"/>
              <w:autoSpaceDN w:val="0"/>
              <w:adjustRightInd w:val="0"/>
              <w:spacing w:line="360" w:lineRule="auto"/>
              <w:ind w:right="-11"/>
              <w:rPr>
                <w:rFonts w:asciiTheme="minorEastAsia" w:hAnsiTheme="minorEastAsia" w:cs="宋体"/>
                <w:b/>
                <w:kern w:val="0"/>
                <w:sz w:val="24"/>
                <w:szCs w:val="24"/>
                <w:lang w:val="zh-CN"/>
              </w:rPr>
            </w:pPr>
            <w:r w:rsidRPr="003717C7">
              <w:rPr>
                <w:rFonts w:asciiTheme="minorEastAsia" w:hAnsiTheme="minorEastAsia" w:cs="宋体" w:hint="eastAsia"/>
                <w:b/>
                <w:kern w:val="0"/>
                <w:sz w:val="24"/>
                <w:szCs w:val="24"/>
                <w:lang w:val="zh-CN"/>
              </w:rPr>
              <w:t>七</w:t>
            </w:r>
            <w:r w:rsidR="009C1F8C" w:rsidRPr="003717C7">
              <w:rPr>
                <w:rFonts w:asciiTheme="minorEastAsia" w:hAnsiTheme="minorEastAsia" w:cs="宋体" w:hint="eastAsia"/>
                <w:b/>
                <w:kern w:val="0"/>
                <w:sz w:val="24"/>
                <w:szCs w:val="24"/>
                <w:lang w:val="zh-CN"/>
              </w:rPr>
              <w:t>、未被列入“信用中国”网站</w:t>
            </w:r>
            <w:r w:rsidR="009C1F8C" w:rsidRPr="003717C7">
              <w:rPr>
                <w:rFonts w:asciiTheme="minorEastAsia" w:hAnsiTheme="minorEastAsia" w:cs="宋体"/>
                <w:b/>
                <w:kern w:val="0"/>
                <w:sz w:val="24"/>
                <w:szCs w:val="24"/>
                <w:lang w:val="zh-CN"/>
              </w:rPr>
              <w:t>(www.creditchina.gov.cn)</w:t>
            </w:r>
            <w:r w:rsidR="009C1F8C" w:rsidRPr="003717C7">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9C1F8C" w:rsidRPr="003717C7">
              <w:rPr>
                <w:rFonts w:asciiTheme="minorEastAsia" w:hAnsiTheme="minorEastAsia" w:cs="宋体"/>
                <w:b/>
                <w:kern w:val="0"/>
                <w:sz w:val="24"/>
                <w:szCs w:val="24"/>
                <w:lang w:val="zh-CN"/>
              </w:rPr>
              <w:t xml:space="preserve"> (www.ccgp.gov.cn)</w:t>
            </w:r>
            <w:r w:rsidR="009C1F8C" w:rsidRPr="003717C7">
              <w:rPr>
                <w:rFonts w:asciiTheme="minorEastAsia" w:hAnsiTheme="minorEastAsia" w:cs="宋体" w:hint="eastAsia"/>
                <w:b/>
                <w:kern w:val="0"/>
                <w:sz w:val="24"/>
                <w:szCs w:val="24"/>
                <w:lang w:val="zh-CN"/>
              </w:rPr>
              <w:t>政府采购严重违法失信行为记录名单的投标人；“国家企业信用公示系统”网站（</w:t>
            </w:r>
            <w:r w:rsidR="009C1F8C" w:rsidRPr="003717C7">
              <w:rPr>
                <w:rFonts w:asciiTheme="minorEastAsia" w:hAnsiTheme="minorEastAsia" w:cs="宋体"/>
                <w:b/>
                <w:kern w:val="0"/>
                <w:sz w:val="24"/>
                <w:szCs w:val="24"/>
                <w:lang w:val="zh-CN"/>
              </w:rPr>
              <w:t>www.gsxt.gov.cn</w:t>
            </w:r>
            <w:r w:rsidR="009C1F8C" w:rsidRPr="003717C7">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7B1A55" w:rsidRPr="003717C7" w:rsidRDefault="009C1F8C">
            <w:pPr>
              <w:autoSpaceDE w:val="0"/>
              <w:autoSpaceDN w:val="0"/>
              <w:spacing w:line="360" w:lineRule="auto"/>
              <w:contextualSpacing/>
              <w:rPr>
                <w:rFonts w:asciiTheme="minorEastAsia" w:hAnsiTheme="minorEastAsia" w:cs="宋体"/>
                <w:kern w:val="0"/>
                <w:sz w:val="24"/>
                <w:szCs w:val="24"/>
              </w:rPr>
            </w:pPr>
            <w:r w:rsidRPr="003717C7">
              <w:rPr>
                <w:rFonts w:asciiTheme="minorEastAsia" w:hAnsiTheme="minorEastAsia" w:cs="宋体" w:hint="eastAsia"/>
                <w:kern w:val="0"/>
                <w:sz w:val="24"/>
                <w:szCs w:val="24"/>
              </w:rPr>
              <w:lastRenderedPageBreak/>
              <w:t>1、查询渠道：“信用中国”网站（</w:t>
            </w:r>
            <w:r w:rsidRPr="003717C7">
              <w:rPr>
                <w:rFonts w:asciiTheme="minorEastAsia" w:hAnsiTheme="minorEastAsia" w:cs="宋体"/>
                <w:kern w:val="0"/>
                <w:sz w:val="24"/>
                <w:szCs w:val="24"/>
              </w:rPr>
              <w:t>www.creditchina.gov.cn</w:t>
            </w:r>
            <w:r w:rsidRPr="003717C7">
              <w:rPr>
                <w:rFonts w:asciiTheme="minorEastAsia" w:hAnsiTheme="minorEastAsia" w:cs="宋体" w:hint="eastAsia"/>
                <w:kern w:val="0"/>
                <w:sz w:val="24"/>
                <w:szCs w:val="24"/>
              </w:rPr>
              <w:t>）和“中国政府采购网”（</w:t>
            </w:r>
            <w:r w:rsidRPr="003717C7">
              <w:rPr>
                <w:rFonts w:asciiTheme="minorEastAsia" w:hAnsiTheme="minorEastAsia" w:cs="宋体"/>
                <w:kern w:val="0"/>
                <w:sz w:val="24"/>
                <w:szCs w:val="24"/>
              </w:rPr>
              <w:t>www.ccgp.gov.cn</w:t>
            </w:r>
            <w:r w:rsidRPr="003717C7">
              <w:rPr>
                <w:rFonts w:asciiTheme="minorEastAsia" w:hAnsiTheme="minorEastAsia" w:cs="宋体" w:hint="eastAsia"/>
                <w:kern w:val="0"/>
                <w:sz w:val="24"/>
                <w:szCs w:val="24"/>
              </w:rPr>
              <w:t>）；“国家企业信用公示系统”网站（</w:t>
            </w:r>
            <w:r w:rsidRPr="003717C7">
              <w:rPr>
                <w:rFonts w:asciiTheme="minorEastAsia" w:hAnsiTheme="minorEastAsia" w:cs="宋体"/>
                <w:kern w:val="0"/>
                <w:sz w:val="24"/>
                <w:szCs w:val="24"/>
              </w:rPr>
              <w:t>www.gsxt.gov.cn</w:t>
            </w:r>
            <w:r w:rsidRPr="003717C7">
              <w:rPr>
                <w:rFonts w:asciiTheme="minorEastAsia" w:hAnsiTheme="minorEastAsia" w:cs="宋体" w:hint="eastAsia"/>
                <w:kern w:val="0"/>
                <w:sz w:val="24"/>
                <w:szCs w:val="24"/>
              </w:rPr>
              <w:t>）；</w:t>
            </w:r>
          </w:p>
          <w:p w:rsidR="007B1A55" w:rsidRPr="003717C7" w:rsidRDefault="009C1F8C">
            <w:pPr>
              <w:autoSpaceDE w:val="0"/>
              <w:autoSpaceDN w:val="0"/>
              <w:spacing w:line="360" w:lineRule="auto"/>
              <w:contextualSpacing/>
              <w:rPr>
                <w:rFonts w:asciiTheme="minorEastAsia" w:hAnsiTheme="minorEastAsia" w:cs="宋体"/>
                <w:kern w:val="0"/>
                <w:sz w:val="24"/>
                <w:szCs w:val="24"/>
              </w:rPr>
            </w:pPr>
            <w:r w:rsidRPr="003717C7">
              <w:rPr>
                <w:rFonts w:asciiTheme="minorEastAsia" w:hAnsiTheme="minorEastAsia" w:cs="宋体" w:hint="eastAsia"/>
                <w:kern w:val="0"/>
                <w:sz w:val="24"/>
                <w:szCs w:val="24"/>
              </w:rPr>
              <w:t>2、截止时间：同投标截止时间；</w:t>
            </w:r>
          </w:p>
          <w:p w:rsidR="007B1A55" w:rsidRPr="003717C7" w:rsidRDefault="009C1F8C">
            <w:pPr>
              <w:autoSpaceDE w:val="0"/>
              <w:autoSpaceDN w:val="0"/>
              <w:spacing w:line="360" w:lineRule="auto"/>
              <w:contextualSpacing/>
              <w:rPr>
                <w:rFonts w:asciiTheme="minorEastAsia" w:hAnsiTheme="minorEastAsia" w:cs="宋体"/>
                <w:kern w:val="0"/>
                <w:sz w:val="24"/>
                <w:szCs w:val="24"/>
              </w:rPr>
            </w:pPr>
            <w:r w:rsidRPr="003717C7">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B1A55" w:rsidRPr="003717C7" w:rsidRDefault="009C1F8C">
            <w:pPr>
              <w:autoSpaceDE w:val="0"/>
              <w:autoSpaceDN w:val="0"/>
              <w:spacing w:line="360" w:lineRule="auto"/>
              <w:contextualSpacing/>
              <w:rPr>
                <w:rFonts w:asciiTheme="minorEastAsia" w:hAnsiTheme="minorEastAsia" w:cs="宋体"/>
                <w:kern w:val="0"/>
                <w:sz w:val="24"/>
                <w:szCs w:val="24"/>
              </w:rPr>
            </w:pPr>
            <w:r w:rsidRPr="003717C7">
              <w:rPr>
                <w:rFonts w:asciiTheme="minorEastAsia" w:hAnsiTheme="minorEastAsia" w:cs="宋体"/>
                <w:kern w:val="0"/>
                <w:sz w:val="24"/>
                <w:szCs w:val="24"/>
              </w:rPr>
              <w:t>4</w:t>
            </w:r>
            <w:r w:rsidRPr="003717C7">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7B1A55" w:rsidRDefault="009C1F8C">
            <w:pPr>
              <w:autoSpaceDE w:val="0"/>
              <w:autoSpaceDN w:val="0"/>
              <w:spacing w:line="360" w:lineRule="auto"/>
              <w:contextualSpacing/>
              <w:rPr>
                <w:rFonts w:asciiTheme="minorEastAsia" w:hAnsiTheme="minorEastAsia" w:cs="仿宋_GB2312"/>
                <w:sz w:val="24"/>
                <w:szCs w:val="24"/>
              </w:rPr>
            </w:pPr>
            <w:r w:rsidRPr="003717C7">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7B1A55">
        <w:trPr>
          <w:trHeight w:val="504"/>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7B1A55" w:rsidRDefault="009C1F8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2235F">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82235F">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7B1A55">
        <w:trPr>
          <w:trHeight w:val="504"/>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7B1A55" w:rsidRDefault="003717C7" w:rsidP="003717C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5100000</w:t>
            </w:r>
            <w:r w:rsidR="009C1F8C">
              <w:rPr>
                <w:rFonts w:asciiTheme="minorEastAsia" w:hAnsiTheme="minorEastAsia" w:cs="宋体" w:hint="eastAsia"/>
                <w:bCs/>
                <w:sz w:val="24"/>
                <w:szCs w:val="24"/>
                <w:lang w:val="zh-CN"/>
              </w:rPr>
              <w:t>元，超出最高限价的投标无效</w:t>
            </w:r>
          </w:p>
        </w:tc>
      </w:tr>
      <w:tr w:rsidR="007B1A55">
        <w:trPr>
          <w:trHeight w:val="907"/>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7B1A55" w:rsidRDefault="0082235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C1F8C">
              <w:rPr>
                <w:rFonts w:asciiTheme="minorEastAsia" w:hAnsiTheme="minorEastAsia" w:cs="宋体" w:hint="eastAsia"/>
                <w:b/>
                <w:color w:val="000000"/>
                <w:kern w:val="0"/>
                <w:sz w:val="24"/>
                <w:szCs w:val="24"/>
                <w:lang w:val="zh-CN"/>
              </w:rPr>
              <w:instrText>eq \o\ac(□,</w:instrText>
            </w:r>
            <w:r w:rsidR="009C1F8C">
              <w:rPr>
                <w:rFonts w:asciiTheme="minorEastAsia" w:hAnsiTheme="minorEastAsia" w:cs="宋体" w:hint="eastAsia"/>
                <w:b/>
                <w:color w:val="000000"/>
                <w:kern w:val="0"/>
                <w:position w:val="2"/>
                <w:sz w:val="24"/>
                <w:szCs w:val="24"/>
                <w:lang w:val="zh-CN"/>
              </w:rPr>
              <w:instrText>√</w:instrText>
            </w:r>
            <w:r w:rsidR="009C1F8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C1F8C">
              <w:rPr>
                <w:rFonts w:asciiTheme="minorEastAsia" w:hAnsiTheme="minorEastAsia" w:cs="宋体" w:hint="eastAsia"/>
                <w:bCs/>
                <w:sz w:val="24"/>
                <w:szCs w:val="24"/>
                <w:lang w:val="zh-CN"/>
              </w:rPr>
              <w:t>不组织</w:t>
            </w:r>
          </w:p>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7B1A55">
        <w:trPr>
          <w:trHeight w:val="907"/>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7B1A55" w:rsidRDefault="0082235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C1F8C">
              <w:rPr>
                <w:rFonts w:asciiTheme="minorEastAsia" w:hAnsiTheme="minorEastAsia" w:cs="宋体" w:hint="eastAsia"/>
                <w:b/>
                <w:color w:val="000000"/>
                <w:kern w:val="0"/>
                <w:sz w:val="24"/>
                <w:szCs w:val="24"/>
                <w:lang w:val="zh-CN"/>
              </w:rPr>
              <w:instrText>eq \o\ac(□,</w:instrText>
            </w:r>
            <w:r w:rsidR="009C1F8C">
              <w:rPr>
                <w:rFonts w:asciiTheme="minorEastAsia" w:hAnsiTheme="minorEastAsia" w:cs="宋体" w:hint="eastAsia"/>
                <w:b/>
                <w:color w:val="000000"/>
                <w:kern w:val="0"/>
                <w:position w:val="2"/>
                <w:sz w:val="24"/>
                <w:szCs w:val="24"/>
                <w:lang w:val="zh-CN"/>
              </w:rPr>
              <w:instrText>√</w:instrText>
            </w:r>
            <w:r w:rsidR="009C1F8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C1F8C">
              <w:rPr>
                <w:rFonts w:asciiTheme="minorEastAsia" w:hAnsiTheme="minorEastAsia" w:cs="宋体" w:hint="eastAsia"/>
                <w:bCs/>
                <w:sz w:val="24"/>
                <w:szCs w:val="24"/>
                <w:lang w:val="zh-CN"/>
              </w:rPr>
              <w:t>不召开</w:t>
            </w:r>
          </w:p>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7B1A55">
        <w:trPr>
          <w:trHeight w:val="504"/>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7B1A55" w:rsidRDefault="0082235F">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9C1F8C">
              <w:rPr>
                <w:rFonts w:asciiTheme="minorEastAsia" w:hAnsiTheme="minorEastAsia" w:cs="宋体" w:hint="eastAsia"/>
                <w:b/>
                <w:color w:val="000000"/>
                <w:kern w:val="0"/>
                <w:sz w:val="24"/>
                <w:szCs w:val="24"/>
                <w:lang w:val="zh-CN"/>
              </w:rPr>
              <w:instrText>eq \o\ac(□,</w:instrText>
            </w:r>
            <w:r w:rsidR="009C1F8C">
              <w:rPr>
                <w:rFonts w:asciiTheme="minorEastAsia" w:hAnsiTheme="minorEastAsia" w:cs="宋体" w:hint="eastAsia"/>
                <w:b/>
                <w:color w:val="000000"/>
                <w:kern w:val="0"/>
                <w:position w:val="2"/>
                <w:sz w:val="24"/>
                <w:szCs w:val="24"/>
                <w:lang w:val="zh-CN"/>
              </w:rPr>
              <w:instrText>√</w:instrText>
            </w:r>
            <w:r w:rsidR="009C1F8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C1F8C">
              <w:rPr>
                <w:rFonts w:asciiTheme="minorEastAsia" w:hAnsiTheme="minorEastAsia" w:cs="宋体" w:hint="eastAsia"/>
                <w:bCs/>
                <w:sz w:val="24"/>
                <w:szCs w:val="24"/>
                <w:lang w:val="zh-CN"/>
              </w:rPr>
              <w:t xml:space="preserve">不允许    </w:t>
            </w:r>
            <w:r w:rsidR="009C1F8C">
              <w:rPr>
                <w:rFonts w:asciiTheme="minorEastAsia" w:hAnsiTheme="minorEastAsia" w:cs="宋体" w:hint="eastAsia"/>
                <w:b/>
                <w:bCs/>
                <w:sz w:val="24"/>
                <w:szCs w:val="24"/>
                <w:lang w:val="zh-CN"/>
              </w:rPr>
              <w:t>□</w:t>
            </w:r>
            <w:r w:rsidR="009C1F8C">
              <w:rPr>
                <w:rFonts w:asciiTheme="minorEastAsia" w:hAnsiTheme="minorEastAsia" w:hint="eastAsia"/>
                <w:sz w:val="24"/>
                <w:szCs w:val="24"/>
              </w:rPr>
              <w:t>允许</w:t>
            </w:r>
          </w:p>
        </w:tc>
      </w:tr>
      <w:tr w:rsidR="007B1A55">
        <w:trPr>
          <w:trHeight w:val="504"/>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7B1A55" w:rsidRDefault="009C1F8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7B1A55" w:rsidRDefault="009C1F8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7B1A55">
        <w:trPr>
          <w:trHeight w:val="504"/>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w:t>
            </w:r>
            <w:r>
              <w:rPr>
                <w:rFonts w:asciiTheme="minorEastAsia" w:hAnsiTheme="minorEastAsia" w:cs="宋体"/>
                <w:bCs/>
                <w:sz w:val="24"/>
                <w:szCs w:val="24"/>
                <w:lang w:val="zh-CN"/>
              </w:rPr>
              <w:lastRenderedPageBreak/>
              <w:t>非主体、非关键性</w:t>
            </w:r>
          </w:p>
          <w:p w:rsidR="007B1A55" w:rsidRDefault="009C1F8C">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7B1A55" w:rsidRDefault="0082235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9C1F8C">
              <w:rPr>
                <w:rFonts w:asciiTheme="minorEastAsia" w:hAnsiTheme="minorEastAsia" w:cs="宋体" w:hint="eastAsia"/>
                <w:b/>
                <w:color w:val="000000"/>
                <w:kern w:val="0"/>
                <w:sz w:val="24"/>
                <w:szCs w:val="24"/>
                <w:lang w:val="zh-CN"/>
              </w:rPr>
              <w:instrText>eq \o\ac(□,</w:instrText>
            </w:r>
            <w:r w:rsidR="009C1F8C">
              <w:rPr>
                <w:rFonts w:asciiTheme="minorEastAsia" w:hAnsiTheme="minorEastAsia" w:cs="宋体" w:hint="eastAsia"/>
                <w:b/>
                <w:color w:val="000000"/>
                <w:kern w:val="0"/>
                <w:position w:val="2"/>
                <w:sz w:val="24"/>
                <w:szCs w:val="24"/>
                <w:lang w:val="zh-CN"/>
              </w:rPr>
              <w:instrText>√</w:instrText>
            </w:r>
            <w:r w:rsidR="009C1F8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C1F8C">
              <w:rPr>
                <w:rFonts w:asciiTheme="minorEastAsia" w:hAnsiTheme="minorEastAsia" w:cs="宋体" w:hint="eastAsia"/>
                <w:bCs/>
                <w:sz w:val="24"/>
                <w:szCs w:val="24"/>
                <w:lang w:val="zh-CN"/>
              </w:rPr>
              <w:t xml:space="preserve">不允许   </w:t>
            </w:r>
            <w:r w:rsidR="009C1F8C">
              <w:rPr>
                <w:rFonts w:asciiTheme="minorEastAsia" w:hAnsiTheme="minorEastAsia" w:cs="宋体" w:hint="eastAsia"/>
                <w:b/>
                <w:bCs/>
                <w:sz w:val="24"/>
                <w:szCs w:val="24"/>
                <w:lang w:val="zh-CN"/>
              </w:rPr>
              <w:t>□</w:t>
            </w:r>
            <w:r w:rsidR="009C1F8C">
              <w:rPr>
                <w:rFonts w:asciiTheme="minorEastAsia" w:hAnsiTheme="minorEastAsia" w:cs="仿宋_GB2312" w:hint="eastAsia"/>
                <w:sz w:val="24"/>
                <w:szCs w:val="24"/>
              </w:rPr>
              <w:t>允许</w:t>
            </w:r>
          </w:p>
        </w:tc>
      </w:tr>
      <w:tr w:rsidR="007B1A55">
        <w:trPr>
          <w:trHeight w:val="504"/>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7B1A55" w:rsidRDefault="009C1F8C">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2019年</w:t>
            </w:r>
            <w:r w:rsidR="00465D72">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月</w:t>
            </w:r>
            <w:r w:rsidR="00465D72">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日</w:t>
            </w:r>
            <w:r w:rsidR="00465D72">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465D72">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7B1A55">
        <w:trPr>
          <w:trHeight w:val="504"/>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7B1A55" w:rsidRDefault="009C1F8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465D72">
              <w:rPr>
                <w:rFonts w:asciiTheme="minorEastAsia" w:hAnsiTheme="minorEastAsia" w:cs="宋体" w:hint="eastAsia"/>
                <w:bCs/>
                <w:sz w:val="24"/>
                <w:szCs w:val="24"/>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7B1A55">
        <w:trPr>
          <w:trHeight w:val="504"/>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3717C7">
              <w:rPr>
                <w:rFonts w:asciiTheme="minorEastAsia" w:hAnsiTheme="minorEastAsia" w:cs="仿宋_GB2312" w:hint="eastAsia"/>
                <w:sz w:val="24"/>
                <w:szCs w:val="24"/>
                <w:lang w:val="zh-CN"/>
              </w:rPr>
              <w:t>壹拾万</w:t>
            </w:r>
            <w:r>
              <w:rPr>
                <w:rFonts w:asciiTheme="minorEastAsia" w:hAnsiTheme="minorEastAsia" w:cs="仿宋_GB2312" w:hint="eastAsia"/>
                <w:sz w:val="24"/>
                <w:szCs w:val="24"/>
                <w:lang w:val="zh-CN"/>
              </w:rPr>
              <w:t>元</w:t>
            </w:r>
            <w:r w:rsidR="003717C7">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3717C7">
              <w:rPr>
                <w:rFonts w:asciiTheme="minorEastAsia" w:hAnsiTheme="minorEastAsia" w:cs="仿宋_GB2312" w:hint="eastAsia"/>
                <w:sz w:val="24"/>
                <w:szCs w:val="24"/>
                <w:lang w:val="zh-CN"/>
              </w:rPr>
              <w:t>¥100000.00</w:t>
            </w:r>
            <w:r>
              <w:rPr>
                <w:rFonts w:asciiTheme="minorEastAsia" w:hAnsiTheme="minorEastAsia" w:cs="仿宋_GB2312" w:hint="eastAsia"/>
                <w:sz w:val="24"/>
                <w:szCs w:val="24"/>
                <w:lang w:val="zh-CN"/>
              </w:rPr>
              <w:t>）</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w:t>
            </w:r>
            <w:r>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7B1A55">
        <w:trPr>
          <w:trHeight w:val="156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7B1A55" w:rsidRDefault="0082235F">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9C1F8C">
              <w:rPr>
                <w:rFonts w:ascii="新宋体" w:eastAsia="新宋体" w:hAnsi="新宋体" w:hint="eastAsia"/>
                <w:b/>
                <w:sz w:val="24"/>
              </w:rPr>
              <w:instrText>eq \o\ac(□,√)</w:instrText>
            </w:r>
            <w:r>
              <w:rPr>
                <w:rFonts w:ascii="新宋体" w:eastAsia="新宋体" w:hAnsi="新宋体"/>
                <w:b/>
                <w:sz w:val="24"/>
              </w:rPr>
              <w:fldChar w:fldCharType="end"/>
            </w:r>
            <w:r w:rsidR="009C1F8C">
              <w:rPr>
                <w:rFonts w:ascii="新宋体" w:eastAsia="新宋体" w:hAnsi="新宋体" w:hint="eastAsia"/>
                <w:sz w:val="24"/>
              </w:rPr>
              <w:t>电子投标文件：成功上传至《全国公共资源交易平台（河南省·许昌市）》公共资源交易系统加密电子投标文件1份</w:t>
            </w:r>
            <w:r w:rsidR="009C1F8C">
              <w:rPr>
                <w:rFonts w:hAnsi="宋体" w:cs="宋体" w:hint="eastAsia"/>
                <w:sz w:val="24"/>
                <w:lang w:val="zh-CN"/>
              </w:rPr>
              <w:t>（文件格式为：</w:t>
            </w:r>
            <w:r w:rsidR="009C1F8C">
              <w:rPr>
                <w:rFonts w:hAnsi="宋体" w:cs="宋体" w:hint="eastAsia"/>
                <w:sz w:val="24"/>
                <w:lang w:val="zh-CN"/>
              </w:rPr>
              <w:t xml:space="preserve"> XXX</w:t>
            </w:r>
            <w:r w:rsidR="009C1F8C">
              <w:rPr>
                <w:rFonts w:hAnsi="宋体" w:cs="宋体" w:hint="eastAsia"/>
                <w:sz w:val="24"/>
                <w:lang w:val="zh-CN"/>
              </w:rPr>
              <w:t>公司</w:t>
            </w:r>
            <w:r w:rsidR="009C1F8C">
              <w:rPr>
                <w:rFonts w:hAnsi="宋体" w:cs="宋体" w:hint="eastAsia"/>
                <w:sz w:val="24"/>
                <w:lang w:val="zh-CN"/>
              </w:rPr>
              <w:t>XXX</w:t>
            </w:r>
            <w:r w:rsidR="009C1F8C">
              <w:rPr>
                <w:rFonts w:hAnsi="宋体" w:cs="宋体" w:hint="eastAsia"/>
                <w:sz w:val="24"/>
                <w:lang w:val="zh-CN"/>
              </w:rPr>
              <w:t>项目编号</w:t>
            </w:r>
            <w:r w:rsidR="009C1F8C">
              <w:rPr>
                <w:rFonts w:hAnsi="宋体" w:cs="宋体" w:hint="eastAsia"/>
                <w:sz w:val="24"/>
                <w:lang w:val="zh-CN"/>
              </w:rPr>
              <w:t>.file</w:t>
            </w:r>
            <w:r w:rsidR="009C1F8C">
              <w:rPr>
                <w:rFonts w:hAnsi="宋体" w:cs="宋体" w:hint="eastAsia"/>
                <w:sz w:val="24"/>
                <w:lang w:val="zh-CN"/>
              </w:rPr>
              <w:t>）。</w:t>
            </w:r>
            <w:r w:rsidR="009C1F8C">
              <w:rPr>
                <w:rFonts w:ascii="新宋体" w:eastAsia="新宋体" w:hAnsi="新宋体" w:hint="eastAsia"/>
                <w:sz w:val="24"/>
              </w:rPr>
              <w:t>使用电子介质存储的备份文件1份（文件格式为：名称为“备份”的文件夹）。</w:t>
            </w:r>
          </w:p>
          <w:p w:rsidR="007B1A55" w:rsidRDefault="0082235F">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9C1F8C">
              <w:rPr>
                <w:rFonts w:ascii="新宋体" w:eastAsia="新宋体" w:hAnsi="新宋体" w:hint="eastAsia"/>
                <w:b/>
                <w:sz w:val="24"/>
              </w:rPr>
              <w:instrText>eq \o\ac(□,√)</w:instrText>
            </w:r>
            <w:r>
              <w:rPr>
                <w:rFonts w:ascii="新宋体" w:eastAsia="新宋体" w:hAnsi="新宋体"/>
                <w:b/>
                <w:sz w:val="24"/>
              </w:rPr>
              <w:fldChar w:fldCharType="end"/>
            </w:r>
            <w:r w:rsidR="009C1F8C">
              <w:rPr>
                <w:rFonts w:ascii="新宋体" w:eastAsia="新宋体" w:hAnsi="新宋体" w:hint="eastAsia"/>
                <w:sz w:val="24"/>
              </w:rPr>
              <w:t>纸质投标文件：</w:t>
            </w:r>
            <w:r w:rsidR="009C1F8C">
              <w:rPr>
                <w:rFonts w:asciiTheme="minorEastAsia" w:hAnsiTheme="minorEastAsia" w:cs="仿宋_GB2312" w:hint="eastAsia"/>
                <w:sz w:val="24"/>
                <w:szCs w:val="24"/>
              </w:rPr>
              <w:t>正本</w:t>
            </w:r>
            <w:r w:rsidR="009C1F8C">
              <w:rPr>
                <w:rFonts w:asciiTheme="minorEastAsia" w:hAnsiTheme="minorEastAsia" w:cs="仿宋_GB2312" w:hint="eastAsia"/>
                <w:b/>
                <w:sz w:val="24"/>
                <w:szCs w:val="24"/>
              </w:rPr>
              <w:t>一</w:t>
            </w:r>
            <w:r w:rsidR="009C1F8C">
              <w:rPr>
                <w:rFonts w:asciiTheme="minorEastAsia" w:hAnsiTheme="minorEastAsia" w:cs="仿宋_GB2312" w:hint="eastAsia"/>
                <w:sz w:val="24"/>
                <w:szCs w:val="24"/>
              </w:rPr>
              <w:t>份，副本</w:t>
            </w:r>
            <w:r w:rsidR="009C1F8C" w:rsidRPr="003717C7">
              <w:rPr>
                <w:rFonts w:asciiTheme="minorEastAsia" w:hAnsiTheme="minorEastAsia" w:cs="仿宋_GB2312" w:hint="eastAsia"/>
                <w:sz w:val="24"/>
                <w:szCs w:val="24"/>
              </w:rPr>
              <w:t>一</w:t>
            </w:r>
            <w:r w:rsidR="009C1F8C">
              <w:rPr>
                <w:rFonts w:asciiTheme="minorEastAsia" w:hAnsiTheme="minorEastAsia" w:cs="仿宋_GB2312" w:hint="eastAsia"/>
                <w:sz w:val="24"/>
                <w:szCs w:val="24"/>
              </w:rPr>
              <w:t>份。使用</w:t>
            </w:r>
            <w:r w:rsidR="009C1F8C">
              <w:rPr>
                <w:rFonts w:ascii="新宋体" w:eastAsia="新宋体" w:hAnsi="新宋体" w:hint="eastAsia"/>
                <w:sz w:val="24"/>
              </w:rPr>
              <w:t>格式为“投标文件（供打印）.PDF”的文件</w:t>
            </w:r>
          </w:p>
          <w:p w:rsidR="007B1A55" w:rsidRDefault="009C1F8C">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B1A55" w:rsidRDefault="009C1F8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B1A55" w:rsidRDefault="0082235F">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9C1F8C">
              <w:rPr>
                <w:rFonts w:ascii="新宋体" w:eastAsia="新宋体" w:hAnsi="新宋体" w:hint="eastAsia"/>
                <w:b/>
                <w:sz w:val="24"/>
              </w:rPr>
              <w:instrText>eq \o\ac(□,√)</w:instrText>
            </w:r>
            <w:r>
              <w:rPr>
                <w:rFonts w:ascii="新宋体" w:eastAsia="新宋体" w:hAnsi="新宋体"/>
                <w:b/>
                <w:sz w:val="24"/>
              </w:rPr>
              <w:fldChar w:fldCharType="end"/>
            </w:r>
            <w:r w:rsidR="009C1F8C">
              <w:rPr>
                <w:rFonts w:ascii="新宋体" w:eastAsia="新宋体" w:hAnsi="新宋体" w:hint="eastAsia"/>
                <w:sz w:val="24"/>
              </w:rPr>
              <w:t>电子投标文件：按招标文件要求加盖电子印章和法人电子印章。</w:t>
            </w:r>
          </w:p>
          <w:p w:rsidR="007B1A55" w:rsidRPr="003717C7" w:rsidRDefault="0082235F">
            <w:pPr>
              <w:autoSpaceDE w:val="0"/>
              <w:autoSpaceDN w:val="0"/>
              <w:adjustRightInd w:val="0"/>
              <w:spacing w:line="420" w:lineRule="exact"/>
              <w:rPr>
                <w:rFonts w:asciiTheme="minorEastAsia" w:hAnsiTheme="minorEastAsia" w:cs="仿宋_GB2312"/>
                <w:sz w:val="24"/>
                <w:szCs w:val="24"/>
                <w:highlight w:val="lightGray"/>
              </w:rPr>
            </w:pPr>
            <w:r w:rsidRPr="003717C7">
              <w:rPr>
                <w:rFonts w:ascii="新宋体" w:eastAsia="新宋体" w:hAnsi="新宋体"/>
                <w:b/>
                <w:sz w:val="24"/>
              </w:rPr>
              <w:fldChar w:fldCharType="begin"/>
            </w:r>
            <w:r w:rsidR="009C1F8C" w:rsidRPr="003717C7">
              <w:rPr>
                <w:rFonts w:ascii="新宋体" w:eastAsia="新宋体" w:hAnsi="新宋体" w:hint="eastAsia"/>
                <w:b/>
                <w:sz w:val="24"/>
              </w:rPr>
              <w:instrText>eq \o\ac(□,√)</w:instrText>
            </w:r>
            <w:r w:rsidRPr="003717C7">
              <w:rPr>
                <w:rFonts w:ascii="新宋体" w:eastAsia="新宋体" w:hAnsi="新宋体"/>
                <w:b/>
                <w:sz w:val="24"/>
              </w:rPr>
              <w:fldChar w:fldCharType="end"/>
            </w:r>
            <w:r w:rsidR="009C1F8C" w:rsidRPr="003717C7">
              <w:rPr>
                <w:rFonts w:ascii="新宋体" w:eastAsia="新宋体" w:hAnsi="新宋体" w:hint="eastAsia"/>
                <w:sz w:val="24"/>
              </w:rPr>
              <w:t>纸质投标文件：投标文件封面加盖投标人公章（投标文件是指投标人电子投标文件制作完成后生成的后缀名为</w:t>
            </w:r>
            <w:r w:rsidR="009C1F8C" w:rsidRPr="003717C7">
              <w:rPr>
                <w:rFonts w:hAnsi="宋体" w:hint="eastAsia"/>
                <w:sz w:val="24"/>
                <w:szCs w:val="24"/>
              </w:rPr>
              <w:t>“</w:t>
            </w:r>
            <w:r w:rsidR="009C1F8C" w:rsidRPr="003717C7">
              <w:rPr>
                <w:rFonts w:hAnsi="宋体" w:hint="eastAsia"/>
                <w:sz w:val="24"/>
                <w:szCs w:val="24"/>
              </w:rPr>
              <w:t>.PDF</w:t>
            </w:r>
            <w:r w:rsidR="009C1F8C" w:rsidRPr="003717C7">
              <w:rPr>
                <w:rFonts w:hAnsi="宋体" w:hint="eastAsia"/>
                <w:sz w:val="24"/>
                <w:szCs w:val="24"/>
              </w:rPr>
              <w:t>”的文件</w:t>
            </w:r>
            <w:r w:rsidR="009C1F8C" w:rsidRPr="003717C7">
              <w:rPr>
                <w:rFonts w:ascii="新宋体" w:eastAsia="新宋体" w:hAnsi="新宋体" w:hint="eastAsia"/>
                <w:sz w:val="24"/>
              </w:rPr>
              <w:t>打印的纸质投标文件）。</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7B1A55" w:rsidRPr="003717C7" w:rsidRDefault="009C1F8C">
            <w:pPr>
              <w:autoSpaceDE w:val="0"/>
              <w:autoSpaceDN w:val="0"/>
              <w:adjustRightInd w:val="0"/>
              <w:spacing w:line="360" w:lineRule="auto"/>
              <w:jc w:val="center"/>
              <w:rPr>
                <w:rFonts w:asciiTheme="minorEastAsia" w:hAnsiTheme="minorEastAsia" w:cs="宋体"/>
                <w:bCs/>
                <w:sz w:val="24"/>
                <w:szCs w:val="24"/>
                <w:lang w:val="zh-CN"/>
              </w:rPr>
            </w:pPr>
            <w:r w:rsidRPr="003717C7">
              <w:rPr>
                <w:rFonts w:asciiTheme="minorEastAsia" w:hAnsiTheme="minorEastAsia" w:cs="仿宋_GB2312" w:hint="eastAsia"/>
                <w:sz w:val="24"/>
                <w:szCs w:val="24"/>
              </w:rPr>
              <w:t>评标方法</w:t>
            </w:r>
          </w:p>
        </w:tc>
        <w:tc>
          <w:tcPr>
            <w:tcW w:w="6813" w:type="dxa"/>
            <w:vAlign w:val="center"/>
          </w:tcPr>
          <w:p w:rsidR="007B1A55" w:rsidRPr="003717C7" w:rsidRDefault="0082235F">
            <w:pPr>
              <w:autoSpaceDE w:val="0"/>
              <w:autoSpaceDN w:val="0"/>
              <w:adjustRightInd w:val="0"/>
              <w:spacing w:line="360" w:lineRule="auto"/>
              <w:rPr>
                <w:rFonts w:asciiTheme="minorEastAsia" w:hAnsiTheme="minorEastAsia" w:cs="宋体"/>
                <w:bCs/>
                <w:sz w:val="24"/>
                <w:szCs w:val="24"/>
                <w:lang w:val="zh-CN"/>
              </w:rPr>
            </w:pPr>
            <w:r w:rsidRPr="003717C7">
              <w:rPr>
                <w:rFonts w:asciiTheme="minorEastAsia" w:hAnsiTheme="minorEastAsia" w:cs="宋体"/>
                <w:b/>
                <w:kern w:val="0"/>
                <w:sz w:val="24"/>
                <w:szCs w:val="24"/>
                <w:lang w:val="zh-CN"/>
              </w:rPr>
              <w:fldChar w:fldCharType="begin"/>
            </w:r>
            <w:r w:rsidR="009C1F8C" w:rsidRPr="003717C7">
              <w:rPr>
                <w:rFonts w:asciiTheme="minorEastAsia" w:hAnsiTheme="minorEastAsia" w:cs="宋体" w:hint="eastAsia"/>
                <w:b/>
                <w:kern w:val="0"/>
                <w:sz w:val="24"/>
                <w:szCs w:val="24"/>
                <w:lang w:val="zh-CN"/>
              </w:rPr>
              <w:instrText>eq \o\ac(□,</w:instrText>
            </w:r>
            <w:r w:rsidR="009C1F8C" w:rsidRPr="003717C7">
              <w:rPr>
                <w:rFonts w:asciiTheme="minorEastAsia" w:hAnsiTheme="minorEastAsia" w:cs="宋体" w:hint="eastAsia"/>
                <w:b/>
                <w:kern w:val="0"/>
                <w:position w:val="2"/>
                <w:sz w:val="24"/>
                <w:szCs w:val="24"/>
                <w:lang w:val="zh-CN"/>
              </w:rPr>
              <w:instrText>√</w:instrText>
            </w:r>
            <w:r w:rsidR="009C1F8C" w:rsidRPr="003717C7">
              <w:rPr>
                <w:rFonts w:asciiTheme="minorEastAsia" w:hAnsiTheme="minorEastAsia" w:cs="宋体" w:hint="eastAsia"/>
                <w:b/>
                <w:kern w:val="0"/>
                <w:sz w:val="24"/>
                <w:szCs w:val="24"/>
                <w:lang w:val="zh-CN"/>
              </w:rPr>
              <w:instrText>)</w:instrText>
            </w:r>
            <w:r w:rsidRPr="003717C7">
              <w:rPr>
                <w:rFonts w:asciiTheme="minorEastAsia" w:hAnsiTheme="minorEastAsia" w:cs="宋体"/>
                <w:b/>
                <w:kern w:val="0"/>
                <w:sz w:val="24"/>
                <w:szCs w:val="24"/>
                <w:lang w:val="zh-CN"/>
              </w:rPr>
              <w:fldChar w:fldCharType="end"/>
            </w:r>
            <w:r w:rsidR="009C1F8C" w:rsidRPr="003717C7">
              <w:rPr>
                <w:rFonts w:asciiTheme="minorEastAsia" w:hAnsiTheme="minorEastAsia" w:cs="宋体" w:hint="eastAsia"/>
                <w:bCs/>
                <w:sz w:val="24"/>
                <w:szCs w:val="24"/>
                <w:lang w:val="zh-CN"/>
              </w:rPr>
              <w:t>综合评分法</w:t>
            </w:r>
            <w:r w:rsidR="009C1F8C" w:rsidRPr="003717C7">
              <w:rPr>
                <w:rFonts w:asciiTheme="minorEastAsia" w:hAnsiTheme="minorEastAsia" w:cs="宋体" w:hint="eastAsia"/>
                <w:b/>
                <w:bCs/>
                <w:sz w:val="24"/>
                <w:szCs w:val="24"/>
                <w:lang w:val="zh-CN"/>
              </w:rPr>
              <w:t>□</w:t>
            </w:r>
            <w:r w:rsidR="009C1F8C" w:rsidRPr="003717C7">
              <w:rPr>
                <w:rFonts w:asciiTheme="minorEastAsia" w:hAnsiTheme="minorEastAsia" w:cs="仿宋_GB2312" w:hint="eastAsia"/>
                <w:sz w:val="24"/>
                <w:szCs w:val="24"/>
                <w:lang w:val="zh-CN"/>
              </w:rPr>
              <w:t>最低评标价法</w:t>
            </w:r>
          </w:p>
        </w:tc>
      </w:tr>
      <w:tr w:rsidR="007B1A55">
        <w:trPr>
          <w:trHeight w:val="1587"/>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B1A55" w:rsidRDefault="0082235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C1F8C">
              <w:rPr>
                <w:rFonts w:asciiTheme="minorEastAsia" w:hAnsiTheme="minorEastAsia" w:cs="宋体" w:hint="eastAsia"/>
                <w:b/>
                <w:color w:val="000000"/>
                <w:kern w:val="0"/>
                <w:sz w:val="24"/>
                <w:szCs w:val="24"/>
                <w:lang w:val="zh-CN"/>
              </w:rPr>
              <w:instrText>eq \o\ac(□,</w:instrText>
            </w:r>
            <w:r w:rsidR="009C1F8C">
              <w:rPr>
                <w:rFonts w:asciiTheme="minorEastAsia" w:hAnsiTheme="minorEastAsia" w:cs="宋体" w:hint="eastAsia"/>
                <w:b/>
                <w:color w:val="000000"/>
                <w:kern w:val="0"/>
                <w:position w:val="2"/>
                <w:sz w:val="24"/>
                <w:szCs w:val="24"/>
                <w:lang w:val="zh-CN"/>
              </w:rPr>
              <w:instrText>√</w:instrText>
            </w:r>
            <w:r w:rsidR="009C1F8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C1F8C">
              <w:rPr>
                <w:rFonts w:asciiTheme="minorEastAsia" w:hAnsiTheme="minorEastAsia" w:cs="宋体" w:hint="eastAsia"/>
                <w:bCs/>
                <w:sz w:val="24"/>
                <w:szCs w:val="24"/>
                <w:lang w:val="zh-CN"/>
              </w:rPr>
              <w:t>无要求</w:t>
            </w:r>
          </w:p>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B1A55" w:rsidRDefault="0082235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9C1F8C">
              <w:rPr>
                <w:rFonts w:asciiTheme="minorEastAsia" w:hAnsiTheme="minorEastAsia" w:cs="宋体" w:hint="eastAsia"/>
                <w:b/>
                <w:color w:val="000000"/>
                <w:kern w:val="0"/>
                <w:sz w:val="24"/>
                <w:szCs w:val="24"/>
                <w:lang w:val="zh-CN"/>
              </w:rPr>
              <w:instrText>eq \o\ac(□,</w:instrText>
            </w:r>
            <w:r w:rsidR="009C1F8C">
              <w:rPr>
                <w:rFonts w:asciiTheme="minorEastAsia" w:hAnsiTheme="minorEastAsia" w:cs="宋体" w:hint="eastAsia"/>
                <w:b/>
                <w:color w:val="000000"/>
                <w:kern w:val="0"/>
                <w:position w:val="2"/>
                <w:sz w:val="24"/>
                <w:szCs w:val="24"/>
                <w:lang w:val="zh-CN"/>
              </w:rPr>
              <w:instrText>√</w:instrText>
            </w:r>
            <w:r w:rsidR="009C1F8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C1F8C">
              <w:rPr>
                <w:rFonts w:asciiTheme="minorEastAsia" w:hAnsiTheme="minorEastAsia" w:cs="宋体" w:hint="eastAsia"/>
                <w:bCs/>
                <w:sz w:val="24"/>
                <w:szCs w:val="24"/>
                <w:lang w:val="zh-CN"/>
              </w:rPr>
              <w:t>不收取</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7B1A55" w:rsidRPr="003717C7" w:rsidRDefault="009C1F8C">
            <w:pPr>
              <w:wordWrap w:val="0"/>
              <w:topLinePunct/>
              <w:snapToGrid w:val="0"/>
              <w:spacing w:line="360" w:lineRule="auto"/>
              <w:rPr>
                <w:rFonts w:ascii="宋体"/>
                <w:sz w:val="24"/>
                <w:szCs w:val="24"/>
              </w:rPr>
            </w:pPr>
            <w:r w:rsidRPr="003717C7">
              <w:rPr>
                <w:rFonts w:asciiTheme="minorEastAsia" w:hAnsiTheme="minorEastAsia" w:cs="宋体" w:hint="eastAsia"/>
                <w:bCs/>
                <w:sz w:val="24"/>
                <w:szCs w:val="24"/>
                <w:lang w:val="zh-CN"/>
              </w:rPr>
              <w:t>1、</w:t>
            </w:r>
            <w:r w:rsidRPr="003717C7">
              <w:rPr>
                <w:rFonts w:ascii="宋体" w:hAnsi="宋体" w:hint="eastAsia"/>
                <w:kern w:val="0"/>
                <w:sz w:val="24"/>
                <w:szCs w:val="24"/>
              </w:rPr>
              <w:t>中标人在向采购单位领取中标通知书时，须向采购单位提供</w:t>
            </w:r>
            <w:r w:rsidRPr="003717C7">
              <w:rPr>
                <w:rFonts w:ascii="宋体" w:hAnsi="宋体" w:hint="eastAsia"/>
                <w:sz w:val="24"/>
                <w:szCs w:val="24"/>
              </w:rPr>
              <w:t>法人营业执照、税务登记证副本及投标条件中要求的相关证件原件和招标文件</w:t>
            </w:r>
            <w:r w:rsidRPr="003717C7">
              <w:rPr>
                <w:rFonts w:ascii="宋体" w:hint="eastAsia"/>
                <w:sz w:val="24"/>
                <w:szCs w:val="24"/>
              </w:rPr>
              <w:t xml:space="preserve"> “其它要求”中要求的相关材料（如果本招标文件要求的话），</w:t>
            </w:r>
            <w:r w:rsidRPr="003717C7">
              <w:rPr>
                <w:rFonts w:ascii="宋体" w:hint="eastAsia"/>
                <w:b/>
                <w:sz w:val="24"/>
                <w:szCs w:val="24"/>
              </w:rPr>
              <w:t>否则取消其中标资格。</w:t>
            </w:r>
          </w:p>
          <w:p w:rsidR="007B1A55" w:rsidRDefault="009C1F8C" w:rsidP="00465D72">
            <w:pPr>
              <w:autoSpaceDE w:val="0"/>
              <w:autoSpaceDN w:val="0"/>
              <w:adjustRightInd w:val="0"/>
              <w:spacing w:line="360" w:lineRule="auto"/>
              <w:rPr>
                <w:rFonts w:asciiTheme="minorEastAsia" w:hAnsiTheme="minorEastAsia" w:cs="宋体"/>
                <w:bCs/>
                <w:sz w:val="24"/>
                <w:szCs w:val="24"/>
              </w:rPr>
            </w:pPr>
            <w:r w:rsidRPr="003717C7">
              <w:rPr>
                <w:rFonts w:asciiTheme="minorEastAsia" w:hAnsiTheme="minorEastAsia" w:cs="宋体" w:hint="eastAsia"/>
                <w:bCs/>
                <w:sz w:val="24"/>
                <w:szCs w:val="24"/>
              </w:rPr>
              <w:t>2</w:t>
            </w:r>
            <w:r w:rsidRPr="003717C7">
              <w:rPr>
                <w:rFonts w:asciiTheme="minorEastAsia" w:hAnsiTheme="minorEastAsia" w:cs="宋体" w:hint="eastAsia"/>
                <w:bCs/>
                <w:sz w:val="24"/>
                <w:szCs w:val="24"/>
                <w:lang w:val="zh-CN"/>
              </w:rPr>
              <w:t>、中标人在接到中标通知时</w:t>
            </w:r>
            <w:r w:rsidRPr="003717C7">
              <w:rPr>
                <w:rFonts w:asciiTheme="minorEastAsia" w:hAnsiTheme="minorEastAsia" w:cs="宋体" w:hint="eastAsia"/>
                <w:bCs/>
                <w:sz w:val="24"/>
                <w:szCs w:val="24"/>
              </w:rPr>
              <w:t>，</w:t>
            </w:r>
            <w:r w:rsidRPr="003717C7">
              <w:rPr>
                <w:rFonts w:asciiTheme="minorEastAsia" w:hAnsiTheme="minorEastAsia" w:cs="宋体" w:hint="eastAsia"/>
                <w:bCs/>
                <w:sz w:val="24"/>
                <w:szCs w:val="24"/>
                <w:lang w:val="zh-CN"/>
              </w:rPr>
              <w:t>须向代理机构发送投标报价及分项报价一览表</w:t>
            </w:r>
            <w:r w:rsidRPr="003717C7">
              <w:rPr>
                <w:rFonts w:asciiTheme="minorEastAsia" w:hAnsiTheme="minorEastAsia" w:cs="宋体" w:hint="eastAsia"/>
                <w:bCs/>
                <w:sz w:val="24"/>
                <w:szCs w:val="24"/>
              </w:rPr>
              <w:t>（</w:t>
            </w:r>
            <w:r w:rsidRPr="003717C7">
              <w:rPr>
                <w:rFonts w:asciiTheme="minorEastAsia" w:hAnsiTheme="minorEastAsia" w:cs="宋体" w:hint="eastAsia"/>
                <w:bCs/>
                <w:sz w:val="24"/>
                <w:szCs w:val="24"/>
                <w:lang w:val="zh-CN"/>
              </w:rPr>
              <w:t>包含主要中标标的</w:t>
            </w:r>
            <w:proofErr w:type="gramStart"/>
            <w:r w:rsidRPr="003717C7">
              <w:rPr>
                <w:rFonts w:asciiTheme="minorEastAsia" w:hAnsiTheme="minorEastAsia" w:cs="宋体" w:hint="eastAsia"/>
                <w:bCs/>
                <w:sz w:val="24"/>
                <w:szCs w:val="24"/>
                <w:lang w:val="zh-CN"/>
              </w:rPr>
              <w:t>的</w:t>
            </w:r>
            <w:proofErr w:type="gramEnd"/>
            <w:r w:rsidRPr="003717C7">
              <w:rPr>
                <w:rFonts w:asciiTheme="minorEastAsia" w:hAnsiTheme="minorEastAsia" w:cs="宋体" w:hint="eastAsia"/>
                <w:bCs/>
                <w:sz w:val="24"/>
                <w:szCs w:val="24"/>
                <w:lang w:val="zh-CN"/>
              </w:rPr>
              <w:t>名称、规格型号、数量、单价、服务要求等</w:t>
            </w:r>
            <w:r w:rsidRPr="003717C7">
              <w:rPr>
                <w:rFonts w:asciiTheme="minorEastAsia" w:hAnsiTheme="minorEastAsia" w:cs="宋体" w:hint="eastAsia"/>
                <w:bCs/>
                <w:sz w:val="24"/>
                <w:szCs w:val="24"/>
              </w:rPr>
              <w:t>）</w:t>
            </w:r>
            <w:r w:rsidRPr="003717C7">
              <w:rPr>
                <w:rFonts w:asciiTheme="minorEastAsia" w:hAnsiTheme="minorEastAsia" w:cs="宋体" w:hint="eastAsia"/>
                <w:bCs/>
                <w:sz w:val="24"/>
                <w:szCs w:val="24"/>
                <w:lang w:val="zh-CN"/>
              </w:rPr>
              <w:t>电子文档</w:t>
            </w:r>
            <w:r w:rsidRPr="003717C7">
              <w:rPr>
                <w:rFonts w:asciiTheme="minorEastAsia" w:hAnsiTheme="minorEastAsia" w:cs="宋体" w:hint="eastAsia"/>
                <w:bCs/>
                <w:sz w:val="24"/>
                <w:szCs w:val="24"/>
              </w:rPr>
              <w:t>，</w:t>
            </w:r>
            <w:r w:rsidRPr="003717C7">
              <w:rPr>
                <w:rFonts w:asciiTheme="minorEastAsia" w:hAnsiTheme="minorEastAsia" w:cs="宋体" w:hint="eastAsia"/>
                <w:bCs/>
                <w:sz w:val="24"/>
                <w:szCs w:val="24"/>
                <w:lang w:val="zh-CN"/>
              </w:rPr>
              <w:t>并同时通知交易见证部</w:t>
            </w:r>
            <w:r w:rsidRPr="003717C7">
              <w:rPr>
                <w:rFonts w:asciiTheme="minorEastAsia" w:hAnsiTheme="minorEastAsia" w:cs="宋体" w:hint="eastAsia"/>
                <w:bCs/>
                <w:sz w:val="24"/>
                <w:szCs w:val="24"/>
              </w:rPr>
              <w:t>，</w:t>
            </w:r>
            <w:r w:rsidRPr="003717C7">
              <w:rPr>
                <w:rFonts w:asciiTheme="minorEastAsia" w:hAnsiTheme="minorEastAsia" w:cs="宋体" w:hint="eastAsia"/>
                <w:bCs/>
                <w:sz w:val="24"/>
                <w:szCs w:val="24"/>
                <w:lang w:val="zh-CN"/>
              </w:rPr>
              <w:t>联系电话</w:t>
            </w:r>
            <w:r w:rsidRPr="003717C7">
              <w:rPr>
                <w:rFonts w:asciiTheme="minorEastAsia" w:hAnsiTheme="minorEastAsia" w:cs="宋体" w:hint="eastAsia"/>
                <w:bCs/>
                <w:sz w:val="24"/>
                <w:szCs w:val="24"/>
              </w:rPr>
              <w:t>：0374-296</w:t>
            </w:r>
            <w:r w:rsidR="00465D72">
              <w:rPr>
                <w:rFonts w:asciiTheme="minorEastAsia" w:hAnsiTheme="minorEastAsia" w:cs="宋体" w:hint="eastAsia"/>
                <w:bCs/>
                <w:sz w:val="24"/>
                <w:szCs w:val="24"/>
              </w:rPr>
              <w:t>6828</w:t>
            </w:r>
            <w:r w:rsidRPr="003717C7">
              <w:rPr>
                <w:rFonts w:asciiTheme="minorEastAsia" w:hAnsiTheme="minorEastAsia" w:cs="宋体" w:hint="eastAsia"/>
                <w:bCs/>
                <w:sz w:val="24"/>
                <w:szCs w:val="24"/>
              </w:rPr>
              <w:t>，</w:t>
            </w:r>
            <w:r w:rsidRPr="003717C7">
              <w:rPr>
                <w:rFonts w:asciiTheme="minorEastAsia" w:hAnsiTheme="minorEastAsia" w:cs="宋体" w:hint="eastAsia"/>
                <w:bCs/>
                <w:sz w:val="24"/>
                <w:szCs w:val="24"/>
                <w:lang w:val="zh-CN"/>
              </w:rPr>
              <w:t>邮箱</w:t>
            </w:r>
            <w:r w:rsidRPr="003717C7">
              <w:rPr>
                <w:rFonts w:asciiTheme="minorEastAsia" w:hAnsiTheme="minorEastAsia" w:cs="宋体" w:hint="eastAsia"/>
                <w:bCs/>
                <w:sz w:val="24"/>
                <w:szCs w:val="24"/>
              </w:rPr>
              <w:t>：jzb2968027@163.com</w:t>
            </w:r>
            <w:r w:rsidRPr="003717C7">
              <w:rPr>
                <w:rFonts w:asciiTheme="minorEastAsia" w:hAnsiTheme="minorEastAsia" w:cs="宋体" w:hint="eastAsia"/>
                <w:bCs/>
                <w:sz w:val="24"/>
                <w:szCs w:val="24"/>
                <w:lang w:val="zh-CN"/>
              </w:rPr>
              <w:t>。</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7B1A55" w:rsidRPr="003717C7" w:rsidRDefault="0082235F">
            <w:pPr>
              <w:autoSpaceDE w:val="0"/>
              <w:autoSpaceDN w:val="0"/>
              <w:adjustRightInd w:val="0"/>
              <w:spacing w:line="360" w:lineRule="auto"/>
              <w:contextualSpacing/>
              <w:rPr>
                <w:rFonts w:hAnsi="宋体" w:cs="宋体"/>
                <w:sz w:val="24"/>
                <w:lang w:val="zh-CN"/>
              </w:rPr>
            </w:pPr>
            <w:r w:rsidRPr="003717C7">
              <w:rPr>
                <w:rFonts w:asciiTheme="minorEastAsia" w:hAnsiTheme="minorEastAsia" w:cs="宋体"/>
                <w:b/>
                <w:kern w:val="0"/>
                <w:sz w:val="24"/>
                <w:szCs w:val="24"/>
                <w:lang w:val="zh-CN"/>
              </w:rPr>
              <w:fldChar w:fldCharType="begin"/>
            </w:r>
            <w:r w:rsidR="009C1F8C" w:rsidRPr="003717C7">
              <w:rPr>
                <w:rFonts w:asciiTheme="minorEastAsia" w:hAnsiTheme="minorEastAsia" w:cs="宋体" w:hint="eastAsia"/>
                <w:b/>
                <w:kern w:val="0"/>
                <w:sz w:val="24"/>
                <w:szCs w:val="24"/>
                <w:lang w:val="zh-CN"/>
              </w:rPr>
              <w:instrText>eq \o\ac(□,</w:instrText>
            </w:r>
            <w:r w:rsidR="009C1F8C" w:rsidRPr="003717C7">
              <w:rPr>
                <w:rFonts w:asciiTheme="minorEastAsia" w:hAnsiTheme="minorEastAsia" w:cs="宋体" w:hint="eastAsia"/>
                <w:b/>
                <w:kern w:val="0"/>
                <w:position w:val="2"/>
                <w:sz w:val="24"/>
                <w:szCs w:val="24"/>
                <w:lang w:val="zh-CN"/>
              </w:rPr>
              <w:instrText>√</w:instrText>
            </w:r>
            <w:r w:rsidR="009C1F8C" w:rsidRPr="003717C7">
              <w:rPr>
                <w:rFonts w:asciiTheme="minorEastAsia" w:hAnsiTheme="minorEastAsia" w:cs="宋体" w:hint="eastAsia"/>
                <w:b/>
                <w:kern w:val="0"/>
                <w:sz w:val="24"/>
                <w:szCs w:val="24"/>
                <w:lang w:val="zh-CN"/>
              </w:rPr>
              <w:instrText>)</w:instrText>
            </w:r>
            <w:r w:rsidRPr="003717C7">
              <w:rPr>
                <w:rFonts w:asciiTheme="minorEastAsia" w:hAnsiTheme="minorEastAsia" w:cs="宋体"/>
                <w:b/>
                <w:kern w:val="0"/>
                <w:sz w:val="24"/>
                <w:szCs w:val="24"/>
                <w:lang w:val="zh-CN"/>
              </w:rPr>
              <w:fldChar w:fldCharType="end"/>
            </w:r>
            <w:r w:rsidR="009C1F8C" w:rsidRPr="003717C7">
              <w:rPr>
                <w:rFonts w:asciiTheme="minorEastAsia" w:hAnsiTheme="minorEastAsia" w:cs="宋体" w:hint="eastAsia"/>
                <w:bCs/>
                <w:sz w:val="24"/>
                <w:szCs w:val="24"/>
                <w:lang w:val="zh-CN"/>
              </w:rPr>
              <w:t>是。</w:t>
            </w:r>
            <w:r w:rsidR="009C1F8C" w:rsidRPr="003717C7">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7B1A55" w:rsidRDefault="009C1F8C">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9C1F8C">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7B1A55" w:rsidRDefault="007B1A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7B1A55" w:rsidRDefault="009C1F8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 </w:t>
      </w:r>
      <w:r>
        <w:rPr>
          <w:rFonts w:asciiTheme="minorEastAsia" w:hAnsiTheme="minorEastAsia" w:cs="宋体"/>
          <w:kern w:val="0"/>
          <w:sz w:val="24"/>
          <w:szCs w:val="24"/>
        </w:rPr>
        <w:t>招标文件列明不允许或未列明允许进口产品参加投标的，均视为拒绝进口产品</w:t>
      </w:r>
      <w:r>
        <w:rPr>
          <w:rFonts w:asciiTheme="minorEastAsia" w:hAnsiTheme="minorEastAsia" w:cs="宋体"/>
          <w:kern w:val="0"/>
          <w:sz w:val="24"/>
          <w:szCs w:val="24"/>
        </w:rPr>
        <w:lastRenderedPageBreak/>
        <w:t>参加投标。</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 招标文件中凡标有“★”的条款均系实质性要求条款。</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7B1A55" w:rsidRDefault="009C1F8C">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7B1A55" w:rsidRPr="003717C7" w:rsidRDefault="009C1F8C">
      <w:pPr>
        <w:pStyle w:val="aa"/>
        <w:widowControl/>
        <w:shd w:val="clear" w:color="auto" w:fill="FFFFFF"/>
        <w:spacing w:line="360" w:lineRule="auto"/>
        <w:contextualSpacing/>
        <w:jc w:val="left"/>
        <w:rPr>
          <w:rFonts w:asciiTheme="minorEastAsia" w:hAnsiTheme="minorEastAsia" w:cs="宋体"/>
          <w:b/>
          <w:kern w:val="0"/>
        </w:rPr>
      </w:pPr>
      <w:r w:rsidRPr="003717C7">
        <w:rPr>
          <w:rFonts w:asciiTheme="minorEastAsia" w:hAnsiTheme="minorEastAsia" w:cs="宋体"/>
          <w:kern w:val="0"/>
        </w:rPr>
        <w:t>3.</w:t>
      </w:r>
      <w:r w:rsidRPr="003717C7">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3717C7">
        <w:rPr>
          <w:rFonts w:asciiTheme="minorEastAsia" w:hAnsiTheme="minorEastAsia" w:cs="仿宋_GB2312"/>
          <w:shd w:val="clear" w:color="auto" w:fill="FFFFFF"/>
        </w:rPr>
        <w:t>政府采购严重违法失信名单</w:t>
      </w:r>
      <w:r w:rsidRPr="003717C7">
        <w:rPr>
          <w:rFonts w:asciiTheme="minorEastAsia" w:hAnsiTheme="minorEastAsia" w:cs="仿宋_GB2312" w:hint="eastAsia"/>
          <w:shd w:val="clear" w:color="auto" w:fill="FFFFFF"/>
        </w:rPr>
        <w:t>、</w:t>
      </w:r>
      <w:r w:rsidRPr="003717C7">
        <w:rPr>
          <w:rFonts w:asciiTheme="minorEastAsia" w:hAnsiTheme="minorEastAsia" w:cs="宋体" w:hint="eastAsia"/>
          <w:kern w:val="0"/>
        </w:rPr>
        <w:t>政府采购严重违法失信行为记录名单、</w:t>
      </w:r>
      <w:r w:rsidRPr="003717C7">
        <w:rPr>
          <w:rFonts w:ascii="宋体" w:hAnsi="宋体" w:cs="仿宋_GB2312" w:hint="eastAsia"/>
          <w:b/>
          <w:shd w:val="clear" w:color="auto" w:fill="FFFFFF"/>
        </w:rPr>
        <w:t>严重违法失信企业名单（黑名单）</w:t>
      </w:r>
      <w:r w:rsidRPr="003717C7">
        <w:rPr>
          <w:rFonts w:asciiTheme="minorEastAsia" w:hAnsiTheme="minorEastAsia" w:cs="宋体" w:hint="eastAsia"/>
          <w:kern w:val="0"/>
        </w:rPr>
        <w:t>（联合体形式投标的，联合体成员存在不良信用记录，视同联合体存在不良信用记录）。</w:t>
      </w:r>
      <w:r w:rsidRPr="003717C7">
        <w:rPr>
          <w:rFonts w:asciiTheme="minorEastAsia" w:hAnsiTheme="minorEastAsia" w:cs="宋体" w:hint="eastAsia"/>
          <w:b/>
          <w:kern w:val="0"/>
        </w:rPr>
        <w:t>(本项目投标截止时间前三年内供应商信用记录情况)</w:t>
      </w:r>
    </w:p>
    <w:p w:rsidR="007B1A55" w:rsidRPr="003717C7" w:rsidRDefault="009C1F8C">
      <w:pPr>
        <w:autoSpaceDE w:val="0"/>
        <w:autoSpaceDN w:val="0"/>
        <w:spacing w:line="360" w:lineRule="auto"/>
        <w:contextualSpacing/>
        <w:rPr>
          <w:rFonts w:asciiTheme="minorEastAsia" w:hAnsiTheme="minorEastAsia" w:cs="宋体"/>
          <w:kern w:val="0"/>
          <w:sz w:val="24"/>
          <w:szCs w:val="24"/>
        </w:rPr>
      </w:pPr>
      <w:r w:rsidRPr="003717C7">
        <w:rPr>
          <w:rFonts w:asciiTheme="minorEastAsia" w:hAnsiTheme="minorEastAsia" w:cs="宋体" w:hint="eastAsia"/>
          <w:kern w:val="0"/>
          <w:sz w:val="24"/>
          <w:szCs w:val="24"/>
        </w:rPr>
        <w:t>（1）查询渠道：“信用中国”网站（</w:t>
      </w:r>
      <w:r w:rsidRPr="003717C7">
        <w:rPr>
          <w:rFonts w:asciiTheme="minorEastAsia" w:hAnsiTheme="minorEastAsia" w:cs="宋体"/>
          <w:kern w:val="0"/>
          <w:sz w:val="24"/>
          <w:szCs w:val="24"/>
        </w:rPr>
        <w:t>www.creditchina.gov.cn</w:t>
      </w:r>
      <w:r w:rsidRPr="003717C7">
        <w:rPr>
          <w:rFonts w:asciiTheme="minorEastAsia" w:hAnsiTheme="minorEastAsia" w:cs="宋体" w:hint="eastAsia"/>
          <w:kern w:val="0"/>
          <w:sz w:val="24"/>
          <w:szCs w:val="24"/>
        </w:rPr>
        <w:t>）和“中国政府采购网”（</w:t>
      </w:r>
      <w:r w:rsidRPr="003717C7">
        <w:rPr>
          <w:rFonts w:asciiTheme="minorEastAsia" w:hAnsiTheme="minorEastAsia" w:cs="宋体"/>
          <w:kern w:val="0"/>
          <w:sz w:val="24"/>
          <w:szCs w:val="24"/>
        </w:rPr>
        <w:t>www.ccgp.gov.cn</w:t>
      </w:r>
      <w:r w:rsidRPr="003717C7">
        <w:rPr>
          <w:rFonts w:asciiTheme="minorEastAsia" w:hAnsiTheme="minorEastAsia" w:cs="宋体" w:hint="eastAsia"/>
          <w:kern w:val="0"/>
          <w:sz w:val="24"/>
          <w:szCs w:val="24"/>
        </w:rPr>
        <w:t>）；</w:t>
      </w:r>
      <w:r w:rsidRPr="003717C7">
        <w:rPr>
          <w:rFonts w:ascii="宋体" w:hAnsi="宋体" w:cs="宋体" w:hint="eastAsia"/>
          <w:kern w:val="0"/>
          <w:sz w:val="24"/>
          <w:szCs w:val="24"/>
        </w:rPr>
        <w:t>“</w:t>
      </w:r>
      <w:r w:rsidRPr="003717C7">
        <w:rPr>
          <w:rFonts w:ascii="宋体" w:hAnsi="宋体" w:cs="宋体" w:hint="eastAsia"/>
          <w:kern w:val="0"/>
          <w:sz w:val="24"/>
          <w:szCs w:val="24"/>
          <w:lang w:val="zh-CN"/>
        </w:rPr>
        <w:t>国家企业信用公示系统</w:t>
      </w:r>
      <w:r w:rsidRPr="003717C7">
        <w:rPr>
          <w:rFonts w:ascii="宋体" w:hAnsi="宋体" w:cs="宋体" w:hint="eastAsia"/>
          <w:kern w:val="0"/>
          <w:sz w:val="24"/>
          <w:szCs w:val="24"/>
        </w:rPr>
        <w:t>”</w:t>
      </w:r>
      <w:r w:rsidRPr="003717C7">
        <w:rPr>
          <w:rFonts w:ascii="宋体" w:hAnsi="宋体" w:cs="宋体" w:hint="eastAsia"/>
          <w:kern w:val="0"/>
          <w:sz w:val="24"/>
          <w:szCs w:val="24"/>
          <w:lang w:val="zh-CN"/>
        </w:rPr>
        <w:t>网站</w:t>
      </w:r>
      <w:r w:rsidRPr="003717C7">
        <w:rPr>
          <w:rFonts w:ascii="宋体" w:hAnsi="宋体" w:cs="宋体" w:hint="eastAsia"/>
          <w:kern w:val="0"/>
          <w:sz w:val="24"/>
          <w:szCs w:val="24"/>
        </w:rPr>
        <w:t>（</w:t>
      </w:r>
      <w:r w:rsidRPr="003717C7">
        <w:rPr>
          <w:rFonts w:ascii="宋体" w:hAnsi="宋体" w:cs="宋体"/>
          <w:kern w:val="0"/>
          <w:sz w:val="24"/>
          <w:szCs w:val="24"/>
        </w:rPr>
        <w:t>www.gsxt.gov.cn</w:t>
      </w:r>
      <w:r w:rsidRPr="003717C7">
        <w:rPr>
          <w:rFonts w:ascii="宋体" w:hAnsi="宋体" w:cs="宋体" w:hint="eastAsia"/>
          <w:kern w:val="0"/>
          <w:sz w:val="24"/>
          <w:szCs w:val="24"/>
        </w:rPr>
        <w:t>）；</w:t>
      </w:r>
    </w:p>
    <w:p w:rsidR="007B1A55" w:rsidRPr="003717C7" w:rsidRDefault="009C1F8C">
      <w:pPr>
        <w:autoSpaceDE w:val="0"/>
        <w:autoSpaceDN w:val="0"/>
        <w:spacing w:line="360" w:lineRule="auto"/>
        <w:contextualSpacing/>
        <w:rPr>
          <w:rFonts w:asciiTheme="minorEastAsia" w:hAnsiTheme="minorEastAsia" w:cs="宋体"/>
          <w:kern w:val="0"/>
          <w:sz w:val="24"/>
          <w:szCs w:val="24"/>
        </w:rPr>
      </w:pPr>
      <w:r w:rsidRPr="003717C7">
        <w:rPr>
          <w:rFonts w:asciiTheme="minorEastAsia" w:hAnsiTheme="minorEastAsia" w:cs="宋体" w:hint="eastAsia"/>
          <w:kern w:val="0"/>
          <w:sz w:val="24"/>
          <w:szCs w:val="24"/>
        </w:rPr>
        <w:t>（2）截止时间：同投标截止时间；</w:t>
      </w:r>
    </w:p>
    <w:p w:rsidR="007B1A55" w:rsidRPr="003717C7" w:rsidRDefault="009C1F8C">
      <w:pPr>
        <w:autoSpaceDE w:val="0"/>
        <w:autoSpaceDN w:val="0"/>
        <w:spacing w:line="360" w:lineRule="auto"/>
        <w:contextualSpacing/>
        <w:rPr>
          <w:rFonts w:asciiTheme="minorEastAsia" w:hAnsiTheme="minorEastAsia" w:cs="宋体"/>
          <w:kern w:val="0"/>
          <w:sz w:val="24"/>
          <w:szCs w:val="24"/>
        </w:rPr>
      </w:pPr>
      <w:r w:rsidRPr="003717C7">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B1A55" w:rsidRPr="003717C7" w:rsidRDefault="009C1F8C">
      <w:pPr>
        <w:autoSpaceDE w:val="0"/>
        <w:autoSpaceDN w:val="0"/>
        <w:spacing w:line="360" w:lineRule="auto"/>
        <w:contextualSpacing/>
        <w:rPr>
          <w:rFonts w:asciiTheme="minorEastAsia" w:hAnsiTheme="minorEastAsia" w:cs="宋体"/>
          <w:kern w:val="0"/>
          <w:sz w:val="24"/>
          <w:szCs w:val="24"/>
        </w:rPr>
      </w:pPr>
      <w:r w:rsidRPr="003717C7">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不论投标的结果如何，投标人均应自行承担所有与投标有关的全部费用，招标人在任何情况下均无义务和责任承担这些费用。</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7B1A55" w:rsidRPr="003717C7" w:rsidRDefault="009C1F8C">
      <w:pPr>
        <w:autoSpaceDE w:val="0"/>
        <w:autoSpaceDN w:val="0"/>
        <w:spacing w:line="360" w:lineRule="auto"/>
        <w:contextualSpacing/>
        <w:rPr>
          <w:rFonts w:asciiTheme="minorEastAsia" w:hAnsiTheme="minorEastAsia" w:cs="宋体"/>
          <w:b/>
          <w:kern w:val="0"/>
          <w:sz w:val="24"/>
          <w:szCs w:val="24"/>
        </w:rPr>
      </w:pPr>
      <w:r w:rsidRPr="003717C7">
        <w:rPr>
          <w:rFonts w:asciiTheme="minorEastAsia" w:hAnsiTheme="minorEastAsia" w:cs="宋体" w:hint="eastAsia"/>
          <w:b/>
          <w:kern w:val="0"/>
          <w:sz w:val="24"/>
          <w:szCs w:val="24"/>
        </w:rPr>
        <w:t>8. 其他</w:t>
      </w:r>
    </w:p>
    <w:p w:rsidR="007B1A55" w:rsidRPr="003717C7" w:rsidRDefault="009C1F8C">
      <w:pPr>
        <w:autoSpaceDE w:val="0"/>
        <w:autoSpaceDN w:val="0"/>
        <w:spacing w:line="360" w:lineRule="auto"/>
        <w:contextualSpacing/>
        <w:rPr>
          <w:rFonts w:asciiTheme="minorEastAsia" w:hAnsiTheme="minorEastAsia" w:cs="宋体"/>
          <w:kern w:val="0"/>
          <w:sz w:val="24"/>
          <w:szCs w:val="24"/>
        </w:rPr>
      </w:pPr>
      <w:r w:rsidRPr="003717C7">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7B1A55" w:rsidRDefault="007B1A55">
      <w:pPr>
        <w:autoSpaceDE w:val="0"/>
        <w:autoSpaceDN w:val="0"/>
        <w:spacing w:line="360" w:lineRule="auto"/>
        <w:contextualSpacing/>
        <w:rPr>
          <w:rFonts w:asciiTheme="minorEastAsia" w:hAnsiTheme="minorEastAsia" w:cs="宋体"/>
          <w:kern w:val="0"/>
          <w:sz w:val="24"/>
          <w:szCs w:val="24"/>
        </w:rPr>
      </w:pPr>
    </w:p>
    <w:p w:rsidR="007B1A55" w:rsidRDefault="009C1F8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（8）投标文件有关格式</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sidRPr="003717C7">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7B1A55" w:rsidRPr="003717C7" w:rsidRDefault="009C1F8C">
      <w:pPr>
        <w:autoSpaceDE w:val="0"/>
        <w:autoSpaceDN w:val="0"/>
        <w:spacing w:line="360" w:lineRule="auto"/>
        <w:contextualSpacing/>
        <w:rPr>
          <w:rFonts w:asciiTheme="minorEastAsia" w:hAnsiTheme="minorEastAsia" w:cs="宋体"/>
          <w:b/>
          <w:kern w:val="0"/>
          <w:sz w:val="24"/>
          <w:szCs w:val="24"/>
        </w:rPr>
      </w:pPr>
      <w:r w:rsidRPr="003717C7">
        <w:rPr>
          <w:rFonts w:asciiTheme="minorEastAsia" w:hAnsiTheme="minorEastAsia" w:cs="宋体" w:hint="eastAsia"/>
          <w:b/>
          <w:kern w:val="0"/>
          <w:sz w:val="24"/>
          <w:szCs w:val="24"/>
        </w:rPr>
        <w:t>11.招标文件的澄清或修改</w:t>
      </w:r>
    </w:p>
    <w:p w:rsidR="007B1A55" w:rsidRPr="003717C7" w:rsidRDefault="009C1F8C">
      <w:pPr>
        <w:autoSpaceDE w:val="0"/>
        <w:autoSpaceDN w:val="0"/>
        <w:spacing w:line="360" w:lineRule="auto"/>
        <w:contextualSpacing/>
        <w:rPr>
          <w:rFonts w:asciiTheme="minorEastAsia" w:hAnsiTheme="minorEastAsia" w:cs="宋体"/>
          <w:kern w:val="0"/>
          <w:sz w:val="24"/>
          <w:szCs w:val="24"/>
        </w:rPr>
      </w:pPr>
      <w:r w:rsidRPr="003717C7">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7B1A55" w:rsidRPr="003717C7" w:rsidRDefault="009C1F8C">
      <w:pPr>
        <w:autoSpaceDE w:val="0"/>
        <w:autoSpaceDN w:val="0"/>
        <w:spacing w:line="360" w:lineRule="auto"/>
        <w:contextualSpacing/>
        <w:rPr>
          <w:rFonts w:asciiTheme="minorEastAsia" w:hAnsiTheme="minorEastAsia" w:cs="宋体"/>
          <w:kern w:val="0"/>
          <w:sz w:val="24"/>
          <w:szCs w:val="24"/>
        </w:rPr>
      </w:pPr>
      <w:r w:rsidRPr="003717C7">
        <w:rPr>
          <w:rFonts w:asciiTheme="minorEastAsia" w:hAnsiTheme="minorEastAsia" w:cs="宋体" w:hint="eastAsia"/>
          <w:kern w:val="0"/>
          <w:sz w:val="24"/>
          <w:szCs w:val="24"/>
        </w:rPr>
        <w:t>11</w:t>
      </w:r>
      <w:r w:rsidRPr="003717C7">
        <w:rPr>
          <w:rFonts w:asciiTheme="minorEastAsia" w:hAnsiTheme="minorEastAsia" w:cs="宋体"/>
          <w:kern w:val="0"/>
          <w:sz w:val="24"/>
          <w:szCs w:val="24"/>
        </w:rPr>
        <w:t>.</w:t>
      </w:r>
      <w:r w:rsidRPr="003717C7">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3717C7">
        <w:rPr>
          <w:rFonts w:asciiTheme="minorEastAsia" w:hAnsiTheme="minorEastAsia" w:cs="宋体"/>
          <w:kern w:val="0"/>
          <w:sz w:val="24"/>
          <w:szCs w:val="24"/>
        </w:rPr>
        <w:t>15</w:t>
      </w:r>
      <w:r w:rsidRPr="003717C7">
        <w:rPr>
          <w:rFonts w:asciiTheme="minorEastAsia" w:hAnsiTheme="minorEastAsia" w:cs="宋体" w:hint="eastAsia"/>
          <w:kern w:val="0"/>
          <w:sz w:val="24"/>
          <w:szCs w:val="24"/>
        </w:rPr>
        <w:t>日前，在财政部门指定的政府</w:t>
      </w:r>
      <w:r w:rsidRPr="003717C7">
        <w:rPr>
          <w:rFonts w:asciiTheme="minorEastAsia" w:hAnsiTheme="minorEastAsia" w:cs="宋体" w:hint="eastAsia"/>
          <w:kern w:val="0"/>
          <w:sz w:val="24"/>
          <w:szCs w:val="24"/>
        </w:rPr>
        <w:lastRenderedPageBreak/>
        <w:t>采购信息发布媒体和《全国公共资源交易平台（河南省·许昌市）》发布更正公告。</w:t>
      </w:r>
    </w:p>
    <w:p w:rsidR="007B1A55" w:rsidRPr="003717C7" w:rsidRDefault="009C1F8C">
      <w:pPr>
        <w:autoSpaceDE w:val="0"/>
        <w:autoSpaceDN w:val="0"/>
        <w:spacing w:line="360" w:lineRule="auto"/>
        <w:contextualSpacing/>
        <w:rPr>
          <w:rFonts w:asciiTheme="minorEastAsia" w:hAnsiTheme="minorEastAsia" w:cs="宋体"/>
          <w:kern w:val="0"/>
          <w:sz w:val="24"/>
          <w:szCs w:val="24"/>
        </w:rPr>
      </w:pPr>
      <w:r w:rsidRPr="003717C7">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7B1A55" w:rsidRPr="003717C7" w:rsidRDefault="009C1F8C">
      <w:pPr>
        <w:autoSpaceDE w:val="0"/>
        <w:autoSpaceDN w:val="0"/>
        <w:spacing w:line="360" w:lineRule="auto"/>
        <w:contextualSpacing/>
        <w:rPr>
          <w:rFonts w:asciiTheme="minorEastAsia" w:hAnsiTheme="minorEastAsia" w:cs="宋体"/>
          <w:kern w:val="0"/>
          <w:sz w:val="24"/>
          <w:szCs w:val="24"/>
        </w:rPr>
      </w:pPr>
      <w:r w:rsidRPr="003717C7">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7B1A55" w:rsidRDefault="007B1A55">
      <w:pPr>
        <w:autoSpaceDE w:val="0"/>
        <w:autoSpaceDN w:val="0"/>
        <w:spacing w:line="360" w:lineRule="auto"/>
        <w:contextualSpacing/>
        <w:rPr>
          <w:rFonts w:asciiTheme="minorEastAsia" w:hAnsiTheme="minorEastAsia" w:cs="宋体"/>
          <w:kern w:val="0"/>
          <w:sz w:val="24"/>
          <w:szCs w:val="24"/>
        </w:rPr>
      </w:pPr>
    </w:p>
    <w:p w:rsidR="007B1A55" w:rsidRDefault="007B1A55">
      <w:pPr>
        <w:autoSpaceDE w:val="0"/>
        <w:autoSpaceDN w:val="0"/>
        <w:spacing w:line="360" w:lineRule="auto"/>
        <w:contextualSpacing/>
        <w:rPr>
          <w:rFonts w:asciiTheme="minorEastAsia" w:hAnsiTheme="minorEastAsia" w:cs="宋体"/>
          <w:kern w:val="0"/>
          <w:sz w:val="24"/>
          <w:szCs w:val="24"/>
        </w:rPr>
      </w:pPr>
    </w:p>
    <w:p w:rsidR="007B1A55" w:rsidRDefault="009C1F8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7B1A55" w:rsidRDefault="009C1F8C">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7B1A55" w:rsidRDefault="009C1F8C">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13.6 本次招标不接受可选择或可调整的投标方案和报价，任何有选择的或可调整的投标方案和报价将被视为非实质性响应投标而作无效投标处理。</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7B1A55" w:rsidRDefault="009C1F8C">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7B1A55" w:rsidRDefault="009C1F8C">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lastRenderedPageBreak/>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p>
    <w:p w:rsidR="007B1A55" w:rsidRDefault="009C1F8C">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lastRenderedPageBreak/>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w:t>
      </w:r>
      <w:r>
        <w:rPr>
          <w:rFonts w:asciiTheme="minorEastAsia" w:hAnsiTheme="minorEastAsia" w:cs="仿宋_GB2312" w:hint="eastAsia"/>
          <w:sz w:val="24"/>
          <w:szCs w:val="24"/>
          <w:lang w:val="zh-CN"/>
        </w:rPr>
        <w:lastRenderedPageBreak/>
        <w:t>易见证部电话：0374-2968027）</w:t>
      </w:r>
      <w:r>
        <w:rPr>
          <w:rFonts w:asciiTheme="minorEastAsia" w:hAnsiTheme="minorEastAsia" w:cs="仿宋_GB2312" w:hint="eastAsia"/>
          <w:sz w:val="24"/>
          <w:szCs w:val="24"/>
        </w:rPr>
        <w:t>。</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B1A55" w:rsidRPr="003717C7"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sidRPr="003717C7">
        <w:rPr>
          <w:rFonts w:asciiTheme="minorEastAsia" w:hAnsiTheme="minorEastAsia" w:cs="仿宋_GB2312" w:hint="eastAsia"/>
          <w:b/>
          <w:sz w:val="24"/>
          <w:szCs w:val="24"/>
          <w:lang w:val="zh-CN"/>
        </w:rPr>
        <w:t>1</w:t>
      </w:r>
      <w:r w:rsidRPr="003717C7">
        <w:rPr>
          <w:rFonts w:asciiTheme="minorEastAsia" w:hAnsiTheme="minorEastAsia" w:cs="仿宋_GB2312" w:hint="eastAsia"/>
          <w:b/>
          <w:sz w:val="24"/>
          <w:szCs w:val="24"/>
        </w:rPr>
        <w:t>8</w:t>
      </w:r>
      <w:r w:rsidRPr="003717C7">
        <w:rPr>
          <w:rFonts w:asciiTheme="minorEastAsia" w:hAnsiTheme="minorEastAsia" w:cs="仿宋_GB2312" w:hint="eastAsia"/>
          <w:b/>
          <w:sz w:val="24"/>
          <w:szCs w:val="24"/>
          <w:lang w:val="zh-CN"/>
        </w:rPr>
        <w:t>. 投标文件的数量和签署盖章</w:t>
      </w:r>
    </w:p>
    <w:p w:rsidR="007B1A55" w:rsidRPr="003717C7" w:rsidRDefault="009C1F8C">
      <w:pPr>
        <w:autoSpaceDE w:val="0"/>
        <w:autoSpaceDN w:val="0"/>
        <w:adjustRightInd w:val="0"/>
        <w:spacing w:line="360" w:lineRule="auto"/>
        <w:rPr>
          <w:rFonts w:asciiTheme="minorEastAsia" w:hAnsiTheme="minorEastAsia" w:cs="仿宋_GB2312"/>
          <w:sz w:val="24"/>
          <w:szCs w:val="24"/>
          <w:lang w:val="zh-CN"/>
        </w:rPr>
      </w:pPr>
      <w:r w:rsidRPr="003717C7">
        <w:rPr>
          <w:rFonts w:asciiTheme="minorEastAsia" w:hAnsiTheme="minorEastAsia" w:cs="仿宋_GB2312" w:hint="eastAsia"/>
          <w:sz w:val="24"/>
          <w:szCs w:val="24"/>
          <w:lang w:val="zh-CN"/>
        </w:rPr>
        <w:t>1</w:t>
      </w:r>
      <w:r w:rsidRPr="003717C7">
        <w:rPr>
          <w:rFonts w:asciiTheme="minorEastAsia" w:hAnsiTheme="minorEastAsia" w:cs="仿宋_GB2312" w:hint="eastAsia"/>
          <w:sz w:val="24"/>
          <w:szCs w:val="24"/>
        </w:rPr>
        <w:t>8</w:t>
      </w:r>
      <w:r w:rsidRPr="003717C7">
        <w:rPr>
          <w:rFonts w:asciiTheme="minorEastAsia" w:hAnsiTheme="minorEastAsia" w:cs="仿宋_GB2312" w:hint="eastAsia"/>
          <w:sz w:val="24"/>
          <w:szCs w:val="24"/>
          <w:lang w:val="zh-CN"/>
        </w:rPr>
        <w:t>.1 投标人应提交投标文件份数见“投标人须知前附表”。</w:t>
      </w:r>
    </w:p>
    <w:p w:rsidR="007B1A55" w:rsidRPr="003717C7"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sidRPr="003717C7">
        <w:rPr>
          <w:rFonts w:asciiTheme="minorEastAsia" w:hAnsiTheme="minorEastAsia" w:cs="仿宋_GB2312" w:hint="eastAsia"/>
          <w:sz w:val="24"/>
          <w:szCs w:val="24"/>
          <w:lang w:val="zh-CN"/>
        </w:rPr>
        <w:t>1</w:t>
      </w:r>
      <w:r w:rsidRPr="003717C7">
        <w:rPr>
          <w:rFonts w:asciiTheme="minorEastAsia" w:hAnsiTheme="minorEastAsia" w:cs="仿宋_GB2312" w:hint="eastAsia"/>
          <w:sz w:val="24"/>
          <w:szCs w:val="24"/>
        </w:rPr>
        <w:t>8</w:t>
      </w:r>
      <w:r w:rsidRPr="003717C7">
        <w:rPr>
          <w:rFonts w:asciiTheme="minorEastAsia" w:hAnsiTheme="minorEastAsia" w:cs="仿宋_GB2312" w:hint="eastAsia"/>
          <w:sz w:val="24"/>
          <w:szCs w:val="24"/>
          <w:lang w:val="zh-CN"/>
        </w:rPr>
        <w:t>.2 在招标文件中已明示需盖章及签名之处，</w:t>
      </w:r>
      <w:r w:rsidRPr="003717C7">
        <w:rPr>
          <w:rFonts w:ascii="新宋体" w:eastAsia="新宋体" w:hAnsi="新宋体" w:hint="eastAsia"/>
          <w:sz w:val="24"/>
        </w:rPr>
        <w:t>电子投标文件应按招标文件要求加盖投标人电子印章和法人电子印章或授权代表电子印章。</w:t>
      </w:r>
    </w:p>
    <w:p w:rsidR="007B1A55" w:rsidRPr="003717C7" w:rsidRDefault="009C1F8C">
      <w:pPr>
        <w:autoSpaceDE w:val="0"/>
        <w:autoSpaceDN w:val="0"/>
        <w:adjustRightInd w:val="0"/>
        <w:spacing w:line="360" w:lineRule="auto"/>
        <w:rPr>
          <w:rFonts w:asciiTheme="minorEastAsia" w:hAnsiTheme="minorEastAsia" w:cs="仿宋_GB2312"/>
          <w:sz w:val="24"/>
          <w:szCs w:val="24"/>
          <w:lang w:val="zh-CN"/>
        </w:rPr>
      </w:pPr>
      <w:r w:rsidRPr="003717C7">
        <w:rPr>
          <w:rFonts w:asciiTheme="minorEastAsia" w:hAnsiTheme="minorEastAsia" w:cs="仿宋_GB2312" w:hint="eastAsia"/>
          <w:sz w:val="24"/>
          <w:szCs w:val="24"/>
          <w:lang w:val="zh-CN"/>
        </w:rPr>
        <w:t>18.3 纸质投标文件</w:t>
      </w:r>
      <w:r w:rsidRPr="003717C7">
        <w:rPr>
          <w:rFonts w:ascii="新宋体" w:eastAsia="新宋体" w:hAnsi="新宋体" w:hint="eastAsia"/>
          <w:sz w:val="24"/>
        </w:rPr>
        <w:t>是指投标人电子投标文件制作完成后生成的后缀名为</w:t>
      </w:r>
      <w:r w:rsidRPr="003717C7">
        <w:rPr>
          <w:rFonts w:hAnsi="宋体" w:hint="eastAsia"/>
          <w:sz w:val="24"/>
          <w:szCs w:val="24"/>
        </w:rPr>
        <w:t>“</w:t>
      </w:r>
      <w:r w:rsidRPr="003717C7">
        <w:rPr>
          <w:rFonts w:hAnsi="宋体" w:hint="eastAsia"/>
          <w:sz w:val="24"/>
          <w:szCs w:val="24"/>
        </w:rPr>
        <w:t>.PDF</w:t>
      </w:r>
      <w:r w:rsidRPr="003717C7">
        <w:rPr>
          <w:rFonts w:hAnsi="宋体" w:hint="eastAsia"/>
          <w:sz w:val="24"/>
          <w:szCs w:val="24"/>
        </w:rPr>
        <w:t>”的文件打印的投标文件。</w:t>
      </w:r>
      <w:r w:rsidRPr="003717C7">
        <w:rPr>
          <w:rFonts w:asciiTheme="minorEastAsia" w:hAnsiTheme="minorEastAsia" w:cs="仿宋_GB2312" w:hint="eastAsia"/>
          <w:sz w:val="24"/>
          <w:szCs w:val="24"/>
          <w:lang w:val="zh-CN"/>
        </w:rPr>
        <w:t>纸质投标文件正本和副本封面上应清楚标明</w:t>
      </w:r>
      <w:r w:rsidRPr="003717C7">
        <w:rPr>
          <w:rFonts w:asciiTheme="minorEastAsia" w:hAnsiTheme="minorEastAsia" w:cs="仿宋_GB2312"/>
          <w:sz w:val="24"/>
          <w:szCs w:val="24"/>
          <w:lang w:val="zh-CN"/>
        </w:rPr>
        <w:t>“</w:t>
      </w:r>
      <w:r w:rsidRPr="003717C7">
        <w:rPr>
          <w:rFonts w:asciiTheme="minorEastAsia" w:hAnsiTheme="minorEastAsia" w:cs="仿宋_GB2312" w:hint="eastAsia"/>
          <w:sz w:val="24"/>
          <w:szCs w:val="24"/>
          <w:lang w:val="zh-CN"/>
        </w:rPr>
        <w:t>正本</w:t>
      </w:r>
      <w:r w:rsidRPr="003717C7">
        <w:rPr>
          <w:rFonts w:asciiTheme="minorEastAsia" w:hAnsiTheme="minorEastAsia" w:cs="仿宋_GB2312"/>
          <w:sz w:val="24"/>
          <w:szCs w:val="24"/>
          <w:lang w:val="zh-CN"/>
        </w:rPr>
        <w:t>”</w:t>
      </w:r>
      <w:r w:rsidRPr="003717C7">
        <w:rPr>
          <w:rFonts w:asciiTheme="minorEastAsia" w:hAnsiTheme="minorEastAsia" w:cs="仿宋_GB2312" w:hint="eastAsia"/>
          <w:sz w:val="24"/>
          <w:szCs w:val="24"/>
          <w:lang w:val="zh-CN"/>
        </w:rPr>
        <w:t>或</w:t>
      </w:r>
      <w:r w:rsidRPr="003717C7">
        <w:rPr>
          <w:rFonts w:asciiTheme="minorEastAsia" w:hAnsiTheme="minorEastAsia" w:cs="仿宋_GB2312"/>
          <w:sz w:val="24"/>
          <w:szCs w:val="24"/>
          <w:lang w:val="zh-CN"/>
        </w:rPr>
        <w:t>“</w:t>
      </w:r>
      <w:r w:rsidRPr="003717C7">
        <w:rPr>
          <w:rFonts w:asciiTheme="minorEastAsia" w:hAnsiTheme="minorEastAsia" w:cs="仿宋_GB2312" w:hint="eastAsia"/>
          <w:sz w:val="24"/>
          <w:szCs w:val="24"/>
          <w:lang w:val="zh-CN"/>
        </w:rPr>
        <w:t>副本</w:t>
      </w:r>
      <w:r w:rsidRPr="003717C7">
        <w:rPr>
          <w:rFonts w:asciiTheme="minorEastAsia" w:hAnsiTheme="minorEastAsia" w:cs="仿宋_GB2312"/>
          <w:sz w:val="24"/>
          <w:szCs w:val="24"/>
          <w:lang w:val="zh-CN"/>
        </w:rPr>
        <w:t>”</w:t>
      </w:r>
      <w:r w:rsidRPr="003717C7">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7B1A55" w:rsidRPr="003717C7"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sidRPr="003717C7">
        <w:rPr>
          <w:rFonts w:asciiTheme="minorEastAsia" w:hAnsiTheme="minorEastAsia" w:cs="仿宋_GB2312" w:hint="eastAsia"/>
          <w:sz w:val="24"/>
          <w:szCs w:val="24"/>
          <w:lang w:val="zh-CN"/>
        </w:rPr>
        <w:t>1</w:t>
      </w:r>
      <w:r w:rsidRPr="003717C7">
        <w:rPr>
          <w:rFonts w:asciiTheme="minorEastAsia" w:hAnsiTheme="minorEastAsia" w:cs="仿宋_GB2312" w:hint="eastAsia"/>
          <w:sz w:val="24"/>
          <w:szCs w:val="24"/>
        </w:rPr>
        <w:t>8</w:t>
      </w:r>
      <w:r w:rsidRPr="003717C7">
        <w:rPr>
          <w:rFonts w:asciiTheme="minorEastAsia" w:hAnsiTheme="minorEastAsia" w:cs="仿宋_GB2312" w:hint="eastAsia"/>
          <w:sz w:val="24"/>
          <w:szCs w:val="24"/>
          <w:lang w:val="zh-CN"/>
        </w:rPr>
        <w:t>.4 纸质投标文件副本可以是纸质投标文件的正本复印而成。</w:t>
      </w:r>
    </w:p>
    <w:p w:rsidR="007B1A55" w:rsidRDefault="007B1A55">
      <w:pPr>
        <w:tabs>
          <w:tab w:val="left" w:pos="1260"/>
        </w:tabs>
        <w:autoSpaceDE w:val="0"/>
        <w:autoSpaceDN w:val="0"/>
        <w:spacing w:line="360" w:lineRule="auto"/>
        <w:contextualSpacing/>
        <w:rPr>
          <w:rFonts w:asciiTheme="minorEastAsia" w:hAnsiTheme="minorEastAsia" w:cs="仿宋_GB2312"/>
          <w:sz w:val="24"/>
          <w:szCs w:val="24"/>
          <w:lang w:val="zh-CN"/>
        </w:rPr>
      </w:pPr>
    </w:p>
    <w:p w:rsidR="007B1A55" w:rsidRDefault="009C1F8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19</w:t>
      </w:r>
      <w:r>
        <w:rPr>
          <w:rFonts w:asciiTheme="minorEastAsia" w:hAnsiTheme="minorEastAsia" w:cs="仿宋_GB2312" w:hint="eastAsia"/>
          <w:sz w:val="24"/>
          <w:szCs w:val="24"/>
          <w:lang w:val="zh-CN"/>
        </w:rPr>
        <w:t>.2 投标文件如果未按规定密封，招标人将拒绝接收。</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7B1A55" w:rsidRDefault="009C1F8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7B1A55" w:rsidRDefault="009C1F8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7B1A55" w:rsidRDefault="009C1F8C">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7B1A55" w:rsidRDefault="007B1A55">
      <w:pPr>
        <w:autoSpaceDE w:val="0"/>
        <w:autoSpaceDN w:val="0"/>
        <w:spacing w:line="360" w:lineRule="auto"/>
        <w:contextualSpacing/>
        <w:rPr>
          <w:rFonts w:asciiTheme="minorEastAsia" w:hAnsiTheme="minorEastAsia" w:cs="宋体"/>
          <w:kern w:val="0"/>
          <w:sz w:val="24"/>
          <w:szCs w:val="24"/>
        </w:rPr>
      </w:pPr>
    </w:p>
    <w:p w:rsidR="007B1A55" w:rsidRDefault="009C1F8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7B1A55" w:rsidRDefault="009C1F8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7B1A55" w:rsidRDefault="009C1F8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7B1A55" w:rsidRDefault="009C1F8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7B1A55" w:rsidRDefault="009C1F8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7B1A55" w:rsidRDefault="009C1F8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7B1A55" w:rsidRDefault="009C1F8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7B1A55" w:rsidRDefault="009C1F8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7B1A55" w:rsidRDefault="009C1F8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7B1A55" w:rsidRPr="003717C7" w:rsidRDefault="009C1F8C">
      <w:pPr>
        <w:pStyle w:val="a6"/>
        <w:spacing w:line="360" w:lineRule="auto"/>
        <w:rPr>
          <w:rFonts w:ascii="宋体" w:hAnsi="宋体" w:cs="宋体"/>
          <w:szCs w:val="24"/>
        </w:rPr>
      </w:pPr>
      <w:r w:rsidRPr="003717C7">
        <w:rPr>
          <w:rFonts w:asciiTheme="minorEastAsia" w:hAnsiTheme="minorEastAsia" w:cs="仿宋_GB2312" w:hint="eastAsia"/>
          <w:szCs w:val="24"/>
          <w:lang w:val="zh-CN"/>
        </w:rPr>
        <w:t>30.3</w:t>
      </w:r>
      <w:r w:rsidRPr="003717C7">
        <w:rPr>
          <w:rFonts w:ascii="宋体" w:hAnsi="宋体" w:cs="宋体" w:hint="eastAsia"/>
          <w:szCs w:val="24"/>
        </w:rPr>
        <w:t>投标人有下列情形之一的，处以采购金额千分之五以上千</w:t>
      </w:r>
      <w:proofErr w:type="gramStart"/>
      <w:r w:rsidRPr="003717C7">
        <w:rPr>
          <w:rFonts w:ascii="宋体" w:hAnsi="宋体" w:cs="宋体" w:hint="eastAsia"/>
          <w:szCs w:val="24"/>
        </w:rPr>
        <w:t>分之十</w:t>
      </w:r>
      <w:proofErr w:type="gramEnd"/>
      <w:r w:rsidRPr="003717C7">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7B1A55" w:rsidRPr="003717C7" w:rsidRDefault="009C1F8C">
      <w:pPr>
        <w:pStyle w:val="a6"/>
        <w:spacing w:line="360" w:lineRule="auto"/>
        <w:rPr>
          <w:rFonts w:ascii="宋体" w:hAnsi="宋体" w:cs="宋体"/>
          <w:szCs w:val="24"/>
        </w:rPr>
      </w:pPr>
      <w:r w:rsidRPr="003717C7">
        <w:rPr>
          <w:rFonts w:ascii="宋体" w:hAnsi="宋体" w:cs="宋体" w:hint="eastAsia"/>
          <w:szCs w:val="24"/>
        </w:rPr>
        <w:t>（一）提供虚假材料谋取中标、成交的；</w:t>
      </w:r>
    </w:p>
    <w:p w:rsidR="007B1A55" w:rsidRPr="003717C7" w:rsidRDefault="009C1F8C">
      <w:pPr>
        <w:pStyle w:val="a6"/>
        <w:spacing w:line="360" w:lineRule="auto"/>
        <w:rPr>
          <w:rFonts w:ascii="宋体" w:hAnsi="宋体" w:cs="宋体"/>
          <w:szCs w:val="24"/>
        </w:rPr>
      </w:pPr>
      <w:r w:rsidRPr="003717C7">
        <w:rPr>
          <w:rFonts w:ascii="宋体" w:hAnsi="宋体" w:cs="宋体" w:hint="eastAsia"/>
          <w:szCs w:val="24"/>
        </w:rPr>
        <w:t>（二）采取不正当手段诋毁、排挤其他供应商的；</w:t>
      </w:r>
    </w:p>
    <w:p w:rsidR="007B1A55" w:rsidRPr="003717C7" w:rsidRDefault="009C1F8C">
      <w:pPr>
        <w:pStyle w:val="a6"/>
        <w:spacing w:line="360" w:lineRule="auto"/>
        <w:rPr>
          <w:rFonts w:ascii="宋体" w:hAnsi="宋体" w:cs="宋体"/>
          <w:szCs w:val="24"/>
        </w:rPr>
      </w:pPr>
      <w:r w:rsidRPr="003717C7">
        <w:rPr>
          <w:rFonts w:ascii="宋体" w:hAnsi="宋体" w:cs="宋体" w:hint="eastAsia"/>
          <w:szCs w:val="24"/>
        </w:rPr>
        <w:t>（三）与采购人、其他供应商或者采购代理机构恶意串通的；</w:t>
      </w:r>
    </w:p>
    <w:p w:rsidR="007B1A55" w:rsidRPr="003717C7" w:rsidRDefault="009C1F8C">
      <w:pPr>
        <w:pStyle w:val="a6"/>
        <w:spacing w:line="360" w:lineRule="auto"/>
        <w:rPr>
          <w:rFonts w:ascii="宋体" w:hAnsi="宋体" w:cs="宋体"/>
          <w:szCs w:val="24"/>
        </w:rPr>
      </w:pPr>
      <w:r w:rsidRPr="003717C7">
        <w:rPr>
          <w:rFonts w:ascii="宋体" w:hAnsi="宋体" w:cs="宋体" w:hint="eastAsia"/>
          <w:szCs w:val="24"/>
        </w:rPr>
        <w:t>（四）向采购人、采购代理机构行贿或者提供其他不正当利益的；</w:t>
      </w:r>
    </w:p>
    <w:p w:rsidR="007B1A55" w:rsidRPr="003717C7" w:rsidRDefault="009C1F8C">
      <w:pPr>
        <w:pStyle w:val="a6"/>
        <w:spacing w:line="360" w:lineRule="auto"/>
        <w:rPr>
          <w:rFonts w:ascii="宋体" w:hAnsi="宋体" w:cs="宋体"/>
          <w:szCs w:val="24"/>
        </w:rPr>
      </w:pPr>
      <w:r w:rsidRPr="003717C7">
        <w:rPr>
          <w:rFonts w:ascii="宋体" w:hAnsi="宋体" w:cs="宋体" w:hint="eastAsia"/>
          <w:szCs w:val="24"/>
        </w:rPr>
        <w:t>（五）在招标采购过程中与采购人进行协商谈判的；</w:t>
      </w:r>
    </w:p>
    <w:p w:rsidR="007B1A55" w:rsidRPr="003717C7" w:rsidRDefault="009C1F8C">
      <w:pPr>
        <w:pStyle w:val="a6"/>
        <w:spacing w:line="360" w:lineRule="auto"/>
        <w:rPr>
          <w:rFonts w:ascii="宋体" w:hAnsi="宋体" w:cs="宋体"/>
          <w:szCs w:val="24"/>
        </w:rPr>
      </w:pPr>
      <w:r w:rsidRPr="003717C7">
        <w:rPr>
          <w:rFonts w:ascii="宋体" w:hAnsi="宋体" w:cs="宋体" w:hint="eastAsia"/>
          <w:szCs w:val="24"/>
        </w:rPr>
        <w:t>（六）拒绝有关部门监督检查或者提供虚假情况的。</w:t>
      </w:r>
    </w:p>
    <w:p w:rsidR="007B1A55" w:rsidRPr="003717C7" w:rsidRDefault="009C1F8C">
      <w:pPr>
        <w:pStyle w:val="a6"/>
        <w:spacing w:line="360" w:lineRule="auto"/>
        <w:rPr>
          <w:rFonts w:ascii="宋体" w:hAnsi="宋体" w:cs="宋体"/>
          <w:kern w:val="0"/>
          <w:szCs w:val="24"/>
        </w:rPr>
      </w:pPr>
      <w:r w:rsidRPr="003717C7">
        <w:rPr>
          <w:rFonts w:ascii="宋体" w:hAnsi="宋体" w:cs="宋体" w:hint="eastAsia"/>
          <w:szCs w:val="24"/>
        </w:rPr>
        <w:t>投标人有前款第（一）至（五）项情形之一的，中标、成交无效。</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7B1A55" w:rsidRDefault="009C1F8C">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lastRenderedPageBreak/>
        <w:t>31.</w:t>
      </w:r>
      <w:r>
        <w:rPr>
          <w:rFonts w:asciiTheme="minorEastAsia" w:hAnsiTheme="minorEastAsia" w:hint="eastAsia"/>
          <w:b/>
          <w:bCs/>
          <w:sz w:val="24"/>
          <w:szCs w:val="24"/>
          <w:lang w:val="zh-CN"/>
        </w:rPr>
        <w:t xml:space="preserve"> 相同品牌投标人的认定</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F1、F2……Fn分别为各项评审因素的得分;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7B1A55" w:rsidRDefault="007B1A55">
      <w:pPr>
        <w:tabs>
          <w:tab w:val="left" w:pos="1260"/>
        </w:tabs>
        <w:autoSpaceDE w:val="0"/>
        <w:autoSpaceDN w:val="0"/>
        <w:spacing w:line="360" w:lineRule="auto"/>
        <w:contextualSpacing/>
        <w:rPr>
          <w:rFonts w:asciiTheme="minorEastAsia" w:hAnsiTheme="minorEastAsia" w:cs="仿宋_GB2312"/>
          <w:sz w:val="24"/>
          <w:szCs w:val="24"/>
          <w:lang w:val="zh-CN"/>
        </w:rPr>
      </w:pPr>
    </w:p>
    <w:p w:rsidR="007B1A55" w:rsidRDefault="009C1F8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7B1A55" w:rsidRDefault="009C1F8C">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r>
      <w:r>
        <w:rPr>
          <w:rFonts w:asciiTheme="minorEastAsia" w:hAnsiTheme="minorEastAsia" w:cs="仿宋_GB2312" w:hint="eastAsia"/>
          <w:sz w:val="24"/>
          <w:szCs w:val="24"/>
        </w:rPr>
        <w:lastRenderedPageBreak/>
        <w:t>39.1.3 对中标结果提出质疑的，为中标结果公告期限届满之日起七个工作日内，以书面形式向采购人和采购代理机构一次性提出。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7B1A55" w:rsidRPr="003717C7" w:rsidRDefault="009C1F8C">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Pr="003717C7">
        <w:rPr>
          <w:rFonts w:asciiTheme="minorEastAsia" w:hAnsiTheme="minorEastAsia" w:cs="仿宋_GB2312" w:hint="eastAsia"/>
          <w:b/>
          <w:sz w:val="24"/>
          <w:szCs w:val="24"/>
        </w:rPr>
        <w:lastRenderedPageBreak/>
        <w:t>42. 其他</w:t>
      </w:r>
    </w:p>
    <w:p w:rsidR="007B1A55" w:rsidRPr="003717C7" w:rsidRDefault="009C1F8C">
      <w:pPr>
        <w:tabs>
          <w:tab w:val="left" w:pos="1260"/>
        </w:tabs>
        <w:autoSpaceDE w:val="0"/>
        <w:autoSpaceDN w:val="0"/>
        <w:spacing w:line="360" w:lineRule="auto"/>
        <w:contextualSpacing/>
        <w:jc w:val="left"/>
        <w:rPr>
          <w:rFonts w:asciiTheme="minorEastAsia" w:hAnsiTheme="minorEastAsia" w:cs="宋体"/>
          <w:kern w:val="0"/>
          <w:sz w:val="24"/>
          <w:szCs w:val="24"/>
        </w:rPr>
      </w:pPr>
      <w:r w:rsidRPr="003717C7">
        <w:rPr>
          <w:rFonts w:asciiTheme="minorEastAsia" w:hAnsiTheme="minorEastAsia" w:cs="宋体" w:hint="eastAsia"/>
          <w:kern w:val="0"/>
          <w:sz w:val="24"/>
          <w:szCs w:val="24"/>
        </w:rPr>
        <w:t>本次招标文件未尽事项，以法律法规规定的为准。</w:t>
      </w:r>
    </w:p>
    <w:p w:rsidR="007B1A55" w:rsidRPr="003717C7"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9C1F8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B1A55" w:rsidRDefault="009C1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7B1A55" w:rsidRDefault="007B1A55">
      <w:pPr>
        <w:jc w:val="center"/>
        <w:rPr>
          <w:rFonts w:asciiTheme="majorEastAsia" w:eastAsiaTheme="majorEastAsia" w:hAnsiTheme="majorEastAsia" w:cs="宋体"/>
          <w:b/>
          <w:kern w:val="0"/>
          <w:sz w:val="36"/>
          <w:szCs w:val="36"/>
        </w:rPr>
      </w:pPr>
    </w:p>
    <w:p w:rsidR="007B1A55" w:rsidRDefault="009C1F8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7B1A55" w:rsidRDefault="009C1F8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w:t>
      </w:r>
    </w:p>
    <w:p w:rsidR="007B1A55" w:rsidRDefault="009C1F8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3717C7">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7B1A55" w:rsidRDefault="009C1F8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B1A55" w:rsidRDefault="009C1F8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7B1A55" w:rsidRDefault="009C1F8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7B1A55" w:rsidRDefault="009C1F8C">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7B1A55" w:rsidRDefault="009C1F8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B1A55" w:rsidRDefault="009C1F8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9C1F8C">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bookmarkStart w:id="1" w:name="_GoBack"/>
      <w:bookmarkEnd w:id="1"/>
      <w:r>
        <w:rPr>
          <w:rFonts w:asciiTheme="majorEastAsia" w:eastAsiaTheme="majorEastAsia" w:hAnsiTheme="majorEastAsia" w:cs="宋体" w:hint="eastAsia"/>
          <w:b/>
          <w:kern w:val="0"/>
          <w:sz w:val="36"/>
          <w:szCs w:val="36"/>
        </w:rPr>
        <w:lastRenderedPageBreak/>
        <w:t>第六章 资格审查与评标</w:t>
      </w:r>
    </w:p>
    <w:p w:rsidR="007B1A55" w:rsidRDefault="007B1A55">
      <w:pPr>
        <w:pStyle w:val="a6"/>
        <w:spacing w:line="360" w:lineRule="auto"/>
        <w:contextualSpacing/>
        <w:rPr>
          <w:rFonts w:asciiTheme="minorEastAsia" w:hAnsiTheme="minorEastAsia" w:cs="仿宋_GB2312"/>
          <w:lang w:val="zh-CN"/>
        </w:rPr>
      </w:pPr>
    </w:p>
    <w:p w:rsidR="007B1A55" w:rsidRDefault="009C1F8C">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7B1A55" w:rsidRDefault="009C1F8C">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7B1A55" w:rsidRDefault="009C1F8C">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7B1A55">
        <w:trPr>
          <w:trHeight w:val="567"/>
        </w:trPr>
        <w:tc>
          <w:tcPr>
            <w:tcW w:w="9079" w:type="dxa"/>
            <w:vAlign w:val="center"/>
          </w:tcPr>
          <w:p w:rsidR="007B1A55" w:rsidRDefault="009C1F8C">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7B1A55">
        <w:trPr>
          <w:trHeight w:val="567"/>
        </w:trPr>
        <w:tc>
          <w:tcPr>
            <w:tcW w:w="9079" w:type="dxa"/>
            <w:vAlign w:val="center"/>
          </w:tcPr>
          <w:p w:rsidR="007B1A55" w:rsidRDefault="009C1F8C">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7B1A55">
        <w:tc>
          <w:tcPr>
            <w:tcW w:w="9079" w:type="dxa"/>
            <w:vAlign w:val="center"/>
          </w:tcPr>
          <w:p w:rsidR="007B1A55" w:rsidRDefault="009C1F8C">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7B1A55" w:rsidRDefault="009C1F8C">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7B1A55" w:rsidRDefault="009C1F8C">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7B1A55" w:rsidRDefault="009C1F8C">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7B1A55" w:rsidRDefault="009C1F8C">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7B1A55" w:rsidRDefault="009C1F8C">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7B1A55">
        <w:tc>
          <w:tcPr>
            <w:tcW w:w="9079" w:type="dxa"/>
            <w:vAlign w:val="center"/>
          </w:tcPr>
          <w:p w:rsidR="007B1A55" w:rsidRDefault="009C1F8C">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7B1A55" w:rsidRDefault="009C1F8C">
            <w:pPr>
              <w:spacing w:line="360" w:lineRule="auto"/>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cs="仿宋_GB2312" w:hint="eastAsia"/>
                <w:sz w:val="24"/>
                <w:szCs w:val="24"/>
              </w:rPr>
              <w:t>2017或2018</w:t>
            </w:r>
            <w:r>
              <w:rPr>
                <w:rFonts w:asciiTheme="minorEastAsia" w:hAnsiTheme="minorEastAsia" w:cs="宋体" w:hint="eastAsia"/>
                <w:bCs/>
                <w:sz w:val="24"/>
                <w:szCs w:val="24"/>
                <w:lang w:val="zh-CN"/>
              </w:rPr>
              <w:t>年度</w:t>
            </w:r>
            <w:r>
              <w:rPr>
                <w:rFonts w:asciiTheme="minorEastAsia" w:hAnsiTheme="minorEastAsia" w:hint="eastAsia"/>
                <w:bCs/>
                <w:sz w:val="24"/>
                <w:szCs w:val="24"/>
              </w:rPr>
              <w:t>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7B1A55" w:rsidRDefault="009C1F8C">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7B1A55">
        <w:tc>
          <w:tcPr>
            <w:tcW w:w="9079" w:type="dxa"/>
            <w:vAlign w:val="center"/>
          </w:tcPr>
          <w:p w:rsidR="007B1A55" w:rsidRDefault="009C1F8C">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7B1A55" w:rsidRDefault="009C1F8C">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Pr>
                <w:rFonts w:asciiTheme="minorEastAsia" w:hAnsiTheme="minorEastAsia" w:hint="eastAsia"/>
                <w:bCs/>
                <w:color w:val="FF0000"/>
                <w:sz w:val="24"/>
                <w:szCs w:val="24"/>
              </w:rPr>
              <w:t>四个</w:t>
            </w:r>
            <w:r>
              <w:rPr>
                <w:rFonts w:asciiTheme="minorEastAsia" w:hAnsiTheme="minorEastAsia" w:hint="eastAsia"/>
                <w:bCs/>
                <w:sz w:val="24"/>
                <w:szCs w:val="24"/>
              </w:rPr>
              <w:t>月内任意一个月缴纳税收凭据。（依法免税的投标人，应提供相应文件证明依法免税）</w:t>
            </w:r>
          </w:p>
        </w:tc>
      </w:tr>
      <w:tr w:rsidR="007B1A55">
        <w:tc>
          <w:tcPr>
            <w:tcW w:w="9079" w:type="dxa"/>
            <w:vAlign w:val="center"/>
          </w:tcPr>
          <w:p w:rsidR="007B1A55" w:rsidRDefault="009C1F8C">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7B1A55" w:rsidRDefault="009C1F8C">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7B1A55">
        <w:tc>
          <w:tcPr>
            <w:tcW w:w="9079" w:type="dxa"/>
            <w:vAlign w:val="center"/>
          </w:tcPr>
          <w:p w:rsidR="007B1A55" w:rsidRDefault="009C1F8C">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7B1A55" w:rsidRDefault="009C1F8C">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7B1A55">
        <w:tc>
          <w:tcPr>
            <w:tcW w:w="9079" w:type="dxa"/>
            <w:vAlign w:val="center"/>
          </w:tcPr>
          <w:p w:rsidR="007B1A55" w:rsidRDefault="009C1F8C">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7B1A55" w:rsidRDefault="009C1F8C">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7B1A55">
        <w:tc>
          <w:tcPr>
            <w:tcW w:w="9079" w:type="dxa"/>
            <w:vAlign w:val="center"/>
          </w:tcPr>
          <w:p w:rsidR="007B1A55" w:rsidRPr="003717C7" w:rsidRDefault="009C1F8C">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sidRPr="003717C7">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7B1A55" w:rsidRPr="003717C7" w:rsidRDefault="009C1F8C">
            <w:pPr>
              <w:spacing w:line="360" w:lineRule="auto"/>
              <w:rPr>
                <w:rFonts w:asciiTheme="minorEastAsia" w:hAnsiTheme="minorEastAsia"/>
                <w:bCs/>
                <w:sz w:val="24"/>
                <w:szCs w:val="24"/>
              </w:rPr>
            </w:pPr>
            <w:r w:rsidRPr="003717C7">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3717C7">
              <w:rPr>
                <w:rFonts w:asciiTheme="minorEastAsia" w:hAnsiTheme="minorEastAsia"/>
                <w:bCs/>
                <w:sz w:val="24"/>
                <w:szCs w:val="24"/>
              </w:rPr>
              <w:t>政府采购严重违法失信名单</w:t>
            </w:r>
            <w:r w:rsidRPr="003717C7">
              <w:rPr>
                <w:rFonts w:asciiTheme="minorEastAsia" w:hAnsiTheme="minorEastAsia" w:hint="eastAsia"/>
                <w:bCs/>
                <w:sz w:val="24"/>
                <w:szCs w:val="24"/>
              </w:rPr>
              <w:t>、政府采购严重违法失信行为记录名单、</w:t>
            </w:r>
            <w:r w:rsidRPr="003717C7">
              <w:rPr>
                <w:rFonts w:ascii="宋体" w:hAnsi="宋体" w:cs="仿宋_GB2312" w:hint="eastAsia"/>
                <w:b/>
                <w:sz w:val="24"/>
                <w:szCs w:val="24"/>
                <w:shd w:val="clear" w:color="auto" w:fill="FFFFFF"/>
              </w:rPr>
              <w:t>严重违法失信企业名单（黑名单）</w:t>
            </w:r>
            <w:r w:rsidRPr="003717C7">
              <w:rPr>
                <w:rFonts w:asciiTheme="minorEastAsia" w:hAnsiTheme="minorEastAsia" w:hint="eastAsia"/>
                <w:bCs/>
                <w:sz w:val="24"/>
                <w:szCs w:val="24"/>
              </w:rPr>
              <w:t>（联合体形式投标的，联合体成员存在不良信用记录，视同联合体存在不良信用记录）。</w:t>
            </w:r>
          </w:p>
          <w:p w:rsidR="007B1A55" w:rsidRPr="003717C7" w:rsidRDefault="009C1F8C">
            <w:pPr>
              <w:spacing w:line="360" w:lineRule="auto"/>
              <w:rPr>
                <w:rFonts w:asciiTheme="minorEastAsia" w:hAnsiTheme="minorEastAsia"/>
                <w:bCs/>
                <w:sz w:val="24"/>
                <w:szCs w:val="24"/>
              </w:rPr>
            </w:pPr>
            <w:r w:rsidRPr="003717C7">
              <w:rPr>
                <w:rFonts w:asciiTheme="minorEastAsia" w:hAnsiTheme="minorEastAsia" w:hint="eastAsia"/>
                <w:bCs/>
                <w:sz w:val="24"/>
                <w:szCs w:val="24"/>
              </w:rPr>
              <w:t>（1）查询渠道：“信用中国”网站（www.creditchina.gov.cn）和“中国政府采购网”（www.ccgp.gov.cn）；</w:t>
            </w:r>
            <w:r w:rsidRPr="003717C7">
              <w:rPr>
                <w:rFonts w:ascii="宋体" w:hAnsi="宋体" w:cs="宋体" w:hint="eastAsia"/>
                <w:kern w:val="0"/>
                <w:sz w:val="24"/>
                <w:szCs w:val="24"/>
              </w:rPr>
              <w:t>“</w:t>
            </w:r>
            <w:r w:rsidRPr="003717C7">
              <w:rPr>
                <w:rFonts w:ascii="宋体" w:hAnsi="宋体" w:cs="宋体" w:hint="eastAsia"/>
                <w:kern w:val="0"/>
                <w:sz w:val="24"/>
                <w:szCs w:val="24"/>
                <w:lang w:val="zh-CN"/>
              </w:rPr>
              <w:t>国家企业信用公示系统</w:t>
            </w:r>
            <w:r w:rsidRPr="003717C7">
              <w:rPr>
                <w:rFonts w:ascii="宋体" w:hAnsi="宋体" w:cs="宋体" w:hint="eastAsia"/>
                <w:kern w:val="0"/>
                <w:sz w:val="24"/>
                <w:szCs w:val="24"/>
              </w:rPr>
              <w:t>”</w:t>
            </w:r>
            <w:r w:rsidRPr="003717C7">
              <w:rPr>
                <w:rFonts w:ascii="宋体" w:hAnsi="宋体" w:cs="宋体" w:hint="eastAsia"/>
                <w:kern w:val="0"/>
                <w:sz w:val="24"/>
                <w:szCs w:val="24"/>
                <w:lang w:val="zh-CN"/>
              </w:rPr>
              <w:t>网站</w:t>
            </w:r>
            <w:r w:rsidRPr="003717C7">
              <w:rPr>
                <w:rFonts w:ascii="宋体" w:hAnsi="宋体" w:cs="宋体" w:hint="eastAsia"/>
                <w:kern w:val="0"/>
                <w:sz w:val="24"/>
                <w:szCs w:val="24"/>
              </w:rPr>
              <w:t>（</w:t>
            </w:r>
            <w:r w:rsidRPr="003717C7">
              <w:rPr>
                <w:rFonts w:ascii="宋体" w:hAnsi="宋体" w:cs="宋体"/>
                <w:kern w:val="0"/>
                <w:sz w:val="24"/>
                <w:szCs w:val="24"/>
              </w:rPr>
              <w:t>www.gsxt.gov.cn</w:t>
            </w:r>
            <w:r w:rsidRPr="003717C7">
              <w:rPr>
                <w:rFonts w:ascii="宋体" w:hAnsi="宋体" w:cs="宋体" w:hint="eastAsia"/>
                <w:kern w:val="0"/>
                <w:sz w:val="24"/>
                <w:szCs w:val="24"/>
              </w:rPr>
              <w:t>）；</w:t>
            </w:r>
          </w:p>
          <w:p w:rsidR="007B1A55" w:rsidRPr="003717C7" w:rsidRDefault="009C1F8C">
            <w:pPr>
              <w:spacing w:line="360" w:lineRule="auto"/>
              <w:rPr>
                <w:rFonts w:asciiTheme="minorEastAsia" w:hAnsiTheme="minorEastAsia"/>
                <w:bCs/>
                <w:sz w:val="24"/>
                <w:szCs w:val="24"/>
              </w:rPr>
            </w:pPr>
            <w:r w:rsidRPr="003717C7">
              <w:rPr>
                <w:rFonts w:asciiTheme="minorEastAsia" w:hAnsiTheme="minorEastAsia" w:hint="eastAsia"/>
                <w:bCs/>
                <w:sz w:val="24"/>
                <w:szCs w:val="24"/>
              </w:rPr>
              <w:t>（2）截止时间：同投标截止时间；</w:t>
            </w:r>
          </w:p>
          <w:p w:rsidR="007B1A55" w:rsidRPr="003717C7" w:rsidRDefault="009C1F8C">
            <w:pPr>
              <w:spacing w:line="360" w:lineRule="auto"/>
              <w:rPr>
                <w:rFonts w:asciiTheme="minorEastAsia" w:hAnsiTheme="minorEastAsia"/>
                <w:bCs/>
                <w:sz w:val="24"/>
                <w:szCs w:val="24"/>
              </w:rPr>
            </w:pPr>
            <w:r w:rsidRPr="003717C7">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7B1A55" w:rsidRDefault="009C1F8C">
            <w:pPr>
              <w:spacing w:line="360" w:lineRule="auto"/>
              <w:rPr>
                <w:rFonts w:asciiTheme="minorEastAsia" w:hAnsiTheme="minorEastAsia"/>
                <w:bCs/>
                <w:sz w:val="24"/>
                <w:szCs w:val="24"/>
              </w:rPr>
            </w:pPr>
            <w:r w:rsidRPr="003717C7">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3717C7">
              <w:rPr>
                <w:rFonts w:asciiTheme="minorEastAsia" w:hAnsiTheme="minorEastAsia" w:cs="宋体" w:hint="eastAsia"/>
                <w:kern w:val="0"/>
                <w:sz w:val="24"/>
                <w:szCs w:val="24"/>
              </w:rPr>
              <w:t>、严重违法失信企业名单（黑名单）的投标人，</w:t>
            </w:r>
            <w:r w:rsidRPr="003717C7">
              <w:rPr>
                <w:rFonts w:asciiTheme="minorEastAsia" w:hAnsiTheme="minorEastAsia" w:hint="eastAsia"/>
                <w:bCs/>
                <w:sz w:val="24"/>
                <w:szCs w:val="24"/>
              </w:rPr>
              <w:t>将拒绝其参与政府采购活动。</w:t>
            </w:r>
          </w:p>
        </w:tc>
      </w:tr>
      <w:tr w:rsidR="007B1A55">
        <w:trPr>
          <w:trHeight w:val="624"/>
        </w:trPr>
        <w:tc>
          <w:tcPr>
            <w:tcW w:w="9079" w:type="dxa"/>
            <w:vAlign w:val="center"/>
          </w:tcPr>
          <w:p w:rsidR="007B1A55" w:rsidRDefault="009C1F8C">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7B1A55" w:rsidRDefault="009C1F8C">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7B1A55">
        <w:trPr>
          <w:trHeight w:val="624"/>
        </w:trPr>
        <w:tc>
          <w:tcPr>
            <w:tcW w:w="9079" w:type="dxa"/>
            <w:vAlign w:val="center"/>
          </w:tcPr>
          <w:p w:rsidR="007B1A55" w:rsidRDefault="009C1F8C">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7B1A55" w:rsidRDefault="009C1F8C">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7B1A55">
        <w:trPr>
          <w:trHeight w:val="624"/>
        </w:trPr>
        <w:tc>
          <w:tcPr>
            <w:tcW w:w="9079" w:type="dxa"/>
            <w:vAlign w:val="center"/>
          </w:tcPr>
          <w:p w:rsidR="007B1A55" w:rsidRDefault="009C1F8C">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7B1A55" w:rsidRDefault="009C1F8C">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7B1A55">
        <w:trPr>
          <w:trHeight w:val="567"/>
        </w:trPr>
        <w:tc>
          <w:tcPr>
            <w:tcW w:w="9079" w:type="dxa"/>
            <w:vAlign w:val="center"/>
          </w:tcPr>
          <w:p w:rsidR="007B1A55" w:rsidRDefault="009C1F8C">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7B1A55" w:rsidRDefault="007B1A55">
      <w:pPr>
        <w:pStyle w:val="a6"/>
        <w:spacing w:line="360" w:lineRule="auto"/>
        <w:ind w:firstLineChars="200" w:firstLine="482"/>
        <w:contextualSpacing/>
        <w:rPr>
          <w:rFonts w:asciiTheme="minorEastAsia" w:eastAsiaTheme="minorEastAsia" w:hAnsiTheme="minorEastAsia" w:cs="仿宋_GB2312"/>
          <w:b/>
          <w:szCs w:val="24"/>
          <w:lang w:val="zh-CN"/>
        </w:rPr>
      </w:pPr>
    </w:p>
    <w:p w:rsidR="007B1A55" w:rsidRDefault="009C1F8C">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7B1A55" w:rsidRDefault="009C1F8C">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7B1A55" w:rsidRDefault="009C1F8C">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7B1A55" w:rsidRDefault="009C1F8C">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7B1A55" w:rsidRDefault="009C1F8C">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7B1A55" w:rsidRDefault="009C1F8C">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7B1A55" w:rsidRDefault="009C1F8C">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B1A55" w:rsidRDefault="009C1F8C">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7B1A55" w:rsidRDefault="009C1F8C">
      <w:pPr>
        <w:pStyle w:val="a6"/>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7B1A55" w:rsidRDefault="009C1F8C">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3717C7">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B1A55" w:rsidRDefault="009C1F8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B1A55" w:rsidRDefault="009C1F8C">
      <w:pPr>
        <w:pStyle w:val="a6"/>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7B1A55" w:rsidRDefault="009C1F8C">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7B1A55" w:rsidRDefault="009C1F8C">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w:t>
      </w:r>
      <w:r>
        <w:rPr>
          <w:rFonts w:asciiTheme="minorEastAsia" w:eastAsiaTheme="minorEastAsia" w:hAnsiTheme="minorEastAsia" w:cs="仿宋_GB2312"/>
          <w:szCs w:val="24"/>
          <w:lang w:val="zh-CN"/>
        </w:rPr>
        <w:lastRenderedPageBreak/>
        <w:t>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7B1A55" w:rsidRDefault="009C1F8C">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7B1A55" w:rsidRPr="003717C7" w:rsidRDefault="009C1F8C">
      <w:pPr>
        <w:pStyle w:val="a6"/>
        <w:spacing w:line="360" w:lineRule="auto"/>
        <w:ind w:firstLine="465"/>
        <w:contextualSpacing/>
        <w:jc w:val="left"/>
        <w:rPr>
          <w:rFonts w:asciiTheme="minorEastAsia" w:eastAsiaTheme="minorEastAsia" w:hAnsiTheme="minorEastAsia" w:cs="仿宋_GB2312"/>
          <w:b/>
          <w:szCs w:val="24"/>
          <w:lang w:val="zh-CN"/>
        </w:rPr>
      </w:pPr>
      <w:r w:rsidRPr="003717C7">
        <w:rPr>
          <w:rFonts w:asciiTheme="minorEastAsia" w:eastAsiaTheme="minorEastAsia" w:hAnsiTheme="minorEastAsia" w:cs="仿宋_GB2312" w:hint="eastAsia"/>
          <w:b/>
          <w:szCs w:val="24"/>
          <w:lang w:val="zh-CN"/>
        </w:rPr>
        <w:t>（</w:t>
      </w:r>
      <w:r w:rsidRPr="003717C7">
        <w:rPr>
          <w:rFonts w:asciiTheme="minorEastAsia" w:eastAsiaTheme="minorEastAsia" w:hAnsiTheme="minorEastAsia" w:cs="仿宋_GB2312" w:hint="eastAsia"/>
          <w:b/>
          <w:szCs w:val="24"/>
        </w:rPr>
        <w:t>3</w:t>
      </w:r>
      <w:r w:rsidRPr="003717C7">
        <w:rPr>
          <w:rFonts w:asciiTheme="minorEastAsia" w:eastAsiaTheme="minorEastAsia" w:hAnsiTheme="minorEastAsia" w:cs="仿宋_GB2312" w:hint="eastAsia"/>
          <w:b/>
          <w:szCs w:val="24"/>
          <w:lang w:val="zh-CN"/>
        </w:rPr>
        <w:t>）关于强制性产品认证</w:t>
      </w:r>
    </w:p>
    <w:p w:rsidR="007B1A55" w:rsidRPr="003717C7" w:rsidRDefault="009C1F8C">
      <w:pPr>
        <w:spacing w:line="360" w:lineRule="auto"/>
        <w:ind w:firstLineChars="200" w:firstLine="480"/>
        <w:contextualSpacing/>
        <w:rPr>
          <w:rFonts w:asciiTheme="minorEastAsia" w:hAnsiTheme="minorEastAsia" w:cs="宋体"/>
          <w:kern w:val="0"/>
          <w:sz w:val="24"/>
          <w:szCs w:val="24"/>
        </w:rPr>
      </w:pPr>
      <w:r w:rsidRPr="003717C7">
        <w:rPr>
          <w:rFonts w:asciiTheme="minorEastAsia" w:hAnsiTheme="minorEastAsia" w:cs="仿宋_GB2312" w:hint="eastAsia"/>
          <w:sz w:val="24"/>
          <w:szCs w:val="24"/>
          <w:lang w:val="zh-CN"/>
        </w:rPr>
        <w:t>1）如投标人所投产</w:t>
      </w:r>
      <w:proofErr w:type="gramStart"/>
      <w:r w:rsidRPr="003717C7">
        <w:rPr>
          <w:rFonts w:asciiTheme="minorEastAsia" w:hAnsiTheme="minorEastAsia" w:cs="仿宋_GB2312" w:hint="eastAsia"/>
          <w:sz w:val="24"/>
          <w:szCs w:val="24"/>
          <w:lang w:val="zh-CN"/>
        </w:rPr>
        <w:t>品属于</w:t>
      </w:r>
      <w:proofErr w:type="gramEnd"/>
      <w:r w:rsidRPr="003717C7">
        <w:rPr>
          <w:rFonts w:asciiTheme="minorEastAsia" w:hAnsiTheme="minorEastAsia" w:cs="仿宋_GB2312" w:hint="eastAsia"/>
          <w:sz w:val="24"/>
          <w:szCs w:val="24"/>
          <w:lang w:val="zh-CN"/>
        </w:rPr>
        <w:t>“中国强制性产品认证”（3C认证）范围内,则必须承诺采用</w:t>
      </w:r>
      <w:r w:rsidRPr="003717C7">
        <w:rPr>
          <w:rFonts w:asciiTheme="minorEastAsia" w:hAnsiTheme="minorEastAsia" w:cs="仿宋_GB2312"/>
          <w:sz w:val="24"/>
          <w:szCs w:val="24"/>
          <w:lang w:val="zh-CN"/>
        </w:rPr>
        <w:t>《中华人民共和国实施强制性产品认证的产品目录》</w:t>
      </w:r>
      <w:r w:rsidRPr="003717C7">
        <w:rPr>
          <w:rFonts w:asciiTheme="minorEastAsia" w:hAnsiTheme="minorEastAsia" w:cs="仿宋_GB2312" w:hint="eastAsia"/>
          <w:sz w:val="24"/>
          <w:szCs w:val="24"/>
          <w:lang w:val="zh-CN"/>
        </w:rPr>
        <w:t>并在有效期内的产品，应在投标文件中提供</w:t>
      </w:r>
      <w:r w:rsidRPr="003717C7">
        <w:rPr>
          <w:rFonts w:asciiTheme="minorEastAsia" w:hAnsiTheme="minorEastAsia" w:cs="仿宋_GB2312" w:hint="eastAsia"/>
          <w:lang w:val="zh-CN"/>
        </w:rPr>
        <w:t>“</w:t>
      </w:r>
      <w:r w:rsidRPr="003717C7">
        <w:rPr>
          <w:rFonts w:asciiTheme="minorEastAsia" w:hAnsiTheme="minorEastAsia" w:cs="仿宋_GB2312" w:hint="eastAsia"/>
          <w:sz w:val="24"/>
          <w:szCs w:val="24"/>
          <w:lang w:val="zh-CN"/>
        </w:rPr>
        <w:t>所投产品符合国家强制性要求承诺函</w:t>
      </w:r>
      <w:r w:rsidRPr="003717C7">
        <w:rPr>
          <w:rFonts w:asciiTheme="minorEastAsia" w:hAnsiTheme="minorEastAsia" w:cs="仿宋_GB2312" w:hint="eastAsia"/>
          <w:lang w:val="zh-CN"/>
        </w:rPr>
        <w:t>”</w:t>
      </w:r>
      <w:r w:rsidRPr="003717C7">
        <w:rPr>
          <w:rFonts w:asciiTheme="minorEastAsia" w:hAnsiTheme="minorEastAsia" w:cs="仿宋_GB2312" w:hint="eastAsia"/>
          <w:sz w:val="24"/>
          <w:szCs w:val="24"/>
          <w:lang w:val="zh-CN"/>
        </w:rPr>
        <w:t>并加盖投标人公章，否则将承担其投标被视为非实质性响应投标的风险。</w:t>
      </w:r>
    </w:p>
    <w:p w:rsidR="007B1A55" w:rsidRPr="003717C7" w:rsidRDefault="009C1F8C">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3717C7">
        <w:rPr>
          <w:rFonts w:asciiTheme="minorEastAsia" w:hAnsiTheme="minorEastAsia" w:cs="宋体" w:hint="eastAsia"/>
          <w:kern w:val="0"/>
          <w:sz w:val="24"/>
          <w:szCs w:val="24"/>
        </w:rPr>
        <w:t>2)投标人所投产品如被列入</w:t>
      </w:r>
      <w:r w:rsidRPr="003717C7">
        <w:rPr>
          <w:rFonts w:asciiTheme="minorEastAsia" w:hAnsiTheme="minorEastAsia" w:cs="宋体"/>
          <w:kern w:val="0"/>
          <w:sz w:val="24"/>
          <w:szCs w:val="24"/>
        </w:rPr>
        <w:t>《信息安全产品强制性认证目录》，</w:t>
      </w:r>
      <w:r w:rsidRPr="003717C7">
        <w:rPr>
          <w:rFonts w:asciiTheme="minorEastAsia" w:hAnsiTheme="minorEastAsia" w:cs="仿宋_GB2312" w:hint="eastAsia"/>
          <w:sz w:val="24"/>
          <w:szCs w:val="24"/>
          <w:lang w:val="zh-CN"/>
        </w:rPr>
        <w:t>则投标文件中应根据本项目招标文件“第二章 项目需求”</w:t>
      </w:r>
      <w:r w:rsidRPr="003717C7">
        <w:rPr>
          <w:rFonts w:asciiTheme="minorEastAsia" w:hAnsiTheme="minorEastAsia" w:cs="仿宋_GB2312"/>
          <w:sz w:val="24"/>
          <w:szCs w:val="24"/>
          <w:lang w:val="zh-CN"/>
        </w:rPr>
        <w:t>提供</w:t>
      </w:r>
      <w:r w:rsidRPr="003717C7">
        <w:rPr>
          <w:rFonts w:asciiTheme="minorEastAsia" w:hAnsiTheme="minorEastAsia" w:cs="仿宋_GB2312" w:hint="eastAsia"/>
          <w:sz w:val="24"/>
          <w:szCs w:val="24"/>
          <w:lang w:val="zh-CN"/>
        </w:rPr>
        <w:t>：</w:t>
      </w:r>
    </w:p>
    <w:p w:rsidR="007B1A55" w:rsidRPr="003717C7" w:rsidRDefault="009C1F8C">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3717C7">
        <w:rPr>
          <w:rFonts w:asciiTheme="minorEastAsia" w:hAnsiTheme="minorEastAsia" w:cs="宋体" w:hint="eastAsia"/>
          <w:kern w:val="0"/>
          <w:sz w:val="24"/>
          <w:szCs w:val="24"/>
        </w:rPr>
        <w:t>中国信息安全认证中心官网（</w:t>
      </w:r>
      <w:r w:rsidRPr="003717C7">
        <w:rPr>
          <w:rFonts w:asciiTheme="minorEastAsia" w:hAnsiTheme="minorEastAsia" w:cs="宋体"/>
          <w:kern w:val="0"/>
          <w:sz w:val="24"/>
          <w:szCs w:val="24"/>
        </w:rPr>
        <w:t>http://www.isccc.gov.cn/index.shtml</w:t>
      </w:r>
      <w:r w:rsidRPr="003717C7">
        <w:rPr>
          <w:rFonts w:asciiTheme="minorEastAsia" w:hAnsiTheme="minorEastAsia" w:cs="宋体" w:hint="eastAsia"/>
          <w:kern w:val="0"/>
          <w:sz w:val="24"/>
          <w:szCs w:val="24"/>
        </w:rPr>
        <w:t>）产品查询结果截图并加盖投标人公章或中国信息安全认证中心</w:t>
      </w:r>
      <w:r w:rsidRPr="003717C7">
        <w:rPr>
          <w:rFonts w:asciiTheme="minorEastAsia" w:hAnsiTheme="minorEastAsia" w:cs="仿宋_GB2312" w:hint="eastAsia"/>
          <w:sz w:val="24"/>
          <w:szCs w:val="24"/>
          <w:lang w:val="zh-CN"/>
        </w:rPr>
        <w:t>颁发的《中国国家信息安全产品认证证书》加盖投标人公章的原件扫描件（或图片）。</w:t>
      </w:r>
    </w:p>
    <w:p w:rsidR="007B1A55" w:rsidRDefault="009C1F8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e.不同投标人的投标文件相互混装；</w:t>
      </w:r>
    </w:p>
    <w:p w:rsidR="007B1A55" w:rsidRDefault="009C1F8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B1A55" w:rsidRPr="003717C7" w:rsidRDefault="009C1F8C">
      <w:pPr>
        <w:spacing w:line="360" w:lineRule="auto"/>
        <w:ind w:left="480"/>
        <w:contextualSpacing/>
        <w:rPr>
          <w:rFonts w:asciiTheme="minorEastAsia" w:hAnsiTheme="minorEastAsia" w:cs="仿宋_GB2312"/>
          <w:sz w:val="24"/>
          <w:szCs w:val="24"/>
          <w:lang w:val="zh-CN"/>
        </w:rPr>
      </w:pPr>
      <w:r w:rsidRPr="003717C7">
        <w:rPr>
          <w:rFonts w:asciiTheme="minorEastAsia" w:hAnsiTheme="minorEastAsia" w:cs="仿宋_GB2312" w:hint="eastAsia"/>
          <w:sz w:val="24"/>
          <w:szCs w:val="24"/>
          <w:lang w:val="zh-CN"/>
        </w:rPr>
        <w:t>5）提供虚假材料谋取中标、成交的</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7B1A55" w:rsidRDefault="009C1F8C">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）评标标准</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417"/>
        <w:gridCol w:w="20"/>
        <w:gridCol w:w="20"/>
        <w:gridCol w:w="5024"/>
        <w:gridCol w:w="2250"/>
      </w:tblGrid>
      <w:tr w:rsidR="00F65C48" w:rsidRPr="001369A5" w:rsidTr="00FF3661">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65C48">
            <w:pPr>
              <w:widowControl/>
              <w:spacing w:line="330" w:lineRule="atLeast"/>
              <w:jc w:val="center"/>
              <w:rPr>
                <w:rFonts w:asciiTheme="minorEastAsia" w:hAnsiTheme="minorEastAsia"/>
                <w:sz w:val="24"/>
                <w:szCs w:val="24"/>
              </w:rPr>
            </w:pPr>
            <w:r w:rsidRPr="001369A5">
              <w:rPr>
                <w:rFonts w:asciiTheme="minorEastAsia" w:hAnsiTheme="minorEastAsia" w:cs="仿宋" w:hint="eastAsia"/>
                <w:color w:val="000000"/>
                <w:kern w:val="0"/>
                <w:sz w:val="24"/>
                <w:szCs w:val="24"/>
              </w:rPr>
              <w:t>分值构成</w:t>
            </w:r>
          </w:p>
        </w:tc>
        <w:tc>
          <w:tcPr>
            <w:tcW w:w="7314"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F3661">
            <w:pPr>
              <w:widowControl/>
              <w:spacing w:line="360" w:lineRule="atLeast"/>
              <w:ind w:firstLine="480"/>
              <w:jc w:val="center"/>
              <w:rPr>
                <w:rFonts w:asciiTheme="minorEastAsia" w:hAnsiTheme="minorEastAsia"/>
                <w:sz w:val="24"/>
                <w:szCs w:val="24"/>
              </w:rPr>
            </w:pPr>
            <w:r w:rsidRPr="001369A5">
              <w:rPr>
                <w:rFonts w:asciiTheme="minorEastAsia" w:hAnsiTheme="minorEastAsia" w:cs="仿宋" w:hint="eastAsia"/>
                <w:color w:val="000000"/>
                <w:kern w:val="0"/>
                <w:sz w:val="24"/>
                <w:szCs w:val="24"/>
              </w:rPr>
              <w:t>价格分值：</w:t>
            </w:r>
            <w:r w:rsidRPr="001369A5">
              <w:rPr>
                <w:rFonts w:asciiTheme="minorEastAsia" w:hAnsiTheme="minorEastAsia" w:cs="仿宋" w:hint="eastAsia"/>
                <w:color w:val="000000"/>
                <w:kern w:val="0"/>
                <w:sz w:val="24"/>
                <w:szCs w:val="24"/>
                <w:u w:val="single"/>
              </w:rPr>
              <w:t>   40     </w:t>
            </w:r>
            <w:r w:rsidRPr="001369A5">
              <w:rPr>
                <w:rFonts w:asciiTheme="minorEastAsia" w:hAnsiTheme="minorEastAsia" w:cs="仿宋" w:hint="eastAsia"/>
                <w:color w:val="000000"/>
                <w:kern w:val="0"/>
                <w:sz w:val="24"/>
                <w:szCs w:val="24"/>
              </w:rPr>
              <w:t>分</w:t>
            </w:r>
          </w:p>
          <w:p w:rsidR="00F65C48" w:rsidRPr="001369A5" w:rsidRDefault="00F65C48" w:rsidP="00FF3661">
            <w:pPr>
              <w:widowControl/>
              <w:spacing w:line="360" w:lineRule="atLeast"/>
              <w:ind w:firstLine="480"/>
              <w:jc w:val="center"/>
              <w:rPr>
                <w:rFonts w:asciiTheme="minorEastAsia" w:hAnsiTheme="minorEastAsia"/>
                <w:sz w:val="24"/>
                <w:szCs w:val="24"/>
              </w:rPr>
            </w:pPr>
            <w:r w:rsidRPr="001369A5">
              <w:rPr>
                <w:rFonts w:asciiTheme="minorEastAsia" w:hAnsiTheme="minorEastAsia" w:cs="仿宋" w:hint="eastAsia"/>
                <w:color w:val="000000"/>
                <w:kern w:val="0"/>
                <w:sz w:val="24"/>
                <w:szCs w:val="24"/>
              </w:rPr>
              <w:t>商务部分：</w:t>
            </w:r>
            <w:r w:rsidRPr="001369A5">
              <w:rPr>
                <w:rFonts w:asciiTheme="minorEastAsia" w:hAnsiTheme="minorEastAsia" w:cs="仿宋" w:hint="eastAsia"/>
                <w:color w:val="000000"/>
                <w:kern w:val="0"/>
                <w:sz w:val="24"/>
                <w:szCs w:val="24"/>
                <w:u w:val="single"/>
              </w:rPr>
              <w:t>   17     </w:t>
            </w:r>
            <w:r w:rsidRPr="001369A5">
              <w:rPr>
                <w:rFonts w:asciiTheme="minorEastAsia" w:hAnsiTheme="minorEastAsia" w:cs="仿宋" w:hint="eastAsia"/>
                <w:color w:val="000000"/>
                <w:kern w:val="0"/>
                <w:sz w:val="24"/>
                <w:szCs w:val="24"/>
              </w:rPr>
              <w:t>分</w:t>
            </w:r>
          </w:p>
          <w:p w:rsidR="00F65C48" w:rsidRPr="001369A5" w:rsidRDefault="00F65C48" w:rsidP="00FF3661">
            <w:pPr>
              <w:widowControl/>
              <w:spacing w:line="360" w:lineRule="atLeast"/>
              <w:ind w:firstLine="480"/>
              <w:jc w:val="center"/>
              <w:rPr>
                <w:rFonts w:asciiTheme="minorEastAsia" w:hAnsiTheme="minorEastAsia"/>
                <w:sz w:val="24"/>
                <w:szCs w:val="24"/>
              </w:rPr>
            </w:pPr>
            <w:r w:rsidRPr="001369A5">
              <w:rPr>
                <w:rFonts w:asciiTheme="minorEastAsia" w:hAnsiTheme="minorEastAsia" w:cs="仿宋" w:hint="eastAsia"/>
                <w:color w:val="000000"/>
                <w:kern w:val="0"/>
                <w:sz w:val="24"/>
                <w:szCs w:val="24"/>
              </w:rPr>
              <w:t>技术部分：</w:t>
            </w:r>
            <w:r w:rsidRPr="001369A5">
              <w:rPr>
                <w:rFonts w:asciiTheme="minorEastAsia" w:hAnsiTheme="minorEastAsia" w:cs="仿宋" w:hint="eastAsia"/>
                <w:color w:val="000000"/>
                <w:kern w:val="0"/>
                <w:sz w:val="24"/>
                <w:szCs w:val="24"/>
                <w:u w:val="single"/>
              </w:rPr>
              <w:t>   43     </w:t>
            </w:r>
            <w:r w:rsidRPr="001369A5">
              <w:rPr>
                <w:rFonts w:asciiTheme="minorEastAsia" w:hAnsiTheme="minorEastAsia" w:cs="仿宋" w:hint="eastAsia"/>
                <w:color w:val="000000"/>
                <w:kern w:val="0"/>
                <w:sz w:val="24"/>
                <w:szCs w:val="24"/>
              </w:rPr>
              <w:t>分</w:t>
            </w:r>
          </w:p>
        </w:tc>
      </w:tr>
      <w:tr w:rsidR="00F65C48" w:rsidRPr="001369A5" w:rsidTr="00FF3661">
        <w:trPr>
          <w:trHeight w:val="591"/>
        </w:trPr>
        <w:tc>
          <w:tcPr>
            <w:tcW w:w="8731"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F3661">
            <w:pPr>
              <w:widowControl/>
              <w:spacing w:line="330" w:lineRule="atLeast"/>
              <w:jc w:val="center"/>
              <w:rPr>
                <w:rFonts w:asciiTheme="minorEastAsia" w:hAnsiTheme="minorEastAsia"/>
                <w:sz w:val="24"/>
                <w:szCs w:val="24"/>
              </w:rPr>
            </w:pPr>
            <w:r w:rsidRPr="001369A5">
              <w:rPr>
                <w:rFonts w:asciiTheme="minorEastAsia" w:hAnsiTheme="minorEastAsia" w:cs="仿宋" w:hint="eastAsia"/>
                <w:b/>
                <w:color w:val="000000"/>
                <w:kern w:val="0"/>
                <w:sz w:val="24"/>
                <w:szCs w:val="24"/>
              </w:rPr>
              <w:t>一、价格部分（满分</w:t>
            </w:r>
            <w:r w:rsidRPr="001369A5">
              <w:rPr>
                <w:rFonts w:asciiTheme="minorEastAsia" w:hAnsiTheme="minorEastAsia" w:cs="仿宋" w:hint="eastAsia"/>
                <w:b/>
                <w:color w:val="000000"/>
                <w:kern w:val="0"/>
                <w:sz w:val="24"/>
                <w:szCs w:val="24"/>
                <w:u w:val="single"/>
              </w:rPr>
              <w:t> 40  </w:t>
            </w:r>
            <w:r w:rsidRPr="001369A5">
              <w:rPr>
                <w:rFonts w:asciiTheme="minorEastAsia" w:hAnsiTheme="minorEastAsia" w:cs="仿宋" w:hint="eastAsia"/>
                <w:b/>
                <w:color w:val="000000"/>
                <w:kern w:val="0"/>
                <w:sz w:val="24"/>
                <w:szCs w:val="24"/>
              </w:rPr>
              <w:t>分）</w:t>
            </w:r>
          </w:p>
        </w:tc>
      </w:tr>
      <w:tr w:rsidR="00F65C48" w:rsidRPr="001369A5" w:rsidTr="00FF3661">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F3661">
            <w:pPr>
              <w:widowControl/>
              <w:spacing w:line="330" w:lineRule="atLeast"/>
              <w:jc w:val="center"/>
              <w:rPr>
                <w:rFonts w:asciiTheme="minorEastAsia" w:hAnsiTheme="minorEastAsia"/>
                <w:sz w:val="24"/>
                <w:szCs w:val="24"/>
              </w:rPr>
            </w:pPr>
            <w:r w:rsidRPr="001369A5">
              <w:rPr>
                <w:rFonts w:asciiTheme="minorEastAsia" w:hAnsiTheme="minorEastAsia" w:cs="仿宋" w:hint="eastAsia"/>
                <w:b/>
                <w:color w:val="000000"/>
                <w:kern w:val="0"/>
                <w:sz w:val="24"/>
                <w:szCs w:val="24"/>
              </w:rPr>
              <w:t>评分因素</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F3661">
            <w:pPr>
              <w:widowControl/>
              <w:spacing w:line="330" w:lineRule="atLeast"/>
              <w:jc w:val="center"/>
              <w:rPr>
                <w:rFonts w:asciiTheme="minorEastAsia" w:hAnsiTheme="minorEastAsia"/>
                <w:sz w:val="24"/>
                <w:szCs w:val="24"/>
              </w:rPr>
            </w:pPr>
            <w:r w:rsidRPr="001369A5">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F3661">
            <w:pPr>
              <w:widowControl/>
              <w:spacing w:line="330" w:lineRule="atLeast"/>
              <w:jc w:val="center"/>
              <w:rPr>
                <w:rFonts w:asciiTheme="minorEastAsia" w:hAnsiTheme="minorEastAsia"/>
                <w:sz w:val="24"/>
                <w:szCs w:val="24"/>
              </w:rPr>
            </w:pPr>
            <w:r w:rsidRPr="001369A5">
              <w:rPr>
                <w:rFonts w:asciiTheme="minorEastAsia" w:hAnsiTheme="minorEastAsia" w:cs="仿宋" w:hint="eastAsia"/>
                <w:b/>
                <w:color w:val="000000"/>
                <w:kern w:val="0"/>
                <w:sz w:val="24"/>
                <w:szCs w:val="24"/>
              </w:rPr>
              <w:t>分值</w:t>
            </w:r>
          </w:p>
        </w:tc>
      </w:tr>
      <w:tr w:rsidR="00F65C48" w:rsidRPr="001369A5" w:rsidTr="00FF3661">
        <w:trPr>
          <w:trHeight w:val="9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F3661">
            <w:pPr>
              <w:widowControl/>
              <w:spacing w:line="330" w:lineRule="atLeast"/>
              <w:jc w:val="center"/>
              <w:rPr>
                <w:rFonts w:asciiTheme="minorEastAsia" w:hAnsiTheme="minorEastAsia"/>
                <w:sz w:val="24"/>
                <w:szCs w:val="24"/>
              </w:rPr>
            </w:pPr>
            <w:r w:rsidRPr="001369A5">
              <w:rPr>
                <w:rFonts w:asciiTheme="minorEastAsia" w:hAnsiTheme="minorEastAsia" w:cs="仿宋" w:hint="eastAsia"/>
                <w:color w:val="000000"/>
                <w:kern w:val="0"/>
                <w:sz w:val="24"/>
                <w:szCs w:val="24"/>
              </w:rPr>
              <w:t>投标报价</w:t>
            </w:r>
          </w:p>
          <w:p w:rsidR="00F65C48" w:rsidRPr="001369A5" w:rsidRDefault="00F65C48" w:rsidP="00FF3661">
            <w:pPr>
              <w:widowControl/>
              <w:spacing w:line="330" w:lineRule="atLeast"/>
              <w:jc w:val="center"/>
              <w:rPr>
                <w:rFonts w:asciiTheme="minorEastAsia" w:hAnsiTheme="minorEastAsia"/>
                <w:sz w:val="24"/>
                <w:szCs w:val="24"/>
              </w:rPr>
            </w:pPr>
            <w:r w:rsidRPr="001369A5">
              <w:rPr>
                <w:rFonts w:asciiTheme="minorEastAsia" w:hAnsiTheme="minorEastAsia" w:cs="仿宋" w:hint="eastAsia"/>
                <w:color w:val="000000"/>
                <w:kern w:val="0"/>
                <w:sz w:val="24"/>
                <w:szCs w:val="24"/>
              </w:rPr>
              <w:t>评分标准</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F3661">
            <w:pPr>
              <w:widowControl/>
              <w:spacing w:line="330" w:lineRule="atLeast"/>
              <w:jc w:val="left"/>
              <w:rPr>
                <w:rFonts w:asciiTheme="minorEastAsia" w:hAnsiTheme="minorEastAsia"/>
                <w:sz w:val="24"/>
                <w:szCs w:val="24"/>
              </w:rPr>
            </w:pPr>
            <w:r w:rsidRPr="001369A5">
              <w:rPr>
                <w:rFonts w:asciiTheme="minorEastAsia" w:hAnsiTheme="minorEastAsia" w:cs="仿宋" w:hint="eastAsia"/>
                <w:color w:val="000000"/>
                <w:kern w:val="0"/>
                <w:sz w:val="24"/>
                <w:szCs w:val="24"/>
              </w:rPr>
              <w:t>评标基准价：满足招标文件要求的有效投标报价中，最低的投标报价为评标基准价。</w:t>
            </w:r>
          </w:p>
          <w:p w:rsidR="00F65C48" w:rsidRPr="001369A5" w:rsidRDefault="00F65C48" w:rsidP="00FF3661">
            <w:pPr>
              <w:widowControl/>
              <w:spacing w:line="330" w:lineRule="atLeast"/>
              <w:jc w:val="left"/>
              <w:rPr>
                <w:rFonts w:asciiTheme="minorEastAsia" w:hAnsiTheme="minorEastAsia"/>
                <w:sz w:val="24"/>
                <w:szCs w:val="24"/>
              </w:rPr>
            </w:pPr>
            <w:r w:rsidRPr="001369A5">
              <w:rPr>
                <w:rFonts w:asciiTheme="minorEastAsia" w:hAnsiTheme="minorEastAsia" w:cs="仿宋" w:hint="eastAsia"/>
                <w:color w:val="000000"/>
                <w:kern w:val="0"/>
                <w:sz w:val="24"/>
                <w:szCs w:val="24"/>
              </w:rPr>
              <w:t>投标报价得分=（评标基准价/投标报价）×</w:t>
            </w:r>
            <w:r w:rsidRPr="001369A5">
              <w:rPr>
                <w:rFonts w:asciiTheme="minorEastAsia" w:hAnsiTheme="minorEastAsia" w:cs="仿宋" w:hint="eastAsia"/>
                <w:color w:val="000000"/>
                <w:kern w:val="0"/>
                <w:sz w:val="24"/>
                <w:szCs w:val="24"/>
                <w:u w:val="single"/>
              </w:rPr>
              <w:t> 40 </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F3661">
            <w:pPr>
              <w:widowControl/>
              <w:spacing w:line="330" w:lineRule="atLeast"/>
              <w:jc w:val="center"/>
              <w:rPr>
                <w:rFonts w:asciiTheme="minorEastAsia" w:hAnsiTheme="minorEastAsia"/>
                <w:sz w:val="24"/>
                <w:szCs w:val="24"/>
              </w:rPr>
            </w:pPr>
            <w:r w:rsidRPr="001369A5">
              <w:rPr>
                <w:rFonts w:asciiTheme="minorEastAsia" w:hAnsiTheme="minorEastAsia" w:cs="仿宋" w:hint="eastAsia"/>
                <w:color w:val="000000"/>
                <w:kern w:val="0"/>
                <w:sz w:val="24"/>
                <w:szCs w:val="24"/>
                <w:u w:val="single"/>
              </w:rPr>
              <w:t> 40 </w:t>
            </w:r>
            <w:r w:rsidRPr="001369A5">
              <w:rPr>
                <w:rFonts w:asciiTheme="minorEastAsia" w:hAnsiTheme="minorEastAsia" w:cs="仿宋" w:hint="eastAsia"/>
                <w:color w:val="000000"/>
                <w:kern w:val="0"/>
                <w:sz w:val="24"/>
                <w:szCs w:val="24"/>
              </w:rPr>
              <w:t>分</w:t>
            </w:r>
          </w:p>
        </w:tc>
      </w:tr>
      <w:tr w:rsidR="00F65C48" w:rsidRPr="001369A5" w:rsidTr="00FF3661">
        <w:trPr>
          <w:trHeight w:val="591"/>
        </w:trPr>
        <w:tc>
          <w:tcPr>
            <w:tcW w:w="8731"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F3661">
            <w:pPr>
              <w:widowControl/>
              <w:spacing w:line="330" w:lineRule="atLeast"/>
              <w:jc w:val="center"/>
              <w:rPr>
                <w:rFonts w:asciiTheme="minorEastAsia" w:hAnsiTheme="minorEastAsia"/>
                <w:sz w:val="24"/>
                <w:szCs w:val="24"/>
              </w:rPr>
            </w:pPr>
            <w:r w:rsidRPr="001369A5">
              <w:rPr>
                <w:rFonts w:asciiTheme="minorEastAsia" w:hAnsiTheme="minorEastAsia" w:cs="仿宋" w:hint="eastAsia"/>
                <w:b/>
                <w:color w:val="000000"/>
                <w:kern w:val="0"/>
                <w:sz w:val="24"/>
                <w:szCs w:val="24"/>
              </w:rPr>
              <w:t>二、商务部分（满分</w:t>
            </w:r>
            <w:r w:rsidRPr="001369A5">
              <w:rPr>
                <w:rFonts w:asciiTheme="minorEastAsia" w:hAnsiTheme="minorEastAsia" w:cs="仿宋" w:hint="eastAsia"/>
                <w:b/>
                <w:color w:val="000000"/>
                <w:kern w:val="0"/>
                <w:sz w:val="24"/>
                <w:szCs w:val="24"/>
                <w:u w:val="single"/>
              </w:rPr>
              <w:t> 17  </w:t>
            </w:r>
            <w:r w:rsidRPr="001369A5">
              <w:rPr>
                <w:rFonts w:asciiTheme="minorEastAsia" w:hAnsiTheme="minorEastAsia" w:cs="仿宋" w:hint="eastAsia"/>
                <w:b/>
                <w:color w:val="000000"/>
                <w:kern w:val="0"/>
                <w:sz w:val="24"/>
                <w:szCs w:val="24"/>
              </w:rPr>
              <w:t>分）</w:t>
            </w:r>
          </w:p>
        </w:tc>
      </w:tr>
      <w:tr w:rsidR="00F65C48" w:rsidRPr="001369A5" w:rsidTr="00FF3661">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F3661">
            <w:pPr>
              <w:widowControl/>
              <w:spacing w:line="330" w:lineRule="atLeast"/>
              <w:jc w:val="center"/>
              <w:rPr>
                <w:rFonts w:asciiTheme="minorEastAsia" w:hAnsiTheme="minorEastAsia"/>
                <w:sz w:val="24"/>
                <w:szCs w:val="24"/>
              </w:rPr>
            </w:pPr>
            <w:r w:rsidRPr="001369A5">
              <w:rPr>
                <w:rFonts w:asciiTheme="minorEastAsia" w:hAnsiTheme="minorEastAsia" w:cs="仿宋" w:hint="eastAsia"/>
                <w:b/>
                <w:color w:val="000000"/>
                <w:kern w:val="0"/>
                <w:sz w:val="24"/>
                <w:szCs w:val="24"/>
              </w:rPr>
              <w:t>评分因素</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F3661">
            <w:pPr>
              <w:widowControl/>
              <w:spacing w:line="330" w:lineRule="atLeast"/>
              <w:jc w:val="center"/>
              <w:rPr>
                <w:rFonts w:asciiTheme="minorEastAsia" w:hAnsiTheme="minorEastAsia"/>
                <w:sz w:val="24"/>
                <w:szCs w:val="24"/>
              </w:rPr>
            </w:pPr>
            <w:r w:rsidRPr="001369A5">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F3661">
            <w:pPr>
              <w:widowControl/>
              <w:spacing w:line="330" w:lineRule="atLeast"/>
              <w:jc w:val="center"/>
              <w:rPr>
                <w:rFonts w:asciiTheme="minorEastAsia" w:hAnsiTheme="minorEastAsia"/>
                <w:sz w:val="24"/>
                <w:szCs w:val="24"/>
              </w:rPr>
            </w:pPr>
            <w:r w:rsidRPr="001369A5">
              <w:rPr>
                <w:rFonts w:asciiTheme="minorEastAsia" w:hAnsiTheme="minorEastAsia" w:cs="仿宋" w:hint="eastAsia"/>
                <w:b/>
                <w:color w:val="000000"/>
                <w:kern w:val="0"/>
                <w:sz w:val="24"/>
                <w:szCs w:val="24"/>
              </w:rPr>
              <w:t>分值</w:t>
            </w:r>
          </w:p>
        </w:tc>
      </w:tr>
      <w:tr w:rsidR="00F65C48" w:rsidRPr="001369A5" w:rsidTr="00FF3661">
        <w:trPr>
          <w:trHeight w:val="1349"/>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F3661">
            <w:pPr>
              <w:widowControl/>
              <w:spacing w:line="360" w:lineRule="atLeast"/>
              <w:jc w:val="center"/>
              <w:rPr>
                <w:rFonts w:asciiTheme="minorEastAsia" w:hAnsiTheme="minorEastAsia"/>
                <w:sz w:val="24"/>
                <w:szCs w:val="24"/>
              </w:rPr>
            </w:pPr>
            <w:r w:rsidRPr="001369A5">
              <w:rPr>
                <w:rFonts w:asciiTheme="minorEastAsia" w:hAnsiTheme="minorEastAsia" w:cs="仿宋" w:hint="eastAsia"/>
                <w:color w:val="000000"/>
                <w:kern w:val="0"/>
                <w:sz w:val="24"/>
                <w:szCs w:val="24"/>
              </w:rPr>
              <w:t>信誉</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F3661">
            <w:pPr>
              <w:widowControl/>
              <w:spacing w:line="330" w:lineRule="atLeast"/>
              <w:jc w:val="left"/>
              <w:rPr>
                <w:rFonts w:asciiTheme="minorEastAsia" w:hAnsiTheme="minorEastAsia"/>
                <w:sz w:val="24"/>
                <w:szCs w:val="24"/>
              </w:rPr>
            </w:pPr>
            <w:r w:rsidRPr="001369A5">
              <w:rPr>
                <w:rFonts w:asciiTheme="minorEastAsia" w:hAnsiTheme="minorEastAsia" w:cs="仿宋" w:hint="eastAsia"/>
                <w:color w:val="000000"/>
                <w:kern w:val="0"/>
                <w:sz w:val="24"/>
                <w:szCs w:val="24"/>
              </w:rPr>
              <w:t>供应商提供2016年1月1日以来信用评级机构出具的有效的企业信用报告，等级为AAA级的得3分；AA级的得2分；A级的得1分。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F3661">
            <w:pPr>
              <w:widowControl/>
              <w:spacing w:line="330" w:lineRule="atLeast"/>
              <w:jc w:val="center"/>
              <w:rPr>
                <w:rFonts w:asciiTheme="minorEastAsia" w:hAnsiTheme="minorEastAsia"/>
                <w:sz w:val="24"/>
                <w:szCs w:val="24"/>
              </w:rPr>
            </w:pPr>
            <w:r w:rsidRPr="001369A5">
              <w:rPr>
                <w:rFonts w:asciiTheme="minorEastAsia" w:hAnsiTheme="minorEastAsia" w:cs="仿宋" w:hint="eastAsia"/>
                <w:color w:val="000000"/>
                <w:kern w:val="0"/>
                <w:sz w:val="24"/>
                <w:szCs w:val="24"/>
              </w:rPr>
              <w:t>3分</w:t>
            </w:r>
          </w:p>
        </w:tc>
      </w:tr>
      <w:tr w:rsidR="00F65C48" w:rsidRPr="001369A5" w:rsidTr="00FF3661">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F3661">
            <w:pPr>
              <w:widowControl/>
              <w:spacing w:line="360" w:lineRule="atLeast"/>
              <w:jc w:val="center"/>
              <w:rPr>
                <w:rFonts w:asciiTheme="minorEastAsia" w:hAnsiTheme="minorEastAsia"/>
                <w:sz w:val="24"/>
                <w:szCs w:val="24"/>
              </w:rPr>
            </w:pPr>
            <w:r w:rsidRPr="001369A5">
              <w:rPr>
                <w:rFonts w:asciiTheme="minorEastAsia" w:hAnsiTheme="minorEastAsia" w:cs="仿宋" w:hint="eastAsia"/>
                <w:color w:val="000000"/>
                <w:kern w:val="0"/>
                <w:sz w:val="24"/>
                <w:szCs w:val="24"/>
              </w:rPr>
              <w:t>企业实力</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F65C48" w:rsidRPr="00F65C48" w:rsidRDefault="00F65C48" w:rsidP="00F65C48">
            <w:pPr>
              <w:widowControl/>
              <w:spacing w:line="360" w:lineRule="atLeast"/>
              <w:jc w:val="left"/>
              <w:rPr>
                <w:rFonts w:asciiTheme="minorEastAsia" w:hAnsiTheme="minorEastAsia" w:cs="仿宋"/>
                <w:color w:val="000000"/>
                <w:kern w:val="0"/>
                <w:sz w:val="24"/>
                <w:szCs w:val="24"/>
              </w:rPr>
            </w:pPr>
            <w:r w:rsidRPr="001369A5">
              <w:rPr>
                <w:rFonts w:asciiTheme="minorEastAsia" w:hAnsiTheme="minorEastAsia" w:cs="仿宋" w:hint="eastAsia"/>
                <w:color w:val="000000"/>
                <w:kern w:val="0"/>
                <w:sz w:val="24"/>
                <w:szCs w:val="24"/>
              </w:rPr>
              <w:t>1、具备生产该设备的流水生产线、机械加工、装配和测试的生产能力，须提供生产厂家证明材料，包括设备名称、购置发票、图片、技术人员证书、劳动合同，得6分</w:t>
            </w:r>
            <w:r>
              <w:rPr>
                <w:rFonts w:asciiTheme="minorEastAsia" w:hAnsiTheme="minorEastAsia" w:cs="仿宋" w:hint="eastAsia"/>
                <w:color w:val="000000"/>
                <w:kern w:val="0"/>
                <w:sz w:val="24"/>
                <w:szCs w:val="24"/>
              </w:rPr>
              <w:t>。</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F3661">
            <w:pPr>
              <w:widowControl/>
              <w:spacing w:line="330" w:lineRule="atLeast"/>
              <w:jc w:val="center"/>
              <w:rPr>
                <w:rFonts w:asciiTheme="minorEastAsia" w:hAnsiTheme="minorEastAsia"/>
                <w:sz w:val="24"/>
                <w:szCs w:val="24"/>
              </w:rPr>
            </w:pPr>
            <w:r w:rsidRPr="001369A5">
              <w:rPr>
                <w:rFonts w:asciiTheme="minorEastAsia" w:hAnsiTheme="minorEastAsia" w:cs="仿宋" w:hint="eastAsia"/>
                <w:color w:val="000000"/>
                <w:kern w:val="0"/>
                <w:sz w:val="24"/>
                <w:szCs w:val="24"/>
                <w:u w:val="single"/>
              </w:rPr>
              <w:t>6 </w:t>
            </w:r>
            <w:r w:rsidRPr="001369A5">
              <w:rPr>
                <w:rFonts w:asciiTheme="minorEastAsia" w:hAnsiTheme="minorEastAsia" w:cs="仿宋" w:hint="eastAsia"/>
                <w:color w:val="000000"/>
                <w:kern w:val="0"/>
                <w:sz w:val="24"/>
                <w:szCs w:val="24"/>
              </w:rPr>
              <w:t>分</w:t>
            </w:r>
          </w:p>
        </w:tc>
      </w:tr>
      <w:tr w:rsidR="00F65C48" w:rsidRPr="001369A5" w:rsidTr="00FF3661">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F3661">
            <w:pPr>
              <w:widowControl/>
              <w:spacing w:line="400" w:lineRule="atLeast"/>
              <w:jc w:val="center"/>
              <w:rPr>
                <w:rFonts w:asciiTheme="minorEastAsia" w:hAnsiTheme="minorEastAsia"/>
                <w:sz w:val="24"/>
                <w:szCs w:val="24"/>
              </w:rPr>
            </w:pPr>
            <w:r w:rsidRPr="001369A5">
              <w:rPr>
                <w:rFonts w:asciiTheme="minorEastAsia" w:hAnsiTheme="minorEastAsia" w:cs="仿宋" w:hint="eastAsia"/>
                <w:color w:val="000000"/>
                <w:kern w:val="0"/>
                <w:sz w:val="24"/>
                <w:szCs w:val="24"/>
              </w:rPr>
              <w:t>业绩</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F3661">
            <w:pPr>
              <w:wordWrap w:val="0"/>
              <w:topLinePunct/>
              <w:snapToGrid w:val="0"/>
              <w:spacing w:line="360" w:lineRule="auto"/>
              <w:outlineLvl w:val="0"/>
              <w:rPr>
                <w:rFonts w:asciiTheme="minorEastAsia" w:hAnsiTheme="minorEastAsia"/>
                <w:sz w:val="24"/>
                <w:szCs w:val="24"/>
              </w:rPr>
            </w:pPr>
            <w:r w:rsidRPr="001369A5">
              <w:rPr>
                <w:rFonts w:asciiTheme="minorEastAsia" w:hAnsiTheme="minorEastAsia" w:cs="仿宋" w:hint="eastAsia"/>
                <w:color w:val="000000"/>
                <w:kern w:val="0"/>
                <w:sz w:val="24"/>
                <w:szCs w:val="24"/>
              </w:rPr>
              <w:t> 2016年以来具有类似项目业绩，中标通知书及合同齐全的，每份得1分，满分5分（以合</w:t>
            </w:r>
            <w:r w:rsidRPr="001369A5">
              <w:rPr>
                <w:rFonts w:asciiTheme="minorEastAsia" w:hAnsiTheme="minorEastAsia" w:cs="仿宋" w:hint="eastAsia"/>
                <w:color w:val="000000"/>
                <w:kern w:val="0"/>
                <w:sz w:val="24"/>
                <w:szCs w:val="24"/>
              </w:rPr>
              <w:lastRenderedPageBreak/>
              <w:t>同日期为准）。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F3661">
            <w:pPr>
              <w:widowControl/>
              <w:spacing w:line="330" w:lineRule="atLeast"/>
              <w:jc w:val="center"/>
              <w:rPr>
                <w:rFonts w:asciiTheme="minorEastAsia" w:hAnsiTheme="minorEastAsia"/>
                <w:sz w:val="24"/>
                <w:szCs w:val="24"/>
              </w:rPr>
            </w:pPr>
            <w:r w:rsidRPr="001369A5">
              <w:rPr>
                <w:rFonts w:asciiTheme="minorEastAsia" w:hAnsiTheme="minorEastAsia" w:cs="仿宋" w:hint="eastAsia"/>
                <w:color w:val="000000"/>
                <w:kern w:val="0"/>
                <w:sz w:val="24"/>
                <w:szCs w:val="24"/>
                <w:u w:val="single"/>
              </w:rPr>
              <w:lastRenderedPageBreak/>
              <w:t> 5 </w:t>
            </w:r>
            <w:r w:rsidRPr="001369A5">
              <w:rPr>
                <w:rFonts w:asciiTheme="minorEastAsia" w:hAnsiTheme="minorEastAsia" w:cs="仿宋" w:hint="eastAsia"/>
                <w:color w:val="000000"/>
                <w:kern w:val="0"/>
                <w:sz w:val="24"/>
                <w:szCs w:val="24"/>
              </w:rPr>
              <w:t>分</w:t>
            </w:r>
          </w:p>
        </w:tc>
      </w:tr>
      <w:tr w:rsidR="00F65C48" w:rsidRPr="001369A5" w:rsidTr="00FF3661">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F3661">
            <w:pPr>
              <w:widowControl/>
              <w:spacing w:line="400" w:lineRule="atLeast"/>
              <w:jc w:val="center"/>
              <w:rPr>
                <w:rFonts w:asciiTheme="minorEastAsia" w:hAnsiTheme="minorEastAsia" w:cs="仿宋"/>
                <w:color w:val="000000"/>
                <w:kern w:val="0"/>
                <w:sz w:val="24"/>
                <w:szCs w:val="24"/>
              </w:rPr>
            </w:pPr>
            <w:r w:rsidRPr="001369A5">
              <w:rPr>
                <w:rFonts w:asciiTheme="minorEastAsia" w:hAnsiTheme="minorEastAsia" w:cs="Times New Roman"/>
                <w:bCs/>
                <w:sz w:val="24"/>
                <w:szCs w:val="24"/>
              </w:rPr>
              <w:lastRenderedPageBreak/>
              <w:t>投标文件规范程度</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F3661">
            <w:pPr>
              <w:wordWrap w:val="0"/>
              <w:topLinePunct/>
              <w:snapToGrid w:val="0"/>
              <w:spacing w:line="360" w:lineRule="auto"/>
              <w:rPr>
                <w:rFonts w:asciiTheme="minorEastAsia" w:hAnsiTheme="minorEastAsia" w:cs="Times New Roman"/>
                <w:sz w:val="24"/>
                <w:szCs w:val="24"/>
              </w:rPr>
            </w:pPr>
            <w:r w:rsidRPr="001369A5">
              <w:rPr>
                <w:rFonts w:asciiTheme="minorEastAsia" w:hAnsiTheme="minorEastAsia" w:cs="Times New Roman"/>
                <w:sz w:val="24"/>
                <w:szCs w:val="24"/>
              </w:rPr>
              <w:t>1、装订规范、文字清晰、无差错1</w:t>
            </w:r>
            <w:r w:rsidRPr="001369A5">
              <w:rPr>
                <w:rFonts w:asciiTheme="minorEastAsia" w:hAnsiTheme="minorEastAsia" w:cs="Times New Roman" w:hint="eastAsia"/>
                <w:sz w:val="24"/>
                <w:szCs w:val="24"/>
              </w:rPr>
              <w:t>.5</w:t>
            </w:r>
            <w:r w:rsidRPr="001369A5">
              <w:rPr>
                <w:rFonts w:asciiTheme="minorEastAsia" w:hAnsiTheme="minorEastAsia" w:cs="Times New Roman"/>
                <w:sz w:val="24"/>
                <w:szCs w:val="24"/>
              </w:rPr>
              <w:t>分；</w:t>
            </w:r>
          </w:p>
          <w:p w:rsidR="00F65C48" w:rsidRPr="001369A5" w:rsidRDefault="00F65C48" w:rsidP="00FF3661">
            <w:pPr>
              <w:wordWrap w:val="0"/>
              <w:topLinePunct/>
              <w:snapToGrid w:val="0"/>
              <w:spacing w:line="360" w:lineRule="auto"/>
              <w:outlineLvl w:val="0"/>
              <w:rPr>
                <w:rFonts w:asciiTheme="minorEastAsia" w:hAnsiTheme="minorEastAsia" w:cs="仿宋"/>
                <w:color w:val="000000"/>
                <w:kern w:val="0"/>
                <w:sz w:val="24"/>
                <w:szCs w:val="24"/>
              </w:rPr>
            </w:pPr>
            <w:r w:rsidRPr="001369A5">
              <w:rPr>
                <w:rFonts w:asciiTheme="minorEastAsia" w:hAnsiTheme="minorEastAsia" w:cs="Times New Roman"/>
                <w:sz w:val="24"/>
                <w:szCs w:val="24"/>
              </w:rPr>
              <w:t>2、所提供资料准确完整1</w:t>
            </w:r>
            <w:r w:rsidRPr="001369A5">
              <w:rPr>
                <w:rFonts w:asciiTheme="minorEastAsia" w:hAnsiTheme="minorEastAsia" w:cs="Times New Roman" w:hint="eastAsia"/>
                <w:sz w:val="24"/>
                <w:szCs w:val="24"/>
              </w:rPr>
              <w:t>.5</w:t>
            </w:r>
            <w:r w:rsidRPr="001369A5">
              <w:rPr>
                <w:rFonts w:asciiTheme="minorEastAsia" w:hAnsiTheme="minorEastAsia" w:cs="Times New Roman"/>
                <w:sz w:val="24"/>
                <w:szCs w:val="24"/>
              </w:rPr>
              <w:t>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F3661">
            <w:pPr>
              <w:widowControl/>
              <w:spacing w:line="330" w:lineRule="atLeast"/>
              <w:jc w:val="center"/>
              <w:rPr>
                <w:rFonts w:asciiTheme="minorEastAsia" w:hAnsiTheme="minorEastAsia" w:cs="仿宋"/>
                <w:color w:val="000000"/>
                <w:kern w:val="0"/>
                <w:sz w:val="24"/>
                <w:szCs w:val="24"/>
                <w:u w:val="single"/>
              </w:rPr>
            </w:pPr>
            <w:r w:rsidRPr="001369A5">
              <w:rPr>
                <w:rFonts w:asciiTheme="minorEastAsia" w:hAnsiTheme="minorEastAsia" w:cs="仿宋" w:hint="eastAsia"/>
                <w:color w:val="000000"/>
                <w:kern w:val="0"/>
                <w:sz w:val="24"/>
                <w:szCs w:val="24"/>
                <w:u w:val="single"/>
              </w:rPr>
              <w:t>3 </w:t>
            </w:r>
            <w:r w:rsidRPr="001369A5">
              <w:rPr>
                <w:rFonts w:asciiTheme="minorEastAsia" w:hAnsiTheme="minorEastAsia" w:cs="仿宋" w:hint="eastAsia"/>
                <w:color w:val="000000"/>
                <w:kern w:val="0"/>
                <w:sz w:val="24"/>
                <w:szCs w:val="24"/>
              </w:rPr>
              <w:t>分</w:t>
            </w:r>
          </w:p>
        </w:tc>
      </w:tr>
      <w:tr w:rsidR="00F65C48" w:rsidRPr="001369A5" w:rsidTr="00FF3661">
        <w:trPr>
          <w:trHeight w:val="623"/>
        </w:trPr>
        <w:tc>
          <w:tcPr>
            <w:tcW w:w="8731"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F3661">
            <w:pPr>
              <w:widowControl/>
              <w:spacing w:line="330" w:lineRule="atLeast"/>
              <w:jc w:val="center"/>
              <w:rPr>
                <w:rFonts w:asciiTheme="minorEastAsia" w:hAnsiTheme="minorEastAsia"/>
                <w:sz w:val="24"/>
                <w:szCs w:val="24"/>
              </w:rPr>
            </w:pPr>
            <w:r w:rsidRPr="001369A5">
              <w:rPr>
                <w:rFonts w:asciiTheme="minorEastAsia" w:hAnsiTheme="minorEastAsia" w:cs="仿宋" w:hint="eastAsia"/>
                <w:b/>
                <w:color w:val="000000"/>
                <w:kern w:val="0"/>
                <w:sz w:val="24"/>
                <w:szCs w:val="24"/>
              </w:rPr>
              <w:t>三、技术部分（满分</w:t>
            </w:r>
            <w:r w:rsidRPr="001369A5">
              <w:rPr>
                <w:rFonts w:asciiTheme="minorEastAsia" w:hAnsiTheme="minorEastAsia" w:cs="仿宋" w:hint="eastAsia"/>
                <w:b/>
                <w:color w:val="000000"/>
                <w:kern w:val="0"/>
                <w:sz w:val="24"/>
                <w:szCs w:val="24"/>
                <w:u w:val="single"/>
              </w:rPr>
              <w:t> 43  </w:t>
            </w:r>
            <w:r w:rsidRPr="001369A5">
              <w:rPr>
                <w:rFonts w:asciiTheme="minorEastAsia" w:hAnsiTheme="minorEastAsia" w:cs="仿宋" w:hint="eastAsia"/>
                <w:b/>
                <w:color w:val="000000"/>
                <w:kern w:val="0"/>
                <w:sz w:val="24"/>
                <w:szCs w:val="24"/>
              </w:rPr>
              <w:t>分）</w:t>
            </w:r>
          </w:p>
        </w:tc>
      </w:tr>
      <w:tr w:rsidR="00F65C48" w:rsidRPr="001369A5" w:rsidTr="00FF3661">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F3661">
            <w:pPr>
              <w:widowControl/>
              <w:spacing w:line="330" w:lineRule="atLeast"/>
              <w:jc w:val="center"/>
              <w:rPr>
                <w:rFonts w:asciiTheme="minorEastAsia" w:hAnsiTheme="minorEastAsia"/>
                <w:sz w:val="24"/>
                <w:szCs w:val="24"/>
              </w:rPr>
            </w:pPr>
            <w:r w:rsidRPr="001369A5">
              <w:rPr>
                <w:rFonts w:asciiTheme="minorEastAsia" w:hAnsiTheme="minorEastAsia" w:cs="仿宋" w:hint="eastAsia"/>
                <w:b/>
                <w:color w:val="000000"/>
                <w:kern w:val="0"/>
                <w:sz w:val="24"/>
                <w:szCs w:val="24"/>
              </w:rPr>
              <w:t>评分因素</w:t>
            </w:r>
          </w:p>
        </w:tc>
        <w:tc>
          <w:tcPr>
            <w:tcW w:w="5024" w:type="dxa"/>
            <w:tcBorders>
              <w:top w:val="nil"/>
              <w:left w:val="nil"/>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F3661">
            <w:pPr>
              <w:widowControl/>
              <w:spacing w:line="330" w:lineRule="atLeast"/>
              <w:jc w:val="center"/>
              <w:rPr>
                <w:rFonts w:asciiTheme="minorEastAsia" w:hAnsiTheme="minorEastAsia"/>
                <w:sz w:val="24"/>
                <w:szCs w:val="24"/>
              </w:rPr>
            </w:pPr>
            <w:r w:rsidRPr="001369A5">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F3661">
            <w:pPr>
              <w:widowControl/>
              <w:spacing w:line="330" w:lineRule="atLeast"/>
              <w:jc w:val="center"/>
              <w:rPr>
                <w:rFonts w:asciiTheme="minorEastAsia" w:hAnsiTheme="minorEastAsia"/>
                <w:sz w:val="24"/>
                <w:szCs w:val="24"/>
              </w:rPr>
            </w:pPr>
            <w:r w:rsidRPr="001369A5">
              <w:rPr>
                <w:rFonts w:asciiTheme="minorEastAsia" w:hAnsiTheme="minorEastAsia" w:cs="仿宋" w:hint="eastAsia"/>
                <w:b/>
                <w:color w:val="000000"/>
                <w:kern w:val="0"/>
                <w:sz w:val="24"/>
                <w:szCs w:val="24"/>
              </w:rPr>
              <w:t>分值</w:t>
            </w:r>
          </w:p>
        </w:tc>
      </w:tr>
      <w:tr w:rsidR="00F65C48" w:rsidRPr="001369A5" w:rsidTr="00FF3661">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F3661">
            <w:pPr>
              <w:widowControl/>
              <w:spacing w:line="330" w:lineRule="atLeast"/>
              <w:jc w:val="center"/>
              <w:rPr>
                <w:rFonts w:asciiTheme="minorEastAsia" w:hAnsiTheme="minorEastAsia"/>
                <w:sz w:val="24"/>
                <w:szCs w:val="24"/>
              </w:rPr>
            </w:pPr>
            <w:r w:rsidRPr="001369A5">
              <w:rPr>
                <w:rFonts w:asciiTheme="minorEastAsia" w:hAnsiTheme="minorEastAsia" w:cs="仿宋" w:hint="eastAsia"/>
                <w:color w:val="000000"/>
                <w:kern w:val="0"/>
                <w:sz w:val="24"/>
                <w:szCs w:val="24"/>
              </w:rPr>
              <w:t>对招标文件</w:t>
            </w:r>
          </w:p>
          <w:p w:rsidR="00F65C48" w:rsidRPr="001369A5" w:rsidRDefault="00F65C48" w:rsidP="00FF3661">
            <w:pPr>
              <w:widowControl/>
              <w:spacing w:line="330" w:lineRule="atLeast"/>
              <w:jc w:val="center"/>
              <w:rPr>
                <w:rFonts w:asciiTheme="minorEastAsia" w:hAnsiTheme="minorEastAsia"/>
                <w:sz w:val="24"/>
                <w:szCs w:val="24"/>
              </w:rPr>
            </w:pPr>
            <w:r w:rsidRPr="001369A5">
              <w:rPr>
                <w:rFonts w:asciiTheme="minorEastAsia" w:hAnsiTheme="minorEastAsia" w:cs="仿宋" w:hint="eastAsia"/>
                <w:color w:val="000000"/>
                <w:kern w:val="0"/>
                <w:sz w:val="24"/>
                <w:szCs w:val="24"/>
              </w:rPr>
              <w:t>响应程度</w:t>
            </w:r>
          </w:p>
        </w:tc>
        <w:tc>
          <w:tcPr>
            <w:tcW w:w="5024" w:type="dxa"/>
            <w:tcBorders>
              <w:top w:val="nil"/>
              <w:left w:val="nil"/>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65C48">
            <w:pPr>
              <w:numPr>
                <w:ilvl w:val="0"/>
                <w:numId w:val="6"/>
              </w:numPr>
              <w:wordWrap w:val="0"/>
              <w:topLinePunct/>
              <w:snapToGrid w:val="0"/>
              <w:spacing w:line="360" w:lineRule="auto"/>
              <w:outlineLvl w:val="0"/>
              <w:rPr>
                <w:rFonts w:asciiTheme="minorEastAsia" w:hAnsiTheme="minorEastAsia" w:cs="仿宋"/>
                <w:color w:val="000000"/>
                <w:kern w:val="0"/>
                <w:sz w:val="24"/>
                <w:szCs w:val="24"/>
              </w:rPr>
            </w:pPr>
            <w:r w:rsidRPr="001369A5">
              <w:rPr>
                <w:rFonts w:asciiTheme="minorEastAsia" w:hAnsiTheme="minorEastAsia" w:cs="仿宋" w:hint="eastAsia"/>
                <w:color w:val="000000"/>
                <w:kern w:val="0"/>
                <w:sz w:val="24"/>
                <w:szCs w:val="24"/>
              </w:rPr>
              <w:t>不满足招标文件技术要求和商务条款规定的为无效投标。</w:t>
            </w:r>
          </w:p>
          <w:p w:rsidR="00F65C48" w:rsidRPr="001369A5" w:rsidRDefault="00F65C48" w:rsidP="00F65C48">
            <w:pPr>
              <w:numPr>
                <w:ilvl w:val="0"/>
                <w:numId w:val="6"/>
              </w:numPr>
              <w:wordWrap w:val="0"/>
              <w:topLinePunct/>
              <w:snapToGrid w:val="0"/>
              <w:spacing w:line="360" w:lineRule="auto"/>
              <w:outlineLvl w:val="0"/>
              <w:rPr>
                <w:rFonts w:asciiTheme="minorEastAsia" w:hAnsiTheme="minorEastAsia"/>
                <w:sz w:val="24"/>
                <w:szCs w:val="24"/>
              </w:rPr>
            </w:pPr>
            <w:r w:rsidRPr="001369A5">
              <w:rPr>
                <w:rFonts w:asciiTheme="minorEastAsia" w:hAnsiTheme="minorEastAsia" w:cs="仿宋" w:hint="eastAsia"/>
                <w:color w:val="000000"/>
                <w:kern w:val="0"/>
                <w:sz w:val="24"/>
                <w:szCs w:val="24"/>
              </w:rPr>
              <w:t>所投产品技术参数优于“货物需求”中加</w:t>
            </w:r>
            <w:r w:rsidRPr="001369A5">
              <w:rPr>
                <w:rFonts w:asciiTheme="minorEastAsia" w:hAnsiTheme="minorEastAsia" w:cs="仿宋" w:hint="eastAsia"/>
                <w:color w:val="000000"/>
                <w:kern w:val="0"/>
                <w:sz w:val="24"/>
                <w:szCs w:val="24"/>
              </w:rPr>
              <w:sym w:font="Wingdings" w:char="0074"/>
            </w:r>
            <w:r w:rsidRPr="001369A5">
              <w:rPr>
                <w:rFonts w:asciiTheme="minorEastAsia" w:hAnsiTheme="minorEastAsia" w:cs="仿宋" w:hint="eastAsia"/>
                <w:color w:val="000000"/>
                <w:kern w:val="0"/>
                <w:sz w:val="24"/>
                <w:szCs w:val="24"/>
              </w:rPr>
              <w:t>项的，每一项加5分。满分30分。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F3661">
            <w:pPr>
              <w:widowControl/>
              <w:spacing w:line="330" w:lineRule="atLeast"/>
              <w:jc w:val="center"/>
              <w:rPr>
                <w:rFonts w:asciiTheme="minorEastAsia" w:hAnsiTheme="minorEastAsia"/>
                <w:sz w:val="24"/>
                <w:szCs w:val="24"/>
              </w:rPr>
            </w:pPr>
            <w:r w:rsidRPr="001369A5">
              <w:rPr>
                <w:rFonts w:asciiTheme="minorEastAsia" w:hAnsiTheme="minorEastAsia" w:cs="仿宋" w:hint="eastAsia"/>
                <w:color w:val="000000"/>
                <w:kern w:val="0"/>
                <w:sz w:val="24"/>
                <w:szCs w:val="24"/>
                <w:u w:val="single"/>
              </w:rPr>
              <w:t>30 </w:t>
            </w:r>
            <w:r w:rsidRPr="001369A5">
              <w:rPr>
                <w:rFonts w:asciiTheme="minorEastAsia" w:hAnsiTheme="minorEastAsia" w:cs="仿宋" w:hint="eastAsia"/>
                <w:color w:val="000000"/>
                <w:kern w:val="0"/>
                <w:sz w:val="24"/>
                <w:szCs w:val="24"/>
              </w:rPr>
              <w:t>分</w:t>
            </w:r>
          </w:p>
        </w:tc>
      </w:tr>
      <w:tr w:rsidR="00F65C48" w:rsidRPr="001369A5" w:rsidTr="00FF3661">
        <w:trPr>
          <w:trHeight w:val="745"/>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F3661">
            <w:pPr>
              <w:widowControl/>
              <w:spacing w:line="360" w:lineRule="atLeast"/>
              <w:jc w:val="center"/>
              <w:rPr>
                <w:rFonts w:asciiTheme="minorEastAsia" w:hAnsiTheme="minorEastAsia"/>
                <w:sz w:val="24"/>
                <w:szCs w:val="24"/>
              </w:rPr>
            </w:pPr>
            <w:r w:rsidRPr="001369A5">
              <w:rPr>
                <w:rFonts w:asciiTheme="minorEastAsia" w:hAnsiTheme="minorEastAsia" w:cs="仿宋" w:hint="eastAsia"/>
                <w:color w:val="000000"/>
                <w:kern w:val="0"/>
                <w:sz w:val="24"/>
                <w:szCs w:val="24"/>
              </w:rPr>
              <w:t>售后服务</w:t>
            </w:r>
          </w:p>
        </w:tc>
        <w:tc>
          <w:tcPr>
            <w:tcW w:w="5024" w:type="dxa"/>
            <w:tcBorders>
              <w:top w:val="nil"/>
              <w:left w:val="nil"/>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F3661">
            <w:pPr>
              <w:wordWrap w:val="0"/>
              <w:topLinePunct/>
              <w:snapToGrid w:val="0"/>
              <w:spacing w:line="360" w:lineRule="auto"/>
              <w:outlineLvl w:val="0"/>
              <w:rPr>
                <w:rFonts w:asciiTheme="minorEastAsia" w:hAnsiTheme="minorEastAsia" w:cs="仿宋"/>
                <w:color w:val="000000"/>
                <w:kern w:val="0"/>
                <w:sz w:val="24"/>
                <w:szCs w:val="24"/>
              </w:rPr>
            </w:pPr>
            <w:r w:rsidRPr="001369A5">
              <w:rPr>
                <w:rFonts w:asciiTheme="minorEastAsia" w:hAnsiTheme="minorEastAsia" w:cs="仿宋" w:hint="eastAsia"/>
                <w:color w:val="000000"/>
                <w:kern w:val="0"/>
                <w:sz w:val="24"/>
                <w:szCs w:val="24"/>
              </w:rPr>
              <w:t>1、有常设售后办事机构（提供场地相关证明资料），得2分。</w:t>
            </w:r>
          </w:p>
          <w:p w:rsidR="00F65C48" w:rsidRPr="001369A5" w:rsidRDefault="00F65C48" w:rsidP="00FF3661">
            <w:pPr>
              <w:wordWrap w:val="0"/>
              <w:topLinePunct/>
              <w:snapToGrid w:val="0"/>
              <w:spacing w:line="360" w:lineRule="auto"/>
              <w:outlineLvl w:val="0"/>
              <w:rPr>
                <w:rFonts w:asciiTheme="minorEastAsia" w:hAnsiTheme="minorEastAsia" w:cs="仿宋"/>
                <w:color w:val="000000"/>
                <w:kern w:val="0"/>
                <w:sz w:val="24"/>
                <w:szCs w:val="24"/>
              </w:rPr>
            </w:pPr>
            <w:r w:rsidRPr="001369A5">
              <w:rPr>
                <w:rFonts w:asciiTheme="minorEastAsia" w:hAnsiTheme="minorEastAsia" w:cs="仿宋" w:hint="eastAsia"/>
                <w:color w:val="000000"/>
                <w:kern w:val="0"/>
                <w:sz w:val="24"/>
                <w:szCs w:val="24"/>
              </w:rPr>
              <w:t>2、有健全的售后服务规章制度、用户档案、用户保修卡、维修服务准则的，每项得1分，满分4分，不提供不得分。</w:t>
            </w:r>
          </w:p>
          <w:p w:rsidR="00F65C48" w:rsidRPr="001369A5" w:rsidRDefault="00F65C48" w:rsidP="00FF3661">
            <w:pPr>
              <w:wordWrap w:val="0"/>
              <w:topLinePunct/>
              <w:snapToGrid w:val="0"/>
              <w:spacing w:line="360" w:lineRule="auto"/>
              <w:outlineLvl w:val="0"/>
              <w:rPr>
                <w:rFonts w:asciiTheme="minorEastAsia" w:hAnsiTheme="minorEastAsia" w:cs="仿宋"/>
                <w:color w:val="000000"/>
                <w:kern w:val="0"/>
                <w:sz w:val="24"/>
                <w:szCs w:val="24"/>
              </w:rPr>
            </w:pPr>
            <w:r w:rsidRPr="001369A5">
              <w:rPr>
                <w:rFonts w:asciiTheme="minorEastAsia" w:hAnsiTheme="minorEastAsia" w:cs="仿宋" w:hint="eastAsia"/>
                <w:color w:val="000000"/>
                <w:kern w:val="0"/>
                <w:sz w:val="24"/>
                <w:szCs w:val="24"/>
              </w:rPr>
              <w:t>3、在售后出现质量问题实行24小时以内响应并上门维修，得2分；有货物瑕疵、缺陷补救方案的，得1分；排除故障时间不超过48小时的，得1分。</w:t>
            </w:r>
          </w:p>
          <w:p w:rsidR="00F65C48" w:rsidRPr="001369A5" w:rsidRDefault="00F65C48" w:rsidP="00FF3661">
            <w:pPr>
              <w:wordWrap w:val="0"/>
              <w:topLinePunct/>
              <w:snapToGrid w:val="0"/>
              <w:spacing w:line="360" w:lineRule="auto"/>
              <w:outlineLvl w:val="0"/>
              <w:rPr>
                <w:rFonts w:asciiTheme="minorEastAsia" w:hAnsiTheme="minorEastAsia" w:cs="仿宋"/>
                <w:color w:val="000000"/>
                <w:kern w:val="0"/>
                <w:sz w:val="24"/>
                <w:szCs w:val="24"/>
              </w:rPr>
            </w:pPr>
            <w:r w:rsidRPr="001369A5">
              <w:rPr>
                <w:rFonts w:asciiTheme="minorEastAsia" w:hAnsiTheme="minorEastAsia" w:cs="仿宋" w:hint="eastAsia"/>
                <w:color w:val="000000"/>
                <w:kern w:val="0"/>
                <w:sz w:val="24"/>
                <w:szCs w:val="24"/>
              </w:rPr>
              <w:t>4、</w:t>
            </w:r>
            <w:r w:rsidR="007C1B73" w:rsidRPr="007C1B73">
              <w:rPr>
                <w:rFonts w:asciiTheme="minorEastAsia" w:hAnsiTheme="minorEastAsia" w:cs="仿宋" w:hint="eastAsia"/>
                <w:color w:val="000000"/>
                <w:kern w:val="0"/>
                <w:sz w:val="24"/>
                <w:szCs w:val="24"/>
              </w:rPr>
              <w:t>投标企业提供售后服务人员社保缴纳情况记录，每提供一人加1分，最多得3分。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65C48" w:rsidRPr="001369A5" w:rsidRDefault="00F65C48" w:rsidP="00FF3661">
            <w:pPr>
              <w:widowControl/>
              <w:spacing w:line="330" w:lineRule="atLeast"/>
              <w:jc w:val="center"/>
              <w:rPr>
                <w:rFonts w:asciiTheme="minorEastAsia" w:hAnsiTheme="minorEastAsia"/>
                <w:sz w:val="24"/>
                <w:szCs w:val="24"/>
              </w:rPr>
            </w:pPr>
            <w:r w:rsidRPr="001369A5">
              <w:rPr>
                <w:rFonts w:asciiTheme="minorEastAsia" w:hAnsiTheme="minorEastAsia" w:cs="仿宋" w:hint="eastAsia"/>
                <w:color w:val="000000"/>
                <w:kern w:val="0"/>
                <w:sz w:val="24"/>
                <w:szCs w:val="24"/>
                <w:u w:val="single"/>
              </w:rPr>
              <w:t> 13 </w:t>
            </w:r>
            <w:r w:rsidRPr="001369A5">
              <w:rPr>
                <w:rFonts w:asciiTheme="minorEastAsia" w:hAnsiTheme="minorEastAsia" w:cs="仿宋" w:hint="eastAsia"/>
                <w:color w:val="000000"/>
                <w:kern w:val="0"/>
                <w:sz w:val="24"/>
                <w:szCs w:val="24"/>
              </w:rPr>
              <w:t>分</w:t>
            </w:r>
          </w:p>
        </w:tc>
      </w:tr>
    </w:tbl>
    <w:p w:rsidR="007B1A55" w:rsidRDefault="009C1F8C" w:rsidP="00F65C4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B1A55">
        <w:trPr>
          <w:trHeight w:val="557"/>
        </w:trPr>
        <w:tc>
          <w:tcPr>
            <w:tcW w:w="721"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7B1A55">
        <w:trPr>
          <w:trHeight w:val="891"/>
        </w:trPr>
        <w:tc>
          <w:tcPr>
            <w:tcW w:w="721"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7B1A55" w:rsidRPr="00F65C48" w:rsidRDefault="009C1F8C">
            <w:pPr>
              <w:jc w:val="center"/>
              <w:rPr>
                <w:rFonts w:ascii="宋体" w:hAnsi="宋体"/>
                <w:b/>
                <w:sz w:val="24"/>
                <w:szCs w:val="24"/>
                <w:lang w:val="en-GB"/>
              </w:rPr>
            </w:pPr>
            <w:r w:rsidRPr="00F65C48">
              <w:rPr>
                <w:rFonts w:ascii="宋体" w:hAnsi="宋体" w:hint="eastAsia"/>
                <w:sz w:val="24"/>
                <w:szCs w:val="24"/>
                <w:lang w:val="en-GB"/>
              </w:rPr>
              <w:t>非联合体投标人</w:t>
            </w:r>
          </w:p>
        </w:tc>
        <w:tc>
          <w:tcPr>
            <w:tcW w:w="2552" w:type="dxa"/>
            <w:vAlign w:val="center"/>
          </w:tcPr>
          <w:p w:rsidR="007B1A55" w:rsidRDefault="009C1F8C">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7B1A55" w:rsidRDefault="009C1F8C">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w:t>
            </w:r>
            <w:r>
              <w:rPr>
                <w:rFonts w:hint="eastAsia"/>
                <w:color w:val="000000"/>
                <w:sz w:val="24"/>
                <w:szCs w:val="24"/>
              </w:rPr>
              <w:lastRenderedPageBreak/>
              <w:t>价格</w:t>
            </w:r>
            <w:r>
              <w:rPr>
                <w:rFonts w:ascii="宋体" w:hAnsi="宋体" w:hint="eastAsia"/>
                <w:color w:val="000000"/>
                <w:sz w:val="24"/>
                <w:szCs w:val="24"/>
                <w:lang w:val="en-GB"/>
              </w:rPr>
              <w:t>×</w:t>
            </w:r>
            <w:r>
              <w:rPr>
                <w:rFonts w:hint="eastAsia"/>
                <w:color w:val="000000"/>
                <w:sz w:val="24"/>
                <w:szCs w:val="24"/>
                <w:lang w:val="en-GB"/>
              </w:rPr>
              <w:t>6%</w:t>
            </w:r>
          </w:p>
          <w:p w:rsidR="007B1A55" w:rsidRDefault="007B1A55">
            <w:pPr>
              <w:jc w:val="center"/>
              <w:rPr>
                <w:rFonts w:ascii="宋体" w:hAnsi="宋体"/>
                <w:b/>
                <w:color w:val="000000"/>
                <w:sz w:val="24"/>
                <w:szCs w:val="24"/>
                <w:lang w:val="en-GB"/>
              </w:rPr>
            </w:pPr>
          </w:p>
        </w:tc>
      </w:tr>
      <w:tr w:rsidR="007B1A55">
        <w:trPr>
          <w:trHeight w:val="1414"/>
        </w:trPr>
        <w:tc>
          <w:tcPr>
            <w:tcW w:w="721"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lang w:val="en-GB"/>
              </w:rPr>
              <w:lastRenderedPageBreak/>
              <w:t>2</w:t>
            </w:r>
          </w:p>
        </w:tc>
        <w:tc>
          <w:tcPr>
            <w:tcW w:w="2823" w:type="dxa"/>
            <w:vAlign w:val="center"/>
          </w:tcPr>
          <w:p w:rsidR="007B1A55" w:rsidRDefault="009C1F8C">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7B1A55" w:rsidRDefault="009C1F8C">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7B1A55" w:rsidRDefault="009C1F8C">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7B1A55" w:rsidRDefault="007B1A55">
            <w:pPr>
              <w:rPr>
                <w:rFonts w:ascii="宋体" w:hAnsi="宋体"/>
                <w:color w:val="000000"/>
                <w:sz w:val="24"/>
                <w:szCs w:val="24"/>
                <w:lang w:val="en-GB"/>
              </w:rPr>
            </w:pPr>
          </w:p>
        </w:tc>
      </w:tr>
      <w:tr w:rsidR="007B1A55">
        <w:trPr>
          <w:trHeight w:val="707"/>
        </w:trPr>
        <w:tc>
          <w:tcPr>
            <w:tcW w:w="721"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7B1A55" w:rsidRDefault="009C1F8C">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7B1A55" w:rsidRDefault="009C1F8C">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7B1A55" w:rsidRDefault="009C1F8C">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7B1A55" w:rsidRDefault="009C1F8C">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7B1A55" w:rsidRDefault="007B1A55">
            <w:pPr>
              <w:jc w:val="center"/>
              <w:rPr>
                <w:rFonts w:ascii="宋体" w:hAnsi="宋体"/>
                <w:b/>
                <w:color w:val="000000"/>
                <w:sz w:val="24"/>
                <w:szCs w:val="24"/>
                <w:lang w:val="en-GB"/>
              </w:rPr>
            </w:pPr>
          </w:p>
        </w:tc>
      </w:tr>
      <w:tr w:rsidR="007B1A55">
        <w:trPr>
          <w:trHeight w:val="707"/>
        </w:trPr>
        <w:tc>
          <w:tcPr>
            <w:tcW w:w="721"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7B1A55" w:rsidRDefault="009C1F8C">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7B1A55" w:rsidRDefault="009C1F8C">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7B1A55" w:rsidRDefault="009C1F8C">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7B1A55" w:rsidRDefault="009C1F8C">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7B1A55">
        <w:trPr>
          <w:trHeight w:val="707"/>
        </w:trPr>
        <w:tc>
          <w:tcPr>
            <w:tcW w:w="721"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7B1A55" w:rsidRDefault="009C1F8C">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7B1A55" w:rsidRDefault="009C1F8C">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7B1A55" w:rsidRDefault="009C1F8C">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7B1A55" w:rsidRDefault="009C1F8C">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7B1A55">
        <w:trPr>
          <w:trHeight w:val="2582"/>
        </w:trPr>
        <w:tc>
          <w:tcPr>
            <w:tcW w:w="8931" w:type="dxa"/>
            <w:gridSpan w:val="4"/>
            <w:vAlign w:val="center"/>
          </w:tcPr>
          <w:p w:rsidR="007B1A55" w:rsidRDefault="009C1F8C">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7B1A55" w:rsidRDefault="009C1F8C">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7B1A55" w:rsidRDefault="009C1F8C" w:rsidP="009C1F8C">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7B1A55" w:rsidRDefault="009C1F8C" w:rsidP="009C1F8C">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7B1A55" w:rsidRPr="00F65C48" w:rsidRDefault="009C1F8C">
      <w:pPr>
        <w:spacing w:line="360" w:lineRule="auto"/>
        <w:rPr>
          <w:rFonts w:ascii="宋体" w:hAnsi="宋体"/>
          <w:bCs/>
          <w:sz w:val="24"/>
          <w:szCs w:val="24"/>
          <w:lang w:val="en-GB"/>
        </w:rPr>
      </w:pPr>
      <w:r w:rsidRPr="00F65C48">
        <w:rPr>
          <w:rFonts w:ascii="宋体" w:hAnsi="宋体" w:hint="eastAsia"/>
          <w:bCs/>
          <w:sz w:val="24"/>
          <w:szCs w:val="24"/>
          <w:lang w:val="en-GB"/>
        </w:rPr>
        <w:t>备注：</w:t>
      </w:r>
    </w:p>
    <w:p w:rsidR="007B1A55" w:rsidRPr="00F65C48" w:rsidRDefault="009C1F8C">
      <w:pPr>
        <w:spacing w:line="360" w:lineRule="auto"/>
        <w:ind w:firstLineChars="200" w:firstLine="480"/>
        <w:rPr>
          <w:rFonts w:ascii="宋体" w:hAnsi="宋体"/>
          <w:bCs/>
          <w:sz w:val="24"/>
          <w:szCs w:val="24"/>
          <w:lang w:val="en-GB"/>
        </w:rPr>
      </w:pPr>
      <w:r w:rsidRPr="00F65C48">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7B1A55" w:rsidRPr="00F65C48" w:rsidRDefault="009C1F8C">
      <w:pPr>
        <w:spacing w:line="360" w:lineRule="auto"/>
        <w:ind w:firstLineChars="200" w:firstLine="480"/>
        <w:rPr>
          <w:rFonts w:ascii="宋体" w:hAnsi="宋体"/>
          <w:bCs/>
          <w:sz w:val="24"/>
          <w:szCs w:val="24"/>
          <w:lang w:val="en-GB"/>
        </w:rPr>
      </w:pPr>
      <w:r w:rsidRPr="00F65C48">
        <w:rPr>
          <w:rFonts w:ascii="宋体" w:hAnsi="宋体" w:hint="eastAsia"/>
          <w:bCs/>
          <w:sz w:val="24"/>
          <w:szCs w:val="24"/>
          <w:lang w:val="en-GB"/>
        </w:rPr>
        <w:t>a、不接受联合体投标的项目，本表中第2项、第3项情形不适用。</w:t>
      </w:r>
    </w:p>
    <w:p w:rsidR="007B1A55" w:rsidRPr="00F65C48" w:rsidRDefault="009C1F8C">
      <w:pPr>
        <w:spacing w:line="360" w:lineRule="auto"/>
        <w:ind w:firstLineChars="200" w:firstLine="480"/>
        <w:rPr>
          <w:rFonts w:ascii="宋体" w:hAnsi="宋体"/>
          <w:bCs/>
          <w:sz w:val="24"/>
          <w:szCs w:val="24"/>
          <w:lang w:val="en-GB"/>
        </w:rPr>
      </w:pPr>
      <w:r w:rsidRPr="00F65C48">
        <w:rPr>
          <w:rFonts w:ascii="宋体" w:hAnsi="宋体" w:hint="eastAsia"/>
          <w:bCs/>
          <w:sz w:val="24"/>
          <w:szCs w:val="24"/>
          <w:lang w:val="en-GB"/>
        </w:rPr>
        <w:t>b、小型和微型企业产品包括货物及其提供的服务与工程。</w:t>
      </w:r>
    </w:p>
    <w:p w:rsidR="007B1A55" w:rsidRPr="00F65C48" w:rsidRDefault="009C1F8C">
      <w:pPr>
        <w:spacing w:line="360" w:lineRule="auto"/>
        <w:ind w:firstLineChars="200" w:firstLine="480"/>
        <w:rPr>
          <w:rFonts w:ascii="宋体" w:hAnsi="宋体"/>
          <w:bCs/>
          <w:sz w:val="24"/>
          <w:szCs w:val="24"/>
          <w:lang w:val="en-GB"/>
        </w:rPr>
      </w:pPr>
      <w:r w:rsidRPr="00F65C48">
        <w:rPr>
          <w:rFonts w:ascii="宋体" w:hAnsi="宋体" w:hint="eastAsia"/>
          <w:bCs/>
          <w:sz w:val="24"/>
          <w:szCs w:val="24"/>
          <w:lang w:val="en-GB"/>
        </w:rPr>
        <w:t>c、中小企业、残疾人福利性单位提供其他企业制造的货物的，则该货物的制造商也必须为上述企业，否则不能享受价格优惠。</w:t>
      </w:r>
    </w:p>
    <w:p w:rsidR="007B1A55" w:rsidRPr="00F65C48" w:rsidRDefault="009C1F8C">
      <w:pPr>
        <w:spacing w:line="360" w:lineRule="auto"/>
        <w:ind w:firstLineChars="200" w:firstLine="480"/>
        <w:rPr>
          <w:rFonts w:ascii="宋体" w:hAnsi="宋体"/>
          <w:bCs/>
          <w:sz w:val="24"/>
          <w:szCs w:val="24"/>
          <w:lang w:val="en-GB"/>
        </w:rPr>
      </w:pPr>
      <w:r w:rsidRPr="00F65C48">
        <w:rPr>
          <w:rFonts w:ascii="宋体" w:hAnsi="宋体" w:hint="eastAsia"/>
          <w:bCs/>
          <w:sz w:val="24"/>
          <w:szCs w:val="24"/>
          <w:lang w:val="en-GB"/>
        </w:rPr>
        <w:lastRenderedPageBreak/>
        <w:t>d、残疾人福利性单位属于小型、微型企业的，不重复享受政策。</w:t>
      </w:r>
    </w:p>
    <w:p w:rsidR="007B1A55" w:rsidRDefault="009C1F8C">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7B1A55" w:rsidRDefault="009C1F8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7B1A55" w:rsidRDefault="009C1F8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7B1A55" w:rsidRDefault="007B1A55">
      <w:pPr>
        <w:adjustRightInd w:val="0"/>
        <w:snapToGrid w:val="0"/>
        <w:spacing w:line="360" w:lineRule="auto"/>
        <w:ind w:firstLineChars="200" w:firstLine="420"/>
        <w:rPr>
          <w:rFonts w:ascii="宋体" w:hAnsi="宋体" w:cs="Courier New"/>
          <w:szCs w:val="21"/>
        </w:rPr>
      </w:pPr>
    </w:p>
    <w:p w:rsidR="007B1A55" w:rsidRDefault="007B1A55">
      <w:pPr>
        <w:adjustRightInd w:val="0"/>
        <w:snapToGrid w:val="0"/>
        <w:spacing w:line="360" w:lineRule="auto"/>
        <w:ind w:firstLineChars="200" w:firstLine="420"/>
        <w:rPr>
          <w:rFonts w:ascii="宋体" w:hAnsi="宋体" w:cs="Courier New"/>
          <w:szCs w:val="21"/>
        </w:rPr>
      </w:pPr>
    </w:p>
    <w:p w:rsidR="007B1A55" w:rsidRDefault="007B1A55">
      <w:pPr>
        <w:adjustRightInd w:val="0"/>
        <w:snapToGrid w:val="0"/>
        <w:spacing w:line="360" w:lineRule="auto"/>
        <w:ind w:firstLineChars="200" w:firstLine="420"/>
        <w:rPr>
          <w:rFonts w:ascii="宋体" w:hAnsi="宋体" w:cs="Courier New"/>
          <w:szCs w:val="21"/>
        </w:rPr>
      </w:pPr>
    </w:p>
    <w:p w:rsidR="007B1A55" w:rsidRDefault="007B1A55">
      <w:pPr>
        <w:adjustRightInd w:val="0"/>
        <w:snapToGrid w:val="0"/>
        <w:spacing w:line="360" w:lineRule="auto"/>
        <w:ind w:firstLineChars="200" w:firstLine="420"/>
        <w:rPr>
          <w:rFonts w:ascii="宋体" w:hAnsi="宋体" w:cs="Courier New"/>
          <w:szCs w:val="21"/>
        </w:rPr>
      </w:pPr>
    </w:p>
    <w:p w:rsidR="007B1A55" w:rsidRDefault="007B1A55">
      <w:pPr>
        <w:adjustRightInd w:val="0"/>
        <w:snapToGrid w:val="0"/>
        <w:spacing w:line="360" w:lineRule="auto"/>
        <w:ind w:firstLineChars="200" w:firstLine="420"/>
        <w:rPr>
          <w:rFonts w:ascii="宋体" w:hAnsi="宋体" w:cs="Courier New"/>
          <w:szCs w:val="21"/>
        </w:rPr>
      </w:pPr>
    </w:p>
    <w:p w:rsidR="007B1A55" w:rsidRDefault="007B1A55">
      <w:pPr>
        <w:adjustRightInd w:val="0"/>
        <w:snapToGrid w:val="0"/>
        <w:spacing w:line="360" w:lineRule="auto"/>
        <w:ind w:firstLineChars="200" w:firstLine="420"/>
        <w:rPr>
          <w:rFonts w:ascii="宋体" w:hAnsi="宋体" w:cs="Courier New"/>
          <w:szCs w:val="21"/>
        </w:rPr>
      </w:pPr>
    </w:p>
    <w:p w:rsidR="007B1A55" w:rsidRDefault="007B1A55">
      <w:pPr>
        <w:adjustRightInd w:val="0"/>
        <w:snapToGrid w:val="0"/>
        <w:spacing w:line="360" w:lineRule="auto"/>
        <w:ind w:firstLineChars="200" w:firstLine="420"/>
        <w:rPr>
          <w:rFonts w:ascii="宋体" w:hAnsi="宋体" w:cs="Courier New"/>
          <w:szCs w:val="21"/>
        </w:rPr>
      </w:pPr>
    </w:p>
    <w:p w:rsidR="007B1A55" w:rsidRDefault="007B1A55">
      <w:pPr>
        <w:adjustRightInd w:val="0"/>
        <w:snapToGrid w:val="0"/>
        <w:spacing w:line="360" w:lineRule="auto"/>
        <w:ind w:firstLineChars="200" w:firstLine="420"/>
        <w:rPr>
          <w:rFonts w:ascii="宋体" w:hAnsi="宋体" w:cs="Courier New"/>
          <w:szCs w:val="21"/>
        </w:rPr>
      </w:pPr>
    </w:p>
    <w:p w:rsidR="007B1A55" w:rsidRDefault="007B1A55">
      <w:pPr>
        <w:adjustRightInd w:val="0"/>
        <w:snapToGrid w:val="0"/>
        <w:spacing w:line="360" w:lineRule="auto"/>
        <w:ind w:firstLineChars="200" w:firstLine="420"/>
        <w:rPr>
          <w:rFonts w:ascii="宋体" w:hAnsi="宋体" w:cs="Courier New"/>
          <w:szCs w:val="21"/>
        </w:rPr>
      </w:pPr>
    </w:p>
    <w:p w:rsidR="007B1A55" w:rsidRDefault="007B1A55">
      <w:pPr>
        <w:adjustRightInd w:val="0"/>
        <w:snapToGrid w:val="0"/>
        <w:spacing w:line="360" w:lineRule="auto"/>
        <w:ind w:firstLineChars="200" w:firstLine="420"/>
        <w:rPr>
          <w:rFonts w:ascii="宋体" w:hAnsi="宋体" w:cs="Courier New"/>
          <w:szCs w:val="21"/>
        </w:rPr>
      </w:pPr>
    </w:p>
    <w:p w:rsidR="007B1A55" w:rsidRPr="00F65C48" w:rsidRDefault="007B1A55" w:rsidP="00F65C48">
      <w:pPr>
        <w:widowControl/>
        <w:jc w:val="left"/>
        <w:rPr>
          <w:rFonts w:asciiTheme="majorEastAsia" w:eastAsiaTheme="majorEastAsia" w:hAnsiTheme="majorEastAsia" w:cs="宋体"/>
          <w:b/>
          <w:kern w:val="0"/>
          <w:sz w:val="36"/>
          <w:szCs w:val="36"/>
        </w:rPr>
      </w:pPr>
    </w:p>
    <w:p w:rsidR="007B1A55" w:rsidRDefault="009C1F8C">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7B1A55" w:rsidRDefault="007B1A55">
      <w:pPr>
        <w:pStyle w:val="a6"/>
        <w:spacing w:line="360" w:lineRule="auto"/>
        <w:contextualSpacing/>
        <w:jc w:val="center"/>
        <w:rPr>
          <w:rFonts w:asciiTheme="majorEastAsia" w:eastAsiaTheme="majorEastAsia" w:hAnsiTheme="majorEastAsia" w:cs="宋体"/>
          <w:b/>
          <w:kern w:val="0"/>
          <w:sz w:val="36"/>
          <w:szCs w:val="36"/>
        </w:rPr>
      </w:pPr>
    </w:p>
    <w:p w:rsidR="007B1A55" w:rsidRDefault="009C1F8C">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7B1A55" w:rsidRDefault="009C1F8C">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7B1A55" w:rsidRDefault="007B1A55">
      <w:pPr>
        <w:pStyle w:val="a6"/>
        <w:spacing w:line="360" w:lineRule="auto"/>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contextualSpacing/>
        <w:jc w:val="center"/>
        <w:rPr>
          <w:rFonts w:asciiTheme="majorEastAsia" w:eastAsiaTheme="majorEastAsia" w:hAnsiTheme="majorEastAsia" w:cs="宋体"/>
          <w:b/>
          <w:kern w:val="0"/>
          <w:sz w:val="36"/>
          <w:szCs w:val="36"/>
        </w:rPr>
      </w:pPr>
    </w:p>
    <w:p w:rsidR="007B1A55" w:rsidRDefault="007B1A55" w:rsidP="000A09E5">
      <w:pPr>
        <w:pStyle w:val="a6"/>
        <w:spacing w:line="360" w:lineRule="auto"/>
        <w:contextualSpacing/>
        <w:rPr>
          <w:rFonts w:asciiTheme="majorEastAsia" w:eastAsiaTheme="majorEastAsia" w:hAnsiTheme="majorEastAsia" w:cs="宋体"/>
          <w:b/>
          <w:kern w:val="0"/>
          <w:sz w:val="36"/>
          <w:szCs w:val="36"/>
        </w:rPr>
      </w:pPr>
    </w:p>
    <w:p w:rsidR="007B1A55" w:rsidRDefault="009C1F8C">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7B1A55" w:rsidRDefault="009C1F8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7B1A55" w:rsidRDefault="007B1A55">
      <w:pPr>
        <w:autoSpaceDE w:val="0"/>
        <w:autoSpaceDN w:val="0"/>
        <w:adjustRightInd w:val="0"/>
        <w:spacing w:line="700" w:lineRule="exact"/>
        <w:ind w:firstLine="551"/>
        <w:jc w:val="center"/>
        <w:rPr>
          <w:rFonts w:asciiTheme="minorEastAsia" w:hAnsiTheme="minorEastAsia" w:cs="黑体"/>
          <w:b/>
          <w:bCs/>
          <w:sz w:val="44"/>
          <w:szCs w:val="44"/>
          <w:lang w:val="zh-CN"/>
        </w:rPr>
      </w:pPr>
    </w:p>
    <w:p w:rsidR="007B1A55" w:rsidRDefault="007B1A55">
      <w:pPr>
        <w:autoSpaceDE w:val="0"/>
        <w:autoSpaceDN w:val="0"/>
        <w:adjustRightInd w:val="0"/>
        <w:spacing w:line="700" w:lineRule="exact"/>
        <w:ind w:firstLine="551"/>
        <w:jc w:val="center"/>
        <w:rPr>
          <w:rFonts w:asciiTheme="minorEastAsia" w:hAnsiTheme="minorEastAsia" w:cs="黑体"/>
          <w:b/>
          <w:bCs/>
          <w:sz w:val="44"/>
          <w:szCs w:val="44"/>
          <w:lang w:val="zh-CN"/>
        </w:rPr>
      </w:pPr>
    </w:p>
    <w:p w:rsidR="007B1A55" w:rsidRDefault="007B1A55">
      <w:pPr>
        <w:autoSpaceDE w:val="0"/>
        <w:autoSpaceDN w:val="0"/>
        <w:adjustRightInd w:val="0"/>
        <w:spacing w:line="700" w:lineRule="exact"/>
        <w:ind w:firstLine="551"/>
        <w:jc w:val="center"/>
        <w:rPr>
          <w:rFonts w:asciiTheme="minorEastAsia" w:hAnsiTheme="minorEastAsia" w:cs="黑体"/>
          <w:b/>
          <w:bCs/>
          <w:sz w:val="44"/>
          <w:szCs w:val="44"/>
          <w:lang w:val="zh-CN"/>
        </w:rPr>
      </w:pPr>
    </w:p>
    <w:p w:rsidR="007B1A55" w:rsidRDefault="007B1A55">
      <w:pPr>
        <w:autoSpaceDE w:val="0"/>
        <w:autoSpaceDN w:val="0"/>
        <w:adjustRightInd w:val="0"/>
        <w:spacing w:line="700" w:lineRule="exact"/>
        <w:ind w:firstLine="551"/>
        <w:jc w:val="center"/>
        <w:rPr>
          <w:rFonts w:asciiTheme="minorEastAsia" w:hAnsiTheme="minorEastAsia" w:cs="黑体"/>
          <w:b/>
          <w:bCs/>
          <w:sz w:val="44"/>
          <w:szCs w:val="44"/>
          <w:lang w:val="zh-CN"/>
        </w:rPr>
      </w:pPr>
    </w:p>
    <w:p w:rsidR="007B1A55" w:rsidRDefault="007B1A55">
      <w:pPr>
        <w:autoSpaceDE w:val="0"/>
        <w:autoSpaceDN w:val="0"/>
        <w:adjustRightInd w:val="0"/>
        <w:spacing w:line="700" w:lineRule="exact"/>
        <w:ind w:firstLine="551"/>
        <w:jc w:val="center"/>
        <w:rPr>
          <w:rFonts w:asciiTheme="minorEastAsia" w:hAnsiTheme="minorEastAsia" w:cs="黑体"/>
          <w:b/>
          <w:bCs/>
          <w:sz w:val="44"/>
          <w:szCs w:val="44"/>
          <w:lang w:val="zh-CN"/>
        </w:rPr>
      </w:pPr>
    </w:p>
    <w:p w:rsidR="007B1A55" w:rsidRDefault="007B1A55">
      <w:pPr>
        <w:autoSpaceDE w:val="0"/>
        <w:autoSpaceDN w:val="0"/>
        <w:adjustRightInd w:val="0"/>
        <w:spacing w:line="700" w:lineRule="exact"/>
        <w:ind w:firstLine="551"/>
        <w:jc w:val="center"/>
        <w:rPr>
          <w:rFonts w:asciiTheme="minorEastAsia" w:hAnsiTheme="minorEastAsia" w:cs="黑体"/>
          <w:b/>
          <w:bCs/>
          <w:sz w:val="44"/>
          <w:szCs w:val="44"/>
          <w:lang w:val="zh-CN"/>
        </w:rPr>
      </w:pPr>
    </w:p>
    <w:p w:rsidR="007B1A55" w:rsidRDefault="007B1A55">
      <w:pPr>
        <w:autoSpaceDE w:val="0"/>
        <w:autoSpaceDN w:val="0"/>
        <w:adjustRightInd w:val="0"/>
        <w:spacing w:line="700" w:lineRule="exact"/>
        <w:ind w:firstLine="551"/>
        <w:jc w:val="center"/>
        <w:rPr>
          <w:rFonts w:asciiTheme="minorEastAsia" w:hAnsiTheme="minorEastAsia" w:cs="黑体"/>
          <w:b/>
          <w:bCs/>
          <w:sz w:val="44"/>
          <w:szCs w:val="44"/>
          <w:lang w:val="zh-CN"/>
        </w:rPr>
      </w:pPr>
    </w:p>
    <w:p w:rsidR="007B1A55" w:rsidRDefault="009C1F8C">
      <w:pPr>
        <w:widowControl/>
        <w:jc w:val="left"/>
        <w:rPr>
          <w:rFonts w:asciiTheme="minorEastAsia" w:hAnsiTheme="minorEastAsia" w:cs="黑体"/>
          <w:b/>
          <w:bCs/>
          <w:sz w:val="36"/>
          <w:szCs w:val="36"/>
          <w:lang w:val="zh-CN"/>
        </w:rPr>
      </w:pPr>
      <w:bookmarkStart w:id="2" w:name="_Toc186274126"/>
      <w:bookmarkStart w:id="3" w:name="_Toc174185203"/>
      <w:bookmarkStart w:id="4" w:name="_Toc184023138"/>
      <w:r>
        <w:rPr>
          <w:rFonts w:asciiTheme="minorEastAsia" w:hAnsiTheme="minorEastAsia" w:cs="黑体"/>
          <w:sz w:val="36"/>
          <w:szCs w:val="36"/>
          <w:lang w:val="zh-CN"/>
        </w:rPr>
        <w:br w:type="page"/>
      </w:r>
    </w:p>
    <w:p w:rsidR="007B1A55" w:rsidRDefault="009C1F8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7B1A55">
        <w:tc>
          <w:tcPr>
            <w:tcW w:w="468" w:type="dxa"/>
            <w:vAlign w:val="center"/>
          </w:tcPr>
          <w:p w:rsidR="007B1A55" w:rsidRDefault="009C1F8C">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7B1A55" w:rsidRDefault="009C1F8C">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7B1A55" w:rsidRDefault="009C1F8C">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7B1A55" w:rsidRDefault="009C1F8C">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7B1A55" w:rsidRDefault="009C1F8C">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7B1A55" w:rsidRDefault="009C1F8C">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7B1A55">
        <w:trPr>
          <w:trHeight w:hRule="exac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7B1A55" w:rsidRDefault="009C1F8C">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7B1A55" w:rsidRDefault="009C1F8C">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7B1A55" w:rsidRDefault="009C1F8C">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7B1A55" w:rsidRDefault="009C1F8C">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Merge w:val="restart"/>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7B1A55" w:rsidRDefault="009C1F8C">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Merge/>
            <w:vAlign w:val="center"/>
          </w:tcPr>
          <w:p w:rsidR="007B1A55" w:rsidRDefault="007B1A55">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B1A55" w:rsidRDefault="007B1A55">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7B1A55" w:rsidRDefault="009C1F8C">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7B1A55" w:rsidRDefault="007B1A55">
            <w:pPr>
              <w:pStyle w:val="a6"/>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Merge w:val="restart"/>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B1A55" w:rsidRDefault="009C1F8C">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7B1A55" w:rsidRDefault="009C1F8C">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 w:val="24"/>
                <w:szCs w:val="24"/>
              </w:rPr>
            </w:pPr>
          </w:p>
        </w:tc>
      </w:tr>
      <w:tr w:rsidR="007B1A55">
        <w:trPr>
          <w:trHeight w:hRule="exact" w:val="510"/>
        </w:trPr>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1A55" w:rsidRDefault="007B1A5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 w:val="24"/>
                <w:szCs w:val="24"/>
              </w:rPr>
            </w:pPr>
          </w:p>
        </w:tc>
      </w:tr>
      <w:tr w:rsidR="007B1A55">
        <w:trPr>
          <w:trHeight w:hRule="exact" w:val="510"/>
        </w:trPr>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1A55" w:rsidRDefault="007B1A5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 w:val="24"/>
                <w:szCs w:val="24"/>
              </w:rPr>
            </w:pPr>
          </w:p>
        </w:tc>
      </w:tr>
      <w:tr w:rsidR="007B1A55">
        <w:trPr>
          <w:trHeight w:hRule="exact" w:val="510"/>
        </w:trPr>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1A55" w:rsidRDefault="007B1A5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 w:val="24"/>
                <w:szCs w:val="24"/>
              </w:rPr>
            </w:pPr>
          </w:p>
        </w:tc>
      </w:tr>
      <w:tr w:rsidR="007B1A55">
        <w:trPr>
          <w:trHeight w:hRule="exact" w:val="510"/>
        </w:trPr>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1A55" w:rsidRDefault="007B1A5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 w:val="24"/>
                <w:szCs w:val="24"/>
              </w:rPr>
            </w:pPr>
          </w:p>
        </w:tc>
      </w:tr>
      <w:tr w:rsidR="007B1A55">
        <w:trPr>
          <w:trHeight w:hRule="exact" w:val="510"/>
        </w:trPr>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1A55" w:rsidRDefault="007B1A5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B1A55" w:rsidRDefault="009C1F8C">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1A55" w:rsidRDefault="007B1A5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B1A55" w:rsidRDefault="009C1F8C">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1A55" w:rsidRDefault="007B1A5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B1A55" w:rsidRDefault="009C1F8C">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7B1A55" w:rsidRDefault="009C1F8C">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c>
          <w:tcPr>
            <w:tcW w:w="468" w:type="dxa"/>
            <w:vMerge w:val="restart"/>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B1A55" w:rsidRDefault="009C1F8C">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7B1A55" w:rsidRDefault="009C1F8C">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7B1A55" w:rsidRDefault="009C1F8C">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 w:val="24"/>
                <w:szCs w:val="24"/>
              </w:rPr>
            </w:pPr>
          </w:p>
        </w:tc>
      </w:tr>
      <w:tr w:rsidR="007B1A55">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B1A55" w:rsidRDefault="007B1A55">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7B1A55" w:rsidRDefault="007B1A55">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B1A55" w:rsidRDefault="009C1F8C">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7B1A55" w:rsidRDefault="007B1A55">
            <w:pPr>
              <w:pStyle w:val="a6"/>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pStyle w:val="a6"/>
              <w:kinsoku w:val="0"/>
              <w:overflowPunct w:val="0"/>
              <w:autoSpaceDE w:val="0"/>
              <w:autoSpaceDN w:val="0"/>
              <w:spacing w:line="320" w:lineRule="exact"/>
              <w:rPr>
                <w:rFonts w:hAnsi="宋体" w:cs="微软雅黑"/>
                <w:bCs/>
                <w:kern w:val="0"/>
                <w:szCs w:val="24"/>
              </w:rPr>
            </w:pPr>
          </w:p>
        </w:tc>
      </w:tr>
      <w:tr w:rsidR="007B1A55">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B1A55" w:rsidRDefault="007B1A55">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7B1A55" w:rsidRDefault="007B1A55">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B1A55" w:rsidRDefault="009C1F8C">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7B1A55" w:rsidRDefault="007B1A55">
            <w:pPr>
              <w:pStyle w:val="a6"/>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pStyle w:val="a6"/>
              <w:kinsoku w:val="0"/>
              <w:overflowPunct w:val="0"/>
              <w:autoSpaceDE w:val="0"/>
              <w:autoSpaceDN w:val="0"/>
              <w:spacing w:line="320" w:lineRule="exact"/>
              <w:rPr>
                <w:rFonts w:hAnsi="宋体" w:cs="微软雅黑"/>
                <w:bCs/>
                <w:kern w:val="0"/>
                <w:szCs w:val="24"/>
              </w:rPr>
            </w:pPr>
          </w:p>
        </w:tc>
      </w:tr>
      <w:tr w:rsidR="007B1A55">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B1A55" w:rsidRDefault="007B1A55">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7B1A55" w:rsidRDefault="009C1F8C">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7B1A55" w:rsidRDefault="007B1A55">
            <w:pPr>
              <w:pStyle w:val="a6"/>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7B1A55" w:rsidRDefault="009C1F8C">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7B1A55" w:rsidRDefault="009C1F8C">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tcBorders>
              <w:top w:val="double" w:sz="4" w:space="0" w:color="auto"/>
            </w:tcBorders>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7B1A55" w:rsidRDefault="007B1A55">
            <w:pPr>
              <w:jc w:val="center"/>
            </w:pPr>
          </w:p>
        </w:tc>
        <w:tc>
          <w:tcPr>
            <w:tcW w:w="1560" w:type="dxa"/>
            <w:tcBorders>
              <w:top w:val="double" w:sz="4" w:space="0" w:color="auto"/>
            </w:tcBorders>
            <w:vAlign w:val="center"/>
          </w:tcPr>
          <w:p w:rsidR="007B1A55" w:rsidRDefault="007B1A55">
            <w:pPr>
              <w:snapToGrid w:val="0"/>
              <w:spacing w:line="400" w:lineRule="exact"/>
              <w:rPr>
                <w:rFonts w:ascii="宋体" w:hAnsi="宋体" w:cs="微软雅黑"/>
                <w:szCs w:val="21"/>
              </w:rPr>
            </w:pPr>
          </w:p>
        </w:tc>
        <w:tc>
          <w:tcPr>
            <w:tcW w:w="2018" w:type="dxa"/>
            <w:tcBorders>
              <w:top w:val="double" w:sz="4" w:space="0" w:color="auto"/>
            </w:tcBorders>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7B1A55" w:rsidRDefault="007B1A55">
            <w:pPr>
              <w:jc w:val="center"/>
            </w:pPr>
          </w:p>
        </w:tc>
        <w:tc>
          <w:tcPr>
            <w:tcW w:w="1560" w:type="dxa"/>
            <w:tcBorders>
              <w:top w:val="single" w:sz="4" w:space="0" w:color="auto"/>
            </w:tcBorders>
            <w:vAlign w:val="center"/>
          </w:tcPr>
          <w:p w:rsidR="007B1A55" w:rsidRDefault="007B1A55">
            <w:pPr>
              <w:snapToGrid w:val="0"/>
              <w:spacing w:line="400" w:lineRule="exact"/>
              <w:rPr>
                <w:rFonts w:ascii="宋体" w:hAnsi="宋体" w:cs="微软雅黑"/>
                <w:szCs w:val="21"/>
              </w:rPr>
            </w:pPr>
          </w:p>
        </w:tc>
        <w:tc>
          <w:tcPr>
            <w:tcW w:w="2018" w:type="dxa"/>
            <w:tcBorders>
              <w:top w:val="single" w:sz="4" w:space="0" w:color="auto"/>
            </w:tcBorders>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160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774" w:type="dxa"/>
            <w:tcBorders>
              <w:right w:val="single" w:sz="4" w:space="0" w:color="auto"/>
            </w:tcBorders>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7B1A55" w:rsidRPr="00F65C48" w:rsidRDefault="009C1F8C">
            <w:pPr>
              <w:pStyle w:val="a6"/>
              <w:kinsoku w:val="0"/>
              <w:overflowPunct w:val="0"/>
              <w:autoSpaceDE w:val="0"/>
              <w:autoSpaceDN w:val="0"/>
              <w:spacing w:line="320" w:lineRule="exact"/>
              <w:rPr>
                <w:rFonts w:hAnsi="宋体" w:cs="微软雅黑"/>
                <w:bCs/>
                <w:kern w:val="0"/>
              </w:rPr>
            </w:pPr>
            <w:r w:rsidRPr="00F65C4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7B1A55" w:rsidRDefault="007B1A55">
            <w:pPr>
              <w:pStyle w:val="a6"/>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900"/>
        </w:trPr>
        <w:tc>
          <w:tcPr>
            <w:tcW w:w="468" w:type="dxa"/>
            <w:vMerge w:val="restart"/>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774" w:type="dxa"/>
            <w:vMerge w:val="restart"/>
            <w:tcBorders>
              <w:right w:val="single" w:sz="4" w:space="0" w:color="auto"/>
            </w:tcBorders>
            <w:vAlign w:val="center"/>
          </w:tcPr>
          <w:p w:rsidR="007B1A55" w:rsidRPr="00F65C48" w:rsidRDefault="009C1F8C">
            <w:pPr>
              <w:pStyle w:val="a6"/>
              <w:kinsoku w:val="0"/>
              <w:overflowPunct w:val="0"/>
              <w:autoSpaceDE w:val="0"/>
              <w:autoSpaceDN w:val="0"/>
              <w:spacing w:line="320" w:lineRule="exact"/>
              <w:rPr>
                <w:rFonts w:asciiTheme="minorEastAsia" w:hAnsiTheme="minorEastAsia" w:cs="宋体"/>
                <w:kern w:val="0"/>
                <w:szCs w:val="24"/>
              </w:rPr>
            </w:pPr>
            <w:r w:rsidRPr="00F65C4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7B1A55" w:rsidRPr="00F65C48" w:rsidRDefault="009C1F8C">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F65C48">
              <w:rPr>
                <w:rFonts w:asciiTheme="minorEastAsia" w:hAnsiTheme="minorEastAsia" w:cs="宋体" w:hint="eastAsia"/>
                <w:kern w:val="0"/>
                <w:szCs w:val="24"/>
              </w:rPr>
              <w:t>认证机构颁发的认证证书</w:t>
            </w:r>
          </w:p>
        </w:tc>
        <w:tc>
          <w:tcPr>
            <w:tcW w:w="1559" w:type="dxa"/>
            <w:vAlign w:val="center"/>
          </w:tcPr>
          <w:p w:rsidR="007B1A55" w:rsidRDefault="007B1A55">
            <w:pPr>
              <w:pStyle w:val="a6"/>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984"/>
        </w:trPr>
        <w:tc>
          <w:tcPr>
            <w:tcW w:w="468" w:type="dxa"/>
            <w:vMerge/>
            <w:vAlign w:val="center"/>
          </w:tcPr>
          <w:p w:rsidR="007B1A55" w:rsidRDefault="007B1A55">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1A55" w:rsidRDefault="007B1A55">
            <w:pPr>
              <w:pStyle w:val="a6"/>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7B1A55" w:rsidRPr="00F65C48" w:rsidRDefault="009C1F8C">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F65C48">
              <w:rPr>
                <w:rFonts w:asciiTheme="minorEastAsia" w:hAnsiTheme="minorEastAsia" w:cs="宋体" w:hint="eastAsia"/>
                <w:kern w:val="0"/>
                <w:szCs w:val="24"/>
              </w:rPr>
              <w:t>中国信息安全认证中心</w:t>
            </w:r>
            <w:proofErr w:type="gramStart"/>
            <w:r w:rsidRPr="00F65C48">
              <w:rPr>
                <w:rFonts w:asciiTheme="minorEastAsia" w:hAnsiTheme="minorEastAsia" w:cs="宋体" w:hint="eastAsia"/>
                <w:kern w:val="0"/>
                <w:szCs w:val="24"/>
              </w:rPr>
              <w:t>官网产品</w:t>
            </w:r>
            <w:proofErr w:type="gramEnd"/>
            <w:r w:rsidRPr="00F65C48">
              <w:rPr>
                <w:rFonts w:asciiTheme="minorEastAsia" w:hAnsiTheme="minorEastAsia" w:cs="宋体" w:hint="eastAsia"/>
                <w:kern w:val="0"/>
                <w:szCs w:val="24"/>
              </w:rPr>
              <w:t>查询结果截图</w:t>
            </w:r>
          </w:p>
        </w:tc>
        <w:tc>
          <w:tcPr>
            <w:tcW w:w="1559" w:type="dxa"/>
            <w:vAlign w:val="center"/>
          </w:tcPr>
          <w:p w:rsidR="007B1A55" w:rsidRDefault="007B1A55">
            <w:pPr>
              <w:pStyle w:val="a6"/>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7B1A55">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7B1A55" w:rsidRDefault="007B1A55">
            <w:pPr>
              <w:pStyle w:val="a6"/>
              <w:kinsoku w:val="0"/>
              <w:overflowPunct w:val="0"/>
              <w:autoSpaceDE w:val="0"/>
              <w:autoSpaceDN w:val="0"/>
              <w:spacing w:line="320" w:lineRule="exact"/>
              <w:rPr>
                <w:rFonts w:hAnsi="宋体" w:cs="微软雅黑"/>
                <w:bCs/>
                <w:kern w:val="0"/>
              </w:rPr>
            </w:pP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bl>
    <w:p w:rsidR="007B1A55" w:rsidRDefault="009C1F8C">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7B1A55" w:rsidRDefault="009C1F8C">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7B1A55" w:rsidRDefault="009C1F8C" w:rsidP="00FF366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B1A55" w:rsidRDefault="009C1F8C">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7B1A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7B1A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ind w:firstLine="240"/>
              <w:rPr>
                <w:rFonts w:asciiTheme="minorEastAsia" w:hAnsiTheme="minorEastAsia" w:cs="宋体"/>
                <w:sz w:val="24"/>
                <w:szCs w:val="24"/>
                <w:lang w:val="zh-CN"/>
              </w:rPr>
            </w:pPr>
          </w:p>
        </w:tc>
      </w:tr>
      <w:tr w:rsidR="007B1A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ind w:firstLine="240"/>
              <w:rPr>
                <w:rFonts w:asciiTheme="minorEastAsia" w:hAnsiTheme="minorEastAsia" w:cs="宋体"/>
                <w:sz w:val="24"/>
                <w:szCs w:val="24"/>
                <w:lang w:val="zh-CN"/>
              </w:rPr>
            </w:pPr>
          </w:p>
        </w:tc>
      </w:tr>
    </w:tbl>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7B1A55" w:rsidRPr="00F65C48" w:rsidRDefault="009C1F8C">
      <w:pPr>
        <w:autoSpaceDE w:val="0"/>
        <w:autoSpaceDN w:val="0"/>
        <w:adjustRightInd w:val="0"/>
        <w:spacing w:line="480" w:lineRule="auto"/>
        <w:rPr>
          <w:rFonts w:asciiTheme="minorEastAsia" w:hAnsiTheme="minorEastAsia" w:cs="宋体"/>
          <w:sz w:val="24"/>
          <w:szCs w:val="24"/>
          <w:lang w:val="zh-CN"/>
        </w:rPr>
      </w:pPr>
      <w:r w:rsidRPr="00F65C48">
        <w:rPr>
          <w:rFonts w:asciiTheme="minorEastAsia" w:hAnsiTheme="minorEastAsia" w:cs="宋体" w:hint="eastAsia"/>
          <w:sz w:val="24"/>
          <w:szCs w:val="24"/>
          <w:lang w:val="zh-CN"/>
        </w:rPr>
        <w:t>注：交付日期指完成该项目的最终时间（日历天）。</w:t>
      </w:r>
    </w:p>
    <w:p w:rsidR="007B1A55" w:rsidRPr="00F65C48"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9C1F8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9C1F8C">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7B1A55" w:rsidRDefault="009C1F8C">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7B1A55" w:rsidRDefault="009C1F8C">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7B1A55" w:rsidRDefault="009C1F8C">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7B1A55" w:rsidRDefault="009C1F8C">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7B1A55" w:rsidRDefault="009C1F8C">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7B1A55" w:rsidRDefault="009C1F8C">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7B1A55" w:rsidRDefault="009C1F8C">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7B1A55" w:rsidRDefault="009C1F8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7B1A55" w:rsidRDefault="009C1F8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7B1A55" w:rsidRDefault="009C1F8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B1A55" w:rsidRDefault="009C1F8C">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7B1A55" w:rsidRDefault="009C1F8C">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7B1A55" w:rsidRDefault="009C1F8C">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7B1A55" w:rsidRDefault="009C1F8C">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7B1A55" w:rsidRPr="00F65C48" w:rsidRDefault="009C1F8C">
      <w:pPr>
        <w:spacing w:line="360" w:lineRule="auto"/>
        <w:ind w:firstLineChars="200" w:firstLine="480"/>
        <w:rPr>
          <w:rFonts w:ascii="宋体" w:cs="Courier New"/>
          <w:sz w:val="24"/>
          <w:szCs w:val="24"/>
        </w:rPr>
      </w:pPr>
      <w:r w:rsidRPr="00F65C48">
        <w:rPr>
          <w:rFonts w:ascii="宋体" w:hAnsi="宋体" w:cs="Courier New" w:hint="eastAsia"/>
          <w:sz w:val="24"/>
          <w:szCs w:val="24"/>
        </w:rPr>
        <w:t>七、我方在此保证所提交的所有文件和全部说明是真实的和正确的</w:t>
      </w:r>
      <w:r w:rsidRPr="00F65C48">
        <w:rPr>
          <w:rFonts w:ascii="宋体" w:cs="Courier New"/>
          <w:sz w:val="24"/>
          <w:szCs w:val="24"/>
        </w:rPr>
        <w:t>,</w:t>
      </w:r>
      <w:r w:rsidRPr="00F65C48">
        <w:rPr>
          <w:rFonts w:ascii="宋体" w:hAnsi="宋体" w:cs="Courier New" w:hint="eastAsia"/>
          <w:sz w:val="24"/>
          <w:szCs w:val="24"/>
        </w:rPr>
        <w:t>未提供虚假</w:t>
      </w:r>
      <w:r w:rsidRPr="00F65C48">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7B1A55" w:rsidRDefault="009C1F8C">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7B1A55" w:rsidRDefault="009C1F8C">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7B1A55" w:rsidRDefault="009C1F8C">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Pr>
          <w:rFonts w:asciiTheme="minorEastAsia" w:hAnsiTheme="minorEastAsia" w:cs="Arial" w:hint="eastAsia"/>
          <w:color w:val="FF0000"/>
          <w:sz w:val="24"/>
          <w:szCs w:val="24"/>
        </w:rPr>
        <w:t>四个</w:t>
      </w:r>
      <w:r>
        <w:rPr>
          <w:rFonts w:asciiTheme="minorEastAsia" w:hAnsiTheme="minorEastAsia" w:cs="Arial" w:hint="eastAsia"/>
          <w:sz w:val="24"/>
          <w:szCs w:val="24"/>
        </w:rPr>
        <w:t>月内的相关缴费证明，以便核查。</w:t>
      </w: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7B1A55" w:rsidRDefault="009C1F8C">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7B1A55" w:rsidRDefault="009C1F8C">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7B1A55" w:rsidRDefault="007B1A55">
      <w:pPr>
        <w:pStyle w:val="a6"/>
        <w:adjustRightInd w:val="0"/>
        <w:snapToGrid w:val="0"/>
        <w:spacing w:line="360" w:lineRule="auto"/>
        <w:rPr>
          <w:rFonts w:asciiTheme="minorEastAsia" w:eastAsiaTheme="minorEastAsia" w:hAnsiTheme="minorEastAsia"/>
          <w:szCs w:val="24"/>
        </w:rPr>
      </w:pPr>
    </w:p>
    <w:p w:rsidR="007B1A55" w:rsidRDefault="009C1F8C">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7B1A55" w:rsidRDefault="009C1F8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7B1A55" w:rsidRDefault="009C1F8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7B1A55" w:rsidRDefault="009C1F8C">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7B1A55" w:rsidRDefault="009C1F8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7B1A55" w:rsidRDefault="009C1F8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7B1A55" w:rsidRDefault="009C1F8C">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65C48" w:rsidRDefault="00F65C48">
      <w:pPr>
        <w:spacing w:line="480" w:lineRule="exact"/>
        <w:jc w:val="center"/>
        <w:rPr>
          <w:rFonts w:asciiTheme="majorEastAsia" w:eastAsiaTheme="majorEastAsia" w:hAnsiTheme="majorEastAsia"/>
          <w:b/>
          <w:bCs/>
          <w:color w:val="000000"/>
          <w:sz w:val="36"/>
          <w:szCs w:val="36"/>
        </w:rPr>
      </w:pPr>
    </w:p>
    <w:p w:rsidR="007B1A55" w:rsidRDefault="009C1F8C">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7B1A55" w:rsidRDefault="007B1A55" w:rsidP="009C1F8C">
      <w:pPr>
        <w:autoSpaceDE w:val="0"/>
        <w:autoSpaceDN w:val="0"/>
        <w:adjustRightInd w:val="0"/>
        <w:spacing w:line="480" w:lineRule="auto"/>
        <w:ind w:firstLineChars="257" w:firstLine="617"/>
        <w:rPr>
          <w:rFonts w:ascii="宋体" w:hAnsi="宋体"/>
          <w:color w:val="000000"/>
          <w:sz w:val="24"/>
          <w:szCs w:val="24"/>
        </w:rPr>
      </w:pPr>
    </w:p>
    <w:p w:rsidR="007B1A55" w:rsidRDefault="009C1F8C">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7B1A55" w:rsidRDefault="009C1F8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7B1A55" w:rsidRDefault="009C1F8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7B1A55" w:rsidRDefault="009C1F8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7B1A55" w:rsidRDefault="009C1F8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7B1A55" w:rsidRDefault="007B1A55">
      <w:pPr>
        <w:pStyle w:val="13"/>
        <w:spacing w:line="480" w:lineRule="auto"/>
        <w:ind w:firstLineChars="225" w:firstLine="540"/>
        <w:jc w:val="left"/>
        <w:rPr>
          <w:rFonts w:asciiTheme="minorEastAsia" w:hAnsiTheme="minorEastAsia"/>
          <w:color w:val="000000"/>
          <w:szCs w:val="24"/>
        </w:rPr>
      </w:pPr>
    </w:p>
    <w:p w:rsidR="007B1A55" w:rsidRDefault="007B1A55">
      <w:pPr>
        <w:pStyle w:val="13"/>
        <w:spacing w:line="480" w:lineRule="auto"/>
        <w:ind w:firstLineChars="225" w:firstLine="540"/>
        <w:jc w:val="left"/>
        <w:rPr>
          <w:rFonts w:asciiTheme="minorEastAsia" w:hAnsiTheme="minorEastAsia"/>
          <w:color w:val="000000"/>
          <w:szCs w:val="24"/>
        </w:rPr>
      </w:pPr>
    </w:p>
    <w:p w:rsidR="007B1A55" w:rsidRDefault="009C1F8C" w:rsidP="009C1F8C">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7B1A55" w:rsidRDefault="007B1A55" w:rsidP="009C1F8C">
      <w:pPr>
        <w:pStyle w:val="13"/>
        <w:spacing w:line="480" w:lineRule="auto"/>
        <w:ind w:leftChars="-256" w:left="-538" w:firstLineChars="257" w:firstLine="617"/>
        <w:jc w:val="center"/>
        <w:rPr>
          <w:rFonts w:asciiTheme="minorEastAsia" w:hAnsiTheme="minorEastAsia"/>
          <w:bCs/>
          <w:color w:val="000000"/>
          <w:szCs w:val="24"/>
        </w:rPr>
      </w:pPr>
    </w:p>
    <w:p w:rsidR="007B1A55" w:rsidRDefault="007B1A55">
      <w:pPr>
        <w:autoSpaceDE w:val="0"/>
        <w:autoSpaceDN w:val="0"/>
        <w:adjustRightInd w:val="0"/>
        <w:spacing w:line="360" w:lineRule="auto"/>
        <w:ind w:right="-11"/>
        <w:rPr>
          <w:rFonts w:asciiTheme="minorEastAsia" w:hAnsiTheme="minorEastAsia" w:cs="宋体"/>
          <w:sz w:val="24"/>
          <w:szCs w:val="24"/>
          <w:lang w:val="zh-CN"/>
        </w:rPr>
      </w:pPr>
    </w:p>
    <w:p w:rsidR="007B1A55" w:rsidRDefault="007B1A55">
      <w:pPr>
        <w:autoSpaceDE w:val="0"/>
        <w:autoSpaceDN w:val="0"/>
        <w:adjustRightInd w:val="0"/>
        <w:spacing w:line="360" w:lineRule="auto"/>
        <w:ind w:right="-11"/>
        <w:rPr>
          <w:rFonts w:asciiTheme="minorEastAsia" w:hAnsiTheme="minorEastAsia" w:cs="宋体"/>
          <w:sz w:val="24"/>
          <w:szCs w:val="24"/>
          <w:lang w:val="zh-CN"/>
        </w:rPr>
      </w:pPr>
    </w:p>
    <w:p w:rsidR="007B1A55" w:rsidRDefault="007B1A55">
      <w:pPr>
        <w:autoSpaceDE w:val="0"/>
        <w:autoSpaceDN w:val="0"/>
        <w:adjustRightInd w:val="0"/>
        <w:spacing w:line="360" w:lineRule="auto"/>
        <w:ind w:right="-11"/>
        <w:rPr>
          <w:rFonts w:asciiTheme="minorEastAsia" w:hAnsiTheme="minorEastAsia" w:cs="宋体"/>
          <w:sz w:val="24"/>
          <w:szCs w:val="24"/>
          <w:lang w:val="zh-CN"/>
        </w:rPr>
      </w:pPr>
    </w:p>
    <w:p w:rsidR="007B1A55" w:rsidRDefault="009C1F8C">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7B1A55" w:rsidRDefault="009C1F8C">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7B1A55" w:rsidRDefault="007B1A55">
      <w:pPr>
        <w:pStyle w:val="14"/>
        <w:spacing w:line="480" w:lineRule="auto"/>
        <w:rPr>
          <w:rFonts w:asciiTheme="minorEastAsia" w:hAnsiTheme="minorEastAsia" w:cs="Arial"/>
          <w:color w:val="000000"/>
          <w:szCs w:val="24"/>
        </w:rPr>
      </w:pPr>
    </w:p>
    <w:p w:rsidR="007B1A55" w:rsidRDefault="007B1A55"/>
    <w:p w:rsidR="007B1A55" w:rsidRDefault="009C1F8C">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7B1A55" w:rsidRDefault="007B1A55">
      <w:pPr>
        <w:spacing w:line="480" w:lineRule="exact"/>
        <w:jc w:val="center"/>
        <w:rPr>
          <w:rFonts w:ascii="宋体" w:hAnsi="宋体"/>
          <w:b/>
          <w:bCs/>
          <w:color w:val="000000"/>
          <w:sz w:val="36"/>
          <w:szCs w:val="36"/>
        </w:rPr>
      </w:pPr>
    </w:p>
    <w:p w:rsidR="007B1A55" w:rsidRDefault="009C1F8C">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7B1A55" w:rsidRDefault="007B1A55">
      <w:pPr>
        <w:spacing w:line="480" w:lineRule="exact"/>
        <w:jc w:val="center"/>
        <w:rPr>
          <w:rFonts w:ascii="宋体" w:hAnsi="宋体"/>
          <w:b/>
          <w:bCs/>
          <w:color w:val="000000"/>
          <w:sz w:val="36"/>
          <w:szCs w:val="36"/>
        </w:rPr>
      </w:pP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7B1A55" w:rsidRDefault="009C1F8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7B1A55" w:rsidRDefault="009C1F8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7B1A55" w:rsidRDefault="009C1F8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B1A55">
        <w:trPr>
          <w:gridAfter w:val="1"/>
          <w:wAfter w:w="14" w:type="dxa"/>
          <w:trHeight w:val="2636"/>
        </w:trPr>
        <w:tc>
          <w:tcPr>
            <w:tcW w:w="4484" w:type="dxa"/>
            <w:vAlign w:val="center"/>
          </w:tcPr>
          <w:p w:rsidR="007B1A55" w:rsidRDefault="009C1F8C">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7B1A55" w:rsidRDefault="009C1F8C">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7B1A55">
        <w:trPr>
          <w:trHeight w:val="2781"/>
        </w:trPr>
        <w:tc>
          <w:tcPr>
            <w:tcW w:w="4491" w:type="dxa"/>
            <w:gridSpan w:val="2"/>
            <w:vAlign w:val="center"/>
          </w:tcPr>
          <w:p w:rsidR="007B1A55" w:rsidRDefault="009C1F8C">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7B1A55" w:rsidRDefault="009C1F8C">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7B1A55" w:rsidRDefault="007B1A55" w:rsidP="009C1F8C">
      <w:pPr>
        <w:spacing w:line="320" w:lineRule="exact"/>
        <w:ind w:left="2" w:firstLineChars="149" w:firstLine="358"/>
        <w:rPr>
          <w:rFonts w:asciiTheme="minorEastAsia" w:hAnsiTheme="minorEastAsia" w:cs="Courier New"/>
          <w:sz w:val="24"/>
          <w:szCs w:val="24"/>
        </w:rPr>
      </w:pPr>
    </w:p>
    <w:p w:rsidR="007B1A55" w:rsidRDefault="009C1F8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7B1A55" w:rsidRDefault="009C1F8C" w:rsidP="00FF3661">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7B1A55" w:rsidRDefault="009C1F8C" w:rsidP="00FF366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B1A55" w:rsidRDefault="009C1F8C" w:rsidP="00FF366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7B1A55" w:rsidRDefault="009C1F8C" w:rsidP="00FF366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7B1A55" w:rsidRDefault="007B1A55" w:rsidP="00FF3661">
      <w:pPr>
        <w:spacing w:beforeLines="50" w:afterLines="50" w:line="360" w:lineRule="auto"/>
        <w:ind w:firstLineChars="236" w:firstLine="566"/>
        <w:rPr>
          <w:rFonts w:asciiTheme="minorEastAsia" w:hAnsiTheme="minorEastAsia" w:cs="宋体"/>
          <w:sz w:val="24"/>
          <w:szCs w:val="24"/>
          <w:lang w:val="zh-CN"/>
        </w:rPr>
      </w:pPr>
    </w:p>
    <w:p w:rsidR="007B1A55" w:rsidRDefault="009C1F8C" w:rsidP="00FF366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7B1A55" w:rsidRDefault="009C1F8C" w:rsidP="00FF366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7B1A55" w:rsidRDefault="007B1A55" w:rsidP="00FF3661">
      <w:pPr>
        <w:spacing w:beforeLines="50" w:afterLines="50" w:line="360" w:lineRule="auto"/>
        <w:ind w:right="420" w:firstLineChars="2286" w:firstLine="5486"/>
        <w:rPr>
          <w:rFonts w:asciiTheme="minorEastAsia" w:hAnsiTheme="minorEastAsia" w:cs="宋体"/>
          <w:sz w:val="24"/>
          <w:szCs w:val="24"/>
          <w:lang w:val="zh-CN"/>
        </w:rPr>
      </w:pPr>
    </w:p>
    <w:p w:rsidR="007B1A55" w:rsidRDefault="007B1A55" w:rsidP="00FF3661">
      <w:pPr>
        <w:spacing w:beforeLines="50" w:afterLines="50" w:line="360" w:lineRule="auto"/>
        <w:ind w:right="420" w:firstLineChars="2286" w:firstLine="5486"/>
        <w:rPr>
          <w:rFonts w:asciiTheme="minorEastAsia" w:hAnsiTheme="minorEastAsia" w:cs="宋体"/>
          <w:sz w:val="24"/>
          <w:szCs w:val="24"/>
          <w:lang w:val="zh-CN"/>
        </w:rPr>
      </w:pPr>
    </w:p>
    <w:p w:rsidR="007B1A55" w:rsidRDefault="007B1A55" w:rsidP="00FF3661">
      <w:pPr>
        <w:spacing w:beforeLines="50" w:afterLines="50" w:line="360" w:lineRule="auto"/>
        <w:ind w:right="420" w:firstLineChars="2286" w:firstLine="5486"/>
        <w:rPr>
          <w:rFonts w:asciiTheme="minorEastAsia" w:hAnsiTheme="minorEastAsia" w:cs="宋体"/>
          <w:sz w:val="24"/>
          <w:szCs w:val="24"/>
          <w:lang w:val="zh-CN"/>
        </w:rPr>
      </w:pPr>
    </w:p>
    <w:p w:rsidR="007B1A55" w:rsidRDefault="009C1F8C">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9C1F8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7B1A55" w:rsidRDefault="007B1A55">
      <w:pPr>
        <w:autoSpaceDE w:val="0"/>
        <w:autoSpaceDN w:val="0"/>
        <w:adjustRightInd w:val="0"/>
        <w:spacing w:line="360" w:lineRule="auto"/>
        <w:jc w:val="center"/>
        <w:rPr>
          <w:rFonts w:ascii="宋体" w:cs="宋体"/>
          <w:sz w:val="24"/>
          <w:lang w:val="zh-CN"/>
        </w:rPr>
      </w:pPr>
    </w:p>
    <w:p w:rsidR="007B1A55" w:rsidRDefault="009C1F8C">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7B1A55" w:rsidRDefault="007B1A55">
      <w:pPr>
        <w:autoSpaceDE w:val="0"/>
        <w:autoSpaceDN w:val="0"/>
        <w:adjustRightInd w:val="0"/>
        <w:spacing w:line="360" w:lineRule="auto"/>
        <w:ind w:right="-11"/>
        <w:rPr>
          <w:rFonts w:ascii="宋体" w:cs="宋体"/>
          <w:sz w:val="24"/>
          <w:lang w:val="zh-CN"/>
        </w:rPr>
      </w:pPr>
    </w:p>
    <w:p w:rsidR="007B1A55" w:rsidRDefault="007B1A55">
      <w:pPr>
        <w:autoSpaceDE w:val="0"/>
        <w:autoSpaceDN w:val="0"/>
        <w:adjustRightInd w:val="0"/>
        <w:spacing w:line="360" w:lineRule="auto"/>
        <w:jc w:val="center"/>
        <w:rPr>
          <w:rFonts w:asciiTheme="minorEastAsia" w:hAnsiTheme="minorEastAsia" w:cs="宋体"/>
          <w:sz w:val="24"/>
          <w:szCs w:val="24"/>
          <w:lang w:val="zh-CN"/>
        </w:rPr>
      </w:pPr>
    </w:p>
    <w:p w:rsidR="007B1A55" w:rsidRDefault="007B1A55">
      <w:pPr>
        <w:autoSpaceDE w:val="0"/>
        <w:autoSpaceDN w:val="0"/>
        <w:adjustRightInd w:val="0"/>
        <w:spacing w:line="360" w:lineRule="auto"/>
        <w:jc w:val="center"/>
        <w:rPr>
          <w:rFonts w:asciiTheme="minorEastAsia" w:hAnsiTheme="minorEastAsia" w:cs="宋体"/>
          <w:sz w:val="24"/>
          <w:szCs w:val="24"/>
          <w:lang w:val="zh-CN"/>
        </w:rPr>
      </w:pPr>
    </w:p>
    <w:p w:rsidR="007B1A55" w:rsidRDefault="007B1A55">
      <w:pPr>
        <w:autoSpaceDE w:val="0"/>
        <w:autoSpaceDN w:val="0"/>
        <w:adjustRightInd w:val="0"/>
        <w:spacing w:line="360" w:lineRule="auto"/>
        <w:outlineLvl w:val="0"/>
        <w:rPr>
          <w:rFonts w:ascii="宋体" w:cs="宋体"/>
          <w:sz w:val="24"/>
          <w:lang w:val="zh-CN"/>
        </w:rPr>
      </w:pPr>
    </w:p>
    <w:p w:rsidR="007B1A55" w:rsidRDefault="009C1F8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9C1F8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9C1F8C">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7B1A55" w:rsidRDefault="009C1F8C" w:rsidP="00FF366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B1A55" w:rsidRDefault="009C1F8C">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7B1A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Pr="00F65C48" w:rsidRDefault="009C1F8C">
            <w:pPr>
              <w:autoSpaceDE w:val="0"/>
              <w:autoSpaceDN w:val="0"/>
              <w:adjustRightInd w:val="0"/>
              <w:spacing w:line="360" w:lineRule="auto"/>
              <w:rPr>
                <w:rFonts w:asciiTheme="minorEastAsia" w:hAnsiTheme="minorEastAsia" w:cs="宋体"/>
                <w:b/>
                <w:sz w:val="24"/>
                <w:szCs w:val="24"/>
                <w:lang w:val="zh-CN"/>
              </w:rPr>
            </w:pPr>
            <w:r w:rsidRPr="00F65C48">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7B1A55" w:rsidRDefault="009C1F8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7B1A55" w:rsidRDefault="009C1F8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7B1A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r>
      <w:tr w:rsidR="007B1A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r>
      <w:tr w:rsidR="007B1A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B1A55" w:rsidRDefault="007B1A55">
      <w:pPr>
        <w:autoSpaceDE w:val="0"/>
        <w:autoSpaceDN w:val="0"/>
        <w:adjustRightInd w:val="0"/>
        <w:spacing w:line="480" w:lineRule="auto"/>
        <w:rPr>
          <w:rFonts w:asciiTheme="minorEastAsia" w:hAnsiTheme="minorEastAsia" w:cs="宋体"/>
          <w:sz w:val="24"/>
          <w:szCs w:val="24"/>
          <w:lang w:val="zh-CN"/>
        </w:rPr>
      </w:pPr>
    </w:p>
    <w:p w:rsidR="007B1A55" w:rsidRDefault="007B1A55">
      <w:pPr>
        <w:spacing w:line="300" w:lineRule="exact"/>
        <w:rPr>
          <w:rFonts w:asciiTheme="minorEastAsia" w:hAnsiTheme="minorEastAsia"/>
          <w:color w:val="000000"/>
          <w:sz w:val="24"/>
          <w:szCs w:val="24"/>
        </w:rPr>
      </w:pPr>
    </w:p>
    <w:p w:rsidR="007B1A55" w:rsidRDefault="009C1F8C">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7B1A55" w:rsidRDefault="009C1F8C" w:rsidP="00FF366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B1A55" w:rsidRDefault="009C1F8C">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7B1A5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pStyle w:val="a4"/>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Pr="00F65C48" w:rsidRDefault="009C1F8C">
            <w:pPr>
              <w:pStyle w:val="a4"/>
              <w:jc w:val="center"/>
              <w:rPr>
                <w:rFonts w:ascii="宋体" w:eastAsia="宋体" w:hAnsi="宋体" w:cs="宋体"/>
                <w:b/>
                <w:bCs/>
                <w:sz w:val="24"/>
                <w:szCs w:val="24"/>
              </w:rPr>
            </w:pPr>
            <w:r w:rsidRPr="00F65C48">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pStyle w:val="a4"/>
              <w:jc w:val="center"/>
              <w:rPr>
                <w:rFonts w:ascii="宋体" w:eastAsia="宋体" w:hAnsi="宋体" w:cs="宋体"/>
                <w:b/>
                <w:bCs/>
                <w:sz w:val="24"/>
                <w:szCs w:val="24"/>
              </w:rPr>
            </w:pPr>
            <w:r>
              <w:rPr>
                <w:rFonts w:ascii="宋体" w:eastAsia="宋体" w:hAnsi="宋体" w:cs="宋体" w:hint="eastAsia"/>
                <w:b/>
                <w:bCs/>
                <w:sz w:val="24"/>
                <w:szCs w:val="24"/>
              </w:rPr>
              <w:t>招标文件</w:t>
            </w:r>
          </w:p>
          <w:p w:rsidR="007B1A55" w:rsidRDefault="009C1F8C">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7B1A55" w:rsidRDefault="009C1F8C">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pStyle w:val="a4"/>
              <w:jc w:val="center"/>
              <w:rPr>
                <w:rFonts w:ascii="宋体" w:eastAsia="宋体" w:hAnsi="宋体" w:cs="宋体"/>
                <w:b/>
                <w:bCs/>
                <w:sz w:val="24"/>
                <w:szCs w:val="24"/>
              </w:rPr>
            </w:pPr>
            <w:r>
              <w:rPr>
                <w:rFonts w:ascii="宋体" w:eastAsia="宋体" w:hAnsi="宋体" w:cs="宋体" w:hint="eastAsia"/>
                <w:b/>
                <w:bCs/>
                <w:sz w:val="24"/>
                <w:szCs w:val="24"/>
              </w:rPr>
              <w:t>说明</w:t>
            </w:r>
          </w:p>
        </w:tc>
      </w:tr>
      <w:tr w:rsidR="007B1A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jc w:val="center"/>
              <w:rPr>
                <w:rFonts w:asciiTheme="minorEastAsia" w:hAnsiTheme="minorEastAsia"/>
                <w:b/>
                <w:bCs/>
                <w:sz w:val="24"/>
                <w:szCs w:val="24"/>
              </w:rPr>
            </w:pPr>
          </w:p>
        </w:tc>
      </w:tr>
      <w:tr w:rsidR="007B1A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jc w:val="center"/>
              <w:rPr>
                <w:rFonts w:asciiTheme="minorEastAsia" w:hAnsiTheme="minorEastAsia"/>
                <w:b/>
                <w:bCs/>
                <w:sz w:val="24"/>
                <w:szCs w:val="24"/>
              </w:rPr>
            </w:pPr>
          </w:p>
        </w:tc>
      </w:tr>
    </w:tbl>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B1A55" w:rsidRDefault="009C1F8C">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7B1A55" w:rsidRDefault="007B1A55">
      <w:pPr>
        <w:snapToGrid w:val="0"/>
        <w:spacing w:line="360" w:lineRule="auto"/>
        <w:jc w:val="center"/>
        <w:rPr>
          <w:rFonts w:eastAsia="宋体" w:hAnsi="宋体"/>
          <w:b/>
          <w:snapToGrid w:val="0"/>
          <w:kern w:val="0"/>
          <w:sz w:val="36"/>
          <w:szCs w:val="36"/>
        </w:rPr>
      </w:pPr>
    </w:p>
    <w:p w:rsidR="007B1A55" w:rsidRDefault="009C1F8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B1A55" w:rsidRDefault="007B1A55">
      <w:pPr>
        <w:snapToGrid w:val="0"/>
        <w:spacing w:line="360" w:lineRule="auto"/>
        <w:jc w:val="center"/>
        <w:rPr>
          <w:rFonts w:eastAsia="宋体" w:hAnsi="宋体"/>
          <w:b/>
          <w:snapToGrid w:val="0"/>
          <w:kern w:val="0"/>
          <w:sz w:val="36"/>
          <w:szCs w:val="36"/>
        </w:rPr>
      </w:pPr>
    </w:p>
    <w:p w:rsidR="007B1A55" w:rsidRDefault="007B1A55">
      <w:pPr>
        <w:snapToGrid w:val="0"/>
        <w:spacing w:line="360" w:lineRule="auto"/>
        <w:jc w:val="center"/>
        <w:rPr>
          <w:rFonts w:eastAsia="宋体" w:hAnsi="宋体"/>
          <w:b/>
          <w:snapToGrid w:val="0"/>
          <w:kern w:val="0"/>
          <w:sz w:val="36"/>
          <w:szCs w:val="36"/>
        </w:rPr>
      </w:pPr>
    </w:p>
    <w:p w:rsidR="007B1A55" w:rsidRDefault="007B1A55">
      <w:pPr>
        <w:snapToGrid w:val="0"/>
        <w:spacing w:line="360" w:lineRule="auto"/>
        <w:jc w:val="center"/>
        <w:rPr>
          <w:rFonts w:eastAsia="宋体" w:hAnsi="宋体"/>
          <w:b/>
          <w:snapToGrid w:val="0"/>
          <w:kern w:val="0"/>
          <w:sz w:val="36"/>
          <w:szCs w:val="36"/>
        </w:rPr>
      </w:pPr>
    </w:p>
    <w:p w:rsidR="007B1A55" w:rsidRDefault="007B1A55">
      <w:pPr>
        <w:snapToGrid w:val="0"/>
        <w:spacing w:line="360" w:lineRule="auto"/>
        <w:jc w:val="center"/>
        <w:rPr>
          <w:rFonts w:eastAsia="宋体" w:hAnsi="宋体"/>
          <w:b/>
          <w:snapToGrid w:val="0"/>
          <w:kern w:val="0"/>
          <w:sz w:val="36"/>
          <w:szCs w:val="36"/>
        </w:rPr>
      </w:pPr>
    </w:p>
    <w:p w:rsidR="007B1A55" w:rsidRDefault="009C1F8C">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7B1A55" w:rsidRDefault="009C1F8C" w:rsidP="00FF366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B1A55" w:rsidRDefault="009C1F8C">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B1A55">
        <w:trPr>
          <w:trHeight w:val="777"/>
        </w:trPr>
        <w:tc>
          <w:tcPr>
            <w:tcW w:w="712" w:type="dxa"/>
            <w:shd w:val="clear" w:color="auto" w:fill="F3F3F3"/>
            <w:vAlign w:val="center"/>
          </w:tcPr>
          <w:p w:rsidR="007B1A55" w:rsidRDefault="009C1F8C">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7B1A55" w:rsidRDefault="009C1F8C">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7B1A55" w:rsidRDefault="009C1F8C">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7B1A55" w:rsidRDefault="009C1F8C">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7B1A55" w:rsidRDefault="009C1F8C">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7B1A55">
        <w:trPr>
          <w:trHeight w:val="680"/>
        </w:trPr>
        <w:tc>
          <w:tcPr>
            <w:tcW w:w="712" w:type="dxa"/>
            <w:vAlign w:val="center"/>
          </w:tcPr>
          <w:p w:rsidR="007B1A55" w:rsidRDefault="009C1F8C">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7B1A55" w:rsidRDefault="007B1A55">
            <w:pPr>
              <w:pStyle w:val="a4"/>
              <w:spacing w:line="360" w:lineRule="auto"/>
              <w:rPr>
                <w:rFonts w:ascii="宋体" w:eastAsia="宋体" w:hAnsi="宋体" w:cs="Times New Roman"/>
                <w:sz w:val="24"/>
                <w:szCs w:val="24"/>
              </w:rPr>
            </w:pPr>
          </w:p>
        </w:tc>
        <w:tc>
          <w:tcPr>
            <w:tcW w:w="3579" w:type="dxa"/>
            <w:vAlign w:val="center"/>
          </w:tcPr>
          <w:p w:rsidR="007B1A55" w:rsidRDefault="007B1A55">
            <w:pPr>
              <w:pStyle w:val="a4"/>
              <w:spacing w:line="360" w:lineRule="auto"/>
              <w:rPr>
                <w:rFonts w:ascii="宋体" w:eastAsia="宋体" w:hAnsi="宋体" w:cs="Times New Roman"/>
                <w:sz w:val="24"/>
                <w:szCs w:val="24"/>
              </w:rPr>
            </w:pPr>
          </w:p>
        </w:tc>
        <w:tc>
          <w:tcPr>
            <w:tcW w:w="1440" w:type="dxa"/>
            <w:vAlign w:val="center"/>
          </w:tcPr>
          <w:p w:rsidR="007B1A55" w:rsidRDefault="007B1A55">
            <w:pPr>
              <w:pStyle w:val="a4"/>
              <w:spacing w:line="360" w:lineRule="auto"/>
              <w:rPr>
                <w:rFonts w:ascii="宋体" w:eastAsia="宋体" w:hAnsi="宋体" w:cs="Times New Roman"/>
                <w:sz w:val="24"/>
                <w:szCs w:val="24"/>
              </w:rPr>
            </w:pPr>
          </w:p>
        </w:tc>
        <w:tc>
          <w:tcPr>
            <w:tcW w:w="1706" w:type="dxa"/>
            <w:vAlign w:val="center"/>
          </w:tcPr>
          <w:p w:rsidR="007B1A55" w:rsidRDefault="007B1A55">
            <w:pPr>
              <w:pStyle w:val="a4"/>
              <w:spacing w:line="360" w:lineRule="auto"/>
              <w:rPr>
                <w:rFonts w:ascii="宋体" w:eastAsia="宋体" w:hAnsi="宋体" w:cs="Times New Roman"/>
                <w:sz w:val="24"/>
                <w:szCs w:val="24"/>
              </w:rPr>
            </w:pPr>
          </w:p>
        </w:tc>
      </w:tr>
      <w:tr w:rsidR="007B1A55">
        <w:trPr>
          <w:trHeight w:val="680"/>
        </w:trPr>
        <w:tc>
          <w:tcPr>
            <w:tcW w:w="712" w:type="dxa"/>
            <w:vAlign w:val="center"/>
          </w:tcPr>
          <w:p w:rsidR="007B1A55" w:rsidRDefault="009C1F8C">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7B1A55" w:rsidRDefault="007B1A55">
            <w:pPr>
              <w:pStyle w:val="a4"/>
              <w:spacing w:line="360" w:lineRule="auto"/>
              <w:rPr>
                <w:rFonts w:ascii="宋体" w:eastAsia="宋体" w:hAnsi="宋体" w:cs="Times New Roman"/>
                <w:sz w:val="24"/>
                <w:szCs w:val="24"/>
              </w:rPr>
            </w:pPr>
          </w:p>
        </w:tc>
        <w:tc>
          <w:tcPr>
            <w:tcW w:w="3579" w:type="dxa"/>
            <w:vAlign w:val="center"/>
          </w:tcPr>
          <w:p w:rsidR="007B1A55" w:rsidRDefault="007B1A55">
            <w:pPr>
              <w:pStyle w:val="a4"/>
              <w:spacing w:line="360" w:lineRule="auto"/>
              <w:rPr>
                <w:rFonts w:ascii="宋体" w:eastAsia="宋体" w:hAnsi="宋体" w:cs="Times New Roman"/>
                <w:sz w:val="24"/>
                <w:szCs w:val="24"/>
              </w:rPr>
            </w:pPr>
          </w:p>
        </w:tc>
        <w:tc>
          <w:tcPr>
            <w:tcW w:w="1440" w:type="dxa"/>
            <w:vAlign w:val="center"/>
          </w:tcPr>
          <w:p w:rsidR="007B1A55" w:rsidRDefault="007B1A55">
            <w:pPr>
              <w:pStyle w:val="a4"/>
              <w:spacing w:line="360" w:lineRule="auto"/>
              <w:rPr>
                <w:rFonts w:ascii="宋体" w:eastAsia="宋体" w:hAnsi="宋体" w:cs="Times New Roman"/>
                <w:sz w:val="24"/>
                <w:szCs w:val="24"/>
              </w:rPr>
            </w:pPr>
          </w:p>
        </w:tc>
        <w:tc>
          <w:tcPr>
            <w:tcW w:w="1706" w:type="dxa"/>
            <w:vAlign w:val="center"/>
          </w:tcPr>
          <w:p w:rsidR="007B1A55" w:rsidRDefault="007B1A55">
            <w:pPr>
              <w:pStyle w:val="a4"/>
              <w:spacing w:line="360" w:lineRule="auto"/>
              <w:rPr>
                <w:rFonts w:ascii="宋体" w:eastAsia="宋体" w:hAnsi="宋体" w:cs="Times New Roman"/>
                <w:sz w:val="24"/>
                <w:szCs w:val="24"/>
              </w:rPr>
            </w:pPr>
          </w:p>
        </w:tc>
      </w:tr>
      <w:tr w:rsidR="007B1A55">
        <w:trPr>
          <w:trHeight w:val="680"/>
        </w:trPr>
        <w:tc>
          <w:tcPr>
            <w:tcW w:w="712" w:type="dxa"/>
            <w:vAlign w:val="center"/>
          </w:tcPr>
          <w:p w:rsidR="007B1A55" w:rsidRDefault="009C1F8C">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7B1A55" w:rsidRDefault="007B1A55">
            <w:pPr>
              <w:pStyle w:val="a4"/>
              <w:spacing w:line="360" w:lineRule="auto"/>
              <w:rPr>
                <w:rFonts w:ascii="宋体" w:eastAsia="宋体" w:hAnsi="宋体" w:cs="Times New Roman"/>
                <w:sz w:val="24"/>
                <w:szCs w:val="24"/>
              </w:rPr>
            </w:pPr>
          </w:p>
        </w:tc>
        <w:tc>
          <w:tcPr>
            <w:tcW w:w="3579" w:type="dxa"/>
            <w:vAlign w:val="center"/>
          </w:tcPr>
          <w:p w:rsidR="007B1A55" w:rsidRDefault="007B1A55">
            <w:pPr>
              <w:pStyle w:val="a4"/>
              <w:spacing w:line="360" w:lineRule="auto"/>
              <w:rPr>
                <w:rFonts w:ascii="宋体" w:eastAsia="宋体" w:hAnsi="宋体" w:cs="Times New Roman"/>
                <w:sz w:val="24"/>
                <w:szCs w:val="24"/>
              </w:rPr>
            </w:pPr>
          </w:p>
        </w:tc>
        <w:tc>
          <w:tcPr>
            <w:tcW w:w="1440" w:type="dxa"/>
            <w:vAlign w:val="center"/>
          </w:tcPr>
          <w:p w:rsidR="007B1A55" w:rsidRDefault="007B1A55">
            <w:pPr>
              <w:pStyle w:val="a4"/>
              <w:spacing w:line="360" w:lineRule="auto"/>
              <w:rPr>
                <w:rFonts w:ascii="宋体" w:eastAsia="宋体" w:hAnsi="宋体" w:cs="Times New Roman"/>
                <w:sz w:val="24"/>
                <w:szCs w:val="24"/>
              </w:rPr>
            </w:pPr>
          </w:p>
        </w:tc>
        <w:tc>
          <w:tcPr>
            <w:tcW w:w="1706" w:type="dxa"/>
            <w:vAlign w:val="center"/>
          </w:tcPr>
          <w:p w:rsidR="007B1A55" w:rsidRDefault="007B1A55">
            <w:pPr>
              <w:pStyle w:val="a4"/>
              <w:spacing w:line="360" w:lineRule="auto"/>
              <w:rPr>
                <w:rFonts w:ascii="宋体" w:eastAsia="宋体" w:hAnsi="宋体" w:cs="Times New Roman"/>
                <w:sz w:val="24"/>
                <w:szCs w:val="24"/>
              </w:rPr>
            </w:pPr>
          </w:p>
        </w:tc>
      </w:tr>
      <w:tr w:rsidR="007B1A55">
        <w:trPr>
          <w:trHeight w:val="680"/>
        </w:trPr>
        <w:tc>
          <w:tcPr>
            <w:tcW w:w="712" w:type="dxa"/>
            <w:vAlign w:val="center"/>
          </w:tcPr>
          <w:p w:rsidR="007B1A55" w:rsidRDefault="009C1F8C">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7B1A55" w:rsidRDefault="007B1A55">
            <w:pPr>
              <w:rPr>
                <w:rFonts w:ascii="宋体"/>
              </w:rPr>
            </w:pPr>
          </w:p>
        </w:tc>
        <w:tc>
          <w:tcPr>
            <w:tcW w:w="3579" w:type="dxa"/>
            <w:vAlign w:val="center"/>
          </w:tcPr>
          <w:p w:rsidR="007B1A55" w:rsidRDefault="007B1A55">
            <w:pPr>
              <w:rPr>
                <w:rFonts w:ascii="宋体"/>
              </w:rPr>
            </w:pPr>
          </w:p>
        </w:tc>
        <w:tc>
          <w:tcPr>
            <w:tcW w:w="1440" w:type="dxa"/>
            <w:vAlign w:val="center"/>
          </w:tcPr>
          <w:p w:rsidR="007B1A55" w:rsidRDefault="007B1A55">
            <w:pPr>
              <w:rPr>
                <w:rFonts w:ascii="宋体"/>
              </w:rPr>
            </w:pPr>
          </w:p>
        </w:tc>
        <w:tc>
          <w:tcPr>
            <w:tcW w:w="1706" w:type="dxa"/>
            <w:vAlign w:val="center"/>
          </w:tcPr>
          <w:p w:rsidR="007B1A55" w:rsidRDefault="007B1A55">
            <w:pPr>
              <w:rPr>
                <w:rFonts w:ascii="宋体"/>
              </w:rPr>
            </w:pPr>
          </w:p>
        </w:tc>
      </w:tr>
      <w:tr w:rsidR="007B1A55">
        <w:trPr>
          <w:trHeight w:val="680"/>
        </w:trPr>
        <w:tc>
          <w:tcPr>
            <w:tcW w:w="712" w:type="dxa"/>
            <w:vAlign w:val="center"/>
          </w:tcPr>
          <w:p w:rsidR="007B1A55" w:rsidRDefault="009C1F8C">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7B1A55" w:rsidRDefault="007B1A55">
            <w:pPr>
              <w:rPr>
                <w:rFonts w:ascii="宋体"/>
              </w:rPr>
            </w:pPr>
          </w:p>
        </w:tc>
        <w:tc>
          <w:tcPr>
            <w:tcW w:w="3579" w:type="dxa"/>
            <w:vAlign w:val="center"/>
          </w:tcPr>
          <w:p w:rsidR="007B1A55" w:rsidRDefault="007B1A55">
            <w:pPr>
              <w:rPr>
                <w:rFonts w:ascii="宋体"/>
              </w:rPr>
            </w:pPr>
          </w:p>
        </w:tc>
        <w:tc>
          <w:tcPr>
            <w:tcW w:w="1440" w:type="dxa"/>
            <w:vAlign w:val="center"/>
          </w:tcPr>
          <w:p w:rsidR="007B1A55" w:rsidRDefault="007B1A55">
            <w:pPr>
              <w:rPr>
                <w:rFonts w:ascii="宋体"/>
              </w:rPr>
            </w:pPr>
          </w:p>
        </w:tc>
        <w:tc>
          <w:tcPr>
            <w:tcW w:w="1706" w:type="dxa"/>
            <w:vAlign w:val="center"/>
          </w:tcPr>
          <w:p w:rsidR="007B1A55" w:rsidRDefault="007B1A55">
            <w:pPr>
              <w:rPr>
                <w:rFonts w:ascii="宋体"/>
              </w:rPr>
            </w:pPr>
          </w:p>
        </w:tc>
      </w:tr>
    </w:tbl>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B1A55" w:rsidRDefault="007B1A55">
      <w:pPr>
        <w:autoSpaceDE w:val="0"/>
        <w:autoSpaceDN w:val="0"/>
        <w:adjustRightInd w:val="0"/>
        <w:spacing w:line="480" w:lineRule="auto"/>
        <w:rPr>
          <w:rFonts w:asciiTheme="minorEastAsia" w:hAnsiTheme="minorEastAsia" w:cs="宋体"/>
          <w:sz w:val="24"/>
          <w:szCs w:val="24"/>
          <w:lang w:val="zh-CN"/>
        </w:rPr>
      </w:pPr>
    </w:p>
    <w:p w:rsidR="007B1A55" w:rsidRDefault="007B1A55">
      <w:pPr>
        <w:autoSpaceDE w:val="0"/>
        <w:autoSpaceDN w:val="0"/>
        <w:adjustRightInd w:val="0"/>
        <w:spacing w:line="480" w:lineRule="auto"/>
        <w:rPr>
          <w:rFonts w:asciiTheme="minorEastAsia" w:hAnsiTheme="minorEastAsia" w:cs="宋体"/>
          <w:sz w:val="24"/>
          <w:szCs w:val="24"/>
          <w:lang w:val="zh-CN"/>
        </w:rPr>
      </w:pPr>
    </w:p>
    <w:p w:rsidR="007B1A55" w:rsidRDefault="007B1A55">
      <w:pPr>
        <w:autoSpaceDE w:val="0"/>
        <w:autoSpaceDN w:val="0"/>
        <w:adjustRightInd w:val="0"/>
        <w:spacing w:line="360" w:lineRule="auto"/>
        <w:jc w:val="center"/>
        <w:outlineLvl w:val="0"/>
        <w:rPr>
          <w:rFonts w:ascii="宋体" w:hAnsi="宋体"/>
          <w:b/>
          <w:bCs/>
          <w:color w:val="000000"/>
          <w:sz w:val="36"/>
          <w:szCs w:val="36"/>
        </w:rPr>
      </w:pPr>
    </w:p>
    <w:p w:rsidR="007B1A55" w:rsidRDefault="009C1F8C">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7B1A55" w:rsidRDefault="007B1A55">
      <w:pPr>
        <w:autoSpaceDE w:val="0"/>
        <w:autoSpaceDN w:val="0"/>
        <w:adjustRightInd w:val="0"/>
        <w:spacing w:line="360" w:lineRule="auto"/>
        <w:jc w:val="center"/>
        <w:outlineLvl w:val="0"/>
        <w:rPr>
          <w:rFonts w:ascii="宋体" w:hAnsi="宋体"/>
          <w:b/>
          <w:bCs/>
          <w:color w:val="000000"/>
          <w:sz w:val="36"/>
          <w:szCs w:val="36"/>
        </w:rPr>
      </w:pPr>
    </w:p>
    <w:p w:rsidR="007B1A55" w:rsidRDefault="009C1F8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B1A55" w:rsidRDefault="007B1A55">
      <w:pPr>
        <w:autoSpaceDE w:val="0"/>
        <w:autoSpaceDN w:val="0"/>
        <w:adjustRightInd w:val="0"/>
        <w:spacing w:line="360" w:lineRule="auto"/>
        <w:jc w:val="center"/>
        <w:outlineLvl w:val="0"/>
        <w:rPr>
          <w:rFonts w:ascii="宋体" w:hAnsi="宋体"/>
          <w:b/>
          <w:bCs/>
          <w:color w:val="000000"/>
          <w:sz w:val="36"/>
          <w:szCs w:val="36"/>
        </w:rPr>
      </w:pPr>
    </w:p>
    <w:p w:rsidR="007B1A55" w:rsidRDefault="007B1A55">
      <w:pPr>
        <w:autoSpaceDE w:val="0"/>
        <w:autoSpaceDN w:val="0"/>
        <w:adjustRightInd w:val="0"/>
        <w:spacing w:line="360" w:lineRule="auto"/>
        <w:jc w:val="center"/>
        <w:outlineLvl w:val="0"/>
        <w:rPr>
          <w:rFonts w:ascii="宋体" w:hAnsi="宋体"/>
          <w:b/>
          <w:bCs/>
          <w:color w:val="000000"/>
          <w:sz w:val="36"/>
          <w:szCs w:val="36"/>
        </w:rPr>
      </w:pPr>
    </w:p>
    <w:p w:rsidR="007B1A55" w:rsidRDefault="007B1A55">
      <w:pPr>
        <w:spacing w:line="360" w:lineRule="auto"/>
        <w:jc w:val="center"/>
        <w:rPr>
          <w:rFonts w:ascii="宋体" w:hAnsi="宋体"/>
          <w:b/>
          <w:bCs/>
          <w:color w:val="000000"/>
          <w:sz w:val="36"/>
          <w:szCs w:val="36"/>
        </w:rPr>
      </w:pPr>
    </w:p>
    <w:p w:rsidR="007B1A55" w:rsidRDefault="007B1A55">
      <w:pPr>
        <w:spacing w:line="360" w:lineRule="auto"/>
        <w:jc w:val="center"/>
        <w:rPr>
          <w:rFonts w:ascii="宋体" w:hAnsi="宋体"/>
          <w:b/>
          <w:bCs/>
          <w:color w:val="000000"/>
          <w:sz w:val="36"/>
          <w:szCs w:val="36"/>
        </w:rPr>
      </w:pPr>
    </w:p>
    <w:p w:rsidR="007B1A55" w:rsidRDefault="007B1A55">
      <w:pPr>
        <w:spacing w:line="360" w:lineRule="auto"/>
        <w:jc w:val="center"/>
        <w:rPr>
          <w:rFonts w:ascii="宋体" w:hAnsi="宋体"/>
          <w:b/>
          <w:bCs/>
          <w:color w:val="000000"/>
          <w:sz w:val="36"/>
          <w:szCs w:val="36"/>
        </w:rPr>
      </w:pPr>
    </w:p>
    <w:p w:rsidR="007B1A55" w:rsidRDefault="009C1F8C">
      <w:pPr>
        <w:spacing w:line="360" w:lineRule="auto"/>
        <w:jc w:val="center"/>
        <w:rPr>
          <w:rFonts w:ascii="宋体" w:hAnsi="宋体"/>
          <w:b/>
          <w:bCs/>
          <w:color w:val="000000"/>
          <w:sz w:val="36"/>
          <w:szCs w:val="36"/>
        </w:rPr>
      </w:pPr>
      <w:r>
        <w:rPr>
          <w:rFonts w:ascii="宋体" w:hAnsi="宋体" w:hint="eastAsia"/>
          <w:b/>
          <w:bCs/>
          <w:color w:val="000000"/>
          <w:sz w:val="36"/>
          <w:szCs w:val="36"/>
        </w:rPr>
        <w:t>4.6 中小企业声明函</w:t>
      </w:r>
    </w:p>
    <w:p w:rsidR="007B1A55" w:rsidRDefault="007B1A55">
      <w:pPr>
        <w:spacing w:line="360" w:lineRule="auto"/>
        <w:jc w:val="center"/>
        <w:rPr>
          <w:rFonts w:ascii="宋体" w:hAnsi="宋体"/>
          <w:b/>
          <w:bCs/>
          <w:color w:val="000000"/>
          <w:sz w:val="36"/>
          <w:szCs w:val="36"/>
        </w:rPr>
      </w:pPr>
    </w:p>
    <w:p w:rsidR="007B1A55" w:rsidRPr="00F65C48" w:rsidRDefault="009C1F8C">
      <w:pPr>
        <w:widowControl/>
        <w:spacing w:before="100" w:beforeAutospacing="1" w:after="100" w:afterAutospacing="1" w:line="360" w:lineRule="auto"/>
        <w:ind w:firstLine="420"/>
        <w:contextualSpacing/>
        <w:jc w:val="left"/>
        <w:rPr>
          <w:rFonts w:ascii="宋体" w:hAnsi="宋体" w:cs="Arial"/>
          <w:kern w:val="0"/>
          <w:sz w:val="24"/>
          <w:szCs w:val="24"/>
        </w:rPr>
      </w:pPr>
      <w:r w:rsidRPr="00F65C48">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F65C48">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F65C48">
        <w:rPr>
          <w:rFonts w:hint="eastAsia"/>
          <w:sz w:val="24"/>
          <w:szCs w:val="24"/>
        </w:rPr>
        <w:t>，本公司</w:t>
      </w:r>
      <w:r w:rsidRPr="00F65C48">
        <w:rPr>
          <w:rFonts w:ascii="宋体" w:hAnsi="宋体" w:cs="Arial" w:hint="eastAsia"/>
          <w:kern w:val="0"/>
          <w:sz w:val="24"/>
          <w:szCs w:val="24"/>
        </w:rPr>
        <w:t>为______（请填写：中型、小型、微型）企业。</w:t>
      </w:r>
    </w:p>
    <w:p w:rsidR="007B1A55" w:rsidRPr="00F65C48" w:rsidRDefault="009C1F8C">
      <w:pPr>
        <w:widowControl/>
        <w:spacing w:before="100" w:beforeAutospacing="1" w:after="100" w:afterAutospacing="1" w:line="360" w:lineRule="auto"/>
        <w:ind w:firstLine="420"/>
        <w:contextualSpacing/>
        <w:jc w:val="left"/>
        <w:rPr>
          <w:rFonts w:ascii="宋体" w:hAnsi="宋体" w:cs="Arial"/>
          <w:kern w:val="0"/>
          <w:sz w:val="24"/>
          <w:szCs w:val="24"/>
        </w:rPr>
      </w:pPr>
      <w:r w:rsidRPr="00F65C48">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7B1A55" w:rsidRPr="00F65C48" w:rsidRDefault="009C1F8C">
      <w:pPr>
        <w:widowControl/>
        <w:spacing w:before="100" w:beforeAutospacing="1" w:after="100" w:afterAutospacing="1" w:line="360" w:lineRule="auto"/>
        <w:ind w:firstLine="420"/>
        <w:contextualSpacing/>
        <w:jc w:val="left"/>
        <w:rPr>
          <w:rFonts w:ascii="宋体" w:hAnsi="宋体" w:cs="Arial"/>
          <w:kern w:val="0"/>
          <w:sz w:val="24"/>
          <w:szCs w:val="24"/>
        </w:rPr>
      </w:pPr>
      <w:r w:rsidRPr="00F65C48">
        <w:rPr>
          <w:rFonts w:ascii="宋体" w:hAnsi="宋体" w:cs="Arial" w:hint="eastAsia"/>
          <w:kern w:val="0"/>
          <w:sz w:val="24"/>
          <w:szCs w:val="24"/>
        </w:rPr>
        <w:t>本公司对上述声明的真实性负责。如有虚假，将依法承担相应责任。</w:t>
      </w:r>
    </w:p>
    <w:p w:rsidR="007B1A55" w:rsidRDefault="007B1A55">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7B1A55" w:rsidRDefault="009C1F8C">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lastRenderedPageBreak/>
        <w:t xml:space="preserve">企业名称（盖章）：　　　　　　　　　</w:t>
      </w:r>
      <w:r>
        <w:rPr>
          <w:rFonts w:ascii="宋体" w:hAnsi="宋体" w:cs="Arial" w:hint="eastAsia"/>
          <w:color w:val="000000"/>
          <w:kern w:val="0"/>
          <w:sz w:val="24"/>
          <w:szCs w:val="24"/>
        </w:rPr>
        <w:br/>
        <w:t>日　  期：</w:t>
      </w:r>
    </w:p>
    <w:p w:rsidR="007B1A55" w:rsidRDefault="007B1A55">
      <w:pPr>
        <w:widowControl/>
        <w:spacing w:before="100" w:beforeAutospacing="1" w:after="100" w:afterAutospacing="1" w:line="360" w:lineRule="auto"/>
        <w:jc w:val="left"/>
        <w:rPr>
          <w:rFonts w:ascii="宋体" w:hAnsi="宋体"/>
          <w:color w:val="000000"/>
          <w:sz w:val="24"/>
          <w:szCs w:val="24"/>
        </w:rPr>
      </w:pPr>
    </w:p>
    <w:p w:rsidR="007B1A55" w:rsidRDefault="009C1F8C">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7B1A55" w:rsidRDefault="009C1F8C">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7B1A55" w:rsidRDefault="009C1F8C">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7B1A55" w:rsidRDefault="007B1A55">
      <w:pPr>
        <w:autoSpaceDE w:val="0"/>
        <w:autoSpaceDN w:val="0"/>
        <w:adjustRightInd w:val="0"/>
        <w:spacing w:line="360" w:lineRule="auto"/>
        <w:jc w:val="center"/>
        <w:outlineLvl w:val="0"/>
        <w:rPr>
          <w:rFonts w:ascii="宋体" w:hAnsi="宋体" w:cs="Arial"/>
          <w:color w:val="000000"/>
          <w:kern w:val="0"/>
          <w:sz w:val="24"/>
          <w:szCs w:val="24"/>
        </w:rPr>
      </w:pPr>
    </w:p>
    <w:p w:rsidR="007B1A55" w:rsidRDefault="007B1A55">
      <w:pPr>
        <w:autoSpaceDE w:val="0"/>
        <w:autoSpaceDN w:val="0"/>
        <w:adjustRightInd w:val="0"/>
        <w:spacing w:line="360" w:lineRule="auto"/>
        <w:jc w:val="center"/>
        <w:outlineLvl w:val="0"/>
        <w:rPr>
          <w:rFonts w:ascii="宋体" w:hAnsi="宋体"/>
          <w:b/>
          <w:bCs/>
          <w:color w:val="000000"/>
          <w:sz w:val="36"/>
          <w:szCs w:val="36"/>
        </w:rPr>
      </w:pPr>
    </w:p>
    <w:p w:rsidR="007B1A55" w:rsidRDefault="007B1A55">
      <w:pPr>
        <w:autoSpaceDE w:val="0"/>
        <w:autoSpaceDN w:val="0"/>
        <w:adjustRightInd w:val="0"/>
        <w:spacing w:line="360" w:lineRule="auto"/>
        <w:jc w:val="center"/>
        <w:outlineLvl w:val="0"/>
        <w:rPr>
          <w:rFonts w:ascii="宋体" w:hAnsi="宋体"/>
          <w:b/>
          <w:bCs/>
          <w:color w:val="000000"/>
          <w:sz w:val="36"/>
          <w:szCs w:val="36"/>
        </w:rPr>
      </w:pPr>
    </w:p>
    <w:p w:rsidR="007B1A55" w:rsidRDefault="009C1F8C">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t>4.7 残疾人福利性单位声明函</w:t>
      </w:r>
    </w:p>
    <w:bookmarkEnd w:id="8"/>
    <w:bookmarkEnd w:id="9"/>
    <w:p w:rsidR="007B1A55" w:rsidRDefault="007B1A55">
      <w:pPr>
        <w:spacing w:line="360" w:lineRule="auto"/>
        <w:rPr>
          <w:rFonts w:ascii="宋体" w:hAnsi="宋体"/>
          <w:szCs w:val="21"/>
        </w:rPr>
      </w:pPr>
    </w:p>
    <w:p w:rsidR="007B1A55" w:rsidRDefault="009C1F8C">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B1A55" w:rsidRDefault="009C1F8C">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7B1A55" w:rsidRDefault="007B1A55">
      <w:pPr>
        <w:spacing w:line="360" w:lineRule="auto"/>
        <w:rPr>
          <w:rFonts w:ascii="宋体" w:hAnsi="宋体"/>
          <w:sz w:val="24"/>
          <w:szCs w:val="24"/>
        </w:rPr>
      </w:pPr>
    </w:p>
    <w:p w:rsidR="007B1A55" w:rsidRDefault="007B1A55">
      <w:pPr>
        <w:spacing w:line="360" w:lineRule="auto"/>
        <w:rPr>
          <w:rFonts w:ascii="宋体" w:hAnsi="宋体"/>
          <w:sz w:val="24"/>
          <w:szCs w:val="24"/>
        </w:rPr>
      </w:pPr>
    </w:p>
    <w:p w:rsidR="007B1A55" w:rsidRDefault="009C1F8C">
      <w:pPr>
        <w:spacing w:line="360" w:lineRule="auto"/>
        <w:rPr>
          <w:rFonts w:ascii="宋体" w:hAnsi="宋体"/>
          <w:sz w:val="24"/>
          <w:szCs w:val="24"/>
        </w:rPr>
      </w:pPr>
      <w:r>
        <w:rPr>
          <w:rFonts w:ascii="宋体" w:hAnsi="宋体" w:hint="eastAsia"/>
          <w:sz w:val="24"/>
          <w:szCs w:val="24"/>
        </w:rPr>
        <w:t xml:space="preserve">                                    单位名称（盖章）：</w:t>
      </w:r>
    </w:p>
    <w:p w:rsidR="007B1A55" w:rsidRDefault="009C1F8C">
      <w:pPr>
        <w:spacing w:line="360" w:lineRule="auto"/>
        <w:rPr>
          <w:rFonts w:ascii="宋体" w:hAnsi="宋体"/>
          <w:sz w:val="24"/>
          <w:szCs w:val="24"/>
        </w:rPr>
      </w:pPr>
      <w:r>
        <w:rPr>
          <w:rFonts w:ascii="宋体" w:hAnsi="宋体" w:hint="eastAsia"/>
          <w:sz w:val="24"/>
          <w:szCs w:val="24"/>
        </w:rPr>
        <w:t xml:space="preserve">                                    日    期：</w:t>
      </w:r>
    </w:p>
    <w:p w:rsidR="007B1A55" w:rsidRDefault="007B1A55"/>
    <w:p w:rsidR="007B1A55" w:rsidRDefault="007B1A55"/>
    <w:p w:rsidR="007B1A55" w:rsidRDefault="007B1A55"/>
    <w:p w:rsidR="007B1A55" w:rsidRDefault="007B1A55"/>
    <w:p w:rsidR="007B1A55" w:rsidRDefault="007B1A55"/>
    <w:p w:rsidR="007B1A55" w:rsidRDefault="007B1A55"/>
    <w:p w:rsidR="007B1A55" w:rsidRDefault="007B1A55"/>
    <w:p w:rsidR="007B1A55" w:rsidRDefault="009C1F8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4.8所投产品符合国家强制性要求承诺函 </w:t>
      </w:r>
    </w:p>
    <w:p w:rsidR="007B1A55" w:rsidRDefault="009C1F8C">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7B1A55" w:rsidRDefault="007B1A55">
      <w:pPr>
        <w:widowControl/>
        <w:spacing w:before="100" w:beforeAutospacing="1" w:after="100" w:afterAutospacing="1" w:line="360" w:lineRule="auto"/>
        <w:jc w:val="center"/>
        <w:rPr>
          <w:rFonts w:ascii="宋体" w:hAnsi="宋体"/>
          <w:b/>
          <w:bCs/>
          <w:color w:val="000000"/>
          <w:sz w:val="36"/>
          <w:szCs w:val="36"/>
        </w:rPr>
      </w:pPr>
    </w:p>
    <w:p w:rsidR="007B1A55" w:rsidRDefault="007B1A55">
      <w:pPr>
        <w:widowControl/>
        <w:spacing w:before="100" w:beforeAutospacing="1" w:after="100" w:afterAutospacing="1" w:line="360" w:lineRule="auto"/>
        <w:jc w:val="center"/>
        <w:rPr>
          <w:rFonts w:ascii="宋体" w:hAnsi="宋体"/>
          <w:b/>
          <w:bCs/>
          <w:color w:val="000000"/>
          <w:sz w:val="36"/>
          <w:szCs w:val="36"/>
        </w:rPr>
      </w:pPr>
    </w:p>
    <w:p w:rsidR="007B1A55" w:rsidRDefault="007B1A55"/>
    <w:p w:rsidR="007B1A55" w:rsidRDefault="007B1A55"/>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9C1F8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7B1A55" w:rsidRDefault="007B1A55"/>
    <w:p w:rsidR="007B1A55" w:rsidRDefault="007B1A55"/>
    <w:p w:rsidR="007B1A55" w:rsidRDefault="007B1A55"/>
    <w:p w:rsidR="007B1A55" w:rsidRDefault="009C1F8C">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7B1A55" w:rsidRDefault="009C1F8C">
      <w:pPr>
        <w:spacing w:line="360" w:lineRule="auto"/>
        <w:jc w:val="center"/>
        <w:rPr>
          <w:rFonts w:ascii="宋体" w:hAnsi="宋体"/>
          <w:b/>
          <w:bCs/>
          <w:color w:val="000000"/>
          <w:sz w:val="28"/>
          <w:szCs w:val="28"/>
        </w:rPr>
      </w:pPr>
      <w:r>
        <w:rPr>
          <w:rFonts w:ascii="宋体" w:hAnsi="宋体"/>
          <w:b/>
          <w:bCs/>
          <w:color w:val="000000"/>
          <w:sz w:val="28"/>
          <w:szCs w:val="28"/>
        </w:rPr>
        <w:t> </w:t>
      </w:r>
    </w:p>
    <w:p w:rsidR="007B1A55" w:rsidRDefault="007B1A55"/>
    <w:p w:rsidR="007B1A55" w:rsidRDefault="007B1A55"/>
    <w:p w:rsidR="007B1A55" w:rsidRDefault="007B1A55"/>
    <w:p w:rsidR="007B1A55" w:rsidRDefault="007B1A55"/>
    <w:p w:rsidR="007B1A55" w:rsidRDefault="007B1A55"/>
    <w:p w:rsidR="007B1A55" w:rsidRDefault="007B1A55"/>
    <w:p w:rsidR="007B1A55" w:rsidRDefault="007B1A55"/>
    <w:p w:rsidR="007B1A55" w:rsidRDefault="007B1A55"/>
    <w:sectPr w:rsidR="007B1A55" w:rsidSect="007B1A55">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CE2" w:rsidRDefault="007F2CE2" w:rsidP="007B1A55">
      <w:r>
        <w:separator/>
      </w:r>
    </w:p>
  </w:endnote>
  <w:endnote w:type="continuationSeparator" w:id="0">
    <w:p w:rsidR="007F2CE2" w:rsidRDefault="007F2CE2" w:rsidP="007B1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altName w:val="Arial"/>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61" w:rsidRDefault="00FF3661">
    <w:pPr>
      <w:pStyle w:val="a8"/>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F3661" w:rsidRDefault="00FF3661">
                <w:pPr>
                  <w:pStyle w:val="a8"/>
                </w:pPr>
                <w:fldSimple w:instr=" PAGE  \* MERGEFORMAT ">
                  <w:r w:rsidR="00AF4E7B">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CE2" w:rsidRDefault="007F2CE2" w:rsidP="007B1A55">
      <w:r>
        <w:separator/>
      </w:r>
    </w:p>
  </w:footnote>
  <w:footnote w:type="continuationSeparator" w:id="0">
    <w:p w:rsidR="007F2CE2" w:rsidRDefault="007F2CE2" w:rsidP="007B1A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7"/>
    <w:multiLevelType w:val="singleLevel"/>
    <w:tmpl w:val="00000007"/>
    <w:lvl w:ilvl="0">
      <w:start w:val="1"/>
      <w:numFmt w:val="decimal"/>
      <w:suff w:val="nothing"/>
      <w:lvlText w:val="%1、"/>
      <w:lvlJc w:val="left"/>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171EF"/>
    <w:rsid w:val="00020755"/>
    <w:rsid w:val="00025E45"/>
    <w:rsid w:val="000311FB"/>
    <w:rsid w:val="000328B5"/>
    <w:rsid w:val="00032B64"/>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A09E5"/>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18D7"/>
    <w:rsid w:val="001829C2"/>
    <w:rsid w:val="00183EF7"/>
    <w:rsid w:val="00185ECD"/>
    <w:rsid w:val="0018761C"/>
    <w:rsid w:val="001948F5"/>
    <w:rsid w:val="0019505C"/>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B708E"/>
    <w:rsid w:val="002C08BF"/>
    <w:rsid w:val="002D0D13"/>
    <w:rsid w:val="002E3055"/>
    <w:rsid w:val="002E60F6"/>
    <w:rsid w:val="002E744B"/>
    <w:rsid w:val="002F225D"/>
    <w:rsid w:val="002F3EF8"/>
    <w:rsid w:val="002F4D45"/>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17C7"/>
    <w:rsid w:val="00373497"/>
    <w:rsid w:val="00380000"/>
    <w:rsid w:val="00383277"/>
    <w:rsid w:val="00391CDE"/>
    <w:rsid w:val="003A003C"/>
    <w:rsid w:val="003A02F1"/>
    <w:rsid w:val="003A4C56"/>
    <w:rsid w:val="003B488E"/>
    <w:rsid w:val="003B5BE5"/>
    <w:rsid w:val="003C013E"/>
    <w:rsid w:val="003C191A"/>
    <w:rsid w:val="003C669F"/>
    <w:rsid w:val="003D2A39"/>
    <w:rsid w:val="003D6C67"/>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2244"/>
    <w:rsid w:val="00465D72"/>
    <w:rsid w:val="004661DD"/>
    <w:rsid w:val="004661DE"/>
    <w:rsid w:val="004676F5"/>
    <w:rsid w:val="004713E9"/>
    <w:rsid w:val="00475975"/>
    <w:rsid w:val="00475BC1"/>
    <w:rsid w:val="00477E2A"/>
    <w:rsid w:val="00483BBC"/>
    <w:rsid w:val="0049069C"/>
    <w:rsid w:val="00497025"/>
    <w:rsid w:val="004A1281"/>
    <w:rsid w:val="004A35BF"/>
    <w:rsid w:val="004A3D12"/>
    <w:rsid w:val="004A69C6"/>
    <w:rsid w:val="004C00FF"/>
    <w:rsid w:val="004C15CA"/>
    <w:rsid w:val="004C3610"/>
    <w:rsid w:val="004D1A38"/>
    <w:rsid w:val="004D41BF"/>
    <w:rsid w:val="004D4539"/>
    <w:rsid w:val="004D7FCC"/>
    <w:rsid w:val="004E0CE8"/>
    <w:rsid w:val="004E3BC4"/>
    <w:rsid w:val="004E71A3"/>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6743F"/>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2B42"/>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1A55"/>
    <w:rsid w:val="007B3355"/>
    <w:rsid w:val="007C1B73"/>
    <w:rsid w:val="007C23FB"/>
    <w:rsid w:val="007C4218"/>
    <w:rsid w:val="007C6809"/>
    <w:rsid w:val="007D100D"/>
    <w:rsid w:val="007D2BA0"/>
    <w:rsid w:val="007D37EB"/>
    <w:rsid w:val="007D6EF3"/>
    <w:rsid w:val="007E2A0C"/>
    <w:rsid w:val="007E503D"/>
    <w:rsid w:val="007F0606"/>
    <w:rsid w:val="007F1A5E"/>
    <w:rsid w:val="007F1CC8"/>
    <w:rsid w:val="007F2CE2"/>
    <w:rsid w:val="007F7141"/>
    <w:rsid w:val="007F7203"/>
    <w:rsid w:val="00810B9A"/>
    <w:rsid w:val="008123F9"/>
    <w:rsid w:val="00813462"/>
    <w:rsid w:val="008147AE"/>
    <w:rsid w:val="00814D8F"/>
    <w:rsid w:val="00815F3D"/>
    <w:rsid w:val="00815F60"/>
    <w:rsid w:val="008219F4"/>
    <w:rsid w:val="0082235F"/>
    <w:rsid w:val="00822AC8"/>
    <w:rsid w:val="00827FEC"/>
    <w:rsid w:val="00834D27"/>
    <w:rsid w:val="00845805"/>
    <w:rsid w:val="00847A1F"/>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2072"/>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1F8C"/>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AF4E7B"/>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2C1B"/>
    <w:rsid w:val="00CE6AB4"/>
    <w:rsid w:val="00CF25B1"/>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83A"/>
    <w:rsid w:val="00F35C0A"/>
    <w:rsid w:val="00F43428"/>
    <w:rsid w:val="00F44074"/>
    <w:rsid w:val="00F4626B"/>
    <w:rsid w:val="00F51389"/>
    <w:rsid w:val="00F51ED8"/>
    <w:rsid w:val="00F51FCE"/>
    <w:rsid w:val="00F54292"/>
    <w:rsid w:val="00F5466E"/>
    <w:rsid w:val="00F6477D"/>
    <w:rsid w:val="00F65C48"/>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3661"/>
    <w:rsid w:val="00FF4EA4"/>
    <w:rsid w:val="13A72FCE"/>
    <w:rsid w:val="2CAA4A89"/>
    <w:rsid w:val="36456FCC"/>
    <w:rsid w:val="525F0893"/>
    <w:rsid w:val="54DB7A6D"/>
    <w:rsid w:val="56F75E3F"/>
    <w:rsid w:val="628845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A5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7B1A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B1A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B1A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B1A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B1A55"/>
    <w:pPr>
      <w:ind w:firstLine="425"/>
    </w:pPr>
    <w:rPr>
      <w:rFonts w:ascii="Times New Roman" w:eastAsia="宋体" w:hAnsi="Times New Roman" w:cs="Times New Roman"/>
      <w:szCs w:val="20"/>
    </w:rPr>
  </w:style>
  <w:style w:type="paragraph" w:styleId="a4">
    <w:name w:val="caption"/>
    <w:basedOn w:val="a"/>
    <w:next w:val="a"/>
    <w:qFormat/>
    <w:rsid w:val="007B1A55"/>
    <w:rPr>
      <w:rFonts w:ascii="Arial" w:eastAsia="黑体" w:hAnsi="Arial" w:cs="Arial"/>
      <w:sz w:val="20"/>
      <w:szCs w:val="20"/>
    </w:rPr>
  </w:style>
  <w:style w:type="paragraph" w:styleId="30">
    <w:name w:val="Body Text 3"/>
    <w:basedOn w:val="a"/>
    <w:link w:val="3Char0"/>
    <w:qFormat/>
    <w:rsid w:val="007B1A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7B1A55"/>
    <w:pPr>
      <w:spacing w:after="120"/>
    </w:pPr>
  </w:style>
  <w:style w:type="paragraph" w:styleId="5">
    <w:name w:val="toc 5"/>
    <w:basedOn w:val="a"/>
    <w:next w:val="a"/>
    <w:uiPriority w:val="39"/>
    <w:qFormat/>
    <w:rsid w:val="007B1A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B1A55"/>
    <w:pPr>
      <w:ind w:left="480"/>
      <w:jc w:val="left"/>
    </w:pPr>
    <w:rPr>
      <w:rFonts w:ascii="Times New Roman" w:eastAsia="宋体" w:hAnsi="Times New Roman" w:cs="Times New Roman"/>
      <w:i/>
      <w:iCs/>
      <w:color w:val="0000FF"/>
      <w:sz w:val="20"/>
      <w:szCs w:val="20"/>
    </w:rPr>
  </w:style>
  <w:style w:type="paragraph" w:styleId="a6">
    <w:name w:val="Plain Text"/>
    <w:basedOn w:val="a"/>
    <w:link w:val="Char0"/>
    <w:qFormat/>
    <w:rsid w:val="007B1A55"/>
    <w:rPr>
      <w:rFonts w:eastAsia="宋体"/>
      <w:sz w:val="24"/>
    </w:rPr>
  </w:style>
  <w:style w:type="paragraph" w:styleId="a7">
    <w:name w:val="Date"/>
    <w:basedOn w:val="a"/>
    <w:next w:val="a"/>
    <w:link w:val="Char1"/>
    <w:uiPriority w:val="99"/>
    <w:unhideWhenUsed/>
    <w:qFormat/>
    <w:rsid w:val="007B1A55"/>
    <w:pPr>
      <w:ind w:leftChars="2500" w:left="100"/>
    </w:pPr>
  </w:style>
  <w:style w:type="paragraph" w:styleId="a8">
    <w:name w:val="footer"/>
    <w:basedOn w:val="a"/>
    <w:link w:val="Char2"/>
    <w:uiPriority w:val="99"/>
    <w:unhideWhenUsed/>
    <w:qFormat/>
    <w:rsid w:val="007B1A55"/>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7B1A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B1A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7B1A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uiPriority w:val="99"/>
    <w:qFormat/>
    <w:rsid w:val="007B1A55"/>
    <w:rPr>
      <w:rFonts w:ascii="Calibri" w:eastAsia="宋体" w:hAnsi="Calibri" w:cs="Times New Roman"/>
      <w:sz w:val="24"/>
      <w:szCs w:val="24"/>
    </w:rPr>
  </w:style>
  <w:style w:type="paragraph" w:styleId="ab">
    <w:name w:val="Body Text First Indent"/>
    <w:basedOn w:val="a5"/>
    <w:link w:val="Char4"/>
    <w:qFormat/>
    <w:rsid w:val="007B1A55"/>
    <w:pPr>
      <w:ind w:firstLineChars="100" w:firstLine="420"/>
    </w:pPr>
    <w:rPr>
      <w:rFonts w:ascii="宋体" w:eastAsia="宋体" w:hAnsi="Times New Roman" w:cs="Times New Roman"/>
      <w:kern w:val="0"/>
      <w:sz w:val="34"/>
      <w:szCs w:val="20"/>
    </w:rPr>
  </w:style>
  <w:style w:type="character" w:styleId="ac">
    <w:name w:val="Strong"/>
    <w:basedOn w:val="a0"/>
    <w:uiPriority w:val="22"/>
    <w:qFormat/>
    <w:rsid w:val="007B1A55"/>
    <w:rPr>
      <w:b/>
      <w:bCs/>
    </w:rPr>
  </w:style>
  <w:style w:type="character" w:styleId="ad">
    <w:name w:val="FollowedHyperlink"/>
    <w:basedOn w:val="a0"/>
    <w:uiPriority w:val="99"/>
    <w:semiHidden/>
    <w:unhideWhenUsed/>
    <w:qFormat/>
    <w:rsid w:val="007B1A55"/>
    <w:rPr>
      <w:color w:val="800080" w:themeColor="followedHyperlink"/>
      <w:u w:val="single"/>
    </w:rPr>
  </w:style>
  <w:style w:type="character" w:styleId="ae">
    <w:name w:val="Emphasis"/>
    <w:basedOn w:val="a0"/>
    <w:uiPriority w:val="20"/>
    <w:qFormat/>
    <w:rsid w:val="007B1A55"/>
    <w:rPr>
      <w:i/>
      <w:iCs/>
    </w:rPr>
  </w:style>
  <w:style w:type="character" w:styleId="af">
    <w:name w:val="Hyperlink"/>
    <w:basedOn w:val="a0"/>
    <w:uiPriority w:val="99"/>
    <w:unhideWhenUsed/>
    <w:qFormat/>
    <w:rsid w:val="007B1A55"/>
    <w:rPr>
      <w:color w:val="0000FF"/>
      <w:u w:val="single"/>
    </w:rPr>
  </w:style>
  <w:style w:type="character" w:customStyle="1" w:styleId="1Char">
    <w:name w:val="标题 1 Char"/>
    <w:basedOn w:val="a0"/>
    <w:link w:val="1"/>
    <w:qFormat/>
    <w:rsid w:val="007B1A55"/>
    <w:rPr>
      <w:rFonts w:ascii="Calibri" w:eastAsia="宋体" w:hAnsi="Calibri" w:cs="Times New Roman"/>
      <w:b/>
      <w:bCs/>
      <w:kern w:val="44"/>
      <w:sz w:val="44"/>
      <w:szCs w:val="44"/>
    </w:rPr>
  </w:style>
  <w:style w:type="character" w:customStyle="1" w:styleId="2Char">
    <w:name w:val="标题 2 Char"/>
    <w:basedOn w:val="a0"/>
    <w:link w:val="2"/>
    <w:qFormat/>
    <w:rsid w:val="007B1A55"/>
    <w:rPr>
      <w:rFonts w:ascii="Arial" w:eastAsia="黑体" w:hAnsi="Arial" w:cs="Times New Roman"/>
      <w:b/>
      <w:bCs/>
      <w:kern w:val="0"/>
      <w:sz w:val="32"/>
      <w:szCs w:val="32"/>
    </w:rPr>
  </w:style>
  <w:style w:type="character" w:customStyle="1" w:styleId="3Char">
    <w:name w:val="标题 3 Char"/>
    <w:basedOn w:val="a0"/>
    <w:link w:val="3"/>
    <w:qFormat/>
    <w:rsid w:val="007B1A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7B1A55"/>
    <w:rPr>
      <w:rFonts w:ascii="Arial" w:eastAsia="黑体" w:hAnsi="Arial" w:cs="Times New Roman"/>
      <w:b/>
      <w:bCs/>
      <w:kern w:val="0"/>
      <w:sz w:val="28"/>
      <w:szCs w:val="28"/>
    </w:rPr>
  </w:style>
  <w:style w:type="character" w:customStyle="1" w:styleId="Char0">
    <w:name w:val="纯文本 Char"/>
    <w:basedOn w:val="a0"/>
    <w:link w:val="a6"/>
    <w:qFormat/>
    <w:rsid w:val="007B1A55"/>
    <w:rPr>
      <w:rFonts w:eastAsia="宋体"/>
      <w:sz w:val="24"/>
    </w:rPr>
  </w:style>
  <w:style w:type="character" w:customStyle="1" w:styleId="Char1">
    <w:name w:val="日期 Char"/>
    <w:basedOn w:val="a0"/>
    <w:link w:val="a7"/>
    <w:uiPriority w:val="99"/>
    <w:qFormat/>
    <w:rsid w:val="007B1A55"/>
  </w:style>
  <w:style w:type="character" w:customStyle="1" w:styleId="Char2">
    <w:name w:val="页脚 Char"/>
    <w:basedOn w:val="a0"/>
    <w:link w:val="a8"/>
    <w:uiPriority w:val="99"/>
    <w:qFormat/>
    <w:rsid w:val="007B1A55"/>
    <w:rPr>
      <w:sz w:val="18"/>
      <w:szCs w:val="18"/>
    </w:rPr>
  </w:style>
  <w:style w:type="character" w:customStyle="1" w:styleId="Char3">
    <w:name w:val="页眉 Char"/>
    <w:basedOn w:val="a0"/>
    <w:link w:val="a9"/>
    <w:uiPriority w:val="99"/>
    <w:qFormat/>
    <w:rsid w:val="007B1A55"/>
    <w:rPr>
      <w:sz w:val="18"/>
      <w:szCs w:val="18"/>
    </w:rPr>
  </w:style>
  <w:style w:type="character" w:customStyle="1" w:styleId="Char10">
    <w:name w:val="纯文本 Char1"/>
    <w:qFormat/>
    <w:rsid w:val="007B1A55"/>
    <w:rPr>
      <w:rFonts w:eastAsia="宋体"/>
      <w:sz w:val="24"/>
    </w:rPr>
  </w:style>
  <w:style w:type="paragraph" w:customStyle="1" w:styleId="Default">
    <w:name w:val="Default"/>
    <w:qFormat/>
    <w:rsid w:val="007B1A55"/>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7B1A55"/>
    <w:pPr>
      <w:ind w:firstLineChars="200" w:firstLine="420"/>
    </w:pPr>
  </w:style>
  <w:style w:type="paragraph" w:styleId="af0">
    <w:name w:val="List Paragraph"/>
    <w:basedOn w:val="a"/>
    <w:uiPriority w:val="99"/>
    <w:unhideWhenUsed/>
    <w:qFormat/>
    <w:rsid w:val="007B1A55"/>
    <w:pPr>
      <w:ind w:firstLineChars="200" w:firstLine="420"/>
    </w:pPr>
  </w:style>
  <w:style w:type="character" w:customStyle="1" w:styleId="CharChar">
    <w:name w:val="正文文本缩进 Char Char"/>
    <w:link w:val="13"/>
    <w:qFormat/>
    <w:rsid w:val="007B1A55"/>
    <w:rPr>
      <w:rFonts w:ascii="宋体"/>
      <w:sz w:val="24"/>
    </w:rPr>
  </w:style>
  <w:style w:type="paragraph" w:customStyle="1" w:styleId="13">
    <w:name w:val="正文文本缩进1"/>
    <w:basedOn w:val="a"/>
    <w:link w:val="CharChar"/>
    <w:qFormat/>
    <w:rsid w:val="007B1A55"/>
    <w:pPr>
      <w:spacing w:line="360" w:lineRule="auto"/>
      <w:ind w:firstLineChars="200" w:firstLine="480"/>
    </w:pPr>
    <w:rPr>
      <w:rFonts w:ascii="宋体"/>
      <w:sz w:val="24"/>
    </w:rPr>
  </w:style>
  <w:style w:type="character" w:customStyle="1" w:styleId="CharChar0">
    <w:name w:val="日期 Char Char"/>
    <w:link w:val="14"/>
    <w:qFormat/>
    <w:rsid w:val="007B1A55"/>
    <w:rPr>
      <w:sz w:val="24"/>
    </w:rPr>
  </w:style>
  <w:style w:type="paragraph" w:customStyle="1" w:styleId="14">
    <w:name w:val="日期1"/>
    <w:basedOn w:val="a"/>
    <w:next w:val="a"/>
    <w:link w:val="CharChar0"/>
    <w:qFormat/>
    <w:rsid w:val="007B1A55"/>
    <w:rPr>
      <w:sz w:val="24"/>
    </w:rPr>
  </w:style>
  <w:style w:type="paragraph" w:customStyle="1" w:styleId="15">
    <w:name w:val="正文缩进1"/>
    <w:basedOn w:val="a"/>
    <w:qFormat/>
    <w:rsid w:val="007B1A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B1A55"/>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7B1A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7B1A55"/>
    <w:rPr>
      <w:rFonts w:ascii="Times New Roman" w:eastAsia="宋体" w:hAnsi="Times New Roman" w:cs="Times New Roman"/>
      <w:color w:val="FF0000"/>
      <w:sz w:val="24"/>
      <w:szCs w:val="24"/>
    </w:rPr>
  </w:style>
  <w:style w:type="character" w:customStyle="1" w:styleId="edittexttarea">
    <w:name w:val="edittexttarea"/>
    <w:basedOn w:val="a0"/>
    <w:qFormat/>
    <w:rsid w:val="007B1A55"/>
  </w:style>
  <w:style w:type="paragraph" w:customStyle="1" w:styleId="11212">
    <w:name w:val="样式 标题 1 + 四号 居中 段前: 12 磅 段后: 12 磅 行距: 单倍行距"/>
    <w:basedOn w:val="1"/>
    <w:qFormat/>
    <w:rsid w:val="007B1A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B1A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7B1A55"/>
  </w:style>
  <w:style w:type="character" w:customStyle="1" w:styleId="Char4">
    <w:name w:val="正文首行缩进 Char"/>
    <w:basedOn w:val="Char"/>
    <w:link w:val="ab"/>
    <w:qFormat/>
    <w:rsid w:val="007B1A5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7B1A55"/>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D0AEB3-2687-42AE-A7D9-9E101428C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67</Pages>
  <Words>5528</Words>
  <Characters>31511</Characters>
  <Application>Microsoft Office Word</Application>
  <DocSecurity>0</DocSecurity>
  <Lines>262</Lines>
  <Paragraphs>73</Paragraphs>
  <ScaleCrop>false</ScaleCrop>
  <Company>Sky123.Org</Company>
  <LinksUpToDate>false</LinksUpToDate>
  <CharactersWithSpaces>36966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9</cp:revision>
  <cp:lastPrinted>2018-07-31T02:20:00Z</cp:lastPrinted>
  <dcterms:created xsi:type="dcterms:W3CDTF">2019-04-16T07:44:00Z</dcterms:created>
  <dcterms:modified xsi:type="dcterms:W3CDTF">2019-04-23T06:53:00Z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