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867223" w:rsidRDefault="00F51389" w:rsidP="00F51389">
      <w:pPr>
        <w:ind w:firstLineChars="300" w:firstLine="1325"/>
        <w:rPr>
          <w:rFonts w:asciiTheme="majorEastAsia" w:eastAsiaTheme="majorEastAsia" w:hAnsiTheme="majorEastAsia" w:cstheme="majorEastAsia"/>
          <w:b/>
          <w:bCs/>
          <w:sz w:val="44"/>
          <w:szCs w:val="44"/>
        </w:rPr>
      </w:pPr>
    </w:p>
    <w:p w:rsidR="00F56C3E" w:rsidRPr="00867223" w:rsidRDefault="00F56C3E" w:rsidP="00F56C3E">
      <w:pPr>
        <w:jc w:val="center"/>
        <w:rPr>
          <w:rFonts w:asciiTheme="majorEastAsia" w:eastAsiaTheme="majorEastAsia" w:hAnsiTheme="majorEastAsia" w:cstheme="majorEastAsia"/>
          <w:b/>
          <w:bCs/>
          <w:sz w:val="44"/>
          <w:szCs w:val="44"/>
        </w:rPr>
      </w:pPr>
      <w:r w:rsidRPr="00867223">
        <w:rPr>
          <w:rFonts w:asciiTheme="majorEastAsia" w:eastAsiaTheme="majorEastAsia" w:hAnsiTheme="majorEastAsia" w:cstheme="majorEastAsia" w:hint="eastAsia"/>
          <w:b/>
          <w:bCs/>
          <w:sz w:val="44"/>
          <w:szCs w:val="44"/>
        </w:rPr>
        <w:t>河南省许昌市中级人民法院“一号审判庭科技法庭设备”项目</w:t>
      </w:r>
    </w:p>
    <w:p w:rsidR="00F56C3E" w:rsidRPr="00867223" w:rsidRDefault="00F56C3E" w:rsidP="00F56C3E">
      <w:pPr>
        <w:rPr>
          <w:rFonts w:ascii="微软简隶书" w:eastAsia="微软简隶书"/>
          <w:u w:val="single"/>
        </w:rPr>
      </w:pPr>
    </w:p>
    <w:p w:rsidR="00F56C3E" w:rsidRPr="00867223" w:rsidRDefault="00F56C3E" w:rsidP="00F56C3E">
      <w:pPr>
        <w:rPr>
          <w:rFonts w:ascii="微软简隶书" w:eastAsia="微软简隶书"/>
        </w:rPr>
      </w:pPr>
    </w:p>
    <w:p w:rsidR="00F56C3E" w:rsidRPr="00867223" w:rsidRDefault="00F56C3E" w:rsidP="00F56C3E">
      <w:pPr>
        <w:rPr>
          <w:rFonts w:ascii="微软简隶书" w:eastAsia="微软简隶书"/>
        </w:rPr>
      </w:pPr>
    </w:p>
    <w:p w:rsidR="00F56C3E" w:rsidRPr="00867223" w:rsidRDefault="00F56C3E" w:rsidP="00F56C3E">
      <w:pPr>
        <w:rPr>
          <w:rFonts w:ascii="微软简隶书" w:eastAsia="微软简隶书"/>
        </w:rPr>
      </w:pPr>
    </w:p>
    <w:p w:rsidR="00F56C3E" w:rsidRPr="00867223" w:rsidRDefault="00F56C3E" w:rsidP="00F56C3E">
      <w:pPr>
        <w:rPr>
          <w:rFonts w:ascii="微软简隶书" w:eastAsia="微软简隶书"/>
        </w:rPr>
      </w:pPr>
    </w:p>
    <w:p w:rsidR="00F56C3E" w:rsidRPr="00867223" w:rsidRDefault="00F56C3E" w:rsidP="00F56C3E">
      <w:pPr>
        <w:rPr>
          <w:rFonts w:ascii="微软简隶书" w:eastAsia="微软简隶书"/>
        </w:rPr>
      </w:pPr>
    </w:p>
    <w:p w:rsidR="00F56C3E" w:rsidRPr="00867223" w:rsidRDefault="00F56C3E" w:rsidP="00F56C3E">
      <w:pPr>
        <w:jc w:val="center"/>
        <w:rPr>
          <w:rFonts w:asciiTheme="majorEastAsia" w:eastAsiaTheme="majorEastAsia" w:hAnsiTheme="majorEastAsia" w:cstheme="majorEastAsia"/>
          <w:bCs/>
          <w:w w:val="90"/>
          <w:sz w:val="120"/>
          <w:szCs w:val="120"/>
        </w:rPr>
      </w:pPr>
      <w:r w:rsidRPr="00867223">
        <w:rPr>
          <w:rFonts w:asciiTheme="majorEastAsia" w:eastAsiaTheme="majorEastAsia" w:hAnsiTheme="majorEastAsia" w:cstheme="majorEastAsia" w:hint="eastAsia"/>
          <w:bCs/>
          <w:w w:val="90"/>
          <w:sz w:val="120"/>
          <w:szCs w:val="120"/>
        </w:rPr>
        <w:t>招　标　文　件</w:t>
      </w:r>
    </w:p>
    <w:p w:rsidR="00F56C3E" w:rsidRPr="00867223" w:rsidRDefault="00F56C3E" w:rsidP="00F56C3E">
      <w:pPr>
        <w:rPr>
          <w:rFonts w:ascii="微软简隶书" w:eastAsia="微软简隶书"/>
        </w:rPr>
      </w:pPr>
    </w:p>
    <w:p w:rsidR="00F56C3E" w:rsidRPr="00867223" w:rsidRDefault="00F56C3E" w:rsidP="00F56C3E">
      <w:pPr>
        <w:rPr>
          <w:rFonts w:ascii="微软简隶书" w:eastAsia="微软简隶书"/>
        </w:rPr>
      </w:pPr>
    </w:p>
    <w:p w:rsidR="00F56C3E" w:rsidRPr="00867223" w:rsidRDefault="00F56C3E" w:rsidP="00F56C3E">
      <w:pPr>
        <w:rPr>
          <w:rFonts w:ascii="微软简隶书" w:eastAsia="微软简隶书"/>
        </w:rPr>
      </w:pPr>
    </w:p>
    <w:p w:rsidR="00F56C3E" w:rsidRPr="00867223" w:rsidRDefault="00F56C3E" w:rsidP="00F56C3E">
      <w:pPr>
        <w:rPr>
          <w:rFonts w:ascii="微软简隶书" w:eastAsia="微软简隶书"/>
        </w:rPr>
      </w:pPr>
    </w:p>
    <w:p w:rsidR="00F56C3E" w:rsidRPr="00867223" w:rsidRDefault="00F56C3E" w:rsidP="00F56C3E">
      <w:pPr>
        <w:rPr>
          <w:rFonts w:ascii="微软简隶书" w:eastAsia="微软简隶书"/>
        </w:rPr>
      </w:pPr>
    </w:p>
    <w:p w:rsidR="00F56C3E" w:rsidRPr="00867223" w:rsidRDefault="00F56C3E" w:rsidP="00F56C3E">
      <w:pPr>
        <w:rPr>
          <w:rFonts w:ascii="微软简隶书" w:eastAsia="微软简隶书"/>
        </w:rPr>
      </w:pPr>
    </w:p>
    <w:p w:rsidR="00F56C3E" w:rsidRPr="00867223" w:rsidRDefault="00F56C3E" w:rsidP="00F56C3E">
      <w:pPr>
        <w:rPr>
          <w:rFonts w:ascii="微软简隶书" w:eastAsia="微软简隶书"/>
        </w:rPr>
      </w:pPr>
    </w:p>
    <w:p w:rsidR="00F56C3E" w:rsidRPr="00867223" w:rsidRDefault="00F56C3E" w:rsidP="00F56C3E">
      <w:pPr>
        <w:rPr>
          <w:rFonts w:ascii="微软简隶书" w:eastAsia="微软简隶书"/>
        </w:rPr>
      </w:pPr>
    </w:p>
    <w:p w:rsidR="00F56C3E" w:rsidRPr="00867223" w:rsidRDefault="00F56C3E" w:rsidP="00F56C3E">
      <w:pPr>
        <w:rPr>
          <w:rFonts w:ascii="微软简隶书" w:eastAsia="微软简隶书"/>
        </w:rPr>
      </w:pPr>
    </w:p>
    <w:p w:rsidR="00F56C3E" w:rsidRPr="00867223" w:rsidRDefault="00F56C3E" w:rsidP="00F56C3E">
      <w:pPr>
        <w:rPr>
          <w:rFonts w:ascii="微软简隶书" w:eastAsia="微软简隶书"/>
        </w:rPr>
      </w:pPr>
    </w:p>
    <w:p w:rsidR="00F56C3E" w:rsidRPr="00867223" w:rsidRDefault="00F56C3E" w:rsidP="00F56C3E">
      <w:pPr>
        <w:rPr>
          <w:rFonts w:ascii="微软简隶书" w:eastAsia="微软简隶书"/>
        </w:rPr>
      </w:pPr>
    </w:p>
    <w:p w:rsidR="00F56C3E" w:rsidRPr="00867223" w:rsidRDefault="00F56C3E" w:rsidP="00F56C3E">
      <w:pPr>
        <w:rPr>
          <w:rFonts w:ascii="微软简隶书" w:eastAsia="微软简隶书"/>
        </w:rPr>
      </w:pPr>
    </w:p>
    <w:p w:rsidR="00F56C3E" w:rsidRPr="00867223" w:rsidRDefault="00F56C3E" w:rsidP="00F56C3E">
      <w:pPr>
        <w:rPr>
          <w:rFonts w:ascii="微软简隶书" w:eastAsia="微软简隶书"/>
        </w:rPr>
      </w:pPr>
    </w:p>
    <w:p w:rsidR="00F56C3E" w:rsidRPr="00867223" w:rsidRDefault="00F56C3E" w:rsidP="00F56C3E">
      <w:pPr>
        <w:rPr>
          <w:rFonts w:asciiTheme="majorEastAsia" w:eastAsiaTheme="majorEastAsia" w:hAnsiTheme="majorEastAsia" w:cstheme="majorEastAsia"/>
          <w:b/>
          <w:bCs/>
          <w:sz w:val="36"/>
          <w:szCs w:val="36"/>
        </w:rPr>
      </w:pPr>
      <w:r w:rsidRPr="00867223">
        <w:rPr>
          <w:rFonts w:ascii="隶书" w:eastAsia="隶书" w:hint="eastAsia"/>
          <w:b/>
          <w:bCs/>
          <w:sz w:val="36"/>
        </w:rPr>
        <w:t xml:space="preserve">   </w:t>
      </w:r>
      <w:r w:rsidRPr="00867223">
        <w:rPr>
          <w:rFonts w:asciiTheme="majorEastAsia" w:eastAsiaTheme="majorEastAsia" w:hAnsiTheme="majorEastAsia" w:cstheme="majorEastAsia" w:hint="eastAsia"/>
          <w:b/>
          <w:bCs/>
          <w:sz w:val="36"/>
          <w:szCs w:val="36"/>
        </w:rPr>
        <w:t xml:space="preserve">   项目编号： ZFCG-G2018157-1号</w:t>
      </w:r>
    </w:p>
    <w:p w:rsidR="00F56C3E" w:rsidRPr="00867223" w:rsidRDefault="00F56C3E" w:rsidP="00F56C3E">
      <w:pPr>
        <w:ind w:firstLineChars="300" w:firstLine="1084"/>
        <w:rPr>
          <w:rFonts w:asciiTheme="majorEastAsia" w:eastAsiaTheme="majorEastAsia" w:hAnsiTheme="majorEastAsia" w:cstheme="majorEastAsia"/>
          <w:b/>
          <w:bCs/>
          <w:sz w:val="36"/>
          <w:szCs w:val="36"/>
        </w:rPr>
      </w:pPr>
      <w:r w:rsidRPr="00867223">
        <w:rPr>
          <w:rFonts w:asciiTheme="majorEastAsia" w:eastAsiaTheme="majorEastAsia" w:hAnsiTheme="majorEastAsia" w:cstheme="majorEastAsia" w:hint="eastAsia"/>
          <w:b/>
          <w:bCs/>
          <w:sz w:val="36"/>
          <w:szCs w:val="36"/>
        </w:rPr>
        <w:t>采购单位：河南省许昌市中级人民法院</w:t>
      </w:r>
    </w:p>
    <w:p w:rsidR="00F56C3E" w:rsidRPr="00867223" w:rsidRDefault="00F56C3E" w:rsidP="00F56C3E">
      <w:pPr>
        <w:ind w:firstLineChars="300" w:firstLine="1084"/>
        <w:rPr>
          <w:rFonts w:asciiTheme="majorEastAsia" w:eastAsiaTheme="majorEastAsia" w:hAnsiTheme="majorEastAsia" w:cstheme="majorEastAsia"/>
          <w:b/>
          <w:bCs/>
          <w:sz w:val="36"/>
          <w:szCs w:val="36"/>
        </w:rPr>
      </w:pPr>
      <w:r w:rsidRPr="00867223">
        <w:rPr>
          <w:rFonts w:asciiTheme="majorEastAsia" w:eastAsiaTheme="majorEastAsia" w:hAnsiTheme="majorEastAsia" w:cstheme="majorEastAsia" w:hint="eastAsia"/>
          <w:b/>
          <w:bCs/>
          <w:sz w:val="36"/>
          <w:szCs w:val="36"/>
        </w:rPr>
        <w:t>代理机构：许昌市政府采购中心</w:t>
      </w:r>
    </w:p>
    <w:p w:rsidR="00F56C3E" w:rsidRPr="00867223" w:rsidRDefault="00F56C3E" w:rsidP="00F56C3E">
      <w:pPr>
        <w:rPr>
          <w:rFonts w:asciiTheme="majorEastAsia" w:eastAsiaTheme="majorEastAsia" w:hAnsiTheme="majorEastAsia" w:cstheme="majorEastAsia"/>
          <w:b/>
          <w:bCs/>
          <w:sz w:val="36"/>
          <w:szCs w:val="36"/>
        </w:rPr>
      </w:pPr>
      <w:r w:rsidRPr="00867223">
        <w:rPr>
          <w:rFonts w:asciiTheme="majorEastAsia" w:eastAsiaTheme="majorEastAsia" w:hAnsiTheme="majorEastAsia" w:cstheme="majorEastAsia" w:hint="eastAsia"/>
          <w:b/>
          <w:bCs/>
          <w:sz w:val="36"/>
          <w:szCs w:val="36"/>
        </w:rPr>
        <w:t xml:space="preserve">      </w:t>
      </w:r>
    </w:p>
    <w:p w:rsidR="00F56C3E" w:rsidRPr="00867223" w:rsidRDefault="00F56C3E" w:rsidP="00F56C3E">
      <w:pPr>
        <w:jc w:val="center"/>
        <w:rPr>
          <w:rFonts w:asciiTheme="majorEastAsia" w:eastAsiaTheme="majorEastAsia" w:hAnsiTheme="majorEastAsia" w:cstheme="majorEastAsia"/>
          <w:b/>
          <w:bCs/>
          <w:sz w:val="36"/>
          <w:szCs w:val="36"/>
        </w:rPr>
      </w:pPr>
      <w:r w:rsidRPr="00867223">
        <w:rPr>
          <w:rFonts w:asciiTheme="majorEastAsia" w:eastAsiaTheme="majorEastAsia" w:hAnsiTheme="majorEastAsia" w:cstheme="majorEastAsia" w:hint="eastAsia"/>
          <w:b/>
          <w:bCs/>
          <w:sz w:val="36"/>
          <w:szCs w:val="36"/>
        </w:rPr>
        <w:t>二〇一八年十一月</w:t>
      </w:r>
      <w:r w:rsidR="00DE4096">
        <w:rPr>
          <w:rFonts w:asciiTheme="majorEastAsia" w:eastAsiaTheme="majorEastAsia" w:hAnsiTheme="majorEastAsia" w:cstheme="majorEastAsia" w:hint="eastAsia"/>
          <w:b/>
          <w:bCs/>
          <w:sz w:val="36"/>
          <w:szCs w:val="36"/>
        </w:rPr>
        <w:t>六</w:t>
      </w:r>
      <w:r w:rsidRPr="00867223">
        <w:rPr>
          <w:rFonts w:asciiTheme="majorEastAsia" w:eastAsiaTheme="majorEastAsia" w:hAnsiTheme="majorEastAsia" w:cstheme="majorEastAsia" w:hint="eastAsia"/>
          <w:b/>
          <w:bCs/>
          <w:sz w:val="36"/>
          <w:szCs w:val="36"/>
        </w:rPr>
        <w:t>日</w:t>
      </w:r>
    </w:p>
    <w:p w:rsidR="00F51389" w:rsidRPr="00867223" w:rsidRDefault="00F51389" w:rsidP="00F51389">
      <w:pPr>
        <w:jc w:val="center"/>
        <w:rPr>
          <w:rFonts w:asciiTheme="majorEastAsia" w:eastAsiaTheme="majorEastAsia" w:hAnsiTheme="majorEastAsia" w:cstheme="majorEastAsia"/>
          <w:b/>
          <w:bCs/>
          <w:sz w:val="36"/>
          <w:szCs w:val="36"/>
        </w:rPr>
      </w:pPr>
    </w:p>
    <w:p w:rsidR="00F51389" w:rsidRPr="00867223" w:rsidRDefault="00F51389" w:rsidP="00F51389">
      <w:pPr>
        <w:rPr>
          <w:rFonts w:asciiTheme="majorEastAsia" w:eastAsiaTheme="majorEastAsia" w:hAnsiTheme="majorEastAsia" w:cstheme="majorEastAsia"/>
          <w:b/>
          <w:bCs/>
          <w:sz w:val="36"/>
          <w:szCs w:val="36"/>
        </w:rPr>
      </w:pPr>
    </w:p>
    <w:p w:rsidR="00F51389" w:rsidRPr="0086722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867223">
        <w:rPr>
          <w:rFonts w:asciiTheme="minorEastAsia" w:hAnsiTheme="minorEastAsia" w:cs="黑体" w:hint="eastAsia"/>
          <w:b/>
          <w:bCs/>
          <w:sz w:val="44"/>
          <w:szCs w:val="44"/>
          <w:lang w:val="zh-CN"/>
        </w:rPr>
        <w:t>招标文件目录</w:t>
      </w:r>
    </w:p>
    <w:p w:rsidR="00F51389" w:rsidRPr="0086722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86722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67223">
        <w:rPr>
          <w:rFonts w:asciiTheme="majorEastAsia" w:eastAsiaTheme="majorEastAsia" w:hAnsiTheme="majorEastAsia" w:cstheme="majorEastAsia" w:hint="eastAsia"/>
          <w:b/>
          <w:bCs/>
          <w:sz w:val="32"/>
          <w:szCs w:val="32"/>
          <w:lang w:val="zh-CN"/>
        </w:rPr>
        <w:t>第一章 投标邀请</w:t>
      </w:r>
    </w:p>
    <w:p w:rsidR="00F51389" w:rsidRPr="0086722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67223">
        <w:rPr>
          <w:rFonts w:asciiTheme="majorEastAsia" w:eastAsiaTheme="majorEastAsia" w:hAnsiTheme="majorEastAsia" w:cstheme="majorEastAsia" w:hint="eastAsia"/>
          <w:b/>
          <w:bCs/>
          <w:sz w:val="32"/>
          <w:szCs w:val="32"/>
          <w:lang w:val="zh-CN"/>
        </w:rPr>
        <w:t>第二章 项目需求</w:t>
      </w:r>
    </w:p>
    <w:p w:rsidR="00F51389" w:rsidRPr="00867223"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67223">
        <w:rPr>
          <w:rFonts w:asciiTheme="majorEastAsia" w:eastAsiaTheme="majorEastAsia" w:hAnsiTheme="majorEastAsia" w:cstheme="majorEastAsia" w:hint="eastAsia"/>
          <w:b/>
          <w:bCs/>
          <w:sz w:val="32"/>
          <w:szCs w:val="32"/>
          <w:lang w:val="zh-CN"/>
        </w:rPr>
        <w:t xml:space="preserve">第三章 </w:t>
      </w:r>
      <w:r w:rsidRPr="00867223">
        <w:rPr>
          <w:rFonts w:asciiTheme="majorEastAsia" w:eastAsiaTheme="majorEastAsia" w:hAnsiTheme="majorEastAsia" w:cstheme="majorEastAsia" w:hint="eastAsia"/>
          <w:b/>
          <w:kern w:val="0"/>
          <w:sz w:val="32"/>
          <w:szCs w:val="32"/>
        </w:rPr>
        <w:t>投标人须知前附表</w:t>
      </w:r>
    </w:p>
    <w:p w:rsidR="00F51389" w:rsidRPr="00867223"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67223">
        <w:rPr>
          <w:rFonts w:asciiTheme="majorEastAsia" w:eastAsiaTheme="majorEastAsia" w:hAnsiTheme="majorEastAsia" w:cstheme="majorEastAsia" w:hint="eastAsia"/>
          <w:b/>
          <w:bCs/>
          <w:sz w:val="32"/>
          <w:szCs w:val="32"/>
          <w:lang w:val="zh-CN"/>
        </w:rPr>
        <w:t xml:space="preserve">第四章 </w:t>
      </w:r>
      <w:r w:rsidRPr="00867223">
        <w:rPr>
          <w:rFonts w:asciiTheme="majorEastAsia" w:eastAsiaTheme="majorEastAsia" w:hAnsiTheme="majorEastAsia" w:cstheme="majorEastAsia" w:hint="eastAsia"/>
          <w:b/>
          <w:kern w:val="0"/>
          <w:sz w:val="32"/>
          <w:szCs w:val="32"/>
        </w:rPr>
        <w:t>投标人须知</w:t>
      </w:r>
    </w:p>
    <w:p w:rsidR="00F51389" w:rsidRPr="0086722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67223">
        <w:rPr>
          <w:rFonts w:asciiTheme="majorEastAsia" w:eastAsiaTheme="majorEastAsia" w:hAnsiTheme="majorEastAsia" w:cstheme="majorEastAsia" w:hint="eastAsia"/>
          <w:sz w:val="32"/>
          <w:szCs w:val="32"/>
          <w:lang w:val="zh-CN"/>
        </w:rPr>
        <w:t>一、概念释义</w:t>
      </w:r>
    </w:p>
    <w:p w:rsidR="00F51389" w:rsidRPr="0086722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67223">
        <w:rPr>
          <w:rFonts w:asciiTheme="majorEastAsia" w:eastAsiaTheme="majorEastAsia" w:hAnsiTheme="majorEastAsia" w:cstheme="majorEastAsia" w:hint="eastAsia"/>
          <w:sz w:val="32"/>
          <w:szCs w:val="32"/>
          <w:lang w:val="zh-CN"/>
        </w:rPr>
        <w:t>二、招标文件说明</w:t>
      </w:r>
    </w:p>
    <w:p w:rsidR="00F51389" w:rsidRPr="0086722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67223">
        <w:rPr>
          <w:rFonts w:asciiTheme="majorEastAsia" w:eastAsiaTheme="majorEastAsia" w:hAnsiTheme="majorEastAsia" w:cstheme="majorEastAsia" w:hint="eastAsia"/>
          <w:sz w:val="32"/>
          <w:szCs w:val="32"/>
          <w:lang w:val="zh-CN"/>
        </w:rPr>
        <w:t>三、投标文件的编制</w:t>
      </w:r>
    </w:p>
    <w:p w:rsidR="00F51389" w:rsidRPr="0086722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67223">
        <w:rPr>
          <w:rFonts w:asciiTheme="majorEastAsia" w:eastAsiaTheme="majorEastAsia" w:hAnsiTheme="majorEastAsia" w:cstheme="majorEastAsia" w:hint="eastAsia"/>
          <w:sz w:val="32"/>
          <w:szCs w:val="32"/>
          <w:lang w:val="zh-CN"/>
        </w:rPr>
        <w:t>四、投标文件的递交</w:t>
      </w:r>
    </w:p>
    <w:p w:rsidR="00F51389" w:rsidRPr="0086722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67223">
        <w:rPr>
          <w:rFonts w:asciiTheme="majorEastAsia" w:eastAsiaTheme="majorEastAsia" w:hAnsiTheme="majorEastAsia" w:cstheme="majorEastAsia" w:hint="eastAsia"/>
          <w:sz w:val="32"/>
          <w:szCs w:val="32"/>
          <w:lang w:val="zh-CN"/>
        </w:rPr>
        <w:t>五、开标和评标</w:t>
      </w:r>
    </w:p>
    <w:p w:rsidR="00F51389" w:rsidRPr="0086722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67223">
        <w:rPr>
          <w:rFonts w:asciiTheme="majorEastAsia" w:eastAsiaTheme="majorEastAsia" w:hAnsiTheme="majorEastAsia" w:cstheme="majorEastAsia" w:hint="eastAsia"/>
          <w:sz w:val="32"/>
          <w:szCs w:val="32"/>
          <w:lang w:val="zh-CN"/>
        </w:rPr>
        <w:t>六、定标和授予合同</w:t>
      </w:r>
    </w:p>
    <w:p w:rsidR="00F51389" w:rsidRPr="0086722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67223">
        <w:rPr>
          <w:rFonts w:asciiTheme="majorEastAsia" w:eastAsiaTheme="majorEastAsia" w:hAnsiTheme="majorEastAsia" w:cstheme="majorEastAsia" w:hint="eastAsia"/>
          <w:b/>
          <w:bCs/>
          <w:sz w:val="32"/>
          <w:szCs w:val="32"/>
          <w:lang w:val="zh-CN"/>
        </w:rPr>
        <w:t xml:space="preserve">第五章 </w:t>
      </w:r>
      <w:r w:rsidRPr="00867223">
        <w:rPr>
          <w:rFonts w:asciiTheme="majorEastAsia" w:eastAsiaTheme="majorEastAsia" w:hAnsiTheme="majorEastAsia" w:cstheme="majorEastAsia" w:hint="eastAsia"/>
          <w:b/>
          <w:kern w:val="0"/>
          <w:sz w:val="32"/>
          <w:szCs w:val="32"/>
        </w:rPr>
        <w:t>政府采购政策功能</w:t>
      </w:r>
    </w:p>
    <w:p w:rsidR="00F51389" w:rsidRPr="0086722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67223">
        <w:rPr>
          <w:rFonts w:asciiTheme="majorEastAsia" w:eastAsiaTheme="majorEastAsia" w:hAnsiTheme="majorEastAsia" w:cstheme="majorEastAsia" w:hint="eastAsia"/>
          <w:b/>
          <w:bCs/>
          <w:sz w:val="32"/>
          <w:szCs w:val="32"/>
          <w:lang w:val="zh-CN"/>
        </w:rPr>
        <w:t xml:space="preserve">第六章 </w:t>
      </w:r>
      <w:r w:rsidRPr="00867223">
        <w:rPr>
          <w:rFonts w:asciiTheme="majorEastAsia" w:eastAsiaTheme="majorEastAsia" w:hAnsiTheme="majorEastAsia" w:cstheme="majorEastAsia" w:hint="eastAsia"/>
          <w:b/>
          <w:kern w:val="0"/>
          <w:sz w:val="32"/>
          <w:szCs w:val="32"/>
        </w:rPr>
        <w:t>资格审查与评标</w:t>
      </w:r>
    </w:p>
    <w:p w:rsidR="00F51389" w:rsidRPr="00867223"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867223">
        <w:rPr>
          <w:rFonts w:asciiTheme="majorEastAsia" w:eastAsiaTheme="majorEastAsia" w:hAnsiTheme="majorEastAsia" w:cstheme="majorEastAsia" w:hint="eastAsia"/>
          <w:b/>
          <w:bCs/>
          <w:sz w:val="32"/>
          <w:szCs w:val="32"/>
          <w:lang w:val="zh-CN"/>
        </w:rPr>
        <w:t xml:space="preserve">第七章 </w:t>
      </w:r>
      <w:r w:rsidRPr="00867223">
        <w:rPr>
          <w:rFonts w:asciiTheme="majorEastAsia" w:eastAsiaTheme="majorEastAsia" w:hAnsiTheme="majorEastAsia" w:cstheme="majorEastAsia" w:hint="eastAsia"/>
          <w:b/>
          <w:kern w:val="0"/>
          <w:sz w:val="32"/>
          <w:szCs w:val="32"/>
        </w:rPr>
        <w:t>合同条款及格式</w:t>
      </w:r>
    </w:p>
    <w:p w:rsidR="00F51389" w:rsidRPr="00867223"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867223">
        <w:rPr>
          <w:rFonts w:asciiTheme="majorEastAsia" w:eastAsiaTheme="majorEastAsia" w:hAnsiTheme="majorEastAsia" w:cstheme="majorEastAsia" w:hint="eastAsia"/>
          <w:b/>
          <w:bCs/>
          <w:sz w:val="32"/>
          <w:szCs w:val="32"/>
          <w:lang w:val="zh-CN"/>
        </w:rPr>
        <w:t xml:space="preserve">第八章 </w:t>
      </w:r>
      <w:r w:rsidRPr="00867223">
        <w:rPr>
          <w:rFonts w:asciiTheme="majorEastAsia" w:eastAsiaTheme="majorEastAsia" w:hAnsiTheme="majorEastAsia" w:cstheme="majorEastAsia" w:hint="eastAsia"/>
          <w:b/>
          <w:kern w:val="0"/>
          <w:sz w:val="32"/>
          <w:szCs w:val="32"/>
        </w:rPr>
        <w:t>投标文件有关格式</w:t>
      </w:r>
    </w:p>
    <w:p w:rsidR="00F51389" w:rsidRPr="00867223"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867223"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867223" w:rsidRDefault="00F51389" w:rsidP="00F51389">
      <w:pPr>
        <w:pStyle w:val="a7"/>
        <w:widowControl/>
        <w:shd w:val="clear" w:color="auto" w:fill="FFFFFF"/>
        <w:spacing w:line="315" w:lineRule="atLeast"/>
        <w:jc w:val="center"/>
        <w:rPr>
          <w:rFonts w:ascii="宋体" w:hAnsi="宋体" w:cs="宋体"/>
          <w:b/>
          <w:sz w:val="36"/>
          <w:szCs w:val="36"/>
        </w:rPr>
      </w:pPr>
      <w:r w:rsidRPr="00867223">
        <w:rPr>
          <w:rFonts w:ascii="宋体" w:hAnsi="宋体" w:cs="宋体" w:hint="eastAsia"/>
          <w:b/>
          <w:sz w:val="36"/>
          <w:szCs w:val="36"/>
          <w:shd w:val="clear" w:color="auto" w:fill="FFFFFF"/>
        </w:rPr>
        <w:t>第一章 投标邀请</w:t>
      </w:r>
    </w:p>
    <w:p w:rsidR="00F51389" w:rsidRPr="00867223"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867223"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867223">
        <w:rPr>
          <w:rFonts w:ascii="黑体" w:eastAsia="黑体" w:hAnsi="黑体" w:cs="黑体" w:hint="eastAsia"/>
          <w:bCs/>
          <w:sz w:val="32"/>
          <w:szCs w:val="32"/>
          <w:shd w:val="clear" w:color="auto" w:fill="FFFFFF"/>
        </w:rPr>
        <w:t xml:space="preserve">   </w:t>
      </w:r>
      <w:r w:rsidRPr="00867223">
        <w:rPr>
          <w:rFonts w:ascii="黑体" w:eastAsia="黑体" w:hAnsi="黑体" w:cs="黑体" w:hint="eastAsia"/>
          <w:bCs/>
          <w:shd w:val="clear" w:color="auto" w:fill="FFFFFF"/>
        </w:rPr>
        <w:t xml:space="preserve"> </w:t>
      </w:r>
      <w:r w:rsidRPr="00867223">
        <w:rPr>
          <w:rFonts w:asciiTheme="minorEastAsia" w:eastAsiaTheme="minorEastAsia" w:hAnsiTheme="minorEastAsia" w:cs="黑体" w:hint="eastAsia"/>
          <w:b/>
          <w:bCs/>
          <w:shd w:val="clear" w:color="auto" w:fill="FFFFFF"/>
        </w:rPr>
        <w:t>一、项目基本情况</w:t>
      </w:r>
    </w:p>
    <w:p w:rsidR="00F56C3E" w:rsidRPr="00867223" w:rsidRDefault="00F56C3E" w:rsidP="00F56C3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67223">
        <w:rPr>
          <w:rFonts w:asciiTheme="minorEastAsia" w:eastAsiaTheme="minorEastAsia" w:hAnsiTheme="minorEastAsia" w:cs="仿宋_GB2312" w:hint="eastAsia"/>
          <w:shd w:val="clear" w:color="auto" w:fill="FFFFFF"/>
        </w:rPr>
        <w:t>（一）项目名称：一号审判庭科技法庭设备</w:t>
      </w:r>
    </w:p>
    <w:p w:rsidR="00F56C3E" w:rsidRPr="00867223" w:rsidRDefault="00F56C3E" w:rsidP="00F56C3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67223">
        <w:rPr>
          <w:rFonts w:asciiTheme="minorEastAsia" w:eastAsiaTheme="minorEastAsia" w:hAnsiTheme="minorEastAsia" w:cs="仿宋_GB2312" w:hint="eastAsia"/>
          <w:shd w:val="clear" w:color="auto" w:fill="FFFFFF"/>
        </w:rPr>
        <w:t xml:space="preserve">（二）项目编号：ZFCG-G2018157-1号    </w:t>
      </w:r>
    </w:p>
    <w:p w:rsidR="00F56C3E" w:rsidRPr="00867223" w:rsidRDefault="00F56C3E" w:rsidP="00F56C3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67223">
        <w:rPr>
          <w:rFonts w:asciiTheme="minorEastAsia" w:eastAsiaTheme="minorEastAsia" w:hAnsiTheme="minorEastAsia" w:cs="仿宋_GB2312" w:hint="eastAsia"/>
          <w:shd w:val="clear" w:color="auto" w:fill="FFFFFF"/>
        </w:rPr>
        <w:t>（三）采购方式：公开招标</w:t>
      </w:r>
    </w:p>
    <w:p w:rsidR="00F56C3E" w:rsidRPr="00867223" w:rsidRDefault="00F56C3E" w:rsidP="00F56C3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67223">
        <w:rPr>
          <w:rFonts w:asciiTheme="minorEastAsia" w:eastAsiaTheme="minorEastAsia" w:hAnsiTheme="minorEastAsia" w:cs="仿宋_GB2312" w:hint="eastAsia"/>
          <w:shd w:val="clear" w:color="auto" w:fill="FFFFFF"/>
        </w:rPr>
        <w:t>（四）采购需求：高清庭审主机1台，书记员庭审系统1套、云台摄像机2台，显示设备2套、大屏控制软件等。</w:t>
      </w:r>
    </w:p>
    <w:p w:rsidR="00F56C3E" w:rsidRPr="00867223" w:rsidRDefault="00F56C3E" w:rsidP="00F56C3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67223">
        <w:rPr>
          <w:rFonts w:asciiTheme="minorEastAsia" w:eastAsiaTheme="minorEastAsia" w:hAnsiTheme="minorEastAsia" w:cs="仿宋_GB2312" w:hint="eastAsia"/>
          <w:shd w:val="clear" w:color="auto" w:fill="FFFFFF"/>
        </w:rPr>
        <w:t>（五）预算金额：85万元。最高限价：85万元。</w:t>
      </w:r>
    </w:p>
    <w:p w:rsidR="00F56C3E" w:rsidRPr="00867223" w:rsidRDefault="00F56C3E" w:rsidP="00F56C3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67223">
        <w:rPr>
          <w:rFonts w:asciiTheme="minorEastAsia" w:eastAsiaTheme="minorEastAsia" w:hAnsiTheme="minorEastAsia" w:cs="仿宋_GB2312" w:hint="eastAsia"/>
          <w:shd w:val="clear" w:color="auto" w:fill="FFFFFF"/>
        </w:rPr>
        <w:t>（六）交付（服务、完工）时间 ：</w:t>
      </w:r>
      <w:r w:rsidRPr="00867223">
        <w:rPr>
          <w:rFonts w:asciiTheme="minorEastAsia" w:eastAsiaTheme="minorEastAsia" w:hAnsiTheme="minorEastAsia" w:cs="仿宋_GB2312"/>
          <w:shd w:val="clear" w:color="auto" w:fill="FFFFFF"/>
        </w:rPr>
        <w:t>合同</w:t>
      </w:r>
      <w:r w:rsidRPr="00867223">
        <w:rPr>
          <w:rFonts w:asciiTheme="minorEastAsia" w:eastAsiaTheme="minorEastAsia" w:hAnsiTheme="minorEastAsia" w:cs="仿宋_GB2312" w:hint="eastAsia"/>
          <w:shd w:val="clear" w:color="auto" w:fill="FFFFFF"/>
        </w:rPr>
        <w:t>签订</w:t>
      </w:r>
      <w:r w:rsidRPr="00867223">
        <w:rPr>
          <w:rFonts w:asciiTheme="minorEastAsia" w:eastAsiaTheme="minorEastAsia" w:hAnsiTheme="minorEastAsia" w:cs="仿宋_GB2312"/>
          <w:shd w:val="clear" w:color="auto" w:fill="FFFFFF"/>
        </w:rPr>
        <w:t>后</w:t>
      </w:r>
      <w:r w:rsidRPr="00867223">
        <w:rPr>
          <w:rFonts w:asciiTheme="minorEastAsia" w:eastAsiaTheme="minorEastAsia" w:hAnsiTheme="minorEastAsia" w:cs="仿宋_GB2312" w:hint="eastAsia"/>
          <w:shd w:val="clear" w:color="auto" w:fill="FFFFFF"/>
        </w:rPr>
        <w:t>30日</w:t>
      </w:r>
      <w:r w:rsidRPr="00867223">
        <w:rPr>
          <w:rFonts w:asciiTheme="minorEastAsia" w:eastAsiaTheme="minorEastAsia" w:hAnsiTheme="minorEastAsia" w:cs="仿宋_GB2312"/>
          <w:shd w:val="clear" w:color="auto" w:fill="FFFFFF"/>
        </w:rPr>
        <w:t>内</w:t>
      </w:r>
    </w:p>
    <w:p w:rsidR="00F56C3E" w:rsidRPr="00867223" w:rsidRDefault="00F56C3E" w:rsidP="00F56C3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67223">
        <w:rPr>
          <w:rFonts w:asciiTheme="minorEastAsia" w:eastAsiaTheme="minorEastAsia" w:hAnsiTheme="minorEastAsia" w:cs="仿宋_GB2312" w:hint="eastAsia"/>
          <w:shd w:val="clear" w:color="auto" w:fill="FFFFFF"/>
        </w:rPr>
        <w:t>（七）交付（服务、完工）地点：许昌市中级</w:t>
      </w:r>
      <w:r w:rsidRPr="00867223">
        <w:rPr>
          <w:rFonts w:asciiTheme="minorEastAsia" w:eastAsiaTheme="minorEastAsia" w:hAnsiTheme="minorEastAsia" w:cs="仿宋_GB2312"/>
          <w:shd w:val="clear" w:color="auto" w:fill="FFFFFF"/>
        </w:rPr>
        <w:t>人民法院</w:t>
      </w:r>
    </w:p>
    <w:p w:rsidR="00F56C3E" w:rsidRPr="00867223" w:rsidRDefault="00F56C3E" w:rsidP="00F56C3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67223">
        <w:rPr>
          <w:rFonts w:asciiTheme="minorEastAsia" w:eastAsiaTheme="minorEastAsia" w:hAnsiTheme="minorEastAsia" w:cs="仿宋_GB2312" w:hint="eastAsia"/>
          <w:shd w:val="clear" w:color="auto" w:fill="FFFFFF"/>
        </w:rPr>
        <w:t>（八）进口产品：不允许。</w:t>
      </w:r>
    </w:p>
    <w:p w:rsidR="00AC62A0" w:rsidRPr="00867223" w:rsidRDefault="00F56C3E" w:rsidP="00F56C3E">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867223">
        <w:rPr>
          <w:rFonts w:asciiTheme="minorEastAsia" w:hAnsiTheme="minorEastAsia" w:cs="仿宋_GB2312" w:hint="eastAsia"/>
          <w:shd w:val="clear" w:color="auto" w:fill="FFFFFF"/>
        </w:rPr>
        <w:t>（九）分包：不允许。</w:t>
      </w:r>
    </w:p>
    <w:p w:rsidR="00F51389" w:rsidRPr="0086722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67223">
        <w:rPr>
          <w:rFonts w:asciiTheme="minorEastAsia" w:eastAsiaTheme="minorEastAsia" w:hAnsiTheme="minorEastAsia" w:cs="黑体" w:hint="eastAsia"/>
          <w:b/>
          <w:bCs/>
          <w:shd w:val="clear" w:color="auto" w:fill="FFFFFF"/>
        </w:rPr>
        <w:t>二、需要落实的政府采购政策</w:t>
      </w:r>
    </w:p>
    <w:p w:rsidR="00F51389" w:rsidRPr="0086722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67223">
        <w:rPr>
          <w:rFonts w:asciiTheme="minorEastAsia" w:eastAsiaTheme="minorEastAsia" w:hAnsiTheme="minorEastAsia" w:cs="仿宋_GB2312" w:hint="eastAsia"/>
          <w:shd w:val="clear" w:color="auto" w:fill="FFFFFF"/>
        </w:rPr>
        <w:t>本项目落实</w:t>
      </w:r>
      <w:r w:rsidRPr="00867223">
        <w:rPr>
          <w:rFonts w:asciiTheme="minorEastAsia" w:eastAsiaTheme="minorEastAsia" w:hAnsiTheme="minorEastAsia" w:cs="仿宋_GB2312" w:hint="eastAsia"/>
          <w:u w:val="single"/>
          <w:shd w:val="clear" w:color="auto" w:fill="FFFFFF"/>
        </w:rPr>
        <w:t>节能环保</w:t>
      </w:r>
      <w:r w:rsidRPr="00867223">
        <w:rPr>
          <w:rFonts w:asciiTheme="minorEastAsia" w:eastAsiaTheme="minorEastAsia" w:hAnsiTheme="minorEastAsia" w:cs="仿宋_GB2312" w:hint="eastAsia"/>
          <w:shd w:val="clear" w:color="auto" w:fill="FFFFFF"/>
        </w:rPr>
        <w:t>、</w:t>
      </w:r>
      <w:r w:rsidRPr="00867223">
        <w:rPr>
          <w:rFonts w:asciiTheme="minorEastAsia" w:eastAsiaTheme="minorEastAsia" w:hAnsiTheme="minorEastAsia" w:cs="仿宋_GB2312" w:hint="eastAsia"/>
          <w:u w:val="single"/>
          <w:shd w:val="clear" w:color="auto" w:fill="FFFFFF"/>
        </w:rPr>
        <w:t>中小微型企业</w:t>
      </w:r>
      <w:r w:rsidRPr="00867223">
        <w:rPr>
          <w:rFonts w:asciiTheme="minorEastAsia" w:eastAsiaTheme="minorEastAsia" w:hAnsiTheme="minorEastAsia" w:cs="仿宋_GB2312" w:hint="eastAsia"/>
          <w:shd w:val="clear" w:color="auto" w:fill="FFFFFF"/>
        </w:rPr>
        <w:t>、</w:t>
      </w:r>
      <w:r w:rsidR="0075555D" w:rsidRPr="00867223">
        <w:rPr>
          <w:rFonts w:asciiTheme="minorEastAsia" w:eastAsiaTheme="minorEastAsia" w:hAnsiTheme="minorEastAsia" w:cs="仿宋_GB2312" w:hint="eastAsia"/>
          <w:shd w:val="clear" w:color="auto" w:fill="FFFFFF"/>
        </w:rPr>
        <w:t>支持</w:t>
      </w:r>
      <w:r w:rsidRPr="00867223">
        <w:rPr>
          <w:rFonts w:asciiTheme="minorEastAsia" w:eastAsiaTheme="minorEastAsia" w:hAnsiTheme="minorEastAsia" w:cs="仿宋_GB2312" w:hint="eastAsia"/>
          <w:u w:val="single"/>
          <w:shd w:val="clear" w:color="auto" w:fill="FFFFFF"/>
        </w:rPr>
        <w:t>监狱企业</w:t>
      </w:r>
      <w:r w:rsidRPr="00867223">
        <w:rPr>
          <w:rFonts w:asciiTheme="minorEastAsia" w:eastAsiaTheme="minorEastAsia" w:hAnsiTheme="minorEastAsia" w:cs="仿宋_GB2312" w:hint="eastAsia"/>
          <w:shd w:val="clear" w:color="auto" w:fill="FFFFFF"/>
        </w:rPr>
        <w:t>、</w:t>
      </w:r>
      <w:r w:rsidRPr="00867223">
        <w:rPr>
          <w:rFonts w:asciiTheme="minorEastAsia" w:eastAsiaTheme="minorEastAsia" w:hAnsiTheme="minorEastAsia" w:cs="仿宋_GB2312" w:hint="eastAsia"/>
          <w:u w:val="single"/>
          <w:shd w:val="clear" w:color="auto" w:fill="FFFFFF"/>
        </w:rPr>
        <w:t>残疾人福利性单位</w:t>
      </w:r>
      <w:r w:rsidRPr="00867223">
        <w:rPr>
          <w:rFonts w:asciiTheme="minorEastAsia" w:eastAsiaTheme="minorEastAsia" w:hAnsiTheme="minorEastAsia" w:cs="仿宋_GB2312" w:hint="eastAsia"/>
          <w:shd w:val="clear" w:color="auto" w:fill="FFFFFF"/>
        </w:rPr>
        <w:t>扶持等相关政府采购政策。</w:t>
      </w:r>
    </w:p>
    <w:p w:rsidR="00F51389" w:rsidRPr="0086722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67223">
        <w:rPr>
          <w:rFonts w:asciiTheme="minorEastAsia" w:eastAsiaTheme="minorEastAsia" w:hAnsiTheme="minorEastAsia" w:cs="黑体" w:hint="eastAsia"/>
          <w:b/>
          <w:bCs/>
          <w:shd w:val="clear" w:color="auto" w:fill="FFFFFF"/>
        </w:rPr>
        <w:t>三、投标人资格要求</w:t>
      </w:r>
    </w:p>
    <w:p w:rsidR="00AC62A0" w:rsidRPr="00867223"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867223">
        <w:rPr>
          <w:rFonts w:asciiTheme="minorEastAsia" w:hAnsiTheme="minorEastAsia" w:cs="宋体" w:hint="eastAsia"/>
          <w:kern w:val="0"/>
          <w:lang w:val="zh-CN"/>
        </w:rPr>
        <w:t>（一）具备《政府采购法》第二十二条第一款规定条件并提供相关材料。</w:t>
      </w:r>
    </w:p>
    <w:p w:rsidR="0093593B" w:rsidRPr="00867223" w:rsidRDefault="00AC62A0" w:rsidP="0093593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67223">
        <w:rPr>
          <w:rFonts w:asciiTheme="minorEastAsia" w:hAnsiTheme="minorEastAsia" w:cs="宋体" w:hint="eastAsia"/>
          <w:kern w:val="0"/>
        </w:rPr>
        <w:t>（</w:t>
      </w:r>
      <w:r w:rsidRPr="00867223">
        <w:rPr>
          <w:rFonts w:asciiTheme="minorEastAsia" w:hAnsiTheme="minorEastAsia" w:cs="宋体" w:hint="eastAsia"/>
          <w:kern w:val="0"/>
          <w:lang w:val="zh-CN"/>
        </w:rPr>
        <w:t>二</w:t>
      </w:r>
      <w:r w:rsidRPr="00867223">
        <w:rPr>
          <w:rFonts w:asciiTheme="minorEastAsia" w:hAnsiTheme="minorEastAsia" w:cs="宋体" w:hint="eastAsia"/>
          <w:kern w:val="0"/>
        </w:rPr>
        <w:t>）</w:t>
      </w:r>
      <w:r w:rsidR="0093593B" w:rsidRPr="00867223">
        <w:rPr>
          <w:rFonts w:asciiTheme="minorEastAsia" w:eastAsiaTheme="minorEastAsia" w:hAnsiTheme="minorEastAsia" w:cs="仿宋_GB2312" w:hint="eastAsia"/>
          <w:shd w:val="clear" w:color="auto" w:fill="FFFFFF"/>
        </w:rPr>
        <w:t>未被列入“信用中国”网站</w:t>
      </w:r>
      <w:r w:rsidR="0093593B" w:rsidRPr="00867223">
        <w:rPr>
          <w:rFonts w:asciiTheme="minorEastAsia" w:eastAsiaTheme="minorEastAsia" w:hAnsiTheme="minorEastAsia" w:cs="仿宋_GB2312"/>
          <w:shd w:val="clear" w:color="auto" w:fill="FFFFFF"/>
        </w:rPr>
        <w:t>(www.creditchina.gov.cn)</w:t>
      </w:r>
      <w:r w:rsidR="0093593B" w:rsidRPr="00867223">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93593B" w:rsidRPr="00867223">
        <w:rPr>
          <w:rFonts w:asciiTheme="minorEastAsia" w:eastAsiaTheme="minorEastAsia" w:hAnsiTheme="minorEastAsia" w:cs="仿宋_GB2312"/>
          <w:shd w:val="clear" w:color="auto" w:fill="FFFFFF"/>
        </w:rPr>
        <w:t xml:space="preserve"> (www.ccgp.gov.cn)</w:t>
      </w:r>
      <w:r w:rsidR="0093593B" w:rsidRPr="00867223">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93593B" w:rsidRPr="00867223">
        <w:rPr>
          <w:rFonts w:asciiTheme="minorEastAsia" w:eastAsiaTheme="minorEastAsia" w:hAnsiTheme="minorEastAsia" w:cs="仿宋_GB2312"/>
          <w:shd w:val="clear" w:color="auto" w:fill="FFFFFF"/>
        </w:rPr>
        <w:t>www.gsxt.gov.cn</w:t>
      </w:r>
      <w:r w:rsidR="0093593B" w:rsidRPr="00867223">
        <w:rPr>
          <w:rFonts w:asciiTheme="minorEastAsia" w:eastAsiaTheme="minorEastAsia" w:hAnsiTheme="minorEastAsia" w:cs="仿宋_GB2312" w:hint="eastAsia"/>
          <w:shd w:val="clear" w:color="auto" w:fill="FFFFFF"/>
        </w:rPr>
        <w:t>）严重违法失信企业名单（黑名单）的投标人；</w:t>
      </w:r>
    </w:p>
    <w:p w:rsidR="009A0AC7" w:rsidRPr="00867223" w:rsidRDefault="00AC62A0" w:rsidP="00F56C3E">
      <w:pPr>
        <w:pStyle w:val="a7"/>
        <w:widowControl/>
        <w:shd w:val="clear" w:color="auto" w:fill="FFFFFF"/>
        <w:spacing w:line="360" w:lineRule="auto"/>
        <w:ind w:firstLine="420"/>
        <w:contextualSpacing/>
        <w:jc w:val="left"/>
        <w:rPr>
          <w:rFonts w:asciiTheme="minorEastAsia" w:hAnsiTheme="minorEastAsia" w:cs="宋体"/>
          <w:kern w:val="0"/>
          <w:lang w:val="zh-CN"/>
        </w:rPr>
      </w:pPr>
      <w:r w:rsidRPr="00867223">
        <w:rPr>
          <w:rFonts w:asciiTheme="minorEastAsia" w:hAnsiTheme="minorEastAsia" w:cs="宋体" w:hint="eastAsia"/>
          <w:kern w:val="0"/>
          <w:lang w:val="zh-CN"/>
        </w:rPr>
        <w:lastRenderedPageBreak/>
        <w:t>（三）本次招标不接受联合体投标</w:t>
      </w:r>
      <w:r w:rsidR="009A0AC7" w:rsidRPr="00867223">
        <w:rPr>
          <w:rFonts w:asciiTheme="minorEastAsia" w:hAnsiTheme="minorEastAsia" w:cs="宋体" w:hint="eastAsia"/>
          <w:kern w:val="0"/>
          <w:lang w:val="zh-CN"/>
        </w:rPr>
        <w:t>。</w:t>
      </w:r>
    </w:p>
    <w:p w:rsidR="00F51389" w:rsidRPr="0086722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67223">
        <w:rPr>
          <w:rFonts w:asciiTheme="minorEastAsia" w:eastAsiaTheme="minorEastAsia" w:hAnsiTheme="minorEastAsia" w:cs="黑体" w:hint="eastAsia"/>
          <w:b/>
          <w:bCs/>
          <w:shd w:val="clear" w:color="auto" w:fill="FFFFFF"/>
        </w:rPr>
        <w:t>四、招标文件的获取</w:t>
      </w:r>
    </w:p>
    <w:p w:rsidR="00F51389" w:rsidRPr="0086722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67223">
        <w:rPr>
          <w:rFonts w:asciiTheme="minorEastAsia" w:eastAsiaTheme="minorEastAsia" w:hAnsiTheme="minorEastAsia" w:cs="仿宋_GB2312" w:hint="eastAsia"/>
          <w:shd w:val="clear" w:color="auto" w:fill="FFFFFF"/>
        </w:rPr>
        <w:t>（一）网上下载招标文件</w:t>
      </w:r>
    </w:p>
    <w:p w:rsidR="00F51389" w:rsidRPr="0086722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67223">
        <w:rPr>
          <w:rFonts w:asciiTheme="minorEastAsia" w:eastAsiaTheme="minorEastAsia" w:hAnsiTheme="minorEastAsia" w:cs="仿宋_GB2312" w:hint="eastAsia"/>
          <w:shd w:val="clear" w:color="auto" w:fill="FFFFFF"/>
        </w:rPr>
        <w:t>1、持CA数字认证证书，登录</w:t>
      </w:r>
      <w:r w:rsidR="00C8587D" w:rsidRPr="00867223">
        <w:rPr>
          <w:rFonts w:asciiTheme="minorEastAsia" w:eastAsiaTheme="minorEastAsia" w:hAnsiTheme="minorEastAsia" w:cs="仿宋_GB2312" w:hint="eastAsia"/>
          <w:shd w:val="clear" w:color="auto" w:fill="FFFFFF"/>
        </w:rPr>
        <w:t>《全国公共资源交易平台（河南省·许昌市）》</w:t>
      </w:r>
      <w:r w:rsidRPr="00867223">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86722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67223">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86722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67223">
        <w:rPr>
          <w:rFonts w:asciiTheme="minorEastAsia" w:eastAsiaTheme="minorEastAsia" w:hAnsiTheme="minorEastAsia" w:cs="黑体" w:hint="eastAsia"/>
          <w:b/>
          <w:bCs/>
          <w:shd w:val="clear" w:color="auto" w:fill="FFFFFF"/>
        </w:rPr>
        <w:t>五、投标截止时间、开标时间及地点</w:t>
      </w:r>
    </w:p>
    <w:p w:rsidR="00475975" w:rsidRPr="00867223"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67223">
        <w:rPr>
          <w:rFonts w:asciiTheme="minorEastAsia" w:eastAsiaTheme="minorEastAsia" w:hAnsiTheme="minorEastAsia" w:cs="仿宋_GB2312" w:hint="eastAsia"/>
        </w:rPr>
        <w:t>（</w:t>
      </w:r>
      <w:r w:rsidR="00DB748A" w:rsidRPr="00867223">
        <w:rPr>
          <w:rFonts w:asciiTheme="minorEastAsia" w:eastAsiaTheme="minorEastAsia" w:hAnsiTheme="minorEastAsia" w:cs="仿宋_GB2312" w:hint="eastAsia"/>
        </w:rPr>
        <w:t>一</w:t>
      </w:r>
      <w:r w:rsidRPr="00867223">
        <w:rPr>
          <w:rFonts w:asciiTheme="minorEastAsia" w:eastAsiaTheme="minorEastAsia" w:hAnsiTheme="minorEastAsia" w:cs="仿宋_GB2312" w:hint="eastAsia"/>
        </w:rPr>
        <w:t>）投标截止及开标时间：2018年</w:t>
      </w:r>
      <w:r w:rsidR="00DE4096">
        <w:rPr>
          <w:rFonts w:asciiTheme="minorEastAsia" w:eastAsiaTheme="minorEastAsia" w:hAnsiTheme="minorEastAsia" w:cs="仿宋_GB2312" w:hint="eastAsia"/>
          <w:u w:val="single"/>
        </w:rPr>
        <w:t>11</w:t>
      </w:r>
      <w:r w:rsidRPr="00867223">
        <w:rPr>
          <w:rFonts w:asciiTheme="minorEastAsia" w:eastAsiaTheme="minorEastAsia" w:hAnsiTheme="minorEastAsia" w:cs="仿宋_GB2312" w:hint="eastAsia"/>
        </w:rPr>
        <w:t>月</w:t>
      </w:r>
      <w:r w:rsidR="00DE4096">
        <w:rPr>
          <w:rFonts w:asciiTheme="minorEastAsia" w:eastAsiaTheme="minorEastAsia" w:hAnsiTheme="minorEastAsia" w:cs="仿宋_GB2312" w:hint="eastAsia"/>
          <w:u w:val="single"/>
        </w:rPr>
        <w:t>28</w:t>
      </w:r>
      <w:r w:rsidRPr="00867223">
        <w:rPr>
          <w:rFonts w:asciiTheme="minorEastAsia" w:eastAsiaTheme="minorEastAsia" w:hAnsiTheme="minorEastAsia" w:cs="仿宋_GB2312" w:hint="eastAsia"/>
        </w:rPr>
        <w:t>日</w:t>
      </w:r>
      <w:r w:rsidR="00DE4096">
        <w:rPr>
          <w:rFonts w:asciiTheme="minorEastAsia" w:eastAsiaTheme="minorEastAsia" w:hAnsiTheme="minorEastAsia" w:cs="仿宋_GB2312" w:hint="eastAsia"/>
          <w:u w:val="single"/>
        </w:rPr>
        <w:t>10</w:t>
      </w:r>
      <w:r w:rsidRPr="00867223">
        <w:rPr>
          <w:rFonts w:asciiTheme="minorEastAsia" w:eastAsiaTheme="minorEastAsia" w:hAnsiTheme="minorEastAsia" w:cs="仿宋_GB2312" w:hint="eastAsia"/>
        </w:rPr>
        <w:t>时</w:t>
      </w:r>
      <w:r w:rsidR="00DE4096">
        <w:rPr>
          <w:rFonts w:asciiTheme="minorEastAsia" w:eastAsiaTheme="minorEastAsia" w:hAnsiTheme="minorEastAsia" w:cs="仿宋_GB2312" w:hint="eastAsia"/>
          <w:u w:val="single"/>
        </w:rPr>
        <w:t>30</w:t>
      </w:r>
      <w:r w:rsidRPr="00867223">
        <w:rPr>
          <w:rFonts w:asciiTheme="minorEastAsia" w:eastAsiaTheme="minorEastAsia" w:hAnsiTheme="minorEastAsia" w:cs="仿宋_GB2312" w:hint="eastAsia"/>
        </w:rPr>
        <w:t>分（北京时间），逾期</w:t>
      </w:r>
      <w:r w:rsidR="00147B7D" w:rsidRPr="00867223">
        <w:rPr>
          <w:rFonts w:asciiTheme="minorEastAsia" w:eastAsiaTheme="minorEastAsia" w:hAnsiTheme="minorEastAsia" w:cs="仿宋_GB2312" w:hint="eastAsia"/>
        </w:rPr>
        <w:t>提交</w:t>
      </w:r>
      <w:r w:rsidRPr="00867223">
        <w:rPr>
          <w:rFonts w:asciiTheme="minorEastAsia" w:eastAsiaTheme="minorEastAsia" w:hAnsiTheme="minorEastAsia" w:cs="仿宋_GB2312" w:hint="eastAsia"/>
        </w:rPr>
        <w:t>或不符合规定的投标文件不予接受。</w:t>
      </w:r>
    </w:p>
    <w:p w:rsidR="00475975" w:rsidRPr="00867223"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67223">
        <w:rPr>
          <w:rFonts w:asciiTheme="minorEastAsia" w:eastAsiaTheme="minorEastAsia" w:hAnsiTheme="minorEastAsia" w:cs="仿宋_GB2312" w:hint="eastAsia"/>
        </w:rPr>
        <w:t>（二）开标地点：许昌市公共资源交易中心（</w:t>
      </w:r>
      <w:r w:rsidRPr="00867223">
        <w:rPr>
          <w:rFonts w:asciiTheme="minorEastAsia" w:eastAsiaTheme="minorEastAsia" w:hAnsiTheme="minorEastAsia" w:cs="Arial"/>
        </w:rPr>
        <w:t>龙兴路与竹林路交汇处</w:t>
      </w:r>
      <w:r w:rsidRPr="00867223">
        <w:rPr>
          <w:rFonts w:asciiTheme="minorEastAsia" w:eastAsiaTheme="minorEastAsia" w:hAnsiTheme="minorEastAsia" w:cs="仿宋_GB2312" w:hint="eastAsia"/>
        </w:rPr>
        <w:t>公共资源大厦）三楼开标</w:t>
      </w:r>
      <w:r w:rsidR="00DE4096">
        <w:rPr>
          <w:rFonts w:asciiTheme="minorEastAsia" w:eastAsiaTheme="minorEastAsia" w:hAnsiTheme="minorEastAsia" w:cs="仿宋_GB2312" w:hint="eastAsia"/>
          <w:u w:val="single"/>
        </w:rPr>
        <w:t>五</w:t>
      </w:r>
      <w:r w:rsidRPr="00867223">
        <w:rPr>
          <w:rFonts w:asciiTheme="minorEastAsia" w:eastAsiaTheme="minorEastAsia" w:hAnsiTheme="minorEastAsia" w:cs="仿宋_GB2312" w:hint="eastAsia"/>
        </w:rPr>
        <w:t>室。</w:t>
      </w:r>
    </w:p>
    <w:p w:rsidR="00F51389" w:rsidRPr="00867223"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67223">
        <w:rPr>
          <w:rFonts w:asciiTheme="minorEastAsia" w:eastAsiaTheme="minorEastAsia" w:hAnsiTheme="minorEastAsia" w:cs="仿宋_GB2312" w:hint="eastAsia"/>
        </w:rPr>
        <w:t>（</w:t>
      </w:r>
      <w:r w:rsidR="00475975" w:rsidRPr="00867223">
        <w:rPr>
          <w:rFonts w:asciiTheme="minorEastAsia" w:eastAsiaTheme="minorEastAsia" w:hAnsiTheme="minorEastAsia" w:cs="仿宋_GB2312" w:hint="eastAsia"/>
        </w:rPr>
        <w:t>三</w:t>
      </w:r>
      <w:r w:rsidRPr="00867223">
        <w:rPr>
          <w:rFonts w:asciiTheme="minorEastAsia" w:eastAsiaTheme="minorEastAsia" w:hAnsiTheme="minorEastAsia" w:cs="仿宋_GB2312" w:hint="eastAsia"/>
        </w:rPr>
        <w:t>） 本项目为全流程电子化交易项目，投标人须提交电子投标文件和纸质投标文件。</w:t>
      </w:r>
    </w:p>
    <w:p w:rsidR="00E43378" w:rsidRPr="00867223"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67223">
        <w:rPr>
          <w:rFonts w:asciiTheme="minorEastAsia" w:eastAsiaTheme="minorEastAsia" w:hAnsiTheme="minorEastAsia" w:cs="仿宋_GB2312" w:hint="eastAsia"/>
        </w:rPr>
        <w:t>1、</w:t>
      </w:r>
      <w:r w:rsidR="00264FDB" w:rsidRPr="00867223">
        <w:rPr>
          <w:rFonts w:asciiTheme="minorEastAsia" w:eastAsiaTheme="minorEastAsia" w:hAnsiTheme="minorEastAsia" w:cs="仿宋_GB2312" w:hint="eastAsia"/>
        </w:rPr>
        <w:t>加密电子投标文件</w:t>
      </w:r>
      <w:r w:rsidR="00365286" w:rsidRPr="00867223">
        <w:rPr>
          <w:rFonts w:asciiTheme="minorEastAsia" w:hAnsiTheme="minorEastAsia" w:cs="宋体" w:hint="eastAsia"/>
        </w:rPr>
        <w:t>（</w:t>
      </w:r>
      <w:r w:rsidR="00365286" w:rsidRPr="00867223">
        <w:rPr>
          <w:rFonts w:asciiTheme="minorEastAsia" w:eastAsiaTheme="minorEastAsia" w:hAnsiTheme="minorEastAsia"/>
        </w:rPr>
        <w:t>.file</w:t>
      </w:r>
      <w:r w:rsidR="00365286" w:rsidRPr="00867223">
        <w:rPr>
          <w:rFonts w:asciiTheme="minorEastAsia" w:hAnsiTheme="minorEastAsia" w:cs="宋体" w:hint="eastAsia"/>
        </w:rPr>
        <w:t>格式）</w:t>
      </w:r>
      <w:r w:rsidR="0031527C" w:rsidRPr="00867223">
        <w:rPr>
          <w:rFonts w:asciiTheme="minorEastAsia" w:hAnsiTheme="minorEastAsia" w:cs="宋体" w:hint="eastAsia"/>
        </w:rPr>
        <w:t>须</w:t>
      </w:r>
      <w:r w:rsidR="00951C8E" w:rsidRPr="00867223">
        <w:rPr>
          <w:rFonts w:asciiTheme="minorEastAsia" w:eastAsiaTheme="minorEastAsia" w:hAnsiTheme="minorEastAsia" w:cs="仿宋_GB2312" w:hint="eastAsia"/>
        </w:rPr>
        <w:t>在投标截止时间（开标时间）前</w:t>
      </w:r>
      <w:r w:rsidR="00B24B86" w:rsidRPr="00867223">
        <w:rPr>
          <w:rFonts w:asciiTheme="minorEastAsia" w:eastAsiaTheme="minorEastAsia" w:hAnsiTheme="minorEastAsia" w:cs="仿宋_GB2312" w:hint="eastAsia"/>
        </w:rPr>
        <w:t>通过</w:t>
      </w:r>
      <w:r w:rsidR="00264FDB" w:rsidRPr="00867223">
        <w:rPr>
          <w:rFonts w:asciiTheme="minorEastAsia" w:eastAsiaTheme="minorEastAsia" w:hAnsiTheme="minorEastAsia" w:cs="仿宋_GB2312" w:hint="eastAsia"/>
        </w:rPr>
        <w:t>《全国公共资源交易平台(河南省▪许昌市)》公共资源交易系统</w:t>
      </w:r>
      <w:r w:rsidR="00B24B86" w:rsidRPr="00867223">
        <w:rPr>
          <w:rFonts w:asciiTheme="minorEastAsia" w:eastAsiaTheme="minorEastAsia" w:hAnsiTheme="minorEastAsia" w:cs="仿宋_GB2312" w:hint="eastAsia"/>
        </w:rPr>
        <w:t>成功上传。</w:t>
      </w:r>
    </w:p>
    <w:p w:rsidR="00264FDB" w:rsidRPr="00867223"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867223">
        <w:rPr>
          <w:rFonts w:asciiTheme="minorEastAsia" w:eastAsiaTheme="minorEastAsia" w:hAnsiTheme="minorEastAsia" w:cs="仿宋_GB2312" w:hint="eastAsia"/>
        </w:rPr>
        <w:t>2、</w:t>
      </w:r>
      <w:r w:rsidR="00264FDB" w:rsidRPr="00867223">
        <w:rPr>
          <w:rFonts w:asciiTheme="minorEastAsia" w:eastAsiaTheme="minorEastAsia" w:hAnsiTheme="minorEastAsia" w:cs="仿宋_GB2312" w:hint="eastAsia"/>
        </w:rPr>
        <w:t>纸质投标文件</w:t>
      </w:r>
      <w:r w:rsidR="001E6C54" w:rsidRPr="00867223">
        <w:rPr>
          <w:rFonts w:asciiTheme="minorEastAsia" w:eastAsiaTheme="minorEastAsia" w:hAnsiTheme="minorEastAsia" w:cs="仿宋_GB2312" w:hint="eastAsia"/>
        </w:rPr>
        <w:t>（</w:t>
      </w:r>
      <w:r w:rsidR="00AC62A0" w:rsidRPr="00867223">
        <w:rPr>
          <w:rFonts w:asciiTheme="minorEastAsia" w:eastAsiaTheme="minorEastAsia" w:hAnsiTheme="minorEastAsia" w:cs="仿宋_GB2312" w:hint="eastAsia"/>
        </w:rPr>
        <w:t>正本1份、副本</w:t>
      </w:r>
      <w:r w:rsidR="005D5944" w:rsidRPr="00867223">
        <w:rPr>
          <w:rFonts w:asciiTheme="minorEastAsia" w:eastAsiaTheme="minorEastAsia" w:hAnsiTheme="minorEastAsia" w:cs="仿宋_GB2312" w:hint="eastAsia"/>
        </w:rPr>
        <w:t>1</w:t>
      </w:r>
      <w:r w:rsidR="00AC62A0" w:rsidRPr="00867223">
        <w:rPr>
          <w:rFonts w:asciiTheme="minorEastAsia" w:eastAsiaTheme="minorEastAsia" w:hAnsiTheme="minorEastAsia" w:cs="仿宋_GB2312" w:hint="eastAsia"/>
        </w:rPr>
        <w:t>份</w:t>
      </w:r>
      <w:r w:rsidR="001E6C54" w:rsidRPr="00867223">
        <w:rPr>
          <w:rFonts w:asciiTheme="minorEastAsia" w:eastAsiaTheme="minorEastAsia" w:hAnsiTheme="minorEastAsia" w:cs="仿宋_GB2312" w:hint="eastAsia"/>
        </w:rPr>
        <w:t>）</w:t>
      </w:r>
      <w:r w:rsidR="00B24B86" w:rsidRPr="00867223">
        <w:rPr>
          <w:rFonts w:asciiTheme="minorEastAsia" w:eastAsiaTheme="minorEastAsia" w:hAnsiTheme="minorEastAsia" w:cs="仿宋_GB2312" w:hint="eastAsia"/>
        </w:rPr>
        <w:t>和</w:t>
      </w:r>
      <w:r w:rsidR="00896627" w:rsidRPr="00867223">
        <w:rPr>
          <w:rFonts w:asciiTheme="minorEastAsia" w:eastAsiaTheme="minorEastAsia" w:hAnsiTheme="minorEastAsia" w:cs="仿宋_GB2312" w:hint="eastAsia"/>
        </w:rPr>
        <w:t>备份文件</w:t>
      </w:r>
      <w:r w:rsidR="001E6C54" w:rsidRPr="00867223">
        <w:rPr>
          <w:rFonts w:asciiTheme="minorEastAsia" w:eastAsiaTheme="minorEastAsia" w:hAnsiTheme="minorEastAsia" w:cs="仿宋_GB2312" w:hint="eastAsia"/>
        </w:rPr>
        <w:t>1份</w:t>
      </w:r>
      <w:r w:rsidR="00896627" w:rsidRPr="00867223">
        <w:rPr>
          <w:rFonts w:hAnsi="宋体" w:hint="eastAsia"/>
        </w:rPr>
        <w:t>（使用电子介质存储）</w:t>
      </w:r>
      <w:r w:rsidR="00951C8E" w:rsidRPr="00867223">
        <w:rPr>
          <w:rFonts w:asciiTheme="minorEastAsia" w:eastAsiaTheme="minorEastAsia" w:hAnsiTheme="minorEastAsia" w:cs="仿宋_GB2312" w:hint="eastAsia"/>
        </w:rPr>
        <w:t>在投标截止时间（开标时间）前</w:t>
      </w:r>
      <w:r w:rsidR="008E7034" w:rsidRPr="00867223">
        <w:rPr>
          <w:rFonts w:asciiTheme="minorEastAsia" w:eastAsiaTheme="minorEastAsia" w:hAnsiTheme="minorEastAsia" w:cs="仿宋_GB2312" w:hint="eastAsia"/>
        </w:rPr>
        <w:t>递交</w:t>
      </w:r>
      <w:r w:rsidR="00475975" w:rsidRPr="00867223">
        <w:rPr>
          <w:rFonts w:asciiTheme="minorEastAsia" w:eastAsiaTheme="minorEastAsia" w:hAnsiTheme="minorEastAsia" w:cs="仿宋_GB2312" w:hint="eastAsia"/>
        </w:rPr>
        <w:t>至本项目开标地点</w:t>
      </w:r>
      <w:r w:rsidR="00264FDB" w:rsidRPr="00867223">
        <w:rPr>
          <w:rFonts w:asciiTheme="minorEastAsia" w:eastAsiaTheme="minorEastAsia" w:hAnsiTheme="minorEastAsia" w:cs="仿宋_GB2312" w:hint="eastAsia"/>
        </w:rPr>
        <w:t>。</w:t>
      </w:r>
    </w:p>
    <w:p w:rsidR="00F51389" w:rsidRPr="00867223"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867223">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867223">
        <w:rPr>
          <w:rFonts w:asciiTheme="minorEastAsia" w:eastAsiaTheme="minorEastAsia" w:hAnsiTheme="minorEastAsia" w:cs="黑体" w:hint="eastAsia"/>
          <w:bCs/>
          <w:color w:val="auto"/>
          <w:shd w:val="clear" w:color="auto" w:fill="FFFFFF"/>
        </w:rPr>
        <w:t>《</w:t>
      </w:r>
      <w:hyperlink r:id="rId8" w:tgtFrame="_blank" w:history="1">
        <w:r w:rsidR="001052E3" w:rsidRPr="00867223">
          <w:rPr>
            <w:rFonts w:asciiTheme="minorEastAsia" w:eastAsiaTheme="minorEastAsia" w:hAnsiTheme="minorEastAsia" w:cs="黑体"/>
            <w:bCs/>
            <w:color w:val="auto"/>
            <w:shd w:val="clear" w:color="auto" w:fill="FFFFFF"/>
          </w:rPr>
          <w:t>中国·许昌</w:t>
        </w:r>
        <w:r w:rsidR="001052E3" w:rsidRPr="00867223">
          <w:rPr>
            <w:rFonts w:asciiTheme="minorEastAsia" w:eastAsiaTheme="minorEastAsia" w:hAnsiTheme="minorEastAsia" w:cs="黑体" w:hint="eastAsia"/>
            <w:bCs/>
            <w:color w:val="auto"/>
            <w:shd w:val="clear" w:color="auto" w:fill="FFFFFF"/>
          </w:rPr>
          <w:t xml:space="preserve"> </w:t>
        </w:r>
        <w:r w:rsidR="001052E3" w:rsidRPr="00867223">
          <w:rPr>
            <w:rFonts w:asciiTheme="minorEastAsia" w:eastAsiaTheme="minorEastAsia" w:hAnsiTheme="minorEastAsia" w:cs="黑体"/>
            <w:bCs/>
            <w:color w:val="auto"/>
            <w:shd w:val="clear" w:color="auto" w:fill="FFFFFF"/>
          </w:rPr>
          <w:t>许昌市政府网</w:t>
        </w:r>
      </w:hyperlink>
      <w:r w:rsidR="001052E3" w:rsidRPr="00867223">
        <w:rPr>
          <w:rFonts w:asciiTheme="minorEastAsia" w:eastAsiaTheme="minorEastAsia" w:hAnsiTheme="minorEastAsia" w:cs="黑体" w:hint="eastAsia"/>
          <w:bCs/>
          <w:color w:val="auto"/>
          <w:shd w:val="clear" w:color="auto" w:fill="FFFFFF"/>
        </w:rPr>
        <w:t>》、</w:t>
      </w:r>
      <w:r w:rsidRPr="00867223">
        <w:rPr>
          <w:rFonts w:asciiTheme="minorEastAsia" w:eastAsiaTheme="minorEastAsia" w:hAnsiTheme="minorEastAsia" w:cs="黑体" w:hint="eastAsia"/>
          <w:bCs/>
          <w:color w:val="auto"/>
          <w:shd w:val="clear" w:color="auto" w:fill="FFFFFF"/>
        </w:rPr>
        <w:t>《全国公共资源交易平台（河南省·许昌市）》发布。</w:t>
      </w:r>
    </w:p>
    <w:p w:rsidR="00F51389" w:rsidRPr="0086722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67223">
        <w:rPr>
          <w:rFonts w:asciiTheme="minorEastAsia" w:eastAsiaTheme="minorEastAsia" w:hAnsiTheme="minorEastAsia" w:cs="黑体" w:hint="eastAsia"/>
          <w:b/>
          <w:bCs/>
          <w:shd w:val="clear" w:color="auto" w:fill="FFFFFF"/>
        </w:rPr>
        <w:t>七、公告期限</w:t>
      </w:r>
    </w:p>
    <w:p w:rsidR="00D23E27" w:rsidRPr="00867223"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67223">
        <w:rPr>
          <w:rFonts w:asciiTheme="minorEastAsia" w:eastAsiaTheme="minorEastAsia" w:hAnsiTheme="minorEastAsia" w:cs="仿宋_GB2312" w:hint="eastAsia"/>
        </w:rPr>
        <w:t>自本公告发布之日起</w:t>
      </w:r>
      <w:r w:rsidRPr="00867223">
        <w:rPr>
          <w:rFonts w:asciiTheme="minorEastAsia" w:eastAsiaTheme="minorEastAsia" w:hAnsiTheme="minorEastAsia" w:cs="仿宋_GB2312"/>
        </w:rPr>
        <w:t>5</w:t>
      </w:r>
      <w:r w:rsidRPr="00867223">
        <w:rPr>
          <w:rFonts w:asciiTheme="minorEastAsia" w:eastAsiaTheme="minorEastAsia" w:hAnsiTheme="minorEastAsia" w:cs="仿宋_GB2312" w:hint="eastAsia"/>
        </w:rPr>
        <w:t>个工作日。</w:t>
      </w:r>
    </w:p>
    <w:p w:rsidR="00F51389" w:rsidRPr="0086722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867223">
        <w:rPr>
          <w:rFonts w:asciiTheme="minorEastAsia" w:eastAsiaTheme="minorEastAsia" w:hAnsiTheme="minorEastAsia" w:cs="黑体" w:hint="eastAsia"/>
          <w:b/>
          <w:bCs/>
        </w:rPr>
        <w:t>八、联系方式</w:t>
      </w:r>
    </w:p>
    <w:p w:rsidR="00F56C3E" w:rsidRPr="00867223" w:rsidRDefault="00F56C3E" w:rsidP="00F56C3E">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67223">
        <w:rPr>
          <w:rFonts w:asciiTheme="minorEastAsia" w:eastAsiaTheme="minorEastAsia" w:hAnsiTheme="minorEastAsia" w:cs="仿宋_GB2312" w:hint="eastAsia"/>
        </w:rPr>
        <w:t>采购人：河南省许昌市中级人民法院</w:t>
      </w:r>
    </w:p>
    <w:p w:rsidR="00F56C3E" w:rsidRPr="00867223" w:rsidRDefault="00F56C3E" w:rsidP="00F56C3E">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67223">
        <w:rPr>
          <w:rFonts w:asciiTheme="minorEastAsia" w:eastAsiaTheme="minorEastAsia" w:hAnsiTheme="minorEastAsia" w:cs="仿宋_GB2312" w:hint="eastAsia"/>
        </w:rPr>
        <w:lastRenderedPageBreak/>
        <w:t>地 址：许昌市前进路中段</w:t>
      </w:r>
    </w:p>
    <w:p w:rsidR="00F56C3E" w:rsidRPr="00867223" w:rsidRDefault="00F56C3E" w:rsidP="00F56C3E">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67223">
        <w:rPr>
          <w:rFonts w:asciiTheme="minorEastAsia" w:eastAsiaTheme="minorEastAsia" w:hAnsiTheme="minorEastAsia" w:cs="仿宋_GB2312" w:hint="eastAsia"/>
        </w:rPr>
        <w:t>联系人：陈先生      联系电话：0374-2929015</w:t>
      </w:r>
    </w:p>
    <w:p w:rsidR="00AC62A0" w:rsidRPr="00867223"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67223">
        <w:rPr>
          <w:rFonts w:asciiTheme="minorEastAsia" w:eastAsiaTheme="minorEastAsia" w:hAnsiTheme="minorEastAsia" w:cs="仿宋_GB2312" w:hint="eastAsia"/>
        </w:rPr>
        <w:t>代理机构：许昌市政府采购中心</w:t>
      </w:r>
    </w:p>
    <w:p w:rsidR="00AC62A0" w:rsidRPr="00867223"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67223">
        <w:rPr>
          <w:rFonts w:asciiTheme="minorEastAsia" w:eastAsiaTheme="minorEastAsia" w:hAnsiTheme="minorEastAsia" w:cs="仿宋_GB2312" w:hint="eastAsia"/>
        </w:rPr>
        <w:t>地 址：许昌市龙兴路与竹林路交汇处公共资源大厦</w:t>
      </w:r>
    </w:p>
    <w:p w:rsidR="00AC62A0" w:rsidRPr="00867223"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67223">
        <w:rPr>
          <w:rFonts w:asciiTheme="minorEastAsia" w:eastAsiaTheme="minorEastAsia" w:hAnsiTheme="minorEastAsia" w:cs="仿宋_GB2312" w:hint="eastAsia"/>
        </w:rPr>
        <w:t>联系人：李女士              联系电话：0374-2968687</w:t>
      </w:r>
    </w:p>
    <w:p w:rsidR="00F51389" w:rsidRPr="00867223" w:rsidRDefault="00F51389" w:rsidP="00F51389">
      <w:pPr>
        <w:rPr>
          <w:rFonts w:asciiTheme="minorEastAsia" w:hAnsiTheme="minorEastAsia"/>
          <w:sz w:val="24"/>
          <w:szCs w:val="24"/>
        </w:rPr>
      </w:pPr>
    </w:p>
    <w:p w:rsidR="00F51389" w:rsidRPr="00867223" w:rsidRDefault="00F51389" w:rsidP="00F51389">
      <w:pPr>
        <w:rPr>
          <w:rFonts w:asciiTheme="minorEastAsia" w:hAnsiTheme="minorEastAsia" w:cs="仿宋_GB2312"/>
          <w:sz w:val="24"/>
          <w:szCs w:val="24"/>
          <w:shd w:val="clear" w:color="auto" w:fill="FFFFFF"/>
        </w:rPr>
      </w:pPr>
    </w:p>
    <w:p w:rsidR="00F51389" w:rsidRPr="00867223"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867223">
        <w:rPr>
          <w:rFonts w:asciiTheme="minorEastAsia" w:hAnsiTheme="minorEastAsia" w:cstheme="majorEastAsia" w:hint="eastAsia"/>
          <w:sz w:val="24"/>
          <w:szCs w:val="24"/>
          <w:lang w:val="zh-CN"/>
        </w:rPr>
        <w:t xml:space="preserve">                              </w:t>
      </w:r>
      <w:r w:rsidR="00F56C3E" w:rsidRPr="00867223">
        <w:rPr>
          <w:rFonts w:asciiTheme="minorEastAsia" w:hAnsiTheme="minorEastAsia" w:cstheme="majorEastAsia" w:hint="eastAsia"/>
          <w:sz w:val="24"/>
          <w:szCs w:val="24"/>
          <w:lang w:val="zh-CN"/>
        </w:rPr>
        <w:t xml:space="preserve"> </w:t>
      </w:r>
      <w:r w:rsidR="00F56C3E" w:rsidRPr="00867223">
        <w:rPr>
          <w:rFonts w:asciiTheme="minorEastAsia" w:hAnsiTheme="minorEastAsia" w:cs="仿宋_GB2312" w:hint="eastAsia"/>
          <w:sz w:val="24"/>
          <w:szCs w:val="24"/>
        </w:rPr>
        <w:t xml:space="preserve"> 河南省许昌市中级人民法院</w:t>
      </w:r>
    </w:p>
    <w:p w:rsidR="00F51389" w:rsidRPr="00867223"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867223">
        <w:rPr>
          <w:rFonts w:asciiTheme="minorEastAsia" w:hAnsiTheme="minorEastAsia" w:cs="仿宋_GB2312" w:hint="eastAsia"/>
          <w:sz w:val="24"/>
          <w:szCs w:val="24"/>
        </w:rPr>
        <w:t xml:space="preserve">                              二〇一八年</w:t>
      </w:r>
      <w:r w:rsidR="00F56C3E" w:rsidRPr="00867223">
        <w:rPr>
          <w:rFonts w:asciiTheme="minorEastAsia" w:hAnsiTheme="minorEastAsia" w:cs="仿宋_GB2312" w:hint="eastAsia"/>
          <w:sz w:val="24"/>
          <w:szCs w:val="24"/>
        </w:rPr>
        <w:t>十一</w:t>
      </w:r>
      <w:r w:rsidRPr="00867223">
        <w:rPr>
          <w:rFonts w:asciiTheme="minorEastAsia" w:hAnsiTheme="minorEastAsia" w:cs="仿宋_GB2312" w:hint="eastAsia"/>
          <w:sz w:val="24"/>
          <w:szCs w:val="24"/>
        </w:rPr>
        <w:t>月</w:t>
      </w:r>
      <w:r w:rsidR="00DE4096">
        <w:rPr>
          <w:rFonts w:asciiTheme="minorEastAsia" w:hAnsiTheme="minorEastAsia" w:cs="仿宋_GB2312" w:hint="eastAsia"/>
          <w:sz w:val="24"/>
          <w:szCs w:val="24"/>
        </w:rPr>
        <w:t>六</w:t>
      </w:r>
      <w:r w:rsidRPr="00867223">
        <w:rPr>
          <w:rFonts w:asciiTheme="minorEastAsia" w:hAnsiTheme="minorEastAsia" w:cs="仿宋_GB2312" w:hint="eastAsia"/>
          <w:sz w:val="24"/>
          <w:szCs w:val="24"/>
        </w:rPr>
        <w:t>日</w:t>
      </w:r>
    </w:p>
    <w:p w:rsidR="00622FF6" w:rsidRPr="00867223" w:rsidRDefault="00622FF6" w:rsidP="0030587D">
      <w:pPr>
        <w:spacing w:line="360" w:lineRule="auto"/>
        <w:rPr>
          <w:rFonts w:hAnsi="宋体"/>
          <w:b/>
          <w:sz w:val="28"/>
          <w:szCs w:val="28"/>
        </w:rPr>
      </w:pPr>
    </w:p>
    <w:p w:rsidR="00622FF6" w:rsidRPr="00867223" w:rsidRDefault="00622FF6" w:rsidP="0030587D">
      <w:pPr>
        <w:spacing w:line="360" w:lineRule="auto"/>
        <w:rPr>
          <w:rFonts w:hAnsi="宋体"/>
          <w:b/>
          <w:sz w:val="28"/>
          <w:szCs w:val="28"/>
        </w:rPr>
      </w:pPr>
    </w:p>
    <w:p w:rsidR="00622FF6" w:rsidRPr="00867223" w:rsidRDefault="00622FF6" w:rsidP="0030587D">
      <w:pPr>
        <w:spacing w:line="360" w:lineRule="auto"/>
        <w:rPr>
          <w:rFonts w:hAnsi="宋体"/>
          <w:b/>
          <w:sz w:val="28"/>
          <w:szCs w:val="28"/>
        </w:rPr>
      </w:pPr>
    </w:p>
    <w:p w:rsidR="00622FF6" w:rsidRPr="00867223" w:rsidRDefault="00622FF6" w:rsidP="0030587D">
      <w:pPr>
        <w:spacing w:line="360" w:lineRule="auto"/>
        <w:rPr>
          <w:rFonts w:hAnsi="宋体"/>
          <w:b/>
          <w:sz w:val="28"/>
          <w:szCs w:val="28"/>
        </w:rPr>
      </w:pPr>
    </w:p>
    <w:p w:rsidR="00622FF6" w:rsidRPr="00867223" w:rsidRDefault="00622FF6" w:rsidP="0030587D">
      <w:pPr>
        <w:spacing w:line="360" w:lineRule="auto"/>
        <w:rPr>
          <w:rFonts w:hAnsi="宋体"/>
          <w:b/>
          <w:sz w:val="28"/>
          <w:szCs w:val="28"/>
        </w:rPr>
      </w:pPr>
    </w:p>
    <w:p w:rsidR="00622FF6" w:rsidRPr="00867223" w:rsidRDefault="00622FF6" w:rsidP="0030587D">
      <w:pPr>
        <w:spacing w:line="360" w:lineRule="auto"/>
        <w:rPr>
          <w:rFonts w:hAnsi="宋体"/>
          <w:b/>
          <w:sz w:val="28"/>
          <w:szCs w:val="28"/>
        </w:rPr>
      </w:pPr>
    </w:p>
    <w:p w:rsidR="00622FF6" w:rsidRPr="00867223" w:rsidRDefault="00622FF6" w:rsidP="0030587D">
      <w:pPr>
        <w:spacing w:line="360" w:lineRule="auto"/>
        <w:rPr>
          <w:rFonts w:hAnsi="宋体"/>
          <w:b/>
          <w:sz w:val="28"/>
          <w:szCs w:val="28"/>
        </w:rPr>
      </w:pPr>
    </w:p>
    <w:p w:rsidR="00622FF6" w:rsidRPr="00867223" w:rsidRDefault="00622FF6" w:rsidP="0030587D">
      <w:pPr>
        <w:spacing w:line="360" w:lineRule="auto"/>
        <w:rPr>
          <w:rFonts w:hAnsi="宋体"/>
          <w:b/>
          <w:sz w:val="28"/>
          <w:szCs w:val="28"/>
        </w:rPr>
      </w:pPr>
    </w:p>
    <w:p w:rsidR="00622FF6" w:rsidRPr="00867223" w:rsidRDefault="00622FF6" w:rsidP="0030587D">
      <w:pPr>
        <w:spacing w:line="360" w:lineRule="auto"/>
        <w:rPr>
          <w:rFonts w:hAnsi="宋体"/>
          <w:b/>
          <w:sz w:val="28"/>
          <w:szCs w:val="28"/>
        </w:rPr>
      </w:pPr>
    </w:p>
    <w:p w:rsidR="001977EA" w:rsidRPr="00867223" w:rsidRDefault="001977EA" w:rsidP="0030587D">
      <w:pPr>
        <w:spacing w:line="360" w:lineRule="auto"/>
        <w:rPr>
          <w:rFonts w:hAnsi="宋体"/>
          <w:b/>
          <w:sz w:val="28"/>
          <w:szCs w:val="28"/>
        </w:rPr>
      </w:pPr>
    </w:p>
    <w:p w:rsidR="001977EA" w:rsidRPr="00867223" w:rsidRDefault="001977EA" w:rsidP="0030587D">
      <w:pPr>
        <w:spacing w:line="360" w:lineRule="auto"/>
        <w:rPr>
          <w:rFonts w:hAnsi="宋体"/>
          <w:b/>
          <w:sz w:val="28"/>
          <w:szCs w:val="28"/>
        </w:rPr>
      </w:pPr>
    </w:p>
    <w:p w:rsidR="001977EA" w:rsidRPr="00867223" w:rsidRDefault="001977EA" w:rsidP="0030587D">
      <w:pPr>
        <w:spacing w:line="360" w:lineRule="auto"/>
        <w:rPr>
          <w:rFonts w:hAnsi="宋体"/>
          <w:b/>
          <w:sz w:val="28"/>
          <w:szCs w:val="28"/>
        </w:rPr>
      </w:pPr>
    </w:p>
    <w:p w:rsidR="001977EA" w:rsidRPr="00867223" w:rsidRDefault="001977EA" w:rsidP="0030587D">
      <w:pPr>
        <w:spacing w:line="360" w:lineRule="auto"/>
        <w:rPr>
          <w:rFonts w:hAnsi="宋体"/>
          <w:b/>
          <w:sz w:val="28"/>
          <w:szCs w:val="28"/>
        </w:rPr>
      </w:pPr>
    </w:p>
    <w:p w:rsidR="009A0AC7" w:rsidRPr="00867223" w:rsidRDefault="009A0AC7" w:rsidP="009A0AC7">
      <w:pPr>
        <w:spacing w:line="360" w:lineRule="auto"/>
        <w:rPr>
          <w:rFonts w:hAnsi="宋体"/>
          <w:b/>
          <w:sz w:val="28"/>
          <w:szCs w:val="28"/>
        </w:rPr>
      </w:pPr>
      <w:r w:rsidRPr="00867223">
        <w:rPr>
          <w:rFonts w:hAnsi="宋体" w:hint="eastAsia"/>
          <w:b/>
          <w:sz w:val="32"/>
          <w:szCs w:val="32"/>
        </w:rPr>
        <w:lastRenderedPageBreak/>
        <w:t>温馨提示</w:t>
      </w:r>
      <w:r w:rsidRPr="00867223">
        <w:rPr>
          <w:rFonts w:hAnsi="宋体" w:hint="eastAsia"/>
          <w:b/>
          <w:sz w:val="28"/>
          <w:szCs w:val="28"/>
        </w:rPr>
        <w:t>：</w:t>
      </w:r>
    </w:p>
    <w:p w:rsidR="009A0AC7" w:rsidRPr="00867223" w:rsidRDefault="009A0AC7" w:rsidP="009A0AC7">
      <w:pPr>
        <w:spacing w:line="360" w:lineRule="auto"/>
        <w:ind w:firstLineChars="200" w:firstLine="562"/>
        <w:rPr>
          <w:rFonts w:hAnsi="宋体"/>
          <w:b/>
          <w:sz w:val="28"/>
          <w:szCs w:val="28"/>
        </w:rPr>
      </w:pPr>
      <w:r w:rsidRPr="00867223">
        <w:rPr>
          <w:rFonts w:hAnsi="宋体" w:hint="eastAsia"/>
          <w:b/>
          <w:sz w:val="28"/>
          <w:szCs w:val="28"/>
        </w:rPr>
        <w:t>本项目为全流程电子化交易项目，请认真阅读招标文件，并注意以下事项。</w:t>
      </w:r>
    </w:p>
    <w:p w:rsidR="009A0AC7" w:rsidRPr="00867223" w:rsidRDefault="009A0AC7" w:rsidP="00E3786D">
      <w:pPr>
        <w:pStyle w:val="af"/>
        <w:ind w:firstLine="321"/>
        <w:rPr>
          <w:rFonts w:ascii="仿宋_GB2312" w:eastAsia="仿宋_GB2312"/>
          <w:b/>
          <w:sz w:val="32"/>
          <w:szCs w:val="32"/>
        </w:rPr>
      </w:pPr>
    </w:p>
    <w:p w:rsidR="009A0AC7" w:rsidRPr="00867223" w:rsidRDefault="009A0AC7" w:rsidP="009A0AC7">
      <w:pPr>
        <w:tabs>
          <w:tab w:val="left" w:pos="7095"/>
        </w:tabs>
        <w:spacing w:line="360" w:lineRule="auto"/>
        <w:ind w:firstLineChars="200" w:firstLine="482"/>
        <w:contextualSpacing/>
        <w:rPr>
          <w:rFonts w:hAnsi="宋体"/>
          <w:b/>
          <w:sz w:val="24"/>
          <w:szCs w:val="24"/>
        </w:rPr>
      </w:pPr>
      <w:r w:rsidRPr="00867223">
        <w:rPr>
          <w:rFonts w:asciiTheme="minorEastAsia" w:hAnsiTheme="minorEastAsia" w:hint="eastAsia"/>
          <w:b/>
          <w:sz w:val="24"/>
          <w:szCs w:val="24"/>
        </w:rPr>
        <w:t>1.</w:t>
      </w:r>
      <w:r w:rsidRPr="00867223">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867223" w:rsidRDefault="009A0AC7" w:rsidP="009A0AC7">
      <w:pPr>
        <w:tabs>
          <w:tab w:val="left" w:pos="7095"/>
        </w:tabs>
        <w:spacing w:line="360" w:lineRule="auto"/>
        <w:ind w:firstLineChars="200" w:firstLine="482"/>
        <w:contextualSpacing/>
        <w:rPr>
          <w:rFonts w:hAnsi="宋体"/>
          <w:b/>
          <w:sz w:val="24"/>
          <w:szCs w:val="24"/>
        </w:rPr>
      </w:pPr>
      <w:r w:rsidRPr="00867223">
        <w:rPr>
          <w:rFonts w:asciiTheme="minorEastAsia" w:hAnsiTheme="minorEastAsia" w:hint="eastAsia"/>
          <w:b/>
          <w:sz w:val="24"/>
          <w:szCs w:val="24"/>
        </w:rPr>
        <w:t>2</w:t>
      </w:r>
      <w:r w:rsidRPr="00867223">
        <w:rPr>
          <w:rFonts w:asciiTheme="minorEastAsia" w:hAnsiTheme="minorEastAsia"/>
          <w:b/>
          <w:sz w:val="24"/>
          <w:szCs w:val="24"/>
        </w:rPr>
        <w:t>.</w:t>
      </w:r>
      <w:r w:rsidRPr="00867223">
        <w:rPr>
          <w:rFonts w:hAnsi="宋体" w:hint="eastAsia"/>
          <w:b/>
          <w:sz w:val="24"/>
          <w:szCs w:val="24"/>
        </w:rPr>
        <w:t>电子文件下载、制作、提交期间和开标（</w:t>
      </w:r>
      <w:r w:rsidRPr="00867223">
        <w:rPr>
          <w:rFonts w:hAnsi="宋体" w:hint="eastAsia"/>
          <w:sz w:val="24"/>
          <w:szCs w:val="24"/>
        </w:rPr>
        <w:t>电子投标文件的解密</w:t>
      </w:r>
      <w:r w:rsidRPr="00867223">
        <w:rPr>
          <w:rFonts w:hAnsi="宋体" w:hint="eastAsia"/>
          <w:b/>
          <w:sz w:val="24"/>
          <w:szCs w:val="24"/>
        </w:rPr>
        <w:t>）环节，投标人须使用</w:t>
      </w:r>
      <w:r w:rsidRPr="00867223">
        <w:rPr>
          <w:rFonts w:hAnsi="宋体"/>
          <w:b/>
          <w:sz w:val="24"/>
          <w:szCs w:val="24"/>
        </w:rPr>
        <w:t>CA</w:t>
      </w:r>
      <w:r w:rsidRPr="00867223">
        <w:rPr>
          <w:rFonts w:hAnsi="宋体"/>
          <w:b/>
          <w:sz w:val="24"/>
          <w:szCs w:val="24"/>
        </w:rPr>
        <w:t>数字证书</w:t>
      </w:r>
      <w:r w:rsidRPr="00867223">
        <w:rPr>
          <w:rFonts w:hAnsi="宋体" w:hint="eastAsia"/>
          <w:b/>
          <w:sz w:val="24"/>
          <w:szCs w:val="24"/>
        </w:rPr>
        <w:t>（证书须在有效期内）</w:t>
      </w:r>
      <w:r w:rsidRPr="00867223">
        <w:rPr>
          <w:rFonts w:hAnsi="宋体"/>
          <w:b/>
          <w:sz w:val="24"/>
          <w:szCs w:val="24"/>
        </w:rPr>
        <w:t>。</w:t>
      </w:r>
    </w:p>
    <w:p w:rsidR="009A0AC7" w:rsidRPr="00867223" w:rsidRDefault="009A0AC7" w:rsidP="009A0AC7">
      <w:pPr>
        <w:tabs>
          <w:tab w:val="left" w:pos="7095"/>
        </w:tabs>
        <w:spacing w:line="360" w:lineRule="auto"/>
        <w:ind w:firstLineChars="200" w:firstLine="482"/>
        <w:contextualSpacing/>
        <w:rPr>
          <w:rFonts w:hAnsi="宋体"/>
          <w:b/>
          <w:sz w:val="24"/>
          <w:szCs w:val="24"/>
        </w:rPr>
      </w:pPr>
      <w:r w:rsidRPr="00867223">
        <w:rPr>
          <w:rFonts w:asciiTheme="minorEastAsia" w:hAnsiTheme="minorEastAsia"/>
          <w:b/>
          <w:sz w:val="24"/>
          <w:szCs w:val="24"/>
        </w:rPr>
        <w:t>3</w:t>
      </w:r>
      <w:r w:rsidRPr="00867223">
        <w:rPr>
          <w:rFonts w:asciiTheme="minorEastAsia" w:hAnsiTheme="minorEastAsia" w:hint="eastAsia"/>
          <w:b/>
          <w:sz w:val="24"/>
          <w:szCs w:val="24"/>
        </w:rPr>
        <w:t>.</w:t>
      </w:r>
      <w:r w:rsidRPr="00867223">
        <w:rPr>
          <w:rFonts w:hAnsi="宋体" w:hint="eastAsia"/>
          <w:b/>
          <w:sz w:val="24"/>
          <w:szCs w:val="24"/>
        </w:rPr>
        <w:t>电子投标文件的制作</w:t>
      </w:r>
    </w:p>
    <w:p w:rsidR="009A0AC7" w:rsidRPr="00867223" w:rsidRDefault="009A0AC7" w:rsidP="009A0AC7">
      <w:pPr>
        <w:tabs>
          <w:tab w:val="left" w:pos="7095"/>
        </w:tabs>
        <w:spacing w:line="360" w:lineRule="auto"/>
        <w:ind w:firstLineChars="200" w:firstLine="480"/>
        <w:contextualSpacing/>
        <w:rPr>
          <w:rFonts w:hAnsi="宋体"/>
          <w:sz w:val="24"/>
          <w:szCs w:val="24"/>
        </w:rPr>
      </w:pPr>
      <w:r w:rsidRPr="00867223">
        <w:rPr>
          <w:rFonts w:asciiTheme="minorEastAsia" w:hAnsiTheme="minorEastAsia"/>
          <w:sz w:val="24"/>
          <w:szCs w:val="24"/>
        </w:rPr>
        <w:t>3</w:t>
      </w:r>
      <w:r w:rsidRPr="00867223">
        <w:rPr>
          <w:rFonts w:asciiTheme="minorEastAsia" w:hAnsiTheme="minorEastAsia" w:hint="eastAsia"/>
          <w:sz w:val="24"/>
          <w:szCs w:val="24"/>
        </w:rPr>
        <w:t>.1</w:t>
      </w:r>
      <w:r w:rsidRPr="00867223">
        <w:rPr>
          <w:rFonts w:hAnsi="宋体" w:hint="eastAsia"/>
          <w:sz w:val="24"/>
          <w:szCs w:val="24"/>
        </w:rPr>
        <w:t xml:space="preserve"> </w:t>
      </w:r>
      <w:r w:rsidRPr="00867223">
        <w:rPr>
          <w:rFonts w:hAnsi="宋体" w:hint="eastAsia"/>
          <w:sz w:val="24"/>
          <w:szCs w:val="24"/>
        </w:rPr>
        <w:t>投标人登录《全国公共资源交易平台</w:t>
      </w:r>
      <w:r w:rsidRPr="00867223">
        <w:rPr>
          <w:rFonts w:hAnsi="宋体" w:hint="eastAsia"/>
          <w:sz w:val="24"/>
          <w:szCs w:val="24"/>
        </w:rPr>
        <w:t>(</w:t>
      </w:r>
      <w:r w:rsidRPr="00867223">
        <w:rPr>
          <w:rFonts w:hAnsi="宋体" w:hint="eastAsia"/>
          <w:sz w:val="24"/>
          <w:szCs w:val="24"/>
        </w:rPr>
        <w:t>河南省▪许昌市</w:t>
      </w:r>
      <w:r w:rsidRPr="00867223">
        <w:rPr>
          <w:rFonts w:hAnsi="宋体" w:hint="eastAsia"/>
          <w:sz w:val="24"/>
          <w:szCs w:val="24"/>
        </w:rPr>
        <w:t>)</w:t>
      </w:r>
      <w:r w:rsidRPr="00867223">
        <w:rPr>
          <w:rFonts w:hAnsi="宋体" w:hint="eastAsia"/>
          <w:sz w:val="24"/>
          <w:szCs w:val="24"/>
        </w:rPr>
        <w:t>》公共资源交易系统（</w:t>
      </w:r>
      <w:hyperlink r:id="rId9" w:history="1">
        <w:r w:rsidRPr="00867223">
          <w:rPr>
            <w:rStyle w:val="a9"/>
            <w:rFonts w:hAnsi="宋体"/>
            <w:color w:val="auto"/>
            <w:sz w:val="24"/>
            <w:szCs w:val="24"/>
          </w:rPr>
          <w:t>http://221.14.6.70:8088/ggzy/</w:t>
        </w:r>
      </w:hyperlink>
      <w:r w:rsidRPr="00867223">
        <w:rPr>
          <w:rFonts w:hAnsi="宋体" w:hint="eastAsia"/>
          <w:sz w:val="24"/>
          <w:szCs w:val="24"/>
        </w:rPr>
        <w:t>）下载“许昌投标文件制作系统</w:t>
      </w:r>
      <w:r w:rsidRPr="00867223">
        <w:rPr>
          <w:rFonts w:hAnsi="宋体" w:hint="eastAsia"/>
          <w:sz w:val="24"/>
          <w:szCs w:val="24"/>
        </w:rPr>
        <w:t>SEARUN V1.0</w:t>
      </w:r>
      <w:r w:rsidRPr="00867223">
        <w:rPr>
          <w:rFonts w:hAnsi="宋体" w:hint="eastAsia"/>
          <w:sz w:val="24"/>
          <w:szCs w:val="24"/>
        </w:rPr>
        <w:t>”，按招标文件要求制作电子投标文件。</w:t>
      </w:r>
    </w:p>
    <w:p w:rsidR="009A0AC7" w:rsidRPr="00867223" w:rsidRDefault="009A0AC7" w:rsidP="009A0AC7">
      <w:pPr>
        <w:tabs>
          <w:tab w:val="left" w:pos="7095"/>
        </w:tabs>
        <w:spacing w:line="360" w:lineRule="auto"/>
        <w:ind w:firstLineChars="200" w:firstLine="480"/>
        <w:contextualSpacing/>
        <w:rPr>
          <w:rFonts w:hAnsi="宋体"/>
          <w:sz w:val="24"/>
          <w:szCs w:val="24"/>
        </w:rPr>
      </w:pPr>
      <w:r w:rsidRPr="00867223">
        <w:rPr>
          <w:rFonts w:hAnsi="宋体" w:hint="eastAsia"/>
          <w:sz w:val="24"/>
          <w:szCs w:val="24"/>
        </w:rPr>
        <w:t>电子投标文件的制作，参考《全国公共资源交易平台</w:t>
      </w:r>
      <w:r w:rsidRPr="00867223">
        <w:rPr>
          <w:rFonts w:hAnsi="宋体" w:hint="eastAsia"/>
          <w:sz w:val="24"/>
          <w:szCs w:val="24"/>
        </w:rPr>
        <w:t>(</w:t>
      </w:r>
      <w:r w:rsidRPr="00867223">
        <w:rPr>
          <w:rFonts w:hAnsi="宋体" w:hint="eastAsia"/>
          <w:sz w:val="24"/>
          <w:szCs w:val="24"/>
        </w:rPr>
        <w:t>河南省▪许昌市</w:t>
      </w:r>
      <w:r w:rsidRPr="00867223">
        <w:rPr>
          <w:rFonts w:hAnsi="宋体" w:hint="eastAsia"/>
          <w:sz w:val="24"/>
          <w:szCs w:val="24"/>
        </w:rPr>
        <w:t>)</w:t>
      </w:r>
      <w:r w:rsidRPr="00867223">
        <w:rPr>
          <w:rFonts w:hAnsi="宋体" w:hint="eastAsia"/>
          <w:sz w:val="24"/>
          <w:szCs w:val="24"/>
        </w:rPr>
        <w:t>》公共资源交易系统——组件下载——交易系统操作手册（投标人、供应商）。</w:t>
      </w:r>
    </w:p>
    <w:p w:rsidR="009A0AC7" w:rsidRPr="00867223" w:rsidRDefault="009A0AC7" w:rsidP="009A0AC7">
      <w:pPr>
        <w:tabs>
          <w:tab w:val="left" w:pos="7095"/>
        </w:tabs>
        <w:spacing w:line="360" w:lineRule="auto"/>
        <w:ind w:firstLineChars="200" w:firstLine="480"/>
        <w:contextualSpacing/>
        <w:rPr>
          <w:rFonts w:hAnsi="宋体"/>
          <w:sz w:val="24"/>
          <w:szCs w:val="24"/>
        </w:rPr>
      </w:pPr>
      <w:r w:rsidRPr="00867223">
        <w:rPr>
          <w:rFonts w:asciiTheme="minorEastAsia" w:hAnsiTheme="minorEastAsia"/>
          <w:sz w:val="24"/>
          <w:szCs w:val="24"/>
        </w:rPr>
        <w:t>3</w:t>
      </w:r>
      <w:r w:rsidRPr="00867223">
        <w:rPr>
          <w:rFonts w:asciiTheme="minorEastAsia" w:hAnsiTheme="minorEastAsia" w:hint="eastAsia"/>
          <w:sz w:val="24"/>
          <w:szCs w:val="24"/>
        </w:rPr>
        <w:t>.</w:t>
      </w:r>
      <w:r w:rsidRPr="00867223">
        <w:rPr>
          <w:rFonts w:asciiTheme="minorEastAsia" w:hAnsiTheme="minorEastAsia"/>
          <w:sz w:val="24"/>
          <w:szCs w:val="24"/>
        </w:rPr>
        <w:t>2</w:t>
      </w:r>
      <w:r w:rsidRPr="00867223">
        <w:rPr>
          <w:rFonts w:hAnsi="宋体" w:hint="eastAsia"/>
          <w:sz w:val="24"/>
          <w:szCs w:val="24"/>
        </w:rPr>
        <w:t xml:space="preserve"> </w:t>
      </w:r>
      <w:r w:rsidRPr="00867223">
        <w:rPr>
          <w:rFonts w:hAnsi="宋体" w:hint="eastAsia"/>
          <w:sz w:val="24"/>
          <w:szCs w:val="24"/>
        </w:rPr>
        <w:t>投标人须将招标文件要求的资质、业绩、荣誉及相关人员证明材料等资料原件扫描件（或图片）制作到所提交的电子投标文件中。</w:t>
      </w:r>
    </w:p>
    <w:p w:rsidR="009A0AC7" w:rsidRPr="00867223" w:rsidRDefault="009A0AC7" w:rsidP="009A0AC7">
      <w:pPr>
        <w:tabs>
          <w:tab w:val="left" w:pos="7095"/>
        </w:tabs>
        <w:spacing w:line="360" w:lineRule="auto"/>
        <w:ind w:firstLineChars="200" w:firstLine="480"/>
        <w:contextualSpacing/>
        <w:rPr>
          <w:rFonts w:hAnsi="宋体"/>
          <w:sz w:val="24"/>
          <w:szCs w:val="24"/>
        </w:rPr>
      </w:pPr>
      <w:r w:rsidRPr="00867223">
        <w:rPr>
          <w:rFonts w:asciiTheme="minorEastAsia" w:hAnsiTheme="minorEastAsia"/>
          <w:sz w:val="24"/>
          <w:szCs w:val="24"/>
        </w:rPr>
        <w:t>3.3</w:t>
      </w:r>
      <w:r w:rsidRPr="00867223">
        <w:rPr>
          <w:rFonts w:hAnsi="宋体" w:hint="eastAsia"/>
          <w:sz w:val="24"/>
          <w:szCs w:val="24"/>
        </w:rPr>
        <w:t>投标人对同一项目多个标段进行投标的，应分别下载所投标段的招标文件，按标段制作电子投标文件，并</w:t>
      </w:r>
      <w:r w:rsidRPr="00867223">
        <w:rPr>
          <w:rFonts w:hAnsi="宋体"/>
          <w:sz w:val="24"/>
          <w:szCs w:val="24"/>
        </w:rPr>
        <w:t>按招标文件要求在相应位置加盖</w:t>
      </w:r>
      <w:r w:rsidRPr="00867223">
        <w:rPr>
          <w:rFonts w:hAnsi="宋体" w:hint="eastAsia"/>
          <w:sz w:val="24"/>
          <w:szCs w:val="24"/>
        </w:rPr>
        <w:t>投标人</w:t>
      </w:r>
      <w:r w:rsidRPr="00867223">
        <w:rPr>
          <w:rFonts w:hAnsi="宋体"/>
          <w:sz w:val="24"/>
          <w:szCs w:val="24"/>
        </w:rPr>
        <w:t>电子印章</w:t>
      </w:r>
      <w:r w:rsidRPr="00867223">
        <w:rPr>
          <w:rFonts w:hAnsi="宋体" w:hint="eastAsia"/>
          <w:sz w:val="24"/>
          <w:szCs w:val="24"/>
        </w:rPr>
        <w:t>和法人电子印章。</w:t>
      </w:r>
    </w:p>
    <w:p w:rsidR="009A0AC7" w:rsidRPr="00867223" w:rsidRDefault="009A0AC7" w:rsidP="009A0AC7">
      <w:pPr>
        <w:tabs>
          <w:tab w:val="left" w:pos="7095"/>
        </w:tabs>
        <w:spacing w:line="360" w:lineRule="auto"/>
        <w:ind w:leftChars="50" w:left="105" w:firstLineChars="150" w:firstLine="360"/>
        <w:contextualSpacing/>
        <w:rPr>
          <w:rFonts w:hAnsi="宋体"/>
          <w:sz w:val="24"/>
          <w:szCs w:val="24"/>
        </w:rPr>
      </w:pPr>
      <w:r w:rsidRPr="00867223">
        <w:rPr>
          <w:rFonts w:hAnsi="宋体" w:hint="eastAsia"/>
          <w:sz w:val="24"/>
          <w:szCs w:val="24"/>
        </w:rPr>
        <w:t>一个标段对应生成一个文件夹（</w:t>
      </w:r>
      <w:r w:rsidRPr="00867223">
        <w:rPr>
          <w:rFonts w:hAnsi="宋体" w:hint="eastAsia"/>
          <w:sz w:val="24"/>
          <w:szCs w:val="24"/>
        </w:rPr>
        <w:t>xxxx</w:t>
      </w:r>
      <w:r w:rsidRPr="00867223">
        <w:rPr>
          <w:rFonts w:hAnsi="宋体" w:hint="eastAsia"/>
          <w:sz w:val="24"/>
          <w:szCs w:val="24"/>
        </w:rPr>
        <w:t>项目</w:t>
      </w:r>
      <w:r w:rsidRPr="00867223">
        <w:rPr>
          <w:rFonts w:hAnsi="宋体" w:hint="eastAsia"/>
          <w:sz w:val="24"/>
          <w:szCs w:val="24"/>
        </w:rPr>
        <w:t>xx</w:t>
      </w:r>
      <w:r w:rsidRPr="00867223">
        <w:rPr>
          <w:rFonts w:hAnsi="宋体" w:hint="eastAsia"/>
          <w:sz w:val="24"/>
          <w:szCs w:val="24"/>
        </w:rPr>
        <w:t>标段）</w:t>
      </w:r>
      <w:r w:rsidRPr="00867223">
        <w:rPr>
          <w:rFonts w:hAnsi="宋体" w:hint="eastAsia"/>
          <w:sz w:val="24"/>
          <w:szCs w:val="24"/>
        </w:rPr>
        <w:t xml:space="preserve">, </w:t>
      </w:r>
      <w:r w:rsidRPr="00867223">
        <w:rPr>
          <w:rFonts w:hAnsi="宋体" w:hint="eastAsia"/>
          <w:sz w:val="24"/>
          <w:szCs w:val="24"/>
        </w:rPr>
        <w:t>其中包含</w:t>
      </w:r>
      <w:r w:rsidRPr="00867223">
        <w:rPr>
          <w:rFonts w:hAnsi="宋体" w:hint="eastAsia"/>
          <w:sz w:val="24"/>
          <w:szCs w:val="24"/>
        </w:rPr>
        <w:t>2</w:t>
      </w:r>
      <w:r w:rsidRPr="00867223">
        <w:rPr>
          <w:rFonts w:hAnsi="宋体" w:hint="eastAsia"/>
          <w:sz w:val="24"/>
          <w:szCs w:val="24"/>
        </w:rPr>
        <w:t>个文件和</w:t>
      </w:r>
      <w:r w:rsidRPr="00867223">
        <w:rPr>
          <w:rFonts w:hAnsi="宋体" w:hint="eastAsia"/>
          <w:sz w:val="24"/>
          <w:szCs w:val="24"/>
        </w:rPr>
        <w:t>1</w:t>
      </w:r>
      <w:r w:rsidRPr="00867223">
        <w:rPr>
          <w:rFonts w:hAnsi="宋体" w:hint="eastAsia"/>
          <w:sz w:val="24"/>
          <w:szCs w:val="24"/>
        </w:rPr>
        <w:t>个文件夹。后缀名为“</w:t>
      </w:r>
      <w:r w:rsidRPr="00867223">
        <w:rPr>
          <w:rFonts w:hAnsi="宋体"/>
          <w:sz w:val="24"/>
          <w:szCs w:val="24"/>
        </w:rPr>
        <w:t>.file</w:t>
      </w:r>
      <w:r w:rsidRPr="00867223">
        <w:rPr>
          <w:rFonts w:hAnsi="宋体" w:hint="eastAsia"/>
          <w:sz w:val="24"/>
          <w:szCs w:val="24"/>
        </w:rPr>
        <w:t>”的文件用于电子投标使用，后缀名为“</w:t>
      </w:r>
      <w:r w:rsidRPr="00867223">
        <w:rPr>
          <w:rFonts w:hAnsi="宋体" w:hint="eastAsia"/>
          <w:sz w:val="24"/>
          <w:szCs w:val="24"/>
        </w:rPr>
        <w:t>.PDF</w:t>
      </w:r>
      <w:r w:rsidRPr="00867223">
        <w:rPr>
          <w:rFonts w:hAnsi="宋体" w:hint="eastAsia"/>
          <w:sz w:val="24"/>
          <w:szCs w:val="24"/>
        </w:rPr>
        <w:t>”的文件用于打印纸质投标文件，名称为“备份”的文件夹使用电子介质存储，供开标现场备用。</w:t>
      </w:r>
    </w:p>
    <w:p w:rsidR="009A0AC7" w:rsidRPr="00867223" w:rsidRDefault="009A0AC7" w:rsidP="009A0AC7">
      <w:pPr>
        <w:tabs>
          <w:tab w:val="left" w:pos="7095"/>
        </w:tabs>
        <w:spacing w:line="360" w:lineRule="auto"/>
        <w:ind w:firstLineChars="200" w:firstLine="482"/>
        <w:contextualSpacing/>
        <w:rPr>
          <w:rFonts w:hAnsi="宋体"/>
          <w:b/>
          <w:sz w:val="24"/>
          <w:szCs w:val="24"/>
        </w:rPr>
      </w:pPr>
      <w:r w:rsidRPr="00867223">
        <w:rPr>
          <w:rFonts w:asciiTheme="minorEastAsia" w:hAnsiTheme="minorEastAsia"/>
          <w:b/>
          <w:sz w:val="24"/>
          <w:szCs w:val="24"/>
        </w:rPr>
        <w:t>4</w:t>
      </w:r>
      <w:r w:rsidRPr="00867223">
        <w:rPr>
          <w:rFonts w:asciiTheme="minorEastAsia" w:hAnsiTheme="minorEastAsia" w:hint="eastAsia"/>
          <w:b/>
          <w:sz w:val="24"/>
          <w:szCs w:val="24"/>
        </w:rPr>
        <w:t>.加密</w:t>
      </w:r>
      <w:r w:rsidRPr="00867223">
        <w:rPr>
          <w:rFonts w:hAnsi="宋体" w:hint="eastAsia"/>
          <w:b/>
          <w:sz w:val="24"/>
          <w:szCs w:val="24"/>
        </w:rPr>
        <w:t>电子投标文件的提交</w:t>
      </w:r>
    </w:p>
    <w:p w:rsidR="009A0AC7" w:rsidRPr="00867223" w:rsidRDefault="009A0AC7" w:rsidP="009A0AC7">
      <w:pPr>
        <w:tabs>
          <w:tab w:val="left" w:pos="7095"/>
        </w:tabs>
        <w:spacing w:line="360" w:lineRule="auto"/>
        <w:contextualSpacing/>
        <w:rPr>
          <w:rFonts w:hAnsi="宋体"/>
          <w:sz w:val="24"/>
          <w:szCs w:val="24"/>
        </w:rPr>
      </w:pPr>
      <w:r w:rsidRPr="00867223">
        <w:rPr>
          <w:rFonts w:hAnsi="宋体" w:hint="eastAsia"/>
          <w:sz w:val="24"/>
          <w:szCs w:val="24"/>
        </w:rPr>
        <w:t xml:space="preserve">    </w:t>
      </w:r>
      <w:r w:rsidRPr="00867223">
        <w:rPr>
          <w:rFonts w:asciiTheme="minorEastAsia" w:hAnsiTheme="minorEastAsia"/>
          <w:sz w:val="24"/>
          <w:szCs w:val="24"/>
        </w:rPr>
        <w:t>4</w:t>
      </w:r>
      <w:r w:rsidRPr="00867223">
        <w:rPr>
          <w:rFonts w:asciiTheme="minorEastAsia" w:hAnsiTheme="minorEastAsia" w:hint="eastAsia"/>
          <w:sz w:val="24"/>
          <w:szCs w:val="24"/>
        </w:rPr>
        <w:t>.1加密</w:t>
      </w:r>
      <w:r w:rsidRPr="00867223">
        <w:rPr>
          <w:rFonts w:hAnsi="宋体" w:hint="eastAsia"/>
          <w:sz w:val="24"/>
          <w:szCs w:val="24"/>
        </w:rPr>
        <w:t>电子投标文件应在招标文件规定的投标截止时间（开标时间）之前成功提交至《全国公共资源交易平台</w:t>
      </w:r>
      <w:r w:rsidRPr="00867223">
        <w:rPr>
          <w:rFonts w:hAnsi="宋体" w:hint="eastAsia"/>
          <w:sz w:val="24"/>
          <w:szCs w:val="24"/>
        </w:rPr>
        <w:t>(</w:t>
      </w:r>
      <w:r w:rsidRPr="00867223">
        <w:rPr>
          <w:rFonts w:hAnsi="宋体" w:hint="eastAsia"/>
          <w:sz w:val="24"/>
          <w:szCs w:val="24"/>
        </w:rPr>
        <w:t>河南省▪许昌市</w:t>
      </w:r>
      <w:r w:rsidRPr="00867223">
        <w:rPr>
          <w:rFonts w:hAnsi="宋体" w:hint="eastAsia"/>
          <w:sz w:val="24"/>
          <w:szCs w:val="24"/>
        </w:rPr>
        <w:t>)</w:t>
      </w:r>
      <w:r w:rsidRPr="00867223">
        <w:rPr>
          <w:rFonts w:hAnsi="宋体" w:hint="eastAsia"/>
          <w:sz w:val="24"/>
          <w:szCs w:val="24"/>
        </w:rPr>
        <w:t>》公共资源交易系统</w:t>
      </w:r>
      <w:r w:rsidRPr="00867223">
        <w:rPr>
          <w:rFonts w:hAnsi="宋体" w:hint="eastAsia"/>
          <w:sz w:val="24"/>
          <w:szCs w:val="24"/>
        </w:rPr>
        <w:lastRenderedPageBreak/>
        <w:t>（</w:t>
      </w:r>
      <w:hyperlink r:id="rId10" w:history="1">
        <w:r w:rsidRPr="00867223">
          <w:rPr>
            <w:rStyle w:val="a9"/>
            <w:rFonts w:hAnsi="宋体"/>
            <w:color w:val="auto"/>
            <w:sz w:val="24"/>
            <w:szCs w:val="24"/>
          </w:rPr>
          <w:t>http://221.14.6.70:8088/ggzy/</w:t>
        </w:r>
      </w:hyperlink>
      <w:r w:rsidRPr="00867223">
        <w:rPr>
          <w:rFonts w:hAnsi="宋体" w:hint="eastAsia"/>
          <w:sz w:val="24"/>
          <w:szCs w:val="24"/>
        </w:rPr>
        <w:t>）。</w:t>
      </w:r>
    </w:p>
    <w:p w:rsidR="009A0AC7" w:rsidRPr="00867223" w:rsidRDefault="009A0AC7" w:rsidP="009A0AC7">
      <w:pPr>
        <w:tabs>
          <w:tab w:val="left" w:pos="7095"/>
        </w:tabs>
        <w:spacing w:line="360" w:lineRule="auto"/>
        <w:ind w:firstLineChars="200" w:firstLine="480"/>
        <w:contextualSpacing/>
        <w:rPr>
          <w:rFonts w:hAnsi="宋体"/>
          <w:sz w:val="24"/>
          <w:szCs w:val="24"/>
        </w:rPr>
      </w:pPr>
      <w:r w:rsidRPr="00867223">
        <w:rPr>
          <w:rFonts w:hAnsi="宋体" w:hint="eastAsia"/>
          <w:sz w:val="24"/>
          <w:szCs w:val="24"/>
        </w:rPr>
        <w:t>投标人应充分考虑并预留技术处理和上传数据所需时间。</w:t>
      </w:r>
    </w:p>
    <w:p w:rsidR="009A0AC7" w:rsidRPr="00867223" w:rsidRDefault="009A0AC7" w:rsidP="009A0AC7">
      <w:pPr>
        <w:tabs>
          <w:tab w:val="left" w:pos="7095"/>
        </w:tabs>
        <w:spacing w:line="360" w:lineRule="auto"/>
        <w:ind w:firstLineChars="200" w:firstLine="480"/>
        <w:contextualSpacing/>
        <w:rPr>
          <w:rFonts w:hAnsi="宋体"/>
          <w:sz w:val="24"/>
          <w:szCs w:val="24"/>
        </w:rPr>
      </w:pPr>
      <w:r w:rsidRPr="00867223">
        <w:rPr>
          <w:rFonts w:asciiTheme="minorEastAsia" w:hAnsiTheme="minorEastAsia"/>
          <w:sz w:val="24"/>
          <w:szCs w:val="24"/>
        </w:rPr>
        <w:t>4.</w:t>
      </w:r>
      <w:r w:rsidRPr="00867223">
        <w:rPr>
          <w:rFonts w:asciiTheme="minorEastAsia" w:hAnsiTheme="minorEastAsia" w:hint="eastAsia"/>
          <w:sz w:val="24"/>
          <w:szCs w:val="24"/>
        </w:rPr>
        <w:t xml:space="preserve">2 </w:t>
      </w:r>
      <w:r w:rsidRPr="00867223">
        <w:rPr>
          <w:rFonts w:hAnsi="宋体" w:hint="eastAsia"/>
          <w:sz w:val="24"/>
          <w:szCs w:val="24"/>
        </w:rPr>
        <w:t>投标人对同一项目多个标段进行投标的，加密电子投标文件应按标段分别提交。</w:t>
      </w:r>
    </w:p>
    <w:p w:rsidR="009A0AC7" w:rsidRPr="00867223" w:rsidRDefault="009A0AC7" w:rsidP="009A0AC7">
      <w:pPr>
        <w:tabs>
          <w:tab w:val="left" w:pos="7095"/>
        </w:tabs>
        <w:spacing w:line="360" w:lineRule="auto"/>
        <w:ind w:firstLineChars="200" w:firstLine="480"/>
        <w:contextualSpacing/>
        <w:rPr>
          <w:rFonts w:hAnsi="宋体"/>
          <w:sz w:val="24"/>
          <w:szCs w:val="24"/>
        </w:rPr>
      </w:pPr>
      <w:r w:rsidRPr="00867223">
        <w:rPr>
          <w:rFonts w:asciiTheme="minorEastAsia" w:hAnsiTheme="minorEastAsia"/>
          <w:sz w:val="24"/>
          <w:szCs w:val="24"/>
        </w:rPr>
        <w:t>4</w:t>
      </w:r>
      <w:r w:rsidRPr="00867223">
        <w:rPr>
          <w:rFonts w:asciiTheme="minorEastAsia" w:hAnsiTheme="minorEastAsia" w:hint="eastAsia"/>
          <w:sz w:val="24"/>
          <w:szCs w:val="24"/>
        </w:rPr>
        <w:t>.</w:t>
      </w:r>
      <w:r w:rsidRPr="00867223">
        <w:rPr>
          <w:rFonts w:asciiTheme="minorEastAsia" w:hAnsiTheme="minorEastAsia"/>
          <w:sz w:val="24"/>
          <w:szCs w:val="24"/>
        </w:rPr>
        <w:t>3</w:t>
      </w:r>
      <w:r w:rsidRPr="00867223">
        <w:rPr>
          <w:rFonts w:asciiTheme="minorEastAsia" w:hAnsiTheme="minorEastAsia" w:hint="eastAsia"/>
          <w:sz w:val="24"/>
          <w:szCs w:val="24"/>
        </w:rPr>
        <w:t xml:space="preserve"> 加密</w:t>
      </w:r>
      <w:r w:rsidRPr="00867223">
        <w:rPr>
          <w:rFonts w:hAnsi="宋体" w:hint="eastAsia"/>
          <w:sz w:val="24"/>
          <w:szCs w:val="24"/>
        </w:rPr>
        <w:t>电子投标文件成功提交后，投标人应打印“投标文件提交回执单”供开标现场备查。</w:t>
      </w:r>
    </w:p>
    <w:p w:rsidR="009A0AC7" w:rsidRPr="00867223" w:rsidRDefault="009A0AC7" w:rsidP="009A0AC7">
      <w:pPr>
        <w:tabs>
          <w:tab w:val="left" w:pos="7095"/>
        </w:tabs>
        <w:spacing w:line="360" w:lineRule="auto"/>
        <w:ind w:firstLineChars="200" w:firstLine="482"/>
        <w:contextualSpacing/>
        <w:rPr>
          <w:rFonts w:hAnsi="宋体"/>
          <w:b/>
          <w:sz w:val="24"/>
          <w:szCs w:val="24"/>
        </w:rPr>
      </w:pPr>
      <w:r w:rsidRPr="00867223">
        <w:rPr>
          <w:rFonts w:asciiTheme="minorEastAsia" w:hAnsiTheme="minorEastAsia"/>
          <w:b/>
          <w:sz w:val="24"/>
          <w:szCs w:val="24"/>
        </w:rPr>
        <w:t>5</w:t>
      </w:r>
      <w:r w:rsidRPr="00867223">
        <w:rPr>
          <w:rFonts w:asciiTheme="minorEastAsia" w:hAnsiTheme="minorEastAsia" w:hint="eastAsia"/>
          <w:b/>
          <w:sz w:val="24"/>
          <w:szCs w:val="24"/>
        </w:rPr>
        <w:t>.</w:t>
      </w:r>
      <w:r w:rsidRPr="00867223">
        <w:rPr>
          <w:rFonts w:hAnsi="宋体" w:hint="eastAsia"/>
          <w:b/>
          <w:sz w:val="24"/>
          <w:szCs w:val="24"/>
        </w:rPr>
        <w:t>评标依据</w:t>
      </w:r>
    </w:p>
    <w:p w:rsidR="009A0AC7" w:rsidRPr="00867223" w:rsidRDefault="009A0AC7" w:rsidP="009A0AC7">
      <w:pPr>
        <w:tabs>
          <w:tab w:val="left" w:pos="7095"/>
        </w:tabs>
        <w:spacing w:line="360" w:lineRule="auto"/>
        <w:ind w:firstLineChars="200" w:firstLine="480"/>
        <w:contextualSpacing/>
        <w:rPr>
          <w:rFonts w:hAnsi="宋体"/>
          <w:sz w:val="24"/>
          <w:szCs w:val="24"/>
        </w:rPr>
      </w:pPr>
      <w:r w:rsidRPr="00867223">
        <w:rPr>
          <w:rFonts w:asciiTheme="minorEastAsia" w:hAnsiTheme="minorEastAsia" w:hint="eastAsia"/>
          <w:sz w:val="24"/>
          <w:szCs w:val="24"/>
        </w:rPr>
        <w:t>5.1</w:t>
      </w:r>
      <w:r w:rsidRPr="00867223">
        <w:rPr>
          <w:rFonts w:hAnsi="宋体" w:hint="eastAsia"/>
          <w:sz w:val="24"/>
          <w:szCs w:val="24"/>
        </w:rPr>
        <w:t>采用全流程电子化交易评标时，评标委员会以电子投标文件为依据评标。</w:t>
      </w:r>
    </w:p>
    <w:p w:rsidR="009A0AC7" w:rsidRPr="00867223" w:rsidRDefault="009A0AC7" w:rsidP="009A0AC7">
      <w:pPr>
        <w:tabs>
          <w:tab w:val="left" w:pos="7095"/>
        </w:tabs>
        <w:spacing w:line="360" w:lineRule="auto"/>
        <w:ind w:firstLineChars="200" w:firstLine="480"/>
        <w:contextualSpacing/>
        <w:rPr>
          <w:rFonts w:hAnsi="宋体"/>
          <w:sz w:val="24"/>
          <w:szCs w:val="24"/>
        </w:rPr>
      </w:pPr>
      <w:r w:rsidRPr="00867223">
        <w:rPr>
          <w:rFonts w:asciiTheme="minorEastAsia" w:hAnsiTheme="minorEastAsia" w:hint="eastAsia"/>
          <w:sz w:val="24"/>
          <w:szCs w:val="24"/>
        </w:rPr>
        <w:t>5.2</w:t>
      </w:r>
      <w:r w:rsidRPr="00867223">
        <w:rPr>
          <w:rFonts w:hAnsi="宋体" w:hint="eastAsia"/>
          <w:sz w:val="24"/>
          <w:szCs w:val="24"/>
        </w:rPr>
        <w:t>全流程电子化交易如因系统异常情况无法完成，将以人工方式进行。评标委员会以纸质投标文件为依据评标。</w:t>
      </w:r>
    </w:p>
    <w:p w:rsidR="0030587D" w:rsidRPr="00867223"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86722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6722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6722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6722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6722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6722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867223"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867223"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86722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867223"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867223" w:rsidRDefault="00F51389" w:rsidP="00F51389">
      <w:pPr>
        <w:numPr>
          <w:ilvl w:val="0"/>
          <w:numId w:val="1"/>
        </w:numPr>
        <w:jc w:val="center"/>
        <w:rPr>
          <w:rFonts w:asciiTheme="majorEastAsia" w:eastAsiaTheme="majorEastAsia" w:hAnsiTheme="majorEastAsia" w:cs="宋体"/>
          <w:b/>
          <w:kern w:val="0"/>
          <w:sz w:val="36"/>
          <w:szCs w:val="36"/>
        </w:rPr>
      </w:pPr>
      <w:r w:rsidRPr="00867223">
        <w:rPr>
          <w:rFonts w:asciiTheme="majorEastAsia" w:eastAsiaTheme="majorEastAsia" w:hAnsiTheme="majorEastAsia" w:cs="宋体" w:hint="eastAsia"/>
          <w:b/>
          <w:kern w:val="0"/>
          <w:sz w:val="36"/>
          <w:szCs w:val="36"/>
        </w:rPr>
        <w:lastRenderedPageBreak/>
        <w:t>项目需求</w:t>
      </w:r>
    </w:p>
    <w:p w:rsidR="00F51389" w:rsidRPr="00867223" w:rsidRDefault="00F51389" w:rsidP="00F51389">
      <w:pPr>
        <w:rPr>
          <w:rFonts w:asciiTheme="majorEastAsia" w:eastAsiaTheme="majorEastAsia" w:hAnsiTheme="majorEastAsia" w:cs="宋体"/>
          <w:b/>
          <w:kern w:val="0"/>
          <w:sz w:val="32"/>
          <w:szCs w:val="32"/>
        </w:rPr>
      </w:pPr>
    </w:p>
    <w:p w:rsidR="00F51389" w:rsidRPr="00867223"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867223">
        <w:rPr>
          <w:rFonts w:asciiTheme="minorEastAsia" w:hAnsiTheme="minorEastAsia" w:cs="黑体" w:hint="eastAsia"/>
          <w:b/>
          <w:bCs/>
          <w:sz w:val="24"/>
          <w:szCs w:val="24"/>
          <w:shd w:val="clear" w:color="auto" w:fill="FFFFFF"/>
        </w:rPr>
        <w:t>一、本项目需实现的功能或者目标</w:t>
      </w:r>
    </w:p>
    <w:p w:rsidR="00F56C3E" w:rsidRPr="00867223" w:rsidRDefault="00F56C3E" w:rsidP="00F56C3E">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sidRPr="00867223">
        <w:rPr>
          <w:rFonts w:asciiTheme="minorEastAsia" w:hAnsiTheme="minorEastAsia" w:cs="黑体" w:hint="eastAsia"/>
          <w:bCs/>
          <w:sz w:val="24"/>
          <w:szCs w:val="24"/>
          <w:shd w:val="clear" w:color="auto" w:fill="FFFFFF"/>
        </w:rPr>
        <w:t>通过科技法庭信息化建设，实现审判过程中视频、音频、多媒体证据等信息资源的实时采集、展示等。</w:t>
      </w:r>
    </w:p>
    <w:p w:rsidR="00DE4096" w:rsidRDefault="00F56C3E" w:rsidP="00F56C3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sectPr w:rsidR="00DE4096" w:rsidSect="00FD62FF">
          <w:footerReference w:type="default" r:id="rId11"/>
          <w:pgSz w:w="11906" w:h="16838"/>
          <w:pgMar w:top="2098" w:right="1474" w:bottom="1928" w:left="1588" w:header="851" w:footer="992" w:gutter="0"/>
          <w:cols w:space="425"/>
          <w:docGrid w:type="lines" w:linePitch="312"/>
        </w:sectPr>
      </w:pPr>
      <w:r w:rsidRPr="00867223">
        <w:rPr>
          <w:rFonts w:asciiTheme="minorEastAsia" w:hAnsiTheme="minorEastAsia" w:cs="黑体" w:hint="eastAsia"/>
          <w:b/>
          <w:bCs/>
          <w:sz w:val="24"/>
          <w:szCs w:val="24"/>
          <w:shd w:val="clear" w:color="auto" w:fill="FFFFFF"/>
        </w:rPr>
        <w:t>二、采购清单</w:t>
      </w:r>
    </w:p>
    <w:p w:rsidR="00F56C3E" w:rsidRPr="00867223" w:rsidRDefault="00F56C3E" w:rsidP="00F56C3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1276"/>
        <w:gridCol w:w="8691"/>
        <w:gridCol w:w="885"/>
        <w:gridCol w:w="1020"/>
        <w:gridCol w:w="1110"/>
      </w:tblGrid>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bCs/>
              </w:rPr>
            </w:pPr>
            <w:r w:rsidRPr="00867223">
              <w:rPr>
                <w:rFonts w:ascii="仿宋" w:eastAsia="仿宋" w:hAnsi="仿宋" w:cs="仿宋" w:hint="eastAsia"/>
                <w:bCs/>
                <w:kern w:val="0"/>
                <w:sz w:val="24"/>
                <w:szCs w:val="24"/>
              </w:rPr>
              <w:t>序号</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bCs/>
              </w:rPr>
            </w:pPr>
            <w:r w:rsidRPr="00867223">
              <w:rPr>
                <w:rFonts w:ascii="仿宋" w:eastAsia="仿宋" w:hAnsi="仿宋" w:cs="仿宋" w:hint="eastAsia"/>
                <w:bCs/>
                <w:kern w:val="0"/>
                <w:sz w:val="24"/>
                <w:szCs w:val="24"/>
              </w:rPr>
              <w:t>货物名称</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bCs/>
              </w:rPr>
            </w:pPr>
            <w:r w:rsidRPr="00867223">
              <w:rPr>
                <w:rFonts w:ascii="仿宋" w:eastAsia="仿宋" w:hAnsi="仿宋" w:cs="仿宋" w:hint="eastAsia"/>
                <w:bCs/>
                <w:kern w:val="0"/>
                <w:sz w:val="24"/>
                <w:szCs w:val="24"/>
              </w:rPr>
              <w:t>技术规格及主要参数</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bCs/>
              </w:rPr>
            </w:pPr>
            <w:r w:rsidRPr="00867223">
              <w:rPr>
                <w:rFonts w:ascii="仿宋" w:eastAsia="仿宋" w:hAnsi="仿宋" w:cs="仿宋" w:hint="eastAsia"/>
                <w:bCs/>
                <w:kern w:val="0"/>
                <w:sz w:val="24"/>
                <w:szCs w:val="24"/>
              </w:rPr>
              <w:t>单位</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bCs/>
              </w:rPr>
            </w:pPr>
            <w:r w:rsidRPr="00867223">
              <w:rPr>
                <w:rFonts w:ascii="仿宋" w:eastAsia="仿宋" w:hAnsi="仿宋" w:cs="仿宋" w:hint="eastAsia"/>
                <w:bCs/>
                <w:kern w:val="0"/>
                <w:sz w:val="24"/>
                <w:szCs w:val="24"/>
              </w:rPr>
              <w:t>数量</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bCs/>
              </w:rPr>
            </w:pPr>
            <w:r w:rsidRPr="00867223">
              <w:rPr>
                <w:rFonts w:ascii="仿宋" w:eastAsia="仿宋" w:hAnsi="仿宋" w:cs="仿宋" w:hint="eastAsia"/>
                <w:bCs/>
                <w:kern w:val="0"/>
                <w:sz w:val="24"/>
                <w:szCs w:val="24"/>
              </w:rPr>
              <w:t>是否为核心产品</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高清庭审主机</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主机采用19"标准单一机箱，4U高度；</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全数字化核心，嵌入式设计，采用模块化接口结构、每个接口模块采用板卡式设计可自由配置，支持带电插拔升级维护；</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前面板具备7寸液晶电容触控屏；</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标配6路3G-SDI数字高清摄像机接入，4路VGA/HDMI/DVI/Ypbpr证据信号接入；</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可扩展支持最大9路3G-SDI数字高清摄像机接入，最大6路VGA/HDMI/DVI/Ypbpr证据信号接入；</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支持4路数字高清视频信号DVI-I输出接口，并可兼容HDMI、VGA、DVI、Ypbpr信号输出；</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可扩展支持12路数字高清视频信号DVI接口输出，并可兼容HDMI、VGA、DVI、Ypbpr信号输出；</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具备内置矩阵，支持多路信号的同步切换，支持1080P60高清视频信号；</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12路麦克风接入端口，提供48V幻象电源支持；</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支持语音激励功能，自动将对准发言人的摄像机画面切换到画面分割模式中的主画面窗口；</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每路输入具有平衡/非平衡处理、+48V幻象电源供电开关、支持激励灵敏度调节、音量调节；</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4路线性音频输入接口，用于证据音频输入；</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4路线性音频输出端口，1路前置监听端口；每路输出都带有音量、均衡、音调调节等功能；</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内置数字音频处理器，支持反馈消除AFC、回声消除AEC、背景自动降噪ANC等功</w:t>
            </w:r>
            <w:r w:rsidRPr="00867223">
              <w:rPr>
                <w:rFonts w:ascii="仿宋" w:eastAsia="仿宋" w:hAnsi="仿宋" w:cs="仿宋" w:hint="eastAsia"/>
                <w:bCs/>
                <w:kern w:val="0"/>
                <w:sz w:val="24"/>
                <w:szCs w:val="24"/>
              </w:rPr>
              <w:lastRenderedPageBreak/>
              <w:t>能，提供专业级音频效果；</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具备硬件高清图像合成器，可提供2/4/6/8/9等多种合成画面格式，合成画面分辨率1080P；</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支持两路不同分割图像输出；</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支持4路1080P格式同时编码输出，可支持各摄像机或证据或合成画面的独立编码，码流速率可设；</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可扩展支持6路1080P格式同时编码输出，可支持各摄像机或证据或合成画面的独立编码，码流速率可设；</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支持2路远程1080P格式解码能力，可用于远程提讯、远程三方庭审（嫌疑人、公诉人均在远端）；</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可扩展支持H.323协议，可以与视频会议系统互联互通。满足不同类型远程开庭、远程提讯的应用；</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视频输出格式：符合最高院要求的H.264编码，符合最高院要求的MPEG4文件存放格式；</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音频输出格式：符合最高院要求的AAC文件存放格式；</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具备8路可编程红外发射端口；具备8路全双工可编程RS-232端口；具备2路全双工RS-485端口；</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具备控制网络可连接强电开关控制器、触摸屏、控制面板等多种集控设备；</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可通过网络采用浏览器以WEB页面方式对主机进行远程控制、管理、系统升级；</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具备双网口，支持2路USB接口，可挂接移动存储设备；</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内置1块2TB容量硬盘，提供主机庭审数据备份功能；可扩展支持最大4块3TB硬盘，高达12TB存储容量；</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提供上述模块的场景控制，实现法庭纪律展示、证据展示控制、语音激励及控制、声音调节等。</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lastRenderedPageBreak/>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是</w:t>
            </w:r>
          </w:p>
          <w:p w:rsidR="00F56C3E" w:rsidRPr="00867223" w:rsidRDefault="00F56C3E" w:rsidP="00404B22">
            <w:pPr>
              <w:widowControl/>
              <w:spacing w:line="360" w:lineRule="atLeast"/>
              <w:jc w:val="center"/>
              <w:rPr>
                <w:rFonts w:ascii="仿宋" w:eastAsia="仿宋" w:hAnsi="仿宋" w:cs="仿宋"/>
                <w:bCs/>
                <w:kern w:val="0"/>
                <w:sz w:val="24"/>
                <w:szCs w:val="24"/>
              </w:rPr>
            </w:pP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lastRenderedPageBreak/>
              <w:t>2</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书记员庭审系统</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书记员登录系统后，可以在案件列表中选取某一案件进行载入，在实际的庭审过程中可进行场景切换，在实际的切换过程中将包括开庭、休庭、闭庭三个场景，并支持跨天预订和跨天开庭。书记员可选择满足条件的多个案件实现并案开庭，从而方便相关案件审理及庭审记录；</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支持笔录模板导入。庭审笔录时，可选择相应模式或书记员事先制定的笔录模板，从而可减轻书记员的工作量；</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支持快速插入标记及庭审笔录校对。支持标记快速插入，后期笔录校对时，书记员可根据庭审流程阶段及标记点快速定位音视频，补录、校正遗漏的笔录文字；</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对庭审设备的操作，除类似取放光盘、打开展台等动作外，其它均由系统自动控制与管理，包括开关系统、庭内录像设备的使用、各种证据信号切换等控制；</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多媒体证据展示。通过配置多媒体证据展示设备和计算机终端，用于展现法律规定的各种类型的证据，包括纸介质证据、DVD证据、电子证据等多种证据。系统开庭前自动导入庭前交换的电子证据，并支持双输出显卡，在电子证据展示时书记员可照常进行笔录记录；</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支持庭审笔录录入。笔录录入支持两种模式，亚伟模式与WORD模式。支持键盘、速录设备方式，并可实现笔录的定时自动保存，确保书记员庭审笔录有效记录；</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书记员在庭审过程中可以根据现场情况随时暂停或者开启网络直播，随时开启或中止语音激励。休庭或闭庭后，笔录可以投影到大屏，方便当事人和旁观席人员观看；</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笔录自动上传。退出书记员庭审系统时，庭审笔录自动上传，减轻书记员工作量的同时，避免笔录漏传。庭审中生成的笔录每隔10秒钟可自动保存到法院信息管理系统的庭审信息中，以最大程度保证笔录数据的安全性和完整性；</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支持法庭预监功能，书记员可通过法庭预监功能在笔录记录界面内，查看法庭现场状况；</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lastRenderedPageBreak/>
              <w:t>支持异地开庭的功能，上级院法官可以到下级院并利用其数字法庭系统进行开庭，案件信息实时从上级院同步获取，同时产生的庭审笔录、庭审录像信息是实时的上传至上级院。</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为保证系统的兼容性，与高清庭审主机同一品牌。</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lastRenderedPageBreak/>
              <w:t>套</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ind w:firstLineChars="200" w:firstLine="480"/>
              <w:rPr>
                <w:rFonts w:ascii="仿宋" w:eastAsia="仿宋" w:hAnsi="仿宋" w:cs="仿宋"/>
                <w:bCs/>
                <w:kern w:val="0"/>
                <w:sz w:val="24"/>
                <w:szCs w:val="24"/>
              </w:rPr>
            </w:pPr>
            <w:r w:rsidRPr="00867223">
              <w:rPr>
                <w:rFonts w:ascii="仿宋" w:eastAsia="仿宋" w:hAnsi="仿宋" w:cs="仿宋" w:hint="eastAsia"/>
                <w:bCs/>
                <w:kern w:val="0"/>
                <w:sz w:val="24"/>
                <w:szCs w:val="24"/>
              </w:rPr>
              <w:t>是</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lastRenderedPageBreak/>
              <w:t>3</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高清云台摄像机</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1、采用1/2.8英寸，不低于400万像素的高品质CMOS传感器，可实现1920x1080超高分辨率的优质图像；</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2、20倍光学变焦，f＝4.7—94mm，垂直上下俯角-30+90度，水平350度；</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3、支持1080p60，720p等多种高清视频制式(高清1080p,高清720p)并在3G-SDI接口，HDMI，网络输出三个接口上同时输出高清视频信号；</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4、支持RTSP,RTMP,28181,onvif协议等，支持音频输入；支持中英文菜单；</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5、支持232控制，485控制，ip控制等，支持VISCA,PELCO协议等多种协议；</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6、可设置255个预置位；支持正装和倒装；</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7、最大拍摄角度为55.5度</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8、配套摄像机安装支架，根据现场实际情况，确定安装方式和支架类型，可分为支架安装、壁装和吸顶安装。</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2</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4</w:t>
            </w:r>
          </w:p>
          <w:p w:rsidR="00F56C3E" w:rsidRPr="00867223" w:rsidRDefault="00F56C3E" w:rsidP="00404B22">
            <w:pPr>
              <w:widowControl/>
              <w:spacing w:line="360" w:lineRule="atLeast"/>
              <w:jc w:val="center"/>
              <w:rPr>
                <w:rFonts w:ascii="仿宋" w:eastAsia="仿宋" w:hAnsi="仿宋" w:cs="仿宋"/>
                <w:bCs/>
                <w:kern w:val="0"/>
                <w:sz w:val="24"/>
                <w:szCs w:val="24"/>
              </w:rPr>
            </w:pP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高清一体化枪式摄像机</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采用1/2.8英寸，不低于400万有效象素的高品质HD CMOS传感器，同时支持1080i，1080p，720p多种高清视频制式(高清1080p/30，高清1080p/25,高清720p/30，高清720p/60高清1080i/60)；支持3G-SDI高清数字图像输出；20倍光学变焦，f=4.7～94mm；最大拍摄角度为55.5度；配套摄像机安装支架，根据现场实际情况，确定安装方式和支架类型，可分为支架安装、壁装和吸顶安装。</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ind w:leftChars="100" w:left="210"/>
              <w:jc w:val="center"/>
              <w:rPr>
                <w:rFonts w:ascii="仿宋" w:eastAsia="仿宋" w:hAnsi="仿宋" w:cs="仿宋"/>
                <w:bCs/>
                <w:kern w:val="0"/>
                <w:sz w:val="24"/>
                <w:szCs w:val="24"/>
              </w:rPr>
            </w:pPr>
          </w:p>
          <w:p w:rsidR="00F56C3E" w:rsidRPr="00867223" w:rsidRDefault="00F56C3E" w:rsidP="00404B22">
            <w:pPr>
              <w:widowControl/>
              <w:spacing w:line="360" w:lineRule="atLeast"/>
              <w:ind w:leftChars="100" w:left="210"/>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ind w:leftChars="100" w:left="210"/>
              <w:jc w:val="center"/>
              <w:rPr>
                <w:rFonts w:ascii="仿宋" w:eastAsia="仿宋" w:hAnsi="仿宋" w:cs="仿宋"/>
                <w:bCs/>
                <w:kern w:val="0"/>
                <w:sz w:val="24"/>
                <w:szCs w:val="24"/>
              </w:rPr>
            </w:pPr>
          </w:p>
          <w:p w:rsidR="00F56C3E" w:rsidRPr="00867223" w:rsidRDefault="00F56C3E" w:rsidP="00404B22">
            <w:pPr>
              <w:widowControl/>
              <w:spacing w:line="360" w:lineRule="atLeast"/>
              <w:ind w:leftChars="100" w:left="210"/>
              <w:jc w:val="center"/>
              <w:rPr>
                <w:rFonts w:ascii="仿宋" w:eastAsia="仿宋" w:hAnsi="仿宋" w:cs="仿宋"/>
                <w:bCs/>
                <w:kern w:val="0"/>
                <w:sz w:val="24"/>
                <w:szCs w:val="24"/>
              </w:rPr>
            </w:pPr>
            <w:r w:rsidRPr="00867223">
              <w:rPr>
                <w:rFonts w:ascii="仿宋" w:eastAsia="仿宋" w:hAnsi="仿宋" w:cs="仿宋" w:hint="eastAsia"/>
                <w:bCs/>
                <w:kern w:val="0"/>
                <w:sz w:val="24"/>
                <w:szCs w:val="24"/>
              </w:rPr>
              <w:t>4</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rPr>
                <w:rFonts w:ascii="仿宋" w:eastAsia="仿宋" w:hAnsi="仿宋" w:cs="仿宋"/>
                <w:bCs/>
                <w:kern w:val="0"/>
                <w:sz w:val="24"/>
                <w:szCs w:val="24"/>
              </w:rPr>
            </w:pPr>
          </w:p>
          <w:p w:rsidR="00F56C3E" w:rsidRPr="00867223" w:rsidRDefault="00F56C3E" w:rsidP="00404B22">
            <w:pPr>
              <w:widowControl/>
              <w:spacing w:line="360" w:lineRule="atLeast"/>
              <w:ind w:left="480" w:hangingChars="200" w:hanging="480"/>
              <w:rPr>
                <w:rFonts w:ascii="仿宋" w:eastAsia="仿宋" w:hAnsi="仿宋" w:cs="仿宋"/>
                <w:bCs/>
                <w:kern w:val="0"/>
                <w:sz w:val="24"/>
                <w:szCs w:val="24"/>
              </w:rPr>
            </w:pPr>
            <w:r w:rsidRPr="00867223">
              <w:rPr>
                <w:rFonts w:ascii="仿宋" w:eastAsia="仿宋" w:hAnsi="仿宋" w:cs="仿宋" w:hint="eastAsia"/>
                <w:bCs/>
                <w:kern w:val="0"/>
                <w:sz w:val="24"/>
                <w:szCs w:val="24"/>
              </w:rPr>
              <w:br/>
              <w:t>否</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5</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桌面显示器</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不小于21英寸超窄边液晶桌面显示器，黑色，支持壁挂安装，DVI接口</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5</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6</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显示器专用桌面支</w:t>
            </w:r>
            <w:r w:rsidRPr="00867223">
              <w:rPr>
                <w:rFonts w:ascii="仿宋" w:eastAsia="仿宋" w:hAnsi="仿宋" w:cs="仿宋" w:hint="eastAsia"/>
                <w:bCs/>
                <w:kern w:val="0"/>
                <w:sz w:val="24"/>
                <w:szCs w:val="24"/>
              </w:rPr>
              <w:lastRenderedPageBreak/>
              <w:t>架</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lastRenderedPageBreak/>
              <w:t>桌面显示器专用支架，可调整显示器与桌面成0度～90度角，符合VESA标准75mm及100mm孔距。</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个</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5</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lastRenderedPageBreak/>
              <w:t>7</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法官席DVI分配器</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 xml:space="preserve">输入埠： 1 x DVI，输出埠： 4 x DVI，数位音源取样率 ：最高 192 kHz，电源供应： 5V DC / 2.6A 。 </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8</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原被告席DVI分配器</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输入埠： 1 x DVI，输出埠： 4 x DVI，数位音源取样率 ：最高 192 kHz，电源供应： 5V DC / 2.6A 。</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9</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电容话筒</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桌面电容话筒，扩声用，具有防止话筒无意关闭的功能。</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支</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8</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p w:rsidR="00F56C3E" w:rsidRPr="00867223" w:rsidRDefault="00F56C3E" w:rsidP="00404B22">
            <w:pPr>
              <w:widowControl/>
              <w:spacing w:line="360" w:lineRule="atLeast"/>
              <w:jc w:val="center"/>
              <w:rPr>
                <w:rFonts w:ascii="仿宋" w:eastAsia="仿宋" w:hAnsi="仿宋" w:cs="仿宋"/>
                <w:bCs/>
                <w:kern w:val="0"/>
                <w:sz w:val="24"/>
                <w:szCs w:val="24"/>
              </w:rPr>
            </w:pP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10</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落地立架式电容话筒</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立式支架话筒，用于刑事被告。</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支</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p w:rsidR="00F56C3E" w:rsidRPr="00867223" w:rsidRDefault="00F56C3E" w:rsidP="00404B22">
            <w:pPr>
              <w:widowControl/>
              <w:spacing w:line="360" w:lineRule="atLeast"/>
              <w:jc w:val="center"/>
              <w:rPr>
                <w:rFonts w:ascii="仿宋" w:eastAsia="仿宋" w:hAnsi="仿宋" w:cs="仿宋"/>
                <w:bCs/>
                <w:kern w:val="0"/>
                <w:sz w:val="24"/>
                <w:szCs w:val="24"/>
              </w:rPr>
            </w:pP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11</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实物展台</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不小于300万有效像素，解像度高于850TV线；支持不少于200倍放大功能；不少于2组VGA输出接口，1组VIDEO接口，支持麦克风输入；具备RS232控制接口；音频输入：3.5插口3组，音频输出：3.5插口1组；对焦/白平衡： 自动/手动；图像特技：正负片、冻结、 旋转、标题、同屏对比、镜像、文本/图像、黑白/彩色。</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p w:rsidR="00F56C3E" w:rsidRPr="00867223" w:rsidRDefault="00F56C3E" w:rsidP="00404B22">
            <w:pPr>
              <w:widowControl/>
              <w:spacing w:line="360" w:lineRule="atLeast"/>
              <w:jc w:val="center"/>
              <w:rPr>
                <w:rFonts w:ascii="仿宋" w:eastAsia="仿宋" w:hAnsi="仿宋" w:cs="仿宋"/>
                <w:bCs/>
                <w:kern w:val="0"/>
                <w:sz w:val="24"/>
                <w:szCs w:val="24"/>
              </w:rPr>
            </w:pP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12</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桌面接口</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原被告桌面下接口，VGA×1、音频×1、电源接口×1、网口×2、切换键×1。</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2</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13</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书记员电脑</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不低于酷睿i5/2G内存/1TB硬盘/DVDRW/1G独立显卡（HDMI+VGA）/23寸液晶显示器/键盘鼠标。</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lastRenderedPageBreak/>
              <w:t>14</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电脑主机</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不低于i5/4G内存/500G硬盘，尺寸≤240 x 180 x 55 mm。</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3</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15</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书记员电脑DVI分配器</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输入埠： 1 x DVI，输出埠： 2 x DVI，数位音源取样率 ：最高 192 kHz，电源供应： 5V DC / 2.6A。</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16</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显示设备</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rPr>
                <w:rFonts w:ascii="仿宋" w:eastAsia="仿宋" w:hAnsi="仿宋" w:cs="仿宋"/>
                <w:bCs/>
                <w:kern w:val="0"/>
                <w:sz w:val="24"/>
                <w:szCs w:val="24"/>
              </w:rPr>
            </w:pPr>
            <w:r w:rsidRPr="00867223">
              <w:rPr>
                <w:rFonts w:ascii="仿宋" w:eastAsia="仿宋" w:hAnsi="仿宋" w:cs="仿宋" w:hint="eastAsia"/>
                <w:bCs/>
                <w:kern w:val="0"/>
                <w:sz w:val="24"/>
                <w:szCs w:val="24"/>
              </w:rPr>
              <w:t>整屏拼接尺寸：像素点距≤2.5mm、宽≥3.84 m、高≥2.16 m、面积≥ 8.29 ㎡ 。箱体：全铸铝压铸箱体（箱体、箱盖均为一次成型压铸），无风扇全静音，像素结构：灯管采用表贴三合一，全黑灯，金线封装。须实现内弧拼接。显示屏供电系统采用电源N+1冗余供电设计，多个插拔式开关电源组成外置AC-DC电源箱，任意拔掉其中一个系统电源，不影响系统的正常运行。</w:t>
            </w:r>
          </w:p>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宋体" w:hAnsi="宋体" w:cs="微软雅黑" w:hint="eastAsia"/>
                <w:bCs/>
                <w:sz w:val="24"/>
                <w:szCs w:val="24"/>
              </w:rPr>
              <w:t>★</w:t>
            </w:r>
            <w:r w:rsidRPr="00867223">
              <w:rPr>
                <w:rFonts w:ascii="仿宋" w:eastAsia="仿宋" w:hAnsi="仿宋" w:cs="仿宋" w:hint="eastAsia"/>
                <w:bCs/>
                <w:kern w:val="0"/>
                <w:sz w:val="24"/>
                <w:szCs w:val="24"/>
              </w:rPr>
              <w:t>像素间距≤2.5mm；水平视角（°）≥160；垂直视角（°）≥160;对比度≥8000:1；</w:t>
            </w:r>
          </w:p>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整屏拼接平整度≤0.07%;白平衡亮度≥1500cd/㎡；灰度等级≥18bit；刷新率≥3840 HZ；光利用率≥99%;像素失控率：＜1/100000.</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套</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2</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是</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17</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控制系统</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支持全屏亮度统一调节、支持硬件工作状态监测、支持单元箱体温度监测、支持配置文件回读、支持网线通讯状态检测、支持供电电压检测等；可对视频窗口进行开/关、缩放、整屏漫游、叠加、多屏幕显示、窗口指定大小，属性设置等操作，并能够实现单屏显示、跨屏显示、叠加显示、整屏漫游等多样化的显示模式。</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套</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是</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18</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大屏幕管理软件（播放软件）</w:t>
            </w:r>
          </w:p>
          <w:p w:rsidR="00F56C3E" w:rsidRPr="00867223" w:rsidRDefault="00F56C3E" w:rsidP="00404B22">
            <w:pPr>
              <w:widowControl/>
              <w:spacing w:line="360" w:lineRule="atLeast"/>
              <w:rPr>
                <w:rFonts w:ascii="仿宋" w:eastAsia="仿宋" w:hAnsi="仿宋" w:cs="仿宋"/>
                <w:bCs/>
                <w:kern w:val="0"/>
                <w:sz w:val="24"/>
                <w:szCs w:val="24"/>
              </w:rPr>
            </w:pP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显示要求:控制软件提供模式和预案的管理。操作员可对各种信号窗口的显示方式和布局保存成模式，或者根据时序定制为预案，并可通过快捷键对模式和预案进行快速调用，实现自动化控制管理功能。LED单元的开关、色彩、亮度调整、视频拼接控制器的参数配置和控制、信号调用、远程监控维护均在同一台控制计算机上统一实现；控制软件提供多用户的认证和授权机制，管理员可对各操作员授予各种操作功能的权限，也可以根据大屏幕不同区域设定各操作员的可操作区域；</w:t>
            </w:r>
          </w:p>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屏幕分割要求: 软件支持显示窗口任意分割，整屏可分割成多个显示区域，每个</w:t>
            </w:r>
            <w:r w:rsidRPr="00867223">
              <w:rPr>
                <w:rFonts w:ascii="仿宋" w:eastAsia="仿宋" w:hAnsi="仿宋" w:cs="仿宋" w:hint="eastAsia"/>
                <w:bCs/>
                <w:kern w:val="0"/>
                <w:sz w:val="24"/>
                <w:szCs w:val="24"/>
              </w:rPr>
              <w:lastRenderedPageBreak/>
              <w:t>区域显示不同播放对象。</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lastRenderedPageBreak/>
              <w:t>套</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lastRenderedPageBreak/>
              <w:t>19</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配电系统</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功率容量不少于20KW、内置PLC模块，可实现在计算机远程端对大屏幕进行开屏、关屏断电操作。主要元器件采用知名品牌元件。配电系统设备端要使用PDU供电，提高接线端子的可靠性，负荷要充足；要多路输出，分路合理，负荷充足；各类设备的电源开关要设置合理，如 LED屏幕、集中控制设备等。</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套</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20</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中央控制系统</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rPr>
                <w:rFonts w:ascii="仿宋" w:eastAsia="仿宋" w:hAnsi="仿宋" w:cs="仿宋"/>
                <w:bCs/>
                <w:kern w:val="0"/>
                <w:sz w:val="24"/>
                <w:szCs w:val="24"/>
              </w:rPr>
            </w:pPr>
            <w:r w:rsidRPr="00867223">
              <w:rPr>
                <w:rFonts w:ascii="仿宋" w:eastAsia="仿宋" w:hAnsi="仿宋" w:cs="仿宋" w:hint="eastAsia"/>
                <w:bCs/>
                <w:kern w:val="0"/>
                <w:sz w:val="24"/>
                <w:szCs w:val="24"/>
              </w:rPr>
              <w:t>内置NET接口，支持IOS系统和Windows系统，可用IPAD或计算机进行控制。采用主频不低于660MHz的32位内嵌式处理器；8路独立可编程的红外发射接口，支持控制多台相同或不同的红外设备；8路独立可编程RS-232/422/485控制接口，用户可编程设置多种控制协议和代码；8路弱电继电器接口；8路数字输入/输出IO接口；；USB2.0编程通讯接口；内嵌式红外学习器，方便调式和维护；配套专业手持控制器：屏幕不小于8英寸，支持无障碍开阔地带无线传输距离≥50M；支持TFT真彩全视角LCD，1280*800解析度16:9宽屏清晰显示；支持电容屏，透光率高达99.9%；操作界面可由用户自定义，PNG、JPG等常用图像格式，图形界面支持文本、3D按钮、多态按钮、非规则按钮特效；只需轻轻触摸屏幕就可以实现自由掌控；支持画中画；支持USB充电；</w:t>
            </w:r>
            <w:r w:rsidRPr="00867223">
              <w:rPr>
                <w:rFonts w:ascii="宋体" w:hAnsi="宋体" w:cs="微软雅黑" w:hint="eastAsia"/>
                <w:bCs/>
                <w:sz w:val="24"/>
                <w:szCs w:val="24"/>
              </w:rPr>
              <w:t>★</w:t>
            </w:r>
            <w:r w:rsidRPr="00867223">
              <w:rPr>
                <w:rFonts w:ascii="仿宋" w:eastAsia="仿宋" w:hAnsi="仿宋" w:cs="仿宋" w:hint="eastAsia"/>
                <w:bCs/>
                <w:kern w:val="0"/>
                <w:sz w:val="24"/>
                <w:szCs w:val="24"/>
              </w:rPr>
              <w:t>支持WiFi/RF控制方式自由切换，WiFi支持双向控制，支持网络通讯方式：CR-NET、CR-Link、Ethernet。</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套</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pStyle w:val="af2"/>
              <w:ind w:leftChars="0" w:left="0" w:right="1470"/>
              <w:jc w:val="left"/>
              <w:rPr>
                <w:rFonts w:ascii="仿宋" w:eastAsia="仿宋" w:hAnsi="仿宋" w:cs="仿宋"/>
                <w:bCs/>
                <w:kern w:val="0"/>
                <w:sz w:val="24"/>
                <w:szCs w:val="24"/>
              </w:rPr>
            </w:pPr>
          </w:p>
          <w:p w:rsidR="00F56C3E" w:rsidRPr="00867223" w:rsidRDefault="00F56C3E" w:rsidP="00404B22">
            <w:pPr>
              <w:pStyle w:val="af2"/>
              <w:ind w:leftChars="0" w:left="0" w:right="1470"/>
              <w:jc w:val="left"/>
              <w:rPr>
                <w:rFonts w:ascii="仿宋" w:eastAsia="仿宋" w:hAnsi="仿宋" w:cs="仿宋"/>
                <w:bCs/>
                <w:kern w:val="0"/>
                <w:sz w:val="24"/>
                <w:szCs w:val="24"/>
              </w:rPr>
            </w:pPr>
          </w:p>
          <w:p w:rsidR="00F56C3E" w:rsidRPr="00867223" w:rsidRDefault="00F56C3E" w:rsidP="00404B22">
            <w:pPr>
              <w:pStyle w:val="af2"/>
              <w:ind w:leftChars="0" w:left="0" w:right="1470" w:firstLineChars="200" w:firstLine="480"/>
              <w:jc w:val="left"/>
              <w:rPr>
                <w:rFonts w:ascii="仿宋" w:eastAsia="仿宋" w:hAnsi="仿宋" w:cs="仿宋"/>
                <w:bCs/>
                <w:kern w:val="0"/>
                <w:sz w:val="24"/>
                <w:szCs w:val="24"/>
              </w:rPr>
            </w:pPr>
          </w:p>
          <w:p w:rsidR="00F56C3E" w:rsidRPr="00867223" w:rsidRDefault="00F56C3E" w:rsidP="00404B22">
            <w:pPr>
              <w:pStyle w:val="af2"/>
              <w:ind w:leftChars="0" w:left="0" w:right="1470" w:firstLineChars="200" w:firstLine="480"/>
              <w:jc w:val="left"/>
              <w:rPr>
                <w:rFonts w:ascii="仿宋" w:eastAsia="仿宋" w:hAnsi="仿宋" w:cs="仿宋"/>
                <w:bCs/>
                <w:kern w:val="0"/>
                <w:sz w:val="24"/>
                <w:szCs w:val="24"/>
              </w:rPr>
            </w:pPr>
          </w:p>
          <w:p w:rsidR="00F56C3E" w:rsidRPr="00867223" w:rsidRDefault="00F56C3E" w:rsidP="00404B22">
            <w:pPr>
              <w:pStyle w:val="af2"/>
              <w:ind w:leftChars="0" w:left="0" w:right="1470" w:firstLineChars="200" w:firstLine="480"/>
              <w:jc w:val="left"/>
              <w:rPr>
                <w:rFonts w:ascii="仿宋" w:eastAsia="仿宋" w:hAnsi="仿宋" w:cs="仿宋"/>
                <w:bCs/>
                <w:kern w:val="0"/>
                <w:sz w:val="24"/>
                <w:szCs w:val="24"/>
              </w:rPr>
            </w:pPr>
            <w:r w:rsidRPr="00867223">
              <w:rPr>
                <w:rFonts w:ascii="仿宋" w:eastAsia="仿宋" w:hAnsi="仿宋" w:cs="仿宋" w:hint="eastAsia"/>
                <w:bCs/>
                <w:kern w:val="0"/>
                <w:sz w:val="24"/>
                <w:szCs w:val="24"/>
              </w:rPr>
              <w:t>否</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21</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打印机</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打印复印扫描传真多功能一体机；最大打印幅面：A4黑白；最高打印分辨率：2400×1200dpi；最高扫描分辨率：4800×4800dpi ；打印复印打印速度：15ppm（黑白）12ppm（彩色）；内存不小于64MB,支持有线无线网络打印。</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22</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时序电源控制器</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电源输出通道数：8路；单通道的最大电流为10A，总输入电流容量为40A；支持TCP/IP协议和串口协议控制；可通过面板按钮进行ID设置；可通过面板按键对输出端口单独或全部进行控制；可通过用网口、RS232、RS485 接口控制组件对设备进行控制；每路可独立设定延时时间（由1秒到15小时）。</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p w:rsidR="00F56C3E" w:rsidRPr="00867223" w:rsidRDefault="00F56C3E" w:rsidP="00404B22">
            <w:pPr>
              <w:widowControl/>
              <w:spacing w:line="360" w:lineRule="atLeast"/>
              <w:jc w:val="center"/>
              <w:rPr>
                <w:rFonts w:ascii="仿宋" w:eastAsia="仿宋" w:hAnsi="仿宋" w:cs="仿宋"/>
                <w:bCs/>
                <w:kern w:val="0"/>
                <w:sz w:val="24"/>
                <w:szCs w:val="24"/>
              </w:rPr>
            </w:pP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lastRenderedPageBreak/>
              <w:t>23</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交换机</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硬件规格： 24个10/100/1000M电接口，4个千兆SFP光口(独立非复用)；交换容量≥256Gbps，包转发率≥90Mpps；二层功能：支持4K个VLAN，支持基于MAC、IP子网的VLAN、支持protocol vlan、支持private valn、支持voice vlan、支持支持Super vlan，QINQ等；支持端口的负载均衡、支持LACP，每个链路聚合组支持8个端口。支持STP/RSTP/MSTP。多对一的端口镜像，远程端口镜像RSPAN，流镜像。三层协议 支持DHCP SERVER,支持静态路由、RIPV1/V2动态路由。ACL&amp;QOS功能 支持标准、扩展ACL，基于MAC的ACL、基于时间的ACL等；支持IP+MAC+端口的绑定，支持SP、WRR、SP+WRR、DWRR、SDWRR等队列技术。支持横向虚拟化，实现多个物理设备虚拟为一个逻辑设备进行管理的虚拟化功能。MAC地址≥32K 。</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★管理维护：1个Console配置口、1个micro USB配置接口、1个Reset键。</w:t>
            </w:r>
          </w:p>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★支持纵向虚拟化功能，本机可以作为核心交换机的端口扩展板卡进行配置统一管理,与核心设备配合最大支持≥100台设备虚拟成一台设备。</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台</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p>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24</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机柜</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left"/>
              <w:rPr>
                <w:rFonts w:ascii="仿宋" w:eastAsia="仿宋" w:hAnsi="仿宋" w:cs="仿宋"/>
                <w:bCs/>
                <w:kern w:val="0"/>
                <w:sz w:val="24"/>
                <w:szCs w:val="24"/>
              </w:rPr>
            </w:pPr>
            <w:r w:rsidRPr="00867223">
              <w:rPr>
                <w:rFonts w:ascii="仿宋" w:eastAsia="仿宋" w:hAnsi="仿宋" w:cs="仿宋" w:hint="eastAsia"/>
                <w:bCs/>
                <w:kern w:val="0"/>
                <w:sz w:val="24"/>
                <w:szCs w:val="24"/>
              </w:rPr>
              <w:t>定制， 19"标准机柜,跟家具配套，含PDU电源。</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套</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25</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线材</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视频线、音频线等（由于实施复杂程度高，核心线材双备份）</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项</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否</w:t>
            </w:r>
          </w:p>
        </w:tc>
      </w:tr>
      <w:tr w:rsidR="00F56C3E" w:rsidRPr="00867223" w:rsidTr="00404B2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26</w:t>
            </w:r>
          </w:p>
        </w:tc>
        <w:tc>
          <w:tcPr>
            <w:tcW w:w="127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集成服务</w:t>
            </w:r>
          </w:p>
        </w:tc>
        <w:tc>
          <w:tcPr>
            <w:tcW w:w="869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rPr>
                <w:rFonts w:ascii="仿宋" w:eastAsia="仿宋" w:hAnsi="仿宋" w:cs="仿宋"/>
                <w:bCs/>
                <w:kern w:val="0"/>
                <w:sz w:val="24"/>
                <w:szCs w:val="24"/>
              </w:rPr>
            </w:pPr>
            <w:r w:rsidRPr="00867223">
              <w:rPr>
                <w:rFonts w:ascii="仿宋" w:eastAsia="仿宋" w:hAnsi="仿宋" w:cs="仿宋" w:hint="eastAsia"/>
                <w:bCs/>
                <w:kern w:val="0"/>
                <w:sz w:val="24"/>
                <w:szCs w:val="24"/>
              </w:rPr>
              <w:t>对整个项目产品进行合理有效安装调试，达到使用要求。</w:t>
            </w:r>
          </w:p>
        </w:tc>
        <w:tc>
          <w:tcPr>
            <w:tcW w:w="8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项</w:t>
            </w:r>
          </w:p>
        </w:tc>
        <w:tc>
          <w:tcPr>
            <w:tcW w:w="102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56C3E" w:rsidRPr="00867223" w:rsidRDefault="00F56C3E" w:rsidP="00404B22">
            <w:pPr>
              <w:widowControl/>
              <w:spacing w:line="360" w:lineRule="atLeast"/>
              <w:jc w:val="center"/>
              <w:rPr>
                <w:rFonts w:ascii="仿宋" w:eastAsia="仿宋" w:hAnsi="仿宋" w:cs="仿宋"/>
                <w:bCs/>
                <w:kern w:val="0"/>
                <w:sz w:val="24"/>
                <w:szCs w:val="24"/>
              </w:rPr>
            </w:pPr>
            <w:r w:rsidRPr="00867223">
              <w:rPr>
                <w:rFonts w:ascii="仿宋" w:eastAsia="仿宋" w:hAnsi="仿宋" w:cs="仿宋" w:hint="eastAsia"/>
                <w:bCs/>
                <w:kern w:val="0"/>
                <w:sz w:val="24"/>
                <w:szCs w:val="24"/>
              </w:rPr>
              <w:t>1</w:t>
            </w:r>
          </w:p>
        </w:tc>
        <w:tc>
          <w:tcPr>
            <w:tcW w:w="1110" w:type="dxa"/>
            <w:tcBorders>
              <w:top w:val="single" w:sz="8" w:space="0" w:color="auto"/>
              <w:left w:val="nil"/>
              <w:bottom w:val="single" w:sz="8" w:space="0" w:color="auto"/>
              <w:right w:val="single" w:sz="8" w:space="0" w:color="auto"/>
            </w:tcBorders>
            <w:shd w:val="clear" w:color="auto" w:fill="FFFFFF"/>
          </w:tcPr>
          <w:p w:rsidR="00F56C3E" w:rsidRPr="00867223" w:rsidRDefault="00F56C3E" w:rsidP="00404B22">
            <w:pPr>
              <w:widowControl/>
              <w:spacing w:line="360" w:lineRule="atLeast"/>
              <w:ind w:firstLineChars="200" w:firstLine="480"/>
              <w:rPr>
                <w:rFonts w:ascii="仿宋" w:eastAsia="仿宋" w:hAnsi="仿宋" w:cs="仿宋"/>
                <w:bCs/>
                <w:kern w:val="0"/>
                <w:sz w:val="24"/>
                <w:szCs w:val="24"/>
              </w:rPr>
            </w:pPr>
            <w:r w:rsidRPr="00867223">
              <w:rPr>
                <w:rFonts w:ascii="仿宋" w:eastAsia="仿宋" w:hAnsi="仿宋" w:cs="仿宋" w:hint="eastAsia"/>
                <w:bCs/>
                <w:kern w:val="0"/>
                <w:sz w:val="24"/>
                <w:szCs w:val="24"/>
              </w:rPr>
              <w:t>否</w:t>
            </w:r>
          </w:p>
        </w:tc>
      </w:tr>
    </w:tbl>
    <w:p w:rsidR="009A0AC7" w:rsidRPr="00867223" w:rsidRDefault="009A0AC7" w:rsidP="009A0AC7">
      <w:pPr>
        <w:spacing w:line="360" w:lineRule="auto"/>
        <w:ind w:firstLineChars="200" w:firstLine="482"/>
        <w:contextualSpacing/>
        <w:rPr>
          <w:rFonts w:asciiTheme="minorEastAsia" w:hAnsiTheme="minorEastAsia" w:cs="微软雅黑"/>
          <w:b/>
          <w:sz w:val="24"/>
          <w:szCs w:val="24"/>
        </w:rPr>
      </w:pPr>
      <w:r w:rsidRPr="00867223">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DE4096" w:rsidRDefault="00DE4096" w:rsidP="002E744B">
      <w:pPr>
        <w:spacing w:line="360" w:lineRule="auto"/>
        <w:ind w:firstLineChars="200" w:firstLine="482"/>
        <w:contextualSpacing/>
        <w:rPr>
          <w:rFonts w:asciiTheme="minorEastAsia" w:hAnsiTheme="minorEastAsia" w:cs="宋体" w:hint="eastAsia"/>
          <w:b/>
          <w:kern w:val="0"/>
          <w:sz w:val="24"/>
          <w:szCs w:val="24"/>
          <w:lang w:val="zh-CN"/>
        </w:rPr>
      </w:pPr>
    </w:p>
    <w:p w:rsidR="00DE4096" w:rsidRDefault="00DE4096" w:rsidP="002E744B">
      <w:pPr>
        <w:spacing w:line="360" w:lineRule="auto"/>
        <w:ind w:firstLineChars="200" w:firstLine="482"/>
        <w:contextualSpacing/>
        <w:rPr>
          <w:rFonts w:asciiTheme="minorEastAsia" w:hAnsiTheme="minorEastAsia" w:cs="宋体" w:hint="eastAsia"/>
          <w:b/>
          <w:kern w:val="0"/>
          <w:sz w:val="24"/>
          <w:szCs w:val="24"/>
          <w:lang w:val="zh-CN"/>
        </w:rPr>
      </w:pPr>
    </w:p>
    <w:p w:rsidR="00DE4096" w:rsidRDefault="00DE4096" w:rsidP="002E744B">
      <w:pPr>
        <w:spacing w:line="360" w:lineRule="auto"/>
        <w:ind w:firstLineChars="200" w:firstLine="482"/>
        <w:contextualSpacing/>
        <w:rPr>
          <w:rFonts w:asciiTheme="minorEastAsia" w:hAnsiTheme="minorEastAsia" w:cs="宋体"/>
          <w:b/>
          <w:kern w:val="0"/>
          <w:sz w:val="24"/>
          <w:szCs w:val="24"/>
          <w:lang w:val="zh-CN"/>
        </w:rPr>
        <w:sectPr w:rsidR="00DE4096" w:rsidSect="00DE4096">
          <w:footerReference w:type="default" r:id="rId12"/>
          <w:pgSz w:w="16838" w:h="11906" w:orient="landscape"/>
          <w:pgMar w:top="1588" w:right="2098" w:bottom="1474" w:left="1928" w:header="851" w:footer="992" w:gutter="0"/>
          <w:cols w:space="425"/>
          <w:docGrid w:type="linesAndChars" w:linePitch="312"/>
        </w:sectPr>
      </w:pPr>
    </w:p>
    <w:p w:rsidR="002E744B" w:rsidRPr="00867223" w:rsidRDefault="00F51389" w:rsidP="002E744B">
      <w:pPr>
        <w:spacing w:line="360" w:lineRule="auto"/>
        <w:ind w:firstLineChars="200" w:firstLine="482"/>
        <w:contextualSpacing/>
        <w:rPr>
          <w:rFonts w:ascii="楷体" w:eastAsia="楷体" w:hAnsi="楷体" w:cs="宋体"/>
          <w:kern w:val="0"/>
          <w:sz w:val="28"/>
          <w:szCs w:val="28"/>
          <w:lang w:val="zh-CN"/>
        </w:rPr>
      </w:pPr>
      <w:r w:rsidRPr="00867223">
        <w:rPr>
          <w:rFonts w:asciiTheme="minorEastAsia" w:hAnsiTheme="minorEastAsia" w:cs="宋体" w:hint="eastAsia"/>
          <w:b/>
          <w:kern w:val="0"/>
          <w:sz w:val="24"/>
          <w:szCs w:val="24"/>
          <w:lang w:val="zh-CN"/>
        </w:rPr>
        <w:lastRenderedPageBreak/>
        <w:t>三、采购标的执行标准</w:t>
      </w:r>
    </w:p>
    <w:p w:rsidR="00523928" w:rsidRPr="00867223"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867223">
        <w:rPr>
          <w:rFonts w:asciiTheme="minorEastAsia" w:hAnsiTheme="minorEastAsia" w:cs="宋体" w:hint="eastAsia"/>
          <w:kern w:val="0"/>
          <w:sz w:val="24"/>
          <w:szCs w:val="24"/>
        </w:rPr>
        <w:t>1、</w:t>
      </w:r>
      <w:r w:rsidRPr="00867223">
        <w:rPr>
          <w:rFonts w:ascii="Times New Roman" w:eastAsia="仿宋_GB2312" w:hAnsi="Times New Roman" w:cs="Times New Roman" w:hint="eastAsia"/>
          <w:i/>
          <w:kern w:val="0"/>
          <w:sz w:val="24"/>
          <w:szCs w:val="24"/>
        </w:rPr>
        <w:t>国家标准：</w:t>
      </w:r>
      <w:r w:rsidR="00AC62A0" w:rsidRPr="00867223">
        <w:rPr>
          <w:rFonts w:ascii="Times New Roman" w:eastAsia="仿宋_GB2312" w:hAnsi="Times New Roman" w:cs="Times New Roman"/>
          <w:i/>
          <w:kern w:val="0"/>
          <w:sz w:val="24"/>
          <w:szCs w:val="24"/>
        </w:rPr>
        <w:t xml:space="preserve"> </w:t>
      </w:r>
    </w:p>
    <w:p w:rsidR="000C6651" w:rsidRPr="00867223" w:rsidRDefault="000C6651" w:rsidP="000C6651">
      <w:pPr>
        <w:spacing w:line="360" w:lineRule="auto"/>
        <w:ind w:firstLineChars="200" w:firstLine="480"/>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Pr="00867223">
        <w:rPr>
          <w:rFonts w:asciiTheme="minorEastAsia" w:hAnsiTheme="minorEastAsia" w:cs="仿宋_GB2312"/>
          <w:sz w:val="24"/>
          <w:szCs w:val="24"/>
          <w:lang w:val="zh-CN"/>
        </w:rPr>
        <w:t>强制性产品认证</w:t>
      </w:r>
    </w:p>
    <w:p w:rsidR="000C6651" w:rsidRPr="00867223" w:rsidRDefault="000C6651" w:rsidP="000C6651">
      <w:pPr>
        <w:spacing w:line="360" w:lineRule="auto"/>
        <w:ind w:firstLineChars="200" w:firstLine="480"/>
        <w:contextualSpacing/>
        <w:rPr>
          <w:rFonts w:asciiTheme="minorEastAsia" w:hAnsiTheme="minorEastAsia" w:cs="宋体"/>
          <w:kern w:val="0"/>
          <w:sz w:val="24"/>
          <w:szCs w:val="24"/>
        </w:rPr>
      </w:pPr>
      <w:r w:rsidRPr="00867223">
        <w:rPr>
          <w:rFonts w:asciiTheme="minorEastAsia" w:hAnsiTheme="minorEastAsia" w:cs="仿宋_GB2312" w:hint="eastAsia"/>
          <w:sz w:val="24"/>
          <w:szCs w:val="24"/>
          <w:lang w:val="zh-CN"/>
        </w:rPr>
        <w:t>如投标人所投产品属于“中国强制性产品认证”（3C认证）范围内,则必须承诺采用</w:t>
      </w:r>
      <w:r w:rsidRPr="00867223">
        <w:rPr>
          <w:rFonts w:asciiTheme="minorEastAsia" w:hAnsiTheme="minorEastAsia" w:cs="仿宋_GB2312"/>
          <w:sz w:val="24"/>
          <w:szCs w:val="24"/>
          <w:lang w:val="zh-CN"/>
        </w:rPr>
        <w:t>《中华人民共和国实施强制性产品认证的产品目录》</w:t>
      </w:r>
      <w:r w:rsidRPr="00867223">
        <w:rPr>
          <w:rFonts w:asciiTheme="minorEastAsia" w:hAnsiTheme="minorEastAsia" w:cs="仿宋_GB2312" w:hint="eastAsia"/>
          <w:sz w:val="24"/>
          <w:szCs w:val="24"/>
          <w:lang w:val="zh-CN"/>
        </w:rPr>
        <w:t>并在有效期内的产品，应在投标文件中提供</w:t>
      </w:r>
      <w:r w:rsidRPr="00867223">
        <w:rPr>
          <w:rFonts w:asciiTheme="minorEastAsia" w:hAnsiTheme="minorEastAsia" w:cs="仿宋_GB2312" w:hint="eastAsia"/>
          <w:lang w:val="zh-CN"/>
        </w:rPr>
        <w:t>“</w:t>
      </w:r>
      <w:r w:rsidRPr="00867223">
        <w:rPr>
          <w:rFonts w:asciiTheme="minorEastAsia" w:hAnsiTheme="minorEastAsia" w:cs="仿宋_GB2312" w:hint="eastAsia"/>
          <w:sz w:val="24"/>
          <w:szCs w:val="24"/>
          <w:lang w:val="zh-CN"/>
        </w:rPr>
        <w:t>所投产品符合国家强制性要求承诺函</w:t>
      </w:r>
      <w:r w:rsidRPr="00867223">
        <w:rPr>
          <w:rFonts w:asciiTheme="minorEastAsia" w:hAnsiTheme="minorEastAsia" w:cs="仿宋_GB2312" w:hint="eastAsia"/>
          <w:lang w:val="zh-CN"/>
        </w:rPr>
        <w:t>”</w:t>
      </w:r>
      <w:r w:rsidRPr="00867223">
        <w:rPr>
          <w:rFonts w:asciiTheme="minorEastAsia" w:hAnsiTheme="minorEastAsia" w:cs="仿宋_GB2312" w:hint="eastAsia"/>
          <w:sz w:val="24"/>
          <w:szCs w:val="24"/>
          <w:lang w:val="zh-CN"/>
        </w:rPr>
        <w:t>并加盖投标人公章，否则将承担其投标被视为非实质性响应投标的风险。</w:t>
      </w:r>
    </w:p>
    <w:p w:rsidR="000936D5" w:rsidRPr="00867223" w:rsidRDefault="000936D5" w:rsidP="000936D5">
      <w:pPr>
        <w:spacing w:line="360" w:lineRule="auto"/>
        <w:ind w:firstLineChars="200" w:firstLine="480"/>
        <w:contextualSpacing/>
        <w:rPr>
          <w:rFonts w:asciiTheme="minorEastAsia" w:hAnsiTheme="minorEastAsia" w:cs="宋体"/>
          <w:kern w:val="0"/>
          <w:sz w:val="24"/>
          <w:szCs w:val="24"/>
        </w:rPr>
      </w:pPr>
      <w:r w:rsidRPr="00867223">
        <w:rPr>
          <w:rFonts w:asciiTheme="minorEastAsia" w:hAnsiTheme="minorEastAsia" w:cs="宋体" w:hint="eastAsia"/>
          <w:kern w:val="0"/>
          <w:sz w:val="24"/>
          <w:szCs w:val="24"/>
        </w:rPr>
        <w:t>（2）</w:t>
      </w:r>
      <w:r w:rsidRPr="00867223">
        <w:rPr>
          <w:rFonts w:asciiTheme="minorEastAsia" w:hAnsiTheme="minorEastAsia" w:cs="宋体"/>
          <w:kern w:val="0"/>
          <w:sz w:val="24"/>
          <w:szCs w:val="24"/>
        </w:rPr>
        <w:t>信息安全产品强制性</w:t>
      </w:r>
      <w:r w:rsidRPr="00867223">
        <w:rPr>
          <w:rFonts w:asciiTheme="minorEastAsia" w:hAnsiTheme="minorEastAsia" w:cs="宋体" w:hint="eastAsia"/>
          <w:kern w:val="0"/>
          <w:sz w:val="24"/>
          <w:szCs w:val="24"/>
        </w:rPr>
        <w:t>认证</w:t>
      </w:r>
    </w:p>
    <w:p w:rsidR="001E570D" w:rsidRPr="00867223" w:rsidRDefault="001E570D" w:rsidP="001E570D">
      <w:pPr>
        <w:spacing w:line="360" w:lineRule="auto"/>
        <w:ind w:firstLineChars="200" w:firstLine="480"/>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投标人所投产品如被列入</w:t>
      </w:r>
      <w:r w:rsidRPr="00867223">
        <w:rPr>
          <w:rFonts w:asciiTheme="minorEastAsia" w:hAnsiTheme="minorEastAsia" w:cs="仿宋_GB2312"/>
          <w:sz w:val="24"/>
          <w:szCs w:val="24"/>
          <w:lang w:val="zh-CN"/>
        </w:rPr>
        <w:t>《信息安全产品强制性认证目录》，</w:t>
      </w:r>
      <w:r w:rsidRPr="00867223">
        <w:rPr>
          <w:rFonts w:asciiTheme="minorEastAsia" w:hAnsiTheme="minorEastAsia" w:cs="仿宋_GB2312" w:hint="eastAsia"/>
          <w:sz w:val="24"/>
          <w:szCs w:val="24"/>
          <w:lang w:val="zh-CN"/>
        </w:rPr>
        <w:t>应在投标文件中提供“所投产品符合</w:t>
      </w:r>
      <w:r w:rsidRPr="00867223">
        <w:rPr>
          <w:rFonts w:asciiTheme="minorEastAsia" w:hAnsiTheme="minorEastAsia" w:cs="仿宋_GB2312"/>
          <w:sz w:val="24"/>
          <w:szCs w:val="24"/>
          <w:lang w:val="zh-CN"/>
        </w:rPr>
        <w:t>信息安全产品强制性</w:t>
      </w:r>
      <w:r w:rsidRPr="00867223">
        <w:rPr>
          <w:rFonts w:asciiTheme="minorEastAsia" w:hAnsiTheme="minorEastAsia" w:cs="仿宋_GB2312" w:hint="eastAsia"/>
          <w:sz w:val="24"/>
          <w:szCs w:val="24"/>
          <w:lang w:val="zh-CN"/>
        </w:rPr>
        <w:t>认证要求承诺函”并加盖投标人公章，否则将承担其投标被视为非实质性响应投标的风险。</w:t>
      </w:r>
    </w:p>
    <w:p w:rsidR="00F56C3E" w:rsidRPr="00867223" w:rsidRDefault="00F56C3E" w:rsidP="00F56C3E">
      <w:pPr>
        <w:spacing w:line="360" w:lineRule="auto"/>
        <w:ind w:firstLineChars="200" w:firstLine="482"/>
        <w:contextualSpacing/>
        <w:rPr>
          <w:rFonts w:asciiTheme="minorEastAsia" w:hAnsiTheme="minorEastAsia" w:cs="宋体"/>
          <w:b/>
          <w:kern w:val="0"/>
          <w:sz w:val="24"/>
          <w:szCs w:val="24"/>
          <w:lang w:val="zh-CN"/>
        </w:rPr>
      </w:pPr>
      <w:r w:rsidRPr="00867223">
        <w:rPr>
          <w:rFonts w:asciiTheme="minorEastAsia" w:hAnsiTheme="minorEastAsia" w:cs="宋体" w:hint="eastAsia"/>
          <w:b/>
          <w:kern w:val="0"/>
          <w:sz w:val="24"/>
          <w:szCs w:val="24"/>
          <w:lang w:val="zh-CN"/>
        </w:rPr>
        <w:t>四、服务标准、期限、效率等要求</w:t>
      </w:r>
    </w:p>
    <w:p w:rsidR="00F56C3E" w:rsidRPr="00867223" w:rsidRDefault="00F56C3E" w:rsidP="00F56C3E">
      <w:pPr>
        <w:widowControl/>
        <w:shd w:val="clear" w:color="auto" w:fill="FFFFFF"/>
        <w:spacing w:line="360" w:lineRule="atLeast"/>
        <w:ind w:firstLineChars="200" w:firstLine="480"/>
        <w:jc w:val="left"/>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货物需求中高清庭审主机质保三年，其它设备一年。</w:t>
      </w:r>
      <w:r w:rsidRPr="00867223">
        <w:rPr>
          <w:rFonts w:asciiTheme="minorEastAsia" w:hAnsiTheme="minorEastAsia" w:cs="仿宋_GB2312"/>
          <w:sz w:val="24"/>
          <w:szCs w:val="24"/>
          <w:lang w:val="zh-CN"/>
        </w:rPr>
        <w:t>质保期从验收后开始</w:t>
      </w:r>
      <w:r w:rsidRPr="00867223">
        <w:rPr>
          <w:rFonts w:asciiTheme="minorEastAsia" w:hAnsiTheme="minorEastAsia" w:cs="仿宋_GB2312" w:hint="eastAsia"/>
          <w:sz w:val="24"/>
          <w:szCs w:val="24"/>
          <w:lang w:val="zh-CN"/>
        </w:rPr>
        <w:t>计算</w:t>
      </w:r>
      <w:r w:rsidRPr="00867223">
        <w:rPr>
          <w:rFonts w:asciiTheme="minorEastAsia" w:hAnsiTheme="minorEastAsia" w:cs="仿宋_GB2312"/>
          <w:sz w:val="24"/>
          <w:szCs w:val="24"/>
          <w:lang w:val="zh-CN"/>
        </w:rPr>
        <w:t>。</w:t>
      </w:r>
    </w:p>
    <w:p w:rsidR="00F56C3E" w:rsidRPr="00867223" w:rsidRDefault="00F56C3E" w:rsidP="00F56C3E">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867223">
        <w:rPr>
          <w:rFonts w:asciiTheme="minorEastAsia" w:hAnsiTheme="minorEastAsia" w:cs="宋体" w:hint="eastAsia"/>
          <w:b/>
          <w:kern w:val="0"/>
          <w:sz w:val="24"/>
          <w:szCs w:val="24"/>
          <w:lang w:val="zh-CN"/>
        </w:rPr>
        <w:t>五、采购标的的其他技术、服务等要求</w:t>
      </w:r>
    </w:p>
    <w:p w:rsidR="00F56C3E" w:rsidRPr="00867223" w:rsidRDefault="00F56C3E" w:rsidP="00F56C3E">
      <w:pPr>
        <w:widowControl/>
        <w:shd w:val="clear" w:color="auto" w:fill="FFFFFF"/>
        <w:spacing w:line="360" w:lineRule="atLeast"/>
        <w:ind w:firstLine="600"/>
        <w:jc w:val="left"/>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序号2书记员庭审系统应能够与法院现有审判流程系统、庭审应用系统对接，实现庭审预定信息、案件信息的同步，并能够将庭审笔录自动上传到审判流程系统，减轻书记员工作量，保证办案数据的完整性和安全性。投标时投标人提供对接承诺，并承担对接费用，若中标后不能实现对接，并承担相应的法律责任。</w:t>
      </w:r>
    </w:p>
    <w:p w:rsidR="00F56C3E" w:rsidRPr="00867223" w:rsidRDefault="00F56C3E" w:rsidP="00F56C3E">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867223">
        <w:rPr>
          <w:rFonts w:asciiTheme="minorEastAsia" w:hAnsiTheme="minorEastAsia" w:cs="宋体" w:hint="eastAsia"/>
          <w:b/>
          <w:kern w:val="0"/>
          <w:sz w:val="24"/>
          <w:szCs w:val="24"/>
          <w:lang w:val="zh-CN"/>
        </w:rPr>
        <w:t>六、验收标准</w:t>
      </w:r>
    </w:p>
    <w:p w:rsidR="00F56C3E" w:rsidRPr="00867223" w:rsidRDefault="00F56C3E" w:rsidP="00F56C3E">
      <w:pPr>
        <w:widowControl/>
        <w:shd w:val="clear" w:color="auto" w:fill="FFFFFF"/>
        <w:spacing w:line="360" w:lineRule="atLeast"/>
        <w:ind w:firstLine="600"/>
        <w:jc w:val="left"/>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w:t>
      </w:r>
    </w:p>
    <w:p w:rsidR="00F56C3E" w:rsidRPr="00867223" w:rsidRDefault="00F56C3E" w:rsidP="00F56C3E">
      <w:pPr>
        <w:widowControl/>
        <w:shd w:val="clear" w:color="auto" w:fill="FFFFFF"/>
        <w:spacing w:line="360" w:lineRule="atLeast"/>
        <w:ind w:firstLine="600"/>
        <w:jc w:val="left"/>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1、系统运行稳定</w:t>
      </w:r>
      <w:r w:rsidRPr="00867223">
        <w:rPr>
          <w:rFonts w:asciiTheme="minorEastAsia" w:hAnsiTheme="minorEastAsia" w:cs="仿宋_GB2312"/>
          <w:sz w:val="24"/>
          <w:szCs w:val="24"/>
          <w:lang w:val="zh-CN"/>
        </w:rPr>
        <w:t>，完全达到实用水平</w:t>
      </w:r>
      <w:r w:rsidRPr="00867223">
        <w:rPr>
          <w:rFonts w:asciiTheme="minorEastAsia" w:hAnsiTheme="minorEastAsia" w:cs="仿宋_GB2312" w:hint="eastAsia"/>
          <w:sz w:val="24"/>
          <w:szCs w:val="24"/>
          <w:lang w:val="zh-CN"/>
        </w:rPr>
        <w:t>；</w:t>
      </w:r>
    </w:p>
    <w:p w:rsidR="00F56C3E" w:rsidRPr="00867223" w:rsidRDefault="00F56C3E" w:rsidP="00F56C3E">
      <w:pPr>
        <w:widowControl/>
        <w:shd w:val="clear" w:color="auto" w:fill="FFFFFF"/>
        <w:spacing w:line="360" w:lineRule="atLeast"/>
        <w:ind w:firstLine="600"/>
        <w:jc w:val="left"/>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2、按照招标文件要求、投标文件响应和承诺验收。</w:t>
      </w:r>
    </w:p>
    <w:p w:rsidR="00F56C3E" w:rsidRPr="00867223" w:rsidRDefault="00F56C3E" w:rsidP="00F56C3E">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67223">
        <w:rPr>
          <w:rFonts w:asciiTheme="minorEastAsia" w:eastAsiaTheme="minorEastAsia" w:hAnsiTheme="minorEastAsia" w:cs="黑体" w:hint="eastAsia"/>
          <w:b/>
          <w:bCs/>
          <w:shd w:val="clear" w:color="auto" w:fill="FFFFFF"/>
        </w:rPr>
        <w:t>七、本项目预算金额85万元。最高限价85万元。超出最</w:t>
      </w:r>
      <w:r w:rsidRPr="00867223">
        <w:rPr>
          <w:rFonts w:asciiTheme="minorEastAsia" w:eastAsiaTheme="minorEastAsia" w:hAnsiTheme="minorEastAsia" w:cs="宋体" w:hint="eastAsia"/>
          <w:b/>
          <w:kern w:val="0"/>
          <w:lang w:val="zh-CN"/>
        </w:rPr>
        <w:t>高限价的投标无效。</w:t>
      </w:r>
    </w:p>
    <w:p w:rsidR="00F56C3E" w:rsidRPr="00867223" w:rsidRDefault="00F56C3E" w:rsidP="00F56C3E">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867223">
        <w:rPr>
          <w:rFonts w:asciiTheme="minorEastAsia" w:hAnsiTheme="minorEastAsia" w:cs="宋体" w:hint="eastAsia"/>
          <w:b/>
          <w:kern w:val="0"/>
          <w:sz w:val="24"/>
          <w:szCs w:val="24"/>
          <w:lang w:val="zh-CN"/>
        </w:rPr>
        <w:t>八、资金支付</w:t>
      </w:r>
    </w:p>
    <w:p w:rsidR="00F56C3E" w:rsidRPr="00867223" w:rsidRDefault="00F56C3E" w:rsidP="00F56C3E">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867223">
        <w:rPr>
          <w:rFonts w:asciiTheme="minorEastAsia" w:hAnsiTheme="minorEastAsia" w:cs="宋体" w:hint="eastAsia"/>
          <w:kern w:val="0"/>
          <w:sz w:val="24"/>
          <w:szCs w:val="24"/>
          <w:lang w:val="zh-CN"/>
        </w:rPr>
        <w:t>1、支付方式：银行转账。</w:t>
      </w:r>
    </w:p>
    <w:p w:rsidR="00F56C3E" w:rsidRPr="00867223" w:rsidRDefault="00F56C3E" w:rsidP="00F56C3E">
      <w:pPr>
        <w:widowControl/>
        <w:shd w:val="clear" w:color="auto" w:fill="FFFFFF"/>
        <w:spacing w:line="360" w:lineRule="atLeast"/>
        <w:ind w:firstLine="600"/>
        <w:jc w:val="left"/>
        <w:rPr>
          <w:rFonts w:asciiTheme="minorEastAsia" w:hAnsiTheme="minorEastAsia" w:cs="宋体"/>
          <w:kern w:val="0"/>
          <w:sz w:val="24"/>
          <w:szCs w:val="24"/>
          <w:lang w:val="zh-CN"/>
        </w:rPr>
      </w:pPr>
      <w:r w:rsidRPr="00867223">
        <w:rPr>
          <w:rFonts w:asciiTheme="minorEastAsia" w:hAnsiTheme="minorEastAsia" w:cs="宋体" w:hint="eastAsia"/>
          <w:kern w:val="0"/>
          <w:sz w:val="24"/>
          <w:szCs w:val="24"/>
          <w:lang w:val="zh-CN"/>
        </w:rPr>
        <w:t>2、支付时间及条件：经验收合格付合同总价款的</w:t>
      </w:r>
      <w:r w:rsidRPr="00867223">
        <w:rPr>
          <w:rFonts w:asciiTheme="minorEastAsia" w:hAnsiTheme="minorEastAsia" w:cs="宋体"/>
          <w:kern w:val="0"/>
          <w:sz w:val="24"/>
          <w:szCs w:val="24"/>
          <w:lang w:val="zh-CN"/>
        </w:rPr>
        <w:t>9</w:t>
      </w:r>
      <w:r w:rsidRPr="00867223">
        <w:rPr>
          <w:rFonts w:asciiTheme="minorEastAsia" w:hAnsiTheme="minorEastAsia" w:cs="宋体" w:hint="eastAsia"/>
          <w:kern w:val="0"/>
          <w:sz w:val="24"/>
          <w:szCs w:val="24"/>
          <w:lang w:val="zh-CN"/>
        </w:rPr>
        <w:t>0</w:t>
      </w:r>
      <w:r w:rsidRPr="00867223">
        <w:rPr>
          <w:rFonts w:asciiTheme="minorEastAsia" w:hAnsiTheme="minorEastAsia" w:cs="宋体"/>
          <w:kern w:val="0"/>
          <w:sz w:val="24"/>
          <w:szCs w:val="24"/>
          <w:lang w:val="zh-CN"/>
        </w:rPr>
        <w:t>%</w:t>
      </w:r>
      <w:r w:rsidRPr="00867223">
        <w:rPr>
          <w:rFonts w:asciiTheme="minorEastAsia" w:hAnsiTheme="minorEastAsia" w:cs="宋体" w:hint="eastAsia"/>
          <w:kern w:val="0"/>
          <w:sz w:val="24"/>
          <w:szCs w:val="24"/>
          <w:lang w:val="zh-CN"/>
        </w:rPr>
        <w:t>，剩余10</w:t>
      </w:r>
      <w:r w:rsidRPr="00867223">
        <w:rPr>
          <w:rFonts w:asciiTheme="minorEastAsia" w:hAnsiTheme="minorEastAsia" w:cs="宋体"/>
          <w:kern w:val="0"/>
          <w:sz w:val="24"/>
          <w:szCs w:val="24"/>
          <w:lang w:val="zh-CN"/>
        </w:rPr>
        <w:t>%</w:t>
      </w:r>
      <w:r w:rsidRPr="00867223">
        <w:rPr>
          <w:rFonts w:asciiTheme="minorEastAsia" w:hAnsiTheme="minorEastAsia" w:cs="宋体" w:hint="eastAsia"/>
          <w:kern w:val="0"/>
          <w:sz w:val="24"/>
          <w:szCs w:val="24"/>
          <w:lang w:val="zh-CN"/>
        </w:rPr>
        <w:t>满半年无质量问题一次付清。</w:t>
      </w:r>
    </w:p>
    <w:p w:rsidR="00F56C3E" w:rsidRPr="00867223" w:rsidRDefault="00F56C3E" w:rsidP="00F56C3E">
      <w:pPr>
        <w:adjustRightInd w:val="0"/>
        <w:snapToGrid w:val="0"/>
        <w:spacing w:line="360" w:lineRule="auto"/>
        <w:ind w:firstLineChars="200" w:firstLine="482"/>
        <w:jc w:val="left"/>
        <w:rPr>
          <w:rFonts w:asciiTheme="minorEastAsia" w:hAnsiTheme="minorEastAsia" w:cs="宋体"/>
          <w:kern w:val="0"/>
          <w:sz w:val="24"/>
          <w:szCs w:val="24"/>
          <w:lang w:val="zh-CN"/>
        </w:rPr>
      </w:pPr>
      <w:r w:rsidRPr="00867223">
        <w:rPr>
          <w:rFonts w:asciiTheme="minorEastAsia" w:hAnsiTheme="minorEastAsia" w:cs="宋体" w:hint="eastAsia"/>
          <w:b/>
          <w:kern w:val="0"/>
          <w:sz w:val="24"/>
          <w:szCs w:val="24"/>
          <w:lang w:val="zh-CN"/>
        </w:rPr>
        <w:t>九、其他要求</w:t>
      </w:r>
    </w:p>
    <w:p w:rsidR="00F56C3E" w:rsidRPr="00867223" w:rsidRDefault="00F56C3E" w:rsidP="00F56C3E">
      <w:pPr>
        <w:wordWrap w:val="0"/>
        <w:topLinePunct/>
        <w:spacing w:line="360" w:lineRule="auto"/>
        <w:ind w:firstLineChars="200" w:firstLine="480"/>
        <w:rPr>
          <w:rFonts w:ascii="宋体" w:cs="宋体"/>
          <w:sz w:val="24"/>
          <w:lang w:val="zh-CN"/>
        </w:rPr>
      </w:pPr>
      <w:r w:rsidRPr="00867223">
        <w:rPr>
          <w:rFonts w:ascii="宋体" w:cs="宋体" w:hint="eastAsia"/>
          <w:sz w:val="24"/>
          <w:lang w:val="zh-CN"/>
        </w:rPr>
        <w:t>1、投标人须明确投标产品的厂家、产地、品牌、型号、详细参数（除采购清单</w:t>
      </w:r>
      <w:r w:rsidRPr="00867223">
        <w:rPr>
          <w:rFonts w:ascii="宋体" w:cs="宋体" w:hint="eastAsia"/>
          <w:sz w:val="24"/>
          <w:lang w:val="zh-CN"/>
        </w:rPr>
        <w:lastRenderedPageBreak/>
        <w:t>序号6、12、24-26），</w:t>
      </w:r>
      <w:r w:rsidRPr="00867223">
        <w:rPr>
          <w:rFonts w:ascii="宋体" w:cs="宋体" w:hint="eastAsia"/>
          <w:b/>
          <w:sz w:val="24"/>
          <w:lang w:val="zh-CN"/>
        </w:rPr>
        <w:t>否则为无效投标。</w:t>
      </w:r>
    </w:p>
    <w:p w:rsidR="00F56C3E" w:rsidRPr="00867223" w:rsidRDefault="00F56C3E" w:rsidP="00F56C3E">
      <w:pPr>
        <w:wordWrap w:val="0"/>
        <w:topLinePunct/>
        <w:autoSpaceDE w:val="0"/>
        <w:autoSpaceDN w:val="0"/>
        <w:adjustRightInd w:val="0"/>
        <w:spacing w:line="360" w:lineRule="auto"/>
        <w:ind w:firstLine="482"/>
        <w:rPr>
          <w:rFonts w:ascii="宋体" w:cs="宋体"/>
          <w:b/>
          <w:sz w:val="24"/>
          <w:lang w:val="zh-CN"/>
        </w:rPr>
      </w:pPr>
      <w:r w:rsidRPr="00867223">
        <w:rPr>
          <w:rFonts w:ascii="宋体" w:cs="宋体" w:hint="eastAsia"/>
          <w:sz w:val="24"/>
          <w:lang w:val="zh-CN"/>
        </w:rPr>
        <w:t>2、投标人应就该项目完整投标，</w:t>
      </w:r>
      <w:r w:rsidRPr="00867223">
        <w:rPr>
          <w:rFonts w:ascii="宋体" w:cs="宋体" w:hint="eastAsia"/>
          <w:b/>
          <w:sz w:val="24"/>
          <w:lang w:val="zh-CN"/>
        </w:rPr>
        <w:t>否则为无效投标。</w:t>
      </w:r>
    </w:p>
    <w:p w:rsidR="00F56C3E" w:rsidRPr="00867223" w:rsidRDefault="00F56C3E" w:rsidP="00F56C3E">
      <w:pPr>
        <w:wordWrap w:val="0"/>
        <w:topLinePunct/>
        <w:snapToGrid w:val="0"/>
        <w:spacing w:line="360" w:lineRule="auto"/>
        <w:ind w:firstLineChars="200" w:firstLine="480"/>
        <w:rPr>
          <w:rFonts w:ascii="宋体" w:cs="宋体"/>
          <w:sz w:val="24"/>
          <w:lang w:val="zh-CN"/>
        </w:rPr>
      </w:pPr>
      <w:r w:rsidRPr="00867223">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F56C3E" w:rsidRPr="00867223" w:rsidRDefault="00F56C3E" w:rsidP="00F56C3E">
      <w:pPr>
        <w:wordWrap w:val="0"/>
        <w:topLinePunct/>
        <w:snapToGrid w:val="0"/>
        <w:spacing w:line="360" w:lineRule="auto"/>
        <w:ind w:firstLineChars="200" w:firstLine="480"/>
        <w:rPr>
          <w:rFonts w:ascii="宋体" w:cs="宋体"/>
          <w:b/>
          <w:sz w:val="24"/>
          <w:lang w:val="zh-CN"/>
        </w:rPr>
      </w:pPr>
      <w:r w:rsidRPr="00867223">
        <w:rPr>
          <w:rFonts w:ascii="宋体" w:cs="宋体" w:hint="eastAsia"/>
          <w:sz w:val="24"/>
          <w:lang w:val="zh-CN"/>
        </w:rPr>
        <w:t>4、本项目为交钥匙工程。</w:t>
      </w:r>
      <w:r w:rsidRPr="00867223">
        <w:rPr>
          <w:rFonts w:ascii="宋体" w:cs="宋体" w:hint="eastAsia"/>
          <w:b/>
          <w:sz w:val="24"/>
          <w:lang w:val="zh-CN"/>
        </w:rPr>
        <w:t xml:space="preserve"> </w:t>
      </w:r>
    </w:p>
    <w:p w:rsidR="00F56C3E" w:rsidRPr="00867223" w:rsidRDefault="00F56C3E" w:rsidP="00F56C3E">
      <w:pPr>
        <w:wordWrap w:val="0"/>
        <w:topLinePunct/>
        <w:snapToGrid w:val="0"/>
        <w:spacing w:line="360" w:lineRule="auto"/>
        <w:ind w:firstLineChars="200" w:firstLine="482"/>
        <w:rPr>
          <w:rFonts w:ascii="宋体" w:cs="宋体"/>
          <w:b/>
          <w:sz w:val="24"/>
          <w:lang w:val="zh-CN"/>
        </w:rPr>
      </w:pPr>
      <w:r w:rsidRPr="00867223">
        <w:rPr>
          <w:rFonts w:ascii="宋体" w:cs="宋体" w:hint="eastAsia"/>
          <w:b/>
          <w:sz w:val="24"/>
          <w:lang w:val="zh-CN"/>
        </w:rPr>
        <w:t>5、本项目招标文件中加◆项为不允许偏离的实质性要求和条件，无加◆的视为不允许负偏离。（如果有的话）</w:t>
      </w:r>
    </w:p>
    <w:p w:rsidR="00A97F1A" w:rsidRPr="00867223" w:rsidRDefault="00A97F1A" w:rsidP="00A97F1A">
      <w:pPr>
        <w:autoSpaceDE w:val="0"/>
        <w:autoSpaceDN w:val="0"/>
        <w:adjustRightInd w:val="0"/>
        <w:spacing w:line="360" w:lineRule="auto"/>
        <w:ind w:firstLineChars="200" w:firstLine="480"/>
        <w:rPr>
          <w:rFonts w:ascii="宋体" w:cs="宋体"/>
          <w:sz w:val="24"/>
          <w:lang w:val="zh-CN"/>
        </w:rPr>
      </w:pPr>
    </w:p>
    <w:p w:rsidR="00AC62A0" w:rsidRPr="00867223"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867223"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867223"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867223"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93593B" w:rsidRPr="00867223" w:rsidRDefault="0093593B" w:rsidP="00F51389">
      <w:pPr>
        <w:autoSpaceDE w:val="0"/>
        <w:autoSpaceDN w:val="0"/>
        <w:adjustRightInd w:val="0"/>
        <w:jc w:val="center"/>
        <w:rPr>
          <w:rFonts w:asciiTheme="majorEastAsia" w:eastAsiaTheme="majorEastAsia" w:hAnsiTheme="majorEastAsia" w:cs="宋体"/>
          <w:b/>
          <w:kern w:val="0"/>
          <w:sz w:val="36"/>
          <w:szCs w:val="36"/>
        </w:rPr>
      </w:pPr>
    </w:p>
    <w:p w:rsidR="00F56C3E" w:rsidRPr="00867223" w:rsidRDefault="00F56C3E">
      <w:pPr>
        <w:widowControl/>
        <w:jc w:val="left"/>
        <w:rPr>
          <w:rFonts w:asciiTheme="majorEastAsia" w:eastAsiaTheme="majorEastAsia" w:hAnsiTheme="majorEastAsia" w:cs="宋体"/>
          <w:b/>
          <w:kern w:val="0"/>
          <w:sz w:val="36"/>
          <w:szCs w:val="36"/>
        </w:rPr>
      </w:pPr>
      <w:r w:rsidRPr="00867223">
        <w:rPr>
          <w:rFonts w:asciiTheme="majorEastAsia" w:eastAsiaTheme="majorEastAsia" w:hAnsiTheme="majorEastAsia" w:cs="宋体"/>
          <w:b/>
          <w:kern w:val="0"/>
          <w:sz w:val="36"/>
          <w:szCs w:val="36"/>
        </w:rPr>
        <w:br w:type="page"/>
      </w:r>
    </w:p>
    <w:p w:rsidR="00F51389" w:rsidRPr="00867223"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867223">
        <w:rPr>
          <w:rFonts w:asciiTheme="majorEastAsia" w:eastAsiaTheme="majorEastAsia" w:hAnsiTheme="majorEastAsia" w:cs="宋体" w:hint="eastAsia"/>
          <w:b/>
          <w:kern w:val="0"/>
          <w:sz w:val="36"/>
          <w:szCs w:val="36"/>
        </w:rPr>
        <w:lastRenderedPageBreak/>
        <w:t>第三章 投标人须知前附表</w:t>
      </w:r>
    </w:p>
    <w:p w:rsidR="00F51389" w:rsidRPr="00867223"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867223">
        <w:rPr>
          <w:rFonts w:cs="微软雅黑" w:hint="eastAsia"/>
          <w:b/>
          <w:sz w:val="24"/>
          <w:szCs w:val="24"/>
        </w:rPr>
        <w:t>招标文件中凡标有</w:t>
      </w:r>
      <w:r w:rsidRPr="00867223">
        <w:rPr>
          <w:rFonts w:asciiTheme="minorEastAsia" w:hAnsiTheme="minorEastAsia" w:cs="微软雅黑" w:hint="eastAsia"/>
          <w:b/>
          <w:sz w:val="24"/>
          <w:szCs w:val="24"/>
        </w:rPr>
        <w:t>★</w:t>
      </w:r>
      <w:r w:rsidRPr="00867223">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867223" w:rsidTr="00FD62FF">
        <w:trPr>
          <w:trHeight w:val="636"/>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67223">
              <w:rPr>
                <w:rFonts w:asciiTheme="minorEastAsia" w:hAnsiTheme="minorEastAsia" w:cs="仿宋_GB2312" w:hint="eastAsia"/>
                <w:b/>
                <w:sz w:val="24"/>
                <w:szCs w:val="24"/>
              </w:rPr>
              <w:t>序号</w:t>
            </w:r>
          </w:p>
        </w:tc>
        <w:tc>
          <w:tcPr>
            <w:tcW w:w="2268"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67223">
              <w:rPr>
                <w:rFonts w:asciiTheme="minorEastAsia" w:hAnsiTheme="minorEastAsia" w:cs="仿宋_GB2312" w:hint="eastAsia"/>
                <w:b/>
                <w:sz w:val="24"/>
                <w:szCs w:val="24"/>
              </w:rPr>
              <w:t>条款名称</w:t>
            </w:r>
          </w:p>
        </w:tc>
        <w:tc>
          <w:tcPr>
            <w:tcW w:w="6813"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67223">
              <w:rPr>
                <w:rFonts w:asciiTheme="minorEastAsia" w:hAnsiTheme="minorEastAsia" w:cs="仿宋_GB2312" w:hint="eastAsia"/>
                <w:b/>
                <w:sz w:val="24"/>
                <w:szCs w:val="24"/>
              </w:rPr>
              <w:t>说明和要求</w:t>
            </w:r>
          </w:p>
        </w:tc>
      </w:tr>
      <w:tr w:rsidR="00F56C3E" w:rsidRPr="00867223" w:rsidTr="00FD62FF">
        <w:trPr>
          <w:trHeight w:val="1278"/>
          <w:jc w:val="center"/>
        </w:trPr>
        <w:tc>
          <w:tcPr>
            <w:tcW w:w="806" w:type="dxa"/>
            <w:vAlign w:val="center"/>
          </w:tcPr>
          <w:p w:rsidR="00F56C3E" w:rsidRPr="00867223" w:rsidRDefault="00F56C3E"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1</w:t>
            </w:r>
          </w:p>
        </w:tc>
        <w:tc>
          <w:tcPr>
            <w:tcW w:w="2268" w:type="dxa"/>
            <w:vAlign w:val="center"/>
          </w:tcPr>
          <w:p w:rsidR="00F56C3E" w:rsidRPr="00867223" w:rsidRDefault="00F56C3E" w:rsidP="00FD62FF">
            <w:pPr>
              <w:autoSpaceDE w:val="0"/>
              <w:autoSpaceDN w:val="0"/>
              <w:adjustRightInd w:val="0"/>
              <w:spacing w:line="276" w:lineRule="auto"/>
              <w:jc w:val="center"/>
              <w:rPr>
                <w:rFonts w:asciiTheme="minorEastAsia" w:hAnsiTheme="minorEastAsia" w:cs="仿宋_GB2312"/>
                <w:sz w:val="24"/>
                <w:szCs w:val="24"/>
              </w:rPr>
            </w:pPr>
            <w:r w:rsidRPr="00867223">
              <w:rPr>
                <w:rFonts w:asciiTheme="minorEastAsia" w:hAnsiTheme="minorEastAsia" w:cs="仿宋_GB2312" w:hint="eastAsia"/>
                <w:sz w:val="24"/>
                <w:szCs w:val="24"/>
              </w:rPr>
              <w:t>采购项目</w:t>
            </w:r>
          </w:p>
        </w:tc>
        <w:tc>
          <w:tcPr>
            <w:tcW w:w="6813" w:type="dxa"/>
          </w:tcPr>
          <w:p w:rsidR="00F56C3E" w:rsidRPr="00867223" w:rsidRDefault="00F56C3E" w:rsidP="00404B22">
            <w:pPr>
              <w:autoSpaceDE w:val="0"/>
              <w:autoSpaceDN w:val="0"/>
              <w:adjustRightInd w:val="0"/>
              <w:spacing w:line="360" w:lineRule="auto"/>
              <w:jc w:val="left"/>
              <w:rPr>
                <w:rFonts w:asciiTheme="minorEastAsia" w:hAnsiTheme="minorEastAsia" w:cs="仿宋_GB2312"/>
                <w:sz w:val="24"/>
                <w:szCs w:val="24"/>
              </w:rPr>
            </w:pPr>
            <w:r w:rsidRPr="00867223">
              <w:rPr>
                <w:rFonts w:asciiTheme="minorEastAsia" w:hAnsiTheme="minorEastAsia" w:cs="仿宋_GB2312" w:hint="eastAsia"/>
                <w:sz w:val="24"/>
                <w:szCs w:val="24"/>
              </w:rPr>
              <w:t>项目名称：一号审判庭科技法庭设备</w:t>
            </w:r>
          </w:p>
          <w:p w:rsidR="00F56C3E" w:rsidRPr="00867223" w:rsidRDefault="00F56C3E" w:rsidP="00404B22">
            <w:pPr>
              <w:autoSpaceDE w:val="0"/>
              <w:autoSpaceDN w:val="0"/>
              <w:adjustRightInd w:val="0"/>
              <w:spacing w:line="360" w:lineRule="auto"/>
              <w:jc w:val="left"/>
              <w:rPr>
                <w:rFonts w:asciiTheme="minorEastAsia" w:hAnsiTheme="minorEastAsia" w:cs="仿宋_GB2312"/>
                <w:sz w:val="24"/>
                <w:szCs w:val="24"/>
              </w:rPr>
            </w:pPr>
            <w:r w:rsidRPr="00867223">
              <w:rPr>
                <w:rFonts w:asciiTheme="minorEastAsia" w:hAnsiTheme="minorEastAsia" w:cs="仿宋_GB2312" w:hint="eastAsia"/>
                <w:sz w:val="24"/>
                <w:szCs w:val="24"/>
              </w:rPr>
              <w:t>项目编号：ZFCG-G2018157-1号</w:t>
            </w:r>
          </w:p>
          <w:p w:rsidR="00F56C3E" w:rsidRPr="00867223" w:rsidRDefault="00F56C3E" w:rsidP="00404B22">
            <w:pPr>
              <w:widowControl/>
              <w:shd w:val="clear" w:color="auto" w:fill="FFFFFF"/>
              <w:spacing w:line="360" w:lineRule="atLeast"/>
              <w:jc w:val="left"/>
              <w:rPr>
                <w:rFonts w:asciiTheme="minorEastAsia" w:hAnsiTheme="minorEastAsia" w:cs="仿宋_GB2312"/>
                <w:sz w:val="24"/>
                <w:szCs w:val="24"/>
              </w:rPr>
            </w:pPr>
            <w:r w:rsidRPr="00867223">
              <w:rPr>
                <w:rFonts w:asciiTheme="minorEastAsia" w:hAnsiTheme="minorEastAsia" w:cs="仿宋_GB2312" w:hint="eastAsia"/>
                <w:sz w:val="24"/>
                <w:szCs w:val="24"/>
              </w:rPr>
              <w:t>项目内容：高清庭审主机1台，书记员庭审系统1套、云台摄像机2台，显示设备2套、大屏控制软件等。</w:t>
            </w:r>
          </w:p>
          <w:p w:rsidR="00F56C3E" w:rsidRPr="00867223" w:rsidRDefault="00F56C3E" w:rsidP="00404B22">
            <w:pPr>
              <w:autoSpaceDE w:val="0"/>
              <w:autoSpaceDN w:val="0"/>
              <w:adjustRightInd w:val="0"/>
              <w:spacing w:line="360" w:lineRule="auto"/>
              <w:jc w:val="left"/>
              <w:rPr>
                <w:rFonts w:asciiTheme="minorEastAsia" w:hAnsiTheme="minorEastAsia" w:cs="仿宋_GB2312"/>
                <w:sz w:val="24"/>
                <w:szCs w:val="24"/>
              </w:rPr>
            </w:pPr>
            <w:r w:rsidRPr="00867223">
              <w:rPr>
                <w:rFonts w:asciiTheme="minorEastAsia" w:hAnsiTheme="minorEastAsia" w:cs="仿宋_GB2312" w:hint="eastAsia"/>
                <w:sz w:val="24"/>
                <w:szCs w:val="24"/>
              </w:rPr>
              <w:t>项目地址：许昌市中级</w:t>
            </w:r>
            <w:r w:rsidRPr="00867223">
              <w:rPr>
                <w:rFonts w:asciiTheme="minorEastAsia" w:hAnsiTheme="minorEastAsia" w:cs="仿宋_GB2312"/>
                <w:sz w:val="24"/>
                <w:szCs w:val="24"/>
              </w:rPr>
              <w:t>人民法院</w:t>
            </w:r>
          </w:p>
        </w:tc>
      </w:tr>
      <w:tr w:rsidR="00F56C3E" w:rsidRPr="00867223" w:rsidTr="00FD62FF">
        <w:trPr>
          <w:trHeight w:val="1421"/>
          <w:jc w:val="center"/>
        </w:trPr>
        <w:tc>
          <w:tcPr>
            <w:tcW w:w="806" w:type="dxa"/>
            <w:vAlign w:val="center"/>
          </w:tcPr>
          <w:p w:rsidR="00F56C3E" w:rsidRPr="00867223" w:rsidRDefault="00F56C3E" w:rsidP="00FD62FF">
            <w:pPr>
              <w:autoSpaceDE w:val="0"/>
              <w:autoSpaceDN w:val="0"/>
              <w:adjustRightInd w:val="0"/>
              <w:spacing w:line="276" w:lineRule="auto"/>
              <w:jc w:val="center"/>
              <w:rPr>
                <w:rFonts w:asciiTheme="minorEastAsia" w:hAnsiTheme="minorEastAsia" w:cs="TimesNewRomanPSMT"/>
                <w:sz w:val="24"/>
                <w:szCs w:val="24"/>
              </w:rPr>
            </w:pPr>
            <w:r w:rsidRPr="00867223">
              <w:rPr>
                <w:rFonts w:asciiTheme="minorEastAsia" w:hAnsiTheme="minorEastAsia" w:cs="TimesNewRomanPSMT" w:hint="eastAsia"/>
                <w:sz w:val="24"/>
                <w:szCs w:val="24"/>
              </w:rPr>
              <w:t>2</w:t>
            </w:r>
          </w:p>
        </w:tc>
        <w:tc>
          <w:tcPr>
            <w:tcW w:w="2268" w:type="dxa"/>
            <w:vAlign w:val="center"/>
          </w:tcPr>
          <w:p w:rsidR="00F56C3E" w:rsidRPr="00867223" w:rsidRDefault="00F56C3E" w:rsidP="00FD62FF">
            <w:pPr>
              <w:autoSpaceDE w:val="0"/>
              <w:autoSpaceDN w:val="0"/>
              <w:adjustRightInd w:val="0"/>
              <w:spacing w:line="276" w:lineRule="auto"/>
              <w:jc w:val="center"/>
              <w:rPr>
                <w:rFonts w:asciiTheme="minorEastAsia" w:hAnsiTheme="minorEastAsia" w:cs="仿宋_GB2312"/>
                <w:sz w:val="24"/>
                <w:szCs w:val="24"/>
              </w:rPr>
            </w:pPr>
            <w:r w:rsidRPr="00867223">
              <w:rPr>
                <w:rFonts w:asciiTheme="minorEastAsia" w:hAnsiTheme="minorEastAsia" w:cs="仿宋_GB2312" w:hint="eastAsia"/>
                <w:sz w:val="24"/>
                <w:szCs w:val="24"/>
              </w:rPr>
              <w:t>采购人</w:t>
            </w:r>
          </w:p>
        </w:tc>
        <w:tc>
          <w:tcPr>
            <w:tcW w:w="6813" w:type="dxa"/>
            <w:vAlign w:val="center"/>
          </w:tcPr>
          <w:p w:rsidR="00F56C3E" w:rsidRPr="00867223" w:rsidRDefault="00F56C3E" w:rsidP="00404B22">
            <w:pPr>
              <w:autoSpaceDE w:val="0"/>
              <w:autoSpaceDN w:val="0"/>
              <w:adjustRightInd w:val="0"/>
              <w:spacing w:line="360" w:lineRule="auto"/>
              <w:jc w:val="left"/>
              <w:rPr>
                <w:rFonts w:asciiTheme="minorEastAsia" w:hAnsiTheme="minorEastAsia" w:cs="仿宋_GB2312"/>
                <w:sz w:val="24"/>
                <w:szCs w:val="24"/>
              </w:rPr>
            </w:pPr>
            <w:r w:rsidRPr="00867223">
              <w:rPr>
                <w:rFonts w:asciiTheme="minorEastAsia" w:hAnsiTheme="minorEastAsia" w:cs="仿宋_GB2312" w:hint="eastAsia"/>
                <w:sz w:val="24"/>
                <w:szCs w:val="24"/>
              </w:rPr>
              <w:t>名称：河南省许昌市中级人民法院</w:t>
            </w:r>
          </w:p>
          <w:p w:rsidR="00F56C3E" w:rsidRPr="00867223" w:rsidRDefault="00F56C3E" w:rsidP="00404B22">
            <w:pPr>
              <w:autoSpaceDE w:val="0"/>
              <w:autoSpaceDN w:val="0"/>
              <w:adjustRightInd w:val="0"/>
              <w:spacing w:line="360" w:lineRule="auto"/>
              <w:jc w:val="left"/>
              <w:rPr>
                <w:rFonts w:asciiTheme="minorEastAsia" w:hAnsiTheme="minorEastAsia" w:cs="仿宋_GB2312"/>
                <w:sz w:val="24"/>
                <w:szCs w:val="24"/>
              </w:rPr>
            </w:pPr>
            <w:r w:rsidRPr="00867223">
              <w:rPr>
                <w:rFonts w:asciiTheme="minorEastAsia" w:hAnsiTheme="minorEastAsia" w:cs="仿宋_GB2312" w:hint="eastAsia"/>
                <w:sz w:val="24"/>
                <w:szCs w:val="24"/>
              </w:rPr>
              <w:t>地址：许昌市前进路中段</w:t>
            </w:r>
          </w:p>
          <w:p w:rsidR="00F56C3E" w:rsidRPr="00867223" w:rsidRDefault="00F56C3E" w:rsidP="00404B22">
            <w:pPr>
              <w:autoSpaceDE w:val="0"/>
              <w:autoSpaceDN w:val="0"/>
              <w:adjustRightInd w:val="0"/>
              <w:spacing w:line="360" w:lineRule="auto"/>
              <w:jc w:val="left"/>
              <w:rPr>
                <w:rFonts w:asciiTheme="minorEastAsia" w:hAnsiTheme="minorEastAsia" w:cs="仿宋_GB2312"/>
                <w:sz w:val="24"/>
                <w:szCs w:val="24"/>
              </w:rPr>
            </w:pPr>
            <w:r w:rsidRPr="00867223">
              <w:rPr>
                <w:rFonts w:asciiTheme="minorEastAsia" w:hAnsiTheme="minorEastAsia" w:cs="仿宋_GB2312" w:hint="eastAsia"/>
                <w:sz w:val="24"/>
                <w:szCs w:val="24"/>
              </w:rPr>
              <w:t>联系人：陈先生           电话：0374-2929015</w:t>
            </w:r>
          </w:p>
        </w:tc>
      </w:tr>
      <w:tr w:rsidR="00F51389" w:rsidRPr="00867223" w:rsidTr="00FD62FF">
        <w:trPr>
          <w:trHeight w:val="323"/>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3</w:t>
            </w:r>
          </w:p>
        </w:tc>
        <w:tc>
          <w:tcPr>
            <w:tcW w:w="2268"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仿宋_GB2312"/>
                <w:sz w:val="24"/>
                <w:szCs w:val="24"/>
              </w:rPr>
            </w:pPr>
            <w:r w:rsidRPr="00867223">
              <w:rPr>
                <w:rFonts w:asciiTheme="minorEastAsia" w:hAnsiTheme="minorEastAsia" w:cs="仿宋_GB2312" w:hint="eastAsia"/>
                <w:sz w:val="24"/>
                <w:szCs w:val="24"/>
              </w:rPr>
              <w:t>代理机构</w:t>
            </w:r>
          </w:p>
        </w:tc>
        <w:tc>
          <w:tcPr>
            <w:tcW w:w="6813" w:type="dxa"/>
            <w:vAlign w:val="center"/>
          </w:tcPr>
          <w:p w:rsidR="00AC62A0" w:rsidRPr="00867223" w:rsidRDefault="00AC62A0" w:rsidP="00AC62A0">
            <w:pPr>
              <w:autoSpaceDE w:val="0"/>
              <w:autoSpaceDN w:val="0"/>
              <w:adjustRightInd w:val="0"/>
              <w:spacing w:line="360" w:lineRule="auto"/>
              <w:jc w:val="left"/>
              <w:rPr>
                <w:rFonts w:asciiTheme="minorEastAsia" w:hAnsiTheme="minorEastAsia" w:cs="仿宋_GB2312"/>
                <w:sz w:val="24"/>
                <w:szCs w:val="24"/>
              </w:rPr>
            </w:pPr>
            <w:r w:rsidRPr="00867223">
              <w:rPr>
                <w:rFonts w:asciiTheme="minorEastAsia" w:hAnsiTheme="minorEastAsia" w:cs="仿宋_GB2312" w:hint="eastAsia"/>
                <w:sz w:val="24"/>
                <w:szCs w:val="24"/>
              </w:rPr>
              <w:t>名称：许昌市政府采购中心</w:t>
            </w:r>
          </w:p>
          <w:p w:rsidR="00AC62A0" w:rsidRPr="00867223" w:rsidRDefault="00AC62A0" w:rsidP="00AC62A0">
            <w:pPr>
              <w:autoSpaceDE w:val="0"/>
              <w:autoSpaceDN w:val="0"/>
              <w:adjustRightInd w:val="0"/>
              <w:spacing w:line="360" w:lineRule="auto"/>
              <w:jc w:val="left"/>
              <w:rPr>
                <w:rFonts w:asciiTheme="minorEastAsia" w:hAnsiTheme="minorEastAsia" w:cs="仿宋_GB2312"/>
                <w:sz w:val="24"/>
                <w:szCs w:val="24"/>
              </w:rPr>
            </w:pPr>
            <w:r w:rsidRPr="00867223">
              <w:rPr>
                <w:rFonts w:asciiTheme="minorEastAsia" w:hAnsiTheme="minorEastAsia" w:cs="仿宋_GB2312" w:hint="eastAsia"/>
                <w:sz w:val="24"/>
                <w:szCs w:val="24"/>
              </w:rPr>
              <w:t>地址：</w:t>
            </w:r>
            <w:r w:rsidR="00570BD7" w:rsidRPr="00867223">
              <w:rPr>
                <w:rFonts w:asciiTheme="minorEastAsia" w:hAnsiTheme="minorEastAsia" w:cs="仿宋_GB2312" w:hint="eastAsia"/>
                <w:sz w:val="24"/>
                <w:szCs w:val="24"/>
              </w:rPr>
              <w:t>许昌市龙兴路与竹林路交汇处公共资源大厦</w:t>
            </w:r>
          </w:p>
          <w:p w:rsidR="00F51389" w:rsidRPr="00867223" w:rsidRDefault="00AC62A0" w:rsidP="00AC62A0">
            <w:pPr>
              <w:autoSpaceDE w:val="0"/>
              <w:autoSpaceDN w:val="0"/>
              <w:adjustRightInd w:val="0"/>
              <w:spacing w:line="360" w:lineRule="auto"/>
              <w:jc w:val="left"/>
              <w:rPr>
                <w:rFonts w:asciiTheme="minorEastAsia" w:hAnsiTheme="minorEastAsia" w:cs="仿宋_GB2312"/>
                <w:sz w:val="24"/>
                <w:szCs w:val="24"/>
              </w:rPr>
            </w:pPr>
            <w:r w:rsidRPr="00867223">
              <w:rPr>
                <w:rFonts w:asciiTheme="minorEastAsia" w:hAnsiTheme="minorEastAsia" w:cs="仿宋_GB2312" w:hint="eastAsia"/>
                <w:sz w:val="24"/>
                <w:szCs w:val="24"/>
              </w:rPr>
              <w:t>联系人：李女士                电话：0374-2968687</w:t>
            </w:r>
          </w:p>
        </w:tc>
      </w:tr>
      <w:tr w:rsidR="00F51389" w:rsidRPr="00867223" w:rsidTr="00FD62FF">
        <w:trPr>
          <w:trHeight w:val="90"/>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4</w:t>
            </w:r>
          </w:p>
        </w:tc>
        <w:tc>
          <w:tcPr>
            <w:tcW w:w="2268"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仿宋_GB2312"/>
                <w:sz w:val="24"/>
                <w:szCs w:val="24"/>
              </w:rPr>
            </w:pPr>
            <w:r w:rsidRPr="00867223">
              <w:rPr>
                <w:rFonts w:asciiTheme="minorEastAsia" w:hAnsiTheme="minorEastAsia" w:cs="微软雅黑" w:hint="eastAsia"/>
                <w:b/>
                <w:sz w:val="24"/>
                <w:szCs w:val="24"/>
              </w:rPr>
              <w:t>★</w:t>
            </w:r>
            <w:r w:rsidRPr="00867223">
              <w:rPr>
                <w:rFonts w:asciiTheme="minorEastAsia" w:hAnsiTheme="minorEastAsia" w:cs="仿宋_GB2312" w:hint="eastAsia"/>
                <w:sz w:val="24"/>
                <w:szCs w:val="24"/>
              </w:rPr>
              <w:t>投标人资格</w:t>
            </w:r>
          </w:p>
        </w:tc>
        <w:tc>
          <w:tcPr>
            <w:tcW w:w="6813" w:type="dxa"/>
            <w:vAlign w:val="center"/>
          </w:tcPr>
          <w:p w:rsidR="00F51389" w:rsidRPr="0086722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67223">
              <w:rPr>
                <w:rFonts w:asciiTheme="minorEastAsia" w:hAnsiTheme="minorEastAsia" w:cs="宋体" w:hint="eastAsia"/>
                <w:b/>
                <w:bCs/>
                <w:sz w:val="24"/>
                <w:szCs w:val="24"/>
                <w:lang w:val="zh-CN"/>
              </w:rPr>
              <w:t>一、</w:t>
            </w:r>
            <w:r w:rsidRPr="00867223">
              <w:rPr>
                <w:rFonts w:asciiTheme="minorEastAsia" w:hAnsiTheme="minorEastAsia" w:cs="宋体"/>
                <w:b/>
                <w:bCs/>
                <w:sz w:val="24"/>
                <w:szCs w:val="24"/>
                <w:lang w:val="zh-CN"/>
              </w:rPr>
              <w:t>法人或者其他组织的营业执照等证明文件，自然人的身份证明</w:t>
            </w:r>
          </w:p>
          <w:p w:rsidR="00F51389" w:rsidRPr="0086722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1、企业法人营业执照或营业执照。（企业投标提供）</w:t>
            </w:r>
          </w:p>
          <w:p w:rsidR="00F51389" w:rsidRPr="0086722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2、事业单位法人证书。（事业单位投标提供）</w:t>
            </w:r>
          </w:p>
          <w:p w:rsidR="00F51389" w:rsidRPr="0086722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3、执业许可证。（非专业服务机构投标提供）</w:t>
            </w:r>
          </w:p>
          <w:p w:rsidR="00F51389" w:rsidRPr="0086722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4、个体工商户营业执照。（个体工商户投标提供）</w:t>
            </w:r>
          </w:p>
          <w:p w:rsidR="00F51389" w:rsidRPr="00867223" w:rsidRDefault="00F51389" w:rsidP="00FD62FF">
            <w:pPr>
              <w:autoSpaceDE w:val="0"/>
              <w:autoSpaceDN w:val="0"/>
              <w:adjustRightInd w:val="0"/>
              <w:spacing w:line="360" w:lineRule="auto"/>
              <w:jc w:val="left"/>
              <w:rPr>
                <w:rFonts w:asciiTheme="minorEastAsia" w:hAnsiTheme="minorEastAsia" w:cs="仿宋_GB2312"/>
                <w:sz w:val="24"/>
                <w:szCs w:val="24"/>
              </w:rPr>
            </w:pPr>
            <w:r w:rsidRPr="00867223">
              <w:rPr>
                <w:rFonts w:asciiTheme="minorEastAsia" w:hAnsiTheme="minorEastAsia" w:cs="宋体" w:hint="eastAsia"/>
                <w:bCs/>
                <w:sz w:val="24"/>
                <w:szCs w:val="24"/>
                <w:lang w:val="zh-CN"/>
              </w:rPr>
              <w:t>5、自然人身份证明。（自然人投标提供）</w:t>
            </w:r>
          </w:p>
          <w:p w:rsidR="00F51389" w:rsidRPr="00867223" w:rsidRDefault="00F51389" w:rsidP="00FD62FF">
            <w:pPr>
              <w:autoSpaceDE w:val="0"/>
              <w:autoSpaceDN w:val="0"/>
              <w:adjustRightInd w:val="0"/>
              <w:spacing w:line="360" w:lineRule="auto"/>
              <w:jc w:val="left"/>
              <w:rPr>
                <w:rFonts w:asciiTheme="minorEastAsia" w:hAnsiTheme="minorEastAsia" w:cs="仿宋_GB2312"/>
                <w:b/>
                <w:sz w:val="24"/>
                <w:szCs w:val="24"/>
              </w:rPr>
            </w:pPr>
            <w:r w:rsidRPr="00867223">
              <w:rPr>
                <w:rFonts w:asciiTheme="minorEastAsia" w:hAnsiTheme="minorEastAsia" w:cs="仿宋_GB2312" w:hint="eastAsia"/>
                <w:b/>
                <w:sz w:val="24"/>
                <w:szCs w:val="24"/>
              </w:rPr>
              <w:t>二、财务状况报告相关材料</w:t>
            </w:r>
          </w:p>
          <w:p w:rsidR="00F51389" w:rsidRPr="0086722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67223">
              <w:rPr>
                <w:rFonts w:asciiTheme="minorEastAsia" w:hAnsiTheme="minorEastAsia" w:cs="仿宋_GB2312" w:hint="eastAsia"/>
                <w:sz w:val="24"/>
                <w:szCs w:val="24"/>
              </w:rPr>
              <w:t>1</w:t>
            </w:r>
            <w:r w:rsidR="00AC62A0" w:rsidRPr="00867223">
              <w:rPr>
                <w:rFonts w:asciiTheme="minorEastAsia" w:hAnsiTheme="minorEastAsia" w:cs="仿宋_GB2312" w:hint="eastAsia"/>
                <w:sz w:val="24"/>
                <w:szCs w:val="24"/>
              </w:rPr>
              <w:t>、上一</w:t>
            </w:r>
            <w:r w:rsidRPr="00867223">
              <w:rPr>
                <w:rFonts w:asciiTheme="minorEastAsia" w:hAnsiTheme="minorEastAsia" w:cs="宋体" w:hint="eastAsia"/>
                <w:bCs/>
                <w:sz w:val="24"/>
                <w:szCs w:val="24"/>
                <w:lang w:val="zh-CN"/>
              </w:rPr>
              <w:t>年度</w:t>
            </w:r>
            <w:r w:rsidR="00AC62A0" w:rsidRPr="00867223">
              <w:rPr>
                <w:rFonts w:asciiTheme="minorEastAsia" w:hAnsiTheme="minorEastAsia" w:cs="宋体" w:hint="eastAsia"/>
                <w:bCs/>
                <w:sz w:val="24"/>
                <w:szCs w:val="24"/>
                <w:lang w:val="zh-CN"/>
              </w:rPr>
              <w:t>的财务报告</w:t>
            </w:r>
            <w:r w:rsidRPr="00867223">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867223">
              <w:rPr>
                <w:rFonts w:asciiTheme="minorEastAsia" w:hAnsiTheme="minorEastAsia" w:cs="宋体" w:hint="eastAsia"/>
                <w:bCs/>
                <w:sz w:val="24"/>
                <w:szCs w:val="24"/>
                <w:lang w:val="zh-CN"/>
              </w:rPr>
              <w:lastRenderedPageBreak/>
              <w:t>法人、事业单位法人和社会团体法人）</w:t>
            </w:r>
          </w:p>
          <w:p w:rsidR="00F51389" w:rsidRPr="0086722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67223">
              <w:rPr>
                <w:rFonts w:asciiTheme="minorEastAsia" w:hAnsiTheme="minorEastAsia" w:cs="仿宋_GB2312" w:hint="eastAsia"/>
                <w:sz w:val="24"/>
                <w:szCs w:val="24"/>
              </w:rPr>
              <w:t>2、</w:t>
            </w:r>
            <w:r w:rsidRPr="00867223">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867223" w:rsidRDefault="00F51389" w:rsidP="00FD62FF">
            <w:pPr>
              <w:autoSpaceDE w:val="0"/>
              <w:autoSpaceDN w:val="0"/>
              <w:adjustRightInd w:val="0"/>
              <w:spacing w:line="360" w:lineRule="auto"/>
              <w:ind w:right="-11"/>
              <w:rPr>
                <w:rFonts w:asciiTheme="minorEastAsia" w:hAnsiTheme="minorEastAsia" w:cs="仿宋_GB2312"/>
                <w:b/>
                <w:sz w:val="24"/>
                <w:szCs w:val="24"/>
              </w:rPr>
            </w:pPr>
            <w:r w:rsidRPr="00867223">
              <w:rPr>
                <w:rFonts w:asciiTheme="minorEastAsia" w:hAnsiTheme="minorEastAsia" w:cs="仿宋_GB2312" w:hint="eastAsia"/>
                <w:b/>
                <w:sz w:val="24"/>
                <w:szCs w:val="24"/>
              </w:rPr>
              <w:t>三、依法缴纳税收相关材料</w:t>
            </w:r>
          </w:p>
          <w:p w:rsidR="00F51389" w:rsidRPr="0086722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86722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67223">
              <w:rPr>
                <w:rFonts w:asciiTheme="minorEastAsia" w:hAnsiTheme="minorEastAsia" w:cs="宋体" w:hint="eastAsia"/>
                <w:b/>
                <w:bCs/>
                <w:sz w:val="24"/>
                <w:szCs w:val="24"/>
                <w:lang w:val="zh-CN"/>
              </w:rPr>
              <w:t>四、依法缴纳社会保障资金的证明材料</w:t>
            </w:r>
          </w:p>
          <w:p w:rsidR="00F51389" w:rsidRPr="0086722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投标截止时间前三个月内任意一个月缴纳社会</w:t>
            </w:r>
            <w:bookmarkStart w:id="0" w:name="_GoBack"/>
            <w:bookmarkEnd w:id="0"/>
            <w:r w:rsidRPr="00867223">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86722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67223">
              <w:rPr>
                <w:rFonts w:asciiTheme="minorEastAsia" w:hAnsiTheme="minorEastAsia" w:cs="宋体" w:hint="eastAsia"/>
                <w:b/>
                <w:bCs/>
                <w:sz w:val="24"/>
                <w:szCs w:val="24"/>
                <w:lang w:val="zh-CN"/>
              </w:rPr>
              <w:t>五、履行合同所必须的设备和专业技术能力的证明材料</w:t>
            </w:r>
          </w:p>
          <w:p w:rsidR="00F51389" w:rsidRPr="00867223"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867223">
              <w:rPr>
                <w:rFonts w:asciiTheme="minorEastAsia" w:hAnsiTheme="minorEastAsia" w:cs="宋体" w:hint="eastAsia"/>
                <w:bCs/>
                <w:sz w:val="24"/>
                <w:szCs w:val="24"/>
                <w:lang w:val="zh-CN"/>
              </w:rPr>
              <w:t>相关设备的购置发票、专业技术人员职称证书、用工合同等或者</w:t>
            </w:r>
            <w:r w:rsidRPr="00867223">
              <w:rPr>
                <w:rFonts w:asciiTheme="minorEastAsia" w:hAnsiTheme="minorEastAsia" w:cs="宋体" w:hint="eastAsia"/>
                <w:kern w:val="0"/>
                <w:sz w:val="24"/>
                <w:szCs w:val="24"/>
              </w:rPr>
              <w:t>附投标人相关承诺函或声明。</w:t>
            </w:r>
            <w:r w:rsidR="00AC62A0" w:rsidRPr="00867223">
              <w:rPr>
                <w:rFonts w:asciiTheme="minorEastAsia" w:hAnsiTheme="minorEastAsia" w:cs="宋体" w:hint="eastAsia"/>
                <w:kern w:val="0"/>
                <w:sz w:val="24"/>
                <w:szCs w:val="24"/>
              </w:rPr>
              <w:t>（格式自拟）</w:t>
            </w:r>
          </w:p>
          <w:p w:rsidR="00F51389" w:rsidRPr="0086722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67223">
              <w:rPr>
                <w:rFonts w:asciiTheme="minorEastAsia" w:hAnsiTheme="minorEastAsia" w:cs="宋体" w:hint="eastAsia"/>
                <w:b/>
                <w:kern w:val="0"/>
                <w:sz w:val="24"/>
                <w:szCs w:val="24"/>
              </w:rPr>
              <w:t>六、</w:t>
            </w:r>
            <w:r w:rsidRPr="00867223">
              <w:rPr>
                <w:rFonts w:asciiTheme="minorEastAsia" w:hAnsiTheme="minorEastAsia" w:cs="宋体"/>
                <w:b/>
                <w:bCs/>
                <w:sz w:val="24"/>
                <w:szCs w:val="24"/>
                <w:lang w:val="zh-CN"/>
              </w:rPr>
              <w:t>参加政府采购活动前3年内在经营活动中没有重大违法记录的声明</w:t>
            </w:r>
          </w:p>
          <w:p w:rsidR="00F51389" w:rsidRPr="00867223"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投标人“</w:t>
            </w:r>
            <w:r w:rsidRPr="00867223">
              <w:rPr>
                <w:rFonts w:asciiTheme="minorEastAsia" w:hAnsiTheme="minorEastAsia" w:cs="宋体"/>
                <w:bCs/>
                <w:sz w:val="24"/>
                <w:szCs w:val="24"/>
                <w:lang w:val="zh-CN"/>
              </w:rPr>
              <w:t>参加政府采购活动前3年内在经营活动中没有重大违法记录的书面声明</w:t>
            </w:r>
            <w:r w:rsidRPr="00867223">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A003C" w:rsidRPr="00867223" w:rsidRDefault="00F51389" w:rsidP="003A003C">
            <w:pPr>
              <w:autoSpaceDE w:val="0"/>
              <w:autoSpaceDN w:val="0"/>
              <w:adjustRightInd w:val="0"/>
              <w:spacing w:line="360" w:lineRule="auto"/>
              <w:ind w:right="-11"/>
              <w:rPr>
                <w:rFonts w:asciiTheme="minorEastAsia" w:hAnsiTheme="minorEastAsia" w:cs="宋体"/>
                <w:b/>
                <w:kern w:val="0"/>
                <w:sz w:val="24"/>
                <w:szCs w:val="24"/>
                <w:lang w:val="zh-CN"/>
              </w:rPr>
            </w:pPr>
            <w:r w:rsidRPr="00867223">
              <w:rPr>
                <w:rFonts w:asciiTheme="minorEastAsia" w:hAnsiTheme="minorEastAsia" w:cs="宋体" w:hint="eastAsia"/>
                <w:b/>
                <w:kern w:val="0"/>
                <w:sz w:val="24"/>
                <w:szCs w:val="24"/>
                <w:lang w:val="zh-CN"/>
              </w:rPr>
              <w:t>七、</w:t>
            </w:r>
            <w:r w:rsidR="003A003C" w:rsidRPr="00867223">
              <w:rPr>
                <w:rFonts w:asciiTheme="minorEastAsia" w:hAnsiTheme="minorEastAsia" w:cs="宋体" w:hint="eastAsia"/>
                <w:b/>
                <w:kern w:val="0"/>
                <w:sz w:val="24"/>
                <w:szCs w:val="24"/>
                <w:lang w:val="zh-CN"/>
              </w:rPr>
              <w:t>未被列入“信用中国”网站</w:t>
            </w:r>
            <w:r w:rsidR="003A003C" w:rsidRPr="00867223">
              <w:rPr>
                <w:rFonts w:asciiTheme="minorEastAsia" w:hAnsiTheme="minorEastAsia" w:cs="宋体"/>
                <w:b/>
                <w:kern w:val="0"/>
                <w:sz w:val="24"/>
                <w:szCs w:val="24"/>
                <w:lang w:val="zh-CN"/>
              </w:rPr>
              <w:t>(www.creditchina.gov.cn)</w:t>
            </w:r>
            <w:r w:rsidR="003A003C" w:rsidRPr="00867223">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3A003C" w:rsidRPr="00867223">
              <w:rPr>
                <w:rFonts w:asciiTheme="minorEastAsia" w:hAnsiTheme="minorEastAsia" w:cs="宋体"/>
                <w:b/>
                <w:kern w:val="0"/>
                <w:sz w:val="24"/>
                <w:szCs w:val="24"/>
                <w:lang w:val="zh-CN"/>
              </w:rPr>
              <w:t xml:space="preserve"> (www.ccgp.gov.cn)</w:t>
            </w:r>
            <w:r w:rsidR="003A003C" w:rsidRPr="00867223">
              <w:rPr>
                <w:rFonts w:asciiTheme="minorEastAsia" w:hAnsiTheme="minorEastAsia" w:cs="宋体" w:hint="eastAsia"/>
                <w:b/>
                <w:kern w:val="0"/>
                <w:sz w:val="24"/>
                <w:szCs w:val="24"/>
                <w:lang w:val="zh-CN"/>
              </w:rPr>
              <w:t>政府采购严重违法失信行为记录名单的投标人；“国家企业信用公示系统”网站（</w:t>
            </w:r>
            <w:r w:rsidR="003A003C" w:rsidRPr="00867223">
              <w:rPr>
                <w:rFonts w:asciiTheme="minorEastAsia" w:hAnsiTheme="minorEastAsia" w:cs="宋体"/>
                <w:b/>
                <w:kern w:val="0"/>
                <w:sz w:val="24"/>
                <w:szCs w:val="24"/>
                <w:lang w:val="zh-CN"/>
              </w:rPr>
              <w:t>www.gsxt.gov.cn</w:t>
            </w:r>
            <w:r w:rsidR="003A003C" w:rsidRPr="00867223">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003A003C" w:rsidRPr="00867223">
              <w:rPr>
                <w:rFonts w:asciiTheme="minorEastAsia" w:hAnsiTheme="minorEastAsia" w:cs="宋体" w:hint="eastAsia"/>
                <w:b/>
                <w:kern w:val="0"/>
                <w:sz w:val="24"/>
                <w:szCs w:val="24"/>
                <w:lang w:val="zh-CN"/>
              </w:rPr>
              <w:lastRenderedPageBreak/>
              <w:t>时间前三年内供应商信用记录情况)。</w:t>
            </w:r>
          </w:p>
          <w:p w:rsidR="003A003C" w:rsidRPr="00867223" w:rsidRDefault="003A003C" w:rsidP="003A003C">
            <w:pPr>
              <w:autoSpaceDE w:val="0"/>
              <w:autoSpaceDN w:val="0"/>
              <w:spacing w:line="360" w:lineRule="auto"/>
              <w:contextualSpacing/>
              <w:rPr>
                <w:rFonts w:asciiTheme="minorEastAsia" w:hAnsiTheme="minorEastAsia" w:cs="宋体"/>
                <w:kern w:val="0"/>
                <w:sz w:val="24"/>
                <w:szCs w:val="24"/>
              </w:rPr>
            </w:pPr>
            <w:r w:rsidRPr="00867223">
              <w:rPr>
                <w:rFonts w:asciiTheme="minorEastAsia" w:hAnsiTheme="minorEastAsia" w:cs="宋体" w:hint="eastAsia"/>
                <w:kern w:val="0"/>
                <w:sz w:val="24"/>
                <w:szCs w:val="24"/>
              </w:rPr>
              <w:t>1、查询渠道：“信用中国”网站（</w:t>
            </w:r>
            <w:r w:rsidRPr="00867223">
              <w:rPr>
                <w:rFonts w:asciiTheme="minorEastAsia" w:hAnsiTheme="minorEastAsia" w:cs="宋体"/>
                <w:kern w:val="0"/>
                <w:sz w:val="24"/>
                <w:szCs w:val="24"/>
              </w:rPr>
              <w:t>www.creditchina.gov.cn</w:t>
            </w:r>
            <w:r w:rsidRPr="00867223">
              <w:rPr>
                <w:rFonts w:asciiTheme="minorEastAsia" w:hAnsiTheme="minorEastAsia" w:cs="宋体" w:hint="eastAsia"/>
                <w:kern w:val="0"/>
                <w:sz w:val="24"/>
                <w:szCs w:val="24"/>
              </w:rPr>
              <w:t>）和“中国政府采购网”（</w:t>
            </w:r>
            <w:r w:rsidRPr="00867223">
              <w:rPr>
                <w:rFonts w:asciiTheme="minorEastAsia" w:hAnsiTheme="minorEastAsia" w:cs="宋体"/>
                <w:kern w:val="0"/>
                <w:sz w:val="24"/>
                <w:szCs w:val="24"/>
              </w:rPr>
              <w:t>www.ccgp.gov.cn</w:t>
            </w:r>
            <w:r w:rsidRPr="00867223">
              <w:rPr>
                <w:rFonts w:asciiTheme="minorEastAsia" w:hAnsiTheme="minorEastAsia" w:cs="宋体" w:hint="eastAsia"/>
                <w:kern w:val="0"/>
                <w:sz w:val="24"/>
                <w:szCs w:val="24"/>
              </w:rPr>
              <w:t>）；“国家企业信用公示系统”网站（</w:t>
            </w:r>
            <w:r w:rsidRPr="00867223">
              <w:rPr>
                <w:rFonts w:asciiTheme="minorEastAsia" w:hAnsiTheme="minorEastAsia" w:cs="宋体"/>
                <w:kern w:val="0"/>
                <w:sz w:val="24"/>
                <w:szCs w:val="24"/>
              </w:rPr>
              <w:t>www.gsxt.gov.cn</w:t>
            </w:r>
            <w:r w:rsidRPr="00867223">
              <w:rPr>
                <w:rFonts w:asciiTheme="minorEastAsia" w:hAnsiTheme="minorEastAsia" w:cs="宋体" w:hint="eastAsia"/>
                <w:kern w:val="0"/>
                <w:sz w:val="24"/>
                <w:szCs w:val="24"/>
              </w:rPr>
              <w:t>）；</w:t>
            </w:r>
          </w:p>
          <w:p w:rsidR="00F51389" w:rsidRPr="00867223" w:rsidRDefault="00F51389" w:rsidP="00FD62FF">
            <w:pPr>
              <w:autoSpaceDE w:val="0"/>
              <w:autoSpaceDN w:val="0"/>
              <w:spacing w:line="360" w:lineRule="auto"/>
              <w:contextualSpacing/>
              <w:rPr>
                <w:rFonts w:asciiTheme="minorEastAsia" w:hAnsiTheme="minorEastAsia" w:cs="宋体"/>
                <w:kern w:val="0"/>
                <w:sz w:val="24"/>
                <w:szCs w:val="24"/>
              </w:rPr>
            </w:pPr>
            <w:r w:rsidRPr="00867223">
              <w:rPr>
                <w:rFonts w:asciiTheme="minorEastAsia" w:hAnsiTheme="minorEastAsia" w:cs="宋体" w:hint="eastAsia"/>
                <w:kern w:val="0"/>
                <w:sz w:val="24"/>
                <w:szCs w:val="24"/>
              </w:rPr>
              <w:t>2、截止时间：同投标截止时间；</w:t>
            </w:r>
          </w:p>
          <w:p w:rsidR="00F51389" w:rsidRPr="00867223" w:rsidRDefault="00F51389" w:rsidP="00FD62FF">
            <w:pPr>
              <w:autoSpaceDE w:val="0"/>
              <w:autoSpaceDN w:val="0"/>
              <w:spacing w:line="360" w:lineRule="auto"/>
              <w:contextualSpacing/>
              <w:rPr>
                <w:rFonts w:asciiTheme="minorEastAsia" w:hAnsiTheme="minorEastAsia" w:cs="宋体"/>
                <w:kern w:val="0"/>
                <w:sz w:val="24"/>
                <w:szCs w:val="24"/>
              </w:rPr>
            </w:pPr>
            <w:r w:rsidRPr="0086722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A003C" w:rsidRPr="00867223" w:rsidRDefault="003A003C" w:rsidP="003A003C">
            <w:pPr>
              <w:autoSpaceDE w:val="0"/>
              <w:autoSpaceDN w:val="0"/>
              <w:spacing w:line="360" w:lineRule="auto"/>
              <w:contextualSpacing/>
              <w:rPr>
                <w:rFonts w:asciiTheme="minorEastAsia" w:hAnsiTheme="minorEastAsia" w:cs="宋体"/>
                <w:kern w:val="0"/>
                <w:sz w:val="24"/>
                <w:szCs w:val="24"/>
              </w:rPr>
            </w:pPr>
            <w:r w:rsidRPr="00867223">
              <w:rPr>
                <w:rFonts w:asciiTheme="minorEastAsia" w:hAnsiTheme="minorEastAsia" w:cs="宋体"/>
                <w:kern w:val="0"/>
                <w:sz w:val="24"/>
                <w:szCs w:val="24"/>
              </w:rPr>
              <w:t>4</w:t>
            </w:r>
            <w:r w:rsidRPr="0086722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867223" w:rsidRDefault="00F51389" w:rsidP="00FD62FF">
            <w:pPr>
              <w:autoSpaceDE w:val="0"/>
              <w:autoSpaceDN w:val="0"/>
              <w:spacing w:line="360" w:lineRule="auto"/>
              <w:contextualSpacing/>
              <w:rPr>
                <w:rFonts w:asciiTheme="minorEastAsia" w:hAnsiTheme="minorEastAsia" w:cs="仿宋_GB2312"/>
                <w:sz w:val="24"/>
                <w:szCs w:val="24"/>
              </w:rPr>
            </w:pPr>
            <w:r w:rsidRPr="0086722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867223" w:rsidTr="00FD62FF">
        <w:trPr>
          <w:trHeight w:val="504"/>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lastRenderedPageBreak/>
              <w:t>5</w:t>
            </w:r>
          </w:p>
        </w:tc>
        <w:tc>
          <w:tcPr>
            <w:tcW w:w="2268" w:type="dxa"/>
            <w:vAlign w:val="center"/>
          </w:tcPr>
          <w:p w:rsidR="00F51389" w:rsidRPr="00867223"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867223">
              <w:rPr>
                <w:rFonts w:asciiTheme="minorEastAsia" w:hAnsiTheme="minorEastAsia" w:cs="微软雅黑" w:hint="eastAsia"/>
                <w:b/>
                <w:sz w:val="24"/>
                <w:szCs w:val="24"/>
              </w:rPr>
              <w:t>★</w:t>
            </w:r>
            <w:r w:rsidR="00F51389" w:rsidRPr="00867223">
              <w:rPr>
                <w:rFonts w:asciiTheme="minorEastAsia" w:hAnsiTheme="minorEastAsia" w:cs="宋体" w:hint="eastAsia"/>
                <w:bCs/>
                <w:sz w:val="24"/>
                <w:szCs w:val="24"/>
                <w:lang w:val="zh-CN"/>
              </w:rPr>
              <w:t>联合体投标</w:t>
            </w:r>
          </w:p>
        </w:tc>
        <w:tc>
          <w:tcPr>
            <w:tcW w:w="6813" w:type="dxa"/>
            <w:vAlign w:val="center"/>
          </w:tcPr>
          <w:p w:rsidR="00F51389" w:rsidRPr="00867223" w:rsidRDefault="00F51389" w:rsidP="00FD62FF">
            <w:pPr>
              <w:autoSpaceDE w:val="0"/>
              <w:autoSpaceDN w:val="0"/>
              <w:adjustRightInd w:val="0"/>
              <w:spacing w:line="276" w:lineRule="auto"/>
              <w:rPr>
                <w:rFonts w:asciiTheme="minorEastAsia" w:hAnsiTheme="minorEastAsia" w:cs="宋体"/>
                <w:bCs/>
                <w:sz w:val="24"/>
                <w:szCs w:val="24"/>
                <w:lang w:val="zh-CN"/>
              </w:rPr>
            </w:pPr>
            <w:r w:rsidRPr="00867223">
              <w:rPr>
                <w:rFonts w:asciiTheme="minorEastAsia" w:hAnsiTheme="minorEastAsia" w:cs="宋体" w:hint="eastAsia"/>
                <w:kern w:val="0"/>
                <w:sz w:val="24"/>
                <w:szCs w:val="24"/>
              </w:rPr>
              <w:t>本项目</w:t>
            </w:r>
            <w:r w:rsidR="00BE5EEC" w:rsidRPr="00867223">
              <w:rPr>
                <w:rFonts w:asciiTheme="minorEastAsia" w:hAnsiTheme="minorEastAsia" w:cs="宋体"/>
                <w:b/>
                <w:kern w:val="0"/>
                <w:sz w:val="24"/>
                <w:szCs w:val="24"/>
                <w:lang w:val="zh-CN"/>
              </w:rPr>
              <w:fldChar w:fldCharType="begin"/>
            </w:r>
            <w:r w:rsidRPr="00867223">
              <w:rPr>
                <w:rFonts w:asciiTheme="minorEastAsia" w:hAnsiTheme="minorEastAsia" w:cs="宋体"/>
                <w:b/>
                <w:kern w:val="0"/>
                <w:sz w:val="24"/>
                <w:szCs w:val="24"/>
                <w:lang w:val="zh-CN"/>
              </w:rPr>
              <w:instrText xml:space="preserve"> </w:instrText>
            </w:r>
            <w:r w:rsidRPr="00867223">
              <w:rPr>
                <w:rFonts w:asciiTheme="minorEastAsia" w:hAnsiTheme="minorEastAsia" w:cs="宋体" w:hint="eastAsia"/>
                <w:b/>
                <w:kern w:val="0"/>
                <w:sz w:val="24"/>
                <w:szCs w:val="24"/>
                <w:lang w:val="zh-CN"/>
              </w:rPr>
              <w:instrText>eq \o\ac(□,</w:instrText>
            </w:r>
            <w:r w:rsidRPr="00867223">
              <w:rPr>
                <w:rFonts w:asciiTheme="minorEastAsia" w:hAnsiTheme="minorEastAsia" w:cs="宋体" w:hint="eastAsia"/>
                <w:b/>
                <w:kern w:val="0"/>
                <w:position w:val="2"/>
                <w:sz w:val="24"/>
                <w:szCs w:val="24"/>
                <w:lang w:val="zh-CN"/>
              </w:rPr>
              <w:instrText>√</w:instrText>
            </w:r>
            <w:r w:rsidRPr="00867223">
              <w:rPr>
                <w:rFonts w:asciiTheme="minorEastAsia" w:hAnsiTheme="minorEastAsia" w:cs="宋体" w:hint="eastAsia"/>
                <w:b/>
                <w:kern w:val="0"/>
                <w:sz w:val="24"/>
                <w:szCs w:val="24"/>
                <w:lang w:val="zh-CN"/>
              </w:rPr>
              <w:instrText>)</w:instrText>
            </w:r>
            <w:r w:rsidR="00BE5EEC" w:rsidRPr="00867223">
              <w:rPr>
                <w:rFonts w:asciiTheme="minorEastAsia" w:hAnsiTheme="minorEastAsia" w:cs="宋体"/>
                <w:b/>
                <w:kern w:val="0"/>
                <w:sz w:val="24"/>
                <w:szCs w:val="24"/>
                <w:lang w:val="zh-CN"/>
              </w:rPr>
              <w:fldChar w:fldCharType="end"/>
            </w:r>
            <w:r w:rsidRPr="00867223">
              <w:rPr>
                <w:rFonts w:asciiTheme="minorEastAsia" w:hAnsiTheme="minorEastAsia" w:cs="宋体" w:hint="eastAsia"/>
                <w:kern w:val="0"/>
                <w:sz w:val="24"/>
                <w:szCs w:val="24"/>
              </w:rPr>
              <w:t>不接受</w:t>
            </w:r>
            <w:r w:rsidRPr="00867223">
              <w:rPr>
                <w:rFonts w:asciiTheme="minorEastAsia" w:hAnsiTheme="minorEastAsia" w:cs="宋体" w:hint="eastAsia"/>
                <w:bCs/>
                <w:sz w:val="24"/>
                <w:szCs w:val="24"/>
                <w:lang w:val="zh-CN"/>
              </w:rPr>
              <w:t>□接受</w:t>
            </w:r>
            <w:r w:rsidRPr="00867223">
              <w:rPr>
                <w:rFonts w:asciiTheme="minorEastAsia" w:hAnsiTheme="minorEastAsia" w:cs="宋体" w:hint="eastAsia"/>
                <w:kern w:val="0"/>
                <w:sz w:val="24"/>
                <w:szCs w:val="24"/>
              </w:rPr>
              <w:t>联合体投标</w:t>
            </w:r>
          </w:p>
        </w:tc>
      </w:tr>
      <w:tr w:rsidR="00F51389" w:rsidRPr="00867223" w:rsidTr="00FD62FF">
        <w:trPr>
          <w:trHeight w:val="504"/>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6</w:t>
            </w:r>
          </w:p>
        </w:tc>
        <w:tc>
          <w:tcPr>
            <w:tcW w:w="2268"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最高限价</w:t>
            </w:r>
          </w:p>
        </w:tc>
        <w:tc>
          <w:tcPr>
            <w:tcW w:w="6813" w:type="dxa"/>
            <w:vAlign w:val="center"/>
          </w:tcPr>
          <w:p w:rsidR="00F51389" w:rsidRPr="00867223" w:rsidRDefault="00F56C3E"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85万元</w:t>
            </w:r>
            <w:r w:rsidR="00F51389" w:rsidRPr="00867223">
              <w:rPr>
                <w:rFonts w:asciiTheme="minorEastAsia" w:hAnsiTheme="minorEastAsia" w:cs="宋体" w:hint="eastAsia"/>
                <w:bCs/>
                <w:sz w:val="24"/>
                <w:szCs w:val="24"/>
                <w:lang w:val="zh-CN"/>
              </w:rPr>
              <w:t>，超出最高限价的投标无效</w:t>
            </w:r>
          </w:p>
        </w:tc>
      </w:tr>
      <w:tr w:rsidR="00F51389" w:rsidRPr="00867223" w:rsidTr="00FD62FF">
        <w:trPr>
          <w:trHeight w:val="907"/>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7</w:t>
            </w:r>
          </w:p>
        </w:tc>
        <w:tc>
          <w:tcPr>
            <w:tcW w:w="2268"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67223">
              <w:rPr>
                <w:rFonts w:asciiTheme="minorEastAsia" w:hAnsiTheme="minorEastAsia" w:cs="宋体"/>
                <w:bCs/>
                <w:sz w:val="24"/>
                <w:szCs w:val="24"/>
                <w:lang w:val="zh-CN"/>
              </w:rPr>
              <w:t>现场考察</w:t>
            </w:r>
          </w:p>
        </w:tc>
        <w:tc>
          <w:tcPr>
            <w:tcW w:w="6813" w:type="dxa"/>
            <w:vAlign w:val="center"/>
          </w:tcPr>
          <w:p w:rsidR="00F51389" w:rsidRPr="00867223" w:rsidRDefault="00BE5EEC" w:rsidP="00FD62FF">
            <w:pPr>
              <w:autoSpaceDE w:val="0"/>
              <w:autoSpaceDN w:val="0"/>
              <w:adjustRightInd w:val="0"/>
              <w:spacing w:line="360" w:lineRule="auto"/>
              <w:rPr>
                <w:rFonts w:asciiTheme="minorEastAsia" w:hAnsiTheme="minorEastAsia" w:cs="宋体"/>
                <w:kern w:val="0"/>
                <w:sz w:val="24"/>
                <w:szCs w:val="24"/>
                <w:lang w:val="zh-CN"/>
              </w:rPr>
            </w:pPr>
            <w:r w:rsidRPr="00867223">
              <w:rPr>
                <w:rFonts w:asciiTheme="minorEastAsia" w:hAnsiTheme="minorEastAsia" w:cs="宋体"/>
                <w:b/>
                <w:kern w:val="0"/>
                <w:sz w:val="24"/>
                <w:szCs w:val="24"/>
                <w:lang w:val="zh-CN"/>
              </w:rPr>
              <w:fldChar w:fldCharType="begin"/>
            </w:r>
            <w:r w:rsidR="00F51389" w:rsidRPr="00867223">
              <w:rPr>
                <w:rFonts w:asciiTheme="minorEastAsia" w:hAnsiTheme="minorEastAsia" w:cs="宋体"/>
                <w:b/>
                <w:kern w:val="0"/>
                <w:sz w:val="24"/>
                <w:szCs w:val="24"/>
                <w:lang w:val="zh-CN"/>
              </w:rPr>
              <w:instrText xml:space="preserve"> </w:instrText>
            </w:r>
            <w:r w:rsidR="00F51389" w:rsidRPr="00867223">
              <w:rPr>
                <w:rFonts w:asciiTheme="minorEastAsia" w:hAnsiTheme="minorEastAsia" w:cs="宋体" w:hint="eastAsia"/>
                <w:b/>
                <w:kern w:val="0"/>
                <w:sz w:val="24"/>
                <w:szCs w:val="24"/>
                <w:lang w:val="zh-CN"/>
              </w:rPr>
              <w:instrText>eq \o\ac(□,</w:instrText>
            </w:r>
            <w:r w:rsidR="00F51389" w:rsidRPr="00867223">
              <w:rPr>
                <w:rFonts w:asciiTheme="minorEastAsia" w:hAnsiTheme="minorEastAsia" w:cs="宋体" w:hint="eastAsia"/>
                <w:b/>
                <w:kern w:val="0"/>
                <w:position w:val="2"/>
                <w:sz w:val="24"/>
                <w:szCs w:val="24"/>
                <w:lang w:val="zh-CN"/>
              </w:rPr>
              <w:instrText>√</w:instrText>
            </w:r>
            <w:r w:rsidR="00F51389" w:rsidRPr="00867223">
              <w:rPr>
                <w:rFonts w:asciiTheme="minorEastAsia" w:hAnsiTheme="minorEastAsia" w:cs="宋体" w:hint="eastAsia"/>
                <w:b/>
                <w:kern w:val="0"/>
                <w:sz w:val="24"/>
                <w:szCs w:val="24"/>
                <w:lang w:val="zh-CN"/>
              </w:rPr>
              <w:instrText>)</w:instrText>
            </w:r>
            <w:r w:rsidRPr="00867223">
              <w:rPr>
                <w:rFonts w:asciiTheme="minorEastAsia" w:hAnsiTheme="minorEastAsia" w:cs="宋体"/>
                <w:b/>
                <w:kern w:val="0"/>
                <w:sz w:val="24"/>
                <w:szCs w:val="24"/>
                <w:lang w:val="zh-CN"/>
              </w:rPr>
              <w:fldChar w:fldCharType="end"/>
            </w:r>
            <w:r w:rsidR="00F51389" w:rsidRPr="00867223">
              <w:rPr>
                <w:rFonts w:asciiTheme="minorEastAsia" w:hAnsiTheme="minorEastAsia" w:cs="宋体" w:hint="eastAsia"/>
                <w:bCs/>
                <w:sz w:val="24"/>
                <w:szCs w:val="24"/>
                <w:lang w:val="zh-CN"/>
              </w:rPr>
              <w:t>不组织</w:t>
            </w:r>
          </w:p>
          <w:p w:rsidR="00F51389" w:rsidRPr="00867223" w:rsidRDefault="00F51389" w:rsidP="00FD62FF">
            <w:pPr>
              <w:autoSpaceDE w:val="0"/>
              <w:autoSpaceDN w:val="0"/>
              <w:adjustRightInd w:val="0"/>
              <w:spacing w:line="360" w:lineRule="auto"/>
              <w:rPr>
                <w:rFonts w:asciiTheme="minorEastAsia" w:hAnsiTheme="minorEastAsia" w:cs="宋体"/>
                <w:bCs/>
                <w:sz w:val="24"/>
                <w:szCs w:val="24"/>
                <w:lang w:val="zh-CN"/>
              </w:rPr>
            </w:pPr>
            <w:r w:rsidRPr="00867223">
              <w:rPr>
                <w:rFonts w:asciiTheme="minorEastAsia" w:hAnsiTheme="minorEastAsia" w:cs="宋体" w:hint="eastAsia"/>
                <w:b/>
                <w:bCs/>
                <w:sz w:val="24"/>
                <w:szCs w:val="24"/>
                <w:lang w:val="zh-CN"/>
              </w:rPr>
              <w:t>□</w:t>
            </w:r>
            <w:r w:rsidRPr="00867223">
              <w:rPr>
                <w:rFonts w:asciiTheme="minorEastAsia" w:hAnsiTheme="minorEastAsia" w:cs="宋体" w:hint="eastAsia"/>
                <w:bCs/>
                <w:sz w:val="24"/>
                <w:szCs w:val="24"/>
                <w:lang w:val="zh-CN"/>
              </w:rPr>
              <w:t>组织，时间：      地点：</w:t>
            </w:r>
          </w:p>
        </w:tc>
      </w:tr>
      <w:tr w:rsidR="00F51389" w:rsidRPr="00867223" w:rsidTr="00FD62FF">
        <w:trPr>
          <w:trHeight w:val="907"/>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8</w:t>
            </w:r>
          </w:p>
        </w:tc>
        <w:tc>
          <w:tcPr>
            <w:tcW w:w="2268"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67223">
              <w:rPr>
                <w:rFonts w:asciiTheme="minorEastAsia" w:hAnsiTheme="minorEastAsia" w:cs="宋体"/>
                <w:bCs/>
                <w:sz w:val="24"/>
                <w:szCs w:val="24"/>
                <w:lang w:val="zh-CN"/>
              </w:rPr>
              <w:t>开标前答疑会</w:t>
            </w:r>
          </w:p>
        </w:tc>
        <w:tc>
          <w:tcPr>
            <w:tcW w:w="6813" w:type="dxa"/>
            <w:vAlign w:val="center"/>
          </w:tcPr>
          <w:p w:rsidR="00F51389" w:rsidRPr="00867223" w:rsidRDefault="00BE5EEC" w:rsidP="00FD62FF">
            <w:pPr>
              <w:autoSpaceDE w:val="0"/>
              <w:autoSpaceDN w:val="0"/>
              <w:adjustRightInd w:val="0"/>
              <w:spacing w:line="360" w:lineRule="auto"/>
              <w:rPr>
                <w:rFonts w:asciiTheme="minorEastAsia" w:hAnsiTheme="minorEastAsia" w:cs="宋体"/>
                <w:kern w:val="0"/>
                <w:sz w:val="24"/>
                <w:szCs w:val="24"/>
                <w:lang w:val="zh-CN"/>
              </w:rPr>
            </w:pPr>
            <w:r w:rsidRPr="00867223">
              <w:rPr>
                <w:rFonts w:asciiTheme="minorEastAsia" w:hAnsiTheme="minorEastAsia" w:cs="宋体"/>
                <w:b/>
                <w:kern w:val="0"/>
                <w:sz w:val="24"/>
                <w:szCs w:val="24"/>
                <w:lang w:val="zh-CN"/>
              </w:rPr>
              <w:fldChar w:fldCharType="begin"/>
            </w:r>
            <w:r w:rsidR="00F51389" w:rsidRPr="00867223">
              <w:rPr>
                <w:rFonts w:asciiTheme="minorEastAsia" w:hAnsiTheme="minorEastAsia" w:cs="宋体"/>
                <w:b/>
                <w:kern w:val="0"/>
                <w:sz w:val="24"/>
                <w:szCs w:val="24"/>
                <w:lang w:val="zh-CN"/>
              </w:rPr>
              <w:instrText xml:space="preserve"> </w:instrText>
            </w:r>
            <w:r w:rsidR="00F51389" w:rsidRPr="00867223">
              <w:rPr>
                <w:rFonts w:asciiTheme="minorEastAsia" w:hAnsiTheme="minorEastAsia" w:cs="宋体" w:hint="eastAsia"/>
                <w:b/>
                <w:kern w:val="0"/>
                <w:sz w:val="24"/>
                <w:szCs w:val="24"/>
                <w:lang w:val="zh-CN"/>
              </w:rPr>
              <w:instrText>eq \o\ac(□,</w:instrText>
            </w:r>
            <w:r w:rsidR="00F51389" w:rsidRPr="00867223">
              <w:rPr>
                <w:rFonts w:asciiTheme="minorEastAsia" w:hAnsiTheme="minorEastAsia" w:cs="宋体" w:hint="eastAsia"/>
                <w:b/>
                <w:kern w:val="0"/>
                <w:position w:val="2"/>
                <w:sz w:val="24"/>
                <w:szCs w:val="24"/>
                <w:lang w:val="zh-CN"/>
              </w:rPr>
              <w:instrText>√</w:instrText>
            </w:r>
            <w:r w:rsidR="00F51389" w:rsidRPr="00867223">
              <w:rPr>
                <w:rFonts w:asciiTheme="minorEastAsia" w:hAnsiTheme="minorEastAsia" w:cs="宋体" w:hint="eastAsia"/>
                <w:b/>
                <w:kern w:val="0"/>
                <w:sz w:val="24"/>
                <w:szCs w:val="24"/>
                <w:lang w:val="zh-CN"/>
              </w:rPr>
              <w:instrText>)</w:instrText>
            </w:r>
            <w:r w:rsidRPr="00867223">
              <w:rPr>
                <w:rFonts w:asciiTheme="minorEastAsia" w:hAnsiTheme="minorEastAsia" w:cs="宋体"/>
                <w:b/>
                <w:kern w:val="0"/>
                <w:sz w:val="24"/>
                <w:szCs w:val="24"/>
                <w:lang w:val="zh-CN"/>
              </w:rPr>
              <w:fldChar w:fldCharType="end"/>
            </w:r>
            <w:r w:rsidR="00F51389" w:rsidRPr="00867223">
              <w:rPr>
                <w:rFonts w:asciiTheme="minorEastAsia" w:hAnsiTheme="minorEastAsia" w:cs="宋体" w:hint="eastAsia"/>
                <w:bCs/>
                <w:sz w:val="24"/>
                <w:szCs w:val="24"/>
                <w:lang w:val="zh-CN"/>
              </w:rPr>
              <w:t>不召开</w:t>
            </w:r>
          </w:p>
          <w:p w:rsidR="00F51389" w:rsidRPr="00867223" w:rsidRDefault="00F51389" w:rsidP="00FD62FF">
            <w:pPr>
              <w:autoSpaceDE w:val="0"/>
              <w:autoSpaceDN w:val="0"/>
              <w:adjustRightInd w:val="0"/>
              <w:spacing w:line="360" w:lineRule="auto"/>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□召开，时间：      地点：</w:t>
            </w:r>
          </w:p>
        </w:tc>
      </w:tr>
      <w:tr w:rsidR="00F51389" w:rsidRPr="00867223" w:rsidTr="00FD62FF">
        <w:trPr>
          <w:trHeight w:val="504"/>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9</w:t>
            </w:r>
          </w:p>
        </w:tc>
        <w:tc>
          <w:tcPr>
            <w:tcW w:w="2268"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仿宋_GB2312"/>
                <w:sz w:val="24"/>
                <w:szCs w:val="24"/>
              </w:rPr>
            </w:pPr>
            <w:r w:rsidRPr="00867223">
              <w:rPr>
                <w:rFonts w:asciiTheme="minorEastAsia" w:hAnsiTheme="minorEastAsia" w:cs="仿宋_GB2312" w:hint="eastAsia"/>
                <w:sz w:val="24"/>
                <w:szCs w:val="24"/>
              </w:rPr>
              <w:t>进口产品参与</w:t>
            </w:r>
          </w:p>
        </w:tc>
        <w:tc>
          <w:tcPr>
            <w:tcW w:w="6813" w:type="dxa"/>
            <w:vAlign w:val="center"/>
          </w:tcPr>
          <w:p w:rsidR="00F51389" w:rsidRPr="00867223" w:rsidRDefault="00BE5EEC" w:rsidP="00FD62FF">
            <w:pPr>
              <w:autoSpaceDE w:val="0"/>
              <w:autoSpaceDN w:val="0"/>
              <w:adjustRightInd w:val="0"/>
              <w:spacing w:line="276" w:lineRule="auto"/>
              <w:rPr>
                <w:rFonts w:asciiTheme="minorEastAsia" w:hAnsiTheme="minorEastAsia"/>
                <w:sz w:val="24"/>
                <w:szCs w:val="24"/>
              </w:rPr>
            </w:pPr>
            <w:r w:rsidRPr="00867223">
              <w:rPr>
                <w:rFonts w:asciiTheme="minorEastAsia" w:hAnsiTheme="minorEastAsia" w:cs="宋体"/>
                <w:b/>
                <w:kern w:val="0"/>
                <w:sz w:val="24"/>
                <w:szCs w:val="24"/>
                <w:lang w:val="zh-CN"/>
              </w:rPr>
              <w:fldChar w:fldCharType="begin"/>
            </w:r>
            <w:r w:rsidR="00F51389" w:rsidRPr="00867223">
              <w:rPr>
                <w:rFonts w:asciiTheme="minorEastAsia" w:hAnsiTheme="minorEastAsia" w:cs="宋体"/>
                <w:b/>
                <w:kern w:val="0"/>
                <w:sz w:val="24"/>
                <w:szCs w:val="24"/>
                <w:lang w:val="zh-CN"/>
              </w:rPr>
              <w:instrText xml:space="preserve"> </w:instrText>
            </w:r>
            <w:r w:rsidR="00F51389" w:rsidRPr="00867223">
              <w:rPr>
                <w:rFonts w:asciiTheme="minorEastAsia" w:hAnsiTheme="minorEastAsia" w:cs="宋体" w:hint="eastAsia"/>
                <w:b/>
                <w:kern w:val="0"/>
                <w:sz w:val="24"/>
                <w:szCs w:val="24"/>
                <w:lang w:val="zh-CN"/>
              </w:rPr>
              <w:instrText>eq \o\ac(□,</w:instrText>
            </w:r>
            <w:r w:rsidR="00F51389" w:rsidRPr="00867223">
              <w:rPr>
                <w:rFonts w:asciiTheme="minorEastAsia" w:hAnsiTheme="minorEastAsia" w:cs="宋体" w:hint="eastAsia"/>
                <w:b/>
                <w:kern w:val="0"/>
                <w:position w:val="2"/>
                <w:sz w:val="24"/>
                <w:szCs w:val="24"/>
                <w:lang w:val="zh-CN"/>
              </w:rPr>
              <w:instrText>√</w:instrText>
            </w:r>
            <w:r w:rsidR="00F51389" w:rsidRPr="00867223">
              <w:rPr>
                <w:rFonts w:asciiTheme="minorEastAsia" w:hAnsiTheme="minorEastAsia" w:cs="宋体" w:hint="eastAsia"/>
                <w:b/>
                <w:kern w:val="0"/>
                <w:sz w:val="24"/>
                <w:szCs w:val="24"/>
                <w:lang w:val="zh-CN"/>
              </w:rPr>
              <w:instrText>)</w:instrText>
            </w:r>
            <w:r w:rsidRPr="00867223">
              <w:rPr>
                <w:rFonts w:asciiTheme="minorEastAsia" w:hAnsiTheme="minorEastAsia" w:cs="宋体"/>
                <w:b/>
                <w:kern w:val="0"/>
                <w:sz w:val="24"/>
                <w:szCs w:val="24"/>
                <w:lang w:val="zh-CN"/>
              </w:rPr>
              <w:fldChar w:fldCharType="end"/>
            </w:r>
            <w:r w:rsidR="00F51389" w:rsidRPr="00867223">
              <w:rPr>
                <w:rFonts w:asciiTheme="minorEastAsia" w:hAnsiTheme="minorEastAsia" w:cs="宋体" w:hint="eastAsia"/>
                <w:bCs/>
                <w:sz w:val="24"/>
                <w:szCs w:val="24"/>
                <w:lang w:val="zh-CN"/>
              </w:rPr>
              <w:t xml:space="preserve">不允许    </w:t>
            </w:r>
            <w:r w:rsidR="00F51389" w:rsidRPr="00867223">
              <w:rPr>
                <w:rFonts w:asciiTheme="minorEastAsia" w:hAnsiTheme="minorEastAsia" w:cs="宋体" w:hint="eastAsia"/>
                <w:b/>
                <w:bCs/>
                <w:sz w:val="24"/>
                <w:szCs w:val="24"/>
                <w:lang w:val="zh-CN"/>
              </w:rPr>
              <w:t>□</w:t>
            </w:r>
            <w:r w:rsidR="00F51389" w:rsidRPr="00867223">
              <w:rPr>
                <w:rFonts w:asciiTheme="minorEastAsia" w:hAnsiTheme="minorEastAsia" w:hint="eastAsia"/>
                <w:sz w:val="24"/>
                <w:szCs w:val="24"/>
              </w:rPr>
              <w:t>允许</w:t>
            </w:r>
          </w:p>
        </w:tc>
      </w:tr>
      <w:tr w:rsidR="00F51389" w:rsidRPr="00867223" w:rsidTr="00FD62FF">
        <w:trPr>
          <w:trHeight w:val="504"/>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10</w:t>
            </w:r>
          </w:p>
        </w:tc>
        <w:tc>
          <w:tcPr>
            <w:tcW w:w="2268" w:type="dxa"/>
            <w:vAlign w:val="center"/>
          </w:tcPr>
          <w:p w:rsidR="00F51389" w:rsidRPr="00867223" w:rsidRDefault="00E155B5" w:rsidP="00FD62FF">
            <w:pPr>
              <w:autoSpaceDE w:val="0"/>
              <w:autoSpaceDN w:val="0"/>
              <w:adjustRightInd w:val="0"/>
              <w:spacing w:line="276" w:lineRule="auto"/>
              <w:jc w:val="center"/>
              <w:rPr>
                <w:rFonts w:asciiTheme="minorEastAsia" w:hAnsiTheme="minorEastAsia" w:cs="仿宋_GB2312"/>
                <w:sz w:val="24"/>
                <w:szCs w:val="24"/>
              </w:rPr>
            </w:pPr>
            <w:r w:rsidRPr="00867223">
              <w:rPr>
                <w:rFonts w:asciiTheme="minorEastAsia" w:hAnsiTheme="minorEastAsia" w:cs="微软雅黑" w:hint="eastAsia"/>
                <w:b/>
                <w:sz w:val="24"/>
                <w:szCs w:val="24"/>
              </w:rPr>
              <w:t>★</w:t>
            </w:r>
            <w:r w:rsidR="00F51389" w:rsidRPr="00867223">
              <w:rPr>
                <w:rFonts w:asciiTheme="minorEastAsia" w:hAnsiTheme="minorEastAsia" w:cs="仿宋_GB2312" w:hint="eastAsia"/>
                <w:sz w:val="24"/>
                <w:szCs w:val="24"/>
              </w:rPr>
              <w:t>投标有效期</w:t>
            </w:r>
          </w:p>
        </w:tc>
        <w:tc>
          <w:tcPr>
            <w:tcW w:w="6813" w:type="dxa"/>
            <w:vAlign w:val="center"/>
          </w:tcPr>
          <w:p w:rsidR="00F51389" w:rsidRPr="00867223" w:rsidRDefault="00F51389" w:rsidP="00FD62FF">
            <w:pPr>
              <w:autoSpaceDE w:val="0"/>
              <w:autoSpaceDN w:val="0"/>
              <w:adjustRightInd w:val="0"/>
              <w:spacing w:line="360" w:lineRule="auto"/>
              <w:rPr>
                <w:rFonts w:asciiTheme="minorEastAsia" w:hAnsiTheme="minorEastAsia" w:cs="仿宋_GB2312"/>
                <w:sz w:val="24"/>
                <w:szCs w:val="24"/>
              </w:rPr>
            </w:pPr>
            <w:r w:rsidRPr="00867223">
              <w:rPr>
                <w:rFonts w:asciiTheme="minorEastAsia" w:hAnsiTheme="minorEastAsia" w:cs="仿宋_GB2312" w:hint="eastAsia"/>
                <w:sz w:val="24"/>
                <w:szCs w:val="24"/>
              </w:rPr>
              <w:t>60天（自</w:t>
            </w:r>
            <w:r w:rsidRPr="00867223">
              <w:rPr>
                <w:rFonts w:asciiTheme="minorEastAsia" w:hAnsiTheme="minorEastAsia" w:cs="宋体" w:hint="eastAsia"/>
                <w:kern w:val="0"/>
                <w:sz w:val="24"/>
                <w:szCs w:val="24"/>
              </w:rPr>
              <w:t>提交投标文件的截止之日起算</w:t>
            </w:r>
            <w:r w:rsidRPr="00867223">
              <w:rPr>
                <w:rFonts w:asciiTheme="minorEastAsia" w:hAnsiTheme="minorEastAsia" w:cs="仿宋_GB2312" w:hint="eastAsia"/>
                <w:sz w:val="24"/>
                <w:szCs w:val="24"/>
              </w:rPr>
              <w:t>）</w:t>
            </w:r>
          </w:p>
          <w:p w:rsidR="00F51389" w:rsidRPr="00867223" w:rsidRDefault="00F51389" w:rsidP="00FD62FF">
            <w:pPr>
              <w:autoSpaceDE w:val="0"/>
              <w:autoSpaceDN w:val="0"/>
              <w:adjustRightInd w:val="0"/>
              <w:spacing w:line="360" w:lineRule="auto"/>
              <w:rPr>
                <w:rFonts w:asciiTheme="minorEastAsia" w:hAnsiTheme="minorEastAsia" w:cs="仿宋_GB2312"/>
                <w:sz w:val="24"/>
                <w:szCs w:val="24"/>
              </w:rPr>
            </w:pPr>
            <w:r w:rsidRPr="00867223">
              <w:rPr>
                <w:rFonts w:asciiTheme="minorEastAsia" w:hAnsiTheme="minorEastAsia" w:cs="仿宋_GB2312"/>
                <w:sz w:val="24"/>
                <w:szCs w:val="24"/>
                <w:lang w:val="zh-CN"/>
              </w:rPr>
              <w:t>中标</w:t>
            </w:r>
            <w:r w:rsidRPr="00867223">
              <w:rPr>
                <w:rFonts w:asciiTheme="minorEastAsia" w:hAnsiTheme="minorEastAsia" w:cs="仿宋_GB2312" w:hint="eastAsia"/>
                <w:sz w:val="24"/>
                <w:szCs w:val="24"/>
                <w:lang w:val="zh-CN"/>
              </w:rPr>
              <w:t>人投标</w:t>
            </w:r>
            <w:r w:rsidRPr="00867223">
              <w:rPr>
                <w:rFonts w:asciiTheme="minorEastAsia" w:hAnsiTheme="minorEastAsia" w:cs="仿宋_GB2312"/>
                <w:sz w:val="24"/>
                <w:szCs w:val="24"/>
                <w:lang w:val="zh-CN"/>
              </w:rPr>
              <w:t>有效期延</w:t>
            </w:r>
            <w:r w:rsidRPr="00867223">
              <w:rPr>
                <w:rFonts w:asciiTheme="minorEastAsia" w:hAnsiTheme="minorEastAsia" w:cs="仿宋_GB2312" w:hint="eastAsia"/>
                <w:sz w:val="24"/>
                <w:szCs w:val="24"/>
                <w:lang w:val="zh-CN"/>
              </w:rPr>
              <w:t>至合同</w:t>
            </w:r>
            <w:r w:rsidRPr="00867223">
              <w:rPr>
                <w:rFonts w:asciiTheme="minorEastAsia" w:hAnsiTheme="minorEastAsia" w:cs="仿宋_GB2312"/>
                <w:sz w:val="24"/>
                <w:szCs w:val="24"/>
                <w:lang w:val="zh-CN"/>
              </w:rPr>
              <w:t>验收之日</w:t>
            </w:r>
            <w:r w:rsidRPr="00867223">
              <w:rPr>
                <w:rFonts w:asciiTheme="minorEastAsia" w:hAnsiTheme="minorEastAsia" w:cs="仿宋_GB2312" w:hint="eastAsia"/>
                <w:sz w:val="24"/>
                <w:szCs w:val="24"/>
                <w:lang w:val="zh-CN"/>
              </w:rPr>
              <w:t>，</w:t>
            </w:r>
            <w:r w:rsidRPr="00867223">
              <w:rPr>
                <w:rFonts w:asciiTheme="minorEastAsia" w:hAnsiTheme="minorEastAsia" w:cs="宋体" w:hint="eastAsia"/>
                <w:kern w:val="0"/>
                <w:sz w:val="24"/>
                <w:szCs w:val="24"/>
              </w:rPr>
              <w:t>中标人全部合同义务履行完毕为止。</w:t>
            </w:r>
          </w:p>
        </w:tc>
      </w:tr>
      <w:tr w:rsidR="00F51389" w:rsidRPr="00867223" w:rsidTr="00FD62FF">
        <w:trPr>
          <w:trHeight w:val="504"/>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lastRenderedPageBreak/>
              <w:t>11</w:t>
            </w:r>
          </w:p>
        </w:tc>
        <w:tc>
          <w:tcPr>
            <w:tcW w:w="2268" w:type="dxa"/>
            <w:vAlign w:val="center"/>
          </w:tcPr>
          <w:p w:rsidR="00F51389" w:rsidRPr="0086722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67223">
              <w:rPr>
                <w:rFonts w:asciiTheme="minorEastAsia" w:hAnsiTheme="minorEastAsia" w:cs="宋体"/>
                <w:bCs/>
                <w:sz w:val="24"/>
                <w:szCs w:val="24"/>
                <w:lang w:val="zh-CN"/>
              </w:rPr>
              <w:t>中标人将本项目的非主体、非关键性</w:t>
            </w:r>
          </w:p>
          <w:p w:rsidR="00F51389" w:rsidRPr="00867223" w:rsidRDefault="00F51389" w:rsidP="00FD62FF">
            <w:pPr>
              <w:autoSpaceDE w:val="0"/>
              <w:autoSpaceDN w:val="0"/>
              <w:adjustRightInd w:val="0"/>
              <w:spacing w:line="360" w:lineRule="auto"/>
              <w:jc w:val="center"/>
              <w:rPr>
                <w:rFonts w:asciiTheme="minorEastAsia" w:hAnsiTheme="minorEastAsia" w:cs="仿宋_GB2312"/>
                <w:sz w:val="24"/>
                <w:szCs w:val="24"/>
              </w:rPr>
            </w:pPr>
            <w:r w:rsidRPr="00867223">
              <w:rPr>
                <w:rFonts w:asciiTheme="minorEastAsia" w:hAnsiTheme="minorEastAsia" w:cs="宋体"/>
                <w:bCs/>
                <w:sz w:val="24"/>
                <w:szCs w:val="24"/>
                <w:lang w:val="zh-CN"/>
              </w:rPr>
              <w:t>工作分包</w:t>
            </w:r>
          </w:p>
        </w:tc>
        <w:tc>
          <w:tcPr>
            <w:tcW w:w="6813" w:type="dxa"/>
            <w:vAlign w:val="center"/>
          </w:tcPr>
          <w:p w:rsidR="00F51389" w:rsidRPr="00867223" w:rsidRDefault="00BE5EEC" w:rsidP="00FD62FF">
            <w:pPr>
              <w:autoSpaceDE w:val="0"/>
              <w:autoSpaceDN w:val="0"/>
              <w:adjustRightInd w:val="0"/>
              <w:spacing w:line="276" w:lineRule="auto"/>
              <w:rPr>
                <w:rFonts w:asciiTheme="minorEastAsia" w:hAnsiTheme="minorEastAsia" w:cs="仿宋_GB2312"/>
                <w:sz w:val="24"/>
                <w:szCs w:val="24"/>
              </w:rPr>
            </w:pPr>
            <w:r w:rsidRPr="00867223">
              <w:rPr>
                <w:rFonts w:asciiTheme="minorEastAsia" w:hAnsiTheme="minorEastAsia" w:cs="宋体"/>
                <w:b/>
                <w:kern w:val="0"/>
                <w:sz w:val="24"/>
                <w:szCs w:val="24"/>
                <w:lang w:val="zh-CN"/>
              </w:rPr>
              <w:fldChar w:fldCharType="begin"/>
            </w:r>
            <w:r w:rsidR="00F51389" w:rsidRPr="00867223">
              <w:rPr>
                <w:rFonts w:asciiTheme="minorEastAsia" w:hAnsiTheme="minorEastAsia" w:cs="宋体"/>
                <w:b/>
                <w:kern w:val="0"/>
                <w:sz w:val="24"/>
                <w:szCs w:val="24"/>
                <w:lang w:val="zh-CN"/>
              </w:rPr>
              <w:instrText xml:space="preserve"> </w:instrText>
            </w:r>
            <w:r w:rsidR="00F51389" w:rsidRPr="00867223">
              <w:rPr>
                <w:rFonts w:asciiTheme="minorEastAsia" w:hAnsiTheme="minorEastAsia" w:cs="宋体" w:hint="eastAsia"/>
                <w:b/>
                <w:kern w:val="0"/>
                <w:sz w:val="24"/>
                <w:szCs w:val="24"/>
                <w:lang w:val="zh-CN"/>
              </w:rPr>
              <w:instrText>eq \o\ac(□,</w:instrText>
            </w:r>
            <w:r w:rsidR="00F51389" w:rsidRPr="00867223">
              <w:rPr>
                <w:rFonts w:asciiTheme="minorEastAsia" w:hAnsiTheme="minorEastAsia" w:cs="宋体" w:hint="eastAsia"/>
                <w:b/>
                <w:kern w:val="0"/>
                <w:position w:val="2"/>
                <w:sz w:val="24"/>
                <w:szCs w:val="24"/>
                <w:lang w:val="zh-CN"/>
              </w:rPr>
              <w:instrText>√</w:instrText>
            </w:r>
            <w:r w:rsidR="00F51389" w:rsidRPr="00867223">
              <w:rPr>
                <w:rFonts w:asciiTheme="minorEastAsia" w:hAnsiTheme="minorEastAsia" w:cs="宋体" w:hint="eastAsia"/>
                <w:b/>
                <w:kern w:val="0"/>
                <w:sz w:val="24"/>
                <w:szCs w:val="24"/>
                <w:lang w:val="zh-CN"/>
              </w:rPr>
              <w:instrText>)</w:instrText>
            </w:r>
            <w:r w:rsidRPr="00867223">
              <w:rPr>
                <w:rFonts w:asciiTheme="minorEastAsia" w:hAnsiTheme="minorEastAsia" w:cs="宋体"/>
                <w:b/>
                <w:kern w:val="0"/>
                <w:sz w:val="24"/>
                <w:szCs w:val="24"/>
                <w:lang w:val="zh-CN"/>
              </w:rPr>
              <w:fldChar w:fldCharType="end"/>
            </w:r>
            <w:r w:rsidR="00F51389" w:rsidRPr="00867223">
              <w:rPr>
                <w:rFonts w:asciiTheme="minorEastAsia" w:hAnsiTheme="minorEastAsia" w:cs="宋体" w:hint="eastAsia"/>
                <w:bCs/>
                <w:sz w:val="24"/>
                <w:szCs w:val="24"/>
                <w:lang w:val="zh-CN"/>
              </w:rPr>
              <w:t xml:space="preserve">不允许   </w:t>
            </w:r>
            <w:r w:rsidR="00F51389" w:rsidRPr="00867223">
              <w:rPr>
                <w:rFonts w:asciiTheme="minorEastAsia" w:hAnsiTheme="minorEastAsia" w:cs="宋体" w:hint="eastAsia"/>
                <w:b/>
                <w:bCs/>
                <w:sz w:val="24"/>
                <w:szCs w:val="24"/>
                <w:lang w:val="zh-CN"/>
              </w:rPr>
              <w:t>□</w:t>
            </w:r>
            <w:r w:rsidR="00F51389" w:rsidRPr="00867223">
              <w:rPr>
                <w:rFonts w:asciiTheme="minorEastAsia" w:hAnsiTheme="minorEastAsia" w:cs="仿宋_GB2312" w:hint="eastAsia"/>
                <w:sz w:val="24"/>
                <w:szCs w:val="24"/>
              </w:rPr>
              <w:t>允许</w:t>
            </w:r>
          </w:p>
        </w:tc>
      </w:tr>
      <w:tr w:rsidR="00F51389" w:rsidRPr="00867223" w:rsidTr="00FD62FF">
        <w:trPr>
          <w:trHeight w:val="504"/>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12</w:t>
            </w:r>
          </w:p>
        </w:tc>
        <w:tc>
          <w:tcPr>
            <w:tcW w:w="2268" w:type="dxa"/>
            <w:vAlign w:val="center"/>
          </w:tcPr>
          <w:p w:rsidR="00F51389" w:rsidRPr="0086722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投标截止及</w:t>
            </w:r>
          </w:p>
          <w:p w:rsidR="00F51389" w:rsidRPr="0086722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开标时间</w:t>
            </w:r>
          </w:p>
        </w:tc>
        <w:tc>
          <w:tcPr>
            <w:tcW w:w="6813" w:type="dxa"/>
            <w:vAlign w:val="center"/>
          </w:tcPr>
          <w:p w:rsidR="00F51389" w:rsidRPr="00867223" w:rsidRDefault="00297C00" w:rsidP="00297C00">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867223">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11</w:t>
            </w:r>
            <w:r w:rsidR="00F51389" w:rsidRPr="00867223">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28</w:t>
            </w:r>
            <w:r w:rsidR="00F51389" w:rsidRPr="00867223">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F51389" w:rsidRPr="00867223">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867223">
              <w:rPr>
                <w:rFonts w:asciiTheme="minorEastAsia" w:hAnsiTheme="minorEastAsia" w:cs="宋体" w:hint="eastAsia"/>
                <w:bCs/>
                <w:sz w:val="24"/>
                <w:szCs w:val="24"/>
                <w:lang w:val="zh-CN"/>
              </w:rPr>
              <w:t>分（北京时间）</w:t>
            </w:r>
          </w:p>
        </w:tc>
      </w:tr>
      <w:tr w:rsidR="00F51389" w:rsidRPr="00867223" w:rsidTr="00FD62FF">
        <w:trPr>
          <w:trHeight w:val="504"/>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13</w:t>
            </w:r>
          </w:p>
        </w:tc>
        <w:tc>
          <w:tcPr>
            <w:tcW w:w="2268" w:type="dxa"/>
            <w:vAlign w:val="center"/>
          </w:tcPr>
          <w:p w:rsidR="00F51389" w:rsidRPr="00867223" w:rsidRDefault="00F51389" w:rsidP="00FD62FF">
            <w:pPr>
              <w:autoSpaceDE w:val="0"/>
              <w:autoSpaceDN w:val="0"/>
              <w:adjustRightInd w:val="0"/>
              <w:spacing w:line="360" w:lineRule="auto"/>
              <w:jc w:val="center"/>
              <w:rPr>
                <w:rFonts w:asciiTheme="minorEastAsia" w:hAnsiTheme="minorEastAsia" w:cs="黑体"/>
                <w:sz w:val="24"/>
                <w:szCs w:val="24"/>
              </w:rPr>
            </w:pPr>
            <w:r w:rsidRPr="00867223">
              <w:rPr>
                <w:rFonts w:asciiTheme="minorEastAsia" w:hAnsiTheme="minorEastAsia" w:cs="黑体" w:hint="eastAsia"/>
                <w:sz w:val="24"/>
                <w:szCs w:val="24"/>
              </w:rPr>
              <w:t>递交投标文件</w:t>
            </w:r>
          </w:p>
          <w:p w:rsidR="00F51389" w:rsidRPr="00867223" w:rsidRDefault="00F51389" w:rsidP="00FD62FF">
            <w:pPr>
              <w:autoSpaceDE w:val="0"/>
              <w:autoSpaceDN w:val="0"/>
              <w:adjustRightInd w:val="0"/>
              <w:spacing w:line="360" w:lineRule="auto"/>
              <w:jc w:val="center"/>
              <w:rPr>
                <w:rFonts w:asciiTheme="minorEastAsia" w:hAnsiTheme="minorEastAsia" w:cs="黑体"/>
                <w:sz w:val="24"/>
                <w:szCs w:val="24"/>
              </w:rPr>
            </w:pPr>
            <w:r w:rsidRPr="00867223">
              <w:rPr>
                <w:rFonts w:asciiTheme="minorEastAsia" w:hAnsiTheme="minorEastAsia" w:cs="黑体" w:hint="eastAsia"/>
                <w:sz w:val="24"/>
                <w:szCs w:val="24"/>
              </w:rPr>
              <w:t>及开标地点</w:t>
            </w:r>
          </w:p>
        </w:tc>
        <w:tc>
          <w:tcPr>
            <w:tcW w:w="6813" w:type="dxa"/>
            <w:vAlign w:val="center"/>
          </w:tcPr>
          <w:p w:rsidR="00F51389" w:rsidRPr="00867223" w:rsidRDefault="00F51389" w:rsidP="00297C00">
            <w:pPr>
              <w:autoSpaceDE w:val="0"/>
              <w:autoSpaceDN w:val="0"/>
              <w:adjustRightInd w:val="0"/>
              <w:spacing w:line="360" w:lineRule="auto"/>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许昌市公共资源交易中心三楼开标</w:t>
            </w:r>
            <w:r w:rsidR="00297C00">
              <w:rPr>
                <w:rFonts w:asciiTheme="minorEastAsia" w:hAnsiTheme="minorEastAsia" w:cs="宋体" w:hint="eastAsia"/>
                <w:bCs/>
                <w:sz w:val="24"/>
                <w:szCs w:val="24"/>
                <w:u w:val="single"/>
                <w:lang w:val="zh-CN"/>
              </w:rPr>
              <w:t>五</w:t>
            </w:r>
            <w:r w:rsidRPr="00867223">
              <w:rPr>
                <w:rFonts w:asciiTheme="minorEastAsia" w:hAnsiTheme="minorEastAsia" w:cs="宋体" w:hint="eastAsia"/>
                <w:bCs/>
                <w:sz w:val="24"/>
                <w:szCs w:val="24"/>
                <w:lang w:val="zh-CN"/>
              </w:rPr>
              <w:t>室（</w:t>
            </w:r>
            <w:r w:rsidRPr="00867223">
              <w:rPr>
                <w:rFonts w:asciiTheme="minorEastAsia" w:hAnsiTheme="minorEastAsia" w:cs="宋体"/>
                <w:bCs/>
                <w:sz w:val="24"/>
                <w:szCs w:val="24"/>
                <w:lang w:val="zh-CN"/>
              </w:rPr>
              <w:t>龙兴路与竹林路交汇处</w:t>
            </w:r>
            <w:r w:rsidRPr="00867223">
              <w:rPr>
                <w:rFonts w:asciiTheme="minorEastAsia" w:hAnsiTheme="minorEastAsia" w:cs="宋体" w:hint="eastAsia"/>
                <w:bCs/>
                <w:sz w:val="24"/>
                <w:szCs w:val="24"/>
                <w:lang w:val="zh-CN"/>
              </w:rPr>
              <w:t>公共资源大厦）</w:t>
            </w:r>
          </w:p>
        </w:tc>
      </w:tr>
      <w:tr w:rsidR="00F51389" w:rsidRPr="00867223" w:rsidTr="00FD62FF">
        <w:trPr>
          <w:trHeight w:val="504"/>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14</w:t>
            </w:r>
          </w:p>
        </w:tc>
        <w:tc>
          <w:tcPr>
            <w:tcW w:w="2268"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67223">
              <w:rPr>
                <w:rFonts w:asciiTheme="minorEastAsia" w:hAnsiTheme="minorEastAsia" w:cs="宋体" w:hint="eastAsia"/>
                <w:kern w:val="0"/>
                <w:sz w:val="24"/>
                <w:szCs w:val="24"/>
              </w:rPr>
              <w:t>投标保证金</w:t>
            </w:r>
          </w:p>
        </w:tc>
        <w:tc>
          <w:tcPr>
            <w:tcW w:w="6813" w:type="dxa"/>
            <w:vAlign w:val="center"/>
          </w:tcPr>
          <w:p w:rsidR="00F51389" w:rsidRPr="0086722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缴纳截止时间：同投标截止时间。</w:t>
            </w:r>
          </w:p>
          <w:p w:rsidR="00F51389" w:rsidRPr="0086722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金额：</w:t>
            </w:r>
            <w:r w:rsidR="00F56C3E" w:rsidRPr="00867223">
              <w:rPr>
                <w:rFonts w:asciiTheme="minorEastAsia" w:hAnsiTheme="minorEastAsia" w:cs="仿宋_GB2312" w:hint="eastAsia"/>
                <w:sz w:val="24"/>
                <w:szCs w:val="24"/>
                <w:lang w:val="zh-CN"/>
              </w:rPr>
              <w:t>壹万柒仟元整（¥17000.00元）</w:t>
            </w:r>
          </w:p>
          <w:p w:rsidR="00F51389" w:rsidRPr="0086722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86722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86722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三、投标保证金缴纳方式：</w:t>
            </w:r>
          </w:p>
          <w:p w:rsidR="00F51389" w:rsidRPr="0086722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1、投标人网上下载招标文件后，登录</w:t>
            </w:r>
            <w:hyperlink r:id="rId13" w:history="1">
              <w:r w:rsidRPr="00867223">
                <w:rPr>
                  <w:rFonts w:asciiTheme="minorEastAsia" w:hAnsiTheme="minorEastAsia" w:cs="仿宋_GB2312" w:hint="eastAsia"/>
                  <w:sz w:val="24"/>
                  <w:szCs w:val="24"/>
                  <w:lang w:val="zh-CN"/>
                </w:rPr>
                <w:t>http://221.14.6.70:8088/ggzy</w:t>
              </w:r>
            </w:hyperlink>
            <w:r w:rsidRPr="00867223">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86722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86722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86722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86722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5、每个投标人每个项目每个标段只有唯一缴纳账号，切勿重复缴纳或错误缴纳。</w:t>
            </w:r>
          </w:p>
          <w:p w:rsidR="00F51389" w:rsidRPr="0086722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867223"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7、不同投标人的投标保证金不得从同一单位或者个人的账户转出。</w:t>
            </w:r>
          </w:p>
          <w:p w:rsidR="00F51389" w:rsidRPr="0086722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8、未按上述规定操作引起的无效投标，由投标人自行负责。</w:t>
            </w:r>
          </w:p>
          <w:p w:rsidR="00F51389" w:rsidRPr="0086722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9、汇款凭证无需备注项目编号和项目名称。</w:t>
            </w:r>
          </w:p>
          <w:p w:rsidR="00F51389" w:rsidRPr="00867223"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867223" w:rsidTr="00FD62FF">
        <w:trPr>
          <w:trHeight w:val="1560"/>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lastRenderedPageBreak/>
              <w:t>15</w:t>
            </w:r>
          </w:p>
        </w:tc>
        <w:tc>
          <w:tcPr>
            <w:tcW w:w="2268"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仿宋_GB2312"/>
                <w:sz w:val="24"/>
                <w:szCs w:val="24"/>
              </w:rPr>
            </w:pPr>
            <w:r w:rsidRPr="00867223">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867223" w:rsidRDefault="00F51389" w:rsidP="00FD62FF">
            <w:pPr>
              <w:autoSpaceDE w:val="0"/>
              <w:autoSpaceDN w:val="0"/>
              <w:adjustRightInd w:val="0"/>
              <w:spacing w:line="360" w:lineRule="auto"/>
              <w:rPr>
                <w:rFonts w:asciiTheme="minorEastAsia" w:hAnsiTheme="minorEastAsia" w:cs="宋体"/>
                <w:bCs/>
                <w:sz w:val="24"/>
                <w:szCs w:val="24"/>
                <w:lang w:val="zh-CN"/>
              </w:rPr>
            </w:pPr>
            <w:r w:rsidRPr="00867223">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867223">
              <w:rPr>
                <w:rFonts w:asciiTheme="minorEastAsia" w:hAnsiTheme="minorEastAsia" w:cs="宋体" w:hint="eastAsia"/>
                <w:sz w:val="24"/>
                <w:szCs w:val="24"/>
              </w:rPr>
              <w:t>《</w:t>
            </w:r>
            <w:hyperlink r:id="rId14" w:tgtFrame="_blank" w:history="1">
              <w:r w:rsidR="001052E3" w:rsidRPr="00867223">
                <w:rPr>
                  <w:rFonts w:asciiTheme="minorEastAsia" w:hAnsiTheme="minorEastAsia" w:cs="宋体"/>
                  <w:sz w:val="24"/>
                  <w:szCs w:val="24"/>
                </w:rPr>
                <w:t>中国·许昌</w:t>
              </w:r>
              <w:r w:rsidR="001052E3" w:rsidRPr="00867223">
                <w:rPr>
                  <w:rFonts w:asciiTheme="minorEastAsia" w:hAnsiTheme="minorEastAsia" w:cs="宋体" w:hint="eastAsia"/>
                  <w:sz w:val="24"/>
                  <w:szCs w:val="24"/>
                </w:rPr>
                <w:t xml:space="preserve"> </w:t>
              </w:r>
              <w:r w:rsidR="001052E3" w:rsidRPr="00867223">
                <w:rPr>
                  <w:rFonts w:asciiTheme="minorEastAsia" w:hAnsiTheme="minorEastAsia" w:cs="宋体"/>
                  <w:sz w:val="24"/>
                  <w:szCs w:val="24"/>
                </w:rPr>
                <w:t>许昌市政府网</w:t>
              </w:r>
            </w:hyperlink>
            <w:r w:rsidR="001052E3" w:rsidRPr="00867223">
              <w:rPr>
                <w:rFonts w:asciiTheme="minorEastAsia" w:hAnsiTheme="minorEastAsia" w:cs="宋体" w:hint="eastAsia"/>
                <w:sz w:val="24"/>
                <w:szCs w:val="24"/>
              </w:rPr>
              <w:t>》、</w:t>
            </w:r>
            <w:r w:rsidRPr="00867223">
              <w:rPr>
                <w:rFonts w:asciiTheme="minorEastAsia" w:hAnsiTheme="minorEastAsia" w:cs="宋体" w:hint="eastAsia"/>
                <w:sz w:val="24"/>
                <w:szCs w:val="24"/>
              </w:rPr>
              <w:t>《全国公共资源交易平台（河南省·许昌市）》</w:t>
            </w:r>
          </w:p>
        </w:tc>
      </w:tr>
      <w:tr w:rsidR="00F51389" w:rsidRPr="00867223" w:rsidTr="00FD62FF">
        <w:trPr>
          <w:trHeight w:val="510"/>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16</w:t>
            </w:r>
          </w:p>
        </w:tc>
        <w:tc>
          <w:tcPr>
            <w:tcW w:w="2268" w:type="dxa"/>
            <w:vAlign w:val="center"/>
          </w:tcPr>
          <w:p w:rsidR="00F51389" w:rsidRPr="00867223" w:rsidRDefault="00F51389" w:rsidP="00FD62FF">
            <w:pPr>
              <w:autoSpaceDE w:val="0"/>
              <w:autoSpaceDN w:val="0"/>
              <w:adjustRightInd w:val="0"/>
              <w:spacing w:line="360" w:lineRule="auto"/>
              <w:jc w:val="center"/>
              <w:rPr>
                <w:rFonts w:asciiTheme="minorEastAsia" w:hAnsiTheme="minorEastAsia" w:cs="黑体"/>
                <w:sz w:val="24"/>
                <w:szCs w:val="24"/>
              </w:rPr>
            </w:pPr>
            <w:r w:rsidRPr="00867223">
              <w:rPr>
                <w:rFonts w:asciiTheme="minorEastAsia" w:hAnsiTheme="minorEastAsia" w:cs="仿宋_GB2312" w:hint="eastAsia"/>
                <w:sz w:val="24"/>
                <w:szCs w:val="24"/>
              </w:rPr>
              <w:t>采购人澄清或修改招标文件时间</w:t>
            </w:r>
          </w:p>
        </w:tc>
        <w:tc>
          <w:tcPr>
            <w:tcW w:w="6813" w:type="dxa"/>
            <w:vAlign w:val="center"/>
          </w:tcPr>
          <w:p w:rsidR="00F51389" w:rsidRPr="00867223" w:rsidRDefault="00F51389" w:rsidP="00FD62FF">
            <w:pPr>
              <w:autoSpaceDE w:val="0"/>
              <w:autoSpaceDN w:val="0"/>
              <w:adjustRightInd w:val="0"/>
              <w:spacing w:line="360" w:lineRule="auto"/>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投标截止时间15日前（</w:t>
            </w:r>
            <w:r w:rsidRPr="00867223">
              <w:rPr>
                <w:rFonts w:asciiTheme="minorEastAsia" w:hAnsiTheme="minorEastAsia" w:cs="仿宋_GB2312" w:hint="eastAsia"/>
                <w:sz w:val="24"/>
                <w:szCs w:val="24"/>
                <w:lang w:val="zh-CN"/>
              </w:rPr>
              <w:t>澄清内容可能影响投标文件编制的）</w:t>
            </w:r>
          </w:p>
        </w:tc>
      </w:tr>
      <w:tr w:rsidR="00F51389" w:rsidRPr="00867223" w:rsidTr="00FD62FF">
        <w:trPr>
          <w:trHeight w:val="510"/>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17</w:t>
            </w:r>
          </w:p>
        </w:tc>
        <w:tc>
          <w:tcPr>
            <w:tcW w:w="2268" w:type="dxa"/>
            <w:vAlign w:val="center"/>
          </w:tcPr>
          <w:p w:rsidR="00F51389" w:rsidRPr="00867223" w:rsidRDefault="00F51389" w:rsidP="00FD62FF">
            <w:pPr>
              <w:autoSpaceDE w:val="0"/>
              <w:autoSpaceDN w:val="0"/>
              <w:adjustRightInd w:val="0"/>
              <w:spacing w:line="360" w:lineRule="auto"/>
              <w:jc w:val="center"/>
              <w:rPr>
                <w:rFonts w:asciiTheme="minorEastAsia" w:hAnsiTheme="minorEastAsia" w:cs="黑体"/>
                <w:sz w:val="24"/>
                <w:szCs w:val="24"/>
              </w:rPr>
            </w:pPr>
            <w:r w:rsidRPr="00867223">
              <w:rPr>
                <w:rFonts w:asciiTheme="minorEastAsia" w:hAnsiTheme="minorEastAsia" w:cs="黑体" w:hint="eastAsia"/>
                <w:sz w:val="24"/>
                <w:szCs w:val="24"/>
              </w:rPr>
              <w:t>投标人对采购文件</w:t>
            </w:r>
            <w:r w:rsidRPr="00867223">
              <w:rPr>
                <w:rFonts w:asciiTheme="minorEastAsia" w:hAnsiTheme="minorEastAsia" w:cs="黑体" w:hint="eastAsia"/>
                <w:sz w:val="24"/>
                <w:szCs w:val="24"/>
              </w:rPr>
              <w:lastRenderedPageBreak/>
              <w:t>质疑截止时间</w:t>
            </w:r>
          </w:p>
        </w:tc>
        <w:tc>
          <w:tcPr>
            <w:tcW w:w="6813" w:type="dxa"/>
            <w:vAlign w:val="center"/>
          </w:tcPr>
          <w:p w:rsidR="00F51389" w:rsidRPr="00867223" w:rsidRDefault="00F51389" w:rsidP="00FD62FF">
            <w:pPr>
              <w:autoSpaceDE w:val="0"/>
              <w:autoSpaceDN w:val="0"/>
              <w:adjustRightInd w:val="0"/>
              <w:spacing w:line="360" w:lineRule="auto"/>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lastRenderedPageBreak/>
              <w:t>招标公告期满之日起七个工作日</w:t>
            </w:r>
          </w:p>
        </w:tc>
      </w:tr>
      <w:tr w:rsidR="00F51389" w:rsidRPr="00867223" w:rsidTr="00FD62FF">
        <w:trPr>
          <w:trHeight w:val="510"/>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lastRenderedPageBreak/>
              <w:t>18</w:t>
            </w:r>
          </w:p>
        </w:tc>
        <w:tc>
          <w:tcPr>
            <w:tcW w:w="2268" w:type="dxa"/>
            <w:vAlign w:val="center"/>
          </w:tcPr>
          <w:p w:rsidR="00F51389" w:rsidRPr="00867223" w:rsidRDefault="00F51389" w:rsidP="00FD62FF">
            <w:pPr>
              <w:autoSpaceDE w:val="0"/>
              <w:autoSpaceDN w:val="0"/>
              <w:adjustRightInd w:val="0"/>
              <w:spacing w:line="360" w:lineRule="auto"/>
              <w:jc w:val="center"/>
              <w:rPr>
                <w:rFonts w:asciiTheme="minorEastAsia" w:hAnsiTheme="minorEastAsia" w:cs="黑体"/>
                <w:sz w:val="24"/>
                <w:szCs w:val="24"/>
              </w:rPr>
            </w:pPr>
            <w:r w:rsidRPr="00867223">
              <w:rPr>
                <w:rFonts w:asciiTheme="minorEastAsia" w:hAnsiTheme="minorEastAsia" w:cs="黑体" w:hint="eastAsia"/>
                <w:sz w:val="24"/>
                <w:szCs w:val="24"/>
              </w:rPr>
              <w:t>投标文件份数</w:t>
            </w:r>
          </w:p>
        </w:tc>
        <w:tc>
          <w:tcPr>
            <w:tcW w:w="6813" w:type="dxa"/>
            <w:vAlign w:val="center"/>
          </w:tcPr>
          <w:p w:rsidR="009652AA" w:rsidRPr="00867223" w:rsidRDefault="00BE5EEC" w:rsidP="00FD62FF">
            <w:pPr>
              <w:autoSpaceDE w:val="0"/>
              <w:autoSpaceDN w:val="0"/>
              <w:adjustRightInd w:val="0"/>
              <w:spacing w:line="360" w:lineRule="auto"/>
              <w:rPr>
                <w:rFonts w:asciiTheme="minorEastAsia" w:hAnsiTheme="minorEastAsia" w:cs="宋体"/>
                <w:sz w:val="24"/>
                <w:szCs w:val="24"/>
              </w:rPr>
            </w:pPr>
            <w:r w:rsidRPr="00867223">
              <w:rPr>
                <w:rFonts w:ascii="新宋体" w:eastAsia="新宋体" w:hAnsi="新宋体"/>
                <w:b/>
                <w:sz w:val="24"/>
              </w:rPr>
              <w:fldChar w:fldCharType="begin"/>
            </w:r>
            <w:r w:rsidR="00FC4909" w:rsidRPr="00867223">
              <w:rPr>
                <w:rFonts w:ascii="新宋体" w:eastAsia="新宋体" w:hAnsi="新宋体"/>
                <w:b/>
                <w:sz w:val="24"/>
              </w:rPr>
              <w:instrText xml:space="preserve"> </w:instrText>
            </w:r>
            <w:r w:rsidR="00FC4909" w:rsidRPr="00867223">
              <w:rPr>
                <w:rFonts w:ascii="新宋体" w:eastAsia="新宋体" w:hAnsi="新宋体" w:hint="eastAsia"/>
                <w:b/>
                <w:sz w:val="24"/>
              </w:rPr>
              <w:instrText>eq \o\ac(□,√)</w:instrText>
            </w:r>
            <w:r w:rsidRPr="00867223">
              <w:rPr>
                <w:rFonts w:ascii="新宋体" w:eastAsia="新宋体" w:hAnsi="新宋体"/>
                <w:b/>
                <w:sz w:val="24"/>
              </w:rPr>
              <w:fldChar w:fldCharType="end"/>
            </w:r>
            <w:r w:rsidR="00FC4909" w:rsidRPr="00867223">
              <w:rPr>
                <w:rFonts w:ascii="新宋体" w:eastAsia="新宋体" w:hAnsi="新宋体" w:hint="eastAsia"/>
                <w:sz w:val="24"/>
              </w:rPr>
              <w:t>电子投标文件：</w:t>
            </w:r>
            <w:r w:rsidR="00212788" w:rsidRPr="00867223">
              <w:rPr>
                <w:rFonts w:ascii="新宋体" w:eastAsia="新宋体" w:hAnsi="新宋体" w:hint="eastAsia"/>
                <w:sz w:val="24"/>
              </w:rPr>
              <w:t>成功上传至《全国公共资源交易平台（河南省·许昌市）》公共资源交易系统加密电子投标文件1份</w:t>
            </w:r>
            <w:r w:rsidR="00212788" w:rsidRPr="00867223">
              <w:rPr>
                <w:rFonts w:hAnsi="宋体" w:cs="宋体" w:hint="eastAsia"/>
                <w:sz w:val="24"/>
                <w:lang w:val="zh-CN"/>
              </w:rPr>
              <w:t>（文件格式为：</w:t>
            </w:r>
            <w:r w:rsidR="00212788" w:rsidRPr="00867223">
              <w:rPr>
                <w:rFonts w:hAnsi="宋体" w:cs="宋体" w:hint="eastAsia"/>
                <w:sz w:val="24"/>
                <w:lang w:val="zh-CN"/>
              </w:rPr>
              <w:t xml:space="preserve"> XXX</w:t>
            </w:r>
            <w:r w:rsidR="00212788" w:rsidRPr="00867223">
              <w:rPr>
                <w:rFonts w:hAnsi="宋体" w:cs="宋体" w:hint="eastAsia"/>
                <w:sz w:val="24"/>
                <w:lang w:val="zh-CN"/>
              </w:rPr>
              <w:t>公司</w:t>
            </w:r>
            <w:r w:rsidR="00212788" w:rsidRPr="00867223">
              <w:rPr>
                <w:rFonts w:hAnsi="宋体" w:cs="宋体" w:hint="eastAsia"/>
                <w:sz w:val="24"/>
                <w:lang w:val="zh-CN"/>
              </w:rPr>
              <w:t>XXX</w:t>
            </w:r>
            <w:r w:rsidR="00212788" w:rsidRPr="00867223">
              <w:rPr>
                <w:rFonts w:hAnsi="宋体" w:cs="宋体" w:hint="eastAsia"/>
                <w:sz w:val="24"/>
                <w:lang w:val="zh-CN"/>
              </w:rPr>
              <w:t>项目编号</w:t>
            </w:r>
            <w:r w:rsidR="00212788" w:rsidRPr="00867223">
              <w:rPr>
                <w:rFonts w:hAnsi="宋体" w:cs="宋体" w:hint="eastAsia"/>
                <w:sz w:val="24"/>
                <w:lang w:val="zh-CN"/>
              </w:rPr>
              <w:t>.file</w:t>
            </w:r>
            <w:r w:rsidR="00212788" w:rsidRPr="00867223">
              <w:rPr>
                <w:rFonts w:hAnsi="宋体" w:cs="宋体" w:hint="eastAsia"/>
                <w:sz w:val="24"/>
                <w:lang w:val="zh-CN"/>
              </w:rPr>
              <w:t>）。</w:t>
            </w:r>
            <w:r w:rsidR="00212788" w:rsidRPr="00867223">
              <w:rPr>
                <w:rFonts w:ascii="新宋体" w:eastAsia="新宋体" w:hAnsi="新宋体" w:hint="eastAsia"/>
                <w:sz w:val="24"/>
              </w:rPr>
              <w:t>使用电子介质存储的备份文件1份（文件格式为：名称为“备份”的文件夹）。</w:t>
            </w:r>
          </w:p>
          <w:p w:rsidR="00F51389" w:rsidRPr="00867223" w:rsidRDefault="00BE5EEC" w:rsidP="00FD62FF">
            <w:pPr>
              <w:autoSpaceDE w:val="0"/>
              <w:autoSpaceDN w:val="0"/>
              <w:adjustRightInd w:val="0"/>
              <w:spacing w:line="360" w:lineRule="auto"/>
              <w:rPr>
                <w:rFonts w:ascii="新宋体" w:eastAsia="新宋体" w:hAnsi="新宋体"/>
                <w:sz w:val="24"/>
              </w:rPr>
            </w:pPr>
            <w:r w:rsidRPr="00867223">
              <w:rPr>
                <w:rFonts w:ascii="新宋体" w:eastAsia="新宋体" w:hAnsi="新宋体"/>
                <w:b/>
                <w:sz w:val="24"/>
              </w:rPr>
              <w:fldChar w:fldCharType="begin"/>
            </w:r>
            <w:r w:rsidR="00FC4962" w:rsidRPr="00867223">
              <w:rPr>
                <w:rFonts w:ascii="新宋体" w:eastAsia="新宋体" w:hAnsi="新宋体"/>
                <w:b/>
                <w:sz w:val="24"/>
              </w:rPr>
              <w:instrText xml:space="preserve"> </w:instrText>
            </w:r>
            <w:r w:rsidR="00FC4962" w:rsidRPr="00867223">
              <w:rPr>
                <w:rFonts w:ascii="新宋体" w:eastAsia="新宋体" w:hAnsi="新宋体" w:hint="eastAsia"/>
                <w:b/>
                <w:sz w:val="24"/>
              </w:rPr>
              <w:instrText>eq \o\ac(□,√)</w:instrText>
            </w:r>
            <w:r w:rsidRPr="00867223">
              <w:rPr>
                <w:rFonts w:ascii="新宋体" w:eastAsia="新宋体" w:hAnsi="新宋体"/>
                <w:b/>
                <w:sz w:val="24"/>
              </w:rPr>
              <w:fldChar w:fldCharType="end"/>
            </w:r>
            <w:r w:rsidR="00FC4962" w:rsidRPr="00867223">
              <w:rPr>
                <w:rFonts w:ascii="新宋体" w:eastAsia="新宋体" w:hAnsi="新宋体" w:hint="eastAsia"/>
                <w:sz w:val="24"/>
              </w:rPr>
              <w:t>纸质投标文件：</w:t>
            </w:r>
            <w:r w:rsidR="00F51389" w:rsidRPr="00867223">
              <w:rPr>
                <w:rFonts w:asciiTheme="minorEastAsia" w:hAnsiTheme="minorEastAsia" w:cs="仿宋_GB2312" w:hint="eastAsia"/>
                <w:sz w:val="24"/>
                <w:szCs w:val="24"/>
              </w:rPr>
              <w:t>正本</w:t>
            </w:r>
            <w:r w:rsidR="00F51389" w:rsidRPr="00867223">
              <w:rPr>
                <w:rFonts w:asciiTheme="minorEastAsia" w:hAnsiTheme="minorEastAsia" w:cs="仿宋_GB2312" w:hint="eastAsia"/>
                <w:b/>
                <w:sz w:val="24"/>
                <w:szCs w:val="24"/>
              </w:rPr>
              <w:t>一</w:t>
            </w:r>
            <w:r w:rsidR="00F51389" w:rsidRPr="00867223">
              <w:rPr>
                <w:rFonts w:asciiTheme="minorEastAsia" w:hAnsiTheme="minorEastAsia" w:cs="仿宋_GB2312" w:hint="eastAsia"/>
                <w:sz w:val="24"/>
                <w:szCs w:val="24"/>
              </w:rPr>
              <w:t>份，副本</w:t>
            </w:r>
            <w:r w:rsidR="005D5944" w:rsidRPr="00867223">
              <w:rPr>
                <w:rFonts w:asciiTheme="minorEastAsia" w:hAnsiTheme="minorEastAsia" w:cs="仿宋_GB2312" w:hint="eastAsia"/>
                <w:sz w:val="24"/>
                <w:szCs w:val="24"/>
                <w:u w:val="single"/>
              </w:rPr>
              <w:t>一</w:t>
            </w:r>
            <w:r w:rsidR="00F51389" w:rsidRPr="00867223">
              <w:rPr>
                <w:rFonts w:asciiTheme="minorEastAsia" w:hAnsiTheme="minorEastAsia" w:cs="仿宋_GB2312" w:hint="eastAsia"/>
                <w:sz w:val="24"/>
                <w:szCs w:val="24"/>
              </w:rPr>
              <w:t>份</w:t>
            </w:r>
            <w:r w:rsidR="00EF56E4" w:rsidRPr="00867223">
              <w:rPr>
                <w:rFonts w:asciiTheme="minorEastAsia" w:hAnsiTheme="minorEastAsia" w:cs="仿宋_GB2312" w:hint="eastAsia"/>
                <w:sz w:val="24"/>
                <w:szCs w:val="24"/>
              </w:rPr>
              <w:t>。</w:t>
            </w:r>
            <w:r w:rsidR="00212788" w:rsidRPr="00867223">
              <w:rPr>
                <w:rFonts w:asciiTheme="minorEastAsia" w:hAnsiTheme="minorEastAsia" w:cs="仿宋_GB2312" w:hint="eastAsia"/>
                <w:sz w:val="24"/>
                <w:szCs w:val="24"/>
              </w:rPr>
              <w:t>使用</w:t>
            </w:r>
            <w:r w:rsidR="00212788" w:rsidRPr="00867223">
              <w:rPr>
                <w:rFonts w:ascii="新宋体" w:eastAsia="新宋体" w:hAnsi="新宋体" w:hint="eastAsia"/>
                <w:sz w:val="24"/>
              </w:rPr>
              <w:t>格式为“投标文件（供打印）.PDF”的文件</w:t>
            </w:r>
          </w:p>
          <w:p w:rsidR="00EF56E4" w:rsidRPr="00867223" w:rsidRDefault="00EF56E4" w:rsidP="00EF56E4">
            <w:pPr>
              <w:autoSpaceDE w:val="0"/>
              <w:autoSpaceDN w:val="0"/>
              <w:adjustRightInd w:val="0"/>
              <w:spacing w:line="360" w:lineRule="auto"/>
              <w:rPr>
                <w:rFonts w:asciiTheme="minorEastAsia" w:hAnsiTheme="minorEastAsia" w:cs="宋体"/>
                <w:bCs/>
                <w:sz w:val="24"/>
                <w:szCs w:val="24"/>
                <w:lang w:val="zh-CN"/>
              </w:rPr>
            </w:pPr>
            <w:r w:rsidRPr="00867223">
              <w:rPr>
                <w:rFonts w:ascii="新宋体" w:eastAsia="新宋体" w:hAnsi="新宋体" w:hint="eastAsia"/>
                <w:sz w:val="24"/>
              </w:rPr>
              <w:t>电子投标文件和纸质投标文件的内容、格式、水印码、签章应一致。</w:t>
            </w:r>
          </w:p>
        </w:tc>
      </w:tr>
      <w:tr w:rsidR="00F51389" w:rsidRPr="00867223" w:rsidTr="00FD62FF">
        <w:trPr>
          <w:trHeight w:val="510"/>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19</w:t>
            </w:r>
          </w:p>
        </w:tc>
        <w:tc>
          <w:tcPr>
            <w:tcW w:w="2268" w:type="dxa"/>
            <w:vAlign w:val="center"/>
          </w:tcPr>
          <w:p w:rsidR="00F51389" w:rsidRPr="00867223" w:rsidRDefault="00F51389" w:rsidP="00FD62FF">
            <w:pPr>
              <w:autoSpaceDE w:val="0"/>
              <w:autoSpaceDN w:val="0"/>
              <w:adjustRightInd w:val="0"/>
              <w:spacing w:line="360" w:lineRule="auto"/>
              <w:jc w:val="center"/>
              <w:rPr>
                <w:rFonts w:asciiTheme="minorEastAsia" w:hAnsiTheme="minorEastAsia" w:cs="黑体"/>
                <w:sz w:val="24"/>
                <w:szCs w:val="24"/>
              </w:rPr>
            </w:pPr>
            <w:r w:rsidRPr="00867223">
              <w:rPr>
                <w:rFonts w:asciiTheme="minorEastAsia" w:hAnsiTheme="minorEastAsia" w:cs="黑体" w:hint="eastAsia"/>
                <w:sz w:val="24"/>
                <w:szCs w:val="24"/>
              </w:rPr>
              <w:t>投标文件的</w:t>
            </w:r>
          </w:p>
          <w:p w:rsidR="00F51389" w:rsidRPr="00867223" w:rsidRDefault="00F51389" w:rsidP="00FD62FF">
            <w:pPr>
              <w:autoSpaceDE w:val="0"/>
              <w:autoSpaceDN w:val="0"/>
              <w:adjustRightInd w:val="0"/>
              <w:spacing w:line="360" w:lineRule="auto"/>
              <w:jc w:val="center"/>
              <w:rPr>
                <w:rFonts w:asciiTheme="minorEastAsia" w:hAnsiTheme="minorEastAsia" w:cs="黑体"/>
                <w:sz w:val="24"/>
                <w:szCs w:val="24"/>
              </w:rPr>
            </w:pPr>
            <w:r w:rsidRPr="00867223">
              <w:rPr>
                <w:rFonts w:asciiTheme="minorEastAsia" w:hAnsiTheme="minorEastAsia" w:cs="黑体" w:hint="eastAsia"/>
                <w:sz w:val="24"/>
                <w:szCs w:val="24"/>
              </w:rPr>
              <w:t>签署盖章</w:t>
            </w:r>
          </w:p>
        </w:tc>
        <w:tc>
          <w:tcPr>
            <w:tcW w:w="6813" w:type="dxa"/>
            <w:vAlign w:val="center"/>
          </w:tcPr>
          <w:p w:rsidR="000311FB" w:rsidRPr="00867223" w:rsidRDefault="00BE5EEC" w:rsidP="005D272E">
            <w:pPr>
              <w:autoSpaceDE w:val="0"/>
              <w:autoSpaceDN w:val="0"/>
              <w:adjustRightInd w:val="0"/>
              <w:spacing w:line="420" w:lineRule="exact"/>
              <w:rPr>
                <w:rFonts w:ascii="新宋体" w:eastAsia="新宋体" w:hAnsi="新宋体"/>
                <w:sz w:val="24"/>
              </w:rPr>
            </w:pPr>
            <w:r w:rsidRPr="00867223">
              <w:rPr>
                <w:rFonts w:ascii="新宋体" w:eastAsia="新宋体" w:hAnsi="新宋体"/>
                <w:b/>
                <w:sz w:val="24"/>
              </w:rPr>
              <w:fldChar w:fldCharType="begin"/>
            </w:r>
            <w:r w:rsidR="009652AA" w:rsidRPr="00867223">
              <w:rPr>
                <w:rFonts w:ascii="新宋体" w:eastAsia="新宋体" w:hAnsi="新宋体"/>
                <w:b/>
                <w:sz w:val="24"/>
              </w:rPr>
              <w:instrText xml:space="preserve"> </w:instrText>
            </w:r>
            <w:r w:rsidR="009652AA" w:rsidRPr="00867223">
              <w:rPr>
                <w:rFonts w:ascii="新宋体" w:eastAsia="新宋体" w:hAnsi="新宋体" w:hint="eastAsia"/>
                <w:b/>
                <w:sz w:val="24"/>
              </w:rPr>
              <w:instrText>eq \o\ac(□,√)</w:instrText>
            </w:r>
            <w:r w:rsidRPr="00867223">
              <w:rPr>
                <w:rFonts w:ascii="新宋体" w:eastAsia="新宋体" w:hAnsi="新宋体"/>
                <w:b/>
                <w:sz w:val="24"/>
              </w:rPr>
              <w:fldChar w:fldCharType="end"/>
            </w:r>
            <w:r w:rsidR="005D272E" w:rsidRPr="00867223">
              <w:rPr>
                <w:rFonts w:ascii="新宋体" w:eastAsia="新宋体" w:hAnsi="新宋体" w:hint="eastAsia"/>
                <w:sz w:val="24"/>
              </w:rPr>
              <w:t>电子投标文件：按招标文件要求加盖电子印章和法人电子印章。</w:t>
            </w:r>
          </w:p>
          <w:p w:rsidR="00F51389" w:rsidRPr="00867223" w:rsidRDefault="00BE5EEC" w:rsidP="005D272E">
            <w:pPr>
              <w:autoSpaceDE w:val="0"/>
              <w:autoSpaceDN w:val="0"/>
              <w:adjustRightInd w:val="0"/>
              <w:spacing w:line="420" w:lineRule="exact"/>
              <w:rPr>
                <w:rFonts w:asciiTheme="minorEastAsia" w:hAnsiTheme="minorEastAsia" w:cs="仿宋_GB2312"/>
                <w:sz w:val="24"/>
                <w:szCs w:val="24"/>
              </w:rPr>
            </w:pPr>
            <w:r w:rsidRPr="00867223">
              <w:rPr>
                <w:rFonts w:ascii="新宋体" w:eastAsia="新宋体" w:hAnsi="新宋体"/>
                <w:b/>
                <w:sz w:val="24"/>
              </w:rPr>
              <w:fldChar w:fldCharType="begin"/>
            </w:r>
            <w:r w:rsidR="000936D5" w:rsidRPr="00867223">
              <w:rPr>
                <w:rFonts w:ascii="新宋体" w:eastAsia="新宋体" w:hAnsi="新宋体"/>
                <w:b/>
                <w:sz w:val="24"/>
              </w:rPr>
              <w:instrText xml:space="preserve"> </w:instrText>
            </w:r>
            <w:r w:rsidR="000936D5" w:rsidRPr="00867223">
              <w:rPr>
                <w:rFonts w:ascii="新宋体" w:eastAsia="新宋体" w:hAnsi="新宋体" w:hint="eastAsia"/>
                <w:b/>
                <w:sz w:val="24"/>
              </w:rPr>
              <w:instrText>eq \o\ac(□,√)</w:instrText>
            </w:r>
            <w:r w:rsidRPr="00867223">
              <w:rPr>
                <w:rFonts w:ascii="新宋体" w:eastAsia="新宋体" w:hAnsi="新宋体"/>
                <w:b/>
                <w:sz w:val="24"/>
              </w:rPr>
              <w:fldChar w:fldCharType="end"/>
            </w:r>
            <w:r w:rsidR="000936D5" w:rsidRPr="00867223">
              <w:rPr>
                <w:rFonts w:ascii="新宋体" w:eastAsia="新宋体" w:hAnsi="新宋体" w:hint="eastAsia"/>
                <w:sz w:val="24"/>
              </w:rPr>
              <w:t>纸质投标文件：投标文件封面加盖投标人公章（投标文件是指投标人电子投标文件制作完成后生成的后缀名为</w:t>
            </w:r>
            <w:r w:rsidR="000936D5" w:rsidRPr="00867223">
              <w:rPr>
                <w:rFonts w:hAnsi="宋体" w:hint="eastAsia"/>
                <w:sz w:val="24"/>
                <w:szCs w:val="24"/>
              </w:rPr>
              <w:t>“</w:t>
            </w:r>
            <w:r w:rsidR="000936D5" w:rsidRPr="00867223">
              <w:rPr>
                <w:rFonts w:hAnsi="宋体" w:hint="eastAsia"/>
                <w:sz w:val="24"/>
                <w:szCs w:val="24"/>
              </w:rPr>
              <w:t>.PDF</w:t>
            </w:r>
            <w:r w:rsidR="000936D5" w:rsidRPr="00867223">
              <w:rPr>
                <w:rFonts w:hAnsi="宋体" w:hint="eastAsia"/>
                <w:sz w:val="24"/>
                <w:szCs w:val="24"/>
              </w:rPr>
              <w:t>”的文件</w:t>
            </w:r>
            <w:r w:rsidR="000936D5" w:rsidRPr="00867223">
              <w:rPr>
                <w:rFonts w:ascii="新宋体" w:eastAsia="新宋体" w:hAnsi="新宋体" w:hint="eastAsia"/>
                <w:sz w:val="24"/>
              </w:rPr>
              <w:t>打印的纸质投标文件）。</w:t>
            </w:r>
          </w:p>
        </w:tc>
      </w:tr>
      <w:tr w:rsidR="00F51389" w:rsidRPr="00867223" w:rsidTr="00FD62FF">
        <w:trPr>
          <w:trHeight w:val="510"/>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867223">
              <w:rPr>
                <w:rFonts w:asciiTheme="minorEastAsia" w:hAnsiTheme="minorEastAsia" w:cs="TimesNewRomanPSMT" w:hint="eastAsia"/>
                <w:sz w:val="24"/>
                <w:szCs w:val="24"/>
              </w:rPr>
              <w:t>20</w:t>
            </w:r>
          </w:p>
        </w:tc>
        <w:tc>
          <w:tcPr>
            <w:tcW w:w="2268" w:type="dxa"/>
            <w:vAlign w:val="center"/>
          </w:tcPr>
          <w:p w:rsidR="00F51389" w:rsidRPr="00867223" w:rsidRDefault="00F51389" w:rsidP="00FD62FF">
            <w:pPr>
              <w:autoSpaceDE w:val="0"/>
              <w:autoSpaceDN w:val="0"/>
              <w:adjustRightInd w:val="0"/>
              <w:spacing w:line="360" w:lineRule="auto"/>
              <w:jc w:val="center"/>
              <w:rPr>
                <w:rFonts w:asciiTheme="minorEastAsia" w:hAnsiTheme="minorEastAsia" w:cs="仿宋_GB2312"/>
                <w:sz w:val="24"/>
                <w:szCs w:val="24"/>
              </w:rPr>
            </w:pPr>
            <w:r w:rsidRPr="00867223">
              <w:rPr>
                <w:rFonts w:asciiTheme="minorEastAsia" w:hAnsiTheme="minorEastAsia" w:cs="黑体" w:hint="eastAsia"/>
                <w:sz w:val="24"/>
                <w:szCs w:val="24"/>
              </w:rPr>
              <w:t>评标委员会组建</w:t>
            </w:r>
          </w:p>
        </w:tc>
        <w:tc>
          <w:tcPr>
            <w:tcW w:w="6813" w:type="dxa"/>
            <w:vAlign w:val="center"/>
          </w:tcPr>
          <w:p w:rsidR="00F51389" w:rsidRPr="00867223" w:rsidRDefault="00F51389" w:rsidP="00FD62FF">
            <w:pPr>
              <w:autoSpaceDE w:val="0"/>
              <w:autoSpaceDN w:val="0"/>
              <w:adjustRightInd w:val="0"/>
              <w:spacing w:line="360" w:lineRule="auto"/>
              <w:rPr>
                <w:rFonts w:asciiTheme="minorEastAsia" w:hAnsiTheme="minorEastAsia" w:cs="宋体"/>
                <w:bCs/>
                <w:sz w:val="24"/>
                <w:szCs w:val="24"/>
                <w:lang w:val="zh-CN"/>
              </w:rPr>
            </w:pPr>
            <w:r w:rsidRPr="00867223">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867223" w:rsidTr="00FD62FF">
        <w:trPr>
          <w:trHeight w:val="510"/>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21</w:t>
            </w:r>
          </w:p>
        </w:tc>
        <w:tc>
          <w:tcPr>
            <w:tcW w:w="2268" w:type="dxa"/>
            <w:vAlign w:val="center"/>
          </w:tcPr>
          <w:p w:rsidR="00F51389" w:rsidRPr="0086722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67223">
              <w:rPr>
                <w:rFonts w:asciiTheme="minorEastAsia" w:hAnsiTheme="minorEastAsia" w:cs="仿宋_GB2312" w:hint="eastAsia"/>
                <w:sz w:val="24"/>
                <w:szCs w:val="24"/>
              </w:rPr>
              <w:t>评标方法</w:t>
            </w:r>
          </w:p>
        </w:tc>
        <w:tc>
          <w:tcPr>
            <w:tcW w:w="6813" w:type="dxa"/>
            <w:vAlign w:val="center"/>
          </w:tcPr>
          <w:p w:rsidR="00F51389" w:rsidRPr="00867223" w:rsidRDefault="00BE5EEC" w:rsidP="00FD62FF">
            <w:pPr>
              <w:autoSpaceDE w:val="0"/>
              <w:autoSpaceDN w:val="0"/>
              <w:adjustRightInd w:val="0"/>
              <w:spacing w:line="360" w:lineRule="auto"/>
              <w:rPr>
                <w:rFonts w:asciiTheme="minorEastAsia" w:hAnsiTheme="minorEastAsia" w:cs="宋体"/>
                <w:bCs/>
                <w:sz w:val="24"/>
                <w:szCs w:val="24"/>
                <w:lang w:val="zh-CN"/>
              </w:rPr>
            </w:pPr>
            <w:r w:rsidRPr="00867223">
              <w:rPr>
                <w:rFonts w:asciiTheme="minorEastAsia" w:hAnsiTheme="minorEastAsia" w:cs="宋体"/>
                <w:b/>
                <w:kern w:val="0"/>
                <w:sz w:val="24"/>
                <w:szCs w:val="24"/>
                <w:lang w:val="zh-CN"/>
              </w:rPr>
              <w:fldChar w:fldCharType="begin"/>
            </w:r>
            <w:r w:rsidR="00F51389" w:rsidRPr="00867223">
              <w:rPr>
                <w:rFonts w:asciiTheme="minorEastAsia" w:hAnsiTheme="minorEastAsia" w:cs="宋体"/>
                <w:b/>
                <w:kern w:val="0"/>
                <w:sz w:val="24"/>
                <w:szCs w:val="24"/>
                <w:lang w:val="zh-CN"/>
              </w:rPr>
              <w:instrText xml:space="preserve"> </w:instrText>
            </w:r>
            <w:r w:rsidR="00F51389" w:rsidRPr="00867223">
              <w:rPr>
                <w:rFonts w:asciiTheme="minorEastAsia" w:hAnsiTheme="minorEastAsia" w:cs="宋体" w:hint="eastAsia"/>
                <w:b/>
                <w:kern w:val="0"/>
                <w:sz w:val="24"/>
                <w:szCs w:val="24"/>
                <w:lang w:val="zh-CN"/>
              </w:rPr>
              <w:instrText>eq \o\ac(□,</w:instrText>
            </w:r>
            <w:r w:rsidR="00F51389" w:rsidRPr="00867223">
              <w:rPr>
                <w:rFonts w:asciiTheme="minorEastAsia" w:hAnsiTheme="minorEastAsia" w:cs="宋体" w:hint="eastAsia"/>
                <w:b/>
                <w:kern w:val="0"/>
                <w:position w:val="2"/>
                <w:sz w:val="24"/>
                <w:szCs w:val="24"/>
                <w:lang w:val="zh-CN"/>
              </w:rPr>
              <w:instrText>√</w:instrText>
            </w:r>
            <w:r w:rsidR="00F51389" w:rsidRPr="00867223">
              <w:rPr>
                <w:rFonts w:asciiTheme="minorEastAsia" w:hAnsiTheme="minorEastAsia" w:cs="宋体" w:hint="eastAsia"/>
                <w:b/>
                <w:kern w:val="0"/>
                <w:sz w:val="24"/>
                <w:szCs w:val="24"/>
                <w:lang w:val="zh-CN"/>
              </w:rPr>
              <w:instrText>)</w:instrText>
            </w:r>
            <w:r w:rsidRPr="00867223">
              <w:rPr>
                <w:rFonts w:asciiTheme="minorEastAsia" w:hAnsiTheme="minorEastAsia" w:cs="宋体"/>
                <w:b/>
                <w:kern w:val="0"/>
                <w:sz w:val="24"/>
                <w:szCs w:val="24"/>
                <w:lang w:val="zh-CN"/>
              </w:rPr>
              <w:fldChar w:fldCharType="end"/>
            </w:r>
            <w:r w:rsidR="00F51389" w:rsidRPr="00867223">
              <w:rPr>
                <w:rFonts w:asciiTheme="minorEastAsia" w:hAnsiTheme="minorEastAsia" w:cs="宋体" w:hint="eastAsia"/>
                <w:bCs/>
                <w:sz w:val="24"/>
                <w:szCs w:val="24"/>
                <w:lang w:val="zh-CN"/>
              </w:rPr>
              <w:t>综合评分法</w:t>
            </w:r>
            <w:r w:rsidR="00F51389" w:rsidRPr="00867223">
              <w:rPr>
                <w:rFonts w:asciiTheme="minorEastAsia" w:hAnsiTheme="minorEastAsia" w:cs="宋体" w:hint="eastAsia"/>
                <w:kern w:val="0"/>
                <w:sz w:val="24"/>
                <w:szCs w:val="24"/>
                <w:lang w:val="zh-CN"/>
              </w:rPr>
              <w:t xml:space="preserve">  </w:t>
            </w:r>
            <w:r w:rsidR="00F51389" w:rsidRPr="00867223">
              <w:rPr>
                <w:rFonts w:asciiTheme="minorEastAsia" w:hAnsiTheme="minorEastAsia" w:cs="宋体" w:hint="eastAsia"/>
                <w:b/>
                <w:bCs/>
                <w:sz w:val="24"/>
                <w:szCs w:val="24"/>
                <w:lang w:val="zh-CN"/>
              </w:rPr>
              <w:t>□</w:t>
            </w:r>
            <w:r w:rsidR="00F51389" w:rsidRPr="00867223">
              <w:rPr>
                <w:rFonts w:asciiTheme="minorEastAsia" w:hAnsiTheme="minorEastAsia" w:cs="仿宋_GB2312" w:hint="eastAsia"/>
                <w:sz w:val="24"/>
                <w:szCs w:val="24"/>
                <w:lang w:val="zh-CN"/>
              </w:rPr>
              <w:t>最低评标价法</w:t>
            </w:r>
          </w:p>
        </w:tc>
      </w:tr>
      <w:tr w:rsidR="00F51389" w:rsidRPr="00867223" w:rsidTr="00FD62FF">
        <w:trPr>
          <w:trHeight w:val="1587"/>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22</w:t>
            </w:r>
          </w:p>
        </w:tc>
        <w:tc>
          <w:tcPr>
            <w:tcW w:w="2268" w:type="dxa"/>
            <w:vAlign w:val="center"/>
          </w:tcPr>
          <w:p w:rsidR="00F51389" w:rsidRPr="0086722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授权函</w:t>
            </w:r>
          </w:p>
        </w:tc>
        <w:tc>
          <w:tcPr>
            <w:tcW w:w="6813" w:type="dxa"/>
            <w:vAlign w:val="center"/>
          </w:tcPr>
          <w:p w:rsidR="00F51389" w:rsidRPr="00867223" w:rsidRDefault="00F51389" w:rsidP="00FD62FF">
            <w:pPr>
              <w:autoSpaceDE w:val="0"/>
              <w:autoSpaceDN w:val="0"/>
              <w:adjustRightInd w:val="0"/>
              <w:spacing w:line="360" w:lineRule="auto"/>
              <w:rPr>
                <w:rFonts w:asciiTheme="minorEastAsia" w:hAnsiTheme="minorEastAsia" w:cs="宋体"/>
                <w:bCs/>
                <w:sz w:val="24"/>
                <w:szCs w:val="24"/>
                <w:lang w:val="zh-CN"/>
              </w:rPr>
            </w:pPr>
            <w:r w:rsidRPr="00867223">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867223" w:rsidTr="00FD62FF">
        <w:trPr>
          <w:trHeight w:val="510"/>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23</w:t>
            </w:r>
          </w:p>
        </w:tc>
        <w:tc>
          <w:tcPr>
            <w:tcW w:w="2268" w:type="dxa"/>
            <w:vAlign w:val="center"/>
          </w:tcPr>
          <w:p w:rsidR="00F51389" w:rsidRPr="0086722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履约保证金</w:t>
            </w:r>
          </w:p>
        </w:tc>
        <w:tc>
          <w:tcPr>
            <w:tcW w:w="6813" w:type="dxa"/>
            <w:vAlign w:val="center"/>
          </w:tcPr>
          <w:p w:rsidR="00F51389" w:rsidRPr="00867223" w:rsidRDefault="00BE5EEC" w:rsidP="00FD62FF">
            <w:pPr>
              <w:autoSpaceDE w:val="0"/>
              <w:autoSpaceDN w:val="0"/>
              <w:adjustRightInd w:val="0"/>
              <w:spacing w:line="360" w:lineRule="auto"/>
              <w:rPr>
                <w:rFonts w:asciiTheme="minorEastAsia" w:hAnsiTheme="minorEastAsia" w:cs="宋体"/>
                <w:kern w:val="0"/>
                <w:sz w:val="24"/>
                <w:szCs w:val="24"/>
                <w:lang w:val="zh-CN"/>
              </w:rPr>
            </w:pPr>
            <w:r w:rsidRPr="00867223">
              <w:rPr>
                <w:rFonts w:asciiTheme="minorEastAsia" w:hAnsiTheme="minorEastAsia" w:cs="宋体"/>
                <w:b/>
                <w:kern w:val="0"/>
                <w:sz w:val="24"/>
                <w:szCs w:val="24"/>
                <w:lang w:val="zh-CN"/>
              </w:rPr>
              <w:fldChar w:fldCharType="begin"/>
            </w:r>
            <w:r w:rsidR="00F51389" w:rsidRPr="00867223">
              <w:rPr>
                <w:rFonts w:asciiTheme="minorEastAsia" w:hAnsiTheme="minorEastAsia" w:cs="宋体"/>
                <w:b/>
                <w:kern w:val="0"/>
                <w:sz w:val="24"/>
                <w:szCs w:val="24"/>
                <w:lang w:val="zh-CN"/>
              </w:rPr>
              <w:instrText xml:space="preserve"> </w:instrText>
            </w:r>
            <w:r w:rsidR="00F51389" w:rsidRPr="00867223">
              <w:rPr>
                <w:rFonts w:asciiTheme="minorEastAsia" w:hAnsiTheme="minorEastAsia" w:cs="宋体" w:hint="eastAsia"/>
                <w:b/>
                <w:kern w:val="0"/>
                <w:sz w:val="24"/>
                <w:szCs w:val="24"/>
                <w:lang w:val="zh-CN"/>
              </w:rPr>
              <w:instrText>eq \o\ac(□,</w:instrText>
            </w:r>
            <w:r w:rsidR="00F51389" w:rsidRPr="00867223">
              <w:rPr>
                <w:rFonts w:asciiTheme="minorEastAsia" w:hAnsiTheme="minorEastAsia" w:cs="宋体" w:hint="eastAsia"/>
                <w:b/>
                <w:kern w:val="0"/>
                <w:position w:val="2"/>
                <w:sz w:val="24"/>
                <w:szCs w:val="24"/>
                <w:lang w:val="zh-CN"/>
              </w:rPr>
              <w:instrText>√</w:instrText>
            </w:r>
            <w:r w:rsidR="00F51389" w:rsidRPr="00867223">
              <w:rPr>
                <w:rFonts w:asciiTheme="minorEastAsia" w:hAnsiTheme="minorEastAsia" w:cs="宋体" w:hint="eastAsia"/>
                <w:b/>
                <w:kern w:val="0"/>
                <w:sz w:val="24"/>
                <w:szCs w:val="24"/>
                <w:lang w:val="zh-CN"/>
              </w:rPr>
              <w:instrText>)</w:instrText>
            </w:r>
            <w:r w:rsidRPr="00867223">
              <w:rPr>
                <w:rFonts w:asciiTheme="minorEastAsia" w:hAnsiTheme="minorEastAsia" w:cs="宋体"/>
                <w:b/>
                <w:kern w:val="0"/>
                <w:sz w:val="24"/>
                <w:szCs w:val="24"/>
                <w:lang w:val="zh-CN"/>
              </w:rPr>
              <w:fldChar w:fldCharType="end"/>
            </w:r>
            <w:r w:rsidR="00F51389" w:rsidRPr="00867223">
              <w:rPr>
                <w:rFonts w:asciiTheme="minorEastAsia" w:hAnsiTheme="minorEastAsia" w:cs="宋体" w:hint="eastAsia"/>
                <w:bCs/>
                <w:sz w:val="24"/>
                <w:szCs w:val="24"/>
                <w:lang w:val="zh-CN"/>
              </w:rPr>
              <w:t>无要求</w:t>
            </w:r>
          </w:p>
          <w:p w:rsidR="00F51389" w:rsidRPr="00867223" w:rsidRDefault="00F51389" w:rsidP="00FD62FF">
            <w:pPr>
              <w:autoSpaceDE w:val="0"/>
              <w:autoSpaceDN w:val="0"/>
              <w:adjustRightInd w:val="0"/>
              <w:spacing w:line="360" w:lineRule="auto"/>
              <w:rPr>
                <w:rFonts w:asciiTheme="minorEastAsia" w:hAnsiTheme="minorEastAsia" w:cs="宋体"/>
                <w:bCs/>
                <w:sz w:val="24"/>
                <w:szCs w:val="24"/>
                <w:lang w:val="zh-CN"/>
              </w:rPr>
            </w:pPr>
            <w:r w:rsidRPr="00867223">
              <w:rPr>
                <w:rFonts w:asciiTheme="minorEastAsia" w:hAnsiTheme="minorEastAsia" w:cs="宋体" w:hint="eastAsia"/>
                <w:b/>
                <w:bCs/>
                <w:sz w:val="24"/>
                <w:szCs w:val="24"/>
                <w:lang w:val="zh-CN"/>
              </w:rPr>
              <w:t>□</w:t>
            </w:r>
            <w:r w:rsidRPr="00867223">
              <w:rPr>
                <w:rFonts w:asciiTheme="minorEastAsia" w:hAnsiTheme="minorEastAsia" w:cs="宋体" w:hint="eastAsia"/>
                <w:sz w:val="24"/>
                <w:szCs w:val="24"/>
              </w:rPr>
              <w:t>要求提交。履约保证金的数额为合同金额的</w:t>
            </w:r>
            <w:r w:rsidRPr="00867223">
              <w:rPr>
                <w:rFonts w:asciiTheme="minorEastAsia" w:hAnsiTheme="minorEastAsia" w:cs="宋体" w:hint="eastAsia"/>
                <w:sz w:val="24"/>
                <w:szCs w:val="24"/>
                <w:u w:val="single"/>
              </w:rPr>
              <w:t xml:space="preserve">   </w:t>
            </w:r>
            <w:r w:rsidRPr="00867223">
              <w:rPr>
                <w:rFonts w:asciiTheme="minorEastAsia" w:hAnsiTheme="minorEastAsia" w:cs="宋体" w:hint="eastAsia"/>
                <w:sz w:val="24"/>
                <w:szCs w:val="24"/>
              </w:rPr>
              <w:t>%。中标人以支票、汇票、本票或者金融机构、担保机构出具的保函等非现金形式向采购人提交。</w:t>
            </w:r>
          </w:p>
        </w:tc>
      </w:tr>
      <w:tr w:rsidR="00F51389" w:rsidRPr="00867223" w:rsidTr="00FD62FF">
        <w:trPr>
          <w:trHeight w:val="510"/>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lastRenderedPageBreak/>
              <w:t>24</w:t>
            </w:r>
          </w:p>
        </w:tc>
        <w:tc>
          <w:tcPr>
            <w:tcW w:w="2268" w:type="dxa"/>
            <w:vAlign w:val="center"/>
          </w:tcPr>
          <w:p w:rsidR="00F51389" w:rsidRPr="0086722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代理服务费</w:t>
            </w:r>
          </w:p>
        </w:tc>
        <w:tc>
          <w:tcPr>
            <w:tcW w:w="6813" w:type="dxa"/>
            <w:vAlign w:val="center"/>
          </w:tcPr>
          <w:p w:rsidR="00F51389" w:rsidRPr="00867223" w:rsidRDefault="00BE5EEC" w:rsidP="00E87E2A">
            <w:pPr>
              <w:autoSpaceDE w:val="0"/>
              <w:autoSpaceDN w:val="0"/>
              <w:spacing w:line="360" w:lineRule="auto"/>
              <w:contextualSpacing/>
              <w:rPr>
                <w:rFonts w:asciiTheme="minorEastAsia" w:hAnsiTheme="minorEastAsia" w:cs="宋体"/>
                <w:bCs/>
                <w:sz w:val="24"/>
                <w:szCs w:val="24"/>
                <w:lang w:val="zh-CN"/>
              </w:rPr>
            </w:pPr>
            <w:r w:rsidRPr="00867223">
              <w:rPr>
                <w:rFonts w:asciiTheme="minorEastAsia" w:hAnsiTheme="minorEastAsia" w:cs="宋体"/>
                <w:b/>
                <w:kern w:val="0"/>
                <w:sz w:val="24"/>
                <w:szCs w:val="24"/>
                <w:lang w:val="zh-CN"/>
              </w:rPr>
              <w:fldChar w:fldCharType="begin"/>
            </w:r>
            <w:r w:rsidR="00235E0B" w:rsidRPr="00867223">
              <w:rPr>
                <w:rFonts w:asciiTheme="minorEastAsia" w:hAnsiTheme="minorEastAsia" w:cs="宋体"/>
                <w:b/>
                <w:kern w:val="0"/>
                <w:sz w:val="24"/>
                <w:szCs w:val="24"/>
                <w:lang w:val="zh-CN"/>
              </w:rPr>
              <w:instrText xml:space="preserve"> </w:instrText>
            </w:r>
            <w:r w:rsidR="00235E0B" w:rsidRPr="00867223">
              <w:rPr>
                <w:rFonts w:asciiTheme="minorEastAsia" w:hAnsiTheme="minorEastAsia" w:cs="宋体" w:hint="eastAsia"/>
                <w:b/>
                <w:kern w:val="0"/>
                <w:sz w:val="24"/>
                <w:szCs w:val="24"/>
                <w:lang w:val="zh-CN"/>
              </w:rPr>
              <w:instrText>eq \o\ac(□,</w:instrText>
            </w:r>
            <w:r w:rsidR="00235E0B" w:rsidRPr="00867223">
              <w:rPr>
                <w:rFonts w:asciiTheme="minorEastAsia" w:hAnsiTheme="minorEastAsia" w:cs="宋体" w:hint="eastAsia"/>
                <w:b/>
                <w:kern w:val="0"/>
                <w:position w:val="2"/>
                <w:sz w:val="24"/>
                <w:szCs w:val="24"/>
                <w:lang w:val="zh-CN"/>
              </w:rPr>
              <w:instrText>√</w:instrText>
            </w:r>
            <w:r w:rsidR="00235E0B" w:rsidRPr="00867223">
              <w:rPr>
                <w:rFonts w:asciiTheme="minorEastAsia" w:hAnsiTheme="minorEastAsia" w:cs="宋体" w:hint="eastAsia"/>
                <w:b/>
                <w:kern w:val="0"/>
                <w:sz w:val="24"/>
                <w:szCs w:val="24"/>
                <w:lang w:val="zh-CN"/>
              </w:rPr>
              <w:instrText>)</w:instrText>
            </w:r>
            <w:r w:rsidRPr="00867223">
              <w:rPr>
                <w:rFonts w:asciiTheme="minorEastAsia" w:hAnsiTheme="minorEastAsia" w:cs="宋体"/>
                <w:b/>
                <w:kern w:val="0"/>
                <w:sz w:val="24"/>
                <w:szCs w:val="24"/>
                <w:lang w:val="zh-CN"/>
              </w:rPr>
              <w:fldChar w:fldCharType="end"/>
            </w:r>
            <w:r w:rsidR="00235E0B" w:rsidRPr="00867223">
              <w:rPr>
                <w:rFonts w:asciiTheme="minorEastAsia" w:hAnsiTheme="minorEastAsia" w:cs="宋体" w:hint="eastAsia"/>
                <w:bCs/>
                <w:sz w:val="24"/>
                <w:szCs w:val="24"/>
                <w:lang w:val="zh-CN"/>
              </w:rPr>
              <w:t>不收取</w:t>
            </w:r>
          </w:p>
        </w:tc>
      </w:tr>
      <w:tr w:rsidR="00F51389" w:rsidRPr="00867223" w:rsidTr="00FD62FF">
        <w:trPr>
          <w:trHeight w:val="510"/>
          <w:jc w:val="center"/>
        </w:trPr>
        <w:tc>
          <w:tcPr>
            <w:tcW w:w="806" w:type="dxa"/>
            <w:vAlign w:val="center"/>
          </w:tcPr>
          <w:p w:rsidR="00F51389" w:rsidRPr="00867223" w:rsidRDefault="00F51389"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25</w:t>
            </w:r>
          </w:p>
        </w:tc>
        <w:tc>
          <w:tcPr>
            <w:tcW w:w="2268" w:type="dxa"/>
            <w:vAlign w:val="center"/>
          </w:tcPr>
          <w:p w:rsidR="00F51389" w:rsidRPr="0086722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中标人需提交</w:t>
            </w:r>
          </w:p>
          <w:p w:rsidR="00F51389" w:rsidRPr="0086722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的资料</w:t>
            </w:r>
          </w:p>
        </w:tc>
        <w:tc>
          <w:tcPr>
            <w:tcW w:w="6813" w:type="dxa"/>
            <w:vAlign w:val="center"/>
          </w:tcPr>
          <w:p w:rsidR="00F51389" w:rsidRPr="00867223" w:rsidRDefault="00EF4CE3" w:rsidP="00E3786D">
            <w:pPr>
              <w:autoSpaceDE w:val="0"/>
              <w:autoSpaceDN w:val="0"/>
              <w:adjustRightInd w:val="0"/>
              <w:spacing w:line="360" w:lineRule="auto"/>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E3786D" w:rsidRPr="00867223">
              <w:rPr>
                <w:rFonts w:asciiTheme="minorEastAsia" w:hAnsiTheme="minorEastAsia" w:cs="宋体" w:hint="eastAsia"/>
                <w:bCs/>
                <w:sz w:val="24"/>
                <w:szCs w:val="24"/>
                <w:lang w:val="zh-CN"/>
              </w:rPr>
              <w:t>交易见证</w:t>
            </w:r>
            <w:r w:rsidRPr="00867223">
              <w:rPr>
                <w:rFonts w:asciiTheme="minorEastAsia" w:hAnsiTheme="minorEastAsia" w:cs="宋体" w:hint="eastAsia"/>
                <w:bCs/>
                <w:sz w:val="24"/>
                <w:szCs w:val="24"/>
                <w:lang w:val="zh-CN"/>
              </w:rPr>
              <w:t>部，联系电话：0374-29680</w:t>
            </w:r>
            <w:r w:rsidR="00530FA8" w:rsidRPr="00867223">
              <w:rPr>
                <w:rFonts w:asciiTheme="minorEastAsia" w:hAnsiTheme="minorEastAsia" w:cs="宋体" w:hint="eastAsia"/>
                <w:bCs/>
                <w:sz w:val="24"/>
                <w:szCs w:val="24"/>
                <w:lang w:val="zh-CN"/>
              </w:rPr>
              <w:t>2</w:t>
            </w:r>
            <w:r w:rsidRPr="00867223">
              <w:rPr>
                <w:rFonts w:asciiTheme="minorEastAsia" w:hAnsiTheme="minorEastAsia" w:cs="宋体" w:hint="eastAsia"/>
                <w:bCs/>
                <w:sz w:val="24"/>
                <w:szCs w:val="24"/>
                <w:lang w:val="zh-CN"/>
              </w:rPr>
              <w:t>7，邮箱：</w:t>
            </w:r>
            <w:r w:rsidR="00530FA8" w:rsidRPr="00867223">
              <w:rPr>
                <w:rFonts w:asciiTheme="minorEastAsia" w:hAnsiTheme="minorEastAsia" w:cs="宋体" w:hint="eastAsia"/>
                <w:bCs/>
                <w:sz w:val="24"/>
                <w:szCs w:val="24"/>
                <w:lang w:val="zh-CN"/>
              </w:rPr>
              <w:t>jzb2968027</w:t>
            </w:r>
            <w:r w:rsidRPr="00867223">
              <w:rPr>
                <w:rFonts w:asciiTheme="minorEastAsia" w:hAnsiTheme="minorEastAsia" w:cs="宋体" w:hint="eastAsia"/>
                <w:bCs/>
                <w:sz w:val="24"/>
                <w:szCs w:val="24"/>
                <w:lang w:val="zh-CN"/>
              </w:rPr>
              <w:t>@163.com。</w:t>
            </w:r>
          </w:p>
        </w:tc>
      </w:tr>
      <w:tr w:rsidR="001D357E" w:rsidRPr="00867223" w:rsidTr="00FD62FF">
        <w:trPr>
          <w:trHeight w:val="510"/>
          <w:jc w:val="center"/>
        </w:trPr>
        <w:tc>
          <w:tcPr>
            <w:tcW w:w="806" w:type="dxa"/>
            <w:vAlign w:val="center"/>
          </w:tcPr>
          <w:p w:rsidR="001D357E" w:rsidRPr="00867223" w:rsidRDefault="001D357E" w:rsidP="00FD62FF">
            <w:pPr>
              <w:autoSpaceDE w:val="0"/>
              <w:autoSpaceDN w:val="0"/>
              <w:adjustRightInd w:val="0"/>
              <w:spacing w:line="276" w:lineRule="auto"/>
              <w:jc w:val="center"/>
              <w:rPr>
                <w:rFonts w:asciiTheme="minorEastAsia" w:hAnsiTheme="minorEastAsia" w:cs="黑体"/>
                <w:sz w:val="24"/>
                <w:szCs w:val="24"/>
              </w:rPr>
            </w:pPr>
            <w:r w:rsidRPr="00867223">
              <w:rPr>
                <w:rFonts w:asciiTheme="minorEastAsia" w:hAnsiTheme="minorEastAsia" w:cs="黑体" w:hint="eastAsia"/>
                <w:sz w:val="24"/>
                <w:szCs w:val="24"/>
              </w:rPr>
              <w:t>26</w:t>
            </w:r>
          </w:p>
        </w:tc>
        <w:tc>
          <w:tcPr>
            <w:tcW w:w="2268" w:type="dxa"/>
            <w:vAlign w:val="center"/>
          </w:tcPr>
          <w:p w:rsidR="001D357E" w:rsidRPr="00867223"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867223">
              <w:rPr>
                <w:rFonts w:asciiTheme="minorEastAsia" w:hAnsiTheme="minorEastAsia" w:cs="宋体" w:hint="eastAsia"/>
                <w:bCs/>
                <w:sz w:val="24"/>
                <w:szCs w:val="24"/>
                <w:lang w:val="zh-CN"/>
              </w:rPr>
              <w:t>电子化</w:t>
            </w:r>
            <w:r w:rsidR="007D6EF3" w:rsidRPr="00867223">
              <w:rPr>
                <w:rFonts w:asciiTheme="minorEastAsia" w:hAnsiTheme="minorEastAsia" w:cs="宋体" w:hint="eastAsia"/>
                <w:bCs/>
                <w:sz w:val="24"/>
                <w:szCs w:val="24"/>
                <w:lang w:val="zh-CN"/>
              </w:rPr>
              <w:t>采购模式</w:t>
            </w:r>
          </w:p>
        </w:tc>
        <w:tc>
          <w:tcPr>
            <w:tcW w:w="6813" w:type="dxa"/>
            <w:vAlign w:val="center"/>
          </w:tcPr>
          <w:p w:rsidR="00E6072E" w:rsidRPr="00867223" w:rsidRDefault="00BE5EEC" w:rsidP="00D21019">
            <w:pPr>
              <w:autoSpaceDE w:val="0"/>
              <w:autoSpaceDN w:val="0"/>
              <w:adjustRightInd w:val="0"/>
              <w:spacing w:line="360" w:lineRule="auto"/>
              <w:contextualSpacing/>
              <w:rPr>
                <w:rFonts w:hAnsi="宋体" w:cs="宋体"/>
                <w:sz w:val="24"/>
                <w:lang w:val="zh-CN"/>
              </w:rPr>
            </w:pPr>
            <w:r w:rsidRPr="00867223">
              <w:rPr>
                <w:rFonts w:asciiTheme="minorEastAsia" w:hAnsiTheme="minorEastAsia" w:cs="宋体"/>
                <w:b/>
                <w:kern w:val="0"/>
                <w:sz w:val="24"/>
                <w:szCs w:val="24"/>
                <w:lang w:val="zh-CN"/>
              </w:rPr>
              <w:fldChar w:fldCharType="begin"/>
            </w:r>
            <w:r w:rsidR="00E6072E" w:rsidRPr="00867223">
              <w:rPr>
                <w:rFonts w:asciiTheme="minorEastAsia" w:hAnsiTheme="minorEastAsia" w:cs="宋体"/>
                <w:b/>
                <w:kern w:val="0"/>
                <w:sz w:val="24"/>
                <w:szCs w:val="24"/>
                <w:lang w:val="zh-CN"/>
              </w:rPr>
              <w:instrText xml:space="preserve"> </w:instrText>
            </w:r>
            <w:r w:rsidR="00E6072E" w:rsidRPr="00867223">
              <w:rPr>
                <w:rFonts w:asciiTheme="minorEastAsia" w:hAnsiTheme="minorEastAsia" w:cs="宋体" w:hint="eastAsia"/>
                <w:b/>
                <w:kern w:val="0"/>
                <w:sz w:val="24"/>
                <w:szCs w:val="24"/>
                <w:lang w:val="zh-CN"/>
              </w:rPr>
              <w:instrText>eq \o\ac(□,</w:instrText>
            </w:r>
            <w:r w:rsidR="00E6072E" w:rsidRPr="00867223">
              <w:rPr>
                <w:rFonts w:asciiTheme="minorEastAsia" w:hAnsiTheme="minorEastAsia" w:cs="宋体" w:hint="eastAsia"/>
                <w:b/>
                <w:kern w:val="0"/>
                <w:position w:val="2"/>
                <w:sz w:val="24"/>
                <w:szCs w:val="24"/>
                <w:lang w:val="zh-CN"/>
              </w:rPr>
              <w:instrText>√</w:instrText>
            </w:r>
            <w:r w:rsidR="00E6072E" w:rsidRPr="00867223">
              <w:rPr>
                <w:rFonts w:asciiTheme="minorEastAsia" w:hAnsiTheme="minorEastAsia" w:cs="宋体" w:hint="eastAsia"/>
                <w:b/>
                <w:kern w:val="0"/>
                <w:sz w:val="24"/>
                <w:szCs w:val="24"/>
                <w:lang w:val="zh-CN"/>
              </w:rPr>
              <w:instrText>)</w:instrText>
            </w:r>
            <w:r w:rsidRPr="00867223">
              <w:rPr>
                <w:rFonts w:asciiTheme="minorEastAsia" w:hAnsiTheme="minorEastAsia" w:cs="宋体"/>
                <w:b/>
                <w:kern w:val="0"/>
                <w:sz w:val="24"/>
                <w:szCs w:val="24"/>
                <w:lang w:val="zh-CN"/>
              </w:rPr>
              <w:fldChar w:fldCharType="end"/>
            </w:r>
            <w:r w:rsidR="00E6072E" w:rsidRPr="00867223">
              <w:rPr>
                <w:rFonts w:asciiTheme="minorEastAsia" w:hAnsiTheme="minorEastAsia" w:cs="宋体" w:hint="eastAsia"/>
                <w:bCs/>
                <w:sz w:val="24"/>
                <w:szCs w:val="24"/>
                <w:lang w:val="zh-CN"/>
              </w:rPr>
              <w:t>是。</w:t>
            </w:r>
            <w:r w:rsidR="00E6072E" w:rsidRPr="00867223">
              <w:rPr>
                <w:rFonts w:hAnsi="宋体" w:cs="宋体" w:hint="eastAsia"/>
                <w:sz w:val="24"/>
                <w:lang w:val="zh-CN"/>
              </w:rPr>
              <w:t>投标人</w:t>
            </w:r>
            <w:r w:rsidR="00F165A3" w:rsidRPr="00867223">
              <w:rPr>
                <w:rFonts w:hAnsi="宋体" w:cs="宋体" w:hint="eastAsia"/>
                <w:sz w:val="24"/>
                <w:lang w:val="zh-CN"/>
              </w:rPr>
              <w:t>投标时须提供加密电子投标文件、备份文件（使用电子介质存储）、纸质投标文件。</w:t>
            </w:r>
            <w:r w:rsidR="00E32D01" w:rsidRPr="00867223">
              <w:rPr>
                <w:rFonts w:hAnsi="宋体" w:cs="宋体" w:hint="eastAsia"/>
                <w:sz w:val="24"/>
                <w:lang w:val="zh-CN"/>
              </w:rPr>
              <w:t>投标人</w:t>
            </w:r>
            <w:r w:rsidR="00F165A3" w:rsidRPr="00867223">
              <w:rPr>
                <w:rFonts w:hAnsi="宋体" w:cs="宋体" w:hint="eastAsia"/>
                <w:sz w:val="24"/>
                <w:lang w:val="zh-CN"/>
              </w:rPr>
              <w:t>资质、业绩、荣誉及相关人员证明材料等资料原件</w:t>
            </w:r>
            <w:r w:rsidR="00E32D01" w:rsidRPr="00867223">
              <w:rPr>
                <w:rFonts w:hAnsi="宋体" w:cs="宋体" w:hint="eastAsia"/>
                <w:sz w:val="24"/>
                <w:lang w:val="zh-CN"/>
              </w:rPr>
              <w:t>开标现场不再提供。</w:t>
            </w:r>
          </w:p>
          <w:p w:rsidR="001D357E" w:rsidRPr="00867223"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867223">
              <w:rPr>
                <w:rFonts w:hAnsi="宋体" w:cs="宋体" w:hint="eastAsia"/>
                <w:sz w:val="24"/>
                <w:lang w:val="zh-CN"/>
              </w:rPr>
              <w:t>□否</w:t>
            </w:r>
            <w:r w:rsidR="00185ECD" w:rsidRPr="00867223">
              <w:rPr>
                <w:rFonts w:hAnsi="宋体" w:cs="宋体" w:hint="eastAsia"/>
                <w:sz w:val="24"/>
                <w:lang w:val="zh-CN"/>
              </w:rPr>
              <w:t>。投标人投标时须提供纸质投标文件。投标人资质、业绩、荣誉及相关人员证明材料等资料原件根据招标文件要求提供。</w:t>
            </w:r>
          </w:p>
        </w:tc>
      </w:tr>
    </w:tbl>
    <w:p w:rsidR="00546002" w:rsidRPr="0086722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6722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6722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6722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6722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6722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6722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867223"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867223"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6722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6722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6722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67223" w:rsidRDefault="000028B5" w:rsidP="00716754">
      <w:pPr>
        <w:widowControl/>
        <w:jc w:val="center"/>
        <w:rPr>
          <w:rFonts w:asciiTheme="majorEastAsia" w:eastAsiaTheme="majorEastAsia" w:hAnsiTheme="majorEastAsia" w:cs="宋体"/>
          <w:b/>
          <w:kern w:val="0"/>
          <w:sz w:val="36"/>
          <w:szCs w:val="36"/>
        </w:rPr>
      </w:pPr>
      <w:r w:rsidRPr="00867223">
        <w:rPr>
          <w:rFonts w:asciiTheme="majorEastAsia" w:eastAsiaTheme="majorEastAsia" w:hAnsiTheme="majorEastAsia" w:cs="宋体"/>
          <w:b/>
          <w:kern w:val="0"/>
          <w:sz w:val="36"/>
          <w:szCs w:val="36"/>
        </w:rPr>
        <w:br w:type="page"/>
      </w:r>
      <w:r w:rsidR="00F51389" w:rsidRPr="00867223">
        <w:rPr>
          <w:rFonts w:asciiTheme="majorEastAsia" w:eastAsiaTheme="majorEastAsia" w:hAnsiTheme="majorEastAsia" w:cs="宋体" w:hint="eastAsia"/>
          <w:b/>
          <w:kern w:val="0"/>
          <w:sz w:val="36"/>
          <w:szCs w:val="36"/>
        </w:rPr>
        <w:lastRenderedPageBreak/>
        <w:t>第四章 投标人须知</w:t>
      </w:r>
    </w:p>
    <w:p w:rsidR="00F51389" w:rsidRPr="00867223"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867223"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867223">
        <w:rPr>
          <w:rFonts w:asciiTheme="minorEastAsia" w:hAnsiTheme="minorEastAsia" w:cs="宋体" w:hint="eastAsia"/>
          <w:b/>
          <w:kern w:val="0"/>
          <w:sz w:val="28"/>
          <w:szCs w:val="28"/>
        </w:rPr>
        <w:t>一、概念释义</w:t>
      </w:r>
    </w:p>
    <w:p w:rsidR="00F51389" w:rsidRPr="00867223" w:rsidRDefault="00F51389" w:rsidP="00F51389">
      <w:pPr>
        <w:autoSpaceDE w:val="0"/>
        <w:autoSpaceDN w:val="0"/>
        <w:spacing w:line="360" w:lineRule="auto"/>
        <w:contextualSpacing/>
        <w:rPr>
          <w:rFonts w:asciiTheme="minorEastAsia" w:hAnsiTheme="minorEastAsia" w:cs="宋体"/>
          <w:b/>
          <w:kern w:val="0"/>
          <w:sz w:val="24"/>
          <w:szCs w:val="24"/>
        </w:rPr>
      </w:pPr>
      <w:r w:rsidRPr="00867223">
        <w:rPr>
          <w:rFonts w:asciiTheme="minorEastAsia" w:hAnsiTheme="minorEastAsia" w:cs="宋体" w:hint="eastAsia"/>
          <w:b/>
          <w:kern w:val="0"/>
          <w:sz w:val="24"/>
          <w:szCs w:val="24"/>
        </w:rPr>
        <w:t>1</w:t>
      </w:r>
      <w:r w:rsidRPr="00867223">
        <w:rPr>
          <w:rFonts w:asciiTheme="minorEastAsia" w:hAnsiTheme="minorEastAsia" w:cs="宋体"/>
          <w:b/>
          <w:kern w:val="0"/>
          <w:sz w:val="24"/>
          <w:szCs w:val="24"/>
        </w:rPr>
        <w:t>.</w:t>
      </w:r>
      <w:r w:rsidRPr="00867223">
        <w:rPr>
          <w:rFonts w:asciiTheme="minorEastAsia" w:hAnsiTheme="minorEastAsia" w:cs="宋体" w:hint="eastAsia"/>
          <w:b/>
          <w:kern w:val="0"/>
          <w:sz w:val="24"/>
          <w:szCs w:val="24"/>
        </w:rPr>
        <w:t>适用范围</w:t>
      </w:r>
    </w:p>
    <w:p w:rsidR="00F51389" w:rsidRPr="00867223" w:rsidRDefault="00F51389" w:rsidP="00F51389">
      <w:pPr>
        <w:autoSpaceDE w:val="0"/>
        <w:autoSpaceDN w:val="0"/>
        <w:spacing w:line="360" w:lineRule="auto"/>
        <w:contextualSpacing/>
        <w:rPr>
          <w:rFonts w:asciiTheme="minorEastAsia" w:hAnsiTheme="minorEastAsia" w:cs="宋体"/>
          <w:kern w:val="0"/>
          <w:sz w:val="24"/>
          <w:szCs w:val="24"/>
        </w:rPr>
      </w:pPr>
      <w:r w:rsidRPr="00867223">
        <w:rPr>
          <w:rFonts w:asciiTheme="minorEastAsia" w:hAnsiTheme="minorEastAsia" w:cs="宋体" w:hint="eastAsia"/>
          <w:kern w:val="0"/>
          <w:sz w:val="24"/>
          <w:szCs w:val="24"/>
        </w:rPr>
        <w:t>1.1本招标文件仅适用于本次</w:t>
      </w:r>
      <w:r w:rsidR="003D2A39" w:rsidRPr="00867223">
        <w:rPr>
          <w:rFonts w:asciiTheme="minorEastAsia" w:hAnsiTheme="minorEastAsia" w:cs="宋体" w:hint="eastAsia"/>
          <w:kern w:val="0"/>
          <w:sz w:val="24"/>
          <w:szCs w:val="24"/>
        </w:rPr>
        <w:t>“投标邀请”</w:t>
      </w:r>
      <w:r w:rsidRPr="00867223">
        <w:rPr>
          <w:rFonts w:asciiTheme="minorEastAsia" w:hAnsiTheme="minorEastAsia" w:cs="宋体" w:hint="eastAsia"/>
          <w:kern w:val="0"/>
          <w:sz w:val="24"/>
          <w:szCs w:val="24"/>
        </w:rPr>
        <w:t>中所述采购项目。</w:t>
      </w:r>
    </w:p>
    <w:p w:rsidR="00F51389" w:rsidRPr="00867223" w:rsidRDefault="00F51389" w:rsidP="00F51389">
      <w:pPr>
        <w:autoSpaceDE w:val="0"/>
        <w:autoSpaceDN w:val="0"/>
        <w:spacing w:line="360" w:lineRule="auto"/>
        <w:contextualSpacing/>
        <w:rPr>
          <w:rFonts w:asciiTheme="minorEastAsia" w:hAnsiTheme="minorEastAsia" w:cs="宋体"/>
          <w:kern w:val="0"/>
          <w:sz w:val="24"/>
          <w:szCs w:val="24"/>
        </w:rPr>
      </w:pPr>
      <w:r w:rsidRPr="00867223">
        <w:rPr>
          <w:rFonts w:asciiTheme="minorEastAsia" w:hAnsiTheme="minorEastAsia" w:cs="宋体" w:hint="eastAsia"/>
          <w:kern w:val="0"/>
          <w:sz w:val="24"/>
          <w:szCs w:val="24"/>
        </w:rPr>
        <w:t>1.2本招标文件解释权属于</w:t>
      </w:r>
      <w:r w:rsidR="003D2A39" w:rsidRPr="00867223">
        <w:rPr>
          <w:rFonts w:asciiTheme="minorEastAsia" w:hAnsiTheme="minorEastAsia" w:cs="宋体" w:hint="eastAsia"/>
          <w:kern w:val="0"/>
          <w:sz w:val="24"/>
          <w:szCs w:val="24"/>
        </w:rPr>
        <w:t>“投标邀请”</w:t>
      </w:r>
      <w:r w:rsidRPr="00867223">
        <w:rPr>
          <w:rFonts w:asciiTheme="minorEastAsia" w:hAnsiTheme="minorEastAsia" w:cs="宋体" w:hint="eastAsia"/>
          <w:kern w:val="0"/>
          <w:sz w:val="24"/>
          <w:szCs w:val="24"/>
        </w:rPr>
        <w:t>所述的采购人。</w:t>
      </w:r>
    </w:p>
    <w:p w:rsidR="00F51389" w:rsidRPr="00867223" w:rsidRDefault="00F51389" w:rsidP="00F51389">
      <w:pPr>
        <w:autoSpaceDE w:val="0"/>
        <w:autoSpaceDN w:val="0"/>
        <w:spacing w:line="360" w:lineRule="auto"/>
        <w:contextualSpacing/>
        <w:rPr>
          <w:rFonts w:asciiTheme="minorEastAsia" w:hAnsiTheme="minorEastAsia" w:cs="宋体"/>
          <w:b/>
          <w:kern w:val="0"/>
          <w:sz w:val="24"/>
          <w:szCs w:val="24"/>
        </w:rPr>
      </w:pPr>
      <w:r w:rsidRPr="00867223">
        <w:rPr>
          <w:rFonts w:asciiTheme="minorEastAsia" w:hAnsiTheme="minorEastAsia" w:cs="宋体"/>
          <w:b/>
          <w:kern w:val="0"/>
          <w:sz w:val="24"/>
          <w:szCs w:val="24"/>
        </w:rPr>
        <w:t>2.</w:t>
      </w:r>
      <w:r w:rsidRPr="00867223">
        <w:rPr>
          <w:rFonts w:asciiTheme="minorEastAsia" w:hAnsiTheme="minorEastAsia" w:cs="宋体" w:hint="eastAsia"/>
          <w:b/>
          <w:kern w:val="0"/>
          <w:sz w:val="24"/>
          <w:szCs w:val="24"/>
        </w:rPr>
        <w:t>定义</w:t>
      </w:r>
    </w:p>
    <w:p w:rsidR="00F51389" w:rsidRPr="00867223" w:rsidRDefault="00F51389" w:rsidP="00F51389">
      <w:pPr>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2.1“采购项目”：</w:t>
      </w:r>
      <w:r w:rsidR="00082C6E" w:rsidRPr="00867223">
        <w:rPr>
          <w:rFonts w:asciiTheme="minorEastAsia" w:hAnsiTheme="minorEastAsia" w:cs="宋体" w:hint="eastAsia"/>
          <w:kern w:val="0"/>
          <w:sz w:val="24"/>
          <w:szCs w:val="24"/>
        </w:rPr>
        <w:t>“投标人须知前附表”</w:t>
      </w:r>
      <w:r w:rsidRPr="00867223">
        <w:rPr>
          <w:rFonts w:asciiTheme="minorEastAsia" w:hAnsiTheme="minorEastAsia" w:cs="宋体" w:hint="eastAsia"/>
          <w:kern w:val="0"/>
          <w:sz w:val="24"/>
          <w:szCs w:val="24"/>
        </w:rPr>
        <w:t>中所述的采购项目。</w:t>
      </w:r>
    </w:p>
    <w:p w:rsidR="00F51389" w:rsidRPr="00867223" w:rsidRDefault="00F51389" w:rsidP="00F51389">
      <w:pPr>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2.2“招标人”：</w:t>
      </w:r>
      <w:r w:rsidR="00082C6E" w:rsidRPr="00867223">
        <w:rPr>
          <w:rFonts w:asciiTheme="minorEastAsia" w:hAnsiTheme="minorEastAsia" w:cs="宋体" w:hint="eastAsia"/>
          <w:kern w:val="0"/>
          <w:sz w:val="24"/>
          <w:szCs w:val="24"/>
        </w:rPr>
        <w:t>“投标人须知前附表”</w:t>
      </w:r>
      <w:r w:rsidRPr="00867223">
        <w:rPr>
          <w:rFonts w:asciiTheme="minorEastAsia" w:hAnsiTheme="minorEastAsia" w:cs="宋体" w:hint="eastAsia"/>
          <w:kern w:val="0"/>
          <w:sz w:val="24"/>
          <w:szCs w:val="24"/>
        </w:rPr>
        <w:t>中所述的组织本次招标的代理机构和采购人。</w:t>
      </w:r>
    </w:p>
    <w:p w:rsidR="00F51389" w:rsidRPr="00867223" w:rsidRDefault="00F51389" w:rsidP="00F51389">
      <w:pPr>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867223">
        <w:rPr>
          <w:rFonts w:asciiTheme="minorEastAsia" w:hAnsiTheme="minorEastAsia" w:cs="宋体" w:hint="eastAsia"/>
          <w:kern w:val="0"/>
          <w:sz w:val="24"/>
          <w:szCs w:val="24"/>
        </w:rPr>
        <w:t>“投标人须知前附表”</w:t>
      </w:r>
      <w:r w:rsidRPr="00867223">
        <w:rPr>
          <w:rFonts w:asciiTheme="minorEastAsia" w:hAnsiTheme="minorEastAsia" w:cs="宋体" w:hint="eastAsia"/>
          <w:kern w:val="0"/>
          <w:sz w:val="24"/>
          <w:szCs w:val="24"/>
        </w:rPr>
        <w:t>。</w:t>
      </w:r>
    </w:p>
    <w:p w:rsidR="00F51389" w:rsidRPr="00867223" w:rsidRDefault="00F51389" w:rsidP="00F51389">
      <w:pPr>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867223">
        <w:rPr>
          <w:rFonts w:asciiTheme="minorEastAsia" w:hAnsiTheme="minorEastAsia" w:cs="宋体" w:hint="eastAsia"/>
          <w:kern w:val="0"/>
          <w:sz w:val="24"/>
          <w:szCs w:val="24"/>
        </w:rPr>
        <w:t>“投标人须知前附表”</w:t>
      </w:r>
      <w:r w:rsidRPr="00867223">
        <w:rPr>
          <w:rFonts w:asciiTheme="minorEastAsia" w:hAnsiTheme="minorEastAsia" w:cs="宋体" w:hint="eastAsia"/>
          <w:kern w:val="0"/>
          <w:sz w:val="24"/>
          <w:szCs w:val="24"/>
        </w:rPr>
        <w:t>。</w:t>
      </w:r>
    </w:p>
    <w:p w:rsidR="00F51389" w:rsidRPr="00867223" w:rsidRDefault="00F51389" w:rsidP="00F51389">
      <w:pPr>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sz w:val="24"/>
          <w:szCs w:val="24"/>
        </w:rPr>
        <w:t>采购代理机构及其分支机构不得在所代理的采购项目中投标或者代理投标</w:t>
      </w:r>
      <w:r w:rsidRPr="00867223">
        <w:rPr>
          <w:rFonts w:asciiTheme="minorEastAsia" w:hAnsiTheme="minorEastAsia" w:cs="宋体" w:hint="eastAsia"/>
          <w:kern w:val="0"/>
          <w:sz w:val="24"/>
          <w:szCs w:val="24"/>
        </w:rPr>
        <w:t>，不得为所代理的采购项目的投标人参加本项目提供投标咨询。</w:t>
      </w:r>
    </w:p>
    <w:p w:rsidR="00F51389" w:rsidRPr="00867223" w:rsidRDefault="00F51389" w:rsidP="00F51389">
      <w:pPr>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867223" w:rsidRDefault="00F51389" w:rsidP="00F51389">
      <w:pPr>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867223">
        <w:rPr>
          <w:rFonts w:asciiTheme="minorEastAsia" w:hAnsiTheme="minorEastAsia" w:cs="宋体"/>
          <w:kern w:val="0"/>
          <w:sz w:val="24"/>
          <w:szCs w:val="24"/>
        </w:rPr>
        <w:t>关于政府采购进口产品管理有关问题的通知</w:t>
      </w:r>
      <w:r w:rsidRPr="00867223">
        <w:rPr>
          <w:rFonts w:asciiTheme="minorEastAsia" w:hAnsiTheme="minorEastAsia" w:cs="宋体" w:hint="eastAsia"/>
          <w:kern w:val="0"/>
          <w:sz w:val="24"/>
          <w:szCs w:val="24"/>
        </w:rPr>
        <w:t>》(财库[2007]119号)、《关于政府采购进口产品管理有关问题的通知》（财办库</w:t>
      </w:r>
      <w:r w:rsidRPr="00867223">
        <w:rPr>
          <w:rFonts w:asciiTheme="minorEastAsia" w:hAnsiTheme="minorEastAsia" w:cs="宋体" w:hint="eastAsia"/>
          <w:kern w:val="0"/>
          <w:sz w:val="24"/>
          <w:szCs w:val="24"/>
        </w:rPr>
        <w:lastRenderedPageBreak/>
        <w:t>［</w:t>
      </w:r>
      <w:r w:rsidRPr="00867223">
        <w:rPr>
          <w:rFonts w:asciiTheme="minorEastAsia" w:hAnsiTheme="minorEastAsia" w:cs="宋体"/>
          <w:kern w:val="0"/>
          <w:sz w:val="24"/>
          <w:szCs w:val="24"/>
        </w:rPr>
        <w:t>2008</w:t>
      </w:r>
      <w:r w:rsidRPr="00867223">
        <w:rPr>
          <w:rFonts w:asciiTheme="minorEastAsia" w:hAnsiTheme="minorEastAsia" w:cs="宋体" w:hint="eastAsia"/>
          <w:kern w:val="0"/>
          <w:sz w:val="24"/>
          <w:szCs w:val="24"/>
        </w:rPr>
        <w:t>］</w:t>
      </w:r>
      <w:r w:rsidRPr="00867223">
        <w:rPr>
          <w:rFonts w:asciiTheme="minorEastAsia" w:hAnsiTheme="minorEastAsia" w:cs="宋体"/>
          <w:kern w:val="0"/>
          <w:sz w:val="24"/>
          <w:szCs w:val="24"/>
        </w:rPr>
        <w:t xml:space="preserve">248 </w:t>
      </w:r>
      <w:r w:rsidRPr="00867223">
        <w:rPr>
          <w:rFonts w:asciiTheme="minorEastAsia" w:hAnsiTheme="minorEastAsia" w:cs="宋体" w:hint="eastAsia"/>
          <w:kern w:val="0"/>
          <w:sz w:val="24"/>
          <w:szCs w:val="24"/>
        </w:rPr>
        <w:t>号）。</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 xml:space="preserve">2.8.1 </w:t>
      </w:r>
      <w:r w:rsidRPr="00867223">
        <w:rPr>
          <w:rFonts w:asciiTheme="minorEastAsia" w:hAnsiTheme="minorEastAsia" w:cs="宋体"/>
          <w:kern w:val="0"/>
          <w:sz w:val="24"/>
          <w:szCs w:val="24"/>
        </w:rPr>
        <w:t>招标文件列明不允许或未列明允许进口产品参加投标的，均视为拒绝进口产品参加投标。</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 xml:space="preserve">2.8.2 </w:t>
      </w:r>
      <w:r w:rsidRPr="00867223">
        <w:rPr>
          <w:rFonts w:asciiTheme="minorEastAsia" w:hAnsiTheme="minorEastAsia" w:cs="宋体"/>
          <w:kern w:val="0"/>
          <w:sz w:val="24"/>
          <w:szCs w:val="24"/>
        </w:rPr>
        <w:t>如</w:t>
      </w:r>
      <w:r w:rsidRPr="00867223">
        <w:rPr>
          <w:rFonts w:asciiTheme="minorEastAsia" w:hAnsiTheme="minorEastAsia" w:cs="宋体" w:hint="eastAsia"/>
          <w:kern w:val="0"/>
          <w:sz w:val="24"/>
          <w:szCs w:val="24"/>
        </w:rPr>
        <w:t>招标</w:t>
      </w:r>
      <w:r w:rsidRPr="00867223">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867223" w:rsidRDefault="00F51389" w:rsidP="00F51389">
      <w:pPr>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2.9 招标文件中凡标有“★”的条款均系实质性要求条款。</w:t>
      </w:r>
    </w:p>
    <w:p w:rsidR="00F51389" w:rsidRPr="0086722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67223">
        <w:rPr>
          <w:rFonts w:asciiTheme="minorEastAsia" w:hAnsiTheme="minorEastAsia" w:cs="宋体" w:hint="eastAsia"/>
          <w:b/>
          <w:kern w:val="0"/>
          <w:sz w:val="24"/>
          <w:szCs w:val="24"/>
        </w:rPr>
        <w:t>3.合格的投标人</w:t>
      </w:r>
    </w:p>
    <w:p w:rsidR="00F51389" w:rsidRPr="00867223"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867223">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867223" w:rsidRDefault="00F51389" w:rsidP="00F51389">
      <w:pPr>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kern w:val="0"/>
          <w:sz w:val="24"/>
          <w:szCs w:val="24"/>
        </w:rPr>
        <w:t>3.</w:t>
      </w:r>
      <w:r w:rsidRPr="00867223">
        <w:rPr>
          <w:rFonts w:asciiTheme="minorEastAsia" w:hAnsiTheme="minorEastAsia" w:cs="宋体" w:hint="eastAsia"/>
          <w:kern w:val="0"/>
          <w:sz w:val="24"/>
          <w:szCs w:val="24"/>
        </w:rPr>
        <w:t>2</w:t>
      </w:r>
      <w:r w:rsidRPr="00867223">
        <w:rPr>
          <w:rFonts w:asciiTheme="minorEastAsia" w:hAnsiTheme="minorEastAsia" w:cs="宋体"/>
          <w:kern w:val="0"/>
          <w:sz w:val="24"/>
          <w:szCs w:val="24"/>
        </w:rPr>
        <w:t xml:space="preserve"> </w:t>
      </w:r>
      <w:r w:rsidRPr="00867223">
        <w:rPr>
          <w:rFonts w:asciiTheme="minorEastAsia" w:hAnsiTheme="minorEastAsia" w:cs="宋体" w:hint="eastAsia"/>
          <w:kern w:val="0"/>
          <w:sz w:val="24"/>
          <w:szCs w:val="24"/>
        </w:rPr>
        <w:t>符合本项目</w:t>
      </w:r>
      <w:r w:rsidR="00AA0FE4" w:rsidRPr="00867223">
        <w:rPr>
          <w:rFonts w:asciiTheme="minorEastAsia" w:hAnsiTheme="minorEastAsia" w:cs="宋体" w:hint="eastAsia"/>
          <w:kern w:val="0"/>
          <w:sz w:val="24"/>
          <w:szCs w:val="24"/>
        </w:rPr>
        <w:t>“投标邀请”</w:t>
      </w:r>
      <w:r w:rsidRPr="00867223">
        <w:rPr>
          <w:rFonts w:asciiTheme="minorEastAsia" w:hAnsiTheme="minorEastAsia" w:cs="宋体" w:hint="eastAsia"/>
          <w:kern w:val="0"/>
          <w:sz w:val="24"/>
          <w:szCs w:val="24"/>
        </w:rPr>
        <w:t>和</w:t>
      </w:r>
      <w:r w:rsidR="00AA0FE4" w:rsidRPr="00867223">
        <w:rPr>
          <w:rFonts w:asciiTheme="minorEastAsia" w:hAnsiTheme="minorEastAsia" w:cs="宋体" w:hint="eastAsia"/>
          <w:kern w:val="0"/>
          <w:sz w:val="24"/>
          <w:szCs w:val="24"/>
        </w:rPr>
        <w:t>“投标人须知前附表”</w:t>
      </w:r>
      <w:r w:rsidRPr="00867223">
        <w:rPr>
          <w:rFonts w:asciiTheme="minorEastAsia" w:hAnsiTheme="minorEastAsia" w:cs="宋体" w:hint="eastAsia"/>
          <w:kern w:val="0"/>
          <w:sz w:val="24"/>
          <w:szCs w:val="24"/>
        </w:rPr>
        <w:t>中规定的合格投标人所必须具备的条件。</w:t>
      </w:r>
    </w:p>
    <w:p w:rsidR="00067819" w:rsidRPr="00867223" w:rsidRDefault="00067819" w:rsidP="00067819">
      <w:pPr>
        <w:pStyle w:val="a7"/>
        <w:widowControl/>
        <w:shd w:val="clear" w:color="auto" w:fill="FFFFFF"/>
        <w:spacing w:line="360" w:lineRule="auto"/>
        <w:contextualSpacing/>
        <w:jc w:val="left"/>
        <w:rPr>
          <w:rFonts w:asciiTheme="minorEastAsia" w:hAnsiTheme="minorEastAsia" w:cs="宋体"/>
          <w:b/>
          <w:kern w:val="0"/>
        </w:rPr>
      </w:pPr>
      <w:r w:rsidRPr="00867223">
        <w:rPr>
          <w:rFonts w:asciiTheme="minorEastAsia" w:hAnsiTheme="minorEastAsia" w:cs="宋体"/>
          <w:kern w:val="0"/>
        </w:rPr>
        <w:t>3.</w:t>
      </w:r>
      <w:r w:rsidRPr="00867223">
        <w:rPr>
          <w:rFonts w:asciiTheme="minorEastAsia" w:hAnsiTheme="minorEastAsia" w:cs="宋体" w:hint="eastAsia"/>
          <w:kern w:val="0"/>
        </w:rPr>
        <w:t>3</w:t>
      </w:r>
      <w:r w:rsidRPr="00867223">
        <w:rPr>
          <w:rFonts w:asciiTheme="minorEastAsia" w:hAnsiTheme="minorEastAsia" w:cs="宋体"/>
          <w:kern w:val="0"/>
        </w:rPr>
        <w:t xml:space="preserve"> </w:t>
      </w:r>
      <w:r w:rsidRPr="00867223">
        <w:rPr>
          <w:rFonts w:asciiTheme="minorEastAsia" w:hAnsiTheme="minorEastAsia" w:cs="宋体" w:hint="eastAsia"/>
          <w:kern w:val="0"/>
        </w:rPr>
        <w:t>政府采购活动中查询及使用投标人信用记录的具体要求为：投标人未被列入失信被执行人、重大税收违法案件当事人名单、</w:t>
      </w:r>
      <w:r w:rsidRPr="00867223">
        <w:rPr>
          <w:rFonts w:asciiTheme="minorEastAsia" w:hAnsiTheme="minorEastAsia" w:cs="仿宋_GB2312"/>
          <w:shd w:val="clear" w:color="auto" w:fill="FFFFFF"/>
        </w:rPr>
        <w:t>政府采购严重违法失信名单</w:t>
      </w:r>
      <w:r w:rsidRPr="00867223">
        <w:rPr>
          <w:rFonts w:asciiTheme="minorEastAsia" w:hAnsiTheme="minorEastAsia" w:cs="仿宋_GB2312" w:hint="eastAsia"/>
          <w:shd w:val="clear" w:color="auto" w:fill="FFFFFF"/>
        </w:rPr>
        <w:t>、</w:t>
      </w:r>
      <w:r w:rsidRPr="00867223">
        <w:rPr>
          <w:rFonts w:asciiTheme="minorEastAsia" w:hAnsiTheme="minorEastAsia" w:cs="宋体" w:hint="eastAsia"/>
          <w:kern w:val="0"/>
        </w:rPr>
        <w:t>政府采购严重违法失信行为记录名单、</w:t>
      </w:r>
      <w:r w:rsidRPr="00867223">
        <w:rPr>
          <w:rFonts w:ascii="宋体" w:hAnsi="宋体" w:cs="仿宋_GB2312" w:hint="eastAsia"/>
          <w:b/>
          <w:shd w:val="clear" w:color="auto" w:fill="FFFFFF"/>
        </w:rPr>
        <w:t>严重违法失信企业名单（黑名单）</w:t>
      </w:r>
      <w:r w:rsidRPr="00867223">
        <w:rPr>
          <w:rFonts w:asciiTheme="minorEastAsia" w:hAnsiTheme="minorEastAsia" w:cs="宋体" w:hint="eastAsia"/>
          <w:kern w:val="0"/>
        </w:rPr>
        <w:t>（联合体形式投标的，联合体成员存在不良信用记录，视同联合体存在不良信用记录）。</w:t>
      </w:r>
      <w:r w:rsidRPr="00867223">
        <w:rPr>
          <w:rFonts w:asciiTheme="minorEastAsia" w:hAnsiTheme="minorEastAsia" w:cs="宋体" w:hint="eastAsia"/>
          <w:b/>
          <w:kern w:val="0"/>
        </w:rPr>
        <w:t>(本项目投标截止时间前三年内供应商信用记录情况)</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（1）查询渠道：“信用中国”网站（</w:t>
      </w:r>
      <w:r w:rsidRPr="00867223">
        <w:rPr>
          <w:rFonts w:asciiTheme="minorEastAsia" w:hAnsiTheme="minorEastAsia" w:cs="宋体"/>
          <w:kern w:val="0"/>
          <w:sz w:val="24"/>
          <w:szCs w:val="24"/>
        </w:rPr>
        <w:t>www.creditchina.gov.cn</w:t>
      </w:r>
      <w:r w:rsidRPr="00867223">
        <w:rPr>
          <w:rFonts w:asciiTheme="minorEastAsia" w:hAnsiTheme="minorEastAsia" w:cs="宋体" w:hint="eastAsia"/>
          <w:kern w:val="0"/>
          <w:sz w:val="24"/>
          <w:szCs w:val="24"/>
        </w:rPr>
        <w:t>）和</w:t>
      </w:r>
      <w:r w:rsidR="00436C3E" w:rsidRPr="00867223">
        <w:rPr>
          <w:rFonts w:asciiTheme="minorEastAsia" w:hAnsiTheme="minorEastAsia" w:cs="宋体" w:hint="eastAsia"/>
          <w:kern w:val="0"/>
          <w:sz w:val="24"/>
          <w:szCs w:val="24"/>
        </w:rPr>
        <w:t>“中国政府采购网”</w:t>
      </w:r>
      <w:r w:rsidRPr="00867223">
        <w:rPr>
          <w:rFonts w:asciiTheme="minorEastAsia" w:hAnsiTheme="minorEastAsia" w:cs="宋体" w:hint="eastAsia"/>
          <w:kern w:val="0"/>
          <w:sz w:val="24"/>
          <w:szCs w:val="24"/>
        </w:rPr>
        <w:t>（</w:t>
      </w:r>
      <w:r w:rsidRPr="00867223">
        <w:rPr>
          <w:rFonts w:asciiTheme="minorEastAsia" w:hAnsiTheme="minorEastAsia" w:cs="宋体"/>
          <w:kern w:val="0"/>
          <w:sz w:val="24"/>
          <w:szCs w:val="24"/>
        </w:rPr>
        <w:t>www.ccgp.gov.cn</w:t>
      </w:r>
      <w:r w:rsidRPr="00867223">
        <w:rPr>
          <w:rFonts w:asciiTheme="minorEastAsia" w:hAnsiTheme="minorEastAsia" w:cs="宋体" w:hint="eastAsia"/>
          <w:kern w:val="0"/>
          <w:sz w:val="24"/>
          <w:szCs w:val="24"/>
        </w:rPr>
        <w:t>）；</w:t>
      </w:r>
      <w:r w:rsidR="00913A56" w:rsidRPr="00867223">
        <w:rPr>
          <w:rFonts w:ascii="宋体" w:hAnsi="宋体" w:cs="宋体" w:hint="eastAsia"/>
          <w:kern w:val="0"/>
          <w:sz w:val="24"/>
          <w:szCs w:val="24"/>
        </w:rPr>
        <w:t>“</w:t>
      </w:r>
      <w:r w:rsidR="00913A56" w:rsidRPr="00867223">
        <w:rPr>
          <w:rFonts w:ascii="宋体" w:hAnsi="宋体" w:cs="宋体" w:hint="eastAsia"/>
          <w:kern w:val="0"/>
          <w:sz w:val="24"/>
          <w:szCs w:val="24"/>
          <w:lang w:val="zh-CN"/>
        </w:rPr>
        <w:t>国家企业信用公示系统</w:t>
      </w:r>
      <w:r w:rsidR="00913A56" w:rsidRPr="00867223">
        <w:rPr>
          <w:rFonts w:ascii="宋体" w:hAnsi="宋体" w:cs="宋体" w:hint="eastAsia"/>
          <w:kern w:val="0"/>
          <w:sz w:val="24"/>
          <w:szCs w:val="24"/>
        </w:rPr>
        <w:t>”</w:t>
      </w:r>
      <w:r w:rsidR="00913A56" w:rsidRPr="00867223">
        <w:rPr>
          <w:rFonts w:ascii="宋体" w:hAnsi="宋体" w:cs="宋体" w:hint="eastAsia"/>
          <w:kern w:val="0"/>
          <w:sz w:val="24"/>
          <w:szCs w:val="24"/>
          <w:lang w:val="zh-CN"/>
        </w:rPr>
        <w:t>网站</w:t>
      </w:r>
      <w:r w:rsidR="00913A56" w:rsidRPr="00867223">
        <w:rPr>
          <w:rFonts w:ascii="宋体" w:hAnsi="宋体" w:cs="宋体" w:hint="eastAsia"/>
          <w:kern w:val="0"/>
          <w:sz w:val="24"/>
          <w:szCs w:val="24"/>
        </w:rPr>
        <w:t>（</w:t>
      </w:r>
      <w:r w:rsidR="00913A56" w:rsidRPr="00867223">
        <w:rPr>
          <w:rFonts w:ascii="宋体" w:hAnsi="宋体" w:cs="宋体"/>
          <w:kern w:val="0"/>
          <w:sz w:val="24"/>
          <w:szCs w:val="24"/>
        </w:rPr>
        <w:t>www.gsxt.gov.cn</w:t>
      </w:r>
      <w:r w:rsidR="00913A56" w:rsidRPr="00867223">
        <w:rPr>
          <w:rFonts w:ascii="宋体" w:hAnsi="宋体" w:cs="宋体" w:hint="eastAsia"/>
          <w:kern w:val="0"/>
          <w:sz w:val="24"/>
          <w:szCs w:val="24"/>
        </w:rPr>
        <w:t>）；</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（2）截止时间：同投标截止时间；</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13A56" w:rsidRPr="00867223" w:rsidRDefault="00F51389" w:rsidP="00913A56">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（4）</w:t>
      </w:r>
      <w:r w:rsidR="00913A56" w:rsidRPr="0086722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kern w:val="0"/>
          <w:sz w:val="24"/>
          <w:szCs w:val="24"/>
        </w:rPr>
        <w:lastRenderedPageBreak/>
        <w:t>3.</w:t>
      </w:r>
      <w:r w:rsidRPr="00867223">
        <w:rPr>
          <w:rFonts w:asciiTheme="minorEastAsia" w:hAnsiTheme="minorEastAsia" w:cs="宋体" w:hint="eastAsia"/>
          <w:kern w:val="0"/>
          <w:sz w:val="24"/>
          <w:szCs w:val="24"/>
        </w:rPr>
        <w:t>4</w:t>
      </w:r>
      <w:r w:rsidRPr="00867223">
        <w:rPr>
          <w:rFonts w:asciiTheme="minorEastAsia" w:hAnsiTheme="minorEastAsia" w:cs="宋体"/>
          <w:kern w:val="0"/>
          <w:sz w:val="24"/>
          <w:szCs w:val="24"/>
        </w:rPr>
        <w:t xml:space="preserve"> </w:t>
      </w:r>
      <w:r w:rsidRPr="00867223">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kern w:val="0"/>
          <w:sz w:val="24"/>
          <w:szCs w:val="24"/>
        </w:rPr>
        <w:t>3.</w:t>
      </w:r>
      <w:r w:rsidRPr="00867223">
        <w:rPr>
          <w:rFonts w:asciiTheme="minorEastAsia" w:hAnsiTheme="minorEastAsia" w:cs="宋体" w:hint="eastAsia"/>
          <w:kern w:val="0"/>
          <w:sz w:val="24"/>
          <w:szCs w:val="24"/>
        </w:rPr>
        <w:t>5</w:t>
      </w:r>
      <w:r w:rsidRPr="00867223">
        <w:rPr>
          <w:rFonts w:asciiTheme="minorEastAsia" w:hAnsiTheme="minorEastAsia" w:cs="宋体"/>
          <w:kern w:val="0"/>
          <w:sz w:val="24"/>
          <w:szCs w:val="24"/>
        </w:rPr>
        <w:t xml:space="preserve"> </w:t>
      </w:r>
      <w:r w:rsidRPr="00867223">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kern w:val="0"/>
          <w:sz w:val="24"/>
          <w:szCs w:val="24"/>
        </w:rPr>
        <w:t>3.</w:t>
      </w:r>
      <w:r w:rsidRPr="00867223">
        <w:rPr>
          <w:rFonts w:asciiTheme="minorEastAsia" w:hAnsiTheme="minorEastAsia" w:cs="宋体" w:hint="eastAsia"/>
          <w:kern w:val="0"/>
          <w:sz w:val="24"/>
          <w:szCs w:val="24"/>
        </w:rPr>
        <w:t>6</w:t>
      </w:r>
      <w:r w:rsidRPr="00867223">
        <w:rPr>
          <w:rFonts w:asciiTheme="minorEastAsia" w:hAnsiTheme="minorEastAsia" w:cs="宋体"/>
          <w:kern w:val="0"/>
          <w:sz w:val="24"/>
          <w:szCs w:val="24"/>
        </w:rPr>
        <w:t xml:space="preserve"> </w:t>
      </w:r>
      <w:r w:rsidR="00431A4E" w:rsidRPr="00867223">
        <w:rPr>
          <w:rFonts w:asciiTheme="minorEastAsia" w:hAnsiTheme="minorEastAsia" w:cs="宋体" w:hint="eastAsia"/>
          <w:kern w:val="0"/>
          <w:sz w:val="24"/>
          <w:szCs w:val="24"/>
        </w:rPr>
        <w:t>“投标邀请”</w:t>
      </w:r>
      <w:r w:rsidRPr="00867223">
        <w:rPr>
          <w:rFonts w:asciiTheme="minorEastAsia" w:hAnsiTheme="minorEastAsia" w:cs="宋体" w:hint="eastAsia"/>
          <w:kern w:val="0"/>
          <w:sz w:val="24"/>
          <w:szCs w:val="24"/>
        </w:rPr>
        <w:t>和</w:t>
      </w:r>
      <w:r w:rsidR="00431A4E" w:rsidRPr="00867223">
        <w:rPr>
          <w:rFonts w:asciiTheme="minorEastAsia" w:hAnsiTheme="minorEastAsia" w:cs="宋体" w:hint="eastAsia"/>
          <w:kern w:val="0"/>
          <w:sz w:val="24"/>
          <w:szCs w:val="24"/>
        </w:rPr>
        <w:t>“投标人须知前附表”</w:t>
      </w:r>
      <w:r w:rsidRPr="00867223">
        <w:rPr>
          <w:rFonts w:asciiTheme="minorEastAsia" w:hAnsiTheme="minorEastAsia" w:cs="宋体" w:hint="eastAsia"/>
          <w:kern w:val="0"/>
          <w:sz w:val="24"/>
          <w:szCs w:val="24"/>
        </w:rPr>
        <w:t>规定接受联合体投标的，除应符合本章第</w:t>
      </w:r>
      <w:r w:rsidRPr="00867223">
        <w:rPr>
          <w:rFonts w:asciiTheme="minorEastAsia" w:hAnsiTheme="minorEastAsia" w:cs="宋体"/>
          <w:kern w:val="0"/>
          <w:sz w:val="24"/>
          <w:szCs w:val="24"/>
        </w:rPr>
        <w:t>3.1</w:t>
      </w:r>
      <w:r w:rsidRPr="00867223">
        <w:rPr>
          <w:rFonts w:asciiTheme="minorEastAsia" w:hAnsiTheme="minorEastAsia" w:cs="宋体" w:hint="eastAsia"/>
          <w:kern w:val="0"/>
          <w:sz w:val="24"/>
          <w:szCs w:val="24"/>
        </w:rPr>
        <w:t>项和3.2项要求外，还应遵守以下规定：</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（1）在投标文件中向采购人提交联合体协议书，明确联合体各方承担的工作和义务；</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（5）</w:t>
      </w:r>
      <w:r w:rsidRPr="00867223">
        <w:rPr>
          <w:rFonts w:asciiTheme="minorEastAsia" w:hAnsiTheme="minorEastAsia" w:cs="宋体"/>
          <w:kern w:val="0"/>
          <w:sz w:val="24"/>
          <w:szCs w:val="24"/>
        </w:rPr>
        <w:t>联合体各方应当共同与采购人签订采购合同，就采购合同约定的事项对采购人</w:t>
      </w:r>
      <w:hyperlink r:id="rId15" w:tgtFrame="_blank" w:history="1">
        <w:r w:rsidRPr="00867223">
          <w:rPr>
            <w:rFonts w:asciiTheme="minorEastAsia" w:hAnsiTheme="minorEastAsia" w:cs="宋体"/>
            <w:kern w:val="0"/>
            <w:sz w:val="24"/>
            <w:szCs w:val="24"/>
          </w:rPr>
          <w:t>承担连带责任</w:t>
        </w:r>
      </w:hyperlink>
      <w:r w:rsidRPr="00867223">
        <w:rPr>
          <w:rFonts w:asciiTheme="minorEastAsia" w:hAnsiTheme="minorEastAsia" w:cs="宋体"/>
          <w:kern w:val="0"/>
          <w:sz w:val="24"/>
          <w:szCs w:val="24"/>
        </w:rPr>
        <w:t>。</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3.7 法律、行政法规规定的其他条件。</w:t>
      </w:r>
    </w:p>
    <w:p w:rsidR="00F51389" w:rsidRPr="0086722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67223">
        <w:rPr>
          <w:rFonts w:asciiTheme="minorEastAsia" w:hAnsiTheme="minorEastAsia" w:cs="宋体" w:hint="eastAsia"/>
          <w:b/>
          <w:kern w:val="0"/>
          <w:sz w:val="24"/>
          <w:szCs w:val="24"/>
        </w:rPr>
        <w:t>4．合格的货物和服务</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4.2 投标人所提供的服务应当没有侵犯任何第三方的知识产权、技术秘密等合法权利。</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4.5 投标人所投产品如被列入</w:t>
      </w:r>
      <w:r w:rsidRPr="00867223">
        <w:rPr>
          <w:rFonts w:asciiTheme="minorEastAsia" w:hAnsiTheme="minorEastAsia" w:cs="宋体"/>
          <w:kern w:val="0"/>
          <w:sz w:val="24"/>
          <w:szCs w:val="24"/>
        </w:rPr>
        <w:t>《中华人民共和国实施强制性产品认证的产品目录》，</w:t>
      </w:r>
      <w:r w:rsidRPr="00867223">
        <w:rPr>
          <w:rFonts w:asciiTheme="minorEastAsia" w:hAnsiTheme="minorEastAsia" w:cs="宋体" w:hint="eastAsia"/>
          <w:kern w:val="0"/>
          <w:sz w:val="24"/>
          <w:szCs w:val="24"/>
        </w:rPr>
        <w:lastRenderedPageBreak/>
        <w:t>则该产品应</w:t>
      </w:r>
      <w:r w:rsidRPr="00867223">
        <w:rPr>
          <w:rFonts w:asciiTheme="minorEastAsia" w:hAnsiTheme="minorEastAsia" w:cs="宋体"/>
          <w:kern w:val="0"/>
          <w:sz w:val="24"/>
          <w:szCs w:val="24"/>
        </w:rPr>
        <w:t>具备国家认监委</w:t>
      </w:r>
      <w:r w:rsidR="009E1FE4" w:rsidRPr="00867223">
        <w:rPr>
          <w:rFonts w:asciiTheme="minorEastAsia" w:hAnsiTheme="minorEastAsia" w:cs="宋体" w:hint="eastAsia"/>
          <w:kern w:val="0"/>
          <w:sz w:val="24"/>
          <w:szCs w:val="24"/>
        </w:rPr>
        <w:t>指定强制性产品认证机构</w:t>
      </w:r>
      <w:r w:rsidRPr="00867223">
        <w:rPr>
          <w:rFonts w:asciiTheme="minorEastAsia" w:hAnsiTheme="minorEastAsia" w:cs="宋体"/>
          <w:kern w:val="0"/>
          <w:sz w:val="24"/>
          <w:szCs w:val="24"/>
        </w:rPr>
        <w:t>颁</w:t>
      </w:r>
      <w:r w:rsidRPr="00867223">
        <w:rPr>
          <w:rFonts w:asciiTheme="minorEastAsia" w:hAnsiTheme="minorEastAsia" w:cs="宋体" w:hint="eastAsia"/>
          <w:kern w:val="0"/>
          <w:sz w:val="24"/>
          <w:szCs w:val="24"/>
        </w:rPr>
        <w:t>发的</w:t>
      </w:r>
      <w:r w:rsidRPr="00867223">
        <w:rPr>
          <w:rFonts w:asciiTheme="minorEastAsia" w:hAnsiTheme="minorEastAsia" w:cs="宋体"/>
          <w:kern w:val="0"/>
          <w:sz w:val="24"/>
          <w:szCs w:val="24"/>
        </w:rPr>
        <w:t>《中国</w:t>
      </w:r>
      <w:r w:rsidR="00DD116A" w:rsidRPr="00867223">
        <w:rPr>
          <w:rFonts w:asciiTheme="minorEastAsia" w:hAnsiTheme="minorEastAsia" w:cs="宋体" w:hint="eastAsia"/>
          <w:kern w:val="0"/>
          <w:sz w:val="24"/>
          <w:szCs w:val="24"/>
        </w:rPr>
        <w:t>国家</w:t>
      </w:r>
      <w:r w:rsidRPr="00867223">
        <w:rPr>
          <w:rFonts w:asciiTheme="minorEastAsia" w:hAnsiTheme="minorEastAsia" w:cs="宋体"/>
          <w:kern w:val="0"/>
          <w:sz w:val="24"/>
          <w:szCs w:val="24"/>
        </w:rPr>
        <w:t>强制</w:t>
      </w:r>
      <w:r w:rsidR="00DD116A" w:rsidRPr="00867223">
        <w:rPr>
          <w:rFonts w:asciiTheme="minorEastAsia" w:hAnsiTheme="minorEastAsia" w:cs="宋体" w:hint="eastAsia"/>
          <w:kern w:val="0"/>
          <w:sz w:val="24"/>
          <w:szCs w:val="24"/>
        </w:rPr>
        <w:t>性产品</w:t>
      </w:r>
      <w:r w:rsidRPr="00867223">
        <w:rPr>
          <w:rFonts w:asciiTheme="minorEastAsia" w:hAnsiTheme="minorEastAsia" w:cs="宋体"/>
          <w:kern w:val="0"/>
          <w:sz w:val="24"/>
          <w:szCs w:val="24"/>
        </w:rPr>
        <w:t>认证</w:t>
      </w:r>
      <w:r w:rsidR="00DD116A" w:rsidRPr="00867223">
        <w:rPr>
          <w:rFonts w:asciiTheme="minorEastAsia" w:hAnsiTheme="minorEastAsia" w:cs="宋体" w:hint="eastAsia"/>
          <w:kern w:val="0"/>
          <w:sz w:val="24"/>
          <w:szCs w:val="24"/>
        </w:rPr>
        <w:t>证书</w:t>
      </w:r>
      <w:r w:rsidRPr="00867223">
        <w:rPr>
          <w:rFonts w:asciiTheme="minorEastAsia" w:hAnsiTheme="minorEastAsia" w:cs="宋体"/>
          <w:kern w:val="0"/>
          <w:sz w:val="24"/>
          <w:szCs w:val="24"/>
        </w:rPr>
        <w:t>》（CCC 认证）。</w:t>
      </w:r>
      <w:r w:rsidRPr="00867223">
        <w:rPr>
          <w:rFonts w:asciiTheme="minorEastAsia" w:hAnsiTheme="minorEastAsia" w:cs="宋体" w:hint="eastAsia"/>
          <w:kern w:val="0"/>
          <w:sz w:val="24"/>
          <w:szCs w:val="24"/>
        </w:rPr>
        <w:t>投标人</w:t>
      </w:r>
      <w:r w:rsidRPr="00867223">
        <w:rPr>
          <w:rFonts w:asciiTheme="minorEastAsia" w:hAnsiTheme="minorEastAsia" w:cs="宋体"/>
          <w:kern w:val="0"/>
          <w:sz w:val="24"/>
          <w:szCs w:val="24"/>
        </w:rPr>
        <w:t>不能提供超出此目录范畴外的替代品</w:t>
      </w:r>
      <w:r w:rsidRPr="00867223">
        <w:rPr>
          <w:rFonts w:asciiTheme="minorEastAsia" w:hAnsiTheme="minorEastAsia" w:cs="宋体" w:hint="eastAsia"/>
          <w:kern w:val="0"/>
          <w:sz w:val="24"/>
          <w:szCs w:val="24"/>
        </w:rPr>
        <w:t>并根据招标文件要求提供相关证明。</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4.6 投标人所投产品如被列入</w:t>
      </w:r>
      <w:r w:rsidRPr="00867223">
        <w:rPr>
          <w:rFonts w:asciiTheme="minorEastAsia" w:hAnsiTheme="minorEastAsia" w:cs="宋体"/>
          <w:kern w:val="0"/>
          <w:sz w:val="24"/>
          <w:szCs w:val="24"/>
        </w:rPr>
        <w:t>《信息安全产品强制性认证目录》，</w:t>
      </w:r>
      <w:r w:rsidRPr="00867223">
        <w:rPr>
          <w:rFonts w:asciiTheme="minorEastAsia" w:hAnsiTheme="minorEastAsia" w:cs="宋体" w:hint="eastAsia"/>
          <w:kern w:val="0"/>
          <w:sz w:val="24"/>
          <w:szCs w:val="24"/>
        </w:rPr>
        <w:t>则该产品应</w:t>
      </w:r>
      <w:r w:rsidRPr="00867223">
        <w:rPr>
          <w:rFonts w:asciiTheme="minorEastAsia" w:hAnsiTheme="minorEastAsia" w:cs="宋体"/>
          <w:kern w:val="0"/>
          <w:sz w:val="24"/>
          <w:szCs w:val="24"/>
        </w:rPr>
        <w:t>具备</w:t>
      </w:r>
      <w:r w:rsidRPr="00867223">
        <w:rPr>
          <w:rFonts w:asciiTheme="minorEastAsia" w:hAnsiTheme="minorEastAsia" w:cs="宋体" w:hint="eastAsia"/>
          <w:kern w:val="0"/>
          <w:sz w:val="24"/>
          <w:szCs w:val="24"/>
        </w:rPr>
        <w:t>中国信息安全认证中心</w:t>
      </w:r>
      <w:r w:rsidRPr="00867223">
        <w:rPr>
          <w:rFonts w:asciiTheme="minorEastAsia" w:hAnsiTheme="minorEastAsia" w:cs="宋体"/>
          <w:kern w:val="0"/>
          <w:sz w:val="24"/>
          <w:szCs w:val="24"/>
        </w:rPr>
        <w:t>颁</w:t>
      </w:r>
      <w:r w:rsidRPr="00867223">
        <w:rPr>
          <w:rFonts w:asciiTheme="minorEastAsia" w:hAnsiTheme="minorEastAsia" w:cs="宋体" w:hint="eastAsia"/>
          <w:kern w:val="0"/>
          <w:sz w:val="24"/>
          <w:szCs w:val="24"/>
        </w:rPr>
        <w:t>发的</w:t>
      </w:r>
      <w:r w:rsidRPr="00867223">
        <w:rPr>
          <w:rFonts w:asciiTheme="minorEastAsia" w:hAnsiTheme="minorEastAsia" w:cs="宋体"/>
          <w:kern w:val="0"/>
          <w:sz w:val="24"/>
          <w:szCs w:val="24"/>
        </w:rPr>
        <w:t>《</w:t>
      </w:r>
      <w:hyperlink r:id="rId16" w:tgtFrame="_blank" w:history="1">
        <w:r w:rsidRPr="00867223">
          <w:rPr>
            <w:rFonts w:asciiTheme="minorEastAsia" w:hAnsiTheme="minorEastAsia" w:cs="宋体" w:hint="eastAsia"/>
            <w:kern w:val="0"/>
            <w:sz w:val="24"/>
            <w:szCs w:val="24"/>
          </w:rPr>
          <w:t>中国国家信息安全产品认证证书</w:t>
        </w:r>
      </w:hyperlink>
      <w:r w:rsidRPr="00867223">
        <w:rPr>
          <w:rFonts w:asciiTheme="minorEastAsia" w:hAnsiTheme="minorEastAsia" w:cs="宋体"/>
          <w:kern w:val="0"/>
          <w:sz w:val="24"/>
          <w:szCs w:val="24"/>
        </w:rPr>
        <w:t>》。</w:t>
      </w:r>
      <w:r w:rsidRPr="00867223">
        <w:rPr>
          <w:rFonts w:asciiTheme="minorEastAsia" w:hAnsiTheme="minorEastAsia" w:cs="宋体" w:hint="eastAsia"/>
          <w:kern w:val="0"/>
          <w:sz w:val="24"/>
          <w:szCs w:val="24"/>
        </w:rPr>
        <w:t>投标人</w:t>
      </w:r>
      <w:r w:rsidRPr="00867223">
        <w:rPr>
          <w:rFonts w:asciiTheme="minorEastAsia" w:hAnsiTheme="minorEastAsia" w:cs="宋体"/>
          <w:kern w:val="0"/>
          <w:sz w:val="24"/>
          <w:szCs w:val="24"/>
        </w:rPr>
        <w:t>不能提供超出此目录范畴外的替代品</w:t>
      </w:r>
      <w:r w:rsidRPr="00867223">
        <w:rPr>
          <w:rFonts w:asciiTheme="minorEastAsia" w:hAnsiTheme="minorEastAsia" w:cs="宋体" w:hint="eastAsia"/>
          <w:kern w:val="0"/>
          <w:sz w:val="24"/>
          <w:szCs w:val="24"/>
        </w:rPr>
        <w:t>并根据招标文件要求提供相关证明。</w:t>
      </w:r>
    </w:p>
    <w:p w:rsidR="00F51389" w:rsidRPr="0086722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67223">
        <w:rPr>
          <w:rFonts w:asciiTheme="minorEastAsia" w:hAnsiTheme="minorEastAsia" w:cs="宋体" w:hint="eastAsia"/>
          <w:b/>
          <w:kern w:val="0"/>
          <w:sz w:val="24"/>
          <w:szCs w:val="24"/>
        </w:rPr>
        <w:t>5．投标费用</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86722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67223">
        <w:rPr>
          <w:rFonts w:asciiTheme="minorEastAsia" w:hAnsiTheme="minorEastAsia" w:cs="宋体" w:hint="eastAsia"/>
          <w:b/>
          <w:kern w:val="0"/>
          <w:sz w:val="24"/>
          <w:szCs w:val="24"/>
        </w:rPr>
        <w:t>6．信息发布</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867223">
        <w:rPr>
          <w:rFonts w:asciiTheme="minorEastAsia" w:hAnsiTheme="minorEastAsia" w:cs="宋体" w:hint="eastAsia"/>
          <w:sz w:val="24"/>
          <w:szCs w:val="24"/>
        </w:rPr>
        <w:t>《中国政府采购网》、《河南省政府采购网》、《许昌市政府采购网》</w:t>
      </w:r>
      <w:r w:rsidR="004D1A38" w:rsidRPr="00867223">
        <w:rPr>
          <w:rFonts w:asciiTheme="minorEastAsia" w:hAnsiTheme="minorEastAsia" w:cs="宋体" w:hint="eastAsia"/>
          <w:sz w:val="24"/>
          <w:szCs w:val="24"/>
        </w:rPr>
        <w:t>、</w:t>
      </w:r>
      <w:r w:rsidR="004D1A38" w:rsidRPr="00867223">
        <w:rPr>
          <w:rFonts w:asciiTheme="minorEastAsia" w:hAnsiTheme="minorEastAsia" w:cs="宋体" w:hint="eastAsia"/>
          <w:kern w:val="0"/>
          <w:sz w:val="24"/>
          <w:szCs w:val="24"/>
        </w:rPr>
        <w:t>《</w:t>
      </w:r>
      <w:hyperlink r:id="rId17" w:tgtFrame="_blank" w:history="1">
        <w:r w:rsidR="004D1A38" w:rsidRPr="00867223">
          <w:rPr>
            <w:rFonts w:asciiTheme="minorEastAsia" w:hAnsiTheme="minorEastAsia" w:cs="宋体"/>
            <w:kern w:val="0"/>
            <w:sz w:val="24"/>
            <w:szCs w:val="24"/>
          </w:rPr>
          <w:t>中国·许昌</w:t>
        </w:r>
        <w:r w:rsidR="004D1A38" w:rsidRPr="00867223">
          <w:rPr>
            <w:rFonts w:asciiTheme="minorEastAsia" w:hAnsiTheme="minorEastAsia" w:cs="宋体" w:hint="eastAsia"/>
            <w:kern w:val="0"/>
            <w:sz w:val="24"/>
            <w:szCs w:val="24"/>
          </w:rPr>
          <w:t xml:space="preserve"> </w:t>
        </w:r>
        <w:r w:rsidR="004D1A38" w:rsidRPr="00867223">
          <w:rPr>
            <w:rFonts w:asciiTheme="minorEastAsia" w:hAnsiTheme="minorEastAsia" w:cs="宋体"/>
            <w:kern w:val="0"/>
            <w:sz w:val="24"/>
            <w:szCs w:val="24"/>
          </w:rPr>
          <w:t>许昌市政府网</w:t>
        </w:r>
      </w:hyperlink>
      <w:r w:rsidR="004D1A38" w:rsidRPr="00867223">
        <w:rPr>
          <w:rFonts w:asciiTheme="minorEastAsia" w:hAnsiTheme="minorEastAsia" w:cs="黑体" w:hint="eastAsia"/>
          <w:bCs/>
          <w:shd w:val="clear" w:color="auto" w:fill="FFFFFF"/>
        </w:rPr>
        <w:t>》</w:t>
      </w:r>
      <w:r w:rsidRPr="00867223">
        <w:rPr>
          <w:rFonts w:asciiTheme="minorEastAsia" w:hAnsiTheme="minorEastAsia" w:cs="宋体" w:hint="eastAsia"/>
          <w:kern w:val="0"/>
          <w:sz w:val="24"/>
          <w:szCs w:val="24"/>
        </w:rPr>
        <w:t>和</w:t>
      </w:r>
      <w:r w:rsidR="008B1EBC" w:rsidRPr="00867223">
        <w:rPr>
          <w:rFonts w:asciiTheme="minorEastAsia" w:hAnsiTheme="minorEastAsia" w:cs="宋体" w:hint="eastAsia"/>
          <w:kern w:val="0"/>
          <w:sz w:val="24"/>
          <w:szCs w:val="24"/>
        </w:rPr>
        <w:t>《全国公共资源交易平台（河南省·许昌市）》</w:t>
      </w:r>
      <w:r w:rsidRPr="00867223">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86722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67223">
        <w:rPr>
          <w:rFonts w:asciiTheme="minorEastAsia" w:hAnsiTheme="minorEastAsia" w:cs="宋体" w:hint="eastAsia"/>
          <w:b/>
          <w:kern w:val="0"/>
          <w:sz w:val="24"/>
          <w:szCs w:val="24"/>
        </w:rPr>
        <w:t>7.采购代理机构代理费用收取标准和方式</w:t>
      </w:r>
    </w:p>
    <w:p w:rsidR="000028B5" w:rsidRPr="00867223" w:rsidRDefault="000028B5" w:rsidP="000028B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不收取任何费用。</w:t>
      </w:r>
    </w:p>
    <w:p w:rsidR="000936D5" w:rsidRPr="0086722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67223">
        <w:rPr>
          <w:rFonts w:asciiTheme="minorEastAsia" w:hAnsiTheme="minorEastAsia" w:cs="宋体" w:hint="eastAsia"/>
          <w:b/>
          <w:kern w:val="0"/>
          <w:sz w:val="24"/>
          <w:szCs w:val="24"/>
        </w:rPr>
        <w:t>8. 其他</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6722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67223">
        <w:rPr>
          <w:rFonts w:asciiTheme="minorEastAsia" w:hAnsiTheme="minorEastAsia" w:cs="宋体" w:hint="eastAsia"/>
          <w:b/>
          <w:kern w:val="0"/>
          <w:sz w:val="28"/>
          <w:szCs w:val="28"/>
        </w:rPr>
        <w:t>二、招标文件说明</w:t>
      </w:r>
    </w:p>
    <w:p w:rsidR="000936D5" w:rsidRPr="0086722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67223">
        <w:rPr>
          <w:rFonts w:asciiTheme="minorEastAsia" w:hAnsiTheme="minorEastAsia" w:cs="宋体" w:hint="eastAsia"/>
          <w:b/>
          <w:kern w:val="0"/>
          <w:sz w:val="24"/>
          <w:szCs w:val="24"/>
        </w:rPr>
        <w:t>9．招标文件构成</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9.1 招标文件由以下部分组成：</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lastRenderedPageBreak/>
        <w:t>（1）投标邀请（招标公告）</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（2）项目需求</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（3）投标人须知前附表</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（4）投标人须知</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（5）政府采购政策功能</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（6）资格审查与评标</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（7）合同条款及格式</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（8）投标文件有关格式</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（9）本项目招标文件的</w:t>
      </w:r>
      <w:r w:rsidR="000D532F" w:rsidRPr="00867223">
        <w:rPr>
          <w:rFonts w:ascii="宋体" w:hAnsi="宋体" w:cs="宋体" w:hint="eastAsia"/>
          <w:kern w:val="0"/>
          <w:sz w:val="24"/>
          <w:szCs w:val="24"/>
        </w:rPr>
        <w:t>附件</w:t>
      </w:r>
      <w:r w:rsidRPr="00867223">
        <w:rPr>
          <w:rFonts w:asciiTheme="minorEastAsia" w:hAnsiTheme="minorEastAsia" w:cs="宋体" w:hint="eastAsia"/>
          <w:kern w:val="0"/>
          <w:sz w:val="24"/>
          <w:szCs w:val="24"/>
        </w:rPr>
        <w:t>澄清、答复、修改、补充内容（如有的话）</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86722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67223">
        <w:rPr>
          <w:rFonts w:asciiTheme="minorEastAsia" w:hAnsiTheme="minorEastAsia" w:cs="宋体" w:hint="eastAsia"/>
          <w:b/>
          <w:kern w:val="0"/>
          <w:sz w:val="24"/>
          <w:szCs w:val="24"/>
        </w:rPr>
        <w:t>10.现场考察、开标前答疑会</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867223">
        <w:rPr>
          <w:rFonts w:asciiTheme="minorEastAsia" w:hAnsiTheme="minorEastAsia" w:cs="宋体" w:hint="eastAsia"/>
          <w:kern w:val="0"/>
          <w:sz w:val="24"/>
          <w:szCs w:val="24"/>
        </w:rPr>
        <w:lastRenderedPageBreak/>
        <w:t>投标人在编制投标文件时参考，招标人不对投标人据此作出的判断和决策负责。</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10.4 现场考察及参加开标前答疑会所发生的费用及一切责任由投标人自行承担。</w:t>
      </w:r>
    </w:p>
    <w:p w:rsidR="000936D5" w:rsidRPr="0086722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67223">
        <w:rPr>
          <w:rFonts w:asciiTheme="minorEastAsia" w:hAnsiTheme="minorEastAsia" w:cs="宋体" w:hint="eastAsia"/>
          <w:b/>
          <w:kern w:val="0"/>
          <w:sz w:val="24"/>
          <w:szCs w:val="24"/>
        </w:rPr>
        <w:t>11.招标文件的澄清或修改</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11</w:t>
      </w:r>
      <w:r w:rsidRPr="00867223">
        <w:rPr>
          <w:rFonts w:asciiTheme="minorEastAsia" w:hAnsiTheme="minorEastAsia" w:cs="宋体"/>
          <w:kern w:val="0"/>
          <w:sz w:val="24"/>
          <w:szCs w:val="24"/>
        </w:rPr>
        <w:t>.</w:t>
      </w:r>
      <w:r w:rsidRPr="00867223">
        <w:rPr>
          <w:rFonts w:asciiTheme="minorEastAsia" w:hAnsiTheme="minorEastAsia" w:cs="宋体" w:hint="eastAsia"/>
          <w:kern w:val="0"/>
          <w:sz w:val="24"/>
          <w:szCs w:val="24"/>
        </w:rPr>
        <w:t>2</w:t>
      </w:r>
      <w:r w:rsidRPr="00867223">
        <w:rPr>
          <w:rFonts w:asciiTheme="minorEastAsia" w:hAnsiTheme="minorEastAsia" w:cs="宋体"/>
          <w:kern w:val="0"/>
          <w:sz w:val="24"/>
          <w:szCs w:val="24"/>
        </w:rPr>
        <w:t xml:space="preserve"> </w:t>
      </w:r>
      <w:r w:rsidRPr="00867223">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867223">
        <w:rPr>
          <w:rFonts w:asciiTheme="minorEastAsia" w:hAnsiTheme="minorEastAsia" w:cs="宋体"/>
          <w:kern w:val="0"/>
          <w:sz w:val="24"/>
          <w:szCs w:val="24"/>
        </w:rPr>
        <w:t>15</w:t>
      </w:r>
      <w:r w:rsidRPr="00867223">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6722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67223">
        <w:rPr>
          <w:rFonts w:asciiTheme="minorEastAsia" w:hAnsiTheme="minorEastAsia" w:cs="宋体" w:hint="eastAsia"/>
          <w:b/>
          <w:kern w:val="0"/>
          <w:sz w:val="28"/>
          <w:szCs w:val="28"/>
        </w:rPr>
        <w:t>三、投标文件的编制</w:t>
      </w:r>
    </w:p>
    <w:p w:rsidR="000936D5" w:rsidRPr="0086722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67223">
        <w:rPr>
          <w:rFonts w:asciiTheme="minorEastAsia" w:hAnsiTheme="minorEastAsia" w:cs="宋体" w:hint="eastAsia"/>
          <w:b/>
          <w:kern w:val="0"/>
          <w:sz w:val="24"/>
          <w:szCs w:val="24"/>
        </w:rPr>
        <w:t>12． 投标的语言及计量单位</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86722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67223">
        <w:rPr>
          <w:rFonts w:asciiTheme="minorEastAsia" w:hAnsiTheme="minorEastAsia" w:cs="宋体" w:hint="eastAsia"/>
          <w:b/>
          <w:kern w:val="0"/>
          <w:sz w:val="24"/>
          <w:szCs w:val="24"/>
        </w:rPr>
        <w:t>13</w:t>
      </w:r>
      <w:r w:rsidRPr="00867223">
        <w:rPr>
          <w:rFonts w:asciiTheme="minorEastAsia" w:hAnsiTheme="minorEastAsia" w:cs="宋体"/>
          <w:b/>
          <w:kern w:val="0"/>
          <w:sz w:val="24"/>
          <w:szCs w:val="24"/>
        </w:rPr>
        <w:t xml:space="preserve">. </w:t>
      </w:r>
      <w:r w:rsidRPr="00867223">
        <w:rPr>
          <w:rFonts w:asciiTheme="minorEastAsia" w:hAnsiTheme="minorEastAsia" w:cs="宋体" w:hint="eastAsia"/>
          <w:b/>
          <w:kern w:val="0"/>
          <w:sz w:val="24"/>
          <w:szCs w:val="24"/>
        </w:rPr>
        <w:t>投标报价</w:t>
      </w:r>
      <w:r w:rsidRPr="00867223">
        <w:rPr>
          <w:rFonts w:asciiTheme="minorEastAsia" w:hAnsiTheme="minorEastAsia" w:cs="宋体"/>
          <w:b/>
          <w:kern w:val="0"/>
          <w:sz w:val="24"/>
          <w:szCs w:val="24"/>
        </w:rPr>
        <w:t xml:space="preserve"> </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13.1 本次招标项目的投标均以</w:t>
      </w:r>
      <w:r w:rsidRPr="00867223">
        <w:rPr>
          <w:rFonts w:asciiTheme="minorEastAsia" w:hAnsiTheme="minorEastAsia" w:cs="宋体" w:hint="eastAsia"/>
          <w:b/>
          <w:kern w:val="0"/>
          <w:sz w:val="24"/>
          <w:szCs w:val="24"/>
        </w:rPr>
        <w:t>人民币</w:t>
      </w:r>
      <w:r w:rsidRPr="00867223">
        <w:rPr>
          <w:rFonts w:asciiTheme="minorEastAsia" w:hAnsiTheme="minorEastAsia" w:cs="宋体" w:hint="eastAsia"/>
          <w:kern w:val="0"/>
          <w:sz w:val="24"/>
          <w:szCs w:val="24"/>
        </w:rPr>
        <w:t>为计算单位。</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867223" w:rsidRDefault="000936D5" w:rsidP="000936D5">
      <w:pPr>
        <w:pStyle w:val="aa"/>
        <w:spacing w:line="374" w:lineRule="auto"/>
        <w:ind w:firstLineChars="0" w:firstLine="0"/>
        <w:rPr>
          <w:rFonts w:asciiTheme="minorEastAsia" w:hAnsiTheme="minorEastAsia" w:cs="宋体"/>
          <w:kern w:val="0"/>
          <w:sz w:val="24"/>
          <w:szCs w:val="24"/>
        </w:rPr>
      </w:pPr>
      <w:r w:rsidRPr="00867223">
        <w:rPr>
          <w:rFonts w:asciiTheme="minorEastAsia" w:hAnsiTheme="minorEastAsia" w:cs="宋体" w:hint="eastAsia"/>
          <w:kern w:val="0"/>
          <w:sz w:val="24"/>
          <w:szCs w:val="24"/>
        </w:rPr>
        <w:t>13.3 投标人应对项目要求的全部内容进行报价，少报漏报将导致其投标</w:t>
      </w:r>
      <w:r w:rsidRPr="00867223">
        <w:rPr>
          <w:rFonts w:ascii="宋体" w:hAnsi="宋体" w:cs="宋体" w:hint="eastAsia"/>
          <w:sz w:val="24"/>
          <w:szCs w:val="24"/>
          <w:lang w:val="en-GB"/>
        </w:rPr>
        <w:t>为非实质性响应予以拒绝。</w:t>
      </w:r>
    </w:p>
    <w:p w:rsidR="000936D5" w:rsidRPr="00867223" w:rsidRDefault="000936D5" w:rsidP="000936D5">
      <w:pPr>
        <w:spacing w:line="360" w:lineRule="auto"/>
        <w:outlineLvl w:val="0"/>
        <w:rPr>
          <w:rFonts w:asciiTheme="minorEastAsia" w:hAnsiTheme="minorEastAsia" w:cs="宋体"/>
          <w:kern w:val="0"/>
          <w:sz w:val="24"/>
          <w:szCs w:val="24"/>
        </w:rPr>
      </w:pPr>
      <w:r w:rsidRPr="00867223">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13.7 报价不得高于本项目最高限价，且不低于成本价。</w:t>
      </w:r>
      <w:r w:rsidRPr="00867223">
        <w:rPr>
          <w:rFonts w:ascii="宋体" w:hAnsi="宋体" w:cs="宋体" w:hint="eastAsia"/>
          <w:sz w:val="24"/>
          <w:szCs w:val="24"/>
          <w:lang w:val="en-GB"/>
        </w:rPr>
        <w:t>本次招标实行</w:t>
      </w:r>
      <w:r w:rsidRPr="00867223">
        <w:rPr>
          <w:rFonts w:ascii="宋体" w:cs="宋体" w:hint="eastAsia"/>
          <w:sz w:val="24"/>
          <w:szCs w:val="24"/>
          <w:lang w:val="en-GB"/>
        </w:rPr>
        <w:t>“</w:t>
      </w:r>
      <w:r w:rsidRPr="00867223">
        <w:rPr>
          <w:rFonts w:ascii="宋体" w:hAnsi="宋体" w:cs="宋体" w:hint="eastAsia"/>
          <w:sz w:val="24"/>
          <w:szCs w:val="24"/>
          <w:lang w:val="en-GB"/>
        </w:rPr>
        <w:t>最高限价（项目控制金额上限）</w:t>
      </w:r>
      <w:r w:rsidRPr="00867223">
        <w:rPr>
          <w:rFonts w:ascii="宋体" w:cs="宋体" w:hint="eastAsia"/>
          <w:sz w:val="24"/>
          <w:szCs w:val="24"/>
          <w:lang w:val="en-GB"/>
        </w:rPr>
        <w:t>”</w:t>
      </w:r>
      <w:r w:rsidRPr="00867223">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13.8 最低报价不能作为中标的保证。</w:t>
      </w:r>
    </w:p>
    <w:p w:rsidR="000936D5" w:rsidRPr="0086722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67223">
        <w:rPr>
          <w:rFonts w:asciiTheme="minorEastAsia" w:hAnsiTheme="minorEastAsia" w:cs="宋体" w:hint="eastAsia"/>
          <w:b/>
          <w:kern w:val="0"/>
          <w:sz w:val="24"/>
          <w:szCs w:val="24"/>
        </w:rPr>
        <w:t>14．投标有效期</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14.1 投标有效期从提交投标文件的截止之日起算。本项目投标有效期详</w:t>
      </w:r>
      <w:r w:rsidRPr="00867223">
        <w:rPr>
          <w:rFonts w:asciiTheme="minorEastAsia" w:hAnsiTheme="minorEastAsia" w:cs="仿宋_GB2312" w:hint="eastAsia"/>
          <w:sz w:val="24"/>
          <w:szCs w:val="24"/>
          <w:lang w:val="zh-CN"/>
        </w:rPr>
        <w:t>见投标人须知前附表。</w:t>
      </w:r>
      <w:r w:rsidRPr="00867223">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14.2 投标有效期内投标人撤销投标文件的，招标人将不退还投标保证金。</w:t>
      </w:r>
    </w:p>
    <w:p w:rsidR="000936D5" w:rsidRPr="00867223"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86722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67223">
        <w:rPr>
          <w:rFonts w:asciiTheme="minorEastAsia" w:hAnsiTheme="minorEastAsia" w:cs="宋体" w:hint="eastAsia"/>
          <w:b/>
          <w:kern w:val="0"/>
          <w:sz w:val="24"/>
          <w:szCs w:val="24"/>
        </w:rPr>
        <w:t>15．投标文件构成</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lastRenderedPageBreak/>
        <w:t>15.1 投标文件的构成应符合法律法规及招标文件的要求。</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936D5" w:rsidRPr="00867223" w:rsidRDefault="000936D5" w:rsidP="000936D5">
      <w:pPr>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15.3 投标文件由资格证明材料、符合性证明材料、其它材料等组成。</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867223" w:rsidRDefault="000936D5" w:rsidP="000936D5">
      <w:pPr>
        <w:tabs>
          <w:tab w:val="left" w:pos="7095"/>
        </w:tabs>
        <w:spacing w:line="360" w:lineRule="auto"/>
        <w:rPr>
          <w:rFonts w:hAnsi="宋体"/>
          <w:sz w:val="24"/>
          <w:szCs w:val="24"/>
        </w:rPr>
      </w:pPr>
      <w:r w:rsidRPr="00867223">
        <w:rPr>
          <w:rFonts w:asciiTheme="minorEastAsia" w:hAnsiTheme="minorEastAsia" w:cs="宋体" w:hint="eastAsia"/>
          <w:kern w:val="0"/>
          <w:sz w:val="24"/>
          <w:szCs w:val="24"/>
        </w:rPr>
        <w:t xml:space="preserve">15.5 </w:t>
      </w:r>
      <w:r w:rsidRPr="00867223">
        <w:rPr>
          <w:rFonts w:ascii="Calibri" w:eastAsia="宋体" w:hAnsi="宋体" w:cs="Times New Roman" w:hint="eastAsia"/>
          <w:sz w:val="24"/>
          <w:szCs w:val="24"/>
        </w:rPr>
        <w:t>投标人登录许昌公共资源交易系统下载“许昌投标文件制作系统</w:t>
      </w:r>
      <w:r w:rsidRPr="00867223">
        <w:rPr>
          <w:rFonts w:ascii="Calibri" w:eastAsia="宋体" w:hAnsi="宋体" w:cs="Times New Roman" w:hint="eastAsia"/>
          <w:sz w:val="24"/>
          <w:szCs w:val="24"/>
        </w:rPr>
        <w:t>SEARUN V1.0</w:t>
      </w:r>
      <w:r w:rsidRPr="00867223">
        <w:rPr>
          <w:rFonts w:ascii="Calibri" w:eastAsia="宋体" w:hAnsi="宋体" w:cs="Times New Roman" w:hint="eastAsia"/>
          <w:sz w:val="24"/>
          <w:szCs w:val="24"/>
        </w:rPr>
        <w:t>”，按招标文件要求</w:t>
      </w:r>
      <w:r w:rsidRPr="00867223">
        <w:rPr>
          <w:rFonts w:hAnsi="宋体" w:hint="eastAsia"/>
          <w:sz w:val="24"/>
          <w:szCs w:val="24"/>
        </w:rPr>
        <w:t>根据所投标段</w:t>
      </w:r>
      <w:r w:rsidRPr="00867223">
        <w:rPr>
          <w:rFonts w:ascii="Calibri" w:eastAsia="宋体" w:hAnsi="宋体" w:cs="Times New Roman" w:hint="eastAsia"/>
          <w:sz w:val="24"/>
          <w:szCs w:val="24"/>
        </w:rPr>
        <w:t>制作电子投标文件。</w:t>
      </w:r>
      <w:r w:rsidRPr="00867223">
        <w:rPr>
          <w:rFonts w:hAnsi="宋体" w:hint="eastAsia"/>
          <w:sz w:val="24"/>
          <w:szCs w:val="24"/>
        </w:rPr>
        <w:t xml:space="preserve"> </w:t>
      </w:r>
    </w:p>
    <w:p w:rsidR="000936D5" w:rsidRPr="00867223" w:rsidRDefault="000936D5" w:rsidP="000936D5">
      <w:pPr>
        <w:tabs>
          <w:tab w:val="left" w:pos="7095"/>
        </w:tabs>
        <w:spacing w:line="360" w:lineRule="auto"/>
        <w:rPr>
          <w:rFonts w:ascii="Calibri" w:eastAsia="宋体" w:hAnsi="宋体" w:cs="Times New Roman"/>
          <w:sz w:val="24"/>
          <w:szCs w:val="24"/>
        </w:rPr>
      </w:pPr>
      <w:r w:rsidRPr="00867223">
        <w:rPr>
          <w:rFonts w:hAnsi="宋体" w:hint="eastAsia"/>
          <w:sz w:val="24"/>
          <w:szCs w:val="24"/>
        </w:rPr>
        <w:t>一个标段对应生成一个文件夹（</w:t>
      </w:r>
      <w:r w:rsidRPr="00867223">
        <w:rPr>
          <w:rFonts w:hAnsi="宋体" w:hint="eastAsia"/>
          <w:sz w:val="24"/>
          <w:szCs w:val="24"/>
        </w:rPr>
        <w:t>xxxx</w:t>
      </w:r>
      <w:r w:rsidRPr="00867223">
        <w:rPr>
          <w:rFonts w:hAnsi="宋体" w:hint="eastAsia"/>
          <w:sz w:val="24"/>
          <w:szCs w:val="24"/>
        </w:rPr>
        <w:t>项目</w:t>
      </w:r>
      <w:r w:rsidRPr="00867223">
        <w:rPr>
          <w:rFonts w:hAnsi="宋体" w:hint="eastAsia"/>
          <w:sz w:val="24"/>
          <w:szCs w:val="24"/>
        </w:rPr>
        <w:t>xx</w:t>
      </w:r>
      <w:r w:rsidRPr="00867223">
        <w:rPr>
          <w:rFonts w:hAnsi="宋体" w:hint="eastAsia"/>
          <w:sz w:val="24"/>
          <w:szCs w:val="24"/>
        </w:rPr>
        <w:t>标段）</w:t>
      </w:r>
      <w:r w:rsidRPr="00867223">
        <w:rPr>
          <w:rFonts w:hAnsi="宋体" w:hint="eastAsia"/>
          <w:sz w:val="24"/>
          <w:szCs w:val="24"/>
        </w:rPr>
        <w:t xml:space="preserve">, </w:t>
      </w:r>
      <w:r w:rsidRPr="00867223">
        <w:rPr>
          <w:rFonts w:hAnsi="宋体" w:hint="eastAsia"/>
          <w:sz w:val="24"/>
          <w:szCs w:val="24"/>
        </w:rPr>
        <w:t>其中包含</w:t>
      </w:r>
      <w:r w:rsidRPr="00867223">
        <w:rPr>
          <w:rFonts w:hAnsi="宋体" w:hint="eastAsia"/>
          <w:sz w:val="24"/>
          <w:szCs w:val="24"/>
        </w:rPr>
        <w:t>2</w:t>
      </w:r>
      <w:r w:rsidRPr="00867223">
        <w:rPr>
          <w:rFonts w:hAnsi="宋体" w:hint="eastAsia"/>
          <w:sz w:val="24"/>
          <w:szCs w:val="24"/>
        </w:rPr>
        <w:t>个文件和</w:t>
      </w:r>
      <w:r w:rsidRPr="00867223">
        <w:rPr>
          <w:rFonts w:hAnsi="宋体" w:hint="eastAsia"/>
          <w:sz w:val="24"/>
          <w:szCs w:val="24"/>
        </w:rPr>
        <w:t>1</w:t>
      </w:r>
      <w:r w:rsidRPr="00867223">
        <w:rPr>
          <w:rFonts w:hAnsi="宋体" w:hint="eastAsia"/>
          <w:sz w:val="24"/>
          <w:szCs w:val="24"/>
        </w:rPr>
        <w:t>个文件夹。后缀名为“</w:t>
      </w:r>
      <w:r w:rsidRPr="00867223">
        <w:rPr>
          <w:rFonts w:hAnsi="宋体"/>
          <w:sz w:val="24"/>
          <w:szCs w:val="24"/>
        </w:rPr>
        <w:t>.file</w:t>
      </w:r>
      <w:r w:rsidRPr="00867223">
        <w:rPr>
          <w:rFonts w:hAnsi="宋体" w:hint="eastAsia"/>
          <w:sz w:val="24"/>
          <w:szCs w:val="24"/>
        </w:rPr>
        <w:t>”的文件用于电子投标使用，后缀名为“</w:t>
      </w:r>
      <w:r w:rsidRPr="00867223">
        <w:rPr>
          <w:rFonts w:hAnsi="宋体" w:hint="eastAsia"/>
          <w:sz w:val="24"/>
          <w:szCs w:val="24"/>
        </w:rPr>
        <w:t>.PDF</w:t>
      </w:r>
      <w:r w:rsidRPr="00867223">
        <w:rPr>
          <w:rFonts w:hAnsi="宋体" w:hint="eastAsia"/>
          <w:sz w:val="24"/>
          <w:szCs w:val="24"/>
        </w:rPr>
        <w:t>”的文件用于打印纸质投标文件，名称为“备份”的文件夹使用电子介质存储，供开标现场备用。</w:t>
      </w:r>
    </w:p>
    <w:p w:rsidR="000936D5" w:rsidRPr="0086722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67223">
        <w:rPr>
          <w:rFonts w:hAnsi="宋体" w:cs="宋体" w:hint="eastAsia"/>
          <w:sz w:val="24"/>
        </w:rPr>
        <w:t>电子</w:t>
      </w:r>
      <w:r w:rsidRPr="00867223">
        <w:rPr>
          <w:rFonts w:ascii="Calibri" w:eastAsia="宋体" w:hAnsi="宋体" w:cs="宋体" w:hint="eastAsia"/>
          <w:sz w:val="24"/>
        </w:rPr>
        <w:t>投标文件制作技术咨询：</w:t>
      </w:r>
      <w:r w:rsidRPr="00867223">
        <w:rPr>
          <w:rFonts w:ascii="宋体" w:eastAsia="宋体" w:hAnsi="宋体" w:cs="宋体" w:hint="eastAsia"/>
          <w:b/>
          <w:kern w:val="0"/>
          <w:sz w:val="24"/>
          <w:szCs w:val="24"/>
        </w:rPr>
        <w:t>0374-2961598</w:t>
      </w:r>
      <w:r w:rsidRPr="00867223">
        <w:rPr>
          <w:rFonts w:ascii="宋体" w:eastAsia="宋体" w:hAnsi="宋体" w:cs="宋体" w:hint="eastAsia"/>
          <w:kern w:val="0"/>
          <w:sz w:val="24"/>
          <w:szCs w:val="24"/>
        </w:rPr>
        <w:t>。</w:t>
      </w:r>
    </w:p>
    <w:p w:rsidR="000936D5" w:rsidRPr="0086722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67223">
        <w:rPr>
          <w:rFonts w:asciiTheme="minorEastAsia" w:hAnsiTheme="minorEastAsia" w:cs="宋体" w:hint="eastAsia"/>
          <w:b/>
          <w:kern w:val="0"/>
          <w:sz w:val="24"/>
          <w:szCs w:val="24"/>
        </w:rPr>
        <w:t>16.投标文件格式</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867223">
        <w:rPr>
          <w:rFonts w:asciiTheme="minorEastAsia" w:hAnsiTheme="minorEastAsia" w:cs="宋体" w:hint="eastAsia"/>
          <w:b/>
          <w:kern w:val="0"/>
          <w:sz w:val="24"/>
          <w:szCs w:val="24"/>
        </w:rPr>
        <w:t>A4</w:t>
      </w:r>
      <w:r w:rsidRPr="00867223">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86722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67223">
        <w:rPr>
          <w:rFonts w:asciiTheme="minorEastAsia" w:hAnsiTheme="minorEastAsia" w:cs="宋体" w:hint="eastAsia"/>
          <w:b/>
          <w:kern w:val="0"/>
          <w:sz w:val="24"/>
          <w:szCs w:val="24"/>
        </w:rPr>
        <w:t>17.</w:t>
      </w:r>
      <w:r w:rsidRPr="00867223">
        <w:rPr>
          <w:rFonts w:asciiTheme="minorEastAsia" w:hAnsiTheme="minorEastAsia" w:cs="宋体" w:hint="eastAsia"/>
          <w:kern w:val="0"/>
          <w:sz w:val="24"/>
          <w:szCs w:val="24"/>
        </w:rPr>
        <w:t xml:space="preserve"> </w:t>
      </w:r>
      <w:r w:rsidRPr="00867223">
        <w:rPr>
          <w:rFonts w:asciiTheme="minorEastAsia" w:hAnsiTheme="minorEastAsia" w:cs="宋体" w:hint="eastAsia"/>
          <w:b/>
          <w:kern w:val="0"/>
          <w:sz w:val="24"/>
          <w:szCs w:val="24"/>
        </w:rPr>
        <w:t>投标保证金</w:t>
      </w:r>
    </w:p>
    <w:p w:rsidR="000936D5" w:rsidRPr="0086722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67223">
        <w:rPr>
          <w:rFonts w:asciiTheme="minorEastAsia" w:hAnsiTheme="minorEastAsia" w:cs="宋体" w:hint="eastAsia"/>
          <w:b/>
          <w:kern w:val="0"/>
          <w:sz w:val="24"/>
          <w:szCs w:val="24"/>
        </w:rPr>
        <w:t>17.1投标保证金的缴纳</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宋体" w:hint="eastAsia"/>
          <w:kern w:val="0"/>
          <w:sz w:val="24"/>
          <w:szCs w:val="24"/>
        </w:rPr>
        <w:t>17.1.2 投标保证金用于避免和减少本次招标由于投标人的行为而给采购人带来的损失。</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仿宋_GB2312" w:hint="eastAsia"/>
          <w:sz w:val="24"/>
          <w:szCs w:val="24"/>
          <w:lang w:val="zh-CN"/>
        </w:rPr>
        <w:t>1</w:t>
      </w:r>
      <w:r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w:t>
      </w:r>
      <w:r w:rsidRPr="00867223">
        <w:rPr>
          <w:rFonts w:asciiTheme="minorEastAsia" w:hAnsiTheme="minorEastAsia" w:cs="仿宋_GB2312" w:hint="eastAsia"/>
          <w:sz w:val="24"/>
          <w:szCs w:val="24"/>
        </w:rPr>
        <w:t>1.</w:t>
      </w:r>
      <w:r w:rsidRPr="00867223">
        <w:rPr>
          <w:rFonts w:asciiTheme="minorEastAsia" w:hAnsiTheme="minorEastAsia" w:cs="仿宋_GB2312" w:hint="eastAsia"/>
          <w:sz w:val="24"/>
          <w:szCs w:val="24"/>
          <w:lang w:val="zh-CN"/>
        </w:rPr>
        <w:t>3 投标保证金的递交方式：银行转帐、银行电汇（均需从投标人注册银行账户</w:t>
      </w:r>
      <w:r w:rsidRPr="00867223">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w:t>
      </w:r>
      <w:r w:rsidRPr="00867223">
        <w:rPr>
          <w:rFonts w:asciiTheme="minorEastAsia" w:hAnsiTheme="minorEastAsia" w:cs="仿宋_GB2312" w:hint="eastAsia"/>
          <w:sz w:val="24"/>
          <w:szCs w:val="24"/>
        </w:rPr>
        <w:t>1.</w:t>
      </w:r>
      <w:r w:rsidRPr="00867223">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w:t>
      </w:r>
      <w:r w:rsidRPr="00867223">
        <w:rPr>
          <w:rFonts w:asciiTheme="minorEastAsia" w:hAnsiTheme="minorEastAsia" w:cs="仿宋_GB2312" w:hint="eastAsia"/>
          <w:sz w:val="24"/>
          <w:szCs w:val="24"/>
        </w:rPr>
        <w:t>1.</w:t>
      </w:r>
      <w:r w:rsidRPr="00867223">
        <w:rPr>
          <w:rFonts w:asciiTheme="minorEastAsia" w:hAnsiTheme="minorEastAsia" w:cs="仿宋_GB2312" w:hint="eastAsia"/>
          <w:sz w:val="24"/>
          <w:szCs w:val="24"/>
          <w:lang w:val="zh-CN"/>
        </w:rPr>
        <w:t>5 投标保证金缴纳方式：</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仿宋_GB2312" w:hint="eastAsia"/>
          <w:sz w:val="24"/>
          <w:szCs w:val="24"/>
          <w:lang w:val="zh-CN"/>
        </w:rPr>
        <w:t>1</w:t>
      </w:r>
      <w:r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w:t>
      </w:r>
      <w:r w:rsidRPr="00867223">
        <w:rPr>
          <w:rFonts w:asciiTheme="minorEastAsia" w:hAnsiTheme="minorEastAsia" w:cs="仿宋_GB2312" w:hint="eastAsia"/>
          <w:sz w:val="24"/>
          <w:szCs w:val="24"/>
        </w:rPr>
        <w:t>1.</w:t>
      </w:r>
      <w:r w:rsidRPr="00867223">
        <w:rPr>
          <w:rFonts w:asciiTheme="minorEastAsia" w:hAnsiTheme="minorEastAsia" w:cs="仿宋_GB2312" w:hint="eastAsia"/>
          <w:sz w:val="24"/>
          <w:szCs w:val="24"/>
          <w:lang w:val="zh-CN"/>
        </w:rPr>
        <w:t>5.1 投标人网上下载招标文件后</w:t>
      </w:r>
      <w:r w:rsidRPr="00867223">
        <w:rPr>
          <w:rFonts w:asciiTheme="minorEastAsia" w:hAnsiTheme="minorEastAsia" w:cs="仿宋_GB2312" w:hint="eastAsia"/>
          <w:sz w:val="24"/>
          <w:szCs w:val="24"/>
        </w:rPr>
        <w:t>，</w:t>
      </w:r>
      <w:r w:rsidRPr="00867223">
        <w:rPr>
          <w:rFonts w:asciiTheme="minorEastAsia" w:hAnsiTheme="minorEastAsia" w:cs="仿宋_GB2312" w:hint="eastAsia"/>
          <w:sz w:val="24"/>
          <w:szCs w:val="24"/>
          <w:lang w:val="zh-CN"/>
        </w:rPr>
        <w:t>登录</w:t>
      </w:r>
      <w:hyperlink r:id="rId18" w:history="1">
        <w:r w:rsidRPr="00867223">
          <w:rPr>
            <w:rFonts w:asciiTheme="minorEastAsia" w:hAnsiTheme="minorEastAsia" w:cs="仿宋_GB2312" w:hint="eastAsia"/>
            <w:sz w:val="24"/>
            <w:szCs w:val="24"/>
          </w:rPr>
          <w:t>http://221.14.6.70:8088/ggzy</w:t>
        </w:r>
      </w:hyperlink>
      <w:r w:rsidRPr="00867223">
        <w:rPr>
          <w:rFonts w:asciiTheme="minorEastAsia" w:hAnsiTheme="minorEastAsia" w:cs="仿宋_GB2312" w:hint="eastAsia"/>
          <w:sz w:val="24"/>
          <w:szCs w:val="24"/>
          <w:lang w:val="zh-CN"/>
        </w:rPr>
        <w:t>系统</w:t>
      </w:r>
      <w:r w:rsidRPr="00867223">
        <w:rPr>
          <w:rFonts w:asciiTheme="minorEastAsia" w:hAnsiTheme="minorEastAsia" w:cs="仿宋_GB2312" w:hint="eastAsia"/>
          <w:sz w:val="24"/>
          <w:szCs w:val="24"/>
        </w:rPr>
        <w:t>，</w:t>
      </w:r>
      <w:r w:rsidRPr="00867223">
        <w:rPr>
          <w:rFonts w:asciiTheme="minorEastAsia" w:hAnsiTheme="minorEastAsia" w:cs="仿宋_GB2312" w:hint="eastAsia"/>
          <w:sz w:val="24"/>
          <w:szCs w:val="24"/>
          <w:lang w:val="zh-CN"/>
        </w:rPr>
        <w:t>依次点击</w:t>
      </w:r>
      <w:r w:rsidRPr="00867223">
        <w:rPr>
          <w:rFonts w:asciiTheme="minorEastAsia" w:hAnsiTheme="minorEastAsia" w:cs="仿宋_GB2312" w:hint="eastAsia"/>
          <w:sz w:val="24"/>
          <w:szCs w:val="24"/>
        </w:rPr>
        <w:t>“</w:t>
      </w:r>
      <w:r w:rsidRPr="00867223">
        <w:rPr>
          <w:rFonts w:asciiTheme="minorEastAsia" w:hAnsiTheme="minorEastAsia" w:cs="仿宋_GB2312" w:hint="eastAsia"/>
          <w:sz w:val="24"/>
          <w:szCs w:val="24"/>
          <w:lang w:val="zh-CN"/>
        </w:rPr>
        <w:t>会员向导</w:t>
      </w:r>
      <w:r w:rsidRPr="00867223">
        <w:rPr>
          <w:rFonts w:asciiTheme="minorEastAsia" w:hAnsiTheme="minorEastAsia" w:cs="仿宋_GB2312" w:hint="eastAsia"/>
          <w:sz w:val="24"/>
          <w:szCs w:val="24"/>
        </w:rPr>
        <w:t>”→“</w:t>
      </w:r>
      <w:r w:rsidRPr="00867223">
        <w:rPr>
          <w:rFonts w:asciiTheme="minorEastAsia" w:hAnsiTheme="minorEastAsia" w:cs="仿宋_GB2312" w:hint="eastAsia"/>
          <w:sz w:val="24"/>
          <w:szCs w:val="24"/>
          <w:lang w:val="zh-CN"/>
        </w:rPr>
        <w:t>参与投标</w:t>
      </w:r>
      <w:r w:rsidRPr="00867223">
        <w:rPr>
          <w:rFonts w:asciiTheme="minorEastAsia" w:hAnsiTheme="minorEastAsia" w:cs="仿宋_GB2312" w:hint="eastAsia"/>
          <w:sz w:val="24"/>
          <w:szCs w:val="24"/>
        </w:rPr>
        <w:t>”→“</w:t>
      </w:r>
      <w:r w:rsidRPr="00867223">
        <w:rPr>
          <w:rFonts w:asciiTheme="minorEastAsia" w:hAnsiTheme="minorEastAsia" w:cs="仿宋_GB2312" w:hint="eastAsia"/>
          <w:sz w:val="24"/>
          <w:szCs w:val="24"/>
          <w:lang w:val="zh-CN"/>
        </w:rPr>
        <w:t>费用缴纳说明</w:t>
      </w:r>
      <w:r w:rsidRPr="00867223">
        <w:rPr>
          <w:rFonts w:asciiTheme="minorEastAsia" w:hAnsiTheme="minorEastAsia" w:cs="仿宋_GB2312" w:hint="eastAsia"/>
          <w:sz w:val="24"/>
          <w:szCs w:val="24"/>
        </w:rPr>
        <w:t>”→“</w:t>
      </w:r>
      <w:r w:rsidRPr="00867223">
        <w:rPr>
          <w:rFonts w:asciiTheme="minorEastAsia" w:hAnsiTheme="minorEastAsia" w:cs="仿宋_GB2312" w:hint="eastAsia"/>
          <w:sz w:val="24"/>
          <w:szCs w:val="24"/>
          <w:lang w:val="zh-CN"/>
        </w:rPr>
        <w:t>保证金缴纳说明单</w:t>
      </w:r>
      <w:r w:rsidRPr="00867223">
        <w:rPr>
          <w:rFonts w:asciiTheme="minorEastAsia" w:hAnsiTheme="minorEastAsia" w:cs="仿宋_GB2312" w:hint="eastAsia"/>
          <w:sz w:val="24"/>
          <w:szCs w:val="24"/>
        </w:rPr>
        <w:t>”，</w:t>
      </w:r>
      <w:r w:rsidRPr="00867223">
        <w:rPr>
          <w:rFonts w:asciiTheme="minorEastAsia" w:hAnsiTheme="minorEastAsia" w:cs="仿宋_GB2312" w:hint="eastAsia"/>
          <w:sz w:val="24"/>
          <w:szCs w:val="24"/>
          <w:lang w:val="zh-CN"/>
        </w:rPr>
        <w:t>获取缴费说明单</w:t>
      </w:r>
      <w:r w:rsidRPr="00867223">
        <w:rPr>
          <w:rFonts w:asciiTheme="minorEastAsia" w:hAnsiTheme="minorEastAsia" w:cs="仿宋_GB2312" w:hint="eastAsia"/>
          <w:sz w:val="24"/>
          <w:szCs w:val="24"/>
        </w:rPr>
        <w:t>，</w:t>
      </w:r>
      <w:r w:rsidRPr="00867223">
        <w:rPr>
          <w:rFonts w:asciiTheme="minorEastAsia" w:hAnsiTheme="minorEastAsia" w:cs="仿宋_GB2312" w:hint="eastAsia"/>
          <w:sz w:val="24"/>
          <w:szCs w:val="24"/>
          <w:lang w:val="zh-CN"/>
        </w:rPr>
        <w:t>根据每个标段的缴纳说明单在缴纳截止时间前缴纳</w:t>
      </w:r>
      <w:r w:rsidRPr="00867223">
        <w:rPr>
          <w:rFonts w:asciiTheme="minorEastAsia" w:hAnsiTheme="minorEastAsia" w:cs="仿宋_GB2312" w:hint="eastAsia"/>
          <w:sz w:val="24"/>
          <w:szCs w:val="24"/>
        </w:rPr>
        <w:t>；</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w:t>
      </w:r>
      <w:r w:rsidRPr="00867223">
        <w:rPr>
          <w:rFonts w:asciiTheme="minorEastAsia" w:hAnsiTheme="minorEastAsia" w:cs="仿宋_GB2312" w:hint="eastAsia"/>
          <w:sz w:val="24"/>
          <w:szCs w:val="24"/>
        </w:rPr>
        <w:t>1.</w:t>
      </w:r>
      <w:r w:rsidRPr="00867223">
        <w:rPr>
          <w:rFonts w:asciiTheme="minorEastAsia" w:hAnsiTheme="minorEastAsia" w:cs="仿宋_GB2312" w:hint="eastAsia"/>
          <w:sz w:val="24"/>
          <w:szCs w:val="24"/>
          <w:lang w:val="zh-CN"/>
        </w:rPr>
        <w:t>5.2 成功缴纳后重新登录前述系统</w:t>
      </w:r>
      <w:r w:rsidRPr="00867223">
        <w:rPr>
          <w:rFonts w:asciiTheme="minorEastAsia" w:hAnsiTheme="minorEastAsia" w:cs="仿宋_GB2312" w:hint="eastAsia"/>
          <w:sz w:val="24"/>
          <w:szCs w:val="24"/>
        </w:rPr>
        <w:t>，</w:t>
      </w:r>
      <w:r w:rsidRPr="00867223">
        <w:rPr>
          <w:rFonts w:asciiTheme="minorEastAsia" w:hAnsiTheme="minorEastAsia" w:cs="仿宋_GB2312" w:hint="eastAsia"/>
          <w:sz w:val="24"/>
          <w:szCs w:val="24"/>
          <w:lang w:val="zh-CN"/>
        </w:rPr>
        <w:t>依次点击</w:t>
      </w:r>
      <w:r w:rsidRPr="00867223">
        <w:rPr>
          <w:rFonts w:asciiTheme="minorEastAsia" w:hAnsiTheme="minorEastAsia" w:cs="仿宋_GB2312" w:hint="eastAsia"/>
          <w:sz w:val="24"/>
          <w:szCs w:val="24"/>
        </w:rPr>
        <w:t>“</w:t>
      </w:r>
      <w:r w:rsidRPr="00867223">
        <w:rPr>
          <w:rFonts w:asciiTheme="minorEastAsia" w:hAnsiTheme="minorEastAsia" w:cs="仿宋_GB2312" w:hint="eastAsia"/>
          <w:sz w:val="24"/>
          <w:szCs w:val="24"/>
          <w:lang w:val="zh-CN"/>
        </w:rPr>
        <w:t>会员向导</w:t>
      </w:r>
      <w:r w:rsidRPr="00867223">
        <w:rPr>
          <w:rFonts w:asciiTheme="minorEastAsia" w:hAnsiTheme="minorEastAsia" w:cs="仿宋_GB2312" w:hint="eastAsia"/>
          <w:sz w:val="24"/>
          <w:szCs w:val="24"/>
        </w:rPr>
        <w:t>”→“</w:t>
      </w:r>
      <w:r w:rsidRPr="00867223">
        <w:rPr>
          <w:rFonts w:asciiTheme="minorEastAsia" w:hAnsiTheme="minorEastAsia" w:cs="仿宋_GB2312" w:hint="eastAsia"/>
          <w:sz w:val="24"/>
          <w:szCs w:val="24"/>
          <w:lang w:val="zh-CN"/>
        </w:rPr>
        <w:t>参与投标</w:t>
      </w:r>
      <w:r w:rsidRPr="00867223">
        <w:rPr>
          <w:rFonts w:asciiTheme="minorEastAsia" w:hAnsiTheme="minorEastAsia" w:cs="仿宋_GB2312" w:hint="eastAsia"/>
          <w:sz w:val="24"/>
          <w:szCs w:val="24"/>
        </w:rPr>
        <w:t>”→“</w:t>
      </w:r>
      <w:r w:rsidRPr="00867223">
        <w:rPr>
          <w:rFonts w:asciiTheme="minorEastAsia" w:hAnsiTheme="minorEastAsia" w:cs="仿宋_GB2312" w:hint="eastAsia"/>
          <w:sz w:val="24"/>
          <w:szCs w:val="24"/>
          <w:lang w:val="zh-CN"/>
        </w:rPr>
        <w:t>保证金绑定</w:t>
      </w:r>
      <w:r w:rsidRPr="00867223">
        <w:rPr>
          <w:rFonts w:asciiTheme="minorEastAsia" w:hAnsiTheme="minorEastAsia" w:cs="仿宋_GB2312" w:hint="eastAsia"/>
          <w:sz w:val="24"/>
          <w:szCs w:val="24"/>
        </w:rPr>
        <w:t>”→“</w:t>
      </w:r>
      <w:r w:rsidRPr="00867223">
        <w:rPr>
          <w:rFonts w:asciiTheme="minorEastAsia" w:hAnsiTheme="minorEastAsia" w:cs="仿宋_GB2312" w:hint="eastAsia"/>
          <w:sz w:val="24"/>
          <w:szCs w:val="24"/>
          <w:lang w:val="zh-CN"/>
        </w:rPr>
        <w:t>绑定</w:t>
      </w:r>
      <w:r w:rsidRPr="00867223">
        <w:rPr>
          <w:rFonts w:asciiTheme="minorEastAsia" w:hAnsiTheme="minorEastAsia" w:cs="仿宋_GB2312" w:hint="eastAsia"/>
          <w:sz w:val="24"/>
          <w:szCs w:val="24"/>
        </w:rPr>
        <w:t>”</w:t>
      </w:r>
      <w:r w:rsidRPr="00867223">
        <w:rPr>
          <w:rFonts w:asciiTheme="minorEastAsia" w:hAnsiTheme="minorEastAsia" w:cs="仿宋_GB2312" w:hint="eastAsia"/>
          <w:sz w:val="24"/>
          <w:szCs w:val="24"/>
          <w:lang w:val="zh-CN"/>
        </w:rPr>
        <w:t>进行投标保证金绑定。</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w:t>
      </w:r>
      <w:r w:rsidRPr="00867223">
        <w:rPr>
          <w:rFonts w:asciiTheme="minorEastAsia" w:hAnsiTheme="minorEastAsia" w:cs="仿宋_GB2312" w:hint="eastAsia"/>
          <w:sz w:val="24"/>
          <w:szCs w:val="24"/>
        </w:rPr>
        <w:t>1.</w:t>
      </w:r>
      <w:r w:rsidRPr="00867223">
        <w:rPr>
          <w:rFonts w:asciiTheme="minorEastAsia" w:hAnsiTheme="minorEastAsia" w:cs="仿宋_GB2312" w:hint="eastAsia"/>
          <w:sz w:val="24"/>
          <w:szCs w:val="24"/>
          <w:lang w:val="zh-CN"/>
        </w:rPr>
        <w:t>5.</w:t>
      </w:r>
      <w:r w:rsidRPr="00867223">
        <w:rPr>
          <w:rFonts w:asciiTheme="minorEastAsia" w:hAnsiTheme="minorEastAsia" w:cs="仿宋_GB2312" w:hint="eastAsia"/>
          <w:sz w:val="24"/>
          <w:szCs w:val="24"/>
        </w:rPr>
        <w:t>3</w:t>
      </w:r>
      <w:r w:rsidRPr="00867223">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w:t>
      </w:r>
      <w:r w:rsidRPr="00867223">
        <w:rPr>
          <w:rFonts w:asciiTheme="minorEastAsia" w:hAnsiTheme="minorEastAsia" w:cs="仿宋_GB2312" w:hint="eastAsia"/>
          <w:sz w:val="24"/>
          <w:szCs w:val="24"/>
        </w:rPr>
        <w:t>1.</w:t>
      </w:r>
      <w:r w:rsidRPr="00867223">
        <w:rPr>
          <w:rFonts w:asciiTheme="minorEastAsia" w:hAnsiTheme="minorEastAsia" w:cs="仿宋_GB2312" w:hint="eastAsia"/>
          <w:sz w:val="24"/>
          <w:szCs w:val="24"/>
          <w:lang w:val="zh-CN"/>
        </w:rPr>
        <w:t>5.</w:t>
      </w:r>
      <w:r w:rsidRPr="00867223">
        <w:rPr>
          <w:rFonts w:asciiTheme="minorEastAsia" w:hAnsiTheme="minorEastAsia" w:cs="仿宋_GB2312" w:hint="eastAsia"/>
          <w:sz w:val="24"/>
          <w:szCs w:val="24"/>
        </w:rPr>
        <w:t>4</w:t>
      </w:r>
      <w:r w:rsidRPr="00867223">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w:t>
      </w:r>
      <w:r w:rsidRPr="00867223">
        <w:rPr>
          <w:rFonts w:asciiTheme="minorEastAsia" w:hAnsiTheme="minorEastAsia" w:cs="仿宋_GB2312" w:hint="eastAsia"/>
          <w:sz w:val="24"/>
          <w:szCs w:val="24"/>
        </w:rPr>
        <w:t>1.</w:t>
      </w:r>
      <w:r w:rsidRPr="00867223">
        <w:rPr>
          <w:rFonts w:asciiTheme="minorEastAsia" w:hAnsiTheme="minorEastAsia" w:cs="仿宋_GB2312" w:hint="eastAsia"/>
          <w:sz w:val="24"/>
          <w:szCs w:val="24"/>
          <w:lang w:val="zh-CN"/>
        </w:rPr>
        <w:t>6 每个投标人每个项目每个标段只有唯一缴纳账号，切勿重复缴纳或错误缴纳。</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w:t>
      </w:r>
      <w:r w:rsidRPr="00867223">
        <w:rPr>
          <w:rFonts w:asciiTheme="minorEastAsia" w:hAnsiTheme="minorEastAsia" w:cs="仿宋_GB2312" w:hint="eastAsia"/>
          <w:sz w:val="24"/>
          <w:szCs w:val="24"/>
        </w:rPr>
        <w:t>1.</w:t>
      </w:r>
      <w:r w:rsidRPr="00867223">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17.1.8 不同投标人的投标保证金不得从同一单位或者个人的账户转出。</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w:t>
      </w:r>
      <w:r w:rsidRPr="00867223">
        <w:rPr>
          <w:rFonts w:asciiTheme="minorEastAsia" w:hAnsiTheme="minorEastAsia" w:cs="仿宋_GB2312" w:hint="eastAsia"/>
          <w:sz w:val="24"/>
          <w:szCs w:val="24"/>
        </w:rPr>
        <w:t>1.9</w:t>
      </w:r>
      <w:r w:rsidRPr="00867223">
        <w:rPr>
          <w:rFonts w:asciiTheme="minorEastAsia" w:hAnsiTheme="minorEastAsia" w:cs="仿宋_GB2312" w:hint="eastAsia"/>
          <w:sz w:val="24"/>
          <w:szCs w:val="24"/>
          <w:lang w:val="zh-CN"/>
        </w:rPr>
        <w:t xml:space="preserve"> 未按上述规定操作引起的无效投标，由投标人自行负责。</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rPr>
        <w:t xml:space="preserve">17.1.10 </w:t>
      </w:r>
      <w:r w:rsidRPr="00867223">
        <w:rPr>
          <w:rFonts w:asciiTheme="minorEastAsia" w:hAnsiTheme="minorEastAsia" w:cs="仿宋_GB2312" w:hint="eastAsia"/>
          <w:sz w:val="24"/>
          <w:szCs w:val="24"/>
          <w:lang w:val="zh-CN"/>
        </w:rPr>
        <w:t>汇款凭证无需备注项目编号和项目名称。</w:t>
      </w:r>
    </w:p>
    <w:p w:rsidR="00F51389" w:rsidRPr="0086722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宋体" w:hint="eastAsia"/>
          <w:b/>
          <w:kern w:val="0"/>
          <w:sz w:val="24"/>
          <w:szCs w:val="24"/>
        </w:rPr>
        <w:t>1</w:t>
      </w:r>
      <w:r w:rsidR="000936D5" w:rsidRPr="00867223">
        <w:rPr>
          <w:rFonts w:asciiTheme="minorEastAsia" w:hAnsiTheme="minorEastAsia" w:cs="宋体" w:hint="eastAsia"/>
          <w:b/>
          <w:kern w:val="0"/>
          <w:sz w:val="24"/>
          <w:szCs w:val="24"/>
        </w:rPr>
        <w:t>7</w:t>
      </w:r>
      <w:r w:rsidRPr="00867223">
        <w:rPr>
          <w:rFonts w:asciiTheme="minorEastAsia" w:hAnsiTheme="minorEastAsia" w:cs="宋体" w:hint="eastAsia"/>
          <w:b/>
          <w:kern w:val="0"/>
          <w:sz w:val="24"/>
          <w:szCs w:val="24"/>
        </w:rPr>
        <w:t>.2 投标保证金的退还</w:t>
      </w:r>
    </w:p>
    <w:p w:rsidR="00F51389" w:rsidRPr="0086722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Pr="00867223">
        <w:rPr>
          <w:rFonts w:asciiTheme="minorEastAsia" w:hAnsiTheme="minorEastAsia" w:cs="仿宋_GB2312" w:hint="eastAsia"/>
          <w:sz w:val="24"/>
          <w:szCs w:val="24"/>
        </w:rPr>
        <w:t>6</w:t>
      </w:r>
      <w:r w:rsidRPr="00867223">
        <w:rPr>
          <w:rFonts w:asciiTheme="minorEastAsia" w:hAnsiTheme="minorEastAsia" w:cs="仿宋_GB2312" w:hint="eastAsia"/>
          <w:sz w:val="24"/>
          <w:szCs w:val="24"/>
          <w:lang w:val="zh-CN"/>
        </w:rPr>
        <w:t>.</w:t>
      </w:r>
      <w:r w:rsidRPr="00867223">
        <w:rPr>
          <w:rFonts w:asciiTheme="minorEastAsia" w:hAnsiTheme="minorEastAsia" w:cs="仿宋_GB2312" w:hint="eastAsia"/>
          <w:sz w:val="24"/>
          <w:szCs w:val="24"/>
        </w:rPr>
        <w:t xml:space="preserve">2.1 </w:t>
      </w:r>
      <w:r w:rsidRPr="00867223">
        <w:rPr>
          <w:rFonts w:asciiTheme="minorEastAsia" w:hAnsiTheme="minorEastAsia" w:cs="仿宋_GB2312" w:hint="eastAsia"/>
          <w:sz w:val="24"/>
          <w:szCs w:val="24"/>
          <w:lang w:val="zh-CN"/>
        </w:rPr>
        <w:t>退还投标保证金时，区别中标与否，按不同时序由银行按来款途径退还原账户。</w:t>
      </w:r>
    </w:p>
    <w:p w:rsidR="000028B5" w:rsidRPr="00867223"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lastRenderedPageBreak/>
        <w:t>1</w:t>
      </w:r>
      <w:r w:rsidR="000936D5"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w:t>
      </w:r>
      <w:r w:rsidRPr="00867223">
        <w:rPr>
          <w:rFonts w:asciiTheme="minorEastAsia" w:hAnsiTheme="minorEastAsia" w:cs="仿宋_GB2312" w:hint="eastAsia"/>
          <w:sz w:val="24"/>
          <w:szCs w:val="24"/>
        </w:rPr>
        <w:t>2.1.1</w:t>
      </w:r>
      <w:r w:rsidRPr="00867223">
        <w:rPr>
          <w:rFonts w:asciiTheme="minorEastAsia" w:hAnsiTheme="minorEastAsia" w:cs="仿宋_GB2312" w:hint="eastAsia"/>
          <w:sz w:val="24"/>
          <w:szCs w:val="24"/>
          <w:lang w:val="zh-CN"/>
        </w:rPr>
        <w:t xml:space="preserve"> 自中标通知书发出之日起</w:t>
      </w:r>
      <w:r w:rsidRPr="00867223">
        <w:rPr>
          <w:rFonts w:asciiTheme="minorEastAsia" w:hAnsiTheme="minorEastAsia" w:cs="仿宋_GB2312"/>
          <w:sz w:val="24"/>
          <w:szCs w:val="24"/>
          <w:lang w:val="zh-CN"/>
        </w:rPr>
        <w:t>5</w:t>
      </w:r>
      <w:r w:rsidRPr="00867223">
        <w:rPr>
          <w:rFonts w:asciiTheme="minorEastAsia" w:hAnsiTheme="minorEastAsia" w:cs="仿宋_GB2312" w:hint="eastAsia"/>
          <w:sz w:val="24"/>
          <w:szCs w:val="24"/>
          <w:lang w:val="zh-CN"/>
        </w:rPr>
        <w:t>个工作日内退还未中标人的投标保证金。</w:t>
      </w:r>
      <w:r w:rsidR="000028B5" w:rsidRPr="00867223">
        <w:rPr>
          <w:rFonts w:asciiTheme="minorEastAsia" w:hAnsiTheme="minorEastAsia" w:cs="仿宋_GB2312" w:hint="eastAsia"/>
          <w:sz w:val="24"/>
          <w:szCs w:val="24"/>
          <w:lang w:val="zh-CN"/>
        </w:rPr>
        <w:t>（交易见证部电话：0374-2968027）</w:t>
      </w:r>
    </w:p>
    <w:p w:rsidR="000028B5" w:rsidRPr="00867223"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000936D5"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w:t>
      </w:r>
      <w:r w:rsidRPr="00867223">
        <w:rPr>
          <w:rFonts w:asciiTheme="minorEastAsia" w:hAnsiTheme="minorEastAsia" w:cs="仿宋_GB2312" w:hint="eastAsia"/>
          <w:sz w:val="24"/>
          <w:szCs w:val="24"/>
        </w:rPr>
        <w:t>2.1.2</w:t>
      </w:r>
      <w:r w:rsidRPr="00867223">
        <w:rPr>
          <w:rFonts w:asciiTheme="minorEastAsia" w:hAnsiTheme="minorEastAsia" w:cs="仿宋_GB2312" w:hint="eastAsia"/>
          <w:sz w:val="24"/>
          <w:szCs w:val="24"/>
          <w:lang w:val="zh-CN"/>
        </w:rPr>
        <w:t xml:space="preserve"> 自采购合同签订之日起</w:t>
      </w:r>
      <w:r w:rsidRPr="00867223">
        <w:rPr>
          <w:rFonts w:asciiTheme="minorEastAsia" w:hAnsiTheme="minorEastAsia" w:cs="仿宋_GB2312"/>
          <w:sz w:val="24"/>
          <w:szCs w:val="24"/>
          <w:lang w:val="zh-CN"/>
        </w:rPr>
        <w:t>5</w:t>
      </w:r>
      <w:r w:rsidRPr="00867223">
        <w:rPr>
          <w:rFonts w:asciiTheme="minorEastAsia" w:hAnsiTheme="minorEastAsia" w:cs="仿宋_GB2312" w:hint="eastAsia"/>
          <w:sz w:val="24"/>
          <w:szCs w:val="24"/>
          <w:lang w:val="zh-CN"/>
        </w:rPr>
        <w:t>个工作日内退还中标人的投标保证金。</w:t>
      </w:r>
      <w:r w:rsidR="000028B5" w:rsidRPr="00867223">
        <w:rPr>
          <w:rFonts w:asciiTheme="minorEastAsia" w:hAnsiTheme="minorEastAsia" w:cs="仿宋_GB2312" w:hint="eastAsia"/>
          <w:sz w:val="24"/>
          <w:szCs w:val="24"/>
          <w:lang w:val="zh-CN"/>
        </w:rPr>
        <w:t>（向交易见证部提交合同原件或者复印件）（交易见证部电话：0374-2968027）</w:t>
      </w:r>
    </w:p>
    <w:p w:rsidR="00F51389" w:rsidRPr="0086722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仿宋_GB2312" w:hint="eastAsia"/>
          <w:sz w:val="24"/>
          <w:szCs w:val="24"/>
        </w:rPr>
        <w:t>1</w:t>
      </w:r>
      <w:r w:rsidR="000936D5"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867223">
        <w:rPr>
          <w:rFonts w:asciiTheme="minorEastAsia" w:hAnsiTheme="minorEastAsia" w:cs="仿宋_GB2312" w:hint="eastAsia"/>
          <w:sz w:val="24"/>
          <w:szCs w:val="24"/>
          <w:lang w:val="zh-CN"/>
        </w:rPr>
        <w:t>（交易见证部电话：0374-2968027）</w:t>
      </w:r>
      <w:r w:rsidR="000028B5" w:rsidRPr="00867223">
        <w:rPr>
          <w:rFonts w:asciiTheme="minorEastAsia" w:hAnsiTheme="minorEastAsia" w:cs="仿宋_GB2312" w:hint="eastAsia"/>
          <w:sz w:val="24"/>
          <w:szCs w:val="24"/>
        </w:rPr>
        <w:t>。</w:t>
      </w:r>
    </w:p>
    <w:p w:rsidR="00F51389" w:rsidRPr="0086722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仿宋_GB2312" w:hint="eastAsia"/>
          <w:sz w:val="24"/>
          <w:szCs w:val="24"/>
        </w:rPr>
        <w:t>1</w:t>
      </w:r>
      <w:r w:rsidR="000936D5"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rPr>
        <w:t>.2.1.4 因投标人自身原因无法及时退还投标保证金，滞留三年以上的，投标保证金上缴财政。</w:t>
      </w:r>
    </w:p>
    <w:p w:rsidR="00F51389" w:rsidRPr="0086722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000936D5"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w:t>
      </w:r>
      <w:r w:rsidRPr="00867223">
        <w:rPr>
          <w:rFonts w:asciiTheme="minorEastAsia" w:hAnsiTheme="minorEastAsia" w:cs="仿宋_GB2312" w:hint="eastAsia"/>
          <w:sz w:val="24"/>
          <w:szCs w:val="24"/>
        </w:rPr>
        <w:t>2.2</w:t>
      </w:r>
      <w:r w:rsidRPr="00867223">
        <w:rPr>
          <w:rFonts w:asciiTheme="minorEastAsia" w:hAnsiTheme="minorEastAsia" w:cs="仿宋_GB2312" w:hint="eastAsia"/>
          <w:sz w:val="24"/>
          <w:szCs w:val="24"/>
          <w:lang w:val="zh-CN"/>
        </w:rPr>
        <w:t xml:space="preserve"> 有下列情形之一的，投标保证金不予退还</w:t>
      </w:r>
    </w:p>
    <w:p w:rsidR="00F51389" w:rsidRPr="0086722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000936D5"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w:t>
      </w:r>
      <w:r w:rsidRPr="00867223">
        <w:rPr>
          <w:rFonts w:asciiTheme="minorEastAsia" w:hAnsiTheme="minorEastAsia" w:cs="仿宋_GB2312" w:hint="eastAsia"/>
          <w:sz w:val="24"/>
          <w:szCs w:val="24"/>
        </w:rPr>
        <w:t xml:space="preserve">2.2.1 </w:t>
      </w:r>
      <w:r w:rsidRPr="00867223">
        <w:rPr>
          <w:rFonts w:asciiTheme="minorEastAsia" w:hAnsiTheme="minorEastAsia" w:cs="仿宋_GB2312" w:hint="eastAsia"/>
          <w:sz w:val="24"/>
          <w:szCs w:val="24"/>
          <w:lang w:val="zh-CN"/>
        </w:rPr>
        <w:t>投标有效期内投标人撤销投标文件的；</w:t>
      </w:r>
    </w:p>
    <w:p w:rsidR="00F51389" w:rsidRPr="0086722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000936D5"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w:t>
      </w:r>
      <w:r w:rsidRPr="00867223">
        <w:rPr>
          <w:rFonts w:asciiTheme="minorEastAsia" w:hAnsiTheme="minorEastAsia" w:cs="仿宋_GB2312" w:hint="eastAsia"/>
          <w:sz w:val="24"/>
          <w:szCs w:val="24"/>
        </w:rPr>
        <w:t xml:space="preserve">2.2.2 </w:t>
      </w:r>
      <w:r w:rsidRPr="00867223">
        <w:rPr>
          <w:rFonts w:asciiTheme="minorEastAsia" w:hAnsiTheme="minorEastAsia" w:cs="仿宋_GB2312" w:hint="eastAsia"/>
          <w:sz w:val="24"/>
          <w:szCs w:val="24"/>
          <w:lang w:val="zh-CN"/>
        </w:rPr>
        <w:t>投标人在投标文件中提供虚假材料的；</w:t>
      </w:r>
    </w:p>
    <w:p w:rsidR="00F51389" w:rsidRPr="0086722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仿宋_GB2312" w:hint="eastAsia"/>
          <w:sz w:val="24"/>
          <w:szCs w:val="24"/>
          <w:lang w:val="zh-CN"/>
        </w:rPr>
        <w:t>1</w:t>
      </w:r>
      <w:r w:rsidR="000936D5"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w:t>
      </w:r>
      <w:r w:rsidRPr="00867223">
        <w:rPr>
          <w:rFonts w:asciiTheme="minorEastAsia" w:hAnsiTheme="minorEastAsia" w:cs="仿宋_GB2312" w:hint="eastAsia"/>
          <w:sz w:val="24"/>
          <w:szCs w:val="24"/>
        </w:rPr>
        <w:t>2.2.3 除因不可抗力或招标文件认可的情形以外，中标人不与采购人签订合同的；</w:t>
      </w:r>
    </w:p>
    <w:p w:rsidR="00F51389" w:rsidRPr="0086722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仿宋_GB2312" w:hint="eastAsia"/>
          <w:sz w:val="24"/>
          <w:szCs w:val="24"/>
        </w:rPr>
        <w:t>1</w:t>
      </w:r>
      <w:r w:rsidR="000936D5"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rPr>
        <w:t>.2.2.4 投标人与采购人、其他投标人或者采购代理机构恶意串通的；</w:t>
      </w:r>
    </w:p>
    <w:p w:rsidR="00F51389" w:rsidRPr="0086722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仿宋_GB2312" w:hint="eastAsia"/>
          <w:sz w:val="24"/>
          <w:szCs w:val="24"/>
        </w:rPr>
        <w:t>1</w:t>
      </w:r>
      <w:r w:rsidR="000936D5"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rPr>
        <w:t>.2.2.5 法律法规及招标文件规定的其他情形。</w:t>
      </w:r>
    </w:p>
    <w:p w:rsidR="00F51389" w:rsidRPr="0086722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仿宋_GB2312" w:hint="eastAsia"/>
          <w:sz w:val="24"/>
          <w:szCs w:val="24"/>
        </w:rPr>
        <w:t>1</w:t>
      </w:r>
      <w:r w:rsidR="000936D5"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rPr>
        <w:t>.3</w:t>
      </w:r>
      <w:r w:rsidR="00B40C7E" w:rsidRPr="00867223">
        <w:rPr>
          <w:rFonts w:asciiTheme="minorEastAsia" w:hAnsiTheme="minorEastAsia" w:cs="仿宋_GB2312" w:hint="eastAsia"/>
          <w:sz w:val="24"/>
          <w:szCs w:val="24"/>
        </w:rPr>
        <w:t xml:space="preserve"> </w:t>
      </w:r>
      <w:r w:rsidRPr="00867223">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1</w:t>
      </w:r>
      <w:r w:rsidRPr="00867223">
        <w:rPr>
          <w:rFonts w:asciiTheme="minorEastAsia" w:hAnsiTheme="minorEastAsia" w:cs="仿宋_GB2312" w:hint="eastAsia"/>
          <w:b/>
          <w:sz w:val="24"/>
          <w:szCs w:val="24"/>
        </w:rPr>
        <w:t>8</w:t>
      </w:r>
      <w:r w:rsidRPr="00867223">
        <w:rPr>
          <w:rFonts w:asciiTheme="minorEastAsia" w:hAnsiTheme="minorEastAsia" w:cs="仿宋_GB2312" w:hint="eastAsia"/>
          <w:b/>
          <w:sz w:val="24"/>
          <w:szCs w:val="24"/>
          <w:lang w:val="zh-CN"/>
        </w:rPr>
        <w:t>. 投标文件的数量和签署盖章</w:t>
      </w:r>
    </w:p>
    <w:p w:rsidR="000936D5" w:rsidRPr="00867223" w:rsidRDefault="000936D5" w:rsidP="000936D5">
      <w:pPr>
        <w:autoSpaceDE w:val="0"/>
        <w:autoSpaceDN w:val="0"/>
        <w:adjustRightInd w:val="0"/>
        <w:spacing w:line="360" w:lineRule="auto"/>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Pr="00867223">
        <w:rPr>
          <w:rFonts w:asciiTheme="minorEastAsia" w:hAnsiTheme="minorEastAsia" w:cs="仿宋_GB2312" w:hint="eastAsia"/>
          <w:sz w:val="24"/>
          <w:szCs w:val="24"/>
        </w:rPr>
        <w:t>8</w:t>
      </w:r>
      <w:r w:rsidRPr="00867223">
        <w:rPr>
          <w:rFonts w:asciiTheme="minorEastAsia" w:hAnsiTheme="minorEastAsia" w:cs="仿宋_GB2312" w:hint="eastAsia"/>
          <w:sz w:val="24"/>
          <w:szCs w:val="24"/>
          <w:lang w:val="zh-CN"/>
        </w:rPr>
        <w:t>.1 投标人应提交投标文件份数见“投标人须知前附表”。</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Pr="00867223">
        <w:rPr>
          <w:rFonts w:asciiTheme="minorEastAsia" w:hAnsiTheme="minorEastAsia" w:cs="仿宋_GB2312" w:hint="eastAsia"/>
          <w:sz w:val="24"/>
          <w:szCs w:val="24"/>
        </w:rPr>
        <w:t>8</w:t>
      </w:r>
      <w:r w:rsidRPr="00867223">
        <w:rPr>
          <w:rFonts w:asciiTheme="minorEastAsia" w:hAnsiTheme="minorEastAsia" w:cs="仿宋_GB2312" w:hint="eastAsia"/>
          <w:sz w:val="24"/>
          <w:szCs w:val="24"/>
          <w:lang w:val="zh-CN"/>
        </w:rPr>
        <w:t>.2 在招标文件中已明示需盖章及签名之处，</w:t>
      </w:r>
      <w:r w:rsidRPr="00867223">
        <w:rPr>
          <w:rFonts w:ascii="新宋体" w:eastAsia="新宋体" w:hAnsi="新宋体" w:hint="eastAsia"/>
          <w:sz w:val="24"/>
        </w:rPr>
        <w:t>电子投标文件应按招标文件要求加盖投标人电子印章和法人电子印章或授权代表电子印章。</w:t>
      </w:r>
    </w:p>
    <w:p w:rsidR="000936D5" w:rsidRPr="00867223" w:rsidRDefault="000936D5" w:rsidP="000936D5">
      <w:pPr>
        <w:autoSpaceDE w:val="0"/>
        <w:autoSpaceDN w:val="0"/>
        <w:adjustRightInd w:val="0"/>
        <w:spacing w:line="360" w:lineRule="auto"/>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18.3 纸质投标文件</w:t>
      </w:r>
      <w:r w:rsidRPr="00867223">
        <w:rPr>
          <w:rFonts w:ascii="新宋体" w:eastAsia="新宋体" w:hAnsi="新宋体" w:hint="eastAsia"/>
          <w:sz w:val="24"/>
        </w:rPr>
        <w:t>是指投标人电子投标文件制作完成后生成的后缀名为</w:t>
      </w:r>
      <w:r w:rsidRPr="00867223">
        <w:rPr>
          <w:rFonts w:hAnsi="宋体" w:hint="eastAsia"/>
          <w:sz w:val="24"/>
          <w:szCs w:val="24"/>
        </w:rPr>
        <w:t>“</w:t>
      </w:r>
      <w:r w:rsidRPr="00867223">
        <w:rPr>
          <w:rFonts w:hAnsi="宋体" w:hint="eastAsia"/>
          <w:sz w:val="24"/>
          <w:szCs w:val="24"/>
        </w:rPr>
        <w:t>.PDF</w:t>
      </w:r>
      <w:r w:rsidRPr="00867223">
        <w:rPr>
          <w:rFonts w:hAnsi="宋体" w:hint="eastAsia"/>
          <w:sz w:val="24"/>
          <w:szCs w:val="24"/>
        </w:rPr>
        <w:t>”的文件打印的投标文件。</w:t>
      </w:r>
      <w:r w:rsidRPr="00867223">
        <w:rPr>
          <w:rFonts w:asciiTheme="minorEastAsia" w:hAnsiTheme="minorEastAsia" w:cs="仿宋_GB2312" w:hint="eastAsia"/>
          <w:sz w:val="24"/>
          <w:szCs w:val="24"/>
          <w:lang w:val="zh-CN"/>
        </w:rPr>
        <w:t>纸质投标文件正本和副本封面上应清楚标明</w:t>
      </w:r>
      <w:r w:rsidRPr="00867223">
        <w:rPr>
          <w:rFonts w:asciiTheme="minorEastAsia" w:hAnsiTheme="minorEastAsia" w:cs="仿宋_GB2312"/>
          <w:sz w:val="24"/>
          <w:szCs w:val="24"/>
          <w:lang w:val="zh-CN"/>
        </w:rPr>
        <w:t>“</w:t>
      </w:r>
      <w:r w:rsidRPr="00867223">
        <w:rPr>
          <w:rFonts w:asciiTheme="minorEastAsia" w:hAnsiTheme="minorEastAsia" w:cs="仿宋_GB2312" w:hint="eastAsia"/>
          <w:sz w:val="24"/>
          <w:szCs w:val="24"/>
          <w:lang w:val="zh-CN"/>
        </w:rPr>
        <w:t>正本</w:t>
      </w:r>
      <w:r w:rsidRPr="00867223">
        <w:rPr>
          <w:rFonts w:asciiTheme="minorEastAsia" w:hAnsiTheme="minorEastAsia" w:cs="仿宋_GB2312"/>
          <w:sz w:val="24"/>
          <w:szCs w:val="24"/>
          <w:lang w:val="zh-CN"/>
        </w:rPr>
        <w:t>”</w:t>
      </w:r>
      <w:r w:rsidRPr="00867223">
        <w:rPr>
          <w:rFonts w:asciiTheme="minorEastAsia" w:hAnsiTheme="minorEastAsia" w:cs="仿宋_GB2312" w:hint="eastAsia"/>
          <w:sz w:val="24"/>
          <w:szCs w:val="24"/>
          <w:lang w:val="zh-CN"/>
        </w:rPr>
        <w:t>或</w:t>
      </w:r>
      <w:r w:rsidRPr="00867223">
        <w:rPr>
          <w:rFonts w:asciiTheme="minorEastAsia" w:hAnsiTheme="minorEastAsia" w:cs="仿宋_GB2312"/>
          <w:sz w:val="24"/>
          <w:szCs w:val="24"/>
          <w:lang w:val="zh-CN"/>
        </w:rPr>
        <w:t>“</w:t>
      </w:r>
      <w:r w:rsidRPr="00867223">
        <w:rPr>
          <w:rFonts w:asciiTheme="minorEastAsia" w:hAnsiTheme="minorEastAsia" w:cs="仿宋_GB2312" w:hint="eastAsia"/>
          <w:sz w:val="24"/>
          <w:szCs w:val="24"/>
          <w:lang w:val="zh-CN"/>
        </w:rPr>
        <w:t>副本</w:t>
      </w:r>
      <w:r w:rsidRPr="00867223">
        <w:rPr>
          <w:rFonts w:asciiTheme="minorEastAsia" w:hAnsiTheme="minorEastAsia" w:cs="仿宋_GB2312"/>
          <w:sz w:val="24"/>
          <w:szCs w:val="24"/>
          <w:lang w:val="zh-CN"/>
        </w:rPr>
        <w:t>”</w:t>
      </w:r>
      <w:r w:rsidRPr="00867223">
        <w:rPr>
          <w:rFonts w:asciiTheme="minorEastAsia" w:hAnsiTheme="minorEastAsia" w:cs="仿宋_GB2312" w:hint="eastAsia"/>
          <w:sz w:val="24"/>
          <w:szCs w:val="24"/>
          <w:lang w:val="zh-CN"/>
        </w:rPr>
        <w:t>字样；一旦正本和副本内容不一致时，以正本为准。纸质投标文件的正本及所有副本</w:t>
      </w:r>
      <w:r w:rsidRPr="00867223">
        <w:rPr>
          <w:rFonts w:asciiTheme="minorEastAsia" w:hAnsiTheme="minorEastAsia" w:cs="仿宋_GB2312" w:hint="eastAsia"/>
          <w:sz w:val="24"/>
          <w:szCs w:val="24"/>
          <w:lang w:val="zh-CN"/>
        </w:rPr>
        <w:lastRenderedPageBreak/>
        <w:t>的封面均须由投标人加盖投标人公章。</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Pr="00867223">
        <w:rPr>
          <w:rFonts w:asciiTheme="minorEastAsia" w:hAnsiTheme="minorEastAsia" w:cs="仿宋_GB2312" w:hint="eastAsia"/>
          <w:sz w:val="24"/>
          <w:szCs w:val="24"/>
        </w:rPr>
        <w:t>8</w:t>
      </w:r>
      <w:r w:rsidRPr="00867223">
        <w:rPr>
          <w:rFonts w:asciiTheme="minorEastAsia" w:hAnsiTheme="minorEastAsia" w:cs="仿宋_GB2312" w:hint="eastAsia"/>
          <w:sz w:val="24"/>
          <w:szCs w:val="24"/>
          <w:lang w:val="zh-CN"/>
        </w:rPr>
        <w:t>.4 纸质投标文件副本可以是纸质投标文件的正本复印而成。</w:t>
      </w:r>
    </w:p>
    <w:p w:rsidR="00F51389" w:rsidRPr="0086722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86722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67223">
        <w:rPr>
          <w:rFonts w:asciiTheme="minorEastAsia" w:hAnsiTheme="minorEastAsia" w:cs="宋体" w:hint="eastAsia"/>
          <w:b/>
          <w:kern w:val="0"/>
          <w:sz w:val="28"/>
          <w:szCs w:val="28"/>
        </w:rPr>
        <w:t>四、投标文件的递交</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rPr>
        <w:t>19</w:t>
      </w:r>
      <w:r w:rsidRPr="00867223">
        <w:rPr>
          <w:rFonts w:asciiTheme="minorEastAsia" w:hAnsiTheme="minorEastAsia" w:cs="仿宋_GB2312" w:hint="eastAsia"/>
          <w:b/>
          <w:sz w:val="24"/>
          <w:szCs w:val="24"/>
          <w:lang w:val="zh-CN"/>
        </w:rPr>
        <w:t>.投标文件的密封</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rPr>
        <w:t>19</w:t>
      </w:r>
      <w:r w:rsidRPr="00867223">
        <w:rPr>
          <w:rFonts w:asciiTheme="minorEastAsia" w:hAnsiTheme="minorEastAsia" w:cs="仿宋_GB2312" w:hint="eastAsia"/>
          <w:sz w:val="24"/>
          <w:szCs w:val="24"/>
          <w:lang w:val="zh-CN"/>
        </w:rPr>
        <w:t>.1 投标人应将纸质投标文件“正本”、“ 副本”密封包装。</w:t>
      </w:r>
      <w:r w:rsidRPr="00867223">
        <w:rPr>
          <w:rFonts w:hAnsi="宋体" w:cs="宋体" w:hint="eastAsia"/>
          <w:sz w:val="24"/>
        </w:rPr>
        <w:t>使用电子介质存储的投标文件单独密封包装，并随纸质投标文件一并提交。</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rPr>
        <w:t>19</w:t>
      </w:r>
      <w:r w:rsidRPr="00867223">
        <w:rPr>
          <w:rFonts w:asciiTheme="minorEastAsia" w:hAnsiTheme="minorEastAsia" w:cs="仿宋_GB2312" w:hint="eastAsia"/>
          <w:sz w:val="24"/>
          <w:szCs w:val="24"/>
          <w:lang w:val="zh-CN"/>
        </w:rPr>
        <w:t>.2 投标文件如果未按规定密封，招标人将拒绝接收。</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rPr>
        <w:t>20</w:t>
      </w:r>
      <w:r w:rsidRPr="00867223">
        <w:rPr>
          <w:rFonts w:asciiTheme="minorEastAsia" w:hAnsiTheme="minorEastAsia" w:cs="仿宋_GB2312" w:hint="eastAsia"/>
          <w:b/>
          <w:sz w:val="24"/>
          <w:szCs w:val="24"/>
          <w:lang w:val="zh-CN"/>
        </w:rPr>
        <w:t>．投标截止时间</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867223">
        <w:rPr>
          <w:rFonts w:asciiTheme="minorEastAsia" w:hAnsiTheme="minorEastAsia" w:cs="仿宋_GB2312" w:hint="eastAsia"/>
          <w:sz w:val="24"/>
          <w:szCs w:val="24"/>
        </w:rPr>
        <w:t>20</w:t>
      </w:r>
      <w:r w:rsidRPr="00867223">
        <w:rPr>
          <w:rFonts w:asciiTheme="minorEastAsia" w:hAnsiTheme="minorEastAsia" w:cs="仿宋_GB2312" w:hint="eastAsia"/>
          <w:sz w:val="24"/>
          <w:szCs w:val="24"/>
          <w:lang w:val="zh-CN"/>
        </w:rPr>
        <w:t>．1 投标人必须在</w:t>
      </w:r>
      <w:r w:rsidRPr="00867223">
        <w:rPr>
          <w:rFonts w:asciiTheme="minorEastAsia" w:hAnsiTheme="minorEastAsia" w:cs="宋体" w:hint="eastAsia"/>
          <w:kern w:val="0"/>
          <w:sz w:val="24"/>
          <w:szCs w:val="24"/>
        </w:rPr>
        <w:t>“投标邀请”</w:t>
      </w:r>
      <w:r w:rsidRPr="00867223">
        <w:rPr>
          <w:rFonts w:asciiTheme="minorEastAsia" w:hAnsiTheme="minorEastAsia" w:hint="eastAsia"/>
          <w:bCs/>
          <w:sz w:val="24"/>
          <w:szCs w:val="24"/>
        </w:rPr>
        <w:t>和“投标人须知前附表”中规定的投标截止时间前，将所有投标文件送达招标文件指定的开标地点。</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867223">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867223" w:rsidRDefault="000936D5" w:rsidP="000936D5">
      <w:pPr>
        <w:autoSpaceDE w:val="0"/>
        <w:autoSpaceDN w:val="0"/>
        <w:spacing w:line="360" w:lineRule="auto"/>
        <w:contextualSpacing/>
        <w:mirrorIndents/>
        <w:rPr>
          <w:rFonts w:asciiTheme="minorEastAsia" w:hAnsiTheme="minorEastAsia"/>
          <w:bCs/>
          <w:sz w:val="24"/>
          <w:szCs w:val="24"/>
        </w:rPr>
      </w:pPr>
      <w:r w:rsidRPr="00867223">
        <w:rPr>
          <w:rFonts w:asciiTheme="minorEastAsia" w:hAnsiTheme="minorEastAsia" w:cs="仿宋_GB2312" w:hint="eastAsia"/>
          <w:sz w:val="24"/>
          <w:szCs w:val="24"/>
          <w:lang w:val="zh-CN"/>
        </w:rPr>
        <w:t xml:space="preserve">20.3 </w:t>
      </w:r>
      <w:r w:rsidRPr="00867223">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rPr>
        <w:t>21</w:t>
      </w:r>
      <w:r w:rsidRPr="00867223">
        <w:rPr>
          <w:rFonts w:asciiTheme="minorEastAsia" w:hAnsiTheme="minorEastAsia" w:cs="仿宋_GB2312" w:hint="eastAsia"/>
          <w:b/>
          <w:sz w:val="24"/>
          <w:szCs w:val="24"/>
          <w:lang w:val="zh-CN"/>
        </w:rPr>
        <w:t>. 迟交的投标文件</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投标截止时间之后送达/上传的投标文件，招标人将拒绝接收。</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2</w:t>
      </w:r>
      <w:r w:rsidRPr="00867223">
        <w:rPr>
          <w:rFonts w:asciiTheme="minorEastAsia" w:hAnsiTheme="minorEastAsia" w:cs="仿宋_GB2312" w:hint="eastAsia"/>
          <w:b/>
          <w:sz w:val="24"/>
          <w:szCs w:val="24"/>
        </w:rPr>
        <w:t>2</w:t>
      </w:r>
      <w:r w:rsidRPr="00867223">
        <w:rPr>
          <w:rFonts w:asciiTheme="minorEastAsia" w:hAnsiTheme="minorEastAsia" w:cs="仿宋_GB2312" w:hint="eastAsia"/>
          <w:b/>
          <w:sz w:val="24"/>
          <w:szCs w:val="24"/>
          <w:lang w:val="zh-CN"/>
        </w:rPr>
        <w:t>. 投标文件的修改和撤回</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2</w:t>
      </w:r>
      <w:r w:rsidRPr="00867223">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2</w:t>
      </w:r>
      <w:r w:rsidRPr="00867223">
        <w:rPr>
          <w:rFonts w:asciiTheme="minorEastAsia" w:hAnsiTheme="minorEastAsia" w:cs="仿宋_GB2312" w:hint="eastAsia"/>
          <w:sz w:val="24"/>
          <w:szCs w:val="24"/>
          <w:lang w:val="zh-CN"/>
        </w:rPr>
        <w:t xml:space="preserve">.2 </w:t>
      </w:r>
      <w:r w:rsidRPr="00867223">
        <w:rPr>
          <w:rFonts w:asciiTheme="minorEastAsia" w:hAnsiTheme="minorEastAsia" w:hint="eastAsia"/>
          <w:bCs/>
          <w:sz w:val="24"/>
          <w:szCs w:val="24"/>
        </w:rPr>
        <w:t>投标人</w:t>
      </w:r>
      <w:r w:rsidRPr="00867223">
        <w:rPr>
          <w:rFonts w:asciiTheme="minorEastAsia" w:hAnsiTheme="minorEastAsia" w:cs="仿宋_GB2312" w:hint="eastAsia"/>
          <w:sz w:val="24"/>
          <w:szCs w:val="24"/>
          <w:lang w:val="zh-CN"/>
        </w:rPr>
        <w:t>补充、修改的内容并作为投标文件的组成部分。</w:t>
      </w:r>
      <w:r w:rsidRPr="00867223">
        <w:rPr>
          <w:rFonts w:asciiTheme="minorEastAsia" w:hAnsiTheme="minorEastAsia" w:hint="eastAsia"/>
          <w:bCs/>
          <w:sz w:val="24"/>
          <w:szCs w:val="24"/>
        </w:rPr>
        <w:t>补充或修改</w:t>
      </w:r>
      <w:r w:rsidRPr="00867223">
        <w:rPr>
          <w:rFonts w:asciiTheme="minorEastAsia" w:hAnsiTheme="minorEastAsia" w:cs="仿宋_GB2312" w:hint="eastAsia"/>
          <w:sz w:val="24"/>
          <w:szCs w:val="24"/>
          <w:lang w:val="zh-CN"/>
        </w:rPr>
        <w:t>应当按招标文件要求签署、盖章、</w:t>
      </w:r>
      <w:r w:rsidRPr="00867223">
        <w:rPr>
          <w:rFonts w:asciiTheme="minorEastAsia" w:hAnsiTheme="minorEastAsia" w:hint="eastAsia"/>
          <w:bCs/>
          <w:sz w:val="24"/>
          <w:szCs w:val="24"/>
        </w:rPr>
        <w:t>密封</w:t>
      </w:r>
      <w:r w:rsidRPr="00867223">
        <w:rPr>
          <w:rFonts w:asciiTheme="minorEastAsia" w:hAnsiTheme="minorEastAsia" w:cs="仿宋_GB2312" w:hint="eastAsia"/>
          <w:sz w:val="24"/>
          <w:szCs w:val="24"/>
          <w:lang w:val="zh-CN"/>
        </w:rPr>
        <w:t>、递交，</w:t>
      </w:r>
      <w:r w:rsidRPr="00867223">
        <w:rPr>
          <w:rFonts w:asciiTheme="minorEastAsia" w:hAnsiTheme="minorEastAsia" w:hint="eastAsia"/>
          <w:bCs/>
          <w:sz w:val="24"/>
          <w:szCs w:val="24"/>
        </w:rPr>
        <w:t>并应注明“修改</w:t>
      </w:r>
      <w:r w:rsidRPr="00867223">
        <w:rPr>
          <w:rFonts w:asciiTheme="minorEastAsia" w:hAnsiTheme="minorEastAsia"/>
          <w:bCs/>
          <w:sz w:val="24"/>
          <w:szCs w:val="24"/>
        </w:rPr>
        <w:t>”</w:t>
      </w:r>
      <w:r w:rsidRPr="00867223">
        <w:rPr>
          <w:rFonts w:asciiTheme="minorEastAsia" w:hAnsiTheme="minorEastAsia" w:hint="eastAsia"/>
          <w:bCs/>
          <w:sz w:val="24"/>
          <w:szCs w:val="24"/>
        </w:rPr>
        <w:t>或“补充</w:t>
      </w:r>
      <w:r w:rsidRPr="00867223">
        <w:rPr>
          <w:rFonts w:asciiTheme="minorEastAsia" w:hAnsiTheme="minorEastAsia"/>
          <w:bCs/>
          <w:sz w:val="24"/>
          <w:szCs w:val="24"/>
        </w:rPr>
        <w:t>”</w:t>
      </w:r>
      <w:r w:rsidRPr="00867223">
        <w:rPr>
          <w:rFonts w:asciiTheme="minorEastAsia" w:hAnsiTheme="minorEastAsia" w:hint="eastAsia"/>
          <w:bCs/>
          <w:sz w:val="24"/>
          <w:szCs w:val="24"/>
        </w:rPr>
        <w:t>字样。</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2</w:t>
      </w:r>
      <w:r w:rsidRPr="00867223">
        <w:rPr>
          <w:rFonts w:asciiTheme="minorEastAsia" w:hAnsiTheme="minorEastAsia" w:cs="仿宋_GB2312" w:hint="eastAsia"/>
          <w:sz w:val="24"/>
          <w:szCs w:val="24"/>
          <w:lang w:val="zh-CN"/>
        </w:rPr>
        <w:t>.3 投标人在递交投标文件后，可以撤回其投标，但投标人必须在规定的投标截止</w:t>
      </w:r>
      <w:r w:rsidRPr="00867223">
        <w:rPr>
          <w:rFonts w:asciiTheme="minorEastAsia" w:hAnsiTheme="minorEastAsia" w:cs="仿宋_GB2312" w:hint="eastAsia"/>
          <w:sz w:val="24"/>
          <w:szCs w:val="24"/>
          <w:lang w:val="zh-CN"/>
        </w:rPr>
        <w:lastRenderedPageBreak/>
        <w:t>时间前以书面形式告知招标人。</w:t>
      </w:r>
    </w:p>
    <w:p w:rsidR="000936D5" w:rsidRPr="0086722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2</w:t>
      </w:r>
      <w:r w:rsidRPr="00867223">
        <w:rPr>
          <w:rFonts w:asciiTheme="minorEastAsia" w:hAnsiTheme="minorEastAsia" w:cs="仿宋_GB2312" w:hint="eastAsia"/>
          <w:sz w:val="24"/>
          <w:szCs w:val="24"/>
          <w:lang w:val="zh-CN"/>
        </w:rPr>
        <w:t xml:space="preserve">.4  </w:t>
      </w:r>
      <w:r w:rsidRPr="00867223">
        <w:rPr>
          <w:rFonts w:asciiTheme="minorEastAsia" w:hAnsiTheme="minorEastAsia" w:cs="宋体" w:hint="eastAsia"/>
          <w:kern w:val="0"/>
          <w:sz w:val="24"/>
          <w:szCs w:val="24"/>
        </w:rPr>
        <w:t>投标人不得在投标有效期内撤销投标文件，否则招标人将不退还其投标保证金。</w:t>
      </w:r>
    </w:p>
    <w:p w:rsidR="00C932A1" w:rsidRPr="0086722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67223">
        <w:rPr>
          <w:rFonts w:asciiTheme="minorEastAsia" w:hAnsiTheme="minorEastAsia" w:cs="宋体" w:hint="eastAsia"/>
          <w:b/>
          <w:kern w:val="0"/>
          <w:sz w:val="24"/>
          <w:szCs w:val="24"/>
        </w:rPr>
        <w:t>23．</w:t>
      </w:r>
      <w:r w:rsidRPr="00867223">
        <w:rPr>
          <w:rFonts w:hAnsi="宋体" w:cs="宋体" w:hint="eastAsia"/>
          <w:b/>
          <w:sz w:val="24"/>
        </w:rPr>
        <w:t>除投标人须知前附表另有规定外，投标人所提交的电子投标文件、纸质投标文件及电子介质存储的备份文件不予退还。</w:t>
      </w:r>
    </w:p>
    <w:p w:rsidR="00F51389" w:rsidRPr="0086722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6722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67223">
        <w:rPr>
          <w:rFonts w:asciiTheme="minorEastAsia" w:hAnsiTheme="minorEastAsia" w:cs="宋体" w:hint="eastAsia"/>
          <w:b/>
          <w:kern w:val="0"/>
          <w:sz w:val="28"/>
          <w:szCs w:val="28"/>
        </w:rPr>
        <w:t>五、开标和评标</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2</w:t>
      </w:r>
      <w:r w:rsidRPr="00867223">
        <w:rPr>
          <w:rFonts w:asciiTheme="minorEastAsia" w:hAnsiTheme="minorEastAsia" w:cs="仿宋_GB2312" w:hint="eastAsia"/>
          <w:b/>
          <w:sz w:val="24"/>
          <w:szCs w:val="24"/>
        </w:rPr>
        <w:t>4</w:t>
      </w:r>
      <w:r w:rsidRPr="00867223">
        <w:rPr>
          <w:rFonts w:asciiTheme="minorEastAsia" w:hAnsiTheme="minorEastAsia" w:cs="仿宋_GB2312" w:hint="eastAsia"/>
          <w:b/>
          <w:sz w:val="24"/>
          <w:szCs w:val="24"/>
          <w:lang w:val="zh-CN"/>
        </w:rPr>
        <w:t>. 开标</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4</w:t>
      </w:r>
      <w:r w:rsidRPr="00867223">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4</w:t>
      </w:r>
      <w:r w:rsidRPr="00867223">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4</w:t>
      </w:r>
      <w:r w:rsidRPr="00867223">
        <w:rPr>
          <w:rFonts w:asciiTheme="minorEastAsia" w:hAnsiTheme="minorEastAsia" w:cs="仿宋_GB2312" w:hint="eastAsia"/>
          <w:sz w:val="24"/>
          <w:szCs w:val="24"/>
          <w:lang w:val="zh-CN"/>
        </w:rPr>
        <w:t>.3 开标时，由投标人或者其推选的代表检查纸质投标文件和</w:t>
      </w:r>
      <w:r w:rsidRPr="00867223">
        <w:rPr>
          <w:rFonts w:hAnsi="宋体" w:cs="宋体" w:hint="eastAsia"/>
          <w:sz w:val="24"/>
        </w:rPr>
        <w:t>备份文件</w:t>
      </w:r>
      <w:r w:rsidRPr="00867223">
        <w:rPr>
          <w:rFonts w:asciiTheme="minorEastAsia" w:hAnsiTheme="minorEastAsia" w:cs="仿宋_GB2312" w:hint="eastAsia"/>
          <w:sz w:val="24"/>
          <w:szCs w:val="24"/>
          <w:lang w:val="zh-CN"/>
        </w:rPr>
        <w:t>（</w:t>
      </w:r>
      <w:r w:rsidRPr="00867223">
        <w:rPr>
          <w:rFonts w:hAnsi="宋体" w:cs="宋体" w:hint="eastAsia"/>
          <w:sz w:val="24"/>
        </w:rPr>
        <w:t>使用电子介质存储</w:t>
      </w:r>
      <w:r w:rsidRPr="00867223">
        <w:rPr>
          <w:rFonts w:asciiTheme="minorEastAsia" w:hAnsiTheme="minorEastAsia" w:cs="仿宋_GB2312" w:hint="eastAsia"/>
          <w:sz w:val="24"/>
          <w:szCs w:val="24"/>
          <w:lang w:val="zh-CN"/>
        </w:rPr>
        <w:t>）</w:t>
      </w:r>
      <w:r w:rsidRPr="00867223">
        <w:rPr>
          <w:rFonts w:hAnsi="宋体" w:cs="宋体" w:hint="eastAsia"/>
          <w:sz w:val="24"/>
        </w:rPr>
        <w:t>的</w:t>
      </w:r>
      <w:r w:rsidRPr="00867223">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867223" w:rsidRDefault="000936D5" w:rsidP="000936D5">
      <w:pPr>
        <w:autoSpaceDE w:val="0"/>
        <w:autoSpaceDN w:val="0"/>
        <w:adjustRightInd w:val="0"/>
        <w:spacing w:line="360" w:lineRule="auto"/>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24.3.1 电子投标文件的解密</w:t>
      </w:r>
    </w:p>
    <w:p w:rsidR="000936D5" w:rsidRPr="00867223" w:rsidRDefault="000936D5" w:rsidP="000936D5">
      <w:pPr>
        <w:autoSpaceDE w:val="0"/>
        <w:autoSpaceDN w:val="0"/>
        <w:adjustRightInd w:val="0"/>
        <w:spacing w:line="360" w:lineRule="auto"/>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867223" w:rsidRDefault="000936D5" w:rsidP="000936D5">
      <w:pPr>
        <w:autoSpaceDE w:val="0"/>
        <w:autoSpaceDN w:val="0"/>
        <w:adjustRightInd w:val="0"/>
        <w:spacing w:line="360" w:lineRule="auto"/>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867223" w:rsidRDefault="000936D5" w:rsidP="000936D5">
      <w:pPr>
        <w:autoSpaceDE w:val="0"/>
        <w:autoSpaceDN w:val="0"/>
        <w:adjustRightInd w:val="0"/>
        <w:spacing w:line="360" w:lineRule="auto"/>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（2）代理机构解密：代理机构</w:t>
      </w:r>
      <w:r w:rsidRPr="00867223">
        <w:rPr>
          <w:rFonts w:asciiTheme="minorEastAsia" w:hAnsiTheme="minorEastAsia" w:cs="仿宋_GB2312"/>
          <w:sz w:val="24"/>
          <w:szCs w:val="24"/>
          <w:lang w:val="zh-CN"/>
        </w:rPr>
        <w:t>按</w:t>
      </w:r>
      <w:r w:rsidRPr="00867223">
        <w:rPr>
          <w:rFonts w:asciiTheme="minorEastAsia" w:hAnsiTheme="minorEastAsia" w:cs="仿宋_GB2312" w:hint="eastAsia"/>
          <w:sz w:val="24"/>
          <w:szCs w:val="24"/>
          <w:lang w:val="zh-CN"/>
        </w:rPr>
        <w:t>电子</w:t>
      </w:r>
      <w:r w:rsidRPr="00867223">
        <w:rPr>
          <w:rFonts w:asciiTheme="minorEastAsia" w:hAnsiTheme="minorEastAsia" w:cs="仿宋_GB2312"/>
          <w:sz w:val="24"/>
          <w:szCs w:val="24"/>
          <w:lang w:val="zh-CN"/>
        </w:rPr>
        <w:t>投标</w:t>
      </w:r>
      <w:r w:rsidRPr="00867223">
        <w:rPr>
          <w:rFonts w:asciiTheme="minorEastAsia" w:hAnsiTheme="minorEastAsia" w:cs="仿宋_GB2312" w:hint="eastAsia"/>
          <w:sz w:val="24"/>
          <w:szCs w:val="24"/>
          <w:lang w:val="zh-CN"/>
        </w:rPr>
        <w:t>文件到达交易系统</w:t>
      </w:r>
      <w:r w:rsidRPr="00867223">
        <w:rPr>
          <w:rFonts w:asciiTheme="minorEastAsia" w:hAnsiTheme="minorEastAsia" w:cs="仿宋_GB2312"/>
          <w:sz w:val="24"/>
          <w:szCs w:val="24"/>
          <w:lang w:val="zh-CN"/>
        </w:rPr>
        <w:t>的先后顺序</w:t>
      </w:r>
      <w:r w:rsidRPr="00867223">
        <w:rPr>
          <w:rFonts w:asciiTheme="minorEastAsia" w:hAnsiTheme="minorEastAsia" w:cs="仿宋_GB2312" w:hint="eastAsia"/>
          <w:sz w:val="24"/>
          <w:szCs w:val="24"/>
          <w:lang w:val="zh-CN"/>
        </w:rPr>
        <w:t>，使用本单位CA数字证书进行再次解密。</w:t>
      </w:r>
    </w:p>
    <w:p w:rsidR="000936D5" w:rsidRPr="00867223" w:rsidRDefault="000936D5" w:rsidP="000936D5">
      <w:pPr>
        <w:autoSpaceDE w:val="0"/>
        <w:autoSpaceDN w:val="0"/>
        <w:adjustRightInd w:val="0"/>
        <w:spacing w:line="360" w:lineRule="auto"/>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24.3.2 电子投标文件解密异常情况处理</w:t>
      </w:r>
    </w:p>
    <w:p w:rsidR="000936D5" w:rsidRPr="00867223" w:rsidRDefault="000936D5" w:rsidP="000936D5">
      <w:pPr>
        <w:autoSpaceDE w:val="0"/>
        <w:autoSpaceDN w:val="0"/>
        <w:adjustRightInd w:val="0"/>
        <w:spacing w:line="360" w:lineRule="auto"/>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w:t>
      </w:r>
      <w:r w:rsidRPr="00867223">
        <w:rPr>
          <w:rFonts w:asciiTheme="minorEastAsia" w:hAnsiTheme="minorEastAsia" w:cs="仿宋_GB2312"/>
          <w:sz w:val="24"/>
          <w:szCs w:val="24"/>
          <w:lang w:val="zh-CN"/>
        </w:rPr>
        <w:t>1</w:t>
      </w:r>
      <w:r w:rsidRPr="00867223">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867223" w:rsidRDefault="000936D5" w:rsidP="000936D5">
      <w:pPr>
        <w:autoSpaceDE w:val="0"/>
        <w:autoSpaceDN w:val="0"/>
        <w:adjustRightInd w:val="0"/>
        <w:spacing w:line="360" w:lineRule="auto"/>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lastRenderedPageBreak/>
        <w:t>2</w:t>
      </w:r>
      <w:r w:rsidRPr="00867223">
        <w:rPr>
          <w:rFonts w:asciiTheme="minorEastAsia" w:hAnsiTheme="minorEastAsia" w:cs="仿宋_GB2312" w:hint="eastAsia"/>
          <w:sz w:val="24"/>
          <w:szCs w:val="24"/>
        </w:rPr>
        <w:t>4</w:t>
      </w:r>
      <w:r w:rsidRPr="00867223">
        <w:rPr>
          <w:rFonts w:asciiTheme="minorEastAsia" w:hAnsiTheme="minorEastAsia" w:cs="仿宋_GB2312" w:hint="eastAsia"/>
          <w:sz w:val="24"/>
          <w:szCs w:val="24"/>
          <w:lang w:val="zh-CN"/>
        </w:rPr>
        <w:t>.4 投标人不足3家的，不得开标。</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4</w:t>
      </w:r>
      <w:r w:rsidRPr="00867223">
        <w:rPr>
          <w:rFonts w:asciiTheme="minorEastAsia" w:hAnsiTheme="minorEastAsia" w:cs="仿宋_GB2312" w:hint="eastAsia"/>
          <w:sz w:val="24"/>
          <w:szCs w:val="24"/>
          <w:lang w:val="zh-CN"/>
        </w:rPr>
        <w:t>.</w:t>
      </w:r>
      <w:r w:rsidRPr="00867223">
        <w:rPr>
          <w:rFonts w:asciiTheme="minorEastAsia" w:hAnsiTheme="minorEastAsia" w:hint="eastAsia"/>
          <w:bCs/>
          <w:sz w:val="24"/>
          <w:szCs w:val="24"/>
        </w:rPr>
        <w:t>5 开标过程</w:t>
      </w:r>
      <w:r w:rsidRPr="00867223">
        <w:rPr>
          <w:rFonts w:asciiTheme="minorEastAsia" w:hAnsiTheme="minorEastAsia" w:cs="仿宋_GB2312" w:hint="eastAsia"/>
          <w:sz w:val="24"/>
          <w:szCs w:val="24"/>
          <w:lang w:val="zh-CN"/>
        </w:rPr>
        <w:t>由采购代理机构负</w:t>
      </w:r>
      <w:r w:rsidRPr="00867223">
        <w:rPr>
          <w:rFonts w:asciiTheme="minorEastAsia" w:hAnsiTheme="minorEastAsia" w:hint="eastAsia"/>
          <w:bCs/>
          <w:sz w:val="24"/>
          <w:szCs w:val="24"/>
        </w:rPr>
        <w:t>责记录，由参加开标的各投标人代表和相关工作人员签字确认后随采购文件一并存档。</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hint="eastAsia"/>
          <w:bCs/>
          <w:sz w:val="24"/>
          <w:szCs w:val="24"/>
        </w:rPr>
        <w:t xml:space="preserve">24.6 </w:t>
      </w:r>
      <w:r w:rsidRPr="00867223">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4</w:t>
      </w:r>
      <w:r w:rsidRPr="00867223">
        <w:rPr>
          <w:rFonts w:asciiTheme="minorEastAsia" w:hAnsiTheme="minorEastAsia" w:cs="仿宋_GB2312" w:hint="eastAsia"/>
          <w:sz w:val="24"/>
          <w:szCs w:val="24"/>
          <w:lang w:val="zh-CN"/>
        </w:rPr>
        <w:t>.7 投标人未参加开标的，视同认可开标结果。</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2</w:t>
      </w:r>
      <w:r w:rsidRPr="00867223">
        <w:rPr>
          <w:rFonts w:asciiTheme="minorEastAsia" w:hAnsiTheme="minorEastAsia" w:cs="仿宋_GB2312" w:hint="eastAsia"/>
          <w:b/>
          <w:sz w:val="24"/>
          <w:szCs w:val="24"/>
        </w:rPr>
        <w:t>5</w:t>
      </w:r>
      <w:r w:rsidRPr="00867223">
        <w:rPr>
          <w:rFonts w:asciiTheme="minorEastAsia" w:hAnsiTheme="minorEastAsia" w:cs="仿宋_GB2312" w:hint="eastAsia"/>
          <w:b/>
          <w:sz w:val="24"/>
          <w:szCs w:val="24"/>
          <w:lang w:val="zh-CN"/>
        </w:rPr>
        <w:t>. 资格审查</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hint="eastAsia"/>
          <w:bCs/>
          <w:sz w:val="24"/>
          <w:szCs w:val="24"/>
        </w:rPr>
        <w:t>开标结束后，采购人依法对投标人的资格进行审查。</w:t>
      </w:r>
      <w:r w:rsidRPr="00867223">
        <w:rPr>
          <w:rFonts w:asciiTheme="minorEastAsia" w:hAnsiTheme="minorEastAsia" w:cs="仿宋_GB2312" w:hint="eastAsia"/>
          <w:sz w:val="24"/>
          <w:szCs w:val="24"/>
          <w:lang w:val="zh-CN"/>
        </w:rPr>
        <w:t>合格投标人不足3家的，不得评标。</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2</w:t>
      </w:r>
      <w:r w:rsidRPr="00867223">
        <w:rPr>
          <w:rFonts w:asciiTheme="minorEastAsia" w:hAnsiTheme="minorEastAsia" w:cs="仿宋_GB2312" w:hint="eastAsia"/>
          <w:b/>
          <w:sz w:val="24"/>
          <w:szCs w:val="24"/>
        </w:rPr>
        <w:t>6</w:t>
      </w:r>
      <w:r w:rsidRPr="00867223">
        <w:rPr>
          <w:rFonts w:asciiTheme="minorEastAsia" w:hAnsiTheme="minorEastAsia" w:cs="仿宋_GB2312" w:hint="eastAsia"/>
          <w:b/>
          <w:sz w:val="24"/>
          <w:szCs w:val="24"/>
          <w:lang w:val="zh-CN"/>
        </w:rPr>
        <w:t>.评标委员会的组成</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6</w:t>
      </w:r>
      <w:r w:rsidRPr="00867223">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26.1.1 采购项目符合下列情形之一的，评标委员会成员人数应当为7人以上单数：</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（一）采购预算金额在1000万元以上；</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（二）技术复杂；</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（三）社会影响较大。</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6</w:t>
      </w:r>
      <w:r w:rsidRPr="00867223">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6</w:t>
      </w:r>
      <w:r w:rsidRPr="00867223">
        <w:rPr>
          <w:rFonts w:asciiTheme="minorEastAsia" w:hAnsiTheme="minorEastAsia" w:cs="仿宋_GB2312" w:hint="eastAsia"/>
          <w:sz w:val="24"/>
          <w:szCs w:val="24"/>
          <w:lang w:val="zh-CN"/>
        </w:rPr>
        <w:t>.3 评审专家与投标人存在下列利害关系之一的,应当回避:</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(三)与供应商有其他可能影响政府采购活动公平、公正进行的关系。</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6</w:t>
      </w:r>
      <w:r w:rsidRPr="00867223">
        <w:rPr>
          <w:rFonts w:asciiTheme="minorEastAsia" w:hAnsiTheme="minorEastAsia" w:cs="仿宋_GB2312" w:hint="eastAsia"/>
          <w:sz w:val="24"/>
          <w:szCs w:val="24"/>
          <w:lang w:val="zh-CN"/>
        </w:rPr>
        <w:t>.4 评审专家发现本人与参加采购活动的供应商有利害关系的,应当主动提出回避。</w:t>
      </w:r>
      <w:r w:rsidRPr="00867223">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6</w:t>
      </w:r>
      <w:r w:rsidRPr="00867223">
        <w:rPr>
          <w:rFonts w:asciiTheme="minorEastAsia" w:hAnsiTheme="minorEastAsia" w:cs="仿宋_GB2312" w:hint="eastAsia"/>
          <w:sz w:val="24"/>
          <w:szCs w:val="24"/>
          <w:lang w:val="zh-CN"/>
        </w:rPr>
        <w:t>.5 采购人不得担任评标小组长。</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6</w:t>
      </w:r>
      <w:r w:rsidRPr="00867223">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26.7 评标委员会成员名单在评标结果公告前应当保密。</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2</w:t>
      </w:r>
      <w:r w:rsidRPr="00867223">
        <w:rPr>
          <w:rFonts w:asciiTheme="minorEastAsia" w:hAnsiTheme="minorEastAsia" w:cs="仿宋_GB2312" w:hint="eastAsia"/>
          <w:b/>
          <w:sz w:val="24"/>
          <w:szCs w:val="24"/>
        </w:rPr>
        <w:t>7</w:t>
      </w:r>
      <w:r w:rsidRPr="00867223">
        <w:rPr>
          <w:rFonts w:asciiTheme="minorEastAsia" w:hAnsiTheme="minorEastAsia" w:cs="仿宋_GB2312" w:hint="eastAsia"/>
          <w:b/>
          <w:sz w:val="24"/>
          <w:szCs w:val="24"/>
          <w:lang w:val="zh-CN"/>
        </w:rPr>
        <w:t>. 符合性审查</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.2 审查、评价投标文件是否符合招标文件的商务、技术等实质性要求。</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.3 可要求投标人对投标文件有关事项作出澄清或者说明。</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2</w:t>
      </w:r>
      <w:r w:rsidRPr="00867223">
        <w:rPr>
          <w:rFonts w:asciiTheme="minorEastAsia" w:hAnsiTheme="minorEastAsia" w:cs="仿宋_GB2312" w:hint="eastAsia"/>
          <w:b/>
          <w:sz w:val="24"/>
          <w:szCs w:val="24"/>
        </w:rPr>
        <w:t>8</w:t>
      </w:r>
      <w:r w:rsidRPr="00867223">
        <w:rPr>
          <w:rFonts w:asciiTheme="minorEastAsia" w:hAnsiTheme="minorEastAsia" w:cs="仿宋_GB2312" w:hint="eastAsia"/>
          <w:b/>
          <w:sz w:val="24"/>
          <w:szCs w:val="24"/>
          <w:lang w:val="zh-CN"/>
        </w:rPr>
        <w:t>. 投标文件的澄清</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8</w:t>
      </w:r>
      <w:r w:rsidRPr="00867223">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8</w:t>
      </w:r>
      <w:r w:rsidRPr="00867223">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8</w:t>
      </w:r>
      <w:r w:rsidRPr="00867223">
        <w:rPr>
          <w:rFonts w:asciiTheme="minorEastAsia" w:hAnsiTheme="minorEastAsia" w:cs="仿宋_GB2312" w:hint="eastAsia"/>
          <w:sz w:val="24"/>
          <w:szCs w:val="24"/>
          <w:lang w:val="zh-CN"/>
        </w:rPr>
        <w:t>.3 投标人的澄清文件是其投标文件的组成部分。</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2</w:t>
      </w:r>
      <w:r w:rsidRPr="00867223">
        <w:rPr>
          <w:rFonts w:asciiTheme="minorEastAsia" w:hAnsiTheme="minorEastAsia" w:cs="仿宋_GB2312" w:hint="eastAsia"/>
          <w:b/>
          <w:sz w:val="24"/>
          <w:szCs w:val="24"/>
        </w:rPr>
        <w:t>9</w:t>
      </w:r>
      <w:r w:rsidRPr="00867223">
        <w:rPr>
          <w:rFonts w:asciiTheme="minorEastAsia" w:hAnsiTheme="minorEastAsia" w:cs="仿宋_GB2312" w:hint="eastAsia"/>
          <w:b/>
          <w:sz w:val="24"/>
          <w:szCs w:val="24"/>
          <w:lang w:val="zh-CN"/>
        </w:rPr>
        <w:t>. 投标文件报价出现前后不一致的修正</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9</w:t>
      </w:r>
      <w:r w:rsidRPr="0086722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9</w:t>
      </w:r>
      <w:r w:rsidRPr="00867223">
        <w:rPr>
          <w:rFonts w:asciiTheme="minorEastAsia" w:hAnsiTheme="minorEastAsia" w:cs="仿宋_GB2312" w:hint="eastAsia"/>
          <w:sz w:val="24"/>
          <w:szCs w:val="24"/>
          <w:lang w:val="zh-CN"/>
        </w:rPr>
        <w:t>.2 大写金额和小写金额不一致的，以大写金额为准；</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9</w:t>
      </w:r>
      <w:r w:rsidRPr="00867223">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rPr>
        <w:t>9</w:t>
      </w:r>
      <w:r w:rsidRPr="00867223">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867223">
        <w:rPr>
          <w:rFonts w:asciiTheme="minorEastAsia" w:hAnsiTheme="minorEastAsia" w:cs="仿宋_GB2312" w:hint="eastAsia"/>
          <w:sz w:val="24"/>
          <w:szCs w:val="24"/>
        </w:rPr>
        <w:t>8</w:t>
      </w:r>
      <w:r w:rsidRPr="00867223">
        <w:rPr>
          <w:rFonts w:asciiTheme="minorEastAsia" w:hAnsiTheme="minorEastAsia" w:cs="仿宋_GB2312" w:hint="eastAsia"/>
          <w:sz w:val="24"/>
          <w:szCs w:val="24"/>
          <w:lang w:val="zh-CN"/>
        </w:rPr>
        <w:t>.2</w:t>
      </w:r>
      <w:r w:rsidRPr="00867223">
        <w:rPr>
          <w:rFonts w:asciiTheme="minorEastAsia" w:hAnsiTheme="minorEastAsia" w:cs="仿宋_GB2312" w:hint="eastAsia"/>
          <w:sz w:val="24"/>
          <w:szCs w:val="24"/>
          <w:lang w:val="zh-CN"/>
        </w:rPr>
        <w:lastRenderedPageBreak/>
        <w:t>规定经投标人确认后产生约束力，投标人不确认的，其投标无效。</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30.投标无效情形</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30.1 投标文件属下列情况之一的，按照无效投标处理：</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30.1.1 未按照招标文件的规定提交投标保证金的；</w:t>
      </w:r>
      <w:r w:rsidRPr="00867223">
        <w:rPr>
          <w:rFonts w:asciiTheme="minorEastAsia" w:hAnsiTheme="minorEastAsia" w:cs="仿宋_GB2312"/>
          <w:sz w:val="24"/>
          <w:szCs w:val="24"/>
          <w:lang w:val="zh-CN"/>
        </w:rPr>
        <w:t xml:space="preserve"> </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30.1.2 投标文件未按招标文件要求签署、盖章的；</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30.1.3 不具备招标文件中规定的资格要求的；</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30.1.4 报价超过招标文件中规定的预算金额或者最高限价的；</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 xml:space="preserve">30.1.5 </w:t>
      </w:r>
      <w:r w:rsidRPr="00867223">
        <w:rPr>
          <w:rFonts w:asciiTheme="minorEastAsia" w:hAnsiTheme="minorEastAsia" w:cs="仿宋_GB2312"/>
          <w:sz w:val="24"/>
          <w:szCs w:val="24"/>
          <w:lang w:val="zh-CN"/>
        </w:rPr>
        <w:t>投标文件含有采购人不能接受的附加条件的</w:t>
      </w:r>
      <w:r w:rsidRPr="00867223">
        <w:rPr>
          <w:rFonts w:asciiTheme="minorEastAsia" w:hAnsiTheme="minorEastAsia" w:cs="仿宋_GB2312" w:hint="eastAsia"/>
          <w:sz w:val="24"/>
          <w:szCs w:val="24"/>
          <w:lang w:val="zh-CN"/>
        </w:rPr>
        <w:t>。</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30.2 有下列情形之一的，视为投标人串通投标，其投标无效：</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30.2.1 不同投标人的投标文件由同一单位或者个人编制；</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30.2.2 不同投标人委托同一单位或者个人办理投标事宜；</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30.2.3 不同投标人的投标文件载明的项目管理成员或者联系人员为同一人；</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30.2.4 不同投标人的投标文件异常一致或者投标报价呈规律性差异；</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30.2.5 不同投标人的投标文件相互混装；</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30.2.6 不同投标人的投标保证金从同一单位或者个人的账户转出。</w:t>
      </w:r>
    </w:p>
    <w:p w:rsidR="00BB5686" w:rsidRPr="00867223" w:rsidRDefault="000936D5" w:rsidP="00BB5686">
      <w:pPr>
        <w:pStyle w:val="a3"/>
        <w:spacing w:line="360" w:lineRule="auto"/>
        <w:rPr>
          <w:rFonts w:ascii="宋体" w:hAnsi="宋体" w:cs="宋体"/>
          <w:szCs w:val="24"/>
        </w:rPr>
      </w:pPr>
      <w:r w:rsidRPr="00867223">
        <w:rPr>
          <w:rFonts w:asciiTheme="minorEastAsia" w:hAnsiTheme="minorEastAsia" w:cs="仿宋_GB2312" w:hint="eastAsia"/>
          <w:szCs w:val="24"/>
          <w:lang w:val="zh-CN"/>
        </w:rPr>
        <w:t>30.3</w:t>
      </w:r>
      <w:r w:rsidR="00BB5686" w:rsidRPr="00867223">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B5686" w:rsidRPr="00867223" w:rsidRDefault="00BB5686" w:rsidP="00BB5686">
      <w:pPr>
        <w:pStyle w:val="a3"/>
        <w:spacing w:line="360" w:lineRule="auto"/>
        <w:rPr>
          <w:rFonts w:ascii="宋体" w:hAnsi="宋体" w:cs="宋体"/>
          <w:szCs w:val="24"/>
        </w:rPr>
      </w:pPr>
      <w:r w:rsidRPr="00867223">
        <w:rPr>
          <w:rFonts w:ascii="宋体" w:hAnsi="宋体" w:cs="宋体" w:hint="eastAsia"/>
          <w:szCs w:val="24"/>
        </w:rPr>
        <w:t>（一）提供虚假材料谋取中标、成交的；</w:t>
      </w:r>
    </w:p>
    <w:p w:rsidR="00BB5686" w:rsidRPr="00867223" w:rsidRDefault="00BB5686" w:rsidP="00BB5686">
      <w:pPr>
        <w:pStyle w:val="a3"/>
        <w:spacing w:line="360" w:lineRule="auto"/>
        <w:rPr>
          <w:rFonts w:ascii="宋体" w:hAnsi="宋体" w:cs="宋体"/>
          <w:szCs w:val="24"/>
        </w:rPr>
      </w:pPr>
      <w:r w:rsidRPr="00867223">
        <w:rPr>
          <w:rFonts w:ascii="宋体" w:hAnsi="宋体" w:cs="宋体" w:hint="eastAsia"/>
          <w:szCs w:val="24"/>
        </w:rPr>
        <w:t>（二）采取不正当手段诋毁、排挤其他供应商的；</w:t>
      </w:r>
    </w:p>
    <w:p w:rsidR="00BB5686" w:rsidRPr="00867223" w:rsidRDefault="00BB5686" w:rsidP="00BB5686">
      <w:pPr>
        <w:pStyle w:val="a3"/>
        <w:spacing w:line="360" w:lineRule="auto"/>
        <w:rPr>
          <w:rFonts w:ascii="宋体" w:hAnsi="宋体" w:cs="宋体"/>
          <w:szCs w:val="24"/>
        </w:rPr>
      </w:pPr>
      <w:r w:rsidRPr="00867223">
        <w:rPr>
          <w:rFonts w:ascii="宋体" w:hAnsi="宋体" w:cs="宋体" w:hint="eastAsia"/>
          <w:szCs w:val="24"/>
        </w:rPr>
        <w:t>（三）与采购人、其他供应商或者采购代理机构恶意串通的；</w:t>
      </w:r>
    </w:p>
    <w:p w:rsidR="00BB5686" w:rsidRPr="00867223" w:rsidRDefault="00BB5686" w:rsidP="00BB5686">
      <w:pPr>
        <w:pStyle w:val="a3"/>
        <w:spacing w:line="360" w:lineRule="auto"/>
        <w:rPr>
          <w:rFonts w:ascii="宋体" w:hAnsi="宋体" w:cs="宋体"/>
          <w:szCs w:val="24"/>
        </w:rPr>
      </w:pPr>
      <w:r w:rsidRPr="00867223">
        <w:rPr>
          <w:rFonts w:ascii="宋体" w:hAnsi="宋体" w:cs="宋体" w:hint="eastAsia"/>
          <w:szCs w:val="24"/>
        </w:rPr>
        <w:t>（四）向采购人、采购代理机构行贿或者提供其他不正当利益的；</w:t>
      </w:r>
    </w:p>
    <w:p w:rsidR="00BB5686" w:rsidRPr="00867223" w:rsidRDefault="00BB5686" w:rsidP="00BB5686">
      <w:pPr>
        <w:pStyle w:val="a3"/>
        <w:spacing w:line="360" w:lineRule="auto"/>
        <w:rPr>
          <w:rFonts w:ascii="宋体" w:hAnsi="宋体" w:cs="宋体"/>
          <w:szCs w:val="24"/>
        </w:rPr>
      </w:pPr>
      <w:r w:rsidRPr="00867223">
        <w:rPr>
          <w:rFonts w:ascii="宋体" w:hAnsi="宋体" w:cs="宋体" w:hint="eastAsia"/>
          <w:szCs w:val="24"/>
        </w:rPr>
        <w:t>（五）在招标采购过程中与采购人进行协商谈判的；</w:t>
      </w:r>
    </w:p>
    <w:p w:rsidR="00BB5686" w:rsidRPr="00867223" w:rsidRDefault="00BB5686" w:rsidP="00BB5686">
      <w:pPr>
        <w:pStyle w:val="a3"/>
        <w:spacing w:line="360" w:lineRule="auto"/>
        <w:rPr>
          <w:rFonts w:ascii="宋体" w:hAnsi="宋体" w:cs="宋体"/>
          <w:szCs w:val="24"/>
        </w:rPr>
      </w:pPr>
      <w:r w:rsidRPr="00867223">
        <w:rPr>
          <w:rFonts w:ascii="宋体" w:hAnsi="宋体" w:cs="宋体" w:hint="eastAsia"/>
          <w:szCs w:val="24"/>
        </w:rPr>
        <w:t>（六）拒绝有关部门监督检查或者提供虚假情况的。</w:t>
      </w:r>
    </w:p>
    <w:p w:rsidR="00BB5686" w:rsidRPr="00867223" w:rsidRDefault="00BB5686" w:rsidP="00BB5686">
      <w:pPr>
        <w:pStyle w:val="a3"/>
        <w:spacing w:line="360" w:lineRule="auto"/>
        <w:rPr>
          <w:rFonts w:ascii="宋体" w:hAnsi="宋体" w:cs="宋体"/>
          <w:kern w:val="0"/>
          <w:szCs w:val="24"/>
        </w:rPr>
      </w:pPr>
      <w:r w:rsidRPr="00867223">
        <w:rPr>
          <w:rFonts w:ascii="宋体" w:hAnsi="宋体" w:cs="宋体" w:hint="eastAsia"/>
          <w:szCs w:val="24"/>
        </w:rPr>
        <w:t>投标人有前款第（一）至（五）项情形之一的，中标、成交无效。</w:t>
      </w:r>
    </w:p>
    <w:p w:rsidR="000936D5" w:rsidRPr="00867223" w:rsidRDefault="00BB5686"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 xml:space="preserve">30.4 </w:t>
      </w:r>
      <w:r w:rsidR="000936D5" w:rsidRPr="00867223">
        <w:rPr>
          <w:rFonts w:asciiTheme="minorEastAsia" w:hAnsiTheme="minorEastAsia" w:cs="仿宋_GB2312" w:hint="eastAsia"/>
          <w:sz w:val="24"/>
          <w:szCs w:val="24"/>
          <w:lang w:val="zh-CN"/>
        </w:rPr>
        <w:t>投标人应当遵循公平竞争的原则，不得恶意串通，不得妨碍其他投标人的竞争</w:t>
      </w:r>
      <w:r w:rsidR="000936D5" w:rsidRPr="00867223">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30.</w:t>
      </w:r>
      <w:r w:rsidR="00BB5686" w:rsidRPr="00867223">
        <w:rPr>
          <w:rFonts w:asciiTheme="minorEastAsia" w:hAnsiTheme="minorEastAsia" w:cs="仿宋_GB2312" w:hint="eastAsia"/>
          <w:sz w:val="24"/>
          <w:szCs w:val="24"/>
          <w:lang w:val="zh-CN"/>
        </w:rPr>
        <w:t>5</w:t>
      </w:r>
      <w:r w:rsidRPr="00867223">
        <w:rPr>
          <w:rFonts w:asciiTheme="minorEastAsia" w:hAnsiTheme="minorEastAsia"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30.</w:t>
      </w:r>
      <w:r w:rsidR="00BB5686" w:rsidRPr="00867223">
        <w:rPr>
          <w:rFonts w:asciiTheme="minorEastAsia" w:hAnsiTheme="minorEastAsia" w:cs="仿宋_GB2312" w:hint="eastAsia"/>
          <w:sz w:val="24"/>
          <w:szCs w:val="24"/>
          <w:lang w:val="zh-CN"/>
        </w:rPr>
        <w:t>6</w:t>
      </w:r>
      <w:r w:rsidRPr="00867223">
        <w:rPr>
          <w:rFonts w:asciiTheme="minorEastAsia" w:hAnsiTheme="minorEastAsia" w:cs="仿宋_GB2312" w:hint="eastAsia"/>
          <w:sz w:val="24"/>
          <w:szCs w:val="24"/>
          <w:lang w:val="zh-CN"/>
        </w:rPr>
        <w:t xml:space="preserve"> </w:t>
      </w:r>
      <w:r w:rsidRPr="00867223">
        <w:rPr>
          <w:rFonts w:asciiTheme="minorEastAsia" w:hAnsiTheme="minorEastAsia" w:cs="仿宋_GB2312"/>
          <w:sz w:val="24"/>
          <w:szCs w:val="24"/>
          <w:lang w:val="zh-CN"/>
        </w:rPr>
        <w:t>法律、法规和招标文件规定的其他无效情形。</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867223">
        <w:rPr>
          <w:rFonts w:asciiTheme="minorEastAsia" w:hAnsiTheme="minorEastAsia" w:cs="仿宋_GB2312" w:hint="eastAsia"/>
          <w:sz w:val="24"/>
          <w:szCs w:val="24"/>
          <w:lang w:val="zh-CN"/>
        </w:rPr>
        <w:t>31.</w:t>
      </w:r>
      <w:r w:rsidRPr="00867223">
        <w:rPr>
          <w:rFonts w:asciiTheme="minorEastAsia" w:hAnsiTheme="minorEastAsia" w:hint="eastAsia"/>
          <w:b/>
          <w:bCs/>
          <w:sz w:val="24"/>
          <w:szCs w:val="24"/>
          <w:lang w:val="zh-CN"/>
        </w:rPr>
        <w:t xml:space="preserve"> 相同品牌投标人的认定</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rPr>
        <w:t>32</w:t>
      </w:r>
      <w:r w:rsidRPr="00867223">
        <w:rPr>
          <w:rFonts w:asciiTheme="minorEastAsia" w:hAnsiTheme="minorEastAsia" w:cs="仿宋_GB2312" w:hint="eastAsia"/>
          <w:b/>
          <w:sz w:val="24"/>
          <w:szCs w:val="24"/>
          <w:lang w:val="zh-CN"/>
        </w:rPr>
        <w:t>. 投标文件的比较与评价</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33.评标方法、评标标准</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3</w:t>
      </w:r>
      <w:r w:rsidRPr="00867223">
        <w:rPr>
          <w:rFonts w:asciiTheme="minorEastAsia" w:hAnsiTheme="minorEastAsia" w:cs="仿宋_GB2312" w:hint="eastAsia"/>
          <w:sz w:val="24"/>
          <w:szCs w:val="24"/>
          <w:lang w:val="zh-CN"/>
        </w:rPr>
        <w:t>.1 评标方法分为最低评标价法和综合评分法。</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3</w:t>
      </w:r>
      <w:r w:rsidRPr="00867223">
        <w:rPr>
          <w:rFonts w:asciiTheme="minorEastAsia" w:hAnsiTheme="minorEastAsia" w:cs="仿宋_GB2312" w:hint="eastAsia"/>
          <w:sz w:val="24"/>
          <w:szCs w:val="24"/>
          <w:lang w:val="zh-CN"/>
        </w:rPr>
        <w:t>.1.1 最低评标价法</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rPr>
        <w:t>33</w:t>
      </w:r>
      <w:r w:rsidRPr="00867223">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3</w:t>
      </w:r>
      <w:r w:rsidRPr="00867223">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lastRenderedPageBreak/>
        <w:t>3</w:t>
      </w:r>
      <w:r w:rsidRPr="00867223">
        <w:rPr>
          <w:rFonts w:asciiTheme="minorEastAsia" w:hAnsiTheme="minorEastAsia" w:cs="仿宋_GB2312" w:hint="eastAsia"/>
          <w:sz w:val="24"/>
          <w:szCs w:val="24"/>
        </w:rPr>
        <w:t>3</w:t>
      </w:r>
      <w:r w:rsidRPr="00867223">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3</w:t>
      </w:r>
      <w:r w:rsidRPr="00867223">
        <w:rPr>
          <w:rFonts w:asciiTheme="minorEastAsia" w:hAnsiTheme="minorEastAsia" w:cs="仿宋_GB2312" w:hint="eastAsia"/>
          <w:sz w:val="24"/>
          <w:szCs w:val="24"/>
          <w:lang w:val="zh-CN"/>
        </w:rPr>
        <w:t>.2 价格分</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3</w:t>
      </w:r>
      <w:r w:rsidRPr="00867223">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投标报价得分=(评标基准价/投标报价)×100</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评标总得分=F1×A1+F2×A2+……+Fn×An</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F1、F2……Fn分别为各项评审因素的得分;</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A1、A2、……An 分别为各项评审因素所占的权重(A1+A2+……+An=1)。</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3</w:t>
      </w:r>
      <w:r w:rsidRPr="00867223">
        <w:rPr>
          <w:rFonts w:asciiTheme="minorEastAsia" w:hAnsiTheme="minorEastAsia" w:cs="仿宋_GB2312" w:hint="eastAsia"/>
          <w:sz w:val="24"/>
          <w:szCs w:val="24"/>
          <w:lang w:val="zh-CN"/>
        </w:rPr>
        <w:t>.2.2 评标过程中，不得去掉报价中的最高报价和最低报价。</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3</w:t>
      </w:r>
      <w:r w:rsidRPr="00867223">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3</w:t>
      </w: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b/>
          <w:sz w:val="24"/>
          <w:szCs w:val="24"/>
          <w:lang w:val="zh-CN"/>
        </w:rPr>
        <w:t xml:space="preserve"> 本次评标具体评标方法、评标标准见（第六章 资格审查与</w:t>
      </w:r>
      <w:r w:rsidRPr="00867223">
        <w:rPr>
          <w:rFonts w:asciiTheme="minorEastAsia" w:hAnsiTheme="minorEastAsia" w:cs="宋体" w:hint="eastAsia"/>
          <w:b/>
          <w:kern w:val="0"/>
          <w:sz w:val="24"/>
          <w:szCs w:val="24"/>
        </w:rPr>
        <w:t>评标</w:t>
      </w:r>
      <w:r w:rsidRPr="00867223">
        <w:rPr>
          <w:rFonts w:asciiTheme="minorEastAsia" w:hAnsiTheme="minorEastAsia" w:cs="仿宋_GB2312" w:hint="eastAsia"/>
          <w:b/>
          <w:sz w:val="24"/>
          <w:szCs w:val="24"/>
          <w:lang w:val="zh-CN"/>
        </w:rPr>
        <w:t>）。</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hint="eastAsia"/>
          <w:b/>
          <w:bCs/>
          <w:sz w:val="24"/>
          <w:szCs w:val="24"/>
          <w:lang w:val="zh-CN"/>
        </w:rPr>
        <w:t>3</w:t>
      </w:r>
      <w:r w:rsidRPr="00867223">
        <w:rPr>
          <w:rFonts w:asciiTheme="minorEastAsia" w:hAnsiTheme="minorEastAsia" w:hint="eastAsia"/>
          <w:b/>
          <w:bCs/>
          <w:sz w:val="24"/>
          <w:szCs w:val="24"/>
        </w:rPr>
        <w:t>4</w:t>
      </w:r>
      <w:r w:rsidRPr="00867223">
        <w:rPr>
          <w:rFonts w:asciiTheme="minorEastAsia" w:hAnsiTheme="minorEastAsia" w:hint="eastAsia"/>
          <w:b/>
          <w:bCs/>
          <w:sz w:val="24"/>
          <w:szCs w:val="24"/>
          <w:lang w:val="zh-CN"/>
        </w:rPr>
        <w:t>. 推荐中标候选人</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4</w:t>
      </w:r>
      <w:r w:rsidRPr="00867223">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4</w:t>
      </w:r>
      <w:r w:rsidRPr="00867223">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3</w:t>
      </w:r>
      <w:r w:rsidRPr="00867223">
        <w:rPr>
          <w:rFonts w:asciiTheme="minorEastAsia" w:hAnsiTheme="minorEastAsia" w:cs="仿宋_GB2312" w:hint="eastAsia"/>
          <w:b/>
          <w:sz w:val="24"/>
          <w:szCs w:val="24"/>
        </w:rPr>
        <w:t>5</w:t>
      </w:r>
      <w:r w:rsidRPr="00867223">
        <w:rPr>
          <w:rFonts w:asciiTheme="minorEastAsia" w:hAnsiTheme="minorEastAsia" w:cs="仿宋_GB2312" w:hint="eastAsia"/>
          <w:b/>
          <w:sz w:val="24"/>
          <w:szCs w:val="24"/>
          <w:lang w:val="zh-CN"/>
        </w:rPr>
        <w:t>.评审意见无效情形</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评标委员会及其成员有下列行为之一的，其评审意见无效：</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5</w:t>
      </w:r>
      <w:r w:rsidRPr="00867223">
        <w:rPr>
          <w:rFonts w:asciiTheme="minorEastAsia" w:hAnsiTheme="minorEastAsia" w:cs="仿宋_GB2312" w:hint="eastAsia"/>
          <w:sz w:val="24"/>
          <w:szCs w:val="24"/>
          <w:lang w:val="zh-CN"/>
        </w:rPr>
        <w:t>.1 确定参与评标至评标结束前私自接触投标人；</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5</w:t>
      </w:r>
      <w:r w:rsidRPr="00867223">
        <w:rPr>
          <w:rFonts w:asciiTheme="minorEastAsia" w:hAnsiTheme="minorEastAsia" w:cs="仿宋_GB2312" w:hint="eastAsia"/>
          <w:sz w:val="24"/>
          <w:szCs w:val="24"/>
          <w:lang w:val="zh-CN"/>
        </w:rPr>
        <w:t>.2 接受投标人提出的与投标文件不一致的澄清或者说明，《投标人须知》2</w:t>
      </w:r>
      <w:r w:rsidRPr="00867223">
        <w:rPr>
          <w:rFonts w:asciiTheme="minorEastAsia" w:hAnsiTheme="minorEastAsia" w:cs="仿宋_GB2312" w:hint="eastAsia"/>
          <w:sz w:val="24"/>
          <w:szCs w:val="24"/>
        </w:rPr>
        <w:t>6</w:t>
      </w:r>
      <w:r w:rsidRPr="00867223">
        <w:rPr>
          <w:rFonts w:asciiTheme="minorEastAsia" w:hAnsiTheme="minorEastAsia" w:cs="仿宋_GB2312" w:hint="eastAsia"/>
          <w:sz w:val="24"/>
          <w:szCs w:val="24"/>
          <w:lang w:val="zh-CN"/>
        </w:rPr>
        <w:t>条规定的情形除外；</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5</w:t>
      </w:r>
      <w:r w:rsidRPr="00867223">
        <w:rPr>
          <w:rFonts w:asciiTheme="minorEastAsia" w:hAnsiTheme="minorEastAsia" w:cs="仿宋_GB2312" w:hint="eastAsia"/>
          <w:sz w:val="24"/>
          <w:szCs w:val="24"/>
          <w:lang w:val="zh-CN"/>
        </w:rPr>
        <w:t>.3 违反评标纪律发表倾向性意见或者征询采购人的倾向性意见；</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lastRenderedPageBreak/>
        <w:t>3</w:t>
      </w:r>
      <w:r w:rsidRPr="00867223">
        <w:rPr>
          <w:rFonts w:asciiTheme="minorEastAsia" w:hAnsiTheme="minorEastAsia" w:cs="仿宋_GB2312" w:hint="eastAsia"/>
          <w:sz w:val="24"/>
          <w:szCs w:val="24"/>
        </w:rPr>
        <w:t>5</w:t>
      </w:r>
      <w:r w:rsidRPr="00867223">
        <w:rPr>
          <w:rFonts w:asciiTheme="minorEastAsia" w:hAnsiTheme="minorEastAsia" w:cs="仿宋_GB2312" w:hint="eastAsia"/>
          <w:sz w:val="24"/>
          <w:szCs w:val="24"/>
          <w:lang w:val="zh-CN"/>
        </w:rPr>
        <w:t>.4 对需要专业判断的主观评审因素协商评分；</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35.5 在评标过程中擅离职守，影响评标程序正常进行的；</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5</w:t>
      </w:r>
      <w:r w:rsidRPr="00867223">
        <w:rPr>
          <w:rFonts w:asciiTheme="minorEastAsia" w:hAnsiTheme="minorEastAsia" w:cs="仿宋_GB2312" w:hint="eastAsia"/>
          <w:sz w:val="24"/>
          <w:szCs w:val="24"/>
          <w:lang w:val="zh-CN"/>
        </w:rPr>
        <w:t>.6 记录、复制或者带走任何评标资料；</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5</w:t>
      </w:r>
      <w:r w:rsidRPr="00867223">
        <w:rPr>
          <w:rFonts w:asciiTheme="minorEastAsia" w:hAnsiTheme="minorEastAsia" w:cs="仿宋_GB2312" w:hint="eastAsia"/>
          <w:sz w:val="24"/>
          <w:szCs w:val="24"/>
          <w:lang w:val="zh-CN"/>
        </w:rPr>
        <w:t>.7 其他不遵守评标纪律的行为。</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3</w:t>
      </w:r>
      <w:r w:rsidRPr="00867223">
        <w:rPr>
          <w:rFonts w:asciiTheme="minorEastAsia" w:hAnsiTheme="minorEastAsia" w:cs="仿宋_GB2312" w:hint="eastAsia"/>
          <w:b/>
          <w:sz w:val="24"/>
          <w:szCs w:val="24"/>
        </w:rPr>
        <w:t>6</w:t>
      </w:r>
      <w:r w:rsidRPr="00867223">
        <w:rPr>
          <w:rFonts w:asciiTheme="minorEastAsia" w:hAnsiTheme="minorEastAsia" w:cs="仿宋_GB2312" w:hint="eastAsia"/>
          <w:b/>
          <w:sz w:val="24"/>
          <w:szCs w:val="24"/>
          <w:lang w:val="zh-CN"/>
        </w:rPr>
        <w:t>. 保密</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6</w:t>
      </w:r>
      <w:r w:rsidRPr="00867223">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6</w:t>
      </w:r>
      <w:r w:rsidRPr="00867223">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86722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86722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67223">
        <w:rPr>
          <w:rFonts w:asciiTheme="minorEastAsia" w:hAnsiTheme="minorEastAsia" w:cs="宋体" w:hint="eastAsia"/>
          <w:b/>
          <w:kern w:val="0"/>
          <w:sz w:val="28"/>
          <w:szCs w:val="28"/>
        </w:rPr>
        <w:t>六、定标和授予合同</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3</w:t>
      </w:r>
      <w:r w:rsidRPr="00867223">
        <w:rPr>
          <w:rFonts w:asciiTheme="minorEastAsia" w:hAnsiTheme="minorEastAsia" w:cs="仿宋_GB2312" w:hint="eastAsia"/>
          <w:b/>
          <w:sz w:val="24"/>
          <w:szCs w:val="24"/>
        </w:rPr>
        <w:t>7</w:t>
      </w:r>
      <w:r w:rsidRPr="00867223">
        <w:rPr>
          <w:rFonts w:asciiTheme="minorEastAsia" w:hAnsiTheme="minorEastAsia" w:cs="仿宋_GB2312" w:hint="eastAsia"/>
          <w:b/>
          <w:sz w:val="24"/>
          <w:szCs w:val="24"/>
          <w:lang w:val="zh-CN"/>
        </w:rPr>
        <w:t>. 确定中标人</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.1 采购人应当自收到评标报告之日起</w:t>
      </w:r>
      <w:r w:rsidRPr="00867223">
        <w:rPr>
          <w:rFonts w:asciiTheme="minorEastAsia" w:hAnsiTheme="minorEastAsia" w:cs="仿宋_GB2312" w:hint="eastAsia"/>
          <w:sz w:val="24"/>
          <w:szCs w:val="24"/>
        </w:rPr>
        <w:t>5</w:t>
      </w:r>
      <w:r w:rsidRPr="00867223">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7</w:t>
      </w:r>
      <w:r w:rsidRPr="00867223">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3</w:t>
      </w:r>
      <w:r w:rsidRPr="00867223">
        <w:rPr>
          <w:rFonts w:asciiTheme="minorEastAsia" w:hAnsiTheme="minorEastAsia" w:cs="仿宋_GB2312" w:hint="eastAsia"/>
          <w:b/>
          <w:sz w:val="24"/>
          <w:szCs w:val="24"/>
        </w:rPr>
        <w:t>8</w:t>
      </w:r>
      <w:r w:rsidRPr="00867223">
        <w:rPr>
          <w:rFonts w:asciiTheme="minorEastAsia" w:hAnsiTheme="minorEastAsia" w:cs="仿宋_GB2312" w:hint="eastAsia"/>
          <w:b/>
          <w:sz w:val="24"/>
          <w:szCs w:val="24"/>
          <w:lang w:val="zh-CN"/>
        </w:rPr>
        <w:t>. 中标公告、发出中标通知书</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8</w:t>
      </w:r>
      <w:r w:rsidRPr="00867223">
        <w:rPr>
          <w:rFonts w:asciiTheme="minorEastAsia" w:hAnsiTheme="minorEastAsia" w:cs="仿宋_GB2312" w:hint="eastAsia"/>
          <w:sz w:val="24"/>
          <w:szCs w:val="24"/>
          <w:lang w:val="zh-CN"/>
        </w:rPr>
        <w:t>.1 采购人确认中标人后，招标人在公告中标结果的同时，向中标人发出中标通知书。</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Pr="00867223">
        <w:rPr>
          <w:rFonts w:asciiTheme="minorEastAsia" w:hAnsiTheme="minorEastAsia" w:cs="仿宋_GB2312" w:hint="eastAsia"/>
          <w:sz w:val="24"/>
          <w:szCs w:val="24"/>
        </w:rPr>
        <w:t>8</w:t>
      </w:r>
      <w:r w:rsidRPr="00867223">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867223">
        <w:rPr>
          <w:rFonts w:asciiTheme="minorEastAsia" w:hAnsiTheme="minorEastAsia" w:cs="仿宋_GB2312" w:hint="eastAsia"/>
          <w:sz w:val="24"/>
          <w:szCs w:val="24"/>
        </w:rPr>
        <w:t xml:space="preserve">38.3 </w:t>
      </w:r>
      <w:r w:rsidRPr="00867223">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rPr>
        <w:t>39.</w:t>
      </w:r>
      <w:r w:rsidRPr="00867223">
        <w:rPr>
          <w:rFonts w:asciiTheme="minorEastAsia" w:hAnsiTheme="minorEastAsia" w:cs="仿宋_GB2312" w:hint="eastAsia"/>
          <w:b/>
          <w:sz w:val="24"/>
          <w:szCs w:val="24"/>
          <w:lang w:val="zh-CN"/>
        </w:rPr>
        <w:t>质疑提出与答复</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仿宋_GB2312" w:hint="eastAsia"/>
          <w:sz w:val="24"/>
          <w:szCs w:val="24"/>
        </w:rPr>
        <w:t>39.1 供</w:t>
      </w:r>
      <w:r w:rsidR="00D311DE" w:rsidRPr="00867223">
        <w:rPr>
          <w:rFonts w:asciiTheme="minorEastAsia" w:hAnsiTheme="minorEastAsia" w:cs="仿宋_GB2312" w:hint="eastAsia"/>
          <w:sz w:val="24"/>
          <w:szCs w:val="24"/>
        </w:rPr>
        <w:t>应商认为采购文件、采购过程和中标结果使自己的权益受到损害的，可以按</w:t>
      </w:r>
      <w:r w:rsidR="00D311DE" w:rsidRPr="00867223">
        <w:rPr>
          <w:rFonts w:asciiTheme="minorEastAsia" w:hAnsiTheme="minorEastAsia" w:cs="仿宋_GB2312" w:hint="eastAsia"/>
          <w:sz w:val="24"/>
          <w:szCs w:val="24"/>
        </w:rPr>
        <w:lastRenderedPageBreak/>
        <w:t>照</w:t>
      </w:r>
      <w:r w:rsidR="00D311DE" w:rsidRPr="00867223">
        <w:rPr>
          <w:rFonts w:ascii="宋体" w:cs="宋体" w:hint="eastAsia"/>
          <w:bCs/>
          <w:kern w:val="0"/>
          <w:sz w:val="24"/>
          <w:lang w:val="zh-CN"/>
        </w:rPr>
        <w:t>财政部94号令</w:t>
      </w:r>
      <w:r w:rsidRPr="00867223">
        <w:rPr>
          <w:rFonts w:asciiTheme="minorEastAsia" w:hAnsiTheme="minorEastAsia" w:cs="宋体" w:hint="eastAsia"/>
          <w:bCs/>
          <w:sz w:val="24"/>
          <w:szCs w:val="24"/>
          <w:lang w:val="zh-CN"/>
        </w:rPr>
        <w:t>提出质</w:t>
      </w:r>
      <w:r w:rsidRPr="00867223">
        <w:rPr>
          <w:rFonts w:asciiTheme="minorEastAsia" w:hAnsiTheme="minorEastAsia" w:cs="仿宋_GB2312" w:hint="eastAsia"/>
          <w:sz w:val="24"/>
          <w:szCs w:val="24"/>
        </w:rPr>
        <w:t>疑。</w:t>
      </w:r>
      <w:r w:rsidRPr="00867223">
        <w:rPr>
          <w:rFonts w:asciiTheme="minorEastAsia" w:hAnsiTheme="minorEastAsia" w:cs="仿宋_GB2312"/>
          <w:sz w:val="24"/>
          <w:szCs w:val="24"/>
        </w:rPr>
        <w:t>提出质疑的供应商应当是参与</w:t>
      </w:r>
      <w:r w:rsidRPr="00867223">
        <w:rPr>
          <w:rFonts w:asciiTheme="minorEastAsia" w:hAnsiTheme="minorEastAsia" w:cs="仿宋_GB2312" w:hint="eastAsia"/>
          <w:sz w:val="24"/>
          <w:szCs w:val="24"/>
        </w:rPr>
        <w:t>本</w:t>
      </w:r>
      <w:r w:rsidRPr="00867223">
        <w:rPr>
          <w:rFonts w:asciiTheme="minorEastAsia" w:hAnsiTheme="minorEastAsia" w:cs="仿宋_GB2312"/>
          <w:sz w:val="24"/>
          <w:szCs w:val="24"/>
        </w:rPr>
        <w:t>项目采购活动的供应商。</w:t>
      </w:r>
    </w:p>
    <w:p w:rsidR="007F0606" w:rsidRPr="00867223"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仿宋_GB2312" w:hint="eastAsia"/>
          <w:sz w:val="24"/>
          <w:szCs w:val="24"/>
        </w:rPr>
        <w:t>39.1.1</w:t>
      </w:r>
      <w:r w:rsidR="00CC1121" w:rsidRPr="00867223">
        <w:rPr>
          <w:rFonts w:asciiTheme="minorEastAsia" w:hAnsiTheme="minorEastAsia" w:cs="仿宋_GB2312" w:hint="eastAsia"/>
          <w:sz w:val="24"/>
          <w:szCs w:val="24"/>
        </w:rPr>
        <w:t xml:space="preserve"> </w:t>
      </w:r>
      <w:r w:rsidRPr="00867223">
        <w:rPr>
          <w:rFonts w:asciiTheme="minorEastAsia" w:hAnsiTheme="minorEastAsia" w:cs="仿宋_GB2312" w:hint="eastAsia"/>
          <w:sz w:val="24"/>
          <w:szCs w:val="24"/>
        </w:rPr>
        <w:t>对采购文件提出质疑的，</w:t>
      </w:r>
      <w:r w:rsidRPr="00867223">
        <w:rPr>
          <w:rFonts w:asciiTheme="minorEastAsia" w:hAnsiTheme="minorEastAsia" w:cs="仿宋_GB2312"/>
          <w:sz w:val="24"/>
          <w:szCs w:val="24"/>
        </w:rPr>
        <w:t>潜在</w:t>
      </w:r>
      <w:r w:rsidRPr="00867223">
        <w:rPr>
          <w:rFonts w:asciiTheme="minorEastAsia" w:hAnsiTheme="minorEastAsia" w:cs="仿宋_GB2312" w:hint="eastAsia"/>
          <w:sz w:val="24"/>
          <w:szCs w:val="24"/>
        </w:rPr>
        <w:t>投标人应</w:t>
      </w:r>
      <w:r w:rsidRPr="00867223">
        <w:rPr>
          <w:rFonts w:asciiTheme="minorEastAsia" w:hAnsiTheme="minorEastAsia" w:cs="仿宋_GB2312"/>
          <w:sz w:val="24"/>
          <w:szCs w:val="24"/>
        </w:rPr>
        <w:t>已依法获取采购文件</w:t>
      </w:r>
      <w:r w:rsidRPr="00867223">
        <w:rPr>
          <w:rFonts w:asciiTheme="minorEastAsia" w:hAnsiTheme="minorEastAsia" w:cs="仿宋_GB2312" w:hint="eastAsia"/>
          <w:sz w:val="24"/>
          <w:szCs w:val="24"/>
        </w:rPr>
        <w:t>，且应当在</w:t>
      </w:r>
      <w:r w:rsidRPr="00867223">
        <w:rPr>
          <w:rFonts w:asciiTheme="minorEastAsia" w:hAnsiTheme="minorEastAsia" w:cs="仿宋_GB2312"/>
          <w:sz w:val="24"/>
          <w:szCs w:val="24"/>
        </w:rPr>
        <w:t>获取采购文件或者采购文件公告期限届满之日起7个工作日内</w:t>
      </w:r>
      <w:r w:rsidRPr="00867223">
        <w:rPr>
          <w:rFonts w:asciiTheme="minorEastAsia" w:hAnsiTheme="minorEastAsia" w:cs="仿宋_GB2312" w:hint="eastAsia"/>
          <w:sz w:val="24"/>
          <w:szCs w:val="24"/>
        </w:rPr>
        <w:t>通过《全国公共资源交易平台（河南省·许昌市）》一次性提出</w:t>
      </w:r>
      <w:r w:rsidR="00447BA9" w:rsidRPr="00867223">
        <w:rPr>
          <w:rFonts w:asciiTheme="minorEastAsia" w:hAnsiTheme="minorEastAsia" w:cs="仿宋_GB2312" w:hint="eastAsia"/>
          <w:sz w:val="24"/>
          <w:szCs w:val="24"/>
        </w:rPr>
        <w:t>，</w:t>
      </w:r>
      <w:r w:rsidR="00CC1121" w:rsidRPr="00867223">
        <w:rPr>
          <w:rFonts w:asciiTheme="minorEastAsia" w:hAnsiTheme="minorEastAsia" w:cs="仿宋_GB2312" w:hint="eastAsia"/>
          <w:sz w:val="24"/>
          <w:szCs w:val="24"/>
        </w:rPr>
        <w:t>提出后</w:t>
      </w:r>
      <w:r w:rsidR="00D311DE" w:rsidRPr="00867223">
        <w:rPr>
          <w:rFonts w:asciiTheme="minorEastAsia" w:hAnsiTheme="minorEastAsia" w:cs="仿宋_GB2312" w:hint="eastAsia"/>
          <w:sz w:val="24"/>
          <w:szCs w:val="24"/>
        </w:rPr>
        <w:t>通知中心项目联系人</w:t>
      </w:r>
      <w:r w:rsidR="00CC1121" w:rsidRPr="00867223">
        <w:rPr>
          <w:rFonts w:asciiTheme="minorEastAsia" w:hAnsiTheme="minorEastAsia" w:cs="仿宋_GB2312" w:hint="eastAsia"/>
          <w:sz w:val="24"/>
          <w:szCs w:val="24"/>
        </w:rPr>
        <w:t>查收</w:t>
      </w:r>
      <w:r w:rsidR="00D311DE" w:rsidRPr="00867223">
        <w:rPr>
          <w:rFonts w:asciiTheme="minorEastAsia" w:hAnsiTheme="minorEastAsia" w:cs="仿宋_GB2312" w:hint="eastAsia"/>
          <w:sz w:val="24"/>
          <w:szCs w:val="24"/>
        </w:rPr>
        <w:t>，</w:t>
      </w:r>
      <w:r w:rsidRPr="00867223">
        <w:rPr>
          <w:rFonts w:asciiTheme="minorEastAsia" w:hAnsiTheme="minorEastAsia" w:cs="仿宋_GB2312" w:hint="eastAsia"/>
          <w:sz w:val="24"/>
          <w:szCs w:val="24"/>
        </w:rPr>
        <w:t>同时</w:t>
      </w:r>
      <w:r w:rsidR="00B81C73" w:rsidRPr="00867223">
        <w:rPr>
          <w:rFonts w:asciiTheme="minorEastAsia" w:hAnsiTheme="minorEastAsia" w:cs="仿宋_GB2312" w:hint="eastAsia"/>
          <w:sz w:val="24"/>
          <w:szCs w:val="24"/>
        </w:rPr>
        <w:t>将纸质质疑函一式两份送至采购单位，</w:t>
      </w:r>
      <w:r w:rsidRPr="00867223">
        <w:rPr>
          <w:rFonts w:asciiTheme="minorEastAsia" w:hAnsiTheme="minorEastAsia" w:cs="仿宋_GB2312" w:hint="eastAsia"/>
          <w:sz w:val="24"/>
          <w:szCs w:val="24"/>
        </w:rPr>
        <w:t>如未提出视为全面接受；</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867223">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仿宋_GB2312" w:hint="eastAsia"/>
          <w:sz w:val="24"/>
          <w:szCs w:val="24"/>
        </w:rPr>
        <w:t xml:space="preserve">39.2 </w:t>
      </w:r>
      <w:r w:rsidRPr="00867223">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仿宋_GB2312" w:hint="eastAsia"/>
          <w:sz w:val="24"/>
          <w:szCs w:val="24"/>
        </w:rPr>
        <w:t xml:space="preserve">39.2.1 </w:t>
      </w:r>
      <w:r w:rsidRPr="00867223">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仿宋_GB2312" w:hint="eastAsia"/>
          <w:sz w:val="24"/>
          <w:szCs w:val="24"/>
        </w:rPr>
        <w:t xml:space="preserve">39.2.2 </w:t>
      </w:r>
      <w:r w:rsidRPr="00867223">
        <w:rPr>
          <w:rFonts w:asciiTheme="minorEastAsia" w:hAnsiTheme="minorEastAsia" w:cs="仿宋_GB2312"/>
          <w:sz w:val="24"/>
          <w:szCs w:val="24"/>
        </w:rPr>
        <w:t>对采购过程、中标结果提出的质疑，合格供应商符合法定数量时，可以从合格的中标</w:t>
      </w:r>
      <w:r w:rsidRPr="00867223">
        <w:rPr>
          <w:rFonts w:asciiTheme="minorEastAsia" w:hAnsiTheme="minorEastAsia" w:cs="仿宋_GB2312" w:hint="eastAsia"/>
          <w:sz w:val="24"/>
          <w:szCs w:val="24"/>
        </w:rPr>
        <w:t>候选人</w:t>
      </w:r>
      <w:r w:rsidRPr="00867223">
        <w:rPr>
          <w:rFonts w:asciiTheme="minorEastAsia" w:hAnsiTheme="minorEastAsia" w:cs="仿宋_GB2312"/>
          <w:sz w:val="24"/>
          <w:szCs w:val="24"/>
        </w:rPr>
        <w:t>中另行确定中标供应商的，应当依法另行确定中标供应商；否则应当重新开展采购活动。</w:t>
      </w:r>
    </w:p>
    <w:p w:rsidR="005813BD" w:rsidRPr="00867223"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仿宋_GB2312" w:hint="eastAsia"/>
          <w:sz w:val="24"/>
          <w:szCs w:val="24"/>
        </w:rPr>
        <w:t xml:space="preserve">39.3 </w:t>
      </w:r>
      <w:r w:rsidR="005813BD" w:rsidRPr="00867223">
        <w:rPr>
          <w:rFonts w:asciiTheme="minorEastAsia" w:hAnsiTheme="minorEastAsia" w:cs="仿宋_GB2312" w:hint="eastAsia"/>
          <w:sz w:val="24"/>
          <w:szCs w:val="24"/>
        </w:rPr>
        <w:t>答复</w:t>
      </w:r>
    </w:p>
    <w:p w:rsidR="005813BD" w:rsidRPr="00867223"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867223">
        <w:rPr>
          <w:rFonts w:asciiTheme="minorEastAsia" w:hAnsiTheme="minorEastAsia" w:cs="仿宋_GB2312" w:hint="eastAsia"/>
          <w:sz w:val="24"/>
          <w:szCs w:val="24"/>
        </w:rPr>
        <w:t>书面</w:t>
      </w:r>
      <w:r w:rsidRPr="00867223">
        <w:rPr>
          <w:rFonts w:asciiTheme="minorEastAsia" w:hAnsiTheme="minorEastAsia" w:cs="仿宋_GB2312" w:hint="eastAsia"/>
          <w:sz w:val="24"/>
          <w:szCs w:val="24"/>
        </w:rPr>
        <w:t>质疑回复函，或者联系采购单位领取</w:t>
      </w:r>
      <w:r w:rsidR="00D311DE" w:rsidRPr="00867223">
        <w:rPr>
          <w:rFonts w:asciiTheme="minorEastAsia" w:hAnsiTheme="minorEastAsia" w:cs="仿宋_GB2312" w:hint="eastAsia"/>
          <w:sz w:val="24"/>
          <w:szCs w:val="24"/>
        </w:rPr>
        <w:t>书面</w:t>
      </w:r>
      <w:r w:rsidRPr="00867223">
        <w:rPr>
          <w:rFonts w:asciiTheme="minorEastAsia" w:hAnsiTheme="minorEastAsia" w:cs="仿宋_GB2312" w:hint="eastAsia"/>
          <w:sz w:val="24"/>
          <w:szCs w:val="24"/>
        </w:rPr>
        <w:t>质疑回复函。</w:t>
      </w:r>
    </w:p>
    <w:p w:rsidR="005813BD" w:rsidRPr="00867223"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仿宋_GB2312" w:hint="eastAsia"/>
          <w:sz w:val="24"/>
          <w:szCs w:val="24"/>
        </w:rPr>
        <w:t>39.3.</w:t>
      </w:r>
      <w:r w:rsidR="005813BD" w:rsidRPr="00867223">
        <w:rPr>
          <w:rFonts w:asciiTheme="minorEastAsia" w:hAnsiTheme="minorEastAsia" w:cs="仿宋_GB2312" w:hint="eastAsia"/>
          <w:sz w:val="24"/>
          <w:szCs w:val="24"/>
        </w:rPr>
        <w:t>2 对采购过程提出质疑的，质疑供应商和其他有关供应商在法定时限内联系采购单位领取</w:t>
      </w:r>
      <w:r w:rsidR="00D311DE" w:rsidRPr="00867223">
        <w:rPr>
          <w:rFonts w:asciiTheme="minorEastAsia" w:hAnsiTheme="minorEastAsia" w:cs="仿宋_GB2312" w:hint="eastAsia"/>
          <w:sz w:val="24"/>
          <w:szCs w:val="24"/>
        </w:rPr>
        <w:t>书面</w:t>
      </w:r>
      <w:r w:rsidR="005813BD" w:rsidRPr="00867223">
        <w:rPr>
          <w:rFonts w:asciiTheme="minorEastAsia" w:hAnsiTheme="minorEastAsia" w:cs="仿宋_GB2312" w:hint="eastAsia"/>
          <w:sz w:val="24"/>
          <w:szCs w:val="24"/>
        </w:rPr>
        <w:t>质疑回复函。</w:t>
      </w:r>
    </w:p>
    <w:p w:rsidR="005813BD" w:rsidRPr="00867223"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867223">
        <w:rPr>
          <w:rFonts w:asciiTheme="minorEastAsia" w:hAnsiTheme="minorEastAsia" w:cs="仿宋_GB2312" w:hint="eastAsia"/>
          <w:sz w:val="24"/>
          <w:szCs w:val="24"/>
        </w:rPr>
        <w:t>39.3.</w:t>
      </w:r>
      <w:r w:rsidR="005813BD" w:rsidRPr="00867223">
        <w:rPr>
          <w:rFonts w:asciiTheme="minorEastAsia" w:hAnsiTheme="minorEastAsia" w:cs="仿宋_GB2312" w:hint="eastAsia"/>
          <w:sz w:val="24"/>
          <w:szCs w:val="24"/>
        </w:rPr>
        <w:t>3 对中标结果提出质疑的，质疑供应商和其他有关供应商在法定时限内联系采购单位领取</w:t>
      </w:r>
      <w:r w:rsidR="00D311DE" w:rsidRPr="00867223">
        <w:rPr>
          <w:rFonts w:asciiTheme="minorEastAsia" w:hAnsiTheme="minorEastAsia" w:cs="仿宋_GB2312" w:hint="eastAsia"/>
          <w:sz w:val="24"/>
          <w:szCs w:val="24"/>
        </w:rPr>
        <w:t>书面</w:t>
      </w:r>
      <w:r w:rsidR="005813BD" w:rsidRPr="00867223">
        <w:rPr>
          <w:rFonts w:asciiTheme="minorEastAsia" w:hAnsiTheme="minorEastAsia" w:cs="仿宋_GB2312" w:hint="eastAsia"/>
          <w:sz w:val="24"/>
          <w:szCs w:val="24"/>
        </w:rPr>
        <w:t>质疑回复函。</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867223">
        <w:rPr>
          <w:rFonts w:asciiTheme="minorEastAsia" w:hAnsiTheme="minorEastAsia" w:cs="仿宋_GB2312" w:hint="eastAsia"/>
          <w:b/>
          <w:sz w:val="24"/>
          <w:szCs w:val="24"/>
        </w:rPr>
        <w:t>40.</w:t>
      </w:r>
      <w:r w:rsidRPr="00867223">
        <w:rPr>
          <w:rFonts w:asciiTheme="minorEastAsia" w:hAnsiTheme="minorEastAsia" w:cs="仿宋_GB2312" w:hint="eastAsia"/>
          <w:b/>
          <w:sz w:val="24"/>
          <w:szCs w:val="24"/>
          <w:lang w:val="zh-CN"/>
        </w:rPr>
        <w:t>签订合同</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0936D5" w:rsidRPr="0086722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867223">
        <w:rPr>
          <w:rFonts w:asciiTheme="minorEastAsia" w:hAnsiTheme="minorEastAsia" w:cs="仿宋_GB2312" w:hint="eastAsia"/>
          <w:b/>
          <w:sz w:val="24"/>
          <w:szCs w:val="24"/>
        </w:rPr>
        <w:t>41.履约保证金</w:t>
      </w:r>
    </w:p>
    <w:p w:rsidR="001D0627" w:rsidRPr="00867223" w:rsidRDefault="000936D5" w:rsidP="001D0627">
      <w:pPr>
        <w:autoSpaceDE w:val="0"/>
        <w:autoSpaceDN w:val="0"/>
        <w:spacing w:line="360" w:lineRule="auto"/>
        <w:contextualSpacing/>
        <w:rPr>
          <w:rFonts w:asciiTheme="minorEastAsia" w:hAnsiTheme="minorEastAsia" w:cs="仿宋_GB2312"/>
          <w:b/>
          <w:sz w:val="24"/>
          <w:szCs w:val="24"/>
        </w:rPr>
      </w:pPr>
      <w:r w:rsidRPr="00867223">
        <w:rPr>
          <w:rFonts w:asciiTheme="minorEastAsia" w:hAnsiTheme="minorEastAsia" w:cs="宋体" w:hint="eastAsia"/>
          <w:kern w:val="0"/>
          <w:sz w:val="24"/>
          <w:szCs w:val="24"/>
        </w:rPr>
        <w:t>“投标人须知前附表”中规定</w:t>
      </w:r>
      <w:r w:rsidRPr="00867223">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867223">
        <w:rPr>
          <w:rFonts w:ascii="宋体" w:eastAsia="宋体" w:hAnsi="宋体" w:cs="宋体" w:hint="eastAsia"/>
          <w:sz w:val="24"/>
          <w:szCs w:val="24"/>
        </w:rPr>
        <w:br/>
      </w:r>
      <w:r w:rsidR="001D0627" w:rsidRPr="00867223">
        <w:rPr>
          <w:rFonts w:asciiTheme="minorEastAsia" w:hAnsiTheme="minorEastAsia" w:cs="仿宋_GB2312" w:hint="eastAsia"/>
          <w:b/>
          <w:sz w:val="24"/>
          <w:szCs w:val="24"/>
        </w:rPr>
        <w:t>42. 其他</w:t>
      </w:r>
    </w:p>
    <w:p w:rsidR="00F51389" w:rsidRPr="00867223" w:rsidRDefault="001D0627" w:rsidP="001D0627">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867223">
        <w:rPr>
          <w:rFonts w:asciiTheme="minorEastAsia" w:hAnsiTheme="minorEastAsia" w:cs="宋体" w:hint="eastAsia"/>
          <w:kern w:val="0"/>
          <w:sz w:val="24"/>
          <w:szCs w:val="24"/>
        </w:rPr>
        <w:t>本次招标文件未尽事项，以法律法规规定的为准。</w:t>
      </w:r>
    </w:p>
    <w:p w:rsidR="00F51389" w:rsidRPr="0086722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6722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6722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627" w:rsidRPr="00867223" w:rsidRDefault="001D0627">
      <w:pPr>
        <w:widowControl/>
        <w:jc w:val="left"/>
        <w:rPr>
          <w:rFonts w:asciiTheme="majorEastAsia" w:eastAsiaTheme="majorEastAsia" w:hAnsiTheme="majorEastAsia" w:cs="宋体"/>
          <w:b/>
          <w:kern w:val="0"/>
          <w:sz w:val="36"/>
          <w:szCs w:val="36"/>
        </w:rPr>
      </w:pPr>
      <w:r w:rsidRPr="00867223">
        <w:rPr>
          <w:rFonts w:asciiTheme="majorEastAsia" w:eastAsiaTheme="majorEastAsia" w:hAnsiTheme="majorEastAsia" w:cs="宋体"/>
          <w:b/>
          <w:kern w:val="0"/>
          <w:sz w:val="36"/>
          <w:szCs w:val="36"/>
        </w:rPr>
        <w:br w:type="page"/>
      </w:r>
    </w:p>
    <w:p w:rsidR="00F51389" w:rsidRPr="0086722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867223">
        <w:rPr>
          <w:rFonts w:asciiTheme="majorEastAsia" w:eastAsiaTheme="majorEastAsia" w:hAnsiTheme="majorEastAsia" w:cs="宋体" w:hint="eastAsia"/>
          <w:b/>
          <w:kern w:val="0"/>
          <w:sz w:val="36"/>
          <w:szCs w:val="36"/>
        </w:rPr>
        <w:lastRenderedPageBreak/>
        <w:t>第五章 政府采购政策功能</w:t>
      </w:r>
    </w:p>
    <w:p w:rsidR="00F51389" w:rsidRPr="00867223" w:rsidRDefault="00F51389" w:rsidP="00F51389">
      <w:pPr>
        <w:jc w:val="center"/>
        <w:rPr>
          <w:rFonts w:asciiTheme="majorEastAsia" w:eastAsiaTheme="majorEastAsia" w:hAnsiTheme="majorEastAsia" w:cs="宋体"/>
          <w:b/>
          <w:kern w:val="0"/>
          <w:sz w:val="36"/>
          <w:szCs w:val="36"/>
        </w:rPr>
      </w:pPr>
    </w:p>
    <w:p w:rsidR="00F51389" w:rsidRPr="00867223" w:rsidRDefault="00F51389" w:rsidP="00F51389">
      <w:pPr>
        <w:spacing w:line="360" w:lineRule="auto"/>
        <w:ind w:firstLineChars="200" w:firstLine="480"/>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86722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67223">
        <w:rPr>
          <w:rFonts w:asciiTheme="minorEastAsia" w:eastAsiaTheme="minorEastAsia" w:hAnsiTheme="minorEastAsia" w:cs="仿宋_GB2312" w:hint="eastAsia"/>
          <w:b/>
          <w:szCs w:val="24"/>
          <w:lang w:val="zh-CN"/>
        </w:rPr>
        <w:t>一、节能能源、保护环境</w:t>
      </w:r>
    </w:p>
    <w:p w:rsidR="00F51389" w:rsidRPr="00867223"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867223">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867223">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867223"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86722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867223">
        <w:rPr>
          <w:rFonts w:asciiTheme="minorEastAsia" w:eastAsiaTheme="minorEastAsia" w:hAnsiTheme="minorEastAsia" w:cs="仿宋_GB2312" w:hint="eastAsia"/>
          <w:szCs w:val="24"/>
        </w:rPr>
        <w:t>并加盖投标人公章的原件扫描件（或图片）</w:t>
      </w:r>
      <w:r w:rsidRPr="0086722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86722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67223">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867223" w:rsidRDefault="00F51389" w:rsidP="00F51389">
      <w:pPr>
        <w:spacing w:line="360" w:lineRule="auto"/>
        <w:ind w:firstLineChars="200" w:firstLine="480"/>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867223" w:rsidRDefault="00F51389" w:rsidP="00F51389">
      <w:pPr>
        <w:spacing w:line="360" w:lineRule="auto"/>
        <w:ind w:firstLineChars="200" w:firstLine="480"/>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3、对于同时列入环保清单和节能产品政府采购清单的产品，应当优先于只列入</w:t>
      </w:r>
      <w:r w:rsidRPr="00867223">
        <w:rPr>
          <w:rFonts w:asciiTheme="minorEastAsia" w:hAnsiTheme="minorEastAsia" w:cs="仿宋_GB2312" w:hint="eastAsia"/>
          <w:sz w:val="24"/>
          <w:szCs w:val="24"/>
          <w:lang w:val="zh-CN"/>
        </w:rPr>
        <w:lastRenderedPageBreak/>
        <w:t>其中一个清单的产品。</w:t>
      </w:r>
    </w:p>
    <w:p w:rsidR="00F51389" w:rsidRPr="00867223" w:rsidRDefault="00F51389" w:rsidP="00F51389">
      <w:pPr>
        <w:spacing w:line="360" w:lineRule="auto"/>
        <w:ind w:firstLineChars="200" w:firstLine="480"/>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867223" w:rsidRDefault="00F51389" w:rsidP="00F51389">
      <w:pPr>
        <w:spacing w:line="360" w:lineRule="auto"/>
        <w:ind w:firstLineChars="200" w:firstLine="482"/>
        <w:contextualSpacing/>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二、促进中小企业发展</w:t>
      </w:r>
    </w:p>
    <w:p w:rsidR="00F51389" w:rsidRPr="00867223"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51389" w:rsidRPr="00867223" w:rsidRDefault="00F51389" w:rsidP="00F51389">
      <w:pPr>
        <w:spacing w:line="360" w:lineRule="auto"/>
        <w:ind w:firstLineChars="200" w:firstLine="480"/>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867223"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867223"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867223"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三、支持监狱企业发展</w:t>
      </w:r>
    </w:p>
    <w:p w:rsidR="00F51389" w:rsidRPr="00867223" w:rsidRDefault="00F51389" w:rsidP="00F51389">
      <w:pPr>
        <w:spacing w:line="360" w:lineRule="auto"/>
        <w:ind w:firstLineChars="200" w:firstLine="480"/>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867223">
        <w:rPr>
          <w:rFonts w:asciiTheme="minorEastAsia" w:hAnsiTheme="minorEastAsia" w:cs="仿宋_GB2312" w:hint="eastAsia"/>
          <w:sz w:val="24"/>
          <w:szCs w:val="24"/>
          <w:lang w:val="zh-CN"/>
        </w:rPr>
        <w:t>财库[2014]68号</w:t>
      </w:r>
      <w:bookmarkEnd w:id="1"/>
      <w:r w:rsidRPr="00867223">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867223" w:rsidRDefault="00F51389" w:rsidP="00F51389">
      <w:pPr>
        <w:spacing w:line="360" w:lineRule="auto"/>
        <w:ind w:firstLineChars="200" w:firstLine="482"/>
        <w:contextualSpacing/>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四、促进残疾人就业</w:t>
      </w:r>
    </w:p>
    <w:p w:rsidR="00F51389" w:rsidRPr="0086722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67223">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867223">
        <w:rPr>
          <w:rFonts w:asciiTheme="minorEastAsia" w:eastAsiaTheme="minorEastAsia" w:hAnsiTheme="minorEastAsia" w:cs="仿宋_GB2312" w:hint="eastAsia"/>
          <w:szCs w:val="24"/>
          <w:lang w:val="zh-CN"/>
        </w:rPr>
        <w:lastRenderedPageBreak/>
        <w:t>除后的价格参与评审。</w:t>
      </w:r>
      <w:r w:rsidRPr="00867223">
        <w:rPr>
          <w:rFonts w:asciiTheme="minorEastAsia" w:eastAsiaTheme="minorEastAsia" w:hAnsiTheme="minorEastAsia" w:hint="eastAsia"/>
          <w:szCs w:val="24"/>
        </w:rPr>
        <w:t>残疾人福利性单位属于小型、微型企业的，不重复享受政策。</w:t>
      </w:r>
    </w:p>
    <w:p w:rsidR="00F51389" w:rsidRPr="0086722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67223">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86722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67223">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86722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6722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6722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6722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6722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6722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6722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6722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6722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867223"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867223"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867223"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6722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6722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D0627" w:rsidRPr="00867223" w:rsidRDefault="001D0627">
      <w:pPr>
        <w:widowControl/>
        <w:jc w:val="left"/>
        <w:rPr>
          <w:rFonts w:asciiTheme="majorEastAsia" w:eastAsiaTheme="majorEastAsia" w:hAnsiTheme="majorEastAsia" w:cs="宋体"/>
          <w:b/>
          <w:kern w:val="0"/>
          <w:sz w:val="36"/>
          <w:szCs w:val="36"/>
        </w:rPr>
      </w:pPr>
      <w:r w:rsidRPr="00867223">
        <w:rPr>
          <w:rFonts w:asciiTheme="majorEastAsia" w:eastAsiaTheme="majorEastAsia" w:hAnsiTheme="majorEastAsia" w:cs="宋体"/>
          <w:b/>
          <w:kern w:val="0"/>
          <w:sz w:val="36"/>
          <w:szCs w:val="36"/>
        </w:rPr>
        <w:br w:type="page"/>
      </w:r>
    </w:p>
    <w:p w:rsidR="00F51389" w:rsidRPr="0086722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867223">
        <w:rPr>
          <w:rFonts w:asciiTheme="majorEastAsia" w:eastAsiaTheme="majorEastAsia" w:hAnsiTheme="majorEastAsia" w:cs="宋体" w:hint="eastAsia"/>
          <w:b/>
          <w:kern w:val="0"/>
          <w:sz w:val="36"/>
          <w:szCs w:val="36"/>
        </w:rPr>
        <w:lastRenderedPageBreak/>
        <w:t>第六章 资格审查与评标</w:t>
      </w:r>
    </w:p>
    <w:p w:rsidR="00F51389" w:rsidRPr="00867223" w:rsidRDefault="00F51389" w:rsidP="00F51389">
      <w:pPr>
        <w:pStyle w:val="a3"/>
        <w:spacing w:line="360" w:lineRule="auto"/>
        <w:contextualSpacing/>
        <w:rPr>
          <w:rFonts w:asciiTheme="minorEastAsia" w:hAnsiTheme="minorEastAsia" w:cs="仿宋_GB2312"/>
          <w:lang w:val="zh-CN"/>
        </w:rPr>
      </w:pPr>
    </w:p>
    <w:p w:rsidR="00F51389" w:rsidRPr="00867223"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867223">
        <w:rPr>
          <w:rFonts w:asciiTheme="minorEastAsia" w:eastAsiaTheme="minorEastAsia" w:hAnsiTheme="minorEastAsia" w:cs="仿宋_GB2312"/>
          <w:b/>
          <w:sz w:val="32"/>
          <w:szCs w:val="32"/>
          <w:lang w:val="zh-CN"/>
        </w:rPr>
        <w:t>一、资格审查</w:t>
      </w:r>
    </w:p>
    <w:p w:rsidR="00F51389" w:rsidRPr="0086722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67223">
        <w:rPr>
          <w:rFonts w:asciiTheme="minorEastAsia" w:eastAsiaTheme="minorEastAsia" w:hAnsiTheme="minorEastAsia" w:cs="仿宋_GB2312" w:hint="eastAsia"/>
          <w:szCs w:val="24"/>
          <w:lang w:val="zh-CN"/>
        </w:rPr>
        <w:t>（一）</w:t>
      </w:r>
      <w:r w:rsidRPr="00867223">
        <w:rPr>
          <w:rFonts w:asciiTheme="minorEastAsia" w:eastAsiaTheme="minorEastAsia" w:hAnsiTheme="minorEastAsia" w:cs="仿宋_GB2312"/>
          <w:szCs w:val="24"/>
          <w:lang w:val="zh-CN"/>
        </w:rPr>
        <w:t>开标结束后，</w:t>
      </w:r>
      <w:r w:rsidRPr="00867223">
        <w:rPr>
          <w:rFonts w:asciiTheme="minorEastAsia" w:eastAsiaTheme="minorEastAsia" w:hAnsiTheme="minorEastAsia" w:cs="仿宋_GB2312" w:hint="eastAsia"/>
          <w:szCs w:val="24"/>
          <w:lang w:val="zh-CN"/>
        </w:rPr>
        <w:t>采购人（采购代理机构）依法对投标人资格进行审查</w:t>
      </w:r>
      <w:r w:rsidRPr="00867223">
        <w:rPr>
          <w:rFonts w:asciiTheme="minorEastAsia" w:eastAsiaTheme="minorEastAsia" w:hAnsiTheme="minorEastAsia" w:cs="仿宋_GB2312"/>
          <w:szCs w:val="24"/>
          <w:lang w:val="zh-CN"/>
        </w:rPr>
        <w:t>。</w:t>
      </w:r>
    </w:p>
    <w:p w:rsidR="00F51389" w:rsidRPr="00867223"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867223"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（三）资格审查中所涉及到的证书及材料，均</w:t>
      </w:r>
      <w:r w:rsidR="00644E97" w:rsidRPr="00867223">
        <w:rPr>
          <w:rFonts w:asciiTheme="minorEastAsia" w:hAnsiTheme="minorEastAsia" w:cs="仿宋_GB2312" w:hint="eastAsia"/>
          <w:sz w:val="24"/>
          <w:szCs w:val="24"/>
          <w:lang w:val="zh-CN"/>
        </w:rPr>
        <w:t>须</w:t>
      </w:r>
      <w:r w:rsidRPr="00867223">
        <w:rPr>
          <w:rFonts w:asciiTheme="minorEastAsia" w:hAnsiTheme="minorEastAsia" w:cs="仿宋_GB2312" w:hint="eastAsia"/>
          <w:sz w:val="24"/>
          <w:szCs w:val="24"/>
          <w:lang w:val="zh-CN"/>
        </w:rPr>
        <w:t>在</w:t>
      </w:r>
      <w:r w:rsidR="00644E97" w:rsidRPr="00867223">
        <w:rPr>
          <w:rFonts w:asciiTheme="minorEastAsia" w:hAnsiTheme="minorEastAsia" w:cs="仿宋_GB2312" w:hint="eastAsia"/>
          <w:sz w:val="24"/>
          <w:szCs w:val="24"/>
          <w:lang w:val="zh-CN"/>
        </w:rPr>
        <w:t>电子</w:t>
      </w:r>
      <w:r w:rsidRPr="00867223">
        <w:rPr>
          <w:rFonts w:asciiTheme="minorEastAsia" w:hAnsiTheme="minorEastAsia" w:cs="仿宋_GB2312" w:hint="eastAsia"/>
          <w:sz w:val="24"/>
          <w:szCs w:val="24"/>
          <w:lang w:val="zh-CN"/>
        </w:rPr>
        <w:t>投标文件中提供原件</w:t>
      </w:r>
      <w:r w:rsidR="00644E97" w:rsidRPr="00867223">
        <w:rPr>
          <w:rFonts w:asciiTheme="minorEastAsia" w:hAnsiTheme="minorEastAsia" w:cs="仿宋_GB2312" w:hint="eastAsia"/>
          <w:sz w:val="24"/>
          <w:szCs w:val="24"/>
          <w:lang w:val="zh-CN"/>
        </w:rPr>
        <w:t>扫描</w:t>
      </w:r>
      <w:r w:rsidRPr="00867223">
        <w:rPr>
          <w:rFonts w:asciiTheme="minorEastAsia" w:hAnsiTheme="minorEastAsia" w:cs="仿宋_GB2312" w:hint="eastAsia"/>
          <w:sz w:val="24"/>
          <w:szCs w:val="24"/>
          <w:lang w:val="zh-CN"/>
        </w:rPr>
        <w:t>件</w:t>
      </w:r>
      <w:r w:rsidR="00644E97" w:rsidRPr="00867223">
        <w:rPr>
          <w:rFonts w:asciiTheme="minorEastAsia" w:hAnsiTheme="minorEastAsia" w:cs="仿宋_GB2312" w:hint="eastAsia"/>
          <w:sz w:val="24"/>
          <w:szCs w:val="24"/>
          <w:lang w:val="zh-CN"/>
        </w:rPr>
        <w:t>（或图片）</w:t>
      </w:r>
      <w:r w:rsidRPr="00867223">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867223" w:rsidTr="00E16A95">
        <w:trPr>
          <w:trHeight w:val="567"/>
        </w:trPr>
        <w:tc>
          <w:tcPr>
            <w:tcW w:w="9079" w:type="dxa"/>
            <w:vAlign w:val="center"/>
          </w:tcPr>
          <w:p w:rsidR="00F51389" w:rsidRPr="00867223" w:rsidRDefault="00F51389" w:rsidP="00FD62FF">
            <w:pPr>
              <w:spacing w:line="360" w:lineRule="auto"/>
              <w:jc w:val="center"/>
              <w:rPr>
                <w:rFonts w:asciiTheme="minorEastAsia" w:hAnsiTheme="minorEastAsia"/>
                <w:b/>
                <w:sz w:val="24"/>
                <w:szCs w:val="24"/>
              </w:rPr>
            </w:pPr>
            <w:r w:rsidRPr="00867223">
              <w:rPr>
                <w:rFonts w:asciiTheme="minorEastAsia" w:hAnsiTheme="minorEastAsia" w:hint="eastAsia"/>
                <w:b/>
                <w:sz w:val="24"/>
                <w:szCs w:val="24"/>
              </w:rPr>
              <w:t>资格审查</w:t>
            </w:r>
            <w:r w:rsidRPr="00867223">
              <w:rPr>
                <w:rFonts w:asciiTheme="minorEastAsia" w:hAnsiTheme="minorEastAsia"/>
                <w:b/>
                <w:sz w:val="24"/>
                <w:szCs w:val="24"/>
              </w:rPr>
              <w:t>因素</w:t>
            </w:r>
          </w:p>
        </w:tc>
      </w:tr>
      <w:tr w:rsidR="00F51389" w:rsidRPr="00867223" w:rsidTr="00E16A95">
        <w:trPr>
          <w:trHeight w:val="567"/>
        </w:trPr>
        <w:tc>
          <w:tcPr>
            <w:tcW w:w="9079" w:type="dxa"/>
            <w:vAlign w:val="center"/>
          </w:tcPr>
          <w:p w:rsidR="00F51389" w:rsidRPr="00867223" w:rsidRDefault="00F51389" w:rsidP="00FD62FF">
            <w:pPr>
              <w:spacing w:line="360" w:lineRule="auto"/>
              <w:jc w:val="left"/>
              <w:rPr>
                <w:rFonts w:asciiTheme="minorEastAsia" w:hAnsiTheme="minorEastAsia"/>
                <w:b/>
                <w:sz w:val="24"/>
                <w:szCs w:val="24"/>
              </w:rPr>
            </w:pPr>
            <w:r w:rsidRPr="00867223">
              <w:rPr>
                <w:rFonts w:asciiTheme="minorEastAsia" w:hAnsiTheme="minorEastAsia" w:hint="eastAsia"/>
                <w:b/>
                <w:sz w:val="24"/>
                <w:szCs w:val="24"/>
              </w:rPr>
              <w:t>1、投标函</w:t>
            </w:r>
          </w:p>
        </w:tc>
      </w:tr>
      <w:tr w:rsidR="00F51389" w:rsidRPr="00867223" w:rsidTr="00FD62FF">
        <w:tc>
          <w:tcPr>
            <w:tcW w:w="9079" w:type="dxa"/>
            <w:vAlign w:val="center"/>
          </w:tcPr>
          <w:p w:rsidR="00F51389" w:rsidRPr="00867223" w:rsidRDefault="00F51389" w:rsidP="00FD62FF">
            <w:pPr>
              <w:spacing w:line="360" w:lineRule="auto"/>
              <w:rPr>
                <w:rFonts w:asciiTheme="minorEastAsia" w:hAnsiTheme="minorEastAsia"/>
                <w:bCs/>
                <w:sz w:val="24"/>
                <w:szCs w:val="24"/>
              </w:rPr>
            </w:pPr>
            <w:r w:rsidRPr="00867223">
              <w:rPr>
                <w:rFonts w:asciiTheme="minorEastAsia" w:hAnsiTheme="minorEastAsia" w:hint="eastAsia"/>
                <w:b/>
                <w:bCs/>
                <w:sz w:val="24"/>
                <w:szCs w:val="24"/>
              </w:rPr>
              <w:t>2、法人或者其他组织的营业执照等证明文件，自然人的身份证明</w:t>
            </w:r>
          </w:p>
          <w:p w:rsidR="00F51389" w:rsidRPr="00867223" w:rsidRDefault="00F51389" w:rsidP="00FD62FF">
            <w:pPr>
              <w:spacing w:line="360" w:lineRule="auto"/>
              <w:rPr>
                <w:rFonts w:asciiTheme="minorEastAsia" w:hAnsiTheme="minorEastAsia"/>
                <w:bCs/>
                <w:sz w:val="24"/>
                <w:szCs w:val="24"/>
              </w:rPr>
            </w:pPr>
            <w:r w:rsidRPr="00867223">
              <w:rPr>
                <w:rFonts w:asciiTheme="minorEastAsia" w:hAnsiTheme="minorEastAsia" w:hint="eastAsia"/>
                <w:bCs/>
                <w:sz w:val="24"/>
                <w:szCs w:val="24"/>
              </w:rPr>
              <w:t>（1）企业法人营业执照或营业执照。（企业投标提供）</w:t>
            </w:r>
          </w:p>
          <w:p w:rsidR="00F51389" w:rsidRPr="00867223" w:rsidRDefault="00F51389" w:rsidP="00FD62FF">
            <w:pPr>
              <w:spacing w:line="360" w:lineRule="auto"/>
              <w:rPr>
                <w:rFonts w:asciiTheme="minorEastAsia" w:hAnsiTheme="minorEastAsia"/>
                <w:bCs/>
                <w:sz w:val="24"/>
                <w:szCs w:val="24"/>
              </w:rPr>
            </w:pPr>
            <w:r w:rsidRPr="00867223">
              <w:rPr>
                <w:rFonts w:asciiTheme="minorEastAsia" w:hAnsiTheme="minorEastAsia" w:hint="eastAsia"/>
                <w:bCs/>
                <w:sz w:val="24"/>
                <w:szCs w:val="24"/>
              </w:rPr>
              <w:t>（2）事业单位法人证书。（事业单位投标提供）</w:t>
            </w:r>
          </w:p>
          <w:p w:rsidR="00F51389" w:rsidRPr="00867223" w:rsidRDefault="00F51389" w:rsidP="00FD62FF">
            <w:pPr>
              <w:spacing w:line="360" w:lineRule="auto"/>
              <w:rPr>
                <w:rFonts w:asciiTheme="minorEastAsia" w:hAnsiTheme="minorEastAsia"/>
                <w:bCs/>
                <w:sz w:val="24"/>
                <w:szCs w:val="24"/>
              </w:rPr>
            </w:pPr>
            <w:r w:rsidRPr="00867223">
              <w:rPr>
                <w:rFonts w:asciiTheme="minorEastAsia" w:hAnsiTheme="minorEastAsia" w:hint="eastAsia"/>
                <w:bCs/>
                <w:sz w:val="24"/>
                <w:szCs w:val="24"/>
              </w:rPr>
              <w:t>（3）执业许可证。（非专业服务机构投标提供）</w:t>
            </w:r>
          </w:p>
          <w:p w:rsidR="00F51389" w:rsidRPr="00867223" w:rsidRDefault="00F51389" w:rsidP="00FD62FF">
            <w:pPr>
              <w:spacing w:line="360" w:lineRule="auto"/>
              <w:rPr>
                <w:rFonts w:asciiTheme="minorEastAsia" w:hAnsiTheme="minorEastAsia"/>
                <w:bCs/>
                <w:sz w:val="24"/>
                <w:szCs w:val="24"/>
              </w:rPr>
            </w:pPr>
            <w:r w:rsidRPr="00867223">
              <w:rPr>
                <w:rFonts w:asciiTheme="minorEastAsia" w:hAnsiTheme="minorEastAsia" w:hint="eastAsia"/>
                <w:bCs/>
                <w:sz w:val="24"/>
                <w:szCs w:val="24"/>
              </w:rPr>
              <w:t>（4）个体工商户营业执照。（个体工商户投标提供）</w:t>
            </w:r>
          </w:p>
          <w:p w:rsidR="00F51389" w:rsidRPr="00867223" w:rsidRDefault="00F51389" w:rsidP="004F3FD7">
            <w:pPr>
              <w:spacing w:line="360" w:lineRule="auto"/>
              <w:rPr>
                <w:rFonts w:asciiTheme="minorEastAsia" w:hAnsiTheme="minorEastAsia"/>
                <w:b/>
                <w:sz w:val="24"/>
                <w:szCs w:val="24"/>
              </w:rPr>
            </w:pPr>
            <w:r w:rsidRPr="00867223">
              <w:rPr>
                <w:rFonts w:asciiTheme="minorEastAsia" w:hAnsiTheme="minorEastAsia" w:hint="eastAsia"/>
                <w:bCs/>
                <w:sz w:val="24"/>
                <w:szCs w:val="24"/>
              </w:rPr>
              <w:t>（5）自然人身份证明。（自然人投标提供）</w:t>
            </w:r>
          </w:p>
        </w:tc>
      </w:tr>
      <w:tr w:rsidR="00F51389" w:rsidRPr="00867223" w:rsidTr="00FD62FF">
        <w:tc>
          <w:tcPr>
            <w:tcW w:w="9079" w:type="dxa"/>
            <w:vAlign w:val="center"/>
          </w:tcPr>
          <w:p w:rsidR="00F51389" w:rsidRPr="00867223" w:rsidRDefault="00F51389" w:rsidP="00FD62FF">
            <w:pPr>
              <w:spacing w:line="360" w:lineRule="auto"/>
              <w:rPr>
                <w:rFonts w:asciiTheme="minorEastAsia" w:hAnsiTheme="minorEastAsia"/>
                <w:bCs/>
                <w:sz w:val="24"/>
                <w:szCs w:val="24"/>
              </w:rPr>
            </w:pPr>
            <w:r w:rsidRPr="00867223">
              <w:rPr>
                <w:rFonts w:asciiTheme="minorEastAsia" w:hAnsiTheme="minorEastAsia" w:hint="eastAsia"/>
                <w:b/>
                <w:bCs/>
                <w:sz w:val="24"/>
                <w:szCs w:val="24"/>
              </w:rPr>
              <w:t>3、财务状况报告相关材料</w:t>
            </w:r>
          </w:p>
          <w:p w:rsidR="00F51389" w:rsidRPr="00867223" w:rsidRDefault="00F51389" w:rsidP="00FD62FF">
            <w:pPr>
              <w:spacing w:line="360" w:lineRule="auto"/>
              <w:rPr>
                <w:rFonts w:asciiTheme="minorEastAsia" w:hAnsiTheme="minorEastAsia"/>
                <w:bCs/>
                <w:sz w:val="24"/>
                <w:szCs w:val="24"/>
              </w:rPr>
            </w:pPr>
            <w:r w:rsidRPr="00867223">
              <w:rPr>
                <w:rFonts w:asciiTheme="minorEastAsia" w:hAnsiTheme="minorEastAsia" w:hint="eastAsia"/>
                <w:bCs/>
                <w:sz w:val="24"/>
                <w:szCs w:val="24"/>
              </w:rPr>
              <w:t>（1）</w:t>
            </w:r>
            <w:r w:rsidR="000028B5" w:rsidRPr="00867223">
              <w:rPr>
                <w:rFonts w:asciiTheme="minorEastAsia" w:hAnsiTheme="minorEastAsia" w:hint="eastAsia"/>
                <w:bCs/>
                <w:sz w:val="24"/>
                <w:szCs w:val="24"/>
              </w:rPr>
              <w:t>上一</w:t>
            </w:r>
            <w:r w:rsidRPr="00867223">
              <w:rPr>
                <w:rFonts w:asciiTheme="minorEastAsia" w:hAnsiTheme="minorEastAsia" w:hint="eastAsia"/>
                <w:bCs/>
                <w:sz w:val="24"/>
                <w:szCs w:val="24"/>
              </w:rPr>
              <w:t>年度</w:t>
            </w:r>
            <w:r w:rsidR="000028B5" w:rsidRPr="00867223">
              <w:rPr>
                <w:rFonts w:asciiTheme="minorEastAsia" w:hAnsiTheme="minorEastAsia" w:hint="eastAsia"/>
                <w:bCs/>
                <w:sz w:val="24"/>
                <w:szCs w:val="24"/>
              </w:rPr>
              <w:t>的财务报告</w:t>
            </w:r>
            <w:r w:rsidRPr="00867223">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867223" w:rsidRDefault="00F51389" w:rsidP="001E1B0A">
            <w:pPr>
              <w:spacing w:line="360" w:lineRule="auto"/>
              <w:rPr>
                <w:rFonts w:asciiTheme="minorEastAsia" w:hAnsiTheme="minorEastAsia"/>
                <w:b/>
                <w:sz w:val="24"/>
                <w:szCs w:val="24"/>
              </w:rPr>
            </w:pPr>
            <w:r w:rsidRPr="00867223">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867223" w:rsidTr="00FD62FF">
        <w:tc>
          <w:tcPr>
            <w:tcW w:w="9079" w:type="dxa"/>
            <w:vAlign w:val="center"/>
          </w:tcPr>
          <w:p w:rsidR="00F51389" w:rsidRPr="00867223" w:rsidRDefault="00F51389" w:rsidP="00FD62FF">
            <w:pPr>
              <w:spacing w:line="360" w:lineRule="auto"/>
              <w:rPr>
                <w:rFonts w:asciiTheme="minorEastAsia" w:hAnsiTheme="minorEastAsia"/>
                <w:bCs/>
                <w:sz w:val="24"/>
                <w:szCs w:val="24"/>
              </w:rPr>
            </w:pPr>
            <w:r w:rsidRPr="00867223">
              <w:rPr>
                <w:rFonts w:asciiTheme="minorEastAsia" w:hAnsiTheme="minorEastAsia" w:hint="eastAsia"/>
                <w:b/>
                <w:bCs/>
                <w:sz w:val="24"/>
                <w:szCs w:val="24"/>
              </w:rPr>
              <w:t>4、依法缴纳税收相关材料</w:t>
            </w:r>
          </w:p>
          <w:p w:rsidR="00F51389" w:rsidRPr="00867223" w:rsidRDefault="00F51389" w:rsidP="00B91885">
            <w:pPr>
              <w:spacing w:line="360" w:lineRule="auto"/>
              <w:rPr>
                <w:rFonts w:asciiTheme="minorEastAsia" w:hAnsiTheme="minorEastAsia"/>
                <w:b/>
                <w:sz w:val="24"/>
                <w:szCs w:val="24"/>
              </w:rPr>
            </w:pPr>
            <w:r w:rsidRPr="00867223">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867223" w:rsidTr="00FD62FF">
        <w:tc>
          <w:tcPr>
            <w:tcW w:w="9079" w:type="dxa"/>
            <w:vAlign w:val="center"/>
          </w:tcPr>
          <w:p w:rsidR="00F51389" w:rsidRPr="00867223" w:rsidRDefault="00F51389" w:rsidP="00FD62FF">
            <w:pPr>
              <w:spacing w:line="360" w:lineRule="auto"/>
              <w:rPr>
                <w:rFonts w:asciiTheme="minorEastAsia" w:hAnsiTheme="minorEastAsia"/>
                <w:bCs/>
                <w:sz w:val="24"/>
                <w:szCs w:val="24"/>
              </w:rPr>
            </w:pPr>
            <w:r w:rsidRPr="00867223">
              <w:rPr>
                <w:rFonts w:asciiTheme="minorEastAsia" w:hAnsiTheme="minorEastAsia" w:hint="eastAsia"/>
                <w:b/>
                <w:bCs/>
                <w:sz w:val="24"/>
                <w:szCs w:val="24"/>
              </w:rPr>
              <w:t>5、依法缴纳社会保障资金的证明材料</w:t>
            </w:r>
          </w:p>
          <w:p w:rsidR="00F51389" w:rsidRPr="00867223" w:rsidRDefault="00F51389" w:rsidP="001C309B">
            <w:pPr>
              <w:spacing w:line="360" w:lineRule="auto"/>
              <w:rPr>
                <w:rFonts w:asciiTheme="minorEastAsia" w:hAnsiTheme="minorEastAsia"/>
                <w:bCs/>
                <w:sz w:val="24"/>
                <w:szCs w:val="24"/>
              </w:rPr>
            </w:pPr>
            <w:r w:rsidRPr="00867223">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867223" w:rsidTr="00FD62FF">
        <w:tc>
          <w:tcPr>
            <w:tcW w:w="9079" w:type="dxa"/>
            <w:vAlign w:val="center"/>
          </w:tcPr>
          <w:p w:rsidR="00F51389" w:rsidRPr="00867223" w:rsidRDefault="00F51389" w:rsidP="00FD62FF">
            <w:pPr>
              <w:spacing w:line="360" w:lineRule="auto"/>
              <w:rPr>
                <w:rFonts w:asciiTheme="minorEastAsia" w:hAnsiTheme="minorEastAsia"/>
                <w:b/>
                <w:bCs/>
                <w:sz w:val="24"/>
                <w:szCs w:val="24"/>
              </w:rPr>
            </w:pPr>
            <w:r w:rsidRPr="00867223">
              <w:rPr>
                <w:rFonts w:asciiTheme="minorEastAsia" w:hAnsiTheme="minorEastAsia" w:hint="eastAsia"/>
                <w:b/>
                <w:bCs/>
                <w:sz w:val="24"/>
                <w:szCs w:val="24"/>
              </w:rPr>
              <w:lastRenderedPageBreak/>
              <w:t>6、履行合同所必须的设备和专业技术能力的证明材料</w:t>
            </w:r>
          </w:p>
          <w:p w:rsidR="00F51389" w:rsidRPr="00867223" w:rsidRDefault="00F51389" w:rsidP="001C309B">
            <w:pPr>
              <w:spacing w:line="360" w:lineRule="auto"/>
              <w:rPr>
                <w:rFonts w:asciiTheme="minorEastAsia" w:hAnsiTheme="minorEastAsia"/>
                <w:b/>
                <w:sz w:val="24"/>
                <w:szCs w:val="24"/>
              </w:rPr>
            </w:pPr>
            <w:r w:rsidRPr="00867223">
              <w:rPr>
                <w:rFonts w:asciiTheme="minorEastAsia" w:hAnsiTheme="minorEastAsia" w:hint="eastAsia"/>
                <w:bCs/>
                <w:sz w:val="24"/>
                <w:szCs w:val="24"/>
              </w:rPr>
              <w:t>相关设备的购置发票、专业技术人员职称证书、用工合同等或者投标人相关承诺函或声明。</w:t>
            </w:r>
            <w:r w:rsidR="000028B5" w:rsidRPr="00867223">
              <w:rPr>
                <w:rFonts w:asciiTheme="minorEastAsia" w:hAnsiTheme="minorEastAsia" w:cs="宋体" w:hint="eastAsia"/>
                <w:kern w:val="0"/>
                <w:sz w:val="24"/>
                <w:szCs w:val="24"/>
              </w:rPr>
              <w:t>（格式自拟）</w:t>
            </w:r>
          </w:p>
        </w:tc>
      </w:tr>
      <w:tr w:rsidR="00F51389" w:rsidRPr="00867223" w:rsidTr="00FD62FF">
        <w:tc>
          <w:tcPr>
            <w:tcW w:w="9079" w:type="dxa"/>
            <w:vAlign w:val="center"/>
          </w:tcPr>
          <w:p w:rsidR="00F51389" w:rsidRPr="00867223" w:rsidRDefault="00F51389" w:rsidP="00FD62FF">
            <w:pPr>
              <w:spacing w:line="360" w:lineRule="auto"/>
              <w:rPr>
                <w:rFonts w:asciiTheme="minorEastAsia" w:hAnsiTheme="minorEastAsia"/>
                <w:b/>
                <w:bCs/>
                <w:sz w:val="24"/>
                <w:szCs w:val="24"/>
              </w:rPr>
            </w:pPr>
            <w:r w:rsidRPr="00867223">
              <w:rPr>
                <w:rFonts w:asciiTheme="minorEastAsia" w:hAnsiTheme="minorEastAsia" w:hint="eastAsia"/>
                <w:b/>
                <w:bCs/>
                <w:sz w:val="24"/>
                <w:szCs w:val="24"/>
              </w:rPr>
              <w:t>7、参加政府采购活动前3年内在经营活动中没有重大违法记录的声明</w:t>
            </w:r>
          </w:p>
          <w:p w:rsidR="00F51389" w:rsidRPr="00867223" w:rsidRDefault="00F51389" w:rsidP="00FD62FF">
            <w:pPr>
              <w:spacing w:line="360" w:lineRule="auto"/>
              <w:rPr>
                <w:rFonts w:asciiTheme="minorEastAsia" w:hAnsiTheme="minorEastAsia"/>
                <w:bCs/>
                <w:sz w:val="24"/>
                <w:szCs w:val="24"/>
              </w:rPr>
            </w:pPr>
            <w:r w:rsidRPr="00867223">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867223" w:rsidTr="00FD62FF">
        <w:tc>
          <w:tcPr>
            <w:tcW w:w="9079" w:type="dxa"/>
            <w:vAlign w:val="center"/>
          </w:tcPr>
          <w:p w:rsidR="00F51389" w:rsidRPr="00867223" w:rsidRDefault="00F51389" w:rsidP="00FD62FF">
            <w:pPr>
              <w:spacing w:line="360" w:lineRule="auto"/>
              <w:rPr>
                <w:rFonts w:asciiTheme="minorEastAsia" w:hAnsiTheme="minorEastAsia"/>
                <w:b/>
                <w:bCs/>
                <w:sz w:val="24"/>
                <w:szCs w:val="24"/>
              </w:rPr>
            </w:pPr>
            <w:r w:rsidRPr="00867223">
              <w:rPr>
                <w:rFonts w:asciiTheme="minorEastAsia" w:hAnsiTheme="minorEastAsia" w:hint="eastAsia"/>
                <w:b/>
                <w:bCs/>
                <w:sz w:val="24"/>
                <w:szCs w:val="24"/>
              </w:rPr>
              <w:t>8、</w:t>
            </w:r>
            <w:r w:rsidR="00913A56" w:rsidRPr="00867223">
              <w:rPr>
                <w:rFonts w:ascii="宋体" w:hAnsi="宋体" w:cs="仿宋_GB2312" w:hint="eastAsia"/>
                <w:b/>
                <w:sz w:val="24"/>
                <w:szCs w:val="24"/>
                <w:shd w:val="clear" w:color="auto" w:fill="FFFFFF"/>
              </w:rPr>
              <w:t>未被列入</w:t>
            </w:r>
            <w:r w:rsidR="00913A56" w:rsidRPr="00867223">
              <w:rPr>
                <w:rFonts w:ascii="宋体" w:cs="仿宋_GB2312" w:hint="eastAsia"/>
                <w:b/>
                <w:sz w:val="24"/>
                <w:szCs w:val="24"/>
                <w:shd w:val="clear" w:color="auto" w:fill="FFFFFF"/>
              </w:rPr>
              <w:t>“</w:t>
            </w:r>
            <w:r w:rsidR="00913A56" w:rsidRPr="00867223">
              <w:rPr>
                <w:rFonts w:ascii="宋体" w:hAnsi="宋体" w:cs="仿宋_GB2312" w:hint="eastAsia"/>
                <w:b/>
                <w:sz w:val="24"/>
                <w:szCs w:val="24"/>
                <w:shd w:val="clear" w:color="auto" w:fill="FFFFFF"/>
              </w:rPr>
              <w:t>信用中国</w:t>
            </w:r>
            <w:r w:rsidR="00913A56" w:rsidRPr="00867223">
              <w:rPr>
                <w:rFonts w:ascii="宋体" w:cs="仿宋_GB2312" w:hint="eastAsia"/>
                <w:b/>
                <w:sz w:val="24"/>
                <w:szCs w:val="24"/>
                <w:shd w:val="clear" w:color="auto" w:fill="FFFFFF"/>
              </w:rPr>
              <w:t>”</w:t>
            </w:r>
            <w:r w:rsidR="00913A56" w:rsidRPr="00867223">
              <w:rPr>
                <w:rFonts w:ascii="宋体" w:hAnsi="宋体" w:cs="仿宋_GB2312" w:hint="eastAsia"/>
                <w:b/>
                <w:sz w:val="24"/>
                <w:szCs w:val="24"/>
                <w:shd w:val="clear" w:color="auto" w:fill="FFFFFF"/>
              </w:rPr>
              <w:t>网站</w:t>
            </w:r>
            <w:r w:rsidR="00913A56" w:rsidRPr="00867223">
              <w:rPr>
                <w:rFonts w:ascii="宋体" w:hAnsi="宋体" w:cs="仿宋_GB2312"/>
                <w:b/>
                <w:sz w:val="24"/>
                <w:szCs w:val="24"/>
                <w:shd w:val="clear" w:color="auto" w:fill="FFFFFF"/>
              </w:rPr>
              <w:t>(www.creditchina.gov.cn)</w:t>
            </w:r>
            <w:r w:rsidR="00913A56" w:rsidRPr="00867223">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913A56" w:rsidRPr="00867223">
              <w:rPr>
                <w:rFonts w:ascii="宋体" w:hAnsi="宋体" w:cs="仿宋_GB2312"/>
                <w:b/>
                <w:sz w:val="24"/>
                <w:szCs w:val="24"/>
                <w:shd w:val="clear" w:color="auto" w:fill="FFFFFF"/>
              </w:rPr>
              <w:t xml:space="preserve"> (www.ccgp.gov.cn)</w:t>
            </w:r>
            <w:r w:rsidR="00913A56" w:rsidRPr="00867223">
              <w:rPr>
                <w:rFonts w:ascii="宋体" w:hAnsi="宋体" w:cs="仿宋_GB2312" w:hint="eastAsia"/>
                <w:b/>
                <w:sz w:val="24"/>
                <w:szCs w:val="24"/>
                <w:shd w:val="clear" w:color="auto" w:fill="FFFFFF"/>
              </w:rPr>
              <w:t>政府采购严重违法失信行为记录名单的投标人；“</w:t>
            </w:r>
            <w:r w:rsidR="00913A56" w:rsidRPr="00867223">
              <w:rPr>
                <w:rFonts w:ascii="宋体" w:hAnsi="宋体" w:cs="宋体" w:hint="eastAsia"/>
                <w:b/>
                <w:bCs/>
                <w:sz w:val="24"/>
                <w:szCs w:val="24"/>
                <w:lang w:val="zh-CN"/>
              </w:rPr>
              <w:t>国家企业信用公示系统</w:t>
            </w:r>
            <w:r w:rsidR="00913A56" w:rsidRPr="00867223">
              <w:rPr>
                <w:rFonts w:ascii="宋体" w:hAnsi="宋体" w:cs="宋体" w:hint="eastAsia"/>
                <w:b/>
                <w:bCs/>
                <w:sz w:val="24"/>
                <w:szCs w:val="24"/>
              </w:rPr>
              <w:t>”</w:t>
            </w:r>
            <w:r w:rsidR="00913A56" w:rsidRPr="00867223">
              <w:rPr>
                <w:rFonts w:ascii="宋体" w:hAnsi="宋体" w:cs="宋体" w:hint="eastAsia"/>
                <w:b/>
                <w:bCs/>
                <w:sz w:val="24"/>
                <w:szCs w:val="24"/>
                <w:lang w:val="zh-CN"/>
              </w:rPr>
              <w:t>网站</w:t>
            </w:r>
            <w:r w:rsidR="00913A56" w:rsidRPr="00867223">
              <w:rPr>
                <w:rFonts w:ascii="宋体" w:hAnsi="宋体" w:cs="宋体" w:hint="eastAsia"/>
                <w:b/>
                <w:bCs/>
                <w:sz w:val="24"/>
                <w:szCs w:val="24"/>
              </w:rPr>
              <w:t>（</w:t>
            </w:r>
            <w:r w:rsidR="00913A56" w:rsidRPr="00867223">
              <w:rPr>
                <w:rFonts w:ascii="宋体" w:hAnsi="宋体" w:cs="宋体"/>
                <w:b/>
                <w:bCs/>
                <w:sz w:val="24"/>
                <w:szCs w:val="24"/>
              </w:rPr>
              <w:t>www.gsxt.gov.cn</w:t>
            </w:r>
            <w:r w:rsidR="00913A56" w:rsidRPr="00867223">
              <w:rPr>
                <w:rFonts w:ascii="宋体" w:hAnsi="宋体" w:cs="宋体" w:hint="eastAsia"/>
                <w:b/>
                <w:bCs/>
                <w:sz w:val="24"/>
                <w:szCs w:val="24"/>
              </w:rPr>
              <w:t>）</w:t>
            </w:r>
            <w:r w:rsidR="00913A56" w:rsidRPr="00867223">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51389" w:rsidRPr="00867223" w:rsidRDefault="00F51389" w:rsidP="00FD62FF">
            <w:pPr>
              <w:spacing w:line="360" w:lineRule="auto"/>
              <w:rPr>
                <w:rFonts w:asciiTheme="minorEastAsia" w:hAnsiTheme="minorEastAsia"/>
                <w:bCs/>
                <w:sz w:val="24"/>
                <w:szCs w:val="24"/>
              </w:rPr>
            </w:pPr>
            <w:r w:rsidRPr="00867223">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867223">
              <w:rPr>
                <w:rFonts w:asciiTheme="minorEastAsia" w:hAnsiTheme="minorEastAsia"/>
                <w:bCs/>
                <w:sz w:val="24"/>
                <w:szCs w:val="24"/>
              </w:rPr>
              <w:t>政府采购严重违法失信名单</w:t>
            </w:r>
            <w:r w:rsidRPr="00867223">
              <w:rPr>
                <w:rFonts w:asciiTheme="minorEastAsia" w:hAnsiTheme="minorEastAsia" w:hint="eastAsia"/>
                <w:bCs/>
                <w:sz w:val="24"/>
                <w:szCs w:val="24"/>
              </w:rPr>
              <w:t>、政府采购严重违法失信行为记录名单</w:t>
            </w:r>
            <w:r w:rsidR="00913A56" w:rsidRPr="00867223">
              <w:rPr>
                <w:rFonts w:asciiTheme="minorEastAsia" w:hAnsiTheme="minorEastAsia" w:hint="eastAsia"/>
                <w:bCs/>
                <w:sz w:val="24"/>
                <w:szCs w:val="24"/>
              </w:rPr>
              <w:t>、</w:t>
            </w:r>
            <w:r w:rsidR="00913A56" w:rsidRPr="00867223">
              <w:rPr>
                <w:rFonts w:ascii="宋体" w:hAnsi="宋体" w:cs="仿宋_GB2312" w:hint="eastAsia"/>
                <w:b/>
                <w:sz w:val="24"/>
                <w:szCs w:val="24"/>
                <w:shd w:val="clear" w:color="auto" w:fill="FFFFFF"/>
              </w:rPr>
              <w:t>严重违法失信企业名单（黑名单）</w:t>
            </w:r>
            <w:r w:rsidRPr="00867223">
              <w:rPr>
                <w:rFonts w:asciiTheme="minorEastAsia" w:hAnsiTheme="minorEastAsia" w:hint="eastAsia"/>
                <w:bCs/>
                <w:sz w:val="24"/>
                <w:szCs w:val="24"/>
              </w:rPr>
              <w:t>（联合体形式投标的，联合体成员存在不良信用记录，视同联合体存在不良信用记录）。</w:t>
            </w:r>
          </w:p>
          <w:p w:rsidR="00F51389" w:rsidRPr="00867223" w:rsidRDefault="00F51389" w:rsidP="00FD62FF">
            <w:pPr>
              <w:spacing w:line="360" w:lineRule="auto"/>
              <w:rPr>
                <w:rFonts w:asciiTheme="minorEastAsia" w:hAnsiTheme="minorEastAsia"/>
                <w:bCs/>
                <w:sz w:val="24"/>
                <w:szCs w:val="24"/>
              </w:rPr>
            </w:pPr>
            <w:r w:rsidRPr="00867223">
              <w:rPr>
                <w:rFonts w:asciiTheme="minorEastAsia" w:hAnsiTheme="minorEastAsia" w:hint="eastAsia"/>
                <w:bCs/>
                <w:sz w:val="24"/>
                <w:szCs w:val="24"/>
              </w:rPr>
              <w:t>（1）查询渠道：“信用中国”网站（www.creditchina.gov.cn）和“中国政府采购网”（www.ccgp.gov.cn）；</w:t>
            </w:r>
            <w:r w:rsidR="00F02DD3" w:rsidRPr="00867223">
              <w:rPr>
                <w:rFonts w:ascii="宋体" w:hAnsi="宋体" w:cs="宋体" w:hint="eastAsia"/>
                <w:kern w:val="0"/>
                <w:sz w:val="24"/>
                <w:szCs w:val="24"/>
              </w:rPr>
              <w:t>“</w:t>
            </w:r>
            <w:r w:rsidR="00F02DD3" w:rsidRPr="00867223">
              <w:rPr>
                <w:rFonts w:ascii="宋体" w:hAnsi="宋体" w:cs="宋体" w:hint="eastAsia"/>
                <w:kern w:val="0"/>
                <w:sz w:val="24"/>
                <w:szCs w:val="24"/>
                <w:lang w:val="zh-CN"/>
              </w:rPr>
              <w:t>国家企业信用公示系统</w:t>
            </w:r>
            <w:r w:rsidR="00F02DD3" w:rsidRPr="00867223">
              <w:rPr>
                <w:rFonts w:ascii="宋体" w:hAnsi="宋体" w:cs="宋体" w:hint="eastAsia"/>
                <w:kern w:val="0"/>
                <w:sz w:val="24"/>
                <w:szCs w:val="24"/>
              </w:rPr>
              <w:t>”</w:t>
            </w:r>
            <w:r w:rsidR="00F02DD3" w:rsidRPr="00867223">
              <w:rPr>
                <w:rFonts w:ascii="宋体" w:hAnsi="宋体" w:cs="宋体" w:hint="eastAsia"/>
                <w:kern w:val="0"/>
                <w:sz w:val="24"/>
                <w:szCs w:val="24"/>
                <w:lang w:val="zh-CN"/>
              </w:rPr>
              <w:t>网站</w:t>
            </w:r>
            <w:r w:rsidR="00F02DD3" w:rsidRPr="00867223">
              <w:rPr>
                <w:rFonts w:ascii="宋体" w:hAnsi="宋体" w:cs="宋体" w:hint="eastAsia"/>
                <w:kern w:val="0"/>
                <w:sz w:val="24"/>
                <w:szCs w:val="24"/>
              </w:rPr>
              <w:t>（</w:t>
            </w:r>
            <w:r w:rsidR="00F02DD3" w:rsidRPr="00867223">
              <w:rPr>
                <w:rFonts w:ascii="宋体" w:hAnsi="宋体" w:cs="宋体"/>
                <w:kern w:val="0"/>
                <w:sz w:val="24"/>
                <w:szCs w:val="24"/>
              </w:rPr>
              <w:t>www.gsxt.gov.cn</w:t>
            </w:r>
            <w:r w:rsidR="00F02DD3" w:rsidRPr="00867223">
              <w:rPr>
                <w:rFonts w:ascii="宋体" w:hAnsi="宋体" w:cs="宋体" w:hint="eastAsia"/>
                <w:kern w:val="0"/>
                <w:sz w:val="24"/>
                <w:szCs w:val="24"/>
              </w:rPr>
              <w:t>）；</w:t>
            </w:r>
          </w:p>
          <w:p w:rsidR="00F51389" w:rsidRPr="00867223" w:rsidRDefault="00F51389" w:rsidP="00FD62FF">
            <w:pPr>
              <w:spacing w:line="360" w:lineRule="auto"/>
              <w:rPr>
                <w:rFonts w:asciiTheme="minorEastAsia" w:hAnsiTheme="minorEastAsia"/>
                <w:bCs/>
                <w:sz w:val="24"/>
                <w:szCs w:val="24"/>
              </w:rPr>
            </w:pPr>
            <w:r w:rsidRPr="00867223">
              <w:rPr>
                <w:rFonts w:asciiTheme="minorEastAsia" w:hAnsiTheme="minorEastAsia" w:hint="eastAsia"/>
                <w:bCs/>
                <w:sz w:val="24"/>
                <w:szCs w:val="24"/>
              </w:rPr>
              <w:t>（2）截止时间：同投标截止时间；</w:t>
            </w:r>
          </w:p>
          <w:p w:rsidR="00F51389" w:rsidRPr="00867223" w:rsidRDefault="00F51389" w:rsidP="00FD62FF">
            <w:pPr>
              <w:spacing w:line="360" w:lineRule="auto"/>
              <w:rPr>
                <w:rFonts w:asciiTheme="minorEastAsia" w:hAnsiTheme="minorEastAsia"/>
                <w:bCs/>
                <w:sz w:val="24"/>
                <w:szCs w:val="24"/>
              </w:rPr>
            </w:pPr>
            <w:r w:rsidRPr="00867223">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867223" w:rsidRDefault="00F51389" w:rsidP="00FD62FF">
            <w:pPr>
              <w:spacing w:line="360" w:lineRule="auto"/>
              <w:rPr>
                <w:rFonts w:asciiTheme="minorEastAsia" w:hAnsiTheme="minorEastAsia"/>
                <w:bCs/>
                <w:sz w:val="24"/>
                <w:szCs w:val="24"/>
              </w:rPr>
            </w:pPr>
            <w:r w:rsidRPr="00867223">
              <w:rPr>
                <w:rFonts w:asciiTheme="minorEastAsia" w:hAnsiTheme="minorEastAsia" w:hint="eastAsia"/>
                <w:bCs/>
                <w:sz w:val="24"/>
                <w:szCs w:val="24"/>
              </w:rPr>
              <w:t>（4）</w:t>
            </w:r>
            <w:r w:rsidR="00F02DD3" w:rsidRPr="00867223">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F02DD3" w:rsidRPr="00867223">
              <w:rPr>
                <w:rFonts w:asciiTheme="minorEastAsia" w:hAnsiTheme="minorEastAsia" w:cs="宋体" w:hint="eastAsia"/>
                <w:kern w:val="0"/>
                <w:sz w:val="24"/>
                <w:szCs w:val="24"/>
              </w:rPr>
              <w:t>、严重违法失信企业名单（黑名单）的投标人，</w:t>
            </w:r>
            <w:r w:rsidR="00F02DD3" w:rsidRPr="00867223">
              <w:rPr>
                <w:rFonts w:asciiTheme="minorEastAsia" w:hAnsiTheme="minorEastAsia" w:hint="eastAsia"/>
                <w:bCs/>
                <w:sz w:val="24"/>
                <w:szCs w:val="24"/>
              </w:rPr>
              <w:t>将拒绝其参与政府采购活动。</w:t>
            </w:r>
          </w:p>
        </w:tc>
      </w:tr>
      <w:tr w:rsidR="00F51389" w:rsidRPr="00867223" w:rsidTr="00FD62FF">
        <w:trPr>
          <w:trHeight w:val="624"/>
        </w:trPr>
        <w:tc>
          <w:tcPr>
            <w:tcW w:w="9079" w:type="dxa"/>
            <w:vAlign w:val="center"/>
          </w:tcPr>
          <w:p w:rsidR="00F51389" w:rsidRPr="00867223" w:rsidRDefault="00F51389" w:rsidP="00FD62FF">
            <w:pPr>
              <w:spacing w:line="360" w:lineRule="auto"/>
              <w:rPr>
                <w:rFonts w:asciiTheme="minorEastAsia" w:hAnsiTheme="minorEastAsia" w:cs="仿宋_GB2312"/>
                <w:b/>
                <w:sz w:val="24"/>
                <w:szCs w:val="24"/>
                <w:lang w:val="zh-CN"/>
              </w:rPr>
            </w:pPr>
            <w:r w:rsidRPr="00867223">
              <w:rPr>
                <w:rFonts w:asciiTheme="minorEastAsia" w:hAnsiTheme="minorEastAsia" w:hint="eastAsia"/>
                <w:b/>
                <w:bCs/>
                <w:sz w:val="24"/>
                <w:szCs w:val="24"/>
              </w:rPr>
              <w:lastRenderedPageBreak/>
              <w:t>9、</w:t>
            </w:r>
            <w:r w:rsidRPr="00867223">
              <w:rPr>
                <w:rFonts w:asciiTheme="minorEastAsia" w:hAnsiTheme="minorEastAsia" w:cs="仿宋_GB2312" w:hint="eastAsia"/>
                <w:b/>
                <w:sz w:val="24"/>
                <w:szCs w:val="24"/>
                <w:lang w:val="zh-CN"/>
              </w:rPr>
              <w:t>报价</w:t>
            </w:r>
          </w:p>
          <w:p w:rsidR="00F51389" w:rsidRPr="00867223" w:rsidRDefault="00F51389" w:rsidP="00FD62FF">
            <w:pPr>
              <w:spacing w:line="360" w:lineRule="auto"/>
              <w:rPr>
                <w:rFonts w:asciiTheme="minorEastAsia" w:hAnsiTheme="minorEastAsia"/>
                <w:b/>
                <w:bCs/>
                <w:sz w:val="24"/>
                <w:szCs w:val="24"/>
              </w:rPr>
            </w:pPr>
            <w:r w:rsidRPr="00867223">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867223">
              <w:rPr>
                <w:rFonts w:asciiTheme="minorEastAsia" w:hAnsiTheme="minorEastAsia" w:cs="宋体" w:hint="eastAsia"/>
                <w:bCs/>
                <w:sz w:val="24"/>
                <w:szCs w:val="24"/>
                <w:lang w:val="zh-CN"/>
              </w:rPr>
              <w:t>超出预算金额和最高限价的投标无效。</w:t>
            </w:r>
          </w:p>
        </w:tc>
      </w:tr>
      <w:tr w:rsidR="00F51389" w:rsidRPr="00867223" w:rsidTr="00FD62FF">
        <w:trPr>
          <w:trHeight w:val="624"/>
        </w:trPr>
        <w:tc>
          <w:tcPr>
            <w:tcW w:w="9079" w:type="dxa"/>
            <w:vAlign w:val="center"/>
          </w:tcPr>
          <w:p w:rsidR="00F51389" w:rsidRPr="00867223" w:rsidRDefault="00F51389" w:rsidP="00FD62FF">
            <w:pPr>
              <w:spacing w:line="360" w:lineRule="auto"/>
              <w:rPr>
                <w:rFonts w:asciiTheme="minorEastAsia" w:hAnsiTheme="minorEastAsia"/>
                <w:b/>
                <w:bCs/>
                <w:sz w:val="24"/>
                <w:szCs w:val="24"/>
              </w:rPr>
            </w:pPr>
            <w:r w:rsidRPr="00867223">
              <w:rPr>
                <w:rFonts w:asciiTheme="minorEastAsia" w:hAnsiTheme="minorEastAsia" w:hint="eastAsia"/>
                <w:b/>
                <w:bCs/>
                <w:sz w:val="24"/>
                <w:szCs w:val="24"/>
              </w:rPr>
              <w:t>10、联合体协议</w:t>
            </w:r>
          </w:p>
          <w:p w:rsidR="00F51389" w:rsidRPr="00867223" w:rsidRDefault="00F51389" w:rsidP="00FD62FF">
            <w:pPr>
              <w:spacing w:line="360" w:lineRule="auto"/>
              <w:rPr>
                <w:rFonts w:asciiTheme="minorEastAsia" w:hAnsiTheme="minorEastAsia"/>
                <w:b/>
                <w:bCs/>
                <w:sz w:val="24"/>
                <w:szCs w:val="24"/>
              </w:rPr>
            </w:pPr>
            <w:r w:rsidRPr="00867223">
              <w:rPr>
                <w:rFonts w:asciiTheme="minorEastAsia" w:hAnsiTheme="minorEastAsia" w:hint="eastAsia"/>
                <w:bCs/>
                <w:sz w:val="24"/>
                <w:szCs w:val="24"/>
              </w:rPr>
              <w:t>招标文件接受联合体投标且投标人为联合体的，投标人应提供本协议；否则无须提供。</w:t>
            </w:r>
          </w:p>
        </w:tc>
      </w:tr>
      <w:tr w:rsidR="00F51389" w:rsidRPr="00867223" w:rsidTr="00FD62FF">
        <w:trPr>
          <w:trHeight w:val="624"/>
        </w:trPr>
        <w:tc>
          <w:tcPr>
            <w:tcW w:w="9079" w:type="dxa"/>
            <w:vAlign w:val="center"/>
          </w:tcPr>
          <w:p w:rsidR="00F51389" w:rsidRPr="00867223" w:rsidRDefault="00F51389" w:rsidP="00FD62FF">
            <w:pPr>
              <w:spacing w:line="360" w:lineRule="auto"/>
              <w:rPr>
                <w:rFonts w:asciiTheme="minorEastAsia" w:hAnsiTheme="minorEastAsia"/>
                <w:b/>
                <w:sz w:val="24"/>
                <w:szCs w:val="24"/>
              </w:rPr>
            </w:pPr>
            <w:r w:rsidRPr="00867223">
              <w:rPr>
                <w:rFonts w:asciiTheme="minorEastAsia" w:hAnsiTheme="minorEastAsia" w:hint="eastAsia"/>
                <w:b/>
                <w:sz w:val="24"/>
                <w:szCs w:val="24"/>
              </w:rPr>
              <w:t>11、投标保证金</w:t>
            </w:r>
          </w:p>
          <w:p w:rsidR="00F51389" w:rsidRPr="00867223" w:rsidRDefault="00F51389" w:rsidP="00FD62FF">
            <w:pPr>
              <w:spacing w:line="360" w:lineRule="auto"/>
              <w:rPr>
                <w:rFonts w:asciiTheme="minorEastAsia" w:hAnsiTheme="minorEastAsia"/>
                <w:sz w:val="24"/>
                <w:szCs w:val="24"/>
              </w:rPr>
            </w:pPr>
            <w:r w:rsidRPr="00867223">
              <w:rPr>
                <w:rFonts w:asciiTheme="minorEastAsia" w:hAnsiTheme="minorEastAsia" w:hint="eastAsia"/>
                <w:sz w:val="24"/>
                <w:szCs w:val="24"/>
              </w:rPr>
              <w:t>是否按投标人须知前附表规定成功交纳。</w:t>
            </w:r>
          </w:p>
        </w:tc>
      </w:tr>
      <w:tr w:rsidR="00F51389" w:rsidRPr="00867223" w:rsidTr="005E1286">
        <w:trPr>
          <w:trHeight w:val="567"/>
        </w:trPr>
        <w:tc>
          <w:tcPr>
            <w:tcW w:w="9079" w:type="dxa"/>
            <w:vAlign w:val="center"/>
          </w:tcPr>
          <w:p w:rsidR="00F51389" w:rsidRPr="00867223" w:rsidRDefault="00F51389" w:rsidP="005E0D81">
            <w:pPr>
              <w:spacing w:line="360" w:lineRule="auto"/>
              <w:contextualSpacing/>
              <w:rPr>
                <w:rFonts w:asciiTheme="minorEastAsia" w:hAnsiTheme="minorEastAsia"/>
                <w:b/>
                <w:sz w:val="24"/>
                <w:szCs w:val="24"/>
              </w:rPr>
            </w:pPr>
            <w:r w:rsidRPr="00867223">
              <w:rPr>
                <w:rFonts w:asciiTheme="minorEastAsia" w:hAnsiTheme="minorEastAsia" w:hint="eastAsia"/>
                <w:b/>
                <w:sz w:val="24"/>
                <w:szCs w:val="24"/>
              </w:rPr>
              <w:t>12、法定代表人身份证明或提供法定代表人授权委托书及被授权人身份证</w:t>
            </w:r>
            <w:r w:rsidR="005E0D81" w:rsidRPr="00867223">
              <w:rPr>
                <w:rFonts w:asciiTheme="minorEastAsia" w:hAnsiTheme="minorEastAsia" w:hint="eastAsia"/>
                <w:b/>
                <w:sz w:val="24"/>
                <w:szCs w:val="24"/>
              </w:rPr>
              <w:t>明</w:t>
            </w:r>
            <w:r w:rsidRPr="00867223">
              <w:rPr>
                <w:rFonts w:asciiTheme="minorEastAsia" w:hAnsiTheme="minorEastAsia" w:hint="eastAsia"/>
                <w:b/>
                <w:sz w:val="24"/>
                <w:szCs w:val="24"/>
              </w:rPr>
              <w:t>。</w:t>
            </w:r>
          </w:p>
        </w:tc>
      </w:tr>
    </w:tbl>
    <w:p w:rsidR="00F51389" w:rsidRPr="0086722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867223"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867223">
        <w:rPr>
          <w:rFonts w:asciiTheme="minorEastAsia" w:eastAsiaTheme="minorEastAsia" w:hAnsiTheme="minorEastAsia" w:cs="仿宋_GB2312" w:hint="eastAsia"/>
          <w:b/>
          <w:sz w:val="32"/>
          <w:szCs w:val="32"/>
          <w:lang w:val="zh-CN"/>
        </w:rPr>
        <w:t>二、评标</w:t>
      </w:r>
    </w:p>
    <w:p w:rsidR="00F51389" w:rsidRPr="0086722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67223">
        <w:rPr>
          <w:rFonts w:asciiTheme="minorEastAsia" w:eastAsiaTheme="minorEastAsia" w:hAnsiTheme="minorEastAsia" w:cs="仿宋_GB2312" w:hint="eastAsia"/>
          <w:b/>
          <w:szCs w:val="24"/>
          <w:lang w:val="zh-CN"/>
        </w:rPr>
        <w:t>（一）评标方法</w:t>
      </w:r>
    </w:p>
    <w:p w:rsidR="00F51389" w:rsidRPr="0086722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67223">
        <w:rPr>
          <w:rFonts w:asciiTheme="minorEastAsia" w:eastAsiaTheme="minorEastAsia" w:hAnsiTheme="minorEastAsia" w:cs="仿宋_GB2312" w:hint="eastAsia"/>
          <w:szCs w:val="24"/>
          <w:lang w:val="zh-CN"/>
        </w:rPr>
        <w:t>本项目采用综合评分法。</w:t>
      </w:r>
    </w:p>
    <w:p w:rsidR="00F51389" w:rsidRPr="0086722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67223">
        <w:rPr>
          <w:rFonts w:asciiTheme="minorEastAsia" w:eastAsiaTheme="minorEastAsia" w:hAnsiTheme="minorEastAsia" w:cs="仿宋_GB2312" w:hint="eastAsia"/>
          <w:b/>
          <w:szCs w:val="24"/>
          <w:lang w:val="zh-CN"/>
        </w:rPr>
        <w:t>（二）</w:t>
      </w:r>
      <w:r w:rsidRPr="00867223">
        <w:rPr>
          <w:rFonts w:asciiTheme="minorEastAsia" w:eastAsiaTheme="minorEastAsia" w:hAnsiTheme="minorEastAsia" w:cs="仿宋_GB2312"/>
          <w:b/>
          <w:szCs w:val="24"/>
          <w:lang w:val="zh-CN"/>
        </w:rPr>
        <w:t>评标委员会负责具体评标事务，并独立履行下列职责</w:t>
      </w:r>
    </w:p>
    <w:p w:rsidR="00F51389" w:rsidRPr="00867223"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867223">
        <w:rPr>
          <w:rFonts w:asciiTheme="minorEastAsia" w:eastAsiaTheme="minorEastAsia" w:hAnsiTheme="minorEastAsia" w:cs="仿宋_GB2312" w:hint="eastAsia"/>
          <w:b/>
          <w:szCs w:val="24"/>
          <w:lang w:val="zh-CN"/>
        </w:rPr>
        <w:t>1、</w:t>
      </w:r>
      <w:r w:rsidRPr="00867223">
        <w:rPr>
          <w:rFonts w:asciiTheme="minorEastAsia" w:eastAsiaTheme="minorEastAsia" w:hAnsiTheme="minorEastAsia" w:cs="仿宋_GB2312"/>
          <w:b/>
          <w:szCs w:val="24"/>
          <w:lang w:val="zh-CN"/>
        </w:rPr>
        <w:t>审查、评价投标文件是否符合招标文件的商务、技术等实质性要求；</w:t>
      </w:r>
    </w:p>
    <w:p w:rsidR="005C10B0" w:rsidRPr="00867223"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867223">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867223"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867223">
        <w:rPr>
          <w:rFonts w:asciiTheme="minorEastAsia" w:hAnsiTheme="minorEastAsia" w:cs="仿宋_GB2312" w:hint="eastAsia"/>
          <w:szCs w:val="24"/>
          <w:lang w:val="zh-CN"/>
        </w:rPr>
        <w:t>注：符合性审查中所涉及到的证书及材料，均须在电子投标文件中提供原件扫描件（或图片）。</w:t>
      </w:r>
    </w:p>
    <w:p w:rsidR="00F51389" w:rsidRPr="0086722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67223">
        <w:rPr>
          <w:rFonts w:asciiTheme="minorEastAsia" w:eastAsiaTheme="minorEastAsia" w:hAnsiTheme="minorEastAsia" w:cs="仿宋_GB2312" w:hint="eastAsia"/>
          <w:b/>
          <w:szCs w:val="24"/>
          <w:lang w:val="zh-CN"/>
        </w:rPr>
        <w:t>2、</w:t>
      </w:r>
      <w:r w:rsidRPr="00867223">
        <w:rPr>
          <w:rFonts w:asciiTheme="minorEastAsia" w:eastAsiaTheme="minorEastAsia" w:hAnsiTheme="minorEastAsia" w:cs="仿宋_GB2312"/>
          <w:b/>
          <w:szCs w:val="24"/>
          <w:lang w:val="zh-CN"/>
        </w:rPr>
        <w:t>要求投标人对投标文件有关事项作出澄清或者说明；</w:t>
      </w:r>
    </w:p>
    <w:p w:rsidR="00F51389" w:rsidRPr="0086722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67223">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86722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67223">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867223"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867223">
        <w:rPr>
          <w:rFonts w:asciiTheme="minorEastAsia" w:eastAsiaTheme="minorEastAsia" w:hAnsiTheme="minorEastAsia" w:cs="仿宋_GB2312" w:hint="eastAsia"/>
          <w:b/>
          <w:szCs w:val="24"/>
          <w:lang w:val="zh-CN"/>
        </w:rPr>
        <w:t>3、</w:t>
      </w:r>
      <w:r w:rsidRPr="00867223">
        <w:rPr>
          <w:rFonts w:asciiTheme="minorEastAsia" w:eastAsiaTheme="minorEastAsia" w:hAnsiTheme="minorEastAsia" w:cs="仿宋_GB2312"/>
          <w:b/>
          <w:szCs w:val="24"/>
          <w:lang w:val="zh-CN"/>
        </w:rPr>
        <w:t>对投标文件进行比较和评价；</w:t>
      </w:r>
    </w:p>
    <w:p w:rsidR="00F51389" w:rsidRPr="00867223" w:rsidRDefault="00F51389" w:rsidP="00F51389">
      <w:pPr>
        <w:pStyle w:val="a3"/>
        <w:spacing w:line="360" w:lineRule="auto"/>
        <w:ind w:firstLineChars="200" w:firstLine="480"/>
        <w:contextualSpacing/>
        <w:rPr>
          <w:rFonts w:asciiTheme="minorEastAsia" w:hAnsiTheme="minorEastAsia" w:cs="仿宋_GB2312"/>
          <w:szCs w:val="24"/>
          <w:lang w:val="zh-CN"/>
        </w:rPr>
      </w:pPr>
      <w:r w:rsidRPr="00867223">
        <w:rPr>
          <w:rFonts w:asciiTheme="minorEastAsia" w:eastAsiaTheme="minorEastAsia" w:hAnsiTheme="minorEastAsia" w:cs="仿宋_GB2312" w:hint="eastAsia"/>
          <w:szCs w:val="24"/>
          <w:lang w:val="zh-CN"/>
        </w:rPr>
        <w:t>评标委员会按照招标文件中规定的评标方法和标准，对符合性审查合格的投标文</w:t>
      </w:r>
      <w:r w:rsidRPr="00867223">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867223">
        <w:rPr>
          <w:rFonts w:asciiTheme="minorEastAsia" w:hAnsiTheme="minorEastAsia" w:cs="仿宋_GB2312" w:hint="eastAsia"/>
          <w:szCs w:val="24"/>
          <w:lang w:val="zh-CN"/>
        </w:rPr>
        <w:t>评标过程中，不得去掉报价中的最高报价和最低报价。</w:t>
      </w:r>
    </w:p>
    <w:p w:rsidR="00F51389" w:rsidRPr="0086722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67223">
        <w:rPr>
          <w:rFonts w:asciiTheme="minorEastAsia" w:eastAsiaTheme="minorEastAsia" w:hAnsiTheme="minorEastAsia" w:cs="仿宋_GB2312" w:hint="eastAsia"/>
          <w:b/>
          <w:szCs w:val="24"/>
          <w:lang w:val="zh-CN"/>
        </w:rPr>
        <w:t>（1）价格分计算</w:t>
      </w:r>
    </w:p>
    <w:p w:rsidR="00F51389" w:rsidRPr="0086722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6722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867223"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67223">
        <w:rPr>
          <w:rFonts w:asciiTheme="minorEastAsia" w:eastAsiaTheme="minorEastAsia" w:hAnsiTheme="minorEastAsia" w:cs="仿宋_GB2312" w:hint="eastAsia"/>
          <w:szCs w:val="24"/>
          <w:lang w:val="zh-CN"/>
        </w:rPr>
        <w:t>1）</w:t>
      </w:r>
      <w:r w:rsidR="00F51389" w:rsidRPr="00867223">
        <w:rPr>
          <w:rFonts w:asciiTheme="minorEastAsia" w:eastAsiaTheme="minorEastAsia" w:hAnsiTheme="minorEastAsia" w:cs="仿宋_GB2312" w:hint="eastAsia"/>
          <w:szCs w:val="24"/>
          <w:lang w:val="zh-CN"/>
        </w:rPr>
        <w:t>如果本项目非专门面向中小企业采购，对小型和微型企业</w:t>
      </w:r>
      <w:r w:rsidR="00A91872" w:rsidRPr="00867223">
        <w:rPr>
          <w:rFonts w:asciiTheme="minorEastAsia" w:eastAsiaTheme="minorEastAsia" w:hAnsiTheme="minorEastAsia" w:cs="仿宋_GB2312" w:hint="eastAsia"/>
          <w:szCs w:val="24"/>
          <w:lang w:val="zh-CN"/>
        </w:rPr>
        <w:t>产品</w:t>
      </w:r>
      <w:r w:rsidR="00F51389" w:rsidRPr="00867223">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867223" w:rsidRDefault="00687238" w:rsidP="00F51389">
      <w:pPr>
        <w:spacing w:line="360" w:lineRule="auto"/>
        <w:ind w:firstLineChars="200" w:firstLine="480"/>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00F51389" w:rsidRPr="00867223">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867223" w:rsidRDefault="00687238" w:rsidP="00F51389">
      <w:pPr>
        <w:pStyle w:val="a3"/>
        <w:spacing w:line="360" w:lineRule="auto"/>
        <w:ind w:firstLineChars="200" w:firstLine="480"/>
        <w:contextualSpacing/>
        <w:rPr>
          <w:rFonts w:asciiTheme="minorEastAsia" w:eastAsiaTheme="minorEastAsia" w:hAnsiTheme="minorEastAsia"/>
          <w:szCs w:val="24"/>
        </w:rPr>
      </w:pPr>
      <w:r w:rsidRPr="00867223">
        <w:rPr>
          <w:rFonts w:asciiTheme="minorEastAsia" w:eastAsiaTheme="minorEastAsia" w:hAnsiTheme="minorEastAsia" w:cs="仿宋_GB2312" w:hint="eastAsia"/>
          <w:szCs w:val="24"/>
          <w:lang w:val="zh-CN"/>
        </w:rPr>
        <w:t>3）</w:t>
      </w:r>
      <w:r w:rsidR="00F51389" w:rsidRPr="00867223">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867223">
        <w:rPr>
          <w:rFonts w:asciiTheme="minorEastAsia" w:eastAsiaTheme="minorEastAsia" w:hAnsiTheme="minorEastAsia" w:hint="eastAsia"/>
          <w:szCs w:val="24"/>
        </w:rPr>
        <w:t>残疾人福利性单位属于小型、微型企业的，不重复享受政策。</w:t>
      </w:r>
    </w:p>
    <w:p w:rsidR="000936D5" w:rsidRPr="00867223"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867223">
        <w:rPr>
          <w:rFonts w:asciiTheme="minorEastAsia" w:eastAsiaTheme="minorEastAsia" w:hAnsiTheme="minorEastAsia" w:hint="eastAsia"/>
          <w:b/>
          <w:szCs w:val="24"/>
        </w:rPr>
        <w:t>（2）强制采购节能产品和优先采购节能产品、优先采购环保产品</w:t>
      </w:r>
    </w:p>
    <w:p w:rsidR="000936D5" w:rsidRPr="00867223"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867223">
        <w:rPr>
          <w:rFonts w:asciiTheme="minorEastAsia" w:eastAsiaTheme="minorEastAsia" w:hAnsiTheme="minorEastAsia" w:cs="仿宋_GB2312" w:hint="eastAsia"/>
          <w:szCs w:val="24"/>
          <w:lang w:val="zh-CN"/>
        </w:rPr>
        <w:t>1）对《节能产品政府采购清单》所列的政府强制采购节能产品</w:t>
      </w:r>
      <w:r w:rsidRPr="00867223">
        <w:rPr>
          <w:rFonts w:asciiTheme="minorEastAsia" w:eastAsiaTheme="minorEastAsia" w:hAnsiTheme="minorEastAsia" w:cs="仿宋_GB2312" w:hint="eastAsia"/>
          <w:szCs w:val="24"/>
        </w:rPr>
        <w:t>，</w:t>
      </w:r>
      <w:r w:rsidRPr="00867223">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867223">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867223"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867223">
        <w:rPr>
          <w:rFonts w:asciiTheme="minorEastAsia" w:eastAsiaTheme="minorEastAsia" w:hAnsiTheme="minorEastAsia" w:cs="仿宋_GB2312" w:hint="eastAsia"/>
          <w:szCs w:val="24"/>
          <w:lang w:val="zh-CN"/>
        </w:rPr>
        <w:t>投标人所投其他产品若属于“节能产品政府采购清单”优先采购产品，</w:t>
      </w:r>
      <w:r w:rsidRPr="00867223">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867223"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867223">
        <w:rPr>
          <w:rFonts w:asciiTheme="minorEastAsia" w:eastAsiaTheme="minorEastAsia" w:hAnsiTheme="minorEastAsia" w:cs="仿宋_GB2312" w:hint="eastAsia"/>
          <w:szCs w:val="24"/>
          <w:lang w:val="zh-CN"/>
        </w:rPr>
        <w:t>2）</w:t>
      </w:r>
      <w:r w:rsidRPr="00867223">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867223">
        <w:rPr>
          <w:rFonts w:asciiTheme="minorEastAsia" w:eastAsiaTheme="minorEastAsia" w:hAnsiTheme="minorEastAsia" w:cs="仿宋_GB2312" w:hint="eastAsia"/>
          <w:szCs w:val="24"/>
          <w:lang w:val="zh-CN"/>
        </w:rPr>
        <w:t>评标委员会根据本项目评标标准予以判定并赋分。</w:t>
      </w:r>
    </w:p>
    <w:p w:rsidR="00F51389" w:rsidRPr="0086722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67223">
        <w:rPr>
          <w:rFonts w:asciiTheme="minorEastAsia" w:eastAsiaTheme="minorEastAsia" w:hAnsiTheme="minorEastAsia" w:cs="仿宋_GB2312" w:hint="eastAsia"/>
          <w:b/>
          <w:szCs w:val="24"/>
          <w:lang w:val="zh-CN"/>
        </w:rPr>
        <w:t>（3）</w:t>
      </w:r>
      <w:r w:rsidRPr="00867223">
        <w:rPr>
          <w:rFonts w:asciiTheme="minorEastAsia" w:eastAsiaTheme="minorEastAsia" w:hAnsiTheme="minorEastAsia" w:cs="仿宋_GB2312"/>
          <w:b/>
          <w:szCs w:val="24"/>
          <w:lang w:val="zh-CN"/>
        </w:rPr>
        <w:t>关于相同品牌产品</w:t>
      </w:r>
    </w:p>
    <w:p w:rsidR="00F51389" w:rsidRPr="00867223"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67223">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867223">
        <w:rPr>
          <w:rFonts w:asciiTheme="minorEastAsia" w:eastAsiaTheme="minorEastAsia" w:hAnsiTheme="minorEastAsia" w:cs="仿宋_GB2312" w:hint="eastAsia"/>
          <w:szCs w:val="24"/>
          <w:lang w:val="zh-CN"/>
        </w:rPr>
        <w:t>采取随机抽取</w:t>
      </w:r>
      <w:r w:rsidRPr="00867223">
        <w:rPr>
          <w:rFonts w:asciiTheme="minorEastAsia" w:eastAsiaTheme="minorEastAsia" w:hAnsiTheme="minorEastAsia" w:cs="仿宋_GB2312"/>
          <w:szCs w:val="24"/>
          <w:lang w:val="zh-CN"/>
        </w:rPr>
        <w:t>方式确定一个参加评标的投标人，其他投标无效。</w:t>
      </w:r>
    </w:p>
    <w:p w:rsidR="00F51389" w:rsidRPr="00867223"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67223">
        <w:rPr>
          <w:rFonts w:asciiTheme="minorEastAsia" w:eastAsiaTheme="minorEastAsia" w:hAnsiTheme="minorEastAsia" w:cs="仿宋_GB2312"/>
          <w:szCs w:val="24"/>
          <w:lang w:val="zh-CN"/>
        </w:rPr>
        <w:t>采用综合评分法的，提供相同品牌产品</w:t>
      </w:r>
      <w:r w:rsidRPr="00867223">
        <w:rPr>
          <w:rFonts w:asciiTheme="minorEastAsia" w:eastAsiaTheme="minorEastAsia" w:hAnsiTheme="minorEastAsia" w:cs="仿宋_GB2312" w:hint="eastAsia"/>
          <w:szCs w:val="24"/>
          <w:lang w:val="zh-CN"/>
        </w:rPr>
        <w:t>（</w:t>
      </w:r>
      <w:r w:rsidRPr="00867223">
        <w:rPr>
          <w:rFonts w:asciiTheme="minorEastAsia" w:eastAsiaTheme="minorEastAsia" w:hAnsiTheme="minorEastAsia" w:cs="仿宋_GB2312"/>
          <w:szCs w:val="24"/>
          <w:lang w:val="zh-CN"/>
        </w:rPr>
        <w:t>非单一产品采购项目，多家投标人提供的核心产品品牌相同</w:t>
      </w:r>
      <w:r w:rsidRPr="00867223">
        <w:rPr>
          <w:rFonts w:asciiTheme="minorEastAsia" w:eastAsiaTheme="minorEastAsia" w:hAnsiTheme="minorEastAsia" w:cs="仿宋_GB2312" w:hint="eastAsia"/>
          <w:szCs w:val="24"/>
          <w:lang w:val="zh-CN"/>
        </w:rPr>
        <w:t>）</w:t>
      </w:r>
      <w:r w:rsidRPr="00867223">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867223">
        <w:rPr>
          <w:rFonts w:asciiTheme="minorEastAsia" w:eastAsiaTheme="minorEastAsia" w:hAnsiTheme="minorEastAsia" w:cs="仿宋_GB2312" w:hint="eastAsia"/>
          <w:szCs w:val="24"/>
          <w:lang w:val="zh-CN"/>
        </w:rPr>
        <w:t>由采购人或者采购人委托评标委员会</w:t>
      </w:r>
      <w:r w:rsidRPr="00867223">
        <w:rPr>
          <w:rFonts w:asciiTheme="minorEastAsia" w:eastAsiaTheme="minorEastAsia" w:hAnsiTheme="minorEastAsia" w:cs="仿宋_GB2312"/>
          <w:szCs w:val="24"/>
          <w:lang w:val="zh-CN"/>
        </w:rPr>
        <w:t>采取随机抽取方式确定</w:t>
      </w:r>
      <w:r w:rsidRPr="00867223">
        <w:rPr>
          <w:rFonts w:asciiTheme="minorEastAsia" w:eastAsiaTheme="minorEastAsia" w:hAnsiTheme="minorEastAsia" w:cs="仿宋_GB2312" w:hint="eastAsia"/>
          <w:szCs w:val="24"/>
          <w:lang w:val="zh-CN"/>
        </w:rPr>
        <w:t>一个投标人获得中标人推荐资格</w:t>
      </w:r>
      <w:r w:rsidRPr="00867223">
        <w:rPr>
          <w:rFonts w:asciiTheme="minorEastAsia" w:eastAsiaTheme="minorEastAsia" w:hAnsiTheme="minorEastAsia" w:cs="仿宋_GB2312"/>
          <w:szCs w:val="24"/>
          <w:lang w:val="zh-CN"/>
        </w:rPr>
        <w:t>，其他同品牌投标人不作为中标候选人。</w:t>
      </w:r>
    </w:p>
    <w:p w:rsidR="000936D5" w:rsidRPr="00867223"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867223">
        <w:rPr>
          <w:rFonts w:asciiTheme="minorEastAsia" w:eastAsiaTheme="minorEastAsia" w:hAnsiTheme="minorEastAsia" w:cs="仿宋_GB2312" w:hint="eastAsia"/>
          <w:b/>
          <w:szCs w:val="24"/>
          <w:lang w:val="zh-CN"/>
        </w:rPr>
        <w:t>（4）关于强制性产品认证</w:t>
      </w:r>
    </w:p>
    <w:p w:rsidR="000936D5" w:rsidRPr="00867223" w:rsidRDefault="000936D5" w:rsidP="000936D5">
      <w:pPr>
        <w:spacing w:line="360" w:lineRule="auto"/>
        <w:ind w:firstLineChars="200" w:firstLine="480"/>
        <w:contextualSpacing/>
        <w:rPr>
          <w:rFonts w:asciiTheme="minorEastAsia" w:hAnsiTheme="minorEastAsia" w:cs="宋体"/>
          <w:kern w:val="0"/>
          <w:sz w:val="24"/>
          <w:szCs w:val="24"/>
        </w:rPr>
      </w:pPr>
      <w:r w:rsidRPr="00867223">
        <w:rPr>
          <w:rFonts w:asciiTheme="minorEastAsia" w:hAnsiTheme="minorEastAsia" w:cs="仿宋_GB2312" w:hint="eastAsia"/>
          <w:sz w:val="24"/>
          <w:szCs w:val="24"/>
          <w:lang w:val="zh-CN"/>
        </w:rPr>
        <w:t>1）如投标人所投产品属于“中国强制性产品认证”（3C认证）范围内,则必须承诺采用</w:t>
      </w:r>
      <w:r w:rsidRPr="00867223">
        <w:rPr>
          <w:rFonts w:asciiTheme="minorEastAsia" w:hAnsiTheme="minorEastAsia" w:cs="仿宋_GB2312"/>
          <w:sz w:val="24"/>
          <w:szCs w:val="24"/>
          <w:lang w:val="zh-CN"/>
        </w:rPr>
        <w:t>《中华人民共和国实施强制性产品认证的产品目录》</w:t>
      </w:r>
      <w:r w:rsidRPr="00867223">
        <w:rPr>
          <w:rFonts w:asciiTheme="minorEastAsia" w:hAnsiTheme="minorEastAsia" w:cs="仿宋_GB2312" w:hint="eastAsia"/>
          <w:sz w:val="24"/>
          <w:szCs w:val="24"/>
          <w:lang w:val="zh-CN"/>
        </w:rPr>
        <w:t>并在有效期内的产品，应在投标文件中提供</w:t>
      </w:r>
      <w:r w:rsidRPr="00867223">
        <w:rPr>
          <w:rFonts w:asciiTheme="minorEastAsia" w:hAnsiTheme="minorEastAsia" w:cs="仿宋_GB2312" w:hint="eastAsia"/>
          <w:lang w:val="zh-CN"/>
        </w:rPr>
        <w:t>“</w:t>
      </w:r>
      <w:r w:rsidRPr="00867223">
        <w:rPr>
          <w:rFonts w:asciiTheme="minorEastAsia" w:hAnsiTheme="minorEastAsia" w:cs="仿宋_GB2312" w:hint="eastAsia"/>
          <w:sz w:val="24"/>
          <w:szCs w:val="24"/>
          <w:lang w:val="zh-CN"/>
        </w:rPr>
        <w:t>所投产品符合国家强制性要求承诺函</w:t>
      </w:r>
      <w:r w:rsidRPr="00867223">
        <w:rPr>
          <w:rFonts w:asciiTheme="minorEastAsia" w:hAnsiTheme="minorEastAsia" w:cs="仿宋_GB2312" w:hint="eastAsia"/>
          <w:lang w:val="zh-CN"/>
        </w:rPr>
        <w:t>”</w:t>
      </w:r>
      <w:r w:rsidRPr="00867223">
        <w:rPr>
          <w:rFonts w:asciiTheme="minorEastAsia" w:hAnsiTheme="minorEastAsia" w:cs="仿宋_GB2312" w:hint="eastAsia"/>
          <w:sz w:val="24"/>
          <w:szCs w:val="24"/>
          <w:lang w:val="zh-CN"/>
        </w:rPr>
        <w:t>并加盖投标人公章，否则将承担其投标被视为非实质性响应投标的风险。</w:t>
      </w:r>
    </w:p>
    <w:p w:rsidR="000936D5" w:rsidRPr="00867223"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67223">
        <w:rPr>
          <w:rFonts w:asciiTheme="minorEastAsia" w:hAnsiTheme="minorEastAsia" w:cs="宋体" w:hint="eastAsia"/>
          <w:kern w:val="0"/>
          <w:sz w:val="24"/>
          <w:szCs w:val="24"/>
        </w:rPr>
        <w:t>2)投标人所投产品如被列入</w:t>
      </w:r>
      <w:r w:rsidRPr="00867223">
        <w:rPr>
          <w:rFonts w:asciiTheme="minorEastAsia" w:hAnsiTheme="minorEastAsia" w:cs="宋体"/>
          <w:kern w:val="0"/>
          <w:sz w:val="24"/>
          <w:szCs w:val="24"/>
        </w:rPr>
        <w:t>《信息安全产品强制性认证目录》，</w:t>
      </w:r>
      <w:r w:rsidRPr="00867223">
        <w:rPr>
          <w:rFonts w:asciiTheme="minorEastAsia" w:hAnsiTheme="minorEastAsia" w:cs="仿宋_GB2312" w:hint="eastAsia"/>
          <w:sz w:val="24"/>
          <w:szCs w:val="24"/>
          <w:lang w:val="zh-CN"/>
        </w:rPr>
        <w:t>则投标文件中应根据本项目招标文件“第二章 项目需求”</w:t>
      </w:r>
      <w:r w:rsidRPr="00867223">
        <w:rPr>
          <w:rFonts w:asciiTheme="minorEastAsia" w:hAnsiTheme="minorEastAsia" w:cs="仿宋_GB2312"/>
          <w:sz w:val="24"/>
          <w:szCs w:val="24"/>
          <w:lang w:val="zh-CN"/>
        </w:rPr>
        <w:t>提供</w:t>
      </w:r>
      <w:r w:rsidRPr="00867223">
        <w:rPr>
          <w:rFonts w:asciiTheme="minorEastAsia" w:hAnsiTheme="minorEastAsia" w:cs="仿宋_GB2312" w:hint="eastAsia"/>
          <w:sz w:val="24"/>
          <w:szCs w:val="24"/>
          <w:lang w:val="zh-CN"/>
        </w:rPr>
        <w:t>：</w:t>
      </w:r>
    </w:p>
    <w:p w:rsidR="000936D5" w:rsidRPr="00867223"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67223">
        <w:rPr>
          <w:rFonts w:asciiTheme="minorEastAsia" w:hAnsiTheme="minorEastAsia" w:cs="宋体" w:hint="eastAsia"/>
          <w:kern w:val="0"/>
          <w:sz w:val="24"/>
          <w:szCs w:val="24"/>
        </w:rPr>
        <w:t>中国信息安全认证中心官网（</w:t>
      </w:r>
      <w:r w:rsidRPr="00867223">
        <w:rPr>
          <w:rFonts w:asciiTheme="minorEastAsia" w:hAnsiTheme="minorEastAsia" w:cs="宋体"/>
          <w:kern w:val="0"/>
          <w:sz w:val="24"/>
          <w:szCs w:val="24"/>
        </w:rPr>
        <w:t>http://www.isccc.gov.cn/index.shtml</w:t>
      </w:r>
      <w:r w:rsidRPr="00867223">
        <w:rPr>
          <w:rFonts w:asciiTheme="minorEastAsia" w:hAnsiTheme="minorEastAsia" w:cs="宋体" w:hint="eastAsia"/>
          <w:kern w:val="0"/>
          <w:sz w:val="24"/>
          <w:szCs w:val="24"/>
        </w:rPr>
        <w:t>）产品查</w:t>
      </w:r>
      <w:r w:rsidRPr="00867223">
        <w:rPr>
          <w:rFonts w:asciiTheme="minorEastAsia" w:hAnsiTheme="minorEastAsia" w:cs="宋体" w:hint="eastAsia"/>
          <w:kern w:val="0"/>
          <w:sz w:val="24"/>
          <w:szCs w:val="24"/>
        </w:rPr>
        <w:lastRenderedPageBreak/>
        <w:t>询结果截图并加盖投标人公章或中国信息安全认证中心</w:t>
      </w:r>
      <w:r w:rsidRPr="00867223">
        <w:rPr>
          <w:rFonts w:asciiTheme="minorEastAsia" w:hAnsiTheme="minorEastAsia" w:cs="仿宋_GB2312" w:hint="eastAsia"/>
          <w:sz w:val="24"/>
          <w:szCs w:val="24"/>
          <w:lang w:val="zh-CN"/>
        </w:rPr>
        <w:t>颁发的《中国国家信息安全产品认证证书》加盖投标人公章的原件扫描件（或图片）。</w:t>
      </w:r>
    </w:p>
    <w:p w:rsidR="00F51389" w:rsidRPr="00867223"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w:t>
      </w:r>
      <w:r w:rsidR="001F4319" w:rsidRPr="00867223">
        <w:rPr>
          <w:rFonts w:asciiTheme="minorEastAsia" w:hAnsiTheme="minorEastAsia" w:cs="仿宋_GB2312" w:hint="eastAsia"/>
          <w:b/>
          <w:sz w:val="24"/>
          <w:szCs w:val="24"/>
          <w:lang w:val="zh-CN"/>
        </w:rPr>
        <w:t>5</w:t>
      </w:r>
      <w:r w:rsidRPr="00867223">
        <w:rPr>
          <w:rFonts w:asciiTheme="minorEastAsia" w:hAnsiTheme="minorEastAsia" w:cs="仿宋_GB2312" w:hint="eastAsia"/>
          <w:b/>
          <w:sz w:val="24"/>
          <w:szCs w:val="24"/>
          <w:lang w:val="zh-CN"/>
        </w:rPr>
        <w:t>）投标无效情形</w:t>
      </w:r>
    </w:p>
    <w:p w:rsidR="00D95770" w:rsidRPr="00867223"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00F51389" w:rsidRPr="00867223">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867223"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00F51389" w:rsidRPr="00867223">
        <w:rPr>
          <w:rFonts w:asciiTheme="minorEastAsia" w:hAnsiTheme="minorEastAsia" w:cs="仿宋_GB2312" w:hint="eastAsia"/>
          <w:sz w:val="24"/>
          <w:szCs w:val="24"/>
          <w:lang w:val="zh-CN"/>
        </w:rPr>
        <w:t>符合性审查资料未按招标文件要求签署、盖章的；</w:t>
      </w:r>
    </w:p>
    <w:p w:rsidR="00F51389" w:rsidRPr="0086722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00F51389" w:rsidRPr="00867223">
        <w:rPr>
          <w:rFonts w:asciiTheme="minorEastAsia" w:hAnsiTheme="minorEastAsia" w:cs="仿宋_GB2312" w:hint="eastAsia"/>
          <w:sz w:val="24"/>
          <w:szCs w:val="24"/>
          <w:lang w:val="zh-CN"/>
        </w:rPr>
        <w:t>有下列情形之一的，视为投标人串通投标，其投标无效：</w:t>
      </w:r>
    </w:p>
    <w:p w:rsidR="00F51389" w:rsidRPr="0086722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a.不同投标人的投标文件由同一单位或者个人编制；</w:t>
      </w:r>
    </w:p>
    <w:p w:rsidR="00F51389" w:rsidRPr="0086722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b.不同投标人委托同一单位或者个人办理投标事宜；</w:t>
      </w:r>
    </w:p>
    <w:p w:rsidR="00F51389" w:rsidRPr="0086722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c.不同投标人的投标文件载明的项目管理成员或者联系人员为同一人；</w:t>
      </w:r>
    </w:p>
    <w:p w:rsidR="00F51389" w:rsidRPr="0086722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d.不同投标人的投标文件异常一致或者投标报价呈规律性差异；</w:t>
      </w:r>
    </w:p>
    <w:p w:rsidR="00F51389" w:rsidRPr="0086722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e.不同投标人的投标文件相互混装；</w:t>
      </w:r>
    </w:p>
    <w:p w:rsidR="00F51389" w:rsidRPr="00867223" w:rsidRDefault="00687238" w:rsidP="00F51389">
      <w:pPr>
        <w:spacing w:line="360" w:lineRule="auto"/>
        <w:ind w:firstLineChars="200" w:firstLine="480"/>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4）</w:t>
      </w:r>
      <w:r w:rsidR="00F51389" w:rsidRPr="00867223">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F6B" w:rsidRPr="00867223" w:rsidRDefault="00CD6F6B" w:rsidP="00CD6F6B">
      <w:pPr>
        <w:spacing w:line="360" w:lineRule="auto"/>
        <w:ind w:left="480"/>
        <w:contextualSpacing/>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5）提供虚假材料谋取中标、成交的</w:t>
      </w:r>
    </w:p>
    <w:p w:rsidR="00F51389" w:rsidRPr="00867223" w:rsidRDefault="00CD6F6B"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6）</w:t>
      </w:r>
      <w:r w:rsidR="00F51389" w:rsidRPr="00867223">
        <w:rPr>
          <w:rFonts w:asciiTheme="minorEastAsia" w:hAnsiTheme="minorEastAsia" w:cs="仿宋_GB2312"/>
          <w:sz w:val="24"/>
          <w:szCs w:val="24"/>
          <w:lang w:val="zh-CN"/>
        </w:rPr>
        <w:t>法律、法规和招标文件规定的其他无效情形。</w:t>
      </w:r>
    </w:p>
    <w:p w:rsidR="00F51389" w:rsidRPr="0086722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67223">
        <w:rPr>
          <w:rFonts w:asciiTheme="minorEastAsia" w:eastAsiaTheme="minorEastAsia" w:hAnsiTheme="minorEastAsia" w:cs="仿宋_GB2312" w:hint="eastAsia"/>
          <w:b/>
          <w:szCs w:val="24"/>
          <w:lang w:val="zh-CN"/>
        </w:rPr>
        <w:t>（</w:t>
      </w:r>
      <w:r w:rsidR="001F4319" w:rsidRPr="00867223">
        <w:rPr>
          <w:rFonts w:asciiTheme="minorEastAsia" w:eastAsiaTheme="minorEastAsia" w:hAnsiTheme="minorEastAsia" w:cs="仿宋_GB2312" w:hint="eastAsia"/>
          <w:b/>
          <w:szCs w:val="24"/>
          <w:lang w:val="zh-CN"/>
        </w:rPr>
        <w:t>6</w:t>
      </w:r>
      <w:r w:rsidRPr="00867223">
        <w:rPr>
          <w:rFonts w:asciiTheme="minorEastAsia" w:eastAsiaTheme="minorEastAsia" w:hAnsiTheme="minorEastAsia" w:cs="仿宋_GB2312" w:hint="eastAsia"/>
          <w:b/>
          <w:szCs w:val="24"/>
          <w:lang w:val="zh-CN"/>
        </w:rPr>
        <w:t>）评标标准</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984"/>
        <w:gridCol w:w="400"/>
        <w:gridCol w:w="33"/>
        <w:gridCol w:w="20"/>
        <w:gridCol w:w="5866"/>
        <w:gridCol w:w="1406"/>
      </w:tblGrid>
      <w:tr w:rsidR="00F56C3E" w:rsidRPr="00867223" w:rsidTr="00404B22">
        <w:trPr>
          <w:trHeight w:val="1107"/>
        </w:trPr>
        <w:tc>
          <w:tcPr>
            <w:tcW w:w="1417"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kern w:val="0"/>
                <w:sz w:val="24"/>
                <w:szCs w:val="24"/>
              </w:rPr>
              <w:t>分值构成</w:t>
            </w:r>
          </w:p>
        </w:tc>
        <w:tc>
          <w:tcPr>
            <w:tcW w:w="7292" w:type="dxa"/>
            <w:gridSpan w:val="3"/>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60" w:lineRule="atLeast"/>
              <w:jc w:val="center"/>
              <w:rPr>
                <w:rFonts w:ascii="仿宋" w:eastAsia="仿宋" w:hAnsi="仿宋" w:cs="仿宋"/>
                <w:u w:val="single"/>
              </w:rPr>
            </w:pPr>
            <w:r w:rsidRPr="00867223">
              <w:rPr>
                <w:rFonts w:ascii="仿宋" w:eastAsia="仿宋" w:hAnsi="仿宋" w:cs="仿宋" w:hint="eastAsia"/>
                <w:kern w:val="0"/>
                <w:sz w:val="24"/>
                <w:szCs w:val="24"/>
              </w:rPr>
              <w:t xml:space="preserve">价格分值： </w:t>
            </w:r>
            <w:r w:rsidRPr="00867223">
              <w:rPr>
                <w:rFonts w:ascii="仿宋" w:eastAsia="仿宋" w:hAnsi="仿宋" w:cs="仿宋" w:hint="eastAsia"/>
                <w:kern w:val="0"/>
                <w:sz w:val="24"/>
                <w:szCs w:val="24"/>
                <w:u w:val="single"/>
              </w:rPr>
              <w:t>35分</w:t>
            </w:r>
          </w:p>
          <w:p w:rsidR="00F56C3E" w:rsidRPr="00867223" w:rsidRDefault="00F56C3E" w:rsidP="00404B22">
            <w:pPr>
              <w:widowControl/>
              <w:spacing w:line="360" w:lineRule="atLeast"/>
              <w:jc w:val="center"/>
              <w:rPr>
                <w:rFonts w:ascii="仿宋" w:eastAsia="仿宋" w:hAnsi="仿宋" w:cs="仿宋"/>
              </w:rPr>
            </w:pPr>
            <w:r w:rsidRPr="00867223">
              <w:rPr>
                <w:rFonts w:ascii="仿宋" w:eastAsia="仿宋" w:hAnsi="仿宋" w:cs="仿宋" w:hint="eastAsia"/>
                <w:kern w:val="0"/>
                <w:sz w:val="24"/>
                <w:szCs w:val="24"/>
              </w:rPr>
              <w:t xml:space="preserve">商务部分： </w:t>
            </w:r>
            <w:r w:rsidRPr="00867223">
              <w:rPr>
                <w:rFonts w:ascii="仿宋" w:eastAsia="仿宋" w:hAnsi="仿宋" w:cs="仿宋" w:hint="eastAsia"/>
                <w:kern w:val="0"/>
                <w:sz w:val="24"/>
                <w:szCs w:val="24"/>
                <w:u w:val="single"/>
              </w:rPr>
              <w:t>30分</w:t>
            </w:r>
          </w:p>
          <w:p w:rsidR="00F56C3E" w:rsidRPr="00867223" w:rsidRDefault="00F56C3E" w:rsidP="00404B22">
            <w:pPr>
              <w:widowControl/>
              <w:spacing w:line="360" w:lineRule="atLeast"/>
              <w:jc w:val="center"/>
              <w:rPr>
                <w:rFonts w:ascii="仿宋" w:eastAsia="仿宋" w:hAnsi="仿宋" w:cs="仿宋"/>
              </w:rPr>
            </w:pPr>
            <w:r w:rsidRPr="00867223">
              <w:rPr>
                <w:rFonts w:ascii="仿宋" w:eastAsia="仿宋" w:hAnsi="仿宋" w:cs="仿宋" w:hint="eastAsia"/>
                <w:kern w:val="0"/>
                <w:sz w:val="24"/>
                <w:szCs w:val="24"/>
              </w:rPr>
              <w:t xml:space="preserve">技术部分： </w:t>
            </w:r>
            <w:r w:rsidRPr="00867223">
              <w:rPr>
                <w:rFonts w:ascii="仿宋" w:eastAsia="仿宋" w:hAnsi="仿宋" w:cs="仿宋" w:hint="eastAsia"/>
                <w:kern w:val="0"/>
                <w:sz w:val="24"/>
                <w:szCs w:val="24"/>
                <w:u w:val="single"/>
              </w:rPr>
              <w:t>35分</w:t>
            </w:r>
          </w:p>
        </w:tc>
      </w:tr>
      <w:tr w:rsidR="00F56C3E" w:rsidRPr="00867223" w:rsidTr="00404B22">
        <w:trPr>
          <w:trHeight w:val="591"/>
        </w:trPr>
        <w:tc>
          <w:tcPr>
            <w:tcW w:w="8709" w:type="dxa"/>
            <w:gridSpan w:val="6"/>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b/>
                <w:kern w:val="0"/>
                <w:sz w:val="24"/>
                <w:szCs w:val="24"/>
              </w:rPr>
              <w:t>一、价格部分（满分35分）</w:t>
            </w:r>
          </w:p>
        </w:tc>
      </w:tr>
      <w:tr w:rsidR="00F56C3E" w:rsidRPr="00867223" w:rsidTr="00404B22">
        <w:trPr>
          <w:trHeight w:val="591"/>
        </w:trPr>
        <w:tc>
          <w:tcPr>
            <w:tcW w:w="1437"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b/>
                <w:kern w:val="0"/>
                <w:sz w:val="24"/>
                <w:szCs w:val="24"/>
              </w:rPr>
              <w:t>评分因素</w:t>
            </w:r>
          </w:p>
        </w:tc>
        <w:tc>
          <w:tcPr>
            <w:tcW w:w="5866" w:type="dxa"/>
            <w:tcBorders>
              <w:top w:val="nil"/>
              <w:left w:val="nil"/>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b/>
                <w:kern w:val="0"/>
                <w:sz w:val="24"/>
                <w:szCs w:val="24"/>
              </w:rPr>
              <w:t>评分标准</w:t>
            </w:r>
          </w:p>
        </w:tc>
        <w:tc>
          <w:tcPr>
            <w:tcW w:w="1406" w:type="dxa"/>
            <w:tcBorders>
              <w:top w:val="nil"/>
              <w:left w:val="nil"/>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b/>
                <w:kern w:val="0"/>
                <w:sz w:val="24"/>
                <w:szCs w:val="24"/>
              </w:rPr>
              <w:t>分值</w:t>
            </w:r>
          </w:p>
        </w:tc>
      </w:tr>
      <w:tr w:rsidR="00F56C3E" w:rsidRPr="00867223" w:rsidTr="00404B22">
        <w:trPr>
          <w:trHeight w:val="90"/>
        </w:trPr>
        <w:tc>
          <w:tcPr>
            <w:tcW w:w="1437"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kern w:val="0"/>
                <w:sz w:val="24"/>
                <w:szCs w:val="24"/>
              </w:rPr>
              <w:t>投标报价</w:t>
            </w:r>
          </w:p>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kern w:val="0"/>
                <w:sz w:val="24"/>
                <w:szCs w:val="24"/>
              </w:rPr>
              <w:t>评分标准</w:t>
            </w:r>
          </w:p>
        </w:tc>
        <w:tc>
          <w:tcPr>
            <w:tcW w:w="5866" w:type="dxa"/>
            <w:tcBorders>
              <w:top w:val="nil"/>
              <w:left w:val="nil"/>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left"/>
              <w:rPr>
                <w:rFonts w:ascii="仿宋" w:eastAsia="仿宋" w:hAnsi="仿宋" w:cs="仿宋"/>
              </w:rPr>
            </w:pPr>
            <w:r w:rsidRPr="00867223">
              <w:rPr>
                <w:rFonts w:ascii="仿宋" w:eastAsia="仿宋" w:hAnsi="仿宋" w:cs="仿宋" w:hint="eastAsia"/>
                <w:kern w:val="0"/>
                <w:sz w:val="24"/>
                <w:szCs w:val="24"/>
              </w:rPr>
              <w:t>评标基准价：满足招标文件要求的有效投标报价中，最低的投标报价为评标基准价。</w:t>
            </w:r>
          </w:p>
          <w:p w:rsidR="00F56C3E" w:rsidRPr="00867223" w:rsidRDefault="00F56C3E" w:rsidP="00404B22">
            <w:pPr>
              <w:widowControl/>
              <w:spacing w:line="330" w:lineRule="atLeast"/>
              <w:jc w:val="left"/>
              <w:rPr>
                <w:rFonts w:ascii="仿宋" w:eastAsia="仿宋" w:hAnsi="仿宋" w:cs="仿宋"/>
              </w:rPr>
            </w:pPr>
            <w:r w:rsidRPr="00867223">
              <w:rPr>
                <w:rFonts w:ascii="仿宋" w:eastAsia="仿宋" w:hAnsi="仿宋" w:cs="仿宋" w:hint="eastAsia"/>
                <w:kern w:val="0"/>
                <w:sz w:val="24"/>
                <w:szCs w:val="24"/>
              </w:rPr>
              <w:t>投标报价得分=（评标基准价/投标报价）×35</w:t>
            </w:r>
          </w:p>
        </w:tc>
        <w:tc>
          <w:tcPr>
            <w:tcW w:w="1406" w:type="dxa"/>
            <w:tcBorders>
              <w:top w:val="nil"/>
              <w:left w:val="nil"/>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kern w:val="0"/>
                <w:sz w:val="24"/>
                <w:szCs w:val="24"/>
                <w:u w:val="single"/>
              </w:rPr>
              <w:t>35</w:t>
            </w:r>
            <w:r w:rsidRPr="00867223">
              <w:rPr>
                <w:rFonts w:ascii="仿宋" w:eastAsia="仿宋" w:hAnsi="仿宋" w:cs="仿宋" w:hint="eastAsia"/>
                <w:kern w:val="0"/>
                <w:sz w:val="24"/>
                <w:szCs w:val="24"/>
              </w:rPr>
              <w:t>分</w:t>
            </w:r>
          </w:p>
        </w:tc>
      </w:tr>
      <w:tr w:rsidR="00F56C3E" w:rsidRPr="00867223" w:rsidTr="00404B22">
        <w:trPr>
          <w:trHeight w:val="591"/>
        </w:trPr>
        <w:tc>
          <w:tcPr>
            <w:tcW w:w="8709" w:type="dxa"/>
            <w:gridSpan w:val="6"/>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b/>
                <w:kern w:val="0"/>
                <w:sz w:val="24"/>
                <w:szCs w:val="24"/>
              </w:rPr>
              <w:lastRenderedPageBreak/>
              <w:t>二、商务部分（满分30分）</w:t>
            </w:r>
          </w:p>
        </w:tc>
      </w:tr>
      <w:tr w:rsidR="00F56C3E" w:rsidRPr="00867223" w:rsidTr="00404B22">
        <w:trPr>
          <w:trHeight w:val="591"/>
        </w:trPr>
        <w:tc>
          <w:tcPr>
            <w:tcW w:w="98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b/>
                <w:kern w:val="0"/>
                <w:sz w:val="24"/>
                <w:szCs w:val="24"/>
              </w:rPr>
              <w:t>评分因素</w:t>
            </w:r>
          </w:p>
        </w:tc>
        <w:tc>
          <w:tcPr>
            <w:tcW w:w="6319" w:type="dxa"/>
            <w:gridSpan w:val="4"/>
            <w:tcBorders>
              <w:top w:val="nil"/>
              <w:left w:val="nil"/>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b/>
                <w:kern w:val="0"/>
                <w:sz w:val="24"/>
                <w:szCs w:val="24"/>
              </w:rPr>
              <w:t>评分标准</w:t>
            </w:r>
          </w:p>
        </w:tc>
        <w:tc>
          <w:tcPr>
            <w:tcW w:w="1406" w:type="dxa"/>
            <w:tcBorders>
              <w:top w:val="nil"/>
              <w:left w:val="nil"/>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b/>
                <w:kern w:val="0"/>
                <w:sz w:val="24"/>
                <w:szCs w:val="24"/>
              </w:rPr>
              <w:t>分值</w:t>
            </w:r>
          </w:p>
        </w:tc>
      </w:tr>
      <w:tr w:rsidR="00F56C3E" w:rsidRPr="00867223" w:rsidTr="00404B22">
        <w:tc>
          <w:tcPr>
            <w:tcW w:w="984" w:type="dxa"/>
            <w:tcBorders>
              <w:left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rPr>
              <w:t>企业实力</w:t>
            </w:r>
          </w:p>
        </w:tc>
        <w:tc>
          <w:tcPr>
            <w:tcW w:w="6319" w:type="dxa"/>
            <w:gridSpan w:val="4"/>
            <w:tcBorders>
              <w:top w:val="nil"/>
              <w:left w:val="nil"/>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F56C3E">
            <w:pPr>
              <w:widowControl/>
              <w:numPr>
                <w:ilvl w:val="0"/>
                <w:numId w:val="23"/>
              </w:numPr>
              <w:spacing w:line="240" w:lineRule="atLeast"/>
              <w:jc w:val="left"/>
              <w:rPr>
                <w:rFonts w:ascii="仿宋" w:eastAsia="仿宋" w:hAnsi="仿宋" w:cs="仿宋"/>
                <w:sz w:val="24"/>
                <w:szCs w:val="24"/>
              </w:rPr>
            </w:pPr>
            <w:r w:rsidRPr="00867223">
              <w:rPr>
                <w:rFonts w:ascii="仿宋" w:eastAsia="仿宋" w:hAnsi="仿宋" w:cs="仿宋" w:hint="eastAsia"/>
                <w:sz w:val="24"/>
                <w:szCs w:val="24"/>
              </w:rPr>
              <w:t>投标人所投序</w:t>
            </w:r>
            <w:r w:rsidRPr="00867223">
              <w:rPr>
                <w:rFonts w:ascii="仿宋" w:eastAsia="仿宋" w:hAnsi="仿宋" w:cs="仿宋" w:hint="eastAsia"/>
                <w:kern w:val="0"/>
                <w:sz w:val="24"/>
                <w:szCs w:val="24"/>
              </w:rPr>
              <w:t>号1“高清庭审主机”生产厂商具有 CMMI-DEV ML-5的，得3分， ML-3得1分，不提供不得分。</w:t>
            </w:r>
          </w:p>
          <w:p w:rsidR="00F56C3E" w:rsidRPr="00867223" w:rsidRDefault="00F56C3E" w:rsidP="00F56C3E">
            <w:pPr>
              <w:widowControl/>
              <w:numPr>
                <w:ilvl w:val="0"/>
                <w:numId w:val="23"/>
              </w:numPr>
              <w:spacing w:line="240" w:lineRule="atLeast"/>
              <w:jc w:val="left"/>
              <w:rPr>
                <w:rFonts w:ascii="仿宋" w:eastAsia="仿宋" w:hAnsi="仿宋" w:cs="仿宋"/>
                <w:sz w:val="24"/>
                <w:szCs w:val="24"/>
              </w:rPr>
            </w:pPr>
            <w:r w:rsidRPr="00867223">
              <w:rPr>
                <w:rFonts w:ascii="仿宋" w:eastAsia="仿宋" w:hAnsi="仿宋" w:cs="仿宋" w:hint="eastAsia"/>
                <w:sz w:val="24"/>
                <w:szCs w:val="24"/>
              </w:rPr>
              <w:t>投标人所投</w:t>
            </w:r>
            <w:r w:rsidRPr="00867223">
              <w:rPr>
                <w:rFonts w:ascii="仿宋" w:eastAsia="仿宋" w:hAnsi="仿宋" w:cs="仿宋" w:hint="eastAsia"/>
                <w:kern w:val="0"/>
                <w:sz w:val="24"/>
                <w:szCs w:val="24"/>
              </w:rPr>
              <w:t>序号16“显示设备”具有国家版权局颁发的超高分辨率图像处理软件著作权的；得3分，否则不得分；</w:t>
            </w:r>
            <w:r w:rsidRPr="00867223">
              <w:rPr>
                <w:rFonts w:ascii="仿宋" w:eastAsia="仿宋" w:hAnsi="仿宋" w:cs="仿宋" w:hint="eastAsia"/>
                <w:kern w:val="0"/>
                <w:sz w:val="24"/>
                <w:szCs w:val="24"/>
              </w:rPr>
              <w:br/>
              <w:t>3、</w:t>
            </w:r>
            <w:r w:rsidRPr="00867223">
              <w:rPr>
                <w:rFonts w:ascii="仿宋" w:eastAsia="仿宋" w:hAnsi="仿宋" w:cs="仿宋" w:hint="eastAsia"/>
                <w:sz w:val="24"/>
                <w:szCs w:val="24"/>
              </w:rPr>
              <w:t>投标人所投</w:t>
            </w:r>
            <w:r w:rsidRPr="00867223">
              <w:rPr>
                <w:rFonts w:ascii="仿宋" w:eastAsia="仿宋" w:hAnsi="仿宋" w:cs="仿宋" w:hint="eastAsia"/>
                <w:kern w:val="0"/>
                <w:sz w:val="24"/>
                <w:szCs w:val="24"/>
              </w:rPr>
              <w:t>序号16“显示设备”采用环保型LED显示屏铝型材框架，提供封面带CNAS、CMA标识的检测报告得2分，否则不得分；</w:t>
            </w:r>
          </w:p>
          <w:p w:rsidR="00F56C3E" w:rsidRPr="00867223" w:rsidRDefault="00F56C3E" w:rsidP="00404B22">
            <w:pPr>
              <w:widowControl/>
              <w:spacing w:line="240" w:lineRule="atLeast"/>
              <w:jc w:val="left"/>
              <w:rPr>
                <w:rFonts w:ascii="仿宋" w:eastAsia="仿宋" w:hAnsi="仿宋" w:cs="仿宋"/>
                <w:kern w:val="0"/>
                <w:sz w:val="24"/>
                <w:szCs w:val="24"/>
              </w:rPr>
            </w:pPr>
            <w:r w:rsidRPr="00867223">
              <w:rPr>
                <w:rFonts w:ascii="仿宋" w:eastAsia="仿宋" w:hAnsi="仿宋" w:cs="仿宋" w:hint="eastAsia"/>
                <w:kern w:val="0"/>
                <w:sz w:val="24"/>
                <w:szCs w:val="24"/>
              </w:rPr>
              <w:t>4、</w:t>
            </w:r>
            <w:r w:rsidRPr="00867223">
              <w:rPr>
                <w:rFonts w:ascii="仿宋" w:eastAsia="仿宋" w:hAnsi="仿宋" w:cs="仿宋" w:hint="eastAsia"/>
                <w:sz w:val="24"/>
                <w:szCs w:val="24"/>
              </w:rPr>
              <w:t>投标人所投</w:t>
            </w:r>
            <w:r w:rsidRPr="00867223">
              <w:rPr>
                <w:rFonts w:ascii="仿宋" w:eastAsia="仿宋" w:hAnsi="仿宋" w:cs="仿宋" w:hint="eastAsia"/>
                <w:kern w:val="0"/>
                <w:sz w:val="24"/>
                <w:szCs w:val="24"/>
              </w:rPr>
              <w:t>序号17“控制系统”配套控制软件具有国家版权局颁发的色彩校正系统软件著作权证书的。得2分，否则不得分；</w:t>
            </w:r>
          </w:p>
          <w:p w:rsidR="00F56C3E" w:rsidRPr="00867223" w:rsidRDefault="00F56C3E" w:rsidP="00404B22">
            <w:pPr>
              <w:widowControl/>
              <w:spacing w:line="240" w:lineRule="atLeast"/>
              <w:jc w:val="left"/>
              <w:rPr>
                <w:rFonts w:ascii="仿宋" w:eastAsia="仿宋" w:hAnsi="仿宋" w:cs="仿宋"/>
                <w:kern w:val="0"/>
                <w:sz w:val="24"/>
                <w:szCs w:val="24"/>
              </w:rPr>
            </w:pPr>
            <w:r w:rsidRPr="00867223">
              <w:rPr>
                <w:rFonts w:ascii="仿宋" w:eastAsia="仿宋" w:hAnsi="仿宋" w:cs="仿宋" w:hint="eastAsia"/>
                <w:kern w:val="0"/>
                <w:sz w:val="24"/>
                <w:szCs w:val="24"/>
              </w:rPr>
              <w:t>5、</w:t>
            </w:r>
            <w:r w:rsidRPr="00867223">
              <w:rPr>
                <w:rFonts w:ascii="仿宋" w:eastAsia="仿宋" w:hAnsi="仿宋" w:cs="仿宋" w:hint="eastAsia"/>
                <w:sz w:val="24"/>
                <w:szCs w:val="24"/>
              </w:rPr>
              <w:t>投标人所投</w:t>
            </w:r>
            <w:r w:rsidRPr="00867223">
              <w:rPr>
                <w:rFonts w:ascii="仿宋" w:eastAsia="仿宋" w:hAnsi="仿宋" w:cs="仿宋" w:hint="eastAsia"/>
                <w:kern w:val="0"/>
                <w:sz w:val="24"/>
                <w:szCs w:val="24"/>
              </w:rPr>
              <w:t>序号18“大屏幕管理软件（播放软件）”</w:t>
            </w:r>
            <w:r w:rsidRPr="00867223">
              <w:rPr>
                <w:rFonts w:ascii="仿宋" w:eastAsia="仿宋" w:hAnsi="仿宋" w:cs="仿宋" w:hint="eastAsia"/>
                <w:bCs/>
                <w:kern w:val="0"/>
                <w:sz w:val="24"/>
                <w:szCs w:val="24"/>
              </w:rPr>
              <w:t>具有消除隐亮嵌入式软件著作权、亮暗线修复嵌入式软件证书</w:t>
            </w:r>
            <w:r w:rsidRPr="00867223">
              <w:rPr>
                <w:rFonts w:ascii="仿宋" w:eastAsia="仿宋" w:hAnsi="仿宋" w:cs="仿宋" w:hint="eastAsia"/>
                <w:kern w:val="0"/>
                <w:sz w:val="24"/>
                <w:szCs w:val="24"/>
              </w:rPr>
              <w:t>，每提供一个得2分，最高得4分，否则不得分。</w:t>
            </w:r>
          </w:p>
          <w:p w:rsidR="00F56C3E" w:rsidRPr="00867223" w:rsidRDefault="00F56C3E" w:rsidP="00404B22">
            <w:pPr>
              <w:widowControl/>
              <w:spacing w:line="240" w:lineRule="atLeast"/>
              <w:jc w:val="left"/>
              <w:rPr>
                <w:rFonts w:ascii="仿宋" w:eastAsia="仿宋" w:hAnsi="仿宋" w:cs="仿宋"/>
                <w:bCs/>
                <w:kern w:val="0"/>
                <w:sz w:val="24"/>
                <w:szCs w:val="24"/>
              </w:rPr>
            </w:pPr>
            <w:r w:rsidRPr="00867223">
              <w:rPr>
                <w:rFonts w:ascii="仿宋" w:eastAsia="仿宋" w:hAnsi="仿宋" w:cs="仿宋" w:hint="eastAsia"/>
                <w:kern w:val="0"/>
                <w:sz w:val="24"/>
                <w:szCs w:val="24"/>
              </w:rPr>
              <w:t>6、</w:t>
            </w:r>
            <w:r w:rsidRPr="00867223">
              <w:rPr>
                <w:rFonts w:ascii="仿宋" w:eastAsia="仿宋" w:hAnsi="仿宋" w:cs="仿宋" w:hint="eastAsia"/>
                <w:sz w:val="24"/>
                <w:szCs w:val="24"/>
              </w:rPr>
              <w:t>投标人所投序号</w:t>
            </w:r>
            <w:r w:rsidRPr="00867223">
              <w:rPr>
                <w:rFonts w:ascii="仿宋" w:eastAsia="仿宋" w:hAnsi="仿宋" w:cs="仿宋" w:hint="eastAsia"/>
                <w:kern w:val="0"/>
                <w:sz w:val="24"/>
                <w:szCs w:val="24"/>
              </w:rPr>
              <w:t>19“</w:t>
            </w:r>
            <w:r w:rsidRPr="00867223">
              <w:rPr>
                <w:rFonts w:ascii="仿宋" w:eastAsia="仿宋" w:hAnsi="仿宋" w:cs="仿宋" w:hint="eastAsia"/>
                <w:bCs/>
                <w:kern w:val="0"/>
                <w:sz w:val="24"/>
                <w:szCs w:val="24"/>
              </w:rPr>
              <w:t>配电系统”具有国家版权局颁发的智能配电管理系统软件证书软件著作权、LED显示屏远程PLC自动控制系统软件著作权，每提供一个得2分，最高得4分，否则不得分。</w:t>
            </w:r>
          </w:p>
        </w:tc>
        <w:tc>
          <w:tcPr>
            <w:tcW w:w="1406" w:type="dxa"/>
            <w:tcBorders>
              <w:top w:val="nil"/>
              <w:left w:val="nil"/>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kern w:val="0"/>
                <w:sz w:val="24"/>
                <w:szCs w:val="24"/>
              </w:rPr>
              <w:t>18分</w:t>
            </w:r>
          </w:p>
        </w:tc>
      </w:tr>
      <w:tr w:rsidR="00F56C3E" w:rsidRPr="00867223" w:rsidTr="00404B22">
        <w:trPr>
          <w:trHeight w:val="591"/>
        </w:trPr>
        <w:tc>
          <w:tcPr>
            <w:tcW w:w="984" w:type="dxa"/>
            <w:tcBorders>
              <w:left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60" w:lineRule="atLeast"/>
              <w:jc w:val="center"/>
              <w:rPr>
                <w:rFonts w:ascii="仿宋" w:eastAsia="仿宋" w:hAnsi="仿宋" w:cs="仿宋"/>
                <w:kern w:val="0"/>
                <w:sz w:val="24"/>
                <w:szCs w:val="24"/>
              </w:rPr>
            </w:pPr>
            <w:r w:rsidRPr="00867223">
              <w:rPr>
                <w:rFonts w:ascii="仿宋" w:eastAsia="仿宋" w:hAnsi="仿宋" w:cs="仿宋" w:hint="eastAsia"/>
                <w:kern w:val="0"/>
                <w:sz w:val="24"/>
                <w:szCs w:val="24"/>
              </w:rPr>
              <w:t>投标文件的规范程度</w:t>
            </w:r>
          </w:p>
        </w:tc>
        <w:tc>
          <w:tcPr>
            <w:tcW w:w="6319" w:type="dxa"/>
            <w:gridSpan w:val="4"/>
            <w:tcBorders>
              <w:top w:val="nil"/>
              <w:left w:val="nil"/>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60" w:lineRule="atLeast"/>
              <w:jc w:val="left"/>
              <w:rPr>
                <w:rFonts w:ascii="仿宋" w:eastAsia="仿宋" w:hAnsi="仿宋" w:cs="仿宋"/>
                <w:kern w:val="0"/>
                <w:sz w:val="24"/>
                <w:szCs w:val="24"/>
              </w:rPr>
            </w:pPr>
            <w:r w:rsidRPr="00867223">
              <w:rPr>
                <w:rFonts w:ascii="仿宋" w:eastAsia="仿宋" w:hAnsi="仿宋" w:cs="仿宋" w:hint="eastAsia"/>
                <w:kern w:val="0"/>
                <w:sz w:val="24"/>
                <w:szCs w:val="24"/>
              </w:rPr>
              <w:t>投标文件格式和内容严格按照招标文件要求编制；</w:t>
            </w:r>
          </w:p>
          <w:p w:rsidR="00F56C3E" w:rsidRPr="00867223" w:rsidRDefault="00F56C3E" w:rsidP="00404B22">
            <w:pPr>
              <w:widowControl/>
              <w:spacing w:line="360" w:lineRule="atLeast"/>
              <w:jc w:val="left"/>
              <w:rPr>
                <w:rFonts w:ascii="仿宋" w:eastAsia="仿宋" w:hAnsi="仿宋" w:cs="仿宋"/>
                <w:kern w:val="0"/>
                <w:sz w:val="24"/>
                <w:szCs w:val="24"/>
              </w:rPr>
            </w:pPr>
            <w:r w:rsidRPr="00867223">
              <w:rPr>
                <w:rFonts w:ascii="仿宋" w:eastAsia="仿宋" w:hAnsi="仿宋" w:cs="仿宋" w:hint="eastAsia"/>
                <w:kern w:val="0"/>
                <w:sz w:val="24"/>
                <w:szCs w:val="24"/>
              </w:rPr>
              <w:t>文字正确和字体规范，证书和图片清晰，内容完整，查找方便，每有一项得1分，最高4分。</w:t>
            </w:r>
          </w:p>
        </w:tc>
        <w:tc>
          <w:tcPr>
            <w:tcW w:w="1406" w:type="dxa"/>
            <w:tcBorders>
              <w:top w:val="nil"/>
              <w:left w:val="nil"/>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kern w:val="0"/>
                <w:sz w:val="24"/>
                <w:szCs w:val="24"/>
              </w:rPr>
            </w:pPr>
            <w:r w:rsidRPr="00867223">
              <w:rPr>
                <w:rFonts w:ascii="仿宋" w:eastAsia="仿宋" w:hAnsi="仿宋" w:cs="仿宋" w:hint="eastAsia"/>
                <w:kern w:val="0"/>
                <w:sz w:val="24"/>
                <w:szCs w:val="24"/>
              </w:rPr>
              <w:t>4分</w:t>
            </w:r>
          </w:p>
        </w:tc>
      </w:tr>
      <w:tr w:rsidR="00F56C3E" w:rsidRPr="00867223" w:rsidTr="00404B22">
        <w:trPr>
          <w:trHeight w:val="591"/>
        </w:trPr>
        <w:tc>
          <w:tcPr>
            <w:tcW w:w="984" w:type="dxa"/>
            <w:tcBorders>
              <w:left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60" w:lineRule="atLeast"/>
              <w:jc w:val="center"/>
              <w:rPr>
                <w:rFonts w:ascii="仿宋" w:eastAsia="仿宋" w:hAnsi="仿宋" w:cs="仿宋"/>
                <w:kern w:val="0"/>
                <w:sz w:val="24"/>
                <w:szCs w:val="24"/>
              </w:rPr>
            </w:pPr>
            <w:r w:rsidRPr="00867223">
              <w:rPr>
                <w:rFonts w:ascii="仿宋" w:eastAsia="仿宋" w:hAnsi="仿宋" w:cs="仿宋" w:hint="eastAsia"/>
                <w:kern w:val="0"/>
                <w:sz w:val="24"/>
                <w:szCs w:val="24"/>
              </w:rPr>
              <w:t>售后服务</w:t>
            </w:r>
          </w:p>
        </w:tc>
        <w:tc>
          <w:tcPr>
            <w:tcW w:w="6319" w:type="dxa"/>
            <w:gridSpan w:val="4"/>
            <w:tcBorders>
              <w:top w:val="nil"/>
              <w:left w:val="nil"/>
              <w:bottom w:val="single" w:sz="8" w:space="0" w:color="auto"/>
              <w:right w:val="single" w:sz="8" w:space="0" w:color="auto"/>
            </w:tcBorders>
            <w:shd w:val="clear" w:color="auto" w:fill="FFFFFF"/>
            <w:tcMar>
              <w:left w:w="108" w:type="dxa"/>
              <w:right w:w="108" w:type="dxa"/>
            </w:tcMar>
          </w:tcPr>
          <w:p w:rsidR="00F56C3E" w:rsidRPr="00867223" w:rsidRDefault="00F56C3E" w:rsidP="00F56C3E">
            <w:pPr>
              <w:numPr>
                <w:ilvl w:val="0"/>
                <w:numId w:val="24"/>
              </w:numPr>
              <w:rPr>
                <w:rFonts w:ascii="仿宋" w:eastAsia="仿宋" w:hAnsi="仿宋" w:cs="仿宋"/>
                <w:kern w:val="0"/>
                <w:sz w:val="24"/>
                <w:szCs w:val="24"/>
              </w:rPr>
            </w:pPr>
            <w:r w:rsidRPr="00867223">
              <w:rPr>
                <w:rFonts w:ascii="仿宋" w:eastAsia="仿宋" w:hAnsi="仿宋" w:cs="仿宋" w:hint="eastAsia"/>
                <w:kern w:val="0"/>
                <w:sz w:val="24"/>
                <w:szCs w:val="24"/>
              </w:rPr>
              <w:t>投标人提供的序号1“高清庭审主机”提供三年原厂质保基础上每增加一年得1分，最高2 分。</w:t>
            </w:r>
          </w:p>
          <w:p w:rsidR="00F56C3E" w:rsidRPr="00867223" w:rsidRDefault="00F56C3E" w:rsidP="00F56C3E">
            <w:pPr>
              <w:numPr>
                <w:ilvl w:val="0"/>
                <w:numId w:val="24"/>
              </w:numPr>
              <w:rPr>
                <w:rFonts w:ascii="仿宋" w:eastAsia="仿宋" w:hAnsi="仿宋" w:cs="仿宋"/>
                <w:kern w:val="0"/>
                <w:sz w:val="24"/>
                <w:szCs w:val="24"/>
              </w:rPr>
            </w:pPr>
            <w:r w:rsidRPr="00867223">
              <w:rPr>
                <w:rFonts w:ascii="仿宋" w:eastAsia="仿宋" w:hAnsi="仿宋" w:cs="仿宋" w:hint="eastAsia"/>
                <w:kern w:val="0"/>
                <w:sz w:val="24"/>
                <w:szCs w:val="24"/>
              </w:rPr>
              <w:t>投标人提供的序号16“显示设备”提供一年原厂质保基础上每增加一年得1分，最高3分。</w:t>
            </w:r>
          </w:p>
          <w:p w:rsidR="00F56C3E" w:rsidRPr="00867223" w:rsidRDefault="00F56C3E" w:rsidP="00404B22">
            <w:pPr>
              <w:pStyle w:val="af3"/>
              <w:ind w:firstLine="0"/>
              <w:rPr>
                <w:rFonts w:ascii="仿宋" w:eastAsia="仿宋" w:hAnsi="仿宋" w:cs="仿宋"/>
                <w:szCs w:val="24"/>
              </w:rPr>
            </w:pPr>
            <w:r w:rsidRPr="00867223">
              <w:rPr>
                <w:rFonts w:ascii="仿宋" w:eastAsia="仿宋" w:hAnsi="仿宋" w:cs="仿宋" w:hint="eastAsia"/>
                <w:szCs w:val="24"/>
              </w:rPr>
              <w:t>3、投标人所投显示设备提供备品备件的得3分，没有不得分。</w:t>
            </w:r>
          </w:p>
          <w:p w:rsidR="00F56C3E" w:rsidRPr="00867223" w:rsidRDefault="00F56C3E" w:rsidP="00404B22">
            <w:pPr>
              <w:pStyle w:val="af3"/>
              <w:ind w:firstLine="0"/>
              <w:rPr>
                <w:rFonts w:ascii="仿宋" w:eastAsia="仿宋" w:hAnsi="仿宋" w:cs="仿宋"/>
                <w:szCs w:val="24"/>
              </w:rPr>
            </w:pPr>
            <w:r w:rsidRPr="00867223">
              <w:rPr>
                <w:rFonts w:ascii="仿宋" w:eastAsia="仿宋" w:hAnsi="仿宋" w:cs="仿宋" w:hint="eastAsia"/>
                <w:szCs w:val="24"/>
              </w:rPr>
              <w:t>注：以上序号1、2的原厂质保或服务承诺，在投标文件中须提供生产厂家针对该项目出具的承诺函原件并加盖生产厂商公章，否则不得分。</w:t>
            </w:r>
          </w:p>
        </w:tc>
        <w:tc>
          <w:tcPr>
            <w:tcW w:w="1406" w:type="dxa"/>
            <w:tcBorders>
              <w:top w:val="nil"/>
              <w:left w:val="nil"/>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kern w:val="0"/>
                <w:sz w:val="24"/>
                <w:szCs w:val="24"/>
              </w:rPr>
            </w:pPr>
            <w:r w:rsidRPr="00867223">
              <w:rPr>
                <w:rFonts w:ascii="仿宋" w:eastAsia="仿宋" w:hAnsi="仿宋" w:cs="仿宋" w:hint="eastAsia"/>
                <w:kern w:val="0"/>
                <w:sz w:val="24"/>
                <w:szCs w:val="24"/>
              </w:rPr>
              <w:t>8分</w:t>
            </w:r>
          </w:p>
        </w:tc>
      </w:tr>
      <w:tr w:rsidR="00F56C3E" w:rsidRPr="00867223" w:rsidTr="00404B22">
        <w:trPr>
          <w:trHeight w:val="623"/>
        </w:trPr>
        <w:tc>
          <w:tcPr>
            <w:tcW w:w="8709" w:type="dxa"/>
            <w:gridSpan w:val="6"/>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b/>
                <w:kern w:val="0"/>
                <w:sz w:val="24"/>
                <w:szCs w:val="24"/>
              </w:rPr>
              <w:t>三、技术部分（满分</w:t>
            </w:r>
            <w:r w:rsidRPr="00867223">
              <w:rPr>
                <w:rFonts w:ascii="宋体" w:eastAsia="宋体" w:hAnsi="宋体" w:cs="宋体" w:hint="eastAsia"/>
                <w:b/>
                <w:kern w:val="0"/>
                <w:sz w:val="24"/>
                <w:szCs w:val="24"/>
                <w:u w:val="single"/>
              </w:rPr>
              <w:t> </w:t>
            </w:r>
            <w:r w:rsidRPr="00867223">
              <w:rPr>
                <w:rFonts w:ascii="仿宋" w:eastAsia="仿宋" w:hAnsi="仿宋" w:cs="仿宋" w:hint="eastAsia"/>
                <w:b/>
                <w:kern w:val="0"/>
                <w:sz w:val="24"/>
                <w:szCs w:val="24"/>
                <w:u w:val="single"/>
              </w:rPr>
              <w:t>35</w:t>
            </w:r>
            <w:r w:rsidRPr="00867223">
              <w:rPr>
                <w:rFonts w:ascii="宋体" w:eastAsia="宋体" w:hAnsi="宋体" w:cs="宋体" w:hint="eastAsia"/>
                <w:b/>
                <w:kern w:val="0"/>
                <w:sz w:val="24"/>
                <w:szCs w:val="24"/>
                <w:u w:val="single"/>
              </w:rPr>
              <w:t> </w:t>
            </w:r>
            <w:r w:rsidRPr="00867223">
              <w:rPr>
                <w:rFonts w:ascii="仿宋" w:eastAsia="仿宋" w:hAnsi="仿宋" w:cs="仿宋" w:hint="eastAsia"/>
                <w:b/>
                <w:kern w:val="0"/>
                <w:sz w:val="24"/>
                <w:szCs w:val="24"/>
              </w:rPr>
              <w:t>分）</w:t>
            </w:r>
          </w:p>
        </w:tc>
      </w:tr>
      <w:tr w:rsidR="00F56C3E" w:rsidRPr="00867223" w:rsidTr="00404B22">
        <w:trPr>
          <w:trHeight w:val="591"/>
        </w:trPr>
        <w:tc>
          <w:tcPr>
            <w:tcW w:w="138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b/>
                <w:kern w:val="0"/>
                <w:sz w:val="24"/>
                <w:szCs w:val="24"/>
              </w:rPr>
              <w:t>评分因素</w:t>
            </w:r>
          </w:p>
        </w:tc>
        <w:tc>
          <w:tcPr>
            <w:tcW w:w="5919"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b/>
                <w:kern w:val="0"/>
                <w:sz w:val="24"/>
                <w:szCs w:val="24"/>
              </w:rPr>
              <w:t>评分标准</w:t>
            </w:r>
          </w:p>
        </w:tc>
        <w:tc>
          <w:tcPr>
            <w:tcW w:w="1406" w:type="dxa"/>
            <w:tcBorders>
              <w:top w:val="nil"/>
              <w:left w:val="nil"/>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b/>
                <w:kern w:val="0"/>
                <w:sz w:val="24"/>
                <w:szCs w:val="24"/>
              </w:rPr>
              <w:t>分值</w:t>
            </w:r>
          </w:p>
        </w:tc>
      </w:tr>
      <w:tr w:rsidR="00F56C3E" w:rsidRPr="00867223" w:rsidTr="00404B22">
        <w:trPr>
          <w:trHeight w:val="1322"/>
        </w:trPr>
        <w:tc>
          <w:tcPr>
            <w:tcW w:w="138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rPr>
            </w:pPr>
            <w:r w:rsidRPr="00867223">
              <w:rPr>
                <w:rFonts w:ascii="仿宋" w:eastAsia="仿宋" w:hAnsi="仿宋" w:cs="仿宋" w:hint="eastAsia"/>
                <w:kern w:val="0"/>
                <w:sz w:val="24"/>
                <w:szCs w:val="24"/>
              </w:rPr>
              <w:lastRenderedPageBreak/>
              <w:t>对招标文件产品响应程度</w:t>
            </w:r>
          </w:p>
        </w:tc>
        <w:tc>
          <w:tcPr>
            <w:tcW w:w="5919"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pStyle w:val="af3"/>
              <w:ind w:firstLine="0"/>
              <w:rPr>
                <w:rFonts w:ascii="仿宋" w:eastAsia="仿宋" w:hAnsi="仿宋" w:cs="仿宋"/>
                <w:szCs w:val="24"/>
              </w:rPr>
            </w:pPr>
            <w:r w:rsidRPr="00867223">
              <w:rPr>
                <w:rFonts w:ascii="仿宋" w:eastAsia="仿宋" w:hAnsi="仿宋" w:cs="仿宋" w:hint="eastAsia"/>
                <w:szCs w:val="24"/>
              </w:rPr>
              <w:t>1、投标人所投产品各项技术指标及要求均满足招标文件要求的，得15分。参数部分所投标产品技术指标每优于招标参数的一项1分，满分8分；总计23分。</w:t>
            </w:r>
          </w:p>
          <w:p w:rsidR="00F56C3E" w:rsidRPr="00867223" w:rsidRDefault="00F56C3E" w:rsidP="00404B22">
            <w:pPr>
              <w:pStyle w:val="af3"/>
              <w:ind w:firstLine="0"/>
              <w:rPr>
                <w:rFonts w:ascii="仿宋" w:eastAsia="仿宋" w:hAnsi="仿宋" w:cs="仿宋"/>
                <w:szCs w:val="24"/>
              </w:rPr>
            </w:pPr>
            <w:r w:rsidRPr="00867223">
              <w:rPr>
                <w:rFonts w:ascii="仿宋" w:eastAsia="仿宋" w:hAnsi="仿宋" w:cs="仿宋" w:hint="eastAsia"/>
                <w:szCs w:val="24"/>
              </w:rPr>
              <w:t>2、采购清单中序号16“显示设备”加★像素间距≤2.5mm；水平视角（°）≥160；垂直视角（°）≥160;对比度≥8000:1；整屏拼接平整度≤0.07%;白平衡亮度≥1500cd/㎡；灰度等级≥18bit；刷新率≥3840 HZ；光利用率≥99%;像素失控率：＜1/100000.提供中国合格评定国家认可委员会认可的检测机构出具的检测报告，参数和要求参数符合的加5分。否则不得分。</w:t>
            </w:r>
          </w:p>
          <w:p w:rsidR="00F56C3E" w:rsidRPr="00867223" w:rsidRDefault="00F56C3E" w:rsidP="00404B22">
            <w:pPr>
              <w:pStyle w:val="af3"/>
              <w:ind w:firstLine="0"/>
              <w:rPr>
                <w:rFonts w:ascii="仿宋" w:eastAsia="仿宋" w:hAnsi="仿宋" w:cs="仿宋"/>
                <w:szCs w:val="24"/>
              </w:rPr>
            </w:pPr>
            <w:r w:rsidRPr="00867223">
              <w:rPr>
                <w:rFonts w:ascii="仿宋" w:eastAsia="仿宋" w:hAnsi="仿宋" w:cs="仿宋" w:hint="eastAsia"/>
                <w:szCs w:val="24"/>
              </w:rPr>
              <w:t>3、采购清单中序号20“中央控制系统”加★支持WiFi/RF控制方式自由切换，WiFi支持双向控制，支持网络通讯方式：CR-NET、CR-Link、Ethernet。提供生产厂商出具的有效证明文件的得3分；否则不得分。</w:t>
            </w:r>
          </w:p>
          <w:p w:rsidR="00F56C3E" w:rsidRPr="00867223" w:rsidRDefault="00F56C3E" w:rsidP="00404B22">
            <w:pPr>
              <w:pStyle w:val="af3"/>
              <w:ind w:firstLine="0"/>
              <w:rPr>
                <w:rFonts w:ascii="仿宋" w:eastAsia="仿宋" w:hAnsi="仿宋" w:cs="仿宋"/>
                <w:szCs w:val="24"/>
              </w:rPr>
            </w:pPr>
            <w:r w:rsidRPr="00867223">
              <w:rPr>
                <w:rFonts w:ascii="仿宋" w:eastAsia="仿宋" w:hAnsi="仿宋" w:cs="仿宋" w:hint="eastAsia"/>
                <w:szCs w:val="24"/>
              </w:rPr>
              <w:t>4、采购清单中序号23“交换机”加★管理维护：1个Console配置口、1个micro USB配置接口、1个Reset键；★支持纵向虚拟化功能，本机可以作为核心交换机的端口扩展板卡进行配置统一管理,与核心设备配合最大支持≥100台设备虚拟成一台设备。提供生产厂商出具的有效参数证明文件，每项得2分，总计4分；否则不得分。</w:t>
            </w:r>
          </w:p>
        </w:tc>
        <w:tc>
          <w:tcPr>
            <w:tcW w:w="1406" w:type="dxa"/>
            <w:tcBorders>
              <w:top w:val="nil"/>
              <w:left w:val="nil"/>
              <w:bottom w:val="single" w:sz="8" w:space="0" w:color="auto"/>
              <w:right w:val="single" w:sz="8" w:space="0" w:color="auto"/>
            </w:tcBorders>
            <w:shd w:val="clear" w:color="auto" w:fill="FFFFFF"/>
            <w:tcMar>
              <w:left w:w="108" w:type="dxa"/>
              <w:right w:w="108" w:type="dxa"/>
            </w:tcMar>
            <w:vAlign w:val="center"/>
          </w:tcPr>
          <w:p w:rsidR="00F56C3E" w:rsidRPr="00867223" w:rsidRDefault="00F56C3E" w:rsidP="00404B22">
            <w:pPr>
              <w:widowControl/>
              <w:spacing w:line="330" w:lineRule="atLeast"/>
              <w:jc w:val="center"/>
              <w:rPr>
                <w:rFonts w:ascii="仿宋" w:eastAsia="仿宋" w:hAnsi="仿宋" w:cs="仿宋"/>
                <w:kern w:val="0"/>
                <w:sz w:val="24"/>
                <w:szCs w:val="24"/>
              </w:rPr>
            </w:pPr>
            <w:r w:rsidRPr="00867223">
              <w:rPr>
                <w:rFonts w:ascii="仿宋" w:eastAsia="仿宋" w:hAnsi="仿宋" w:cs="仿宋" w:hint="eastAsia"/>
                <w:kern w:val="0"/>
                <w:sz w:val="24"/>
                <w:szCs w:val="24"/>
              </w:rPr>
              <w:t>35分</w:t>
            </w:r>
          </w:p>
        </w:tc>
      </w:tr>
    </w:tbl>
    <w:p w:rsidR="00F51389" w:rsidRPr="00867223" w:rsidRDefault="00F51389" w:rsidP="00F51389">
      <w:pPr>
        <w:spacing w:line="360" w:lineRule="auto"/>
        <w:ind w:firstLineChars="200" w:firstLine="482"/>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867223" w:rsidTr="00FD62FF">
        <w:trPr>
          <w:trHeight w:val="557"/>
        </w:trPr>
        <w:tc>
          <w:tcPr>
            <w:tcW w:w="721" w:type="dxa"/>
            <w:vAlign w:val="center"/>
          </w:tcPr>
          <w:p w:rsidR="00F51389" w:rsidRPr="00867223" w:rsidRDefault="00F51389" w:rsidP="00FD62FF">
            <w:pPr>
              <w:jc w:val="center"/>
              <w:rPr>
                <w:rFonts w:ascii="宋体" w:hAnsi="宋体"/>
                <w:b/>
                <w:sz w:val="24"/>
                <w:szCs w:val="24"/>
                <w:lang w:val="en-GB"/>
              </w:rPr>
            </w:pPr>
            <w:r w:rsidRPr="00867223">
              <w:rPr>
                <w:rFonts w:ascii="宋体" w:hAnsi="宋体" w:hint="eastAsia"/>
                <w:b/>
                <w:sz w:val="24"/>
                <w:szCs w:val="24"/>
                <w:lang w:val="en-GB"/>
              </w:rPr>
              <w:t>序号</w:t>
            </w:r>
          </w:p>
        </w:tc>
        <w:tc>
          <w:tcPr>
            <w:tcW w:w="2823" w:type="dxa"/>
            <w:vAlign w:val="center"/>
          </w:tcPr>
          <w:p w:rsidR="00F51389" w:rsidRPr="00867223" w:rsidRDefault="00F51389" w:rsidP="00FD62FF">
            <w:pPr>
              <w:jc w:val="center"/>
              <w:rPr>
                <w:rFonts w:ascii="宋体" w:hAnsi="宋体"/>
                <w:b/>
                <w:sz w:val="24"/>
                <w:szCs w:val="24"/>
                <w:lang w:val="en-GB"/>
              </w:rPr>
            </w:pPr>
            <w:r w:rsidRPr="00867223">
              <w:rPr>
                <w:rFonts w:ascii="宋体" w:hAnsi="宋体" w:hint="eastAsia"/>
                <w:b/>
                <w:sz w:val="24"/>
                <w:szCs w:val="24"/>
                <w:lang w:val="en-GB"/>
              </w:rPr>
              <w:t>情形</w:t>
            </w:r>
          </w:p>
        </w:tc>
        <w:tc>
          <w:tcPr>
            <w:tcW w:w="2552" w:type="dxa"/>
            <w:vAlign w:val="center"/>
          </w:tcPr>
          <w:p w:rsidR="00F51389" w:rsidRPr="00867223" w:rsidRDefault="00F51389" w:rsidP="00FD62FF">
            <w:pPr>
              <w:jc w:val="center"/>
              <w:rPr>
                <w:rFonts w:ascii="宋体" w:hAnsi="宋体"/>
                <w:b/>
                <w:sz w:val="24"/>
                <w:szCs w:val="24"/>
                <w:lang w:val="en-GB"/>
              </w:rPr>
            </w:pPr>
            <w:r w:rsidRPr="00867223">
              <w:rPr>
                <w:rFonts w:ascii="宋体" w:hAnsi="宋体" w:hint="eastAsia"/>
                <w:b/>
                <w:sz w:val="24"/>
                <w:szCs w:val="24"/>
              </w:rPr>
              <w:t>价格扣除</w:t>
            </w:r>
            <w:r w:rsidRPr="00867223">
              <w:rPr>
                <w:rFonts w:ascii="宋体" w:hAnsi="宋体" w:hint="eastAsia"/>
                <w:b/>
                <w:sz w:val="24"/>
                <w:szCs w:val="24"/>
                <w:lang w:val="en-GB"/>
              </w:rPr>
              <w:t>比例</w:t>
            </w:r>
          </w:p>
        </w:tc>
        <w:tc>
          <w:tcPr>
            <w:tcW w:w="2835" w:type="dxa"/>
            <w:vAlign w:val="center"/>
          </w:tcPr>
          <w:p w:rsidR="00F51389" w:rsidRPr="00867223" w:rsidRDefault="00F51389" w:rsidP="00FD62FF">
            <w:pPr>
              <w:jc w:val="center"/>
              <w:rPr>
                <w:rFonts w:ascii="宋体" w:hAnsi="宋体"/>
                <w:b/>
                <w:sz w:val="24"/>
                <w:szCs w:val="24"/>
                <w:lang w:val="en-GB"/>
              </w:rPr>
            </w:pPr>
            <w:r w:rsidRPr="00867223">
              <w:rPr>
                <w:rFonts w:ascii="宋体" w:hAnsi="宋体" w:hint="eastAsia"/>
                <w:b/>
                <w:sz w:val="24"/>
                <w:szCs w:val="24"/>
                <w:lang w:val="en-GB"/>
              </w:rPr>
              <w:t>计算公式</w:t>
            </w:r>
          </w:p>
        </w:tc>
      </w:tr>
      <w:tr w:rsidR="00F51389" w:rsidRPr="00867223" w:rsidTr="00FD62FF">
        <w:trPr>
          <w:trHeight w:val="891"/>
        </w:trPr>
        <w:tc>
          <w:tcPr>
            <w:tcW w:w="721" w:type="dxa"/>
            <w:vAlign w:val="center"/>
          </w:tcPr>
          <w:p w:rsidR="00F51389" w:rsidRPr="00867223" w:rsidRDefault="00F51389" w:rsidP="00FD62FF">
            <w:pPr>
              <w:jc w:val="center"/>
              <w:rPr>
                <w:rFonts w:ascii="宋体" w:hAnsi="宋体"/>
                <w:b/>
                <w:sz w:val="24"/>
                <w:szCs w:val="24"/>
                <w:lang w:val="en-GB"/>
              </w:rPr>
            </w:pPr>
            <w:r w:rsidRPr="00867223">
              <w:rPr>
                <w:rFonts w:ascii="宋体" w:hAnsi="宋体" w:hint="eastAsia"/>
                <w:b/>
                <w:sz w:val="24"/>
                <w:szCs w:val="24"/>
                <w:lang w:val="en-GB"/>
              </w:rPr>
              <w:t>1</w:t>
            </w:r>
          </w:p>
        </w:tc>
        <w:tc>
          <w:tcPr>
            <w:tcW w:w="2823" w:type="dxa"/>
            <w:vAlign w:val="center"/>
          </w:tcPr>
          <w:p w:rsidR="00F51389" w:rsidRPr="00867223" w:rsidRDefault="00F51389" w:rsidP="00FD62FF">
            <w:pPr>
              <w:jc w:val="center"/>
              <w:rPr>
                <w:rFonts w:ascii="宋体" w:hAnsi="宋体"/>
                <w:sz w:val="24"/>
                <w:szCs w:val="24"/>
                <w:lang w:val="en-GB"/>
              </w:rPr>
            </w:pPr>
            <w:r w:rsidRPr="00867223">
              <w:rPr>
                <w:rFonts w:ascii="宋体" w:hAnsi="宋体" w:hint="eastAsia"/>
                <w:sz w:val="24"/>
                <w:szCs w:val="24"/>
                <w:lang w:val="en-GB"/>
              </w:rPr>
              <w:t>非联合体投标人</w:t>
            </w:r>
          </w:p>
          <w:p w:rsidR="00F51389" w:rsidRPr="00867223" w:rsidRDefault="00F51389" w:rsidP="00FD62FF">
            <w:pPr>
              <w:jc w:val="center"/>
              <w:rPr>
                <w:rFonts w:ascii="宋体" w:hAnsi="宋体"/>
                <w:b/>
                <w:sz w:val="24"/>
                <w:szCs w:val="24"/>
                <w:lang w:val="en-GB"/>
              </w:rPr>
            </w:pPr>
            <w:r w:rsidRPr="00867223">
              <w:rPr>
                <w:rFonts w:ascii="宋体" w:hAnsi="宋体" w:hint="eastAsia"/>
                <w:sz w:val="24"/>
                <w:szCs w:val="24"/>
                <w:lang w:val="en-GB"/>
              </w:rPr>
              <w:t>（投标人须为中小企业）</w:t>
            </w:r>
          </w:p>
        </w:tc>
        <w:tc>
          <w:tcPr>
            <w:tcW w:w="2552" w:type="dxa"/>
            <w:vAlign w:val="center"/>
          </w:tcPr>
          <w:p w:rsidR="00F51389" w:rsidRPr="00867223" w:rsidRDefault="00F51389" w:rsidP="00FD62FF">
            <w:pPr>
              <w:jc w:val="center"/>
              <w:rPr>
                <w:rFonts w:ascii="宋体" w:hAnsi="宋体"/>
                <w:b/>
                <w:sz w:val="24"/>
                <w:szCs w:val="24"/>
                <w:lang w:val="en-GB"/>
              </w:rPr>
            </w:pPr>
            <w:r w:rsidRPr="00867223">
              <w:rPr>
                <w:rFonts w:ascii="宋体" w:hAnsi="宋体" w:hint="eastAsia"/>
                <w:sz w:val="24"/>
                <w:szCs w:val="24"/>
              </w:rPr>
              <w:t>对小型和微型企业产品的价格扣除</w:t>
            </w:r>
            <w:r w:rsidRPr="00867223">
              <w:rPr>
                <w:rFonts w:ascii="宋体" w:hAnsi="宋体"/>
                <w:sz w:val="24"/>
                <w:szCs w:val="24"/>
                <w:u w:val="single"/>
              </w:rPr>
              <w:t>6</w:t>
            </w:r>
            <w:r w:rsidRPr="00867223">
              <w:rPr>
                <w:rFonts w:ascii="宋体" w:hAnsi="宋体" w:hint="eastAsia"/>
                <w:sz w:val="24"/>
                <w:szCs w:val="24"/>
              </w:rPr>
              <w:t>%</w:t>
            </w:r>
          </w:p>
        </w:tc>
        <w:tc>
          <w:tcPr>
            <w:tcW w:w="2835" w:type="dxa"/>
            <w:vMerge w:val="restart"/>
            <w:shd w:val="clear" w:color="auto" w:fill="auto"/>
            <w:vAlign w:val="center"/>
          </w:tcPr>
          <w:p w:rsidR="00F51389" w:rsidRPr="00867223" w:rsidRDefault="00F51389" w:rsidP="00FD62FF">
            <w:pPr>
              <w:jc w:val="center"/>
              <w:rPr>
                <w:sz w:val="24"/>
                <w:szCs w:val="24"/>
                <w:lang w:val="en-GB"/>
              </w:rPr>
            </w:pPr>
            <w:r w:rsidRPr="00867223">
              <w:rPr>
                <w:rFonts w:hint="eastAsia"/>
                <w:sz w:val="24"/>
                <w:szCs w:val="24"/>
                <w:lang w:val="en-GB"/>
              </w:rPr>
              <w:t>评标价格＝投标报价—</w:t>
            </w:r>
            <w:r w:rsidRPr="00867223">
              <w:rPr>
                <w:rFonts w:hint="eastAsia"/>
                <w:sz w:val="24"/>
                <w:szCs w:val="24"/>
              </w:rPr>
              <w:t>小型和微型企业产品的价格</w:t>
            </w:r>
            <w:r w:rsidRPr="00867223">
              <w:rPr>
                <w:rFonts w:ascii="宋体" w:hAnsi="宋体" w:hint="eastAsia"/>
                <w:sz w:val="24"/>
                <w:szCs w:val="24"/>
                <w:lang w:val="en-GB"/>
              </w:rPr>
              <w:t>×</w:t>
            </w:r>
            <w:r w:rsidRPr="00867223">
              <w:rPr>
                <w:rFonts w:hint="eastAsia"/>
                <w:sz w:val="24"/>
                <w:szCs w:val="24"/>
                <w:lang w:val="en-GB"/>
              </w:rPr>
              <w:t>6%</w:t>
            </w:r>
          </w:p>
          <w:p w:rsidR="00F51389" w:rsidRPr="00867223" w:rsidRDefault="00F51389" w:rsidP="00FD62FF">
            <w:pPr>
              <w:jc w:val="center"/>
              <w:rPr>
                <w:rFonts w:ascii="宋体" w:hAnsi="宋体"/>
                <w:b/>
                <w:sz w:val="24"/>
                <w:szCs w:val="24"/>
                <w:lang w:val="en-GB"/>
              </w:rPr>
            </w:pPr>
          </w:p>
        </w:tc>
      </w:tr>
      <w:tr w:rsidR="00F51389" w:rsidRPr="00867223" w:rsidTr="00FD62FF">
        <w:trPr>
          <w:trHeight w:val="1414"/>
        </w:trPr>
        <w:tc>
          <w:tcPr>
            <w:tcW w:w="721" w:type="dxa"/>
            <w:vAlign w:val="center"/>
          </w:tcPr>
          <w:p w:rsidR="00F51389" w:rsidRPr="00867223" w:rsidRDefault="00F51389" w:rsidP="00FD62FF">
            <w:pPr>
              <w:jc w:val="center"/>
              <w:rPr>
                <w:rFonts w:ascii="宋体" w:hAnsi="宋体"/>
                <w:b/>
                <w:sz w:val="24"/>
                <w:szCs w:val="24"/>
                <w:lang w:val="en-GB"/>
              </w:rPr>
            </w:pPr>
            <w:r w:rsidRPr="00867223">
              <w:rPr>
                <w:rFonts w:ascii="宋体" w:hAnsi="宋体" w:hint="eastAsia"/>
                <w:b/>
                <w:sz w:val="24"/>
                <w:szCs w:val="24"/>
                <w:lang w:val="en-GB"/>
              </w:rPr>
              <w:t>2</w:t>
            </w:r>
          </w:p>
        </w:tc>
        <w:tc>
          <w:tcPr>
            <w:tcW w:w="2823" w:type="dxa"/>
            <w:vAlign w:val="center"/>
          </w:tcPr>
          <w:p w:rsidR="00F51389" w:rsidRPr="00867223" w:rsidRDefault="00F51389" w:rsidP="00FD62FF">
            <w:pPr>
              <w:jc w:val="center"/>
              <w:rPr>
                <w:rFonts w:ascii="宋体" w:hAnsi="宋体"/>
                <w:b/>
                <w:sz w:val="24"/>
                <w:szCs w:val="24"/>
              </w:rPr>
            </w:pPr>
            <w:r w:rsidRPr="00867223">
              <w:rPr>
                <w:rFonts w:ascii="宋体" w:hAnsi="宋体" w:hint="eastAsia"/>
                <w:sz w:val="24"/>
                <w:szCs w:val="24"/>
                <w:lang w:val="en-GB"/>
              </w:rPr>
              <w:t>联合体各方均为小型、微型企业</w:t>
            </w:r>
          </w:p>
        </w:tc>
        <w:tc>
          <w:tcPr>
            <w:tcW w:w="2552" w:type="dxa"/>
            <w:vAlign w:val="center"/>
          </w:tcPr>
          <w:p w:rsidR="00F51389" w:rsidRPr="00867223" w:rsidRDefault="00F51389" w:rsidP="00FD62FF">
            <w:pPr>
              <w:jc w:val="center"/>
              <w:rPr>
                <w:rFonts w:ascii="宋体" w:hAnsi="宋体"/>
                <w:sz w:val="24"/>
                <w:szCs w:val="24"/>
              </w:rPr>
            </w:pPr>
            <w:r w:rsidRPr="00867223">
              <w:rPr>
                <w:rFonts w:ascii="宋体" w:hAnsi="宋体" w:hint="eastAsia"/>
                <w:sz w:val="24"/>
                <w:szCs w:val="24"/>
              </w:rPr>
              <w:t>对小型和微型企业产品的价格扣除</w:t>
            </w:r>
            <w:r w:rsidRPr="00867223">
              <w:rPr>
                <w:rFonts w:ascii="宋体" w:hAnsi="宋体"/>
                <w:sz w:val="24"/>
                <w:szCs w:val="24"/>
                <w:u w:val="single"/>
              </w:rPr>
              <w:t>6</w:t>
            </w:r>
            <w:r w:rsidRPr="00867223">
              <w:rPr>
                <w:rFonts w:ascii="宋体" w:hAnsi="宋体" w:hint="eastAsia"/>
                <w:sz w:val="24"/>
                <w:szCs w:val="24"/>
              </w:rPr>
              <w:t>%</w:t>
            </w:r>
          </w:p>
          <w:p w:rsidR="00F51389" w:rsidRPr="00867223" w:rsidRDefault="00F51389" w:rsidP="00FD62FF">
            <w:pPr>
              <w:jc w:val="center"/>
              <w:rPr>
                <w:rFonts w:ascii="宋体" w:hAnsi="宋体"/>
                <w:b/>
                <w:sz w:val="24"/>
                <w:szCs w:val="24"/>
                <w:lang w:val="en-GB"/>
              </w:rPr>
            </w:pPr>
            <w:r w:rsidRPr="00867223">
              <w:rPr>
                <w:rFonts w:ascii="宋体" w:hAnsi="宋体" w:hint="eastAsia"/>
                <w:sz w:val="24"/>
                <w:szCs w:val="24"/>
              </w:rPr>
              <w:t>（不再享受序号3的价格折扣）</w:t>
            </w:r>
          </w:p>
        </w:tc>
        <w:tc>
          <w:tcPr>
            <w:tcW w:w="2835" w:type="dxa"/>
            <w:vMerge/>
            <w:shd w:val="clear" w:color="auto" w:fill="auto"/>
          </w:tcPr>
          <w:p w:rsidR="00F51389" w:rsidRPr="00867223" w:rsidRDefault="00F51389" w:rsidP="00FD62FF">
            <w:pPr>
              <w:rPr>
                <w:rFonts w:ascii="宋体" w:hAnsi="宋体"/>
                <w:sz w:val="24"/>
                <w:szCs w:val="24"/>
                <w:lang w:val="en-GB"/>
              </w:rPr>
            </w:pPr>
          </w:p>
        </w:tc>
      </w:tr>
      <w:tr w:rsidR="00F51389" w:rsidRPr="00867223" w:rsidTr="00FD62FF">
        <w:trPr>
          <w:trHeight w:val="707"/>
        </w:trPr>
        <w:tc>
          <w:tcPr>
            <w:tcW w:w="721" w:type="dxa"/>
            <w:vAlign w:val="center"/>
          </w:tcPr>
          <w:p w:rsidR="00F51389" w:rsidRPr="00867223" w:rsidRDefault="00F51389" w:rsidP="00FD62FF">
            <w:pPr>
              <w:jc w:val="center"/>
              <w:rPr>
                <w:rFonts w:ascii="宋体" w:hAnsi="宋体"/>
                <w:b/>
                <w:sz w:val="24"/>
                <w:szCs w:val="24"/>
                <w:lang w:val="en-GB"/>
              </w:rPr>
            </w:pPr>
            <w:r w:rsidRPr="00867223">
              <w:rPr>
                <w:rFonts w:ascii="宋体" w:hAnsi="宋体" w:hint="eastAsia"/>
                <w:b/>
                <w:sz w:val="24"/>
                <w:szCs w:val="24"/>
                <w:lang w:val="en-GB"/>
              </w:rPr>
              <w:t>3</w:t>
            </w:r>
          </w:p>
        </w:tc>
        <w:tc>
          <w:tcPr>
            <w:tcW w:w="2823" w:type="dxa"/>
            <w:vAlign w:val="center"/>
          </w:tcPr>
          <w:p w:rsidR="00F51389" w:rsidRPr="00867223" w:rsidRDefault="00F51389" w:rsidP="00FD62FF">
            <w:pPr>
              <w:jc w:val="center"/>
              <w:rPr>
                <w:rFonts w:ascii="宋体" w:hAnsi="宋体"/>
                <w:b/>
                <w:sz w:val="24"/>
                <w:szCs w:val="24"/>
                <w:lang w:val="en-GB"/>
              </w:rPr>
            </w:pPr>
            <w:r w:rsidRPr="00867223">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867223" w:rsidRDefault="00F51389" w:rsidP="00FD62FF">
            <w:pPr>
              <w:jc w:val="center"/>
              <w:rPr>
                <w:rFonts w:ascii="宋体" w:hAnsi="宋体"/>
                <w:sz w:val="24"/>
                <w:szCs w:val="24"/>
                <w:lang w:val="en-GB"/>
              </w:rPr>
            </w:pPr>
            <w:r w:rsidRPr="00867223">
              <w:rPr>
                <w:rFonts w:ascii="宋体" w:hAnsi="宋体" w:hint="eastAsia"/>
                <w:sz w:val="24"/>
                <w:szCs w:val="24"/>
                <w:lang w:val="en-GB"/>
              </w:rPr>
              <w:t>对联合体总金额扣除</w:t>
            </w:r>
          </w:p>
          <w:p w:rsidR="00F51389" w:rsidRPr="00867223" w:rsidRDefault="00F51389" w:rsidP="00FD62FF">
            <w:pPr>
              <w:jc w:val="center"/>
              <w:rPr>
                <w:rFonts w:ascii="宋体" w:hAnsi="宋体"/>
                <w:b/>
                <w:sz w:val="24"/>
                <w:szCs w:val="24"/>
                <w:lang w:val="en-GB"/>
              </w:rPr>
            </w:pPr>
            <w:r w:rsidRPr="00867223">
              <w:rPr>
                <w:rFonts w:ascii="宋体" w:hAnsi="宋体" w:hint="eastAsia"/>
                <w:sz w:val="24"/>
                <w:szCs w:val="24"/>
                <w:u w:val="single"/>
              </w:rPr>
              <w:t xml:space="preserve"> </w:t>
            </w:r>
            <w:r w:rsidRPr="00867223">
              <w:rPr>
                <w:rFonts w:ascii="宋体" w:hAnsi="宋体"/>
                <w:sz w:val="24"/>
                <w:szCs w:val="24"/>
                <w:u w:val="single"/>
              </w:rPr>
              <w:t>2</w:t>
            </w:r>
            <w:r w:rsidRPr="00867223">
              <w:rPr>
                <w:rFonts w:ascii="宋体" w:hAnsi="宋体" w:hint="eastAsia"/>
                <w:sz w:val="24"/>
                <w:szCs w:val="24"/>
                <w:u w:val="single"/>
              </w:rPr>
              <w:t xml:space="preserve"> </w:t>
            </w:r>
            <w:r w:rsidRPr="00867223">
              <w:rPr>
                <w:rFonts w:ascii="宋体" w:hAnsi="宋体" w:hint="eastAsia"/>
                <w:sz w:val="24"/>
                <w:szCs w:val="24"/>
              </w:rPr>
              <w:t>%</w:t>
            </w:r>
          </w:p>
        </w:tc>
        <w:tc>
          <w:tcPr>
            <w:tcW w:w="2835" w:type="dxa"/>
            <w:shd w:val="clear" w:color="auto" w:fill="auto"/>
            <w:vAlign w:val="center"/>
          </w:tcPr>
          <w:p w:rsidR="00F51389" w:rsidRPr="00867223" w:rsidRDefault="00F51389" w:rsidP="00FD62FF">
            <w:pPr>
              <w:jc w:val="center"/>
              <w:rPr>
                <w:rFonts w:ascii="宋体" w:hAnsi="宋体"/>
                <w:sz w:val="24"/>
                <w:szCs w:val="24"/>
                <w:u w:val="single"/>
              </w:rPr>
            </w:pPr>
            <w:r w:rsidRPr="00867223">
              <w:rPr>
                <w:rFonts w:ascii="宋体" w:hAnsi="宋体" w:hint="eastAsia"/>
                <w:sz w:val="24"/>
                <w:szCs w:val="24"/>
                <w:lang w:val="en-GB"/>
              </w:rPr>
              <w:t>评标价格＝投标报价×</w:t>
            </w:r>
            <w:r w:rsidRPr="00867223">
              <w:rPr>
                <w:rFonts w:ascii="宋体" w:hAnsi="宋体" w:hint="eastAsia"/>
                <w:sz w:val="24"/>
                <w:szCs w:val="24"/>
              </w:rPr>
              <w:t>(1-</w:t>
            </w:r>
            <w:r w:rsidRPr="00867223">
              <w:rPr>
                <w:rFonts w:ascii="宋体" w:hAnsi="宋体"/>
                <w:sz w:val="24"/>
                <w:szCs w:val="24"/>
                <w:u w:val="single"/>
              </w:rPr>
              <w:t>2</w:t>
            </w:r>
            <w:r w:rsidRPr="00867223">
              <w:rPr>
                <w:rFonts w:ascii="宋体" w:hAnsi="宋体" w:hint="eastAsia"/>
                <w:sz w:val="24"/>
                <w:szCs w:val="24"/>
                <w:u w:val="single"/>
              </w:rPr>
              <w:t>%)</w:t>
            </w:r>
          </w:p>
          <w:p w:rsidR="00F51389" w:rsidRPr="00867223" w:rsidRDefault="00F51389" w:rsidP="00FD62FF">
            <w:pPr>
              <w:jc w:val="center"/>
              <w:rPr>
                <w:rFonts w:ascii="宋体" w:hAnsi="宋体"/>
                <w:b/>
                <w:sz w:val="24"/>
                <w:szCs w:val="24"/>
                <w:lang w:val="en-GB"/>
              </w:rPr>
            </w:pPr>
          </w:p>
        </w:tc>
      </w:tr>
      <w:tr w:rsidR="00F51389" w:rsidRPr="00867223" w:rsidTr="00FD62FF">
        <w:trPr>
          <w:trHeight w:val="707"/>
        </w:trPr>
        <w:tc>
          <w:tcPr>
            <w:tcW w:w="721" w:type="dxa"/>
            <w:vAlign w:val="center"/>
          </w:tcPr>
          <w:p w:rsidR="00F51389" w:rsidRPr="00867223" w:rsidRDefault="00F51389" w:rsidP="00FD62FF">
            <w:pPr>
              <w:jc w:val="center"/>
              <w:rPr>
                <w:rFonts w:ascii="宋体" w:hAnsi="宋体"/>
                <w:b/>
                <w:sz w:val="24"/>
                <w:szCs w:val="24"/>
                <w:lang w:val="en-GB"/>
              </w:rPr>
            </w:pPr>
            <w:r w:rsidRPr="00867223">
              <w:rPr>
                <w:rFonts w:ascii="宋体" w:hAnsi="宋体" w:hint="eastAsia"/>
                <w:b/>
                <w:sz w:val="24"/>
                <w:szCs w:val="24"/>
                <w:lang w:val="en-GB"/>
              </w:rPr>
              <w:lastRenderedPageBreak/>
              <w:t>4</w:t>
            </w:r>
          </w:p>
        </w:tc>
        <w:tc>
          <w:tcPr>
            <w:tcW w:w="2823" w:type="dxa"/>
            <w:vAlign w:val="center"/>
          </w:tcPr>
          <w:p w:rsidR="00F51389" w:rsidRPr="00867223" w:rsidRDefault="00F51389" w:rsidP="00FD62FF">
            <w:pPr>
              <w:jc w:val="center"/>
              <w:rPr>
                <w:rFonts w:ascii="宋体" w:hAnsi="宋体"/>
                <w:sz w:val="24"/>
                <w:szCs w:val="24"/>
                <w:lang w:val="en-GB"/>
              </w:rPr>
            </w:pPr>
            <w:r w:rsidRPr="00867223">
              <w:rPr>
                <w:rFonts w:ascii="宋体" w:hAnsi="宋体" w:hint="eastAsia"/>
                <w:sz w:val="24"/>
                <w:szCs w:val="24"/>
                <w:lang w:val="en-GB"/>
              </w:rPr>
              <w:t>监狱企业</w:t>
            </w:r>
          </w:p>
        </w:tc>
        <w:tc>
          <w:tcPr>
            <w:tcW w:w="2552" w:type="dxa"/>
            <w:vAlign w:val="center"/>
          </w:tcPr>
          <w:p w:rsidR="00F51389" w:rsidRPr="00867223" w:rsidRDefault="00F51389" w:rsidP="00FD62FF">
            <w:pPr>
              <w:jc w:val="center"/>
              <w:rPr>
                <w:rFonts w:ascii="宋体" w:hAnsi="宋体"/>
                <w:sz w:val="24"/>
                <w:szCs w:val="24"/>
                <w:lang w:val="en-GB"/>
              </w:rPr>
            </w:pPr>
            <w:r w:rsidRPr="00867223">
              <w:rPr>
                <w:rFonts w:ascii="宋体" w:hAnsi="宋体" w:hint="eastAsia"/>
                <w:sz w:val="24"/>
                <w:szCs w:val="24"/>
                <w:lang w:val="en-GB"/>
              </w:rPr>
              <w:t>视同小型、微型企业</w:t>
            </w:r>
          </w:p>
          <w:p w:rsidR="00F51389" w:rsidRPr="00867223" w:rsidRDefault="00F51389" w:rsidP="00FD62FF">
            <w:pPr>
              <w:jc w:val="center"/>
              <w:rPr>
                <w:rFonts w:ascii="宋体" w:hAnsi="宋体"/>
                <w:sz w:val="24"/>
                <w:szCs w:val="24"/>
                <w:lang w:val="en-GB"/>
              </w:rPr>
            </w:pPr>
            <w:r w:rsidRPr="00867223">
              <w:rPr>
                <w:rFonts w:ascii="宋体" w:hAnsi="宋体" w:hint="eastAsia"/>
                <w:sz w:val="24"/>
                <w:szCs w:val="24"/>
                <w:lang w:val="en-GB"/>
              </w:rPr>
              <w:t>对监狱企业产品价格扣除</w:t>
            </w:r>
            <w:r w:rsidRPr="00867223">
              <w:rPr>
                <w:rFonts w:ascii="宋体" w:hAnsi="宋体"/>
                <w:sz w:val="24"/>
                <w:szCs w:val="24"/>
                <w:u w:val="single"/>
              </w:rPr>
              <w:t>6</w:t>
            </w:r>
            <w:r w:rsidRPr="00867223">
              <w:rPr>
                <w:rFonts w:ascii="宋体" w:hAnsi="宋体" w:hint="eastAsia"/>
                <w:sz w:val="24"/>
                <w:szCs w:val="24"/>
              </w:rPr>
              <w:t>%</w:t>
            </w:r>
          </w:p>
        </w:tc>
        <w:tc>
          <w:tcPr>
            <w:tcW w:w="2835" w:type="dxa"/>
            <w:shd w:val="clear" w:color="auto" w:fill="auto"/>
            <w:vAlign w:val="center"/>
          </w:tcPr>
          <w:p w:rsidR="00F51389" w:rsidRPr="00867223" w:rsidRDefault="00F51389" w:rsidP="00FD62FF">
            <w:pPr>
              <w:jc w:val="center"/>
              <w:rPr>
                <w:rFonts w:ascii="宋体" w:hAnsi="宋体"/>
                <w:sz w:val="24"/>
                <w:szCs w:val="24"/>
                <w:lang w:val="en-GB"/>
              </w:rPr>
            </w:pPr>
            <w:r w:rsidRPr="00867223">
              <w:rPr>
                <w:rFonts w:hint="eastAsia"/>
                <w:sz w:val="24"/>
                <w:szCs w:val="24"/>
                <w:lang w:val="en-GB"/>
              </w:rPr>
              <w:t>评标价格＝投标报价—</w:t>
            </w:r>
            <w:r w:rsidRPr="00867223">
              <w:rPr>
                <w:rFonts w:hint="eastAsia"/>
                <w:sz w:val="24"/>
                <w:szCs w:val="24"/>
              </w:rPr>
              <w:t>监狱企业产品的价格</w:t>
            </w:r>
            <w:r w:rsidRPr="00867223">
              <w:rPr>
                <w:rFonts w:ascii="宋体" w:hAnsi="宋体" w:hint="eastAsia"/>
                <w:sz w:val="24"/>
                <w:szCs w:val="24"/>
                <w:lang w:val="en-GB"/>
              </w:rPr>
              <w:t>×</w:t>
            </w:r>
            <w:r w:rsidRPr="00867223">
              <w:rPr>
                <w:rFonts w:hint="eastAsia"/>
                <w:sz w:val="24"/>
                <w:szCs w:val="24"/>
                <w:lang w:val="en-GB"/>
              </w:rPr>
              <w:t>6%</w:t>
            </w:r>
          </w:p>
        </w:tc>
      </w:tr>
      <w:tr w:rsidR="00F51389" w:rsidRPr="00867223" w:rsidTr="00FD62FF">
        <w:trPr>
          <w:trHeight w:val="707"/>
        </w:trPr>
        <w:tc>
          <w:tcPr>
            <w:tcW w:w="721" w:type="dxa"/>
            <w:vAlign w:val="center"/>
          </w:tcPr>
          <w:p w:rsidR="00F51389" w:rsidRPr="00867223" w:rsidRDefault="00F51389" w:rsidP="00FD62FF">
            <w:pPr>
              <w:jc w:val="center"/>
              <w:rPr>
                <w:rFonts w:ascii="宋体" w:hAnsi="宋体"/>
                <w:b/>
                <w:sz w:val="24"/>
                <w:szCs w:val="24"/>
                <w:lang w:val="en-GB"/>
              </w:rPr>
            </w:pPr>
            <w:r w:rsidRPr="00867223">
              <w:rPr>
                <w:rFonts w:ascii="宋体" w:hAnsi="宋体" w:hint="eastAsia"/>
                <w:b/>
                <w:sz w:val="24"/>
                <w:szCs w:val="24"/>
                <w:lang w:val="en-GB"/>
              </w:rPr>
              <w:t>5</w:t>
            </w:r>
          </w:p>
        </w:tc>
        <w:tc>
          <w:tcPr>
            <w:tcW w:w="2823" w:type="dxa"/>
            <w:vAlign w:val="center"/>
          </w:tcPr>
          <w:p w:rsidR="00F51389" w:rsidRPr="00867223" w:rsidRDefault="00F51389" w:rsidP="00FD62FF">
            <w:pPr>
              <w:jc w:val="center"/>
              <w:rPr>
                <w:rFonts w:ascii="宋体" w:hAnsi="宋体"/>
                <w:sz w:val="24"/>
                <w:szCs w:val="24"/>
                <w:lang w:val="en-GB"/>
              </w:rPr>
            </w:pPr>
            <w:r w:rsidRPr="00867223">
              <w:rPr>
                <w:rFonts w:ascii="宋体" w:hAnsi="宋体" w:hint="eastAsia"/>
                <w:sz w:val="24"/>
                <w:szCs w:val="24"/>
                <w:lang w:val="en-GB"/>
              </w:rPr>
              <w:t>残疾人福利性单位</w:t>
            </w:r>
          </w:p>
        </w:tc>
        <w:tc>
          <w:tcPr>
            <w:tcW w:w="2552" w:type="dxa"/>
            <w:vAlign w:val="center"/>
          </w:tcPr>
          <w:p w:rsidR="00F51389" w:rsidRPr="00867223" w:rsidRDefault="00F51389" w:rsidP="00FD62FF">
            <w:pPr>
              <w:jc w:val="center"/>
              <w:rPr>
                <w:rFonts w:ascii="宋体" w:hAnsi="宋体"/>
                <w:sz w:val="24"/>
                <w:szCs w:val="24"/>
                <w:lang w:val="en-GB"/>
              </w:rPr>
            </w:pPr>
            <w:r w:rsidRPr="00867223">
              <w:rPr>
                <w:rFonts w:ascii="宋体" w:hAnsi="宋体" w:hint="eastAsia"/>
                <w:sz w:val="24"/>
                <w:szCs w:val="24"/>
                <w:lang w:val="en-GB"/>
              </w:rPr>
              <w:t>视同小型、微型企业</w:t>
            </w:r>
          </w:p>
          <w:p w:rsidR="00F51389" w:rsidRPr="00867223" w:rsidRDefault="00F51389" w:rsidP="00FD62FF">
            <w:pPr>
              <w:jc w:val="center"/>
              <w:rPr>
                <w:rFonts w:ascii="宋体" w:hAnsi="宋体"/>
                <w:sz w:val="24"/>
                <w:szCs w:val="24"/>
                <w:lang w:val="en-GB"/>
              </w:rPr>
            </w:pPr>
            <w:r w:rsidRPr="00867223">
              <w:rPr>
                <w:rFonts w:ascii="宋体" w:hAnsi="宋体" w:hint="eastAsia"/>
                <w:sz w:val="24"/>
                <w:szCs w:val="24"/>
                <w:lang w:val="en-GB"/>
              </w:rPr>
              <w:t>对残疾人福利性单位产品价格扣除</w:t>
            </w:r>
            <w:r w:rsidRPr="00867223">
              <w:rPr>
                <w:rFonts w:ascii="宋体" w:hAnsi="宋体"/>
                <w:sz w:val="24"/>
                <w:szCs w:val="24"/>
                <w:u w:val="single"/>
              </w:rPr>
              <w:t>6</w:t>
            </w:r>
            <w:r w:rsidRPr="00867223">
              <w:rPr>
                <w:rFonts w:ascii="宋体" w:hAnsi="宋体" w:hint="eastAsia"/>
                <w:sz w:val="24"/>
                <w:szCs w:val="24"/>
              </w:rPr>
              <w:t>%</w:t>
            </w:r>
          </w:p>
        </w:tc>
        <w:tc>
          <w:tcPr>
            <w:tcW w:w="2835" w:type="dxa"/>
            <w:shd w:val="clear" w:color="auto" w:fill="auto"/>
            <w:vAlign w:val="center"/>
          </w:tcPr>
          <w:p w:rsidR="00F51389" w:rsidRPr="00867223" w:rsidRDefault="00F51389" w:rsidP="00FD62FF">
            <w:pPr>
              <w:jc w:val="center"/>
              <w:rPr>
                <w:sz w:val="24"/>
                <w:szCs w:val="24"/>
                <w:lang w:val="en-GB"/>
              </w:rPr>
            </w:pPr>
            <w:r w:rsidRPr="00867223">
              <w:rPr>
                <w:rFonts w:hint="eastAsia"/>
                <w:sz w:val="24"/>
                <w:szCs w:val="24"/>
                <w:lang w:val="en-GB"/>
              </w:rPr>
              <w:t>评标价格＝投标报价—</w:t>
            </w:r>
            <w:r w:rsidRPr="00867223">
              <w:rPr>
                <w:rFonts w:hint="eastAsia"/>
                <w:sz w:val="24"/>
                <w:szCs w:val="24"/>
              </w:rPr>
              <w:t>残疾人福利性单位产品的价格</w:t>
            </w:r>
            <w:r w:rsidRPr="00867223">
              <w:rPr>
                <w:rFonts w:ascii="宋体" w:hAnsi="宋体" w:hint="eastAsia"/>
                <w:sz w:val="24"/>
                <w:szCs w:val="24"/>
                <w:lang w:val="en-GB"/>
              </w:rPr>
              <w:t>×</w:t>
            </w:r>
            <w:r w:rsidRPr="00867223">
              <w:rPr>
                <w:rFonts w:hint="eastAsia"/>
                <w:sz w:val="24"/>
                <w:szCs w:val="24"/>
                <w:lang w:val="en-GB"/>
              </w:rPr>
              <w:t>6%</w:t>
            </w:r>
          </w:p>
        </w:tc>
      </w:tr>
      <w:tr w:rsidR="00F51389" w:rsidRPr="00867223" w:rsidTr="00FD62FF">
        <w:trPr>
          <w:trHeight w:val="2582"/>
        </w:trPr>
        <w:tc>
          <w:tcPr>
            <w:tcW w:w="8931" w:type="dxa"/>
            <w:gridSpan w:val="4"/>
            <w:vAlign w:val="center"/>
          </w:tcPr>
          <w:p w:rsidR="00F51389" w:rsidRPr="00867223"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867223"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Pr="00867223">
              <w:rPr>
                <w:rFonts w:asciiTheme="minorEastAsia" w:hAnsiTheme="minorEastAsia" w:cs="仿宋_GB2312"/>
                <w:sz w:val="24"/>
                <w:szCs w:val="24"/>
                <w:lang w:val="zh-CN"/>
              </w:rPr>
              <w:t>经评标委员会</w:t>
            </w:r>
            <w:r w:rsidRPr="00867223">
              <w:rPr>
                <w:rFonts w:asciiTheme="minorEastAsia" w:hAnsiTheme="minorEastAsia" w:cs="仿宋_GB2312" w:hint="eastAsia"/>
                <w:sz w:val="24"/>
                <w:szCs w:val="24"/>
                <w:lang w:val="zh-CN"/>
              </w:rPr>
              <w:t>审查、评价</w:t>
            </w:r>
            <w:r w:rsidRPr="00867223">
              <w:rPr>
                <w:rFonts w:asciiTheme="minorEastAsia" w:hAnsiTheme="minorEastAsia" w:cs="仿宋_GB2312"/>
                <w:sz w:val="24"/>
                <w:szCs w:val="24"/>
                <w:lang w:val="zh-CN"/>
              </w:rPr>
              <w:t>，</w:t>
            </w:r>
            <w:r w:rsidRPr="00867223">
              <w:rPr>
                <w:rFonts w:asciiTheme="minorEastAsia" w:hAnsiTheme="minorEastAsia" w:cs="仿宋_GB2312" w:hint="eastAsia"/>
                <w:sz w:val="24"/>
                <w:szCs w:val="24"/>
                <w:lang w:val="zh-CN"/>
              </w:rPr>
              <w:t>投标文件符合</w:t>
            </w:r>
            <w:r w:rsidRPr="00867223">
              <w:rPr>
                <w:rFonts w:asciiTheme="minorEastAsia" w:hAnsiTheme="minorEastAsia" w:cs="仿宋_GB2312"/>
                <w:sz w:val="24"/>
                <w:szCs w:val="24"/>
                <w:lang w:val="zh-CN"/>
              </w:rPr>
              <w:t>招标文件</w:t>
            </w:r>
            <w:r w:rsidRPr="00867223">
              <w:rPr>
                <w:rFonts w:asciiTheme="minorEastAsia" w:hAnsiTheme="minorEastAsia" w:cs="仿宋_GB2312" w:hint="eastAsia"/>
                <w:sz w:val="24"/>
                <w:szCs w:val="24"/>
                <w:lang w:val="zh-CN"/>
              </w:rPr>
              <w:t>实质性</w:t>
            </w:r>
            <w:r w:rsidRPr="00867223">
              <w:rPr>
                <w:rFonts w:asciiTheme="minorEastAsia" w:hAnsiTheme="minorEastAsia" w:cs="仿宋_GB2312"/>
                <w:sz w:val="24"/>
                <w:szCs w:val="24"/>
                <w:lang w:val="zh-CN"/>
              </w:rPr>
              <w:t>要求且</w:t>
            </w:r>
            <w:r w:rsidRPr="00867223">
              <w:rPr>
                <w:rFonts w:asciiTheme="minorEastAsia" w:hAnsiTheme="minorEastAsia" w:cs="仿宋_GB2312" w:hint="eastAsia"/>
                <w:sz w:val="24"/>
                <w:szCs w:val="24"/>
                <w:lang w:val="zh-CN"/>
              </w:rPr>
              <w:t>进行了政策性价格扣除后，</w:t>
            </w:r>
            <w:r w:rsidRPr="00867223">
              <w:rPr>
                <w:rFonts w:asciiTheme="minorEastAsia" w:hAnsiTheme="minorEastAsia" w:cs="仿宋_GB2312"/>
                <w:sz w:val="24"/>
                <w:szCs w:val="24"/>
                <w:lang w:val="zh-CN"/>
              </w:rPr>
              <w:t>以</w:t>
            </w:r>
            <w:r w:rsidRPr="00867223">
              <w:rPr>
                <w:rFonts w:asciiTheme="minorEastAsia" w:hAnsiTheme="minorEastAsia" w:cs="仿宋_GB2312" w:hint="eastAsia"/>
                <w:sz w:val="24"/>
                <w:szCs w:val="24"/>
                <w:lang w:val="zh-CN"/>
              </w:rPr>
              <w:t>评标价格的</w:t>
            </w:r>
            <w:r w:rsidRPr="00867223">
              <w:rPr>
                <w:rFonts w:asciiTheme="minorEastAsia" w:hAnsiTheme="minorEastAsia" w:cs="仿宋_GB2312"/>
                <w:sz w:val="24"/>
                <w:szCs w:val="24"/>
                <w:lang w:val="zh-CN"/>
              </w:rPr>
              <w:t>最低价者定为评标基准价，其价格分为满分。其他投标人的价格分统一按下列公式</w:t>
            </w:r>
            <w:r w:rsidRPr="00867223">
              <w:rPr>
                <w:rFonts w:asciiTheme="minorEastAsia" w:hAnsiTheme="minorEastAsia" w:cs="仿宋_GB2312" w:hint="eastAsia"/>
                <w:sz w:val="24"/>
                <w:szCs w:val="24"/>
                <w:lang w:val="zh-CN"/>
              </w:rPr>
              <w:t>计算</w:t>
            </w:r>
            <w:r w:rsidRPr="00867223">
              <w:rPr>
                <w:rFonts w:asciiTheme="minorEastAsia" w:hAnsiTheme="minorEastAsia" w:cs="仿宋_GB2312"/>
                <w:sz w:val="24"/>
                <w:szCs w:val="24"/>
                <w:lang w:val="zh-CN"/>
              </w:rPr>
              <w:t>。即：</w:t>
            </w:r>
          </w:p>
          <w:p w:rsidR="00F51389" w:rsidRPr="00867223"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867223">
              <w:rPr>
                <w:rFonts w:asciiTheme="minorEastAsia" w:hAnsiTheme="minorEastAsia" w:cs="仿宋_GB2312"/>
                <w:sz w:val="24"/>
                <w:szCs w:val="24"/>
                <w:lang w:val="zh-CN"/>
              </w:rPr>
              <w:t>评标基准价</w:t>
            </w:r>
            <w:r w:rsidRPr="00867223">
              <w:rPr>
                <w:rFonts w:asciiTheme="minorEastAsia" w:hAnsiTheme="minorEastAsia" w:cs="仿宋_GB2312" w:hint="eastAsia"/>
                <w:sz w:val="24"/>
                <w:szCs w:val="24"/>
                <w:lang w:val="zh-CN"/>
              </w:rPr>
              <w:t>=评标价格的最低价</w:t>
            </w:r>
          </w:p>
          <w:p w:rsidR="00F51389" w:rsidRPr="00867223"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867223">
              <w:rPr>
                <w:rFonts w:asciiTheme="minorEastAsia" w:hAnsiTheme="minorEastAsia" w:cs="仿宋_GB2312"/>
                <w:sz w:val="24"/>
                <w:szCs w:val="24"/>
                <w:lang w:val="zh-CN"/>
              </w:rPr>
              <w:t>其他投标报价得分</w:t>
            </w:r>
            <w:r w:rsidRPr="00867223">
              <w:rPr>
                <w:rFonts w:asciiTheme="minorEastAsia" w:hAnsiTheme="minorEastAsia" w:cs="仿宋_GB2312" w:hint="eastAsia"/>
                <w:sz w:val="24"/>
                <w:szCs w:val="24"/>
                <w:lang w:val="zh-CN"/>
              </w:rPr>
              <w:t>=（</w:t>
            </w:r>
            <w:r w:rsidRPr="00867223">
              <w:rPr>
                <w:rFonts w:asciiTheme="minorEastAsia" w:hAnsiTheme="minorEastAsia" w:cs="仿宋_GB2312"/>
                <w:sz w:val="24"/>
                <w:szCs w:val="24"/>
                <w:lang w:val="zh-CN"/>
              </w:rPr>
              <w:t>评标基准价</w:t>
            </w:r>
            <w:r w:rsidRPr="00867223">
              <w:rPr>
                <w:rFonts w:asciiTheme="minorEastAsia" w:hAnsiTheme="minorEastAsia" w:cs="仿宋_GB2312" w:hint="eastAsia"/>
                <w:sz w:val="24"/>
                <w:szCs w:val="24"/>
                <w:lang w:val="zh-CN"/>
              </w:rPr>
              <w:t>/评标价格）</w:t>
            </w:r>
            <w:r w:rsidRPr="00867223">
              <w:rPr>
                <w:rFonts w:asciiTheme="minorEastAsia" w:hAnsiTheme="minorEastAsia" w:cs="仿宋_GB2312"/>
                <w:sz w:val="24"/>
                <w:szCs w:val="24"/>
                <w:lang w:val="zh-CN"/>
              </w:rPr>
              <w:t>×</w:t>
            </w:r>
            <w:r w:rsidRPr="00867223">
              <w:rPr>
                <w:rFonts w:asciiTheme="minorEastAsia" w:hAnsiTheme="minorEastAsia" w:cs="仿宋_GB2312" w:hint="eastAsia"/>
                <w:sz w:val="24"/>
                <w:szCs w:val="24"/>
                <w:lang w:val="zh-CN"/>
              </w:rPr>
              <w:t>评标标准中价格分值</w:t>
            </w:r>
          </w:p>
        </w:tc>
      </w:tr>
    </w:tbl>
    <w:p w:rsidR="00F51389" w:rsidRPr="00867223" w:rsidRDefault="00F51389" w:rsidP="00F51389">
      <w:pPr>
        <w:spacing w:line="360" w:lineRule="auto"/>
        <w:rPr>
          <w:rFonts w:ascii="宋体" w:hAnsi="宋体"/>
          <w:bCs/>
          <w:sz w:val="24"/>
          <w:szCs w:val="24"/>
          <w:lang w:val="en-GB"/>
        </w:rPr>
      </w:pPr>
      <w:r w:rsidRPr="00867223">
        <w:rPr>
          <w:rFonts w:ascii="宋体" w:hAnsi="宋体" w:hint="eastAsia"/>
          <w:bCs/>
          <w:sz w:val="24"/>
          <w:szCs w:val="24"/>
          <w:lang w:val="en-GB"/>
        </w:rPr>
        <w:t>备注：</w:t>
      </w:r>
    </w:p>
    <w:p w:rsidR="007D100D" w:rsidRPr="00867223" w:rsidRDefault="007D100D" w:rsidP="00F51389">
      <w:pPr>
        <w:spacing w:line="360" w:lineRule="auto"/>
        <w:ind w:firstLineChars="200" w:firstLine="480"/>
        <w:rPr>
          <w:rFonts w:ascii="宋体" w:hAnsi="宋体"/>
          <w:bCs/>
          <w:sz w:val="24"/>
          <w:szCs w:val="24"/>
          <w:lang w:val="en-GB"/>
        </w:rPr>
      </w:pPr>
      <w:r w:rsidRPr="00867223">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51389" w:rsidRPr="00867223" w:rsidRDefault="00F51389" w:rsidP="00F51389">
      <w:pPr>
        <w:spacing w:line="360" w:lineRule="auto"/>
        <w:ind w:firstLineChars="200" w:firstLine="480"/>
        <w:rPr>
          <w:rFonts w:ascii="宋体" w:hAnsi="宋体"/>
          <w:bCs/>
          <w:sz w:val="24"/>
          <w:szCs w:val="24"/>
          <w:lang w:val="en-GB"/>
        </w:rPr>
      </w:pPr>
      <w:r w:rsidRPr="00867223">
        <w:rPr>
          <w:rFonts w:ascii="宋体" w:hAnsi="宋体" w:hint="eastAsia"/>
          <w:bCs/>
          <w:sz w:val="24"/>
          <w:szCs w:val="24"/>
          <w:lang w:val="en-GB"/>
        </w:rPr>
        <w:t>a、不接受联合体投标的项目，本表中第2项、第3项情形不适用。</w:t>
      </w:r>
    </w:p>
    <w:p w:rsidR="00F51389" w:rsidRPr="00867223" w:rsidRDefault="00F51389" w:rsidP="00F51389">
      <w:pPr>
        <w:spacing w:line="360" w:lineRule="auto"/>
        <w:ind w:firstLineChars="200" w:firstLine="480"/>
        <w:rPr>
          <w:rFonts w:ascii="宋体" w:hAnsi="宋体"/>
          <w:bCs/>
          <w:sz w:val="24"/>
          <w:szCs w:val="24"/>
          <w:lang w:val="en-GB"/>
        </w:rPr>
      </w:pPr>
      <w:r w:rsidRPr="00867223">
        <w:rPr>
          <w:rFonts w:ascii="宋体" w:hAnsi="宋体" w:hint="eastAsia"/>
          <w:bCs/>
          <w:sz w:val="24"/>
          <w:szCs w:val="24"/>
          <w:lang w:val="en-GB"/>
        </w:rPr>
        <w:t>b、小型和微型企业产品包括货物及其提供的服务与工程。</w:t>
      </w:r>
    </w:p>
    <w:p w:rsidR="00F51389" w:rsidRPr="00867223" w:rsidRDefault="00F51389" w:rsidP="00F51389">
      <w:pPr>
        <w:spacing w:line="360" w:lineRule="auto"/>
        <w:ind w:firstLineChars="200" w:firstLine="480"/>
        <w:rPr>
          <w:rFonts w:ascii="宋体" w:hAnsi="宋体"/>
          <w:bCs/>
          <w:sz w:val="24"/>
          <w:szCs w:val="24"/>
          <w:lang w:val="en-GB"/>
        </w:rPr>
      </w:pPr>
      <w:r w:rsidRPr="00867223">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67223" w:rsidRDefault="00F51389" w:rsidP="00F51389">
      <w:pPr>
        <w:spacing w:line="360" w:lineRule="auto"/>
        <w:ind w:firstLineChars="200" w:firstLine="480"/>
        <w:rPr>
          <w:rFonts w:ascii="宋体" w:hAnsi="宋体"/>
          <w:bCs/>
          <w:sz w:val="24"/>
          <w:szCs w:val="24"/>
          <w:lang w:val="en-GB"/>
        </w:rPr>
      </w:pPr>
      <w:r w:rsidRPr="00867223">
        <w:rPr>
          <w:rFonts w:ascii="宋体" w:hAnsi="宋体" w:hint="eastAsia"/>
          <w:bCs/>
          <w:sz w:val="24"/>
          <w:szCs w:val="24"/>
          <w:lang w:val="en-GB"/>
        </w:rPr>
        <w:t>d、残疾人福利性单位属于小型、微型企业的，不重复享受政策。</w:t>
      </w:r>
    </w:p>
    <w:p w:rsidR="00F51389" w:rsidRPr="00867223"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867223">
        <w:rPr>
          <w:rFonts w:asciiTheme="minorEastAsia" w:eastAsiaTheme="minorEastAsia" w:hAnsiTheme="minorEastAsia" w:cs="仿宋_GB2312" w:hint="eastAsia"/>
          <w:b/>
          <w:szCs w:val="24"/>
          <w:lang w:val="zh-CN"/>
        </w:rPr>
        <w:t>（</w:t>
      </w:r>
      <w:r w:rsidR="001F4319" w:rsidRPr="00867223">
        <w:rPr>
          <w:rFonts w:asciiTheme="minorEastAsia" w:eastAsiaTheme="minorEastAsia" w:hAnsiTheme="minorEastAsia" w:cs="仿宋_GB2312" w:hint="eastAsia"/>
          <w:b/>
          <w:szCs w:val="24"/>
          <w:lang w:val="zh-CN"/>
        </w:rPr>
        <w:t>7</w:t>
      </w:r>
      <w:r w:rsidRPr="00867223">
        <w:rPr>
          <w:rFonts w:asciiTheme="minorEastAsia" w:eastAsiaTheme="minorEastAsia" w:hAnsiTheme="minorEastAsia" w:cs="仿宋_GB2312" w:hint="eastAsia"/>
          <w:b/>
          <w:szCs w:val="24"/>
          <w:lang w:val="zh-CN"/>
        </w:rPr>
        <w:t>）</w:t>
      </w:r>
      <w:r w:rsidRPr="00867223">
        <w:rPr>
          <w:rFonts w:asciiTheme="minorEastAsia" w:eastAsiaTheme="minorEastAsia" w:hAnsiTheme="minorEastAsia" w:cs="仿宋_GB2312"/>
          <w:b/>
          <w:szCs w:val="24"/>
          <w:lang w:val="zh-CN"/>
        </w:rPr>
        <w:t>评标结果汇总完成后，除下列情形外，任何人不得修改评标结果：</w:t>
      </w:r>
    </w:p>
    <w:p w:rsidR="00F51389" w:rsidRPr="0086722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1）</w:t>
      </w:r>
      <w:r w:rsidR="00F51389" w:rsidRPr="00867223">
        <w:rPr>
          <w:rFonts w:asciiTheme="minorEastAsia" w:hAnsiTheme="minorEastAsia" w:cs="仿宋_GB2312" w:hint="eastAsia"/>
          <w:sz w:val="24"/>
          <w:szCs w:val="24"/>
          <w:lang w:val="zh-CN"/>
        </w:rPr>
        <w:t xml:space="preserve"> </w:t>
      </w:r>
      <w:r w:rsidR="00F51389" w:rsidRPr="00867223">
        <w:rPr>
          <w:rFonts w:asciiTheme="minorEastAsia" w:hAnsiTheme="minorEastAsia" w:cs="仿宋_GB2312"/>
          <w:sz w:val="24"/>
          <w:szCs w:val="24"/>
          <w:lang w:val="zh-CN"/>
        </w:rPr>
        <w:t>分值汇总计算错误的；</w:t>
      </w:r>
    </w:p>
    <w:p w:rsidR="00F51389" w:rsidRPr="0086722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2）</w:t>
      </w:r>
      <w:r w:rsidR="00F51389" w:rsidRPr="00867223">
        <w:rPr>
          <w:rFonts w:asciiTheme="minorEastAsia" w:hAnsiTheme="minorEastAsia" w:cs="仿宋_GB2312" w:hint="eastAsia"/>
          <w:sz w:val="24"/>
          <w:szCs w:val="24"/>
          <w:lang w:val="zh-CN"/>
        </w:rPr>
        <w:t xml:space="preserve"> </w:t>
      </w:r>
      <w:r w:rsidR="00F51389" w:rsidRPr="00867223">
        <w:rPr>
          <w:rFonts w:asciiTheme="minorEastAsia" w:hAnsiTheme="minorEastAsia" w:cs="仿宋_GB2312"/>
          <w:sz w:val="24"/>
          <w:szCs w:val="24"/>
          <w:lang w:val="zh-CN"/>
        </w:rPr>
        <w:t>分项评分超出评分标准范围的；</w:t>
      </w:r>
    </w:p>
    <w:p w:rsidR="00F51389" w:rsidRPr="0086722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3）</w:t>
      </w:r>
      <w:r w:rsidR="00F51389" w:rsidRPr="00867223">
        <w:rPr>
          <w:rFonts w:asciiTheme="minorEastAsia" w:hAnsiTheme="minorEastAsia" w:cs="仿宋_GB2312" w:hint="eastAsia"/>
          <w:sz w:val="24"/>
          <w:szCs w:val="24"/>
          <w:lang w:val="zh-CN"/>
        </w:rPr>
        <w:t xml:space="preserve"> </w:t>
      </w:r>
      <w:r w:rsidR="00F51389" w:rsidRPr="00867223">
        <w:rPr>
          <w:rFonts w:asciiTheme="minorEastAsia" w:hAnsiTheme="minorEastAsia" w:cs="仿宋_GB2312"/>
          <w:sz w:val="24"/>
          <w:szCs w:val="24"/>
          <w:lang w:val="zh-CN"/>
        </w:rPr>
        <w:t>评标委员会成员对客观评审因素评分不一致的；</w:t>
      </w:r>
    </w:p>
    <w:p w:rsidR="00F51389" w:rsidRPr="0086722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67223">
        <w:rPr>
          <w:rFonts w:asciiTheme="minorEastAsia" w:hAnsiTheme="minorEastAsia" w:cs="仿宋_GB2312" w:hint="eastAsia"/>
          <w:sz w:val="24"/>
          <w:szCs w:val="24"/>
          <w:lang w:val="zh-CN"/>
        </w:rPr>
        <w:t>4）</w:t>
      </w:r>
      <w:r w:rsidR="00F51389" w:rsidRPr="00867223">
        <w:rPr>
          <w:rFonts w:asciiTheme="minorEastAsia" w:hAnsiTheme="minorEastAsia" w:cs="仿宋_GB2312" w:hint="eastAsia"/>
          <w:sz w:val="24"/>
          <w:szCs w:val="24"/>
          <w:lang w:val="zh-CN"/>
        </w:rPr>
        <w:t xml:space="preserve"> </w:t>
      </w:r>
      <w:r w:rsidR="00F51389" w:rsidRPr="00867223">
        <w:rPr>
          <w:rFonts w:asciiTheme="minorEastAsia" w:hAnsiTheme="minorEastAsia" w:cs="仿宋_GB2312"/>
          <w:sz w:val="24"/>
          <w:szCs w:val="24"/>
          <w:lang w:val="zh-CN"/>
        </w:rPr>
        <w:t>经评标委员会认定评分畸高、畸低的。</w:t>
      </w:r>
    </w:p>
    <w:p w:rsidR="00F51389" w:rsidRPr="0086722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67223">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86722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67223">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867223"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w:t>
      </w:r>
      <w:r w:rsidR="00EE20E3" w:rsidRPr="00867223">
        <w:rPr>
          <w:rFonts w:asciiTheme="minorEastAsia" w:hAnsiTheme="minorEastAsia" w:cs="仿宋_GB2312" w:hint="eastAsia"/>
          <w:b/>
          <w:sz w:val="24"/>
          <w:szCs w:val="24"/>
          <w:lang w:val="zh-CN"/>
        </w:rPr>
        <w:t>8</w:t>
      </w:r>
      <w:r w:rsidRPr="00867223">
        <w:rPr>
          <w:rFonts w:asciiTheme="minorEastAsia" w:hAnsiTheme="minorEastAsia" w:cs="仿宋_GB2312" w:hint="eastAsia"/>
          <w:b/>
          <w:sz w:val="24"/>
          <w:szCs w:val="24"/>
          <w:lang w:val="zh-CN"/>
        </w:rPr>
        <w:t>）</w:t>
      </w:r>
      <w:r w:rsidRPr="00867223">
        <w:rPr>
          <w:rFonts w:asciiTheme="minorEastAsia" w:hAnsiTheme="minorEastAsia" w:cs="仿宋_GB2312"/>
          <w:b/>
          <w:sz w:val="24"/>
          <w:szCs w:val="24"/>
          <w:lang w:val="zh-CN"/>
        </w:rPr>
        <w:t>评标委员会</w:t>
      </w:r>
      <w:r w:rsidRPr="00867223">
        <w:rPr>
          <w:rFonts w:asciiTheme="minorEastAsia" w:hAnsiTheme="minorEastAsia" w:cs="仿宋_GB2312" w:hint="eastAsia"/>
          <w:b/>
          <w:sz w:val="24"/>
          <w:szCs w:val="24"/>
          <w:lang w:val="zh-CN"/>
        </w:rPr>
        <w:t>争议处理</w:t>
      </w:r>
    </w:p>
    <w:p w:rsidR="00F51389" w:rsidRPr="0086722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67223">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867223" w:rsidRDefault="00F51389" w:rsidP="00F51389">
      <w:pPr>
        <w:spacing w:line="360" w:lineRule="auto"/>
        <w:ind w:firstLineChars="200" w:firstLine="482"/>
        <w:contextualSpacing/>
        <w:rPr>
          <w:rFonts w:asciiTheme="minorEastAsia" w:hAnsiTheme="minorEastAsia" w:cs="仿宋_GB2312"/>
          <w:b/>
          <w:sz w:val="24"/>
          <w:szCs w:val="24"/>
          <w:lang w:val="zh-CN"/>
        </w:rPr>
      </w:pPr>
      <w:r w:rsidRPr="00867223">
        <w:rPr>
          <w:rFonts w:asciiTheme="minorEastAsia" w:hAnsiTheme="minorEastAsia" w:cs="仿宋_GB2312" w:hint="eastAsia"/>
          <w:b/>
          <w:sz w:val="24"/>
          <w:szCs w:val="24"/>
          <w:lang w:val="zh-CN"/>
        </w:rPr>
        <w:t>4、</w:t>
      </w:r>
      <w:r w:rsidRPr="00867223">
        <w:rPr>
          <w:rFonts w:asciiTheme="minorEastAsia" w:hAnsiTheme="minorEastAsia" w:cs="仿宋_GB2312"/>
          <w:b/>
          <w:sz w:val="24"/>
          <w:szCs w:val="24"/>
          <w:lang w:val="zh-CN"/>
        </w:rPr>
        <w:t>确定中标候选人名单，以及根据采购人委托直接确定中标人</w:t>
      </w:r>
      <w:r w:rsidRPr="00867223">
        <w:rPr>
          <w:rFonts w:asciiTheme="minorEastAsia" w:hAnsiTheme="minorEastAsia" w:cs="仿宋_GB2312" w:hint="eastAsia"/>
          <w:b/>
          <w:sz w:val="24"/>
          <w:szCs w:val="24"/>
          <w:lang w:val="zh-CN"/>
        </w:rPr>
        <w:t>。</w:t>
      </w:r>
    </w:p>
    <w:p w:rsidR="00F51389" w:rsidRPr="00867223" w:rsidRDefault="00F51389" w:rsidP="00F51389">
      <w:pPr>
        <w:adjustRightInd w:val="0"/>
        <w:snapToGrid w:val="0"/>
        <w:spacing w:line="360" w:lineRule="auto"/>
        <w:ind w:firstLineChars="200" w:firstLine="420"/>
        <w:rPr>
          <w:rFonts w:ascii="宋体" w:hAnsi="宋体" w:cs="Courier New"/>
          <w:szCs w:val="21"/>
        </w:rPr>
      </w:pPr>
    </w:p>
    <w:p w:rsidR="00F51389" w:rsidRPr="00867223" w:rsidRDefault="00F51389" w:rsidP="00F51389">
      <w:pPr>
        <w:adjustRightInd w:val="0"/>
        <w:snapToGrid w:val="0"/>
        <w:spacing w:line="360" w:lineRule="auto"/>
        <w:ind w:firstLineChars="200" w:firstLine="420"/>
        <w:rPr>
          <w:rFonts w:ascii="宋体" w:hAnsi="宋体" w:cs="Courier New"/>
          <w:szCs w:val="21"/>
        </w:rPr>
      </w:pPr>
    </w:p>
    <w:p w:rsidR="00F51389" w:rsidRPr="00867223" w:rsidRDefault="00F51389" w:rsidP="00F51389">
      <w:pPr>
        <w:adjustRightInd w:val="0"/>
        <w:snapToGrid w:val="0"/>
        <w:spacing w:line="360" w:lineRule="auto"/>
        <w:ind w:firstLineChars="200" w:firstLine="420"/>
        <w:rPr>
          <w:rFonts w:ascii="宋体" w:hAnsi="宋体" w:cs="Courier New"/>
          <w:szCs w:val="21"/>
        </w:rPr>
      </w:pPr>
    </w:p>
    <w:p w:rsidR="00F51389" w:rsidRPr="00867223" w:rsidRDefault="00F51389" w:rsidP="00F51389">
      <w:pPr>
        <w:adjustRightInd w:val="0"/>
        <w:snapToGrid w:val="0"/>
        <w:spacing w:line="360" w:lineRule="auto"/>
        <w:ind w:firstLineChars="200" w:firstLine="420"/>
        <w:rPr>
          <w:rFonts w:ascii="宋体" w:hAnsi="宋体" w:cs="Courier New"/>
          <w:szCs w:val="21"/>
        </w:rPr>
      </w:pPr>
    </w:p>
    <w:p w:rsidR="00F51389" w:rsidRPr="00867223" w:rsidRDefault="00F51389" w:rsidP="00F51389">
      <w:pPr>
        <w:adjustRightInd w:val="0"/>
        <w:snapToGrid w:val="0"/>
        <w:spacing w:line="360" w:lineRule="auto"/>
        <w:ind w:firstLineChars="200" w:firstLine="420"/>
        <w:rPr>
          <w:rFonts w:ascii="宋体" w:hAnsi="宋体" w:cs="Courier New"/>
          <w:szCs w:val="21"/>
        </w:rPr>
      </w:pPr>
    </w:p>
    <w:p w:rsidR="00F51389" w:rsidRPr="00867223" w:rsidRDefault="00F51389" w:rsidP="00F51389">
      <w:pPr>
        <w:adjustRightInd w:val="0"/>
        <w:snapToGrid w:val="0"/>
        <w:spacing w:line="360" w:lineRule="auto"/>
        <w:ind w:firstLineChars="200" w:firstLine="420"/>
        <w:rPr>
          <w:rFonts w:ascii="宋体" w:hAnsi="宋体" w:cs="Courier New"/>
          <w:szCs w:val="21"/>
        </w:rPr>
      </w:pPr>
    </w:p>
    <w:p w:rsidR="00F51389" w:rsidRPr="00867223" w:rsidRDefault="00F51389" w:rsidP="00F51389">
      <w:pPr>
        <w:adjustRightInd w:val="0"/>
        <w:snapToGrid w:val="0"/>
        <w:spacing w:line="360" w:lineRule="auto"/>
        <w:ind w:firstLineChars="200" w:firstLine="420"/>
        <w:rPr>
          <w:rFonts w:ascii="宋体" w:hAnsi="宋体" w:cs="Courier New"/>
          <w:szCs w:val="21"/>
        </w:rPr>
      </w:pPr>
    </w:p>
    <w:p w:rsidR="00F51389" w:rsidRPr="00867223" w:rsidRDefault="00F51389" w:rsidP="00F51389">
      <w:pPr>
        <w:adjustRightInd w:val="0"/>
        <w:snapToGrid w:val="0"/>
        <w:spacing w:line="360" w:lineRule="auto"/>
        <w:ind w:firstLineChars="200" w:firstLine="420"/>
        <w:rPr>
          <w:rFonts w:ascii="宋体" w:hAnsi="宋体" w:cs="Courier New"/>
          <w:szCs w:val="21"/>
        </w:rPr>
      </w:pPr>
    </w:p>
    <w:p w:rsidR="00F51389" w:rsidRPr="00867223" w:rsidRDefault="00F51389" w:rsidP="00F51389">
      <w:pPr>
        <w:adjustRightInd w:val="0"/>
        <w:snapToGrid w:val="0"/>
        <w:spacing w:line="360" w:lineRule="auto"/>
        <w:ind w:firstLineChars="200" w:firstLine="420"/>
        <w:rPr>
          <w:rFonts w:ascii="宋体" w:hAnsi="宋体" w:cs="Courier New"/>
          <w:szCs w:val="21"/>
        </w:rPr>
      </w:pPr>
    </w:p>
    <w:p w:rsidR="00F51389" w:rsidRPr="00867223" w:rsidRDefault="00F51389" w:rsidP="00F51389">
      <w:pPr>
        <w:adjustRightInd w:val="0"/>
        <w:snapToGrid w:val="0"/>
        <w:spacing w:line="360" w:lineRule="auto"/>
        <w:ind w:firstLineChars="200" w:firstLine="420"/>
        <w:rPr>
          <w:rFonts w:ascii="宋体" w:hAnsi="宋体" w:cs="Courier New"/>
          <w:szCs w:val="21"/>
        </w:rPr>
      </w:pPr>
    </w:p>
    <w:p w:rsidR="00F51389" w:rsidRPr="00867223" w:rsidRDefault="00F51389" w:rsidP="00F51389">
      <w:pPr>
        <w:adjustRightInd w:val="0"/>
        <w:snapToGrid w:val="0"/>
        <w:spacing w:line="360" w:lineRule="auto"/>
        <w:ind w:firstLineChars="200" w:firstLine="420"/>
        <w:rPr>
          <w:rFonts w:ascii="宋体" w:hAnsi="宋体" w:cs="Courier New"/>
          <w:szCs w:val="21"/>
        </w:rPr>
      </w:pPr>
    </w:p>
    <w:p w:rsidR="00F51389" w:rsidRPr="00867223" w:rsidRDefault="00F51389" w:rsidP="00F51389">
      <w:pPr>
        <w:adjustRightInd w:val="0"/>
        <w:snapToGrid w:val="0"/>
        <w:spacing w:line="360" w:lineRule="auto"/>
        <w:ind w:firstLineChars="200" w:firstLine="420"/>
        <w:rPr>
          <w:rFonts w:ascii="宋体" w:hAnsi="宋体" w:cs="Courier New"/>
          <w:szCs w:val="21"/>
        </w:rPr>
      </w:pPr>
    </w:p>
    <w:p w:rsidR="00F51389" w:rsidRPr="00867223" w:rsidRDefault="00F51389" w:rsidP="00F51389">
      <w:pPr>
        <w:adjustRightInd w:val="0"/>
        <w:snapToGrid w:val="0"/>
        <w:spacing w:line="360" w:lineRule="auto"/>
        <w:ind w:firstLineChars="200" w:firstLine="420"/>
        <w:rPr>
          <w:rFonts w:ascii="宋体" w:hAnsi="宋体" w:cs="Courier New"/>
          <w:szCs w:val="21"/>
        </w:rPr>
      </w:pPr>
    </w:p>
    <w:p w:rsidR="00BC1187" w:rsidRPr="00867223" w:rsidRDefault="00BC1187">
      <w:pPr>
        <w:widowControl/>
        <w:jc w:val="left"/>
        <w:rPr>
          <w:rFonts w:asciiTheme="majorEastAsia" w:eastAsiaTheme="majorEastAsia" w:hAnsiTheme="majorEastAsia" w:cs="宋体"/>
          <w:b/>
          <w:kern w:val="0"/>
          <w:sz w:val="36"/>
          <w:szCs w:val="36"/>
        </w:rPr>
      </w:pPr>
      <w:r w:rsidRPr="00867223">
        <w:rPr>
          <w:rFonts w:asciiTheme="majorEastAsia" w:eastAsiaTheme="majorEastAsia" w:hAnsiTheme="majorEastAsia" w:cs="宋体"/>
          <w:b/>
          <w:kern w:val="0"/>
          <w:sz w:val="36"/>
          <w:szCs w:val="36"/>
        </w:rPr>
        <w:br w:type="page"/>
      </w:r>
    </w:p>
    <w:p w:rsidR="00F51389" w:rsidRPr="00867223"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867223">
        <w:rPr>
          <w:rFonts w:asciiTheme="majorEastAsia" w:eastAsiaTheme="majorEastAsia" w:hAnsiTheme="majorEastAsia" w:cs="宋体" w:hint="eastAsia"/>
          <w:b/>
          <w:kern w:val="0"/>
          <w:sz w:val="36"/>
          <w:szCs w:val="36"/>
        </w:rPr>
        <w:lastRenderedPageBreak/>
        <w:t>第七章合同条款及格式</w:t>
      </w:r>
    </w:p>
    <w:p w:rsidR="00F51389" w:rsidRPr="00867223"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67223" w:rsidRDefault="00015CB5" w:rsidP="00015CB5">
      <w:pPr>
        <w:spacing w:line="360" w:lineRule="auto"/>
        <w:jc w:val="center"/>
        <w:rPr>
          <w:rFonts w:ascii="宋体" w:hAnsi="宋体" w:cs="微软雅黑"/>
          <w:b/>
          <w:bCs/>
          <w:sz w:val="24"/>
          <w:szCs w:val="24"/>
        </w:rPr>
      </w:pPr>
      <w:r w:rsidRPr="00867223">
        <w:rPr>
          <w:rFonts w:ascii="宋体" w:hAnsi="宋体" w:cs="微软雅黑" w:hint="eastAsia"/>
          <w:b/>
          <w:bCs/>
          <w:sz w:val="24"/>
          <w:szCs w:val="24"/>
        </w:rPr>
        <w:t>（此合同仅供参考。以最终采购人与中标人签定的合同条款为准进行公示，</w:t>
      </w:r>
    </w:p>
    <w:p w:rsidR="00015CB5" w:rsidRPr="00867223" w:rsidRDefault="00015CB5" w:rsidP="00015CB5">
      <w:pPr>
        <w:spacing w:line="360" w:lineRule="auto"/>
        <w:jc w:val="center"/>
        <w:rPr>
          <w:rFonts w:ascii="宋体" w:hAnsi="宋体" w:cs="微软雅黑"/>
          <w:b/>
          <w:bCs/>
          <w:sz w:val="24"/>
          <w:szCs w:val="24"/>
        </w:rPr>
      </w:pPr>
      <w:r w:rsidRPr="00867223">
        <w:rPr>
          <w:rFonts w:ascii="宋体" w:hAnsi="宋体" w:cs="微软雅黑" w:hint="eastAsia"/>
          <w:b/>
          <w:bCs/>
          <w:sz w:val="24"/>
          <w:szCs w:val="24"/>
        </w:rPr>
        <w:t>最终签定合同的主要条款不能与招标文件有冲突）</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 xml:space="preserve">1. </w:t>
      </w:r>
      <w:r w:rsidRPr="00867223">
        <w:rPr>
          <w:rFonts w:ascii="宋体" w:cs="宋体" w:hint="eastAsia"/>
          <w:sz w:val="24"/>
          <w:lang w:val="zh-CN"/>
        </w:rPr>
        <w:t>定义</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1.1</w:t>
      </w:r>
      <w:r w:rsidRPr="00867223">
        <w:rPr>
          <w:sz w:val="24"/>
        </w:rPr>
        <w:t>“</w:t>
      </w:r>
      <w:r w:rsidRPr="00867223">
        <w:rPr>
          <w:rFonts w:ascii="宋体" w:cs="宋体" w:hint="eastAsia"/>
          <w:sz w:val="24"/>
          <w:lang w:val="zh-CN"/>
        </w:rPr>
        <w:t>合同</w:t>
      </w:r>
      <w:r w:rsidRPr="00867223">
        <w:rPr>
          <w:sz w:val="24"/>
        </w:rPr>
        <w:t>”</w:t>
      </w:r>
      <w:r w:rsidRPr="00867223">
        <w:rPr>
          <w:rFonts w:ascii="宋体" w:cs="宋体" w:hint="eastAsia"/>
          <w:sz w:val="24"/>
          <w:lang w:val="zh-CN"/>
        </w:rPr>
        <w:t>系指甲方和乙方</w:t>
      </w:r>
      <w:r w:rsidRPr="00867223">
        <w:rPr>
          <w:rFonts w:ascii="宋体" w:cs="宋体"/>
          <w:sz w:val="24"/>
          <w:lang w:val="zh-CN"/>
        </w:rPr>
        <w:t xml:space="preserve"> </w:t>
      </w:r>
      <w:r w:rsidRPr="00867223">
        <w:rPr>
          <w:rFonts w:ascii="宋体" w:cs="宋体" w:hint="eastAsia"/>
          <w:sz w:val="24"/>
          <w:lang w:val="zh-CN"/>
        </w:rPr>
        <w:t>（简称合同双方）已达成的协议，即由双方签订的合同格式中的文件，包括所有的附件和组成合同部分的所有其他文件。</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1.2</w:t>
      </w:r>
      <w:r w:rsidRPr="00867223">
        <w:rPr>
          <w:sz w:val="24"/>
        </w:rPr>
        <w:t>“</w:t>
      </w:r>
      <w:r w:rsidRPr="00867223">
        <w:rPr>
          <w:rFonts w:ascii="宋体" w:cs="宋体" w:hint="eastAsia"/>
          <w:sz w:val="24"/>
          <w:lang w:val="zh-CN"/>
        </w:rPr>
        <w:t>合同价格</w:t>
      </w:r>
      <w:r w:rsidRPr="00867223">
        <w:rPr>
          <w:sz w:val="24"/>
        </w:rPr>
        <w:t>”</w:t>
      </w:r>
      <w:r w:rsidRPr="00867223">
        <w:rPr>
          <w:rFonts w:ascii="宋体" w:cs="宋体" w:hint="eastAsia"/>
          <w:sz w:val="24"/>
          <w:lang w:val="zh-CN"/>
        </w:rPr>
        <w:t>系指根据合同规定，在乙方全面正确地履行合同义务时应支付给乙方的款项。</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1.3</w:t>
      </w:r>
      <w:r w:rsidRPr="00867223">
        <w:rPr>
          <w:sz w:val="24"/>
        </w:rPr>
        <w:t>“</w:t>
      </w:r>
      <w:r w:rsidRPr="00867223">
        <w:rPr>
          <w:rFonts w:ascii="宋体" w:cs="宋体" w:hint="eastAsia"/>
          <w:sz w:val="24"/>
          <w:lang w:val="zh-CN"/>
        </w:rPr>
        <w:t>甲方</w:t>
      </w:r>
      <w:r w:rsidRPr="00867223">
        <w:rPr>
          <w:sz w:val="24"/>
        </w:rPr>
        <w:t>”</w:t>
      </w:r>
      <w:r w:rsidRPr="00867223">
        <w:rPr>
          <w:rFonts w:ascii="宋体" w:cs="宋体" w:hint="eastAsia"/>
          <w:sz w:val="24"/>
          <w:lang w:val="zh-CN"/>
        </w:rPr>
        <w:t>系指通过招标方式，接受合同服务的采购人</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1.4</w:t>
      </w:r>
      <w:r w:rsidRPr="00867223">
        <w:rPr>
          <w:sz w:val="24"/>
        </w:rPr>
        <w:t>“</w:t>
      </w:r>
      <w:r w:rsidRPr="00867223">
        <w:rPr>
          <w:rFonts w:ascii="宋体" w:cs="宋体" w:hint="eastAsia"/>
          <w:sz w:val="24"/>
          <w:lang w:val="zh-CN"/>
        </w:rPr>
        <w:t>乙方</w:t>
      </w:r>
      <w:r w:rsidRPr="00867223">
        <w:rPr>
          <w:sz w:val="24"/>
        </w:rPr>
        <w:t>”</w:t>
      </w:r>
      <w:r w:rsidRPr="00867223">
        <w:rPr>
          <w:rFonts w:ascii="宋体" w:cs="宋体" w:hint="eastAsia"/>
          <w:sz w:val="24"/>
          <w:lang w:val="zh-CN"/>
        </w:rPr>
        <w:t>系指中标后提供合同服务的</w:t>
      </w:r>
      <w:r w:rsidRPr="00867223">
        <w:rPr>
          <w:rFonts w:ascii="宋体" w:cs="宋体" w:hint="eastAsia"/>
          <w:bCs/>
          <w:sz w:val="24"/>
          <w:lang w:val="zh-CN"/>
        </w:rPr>
        <w:t>中标方</w:t>
      </w:r>
      <w:r w:rsidRPr="00867223">
        <w:rPr>
          <w:rFonts w:ascii="宋体" w:cs="宋体" w:hint="eastAsia"/>
          <w:sz w:val="24"/>
          <w:lang w:val="zh-CN"/>
        </w:rPr>
        <w:t>或供应商。</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2.</w:t>
      </w:r>
      <w:r w:rsidRPr="00867223">
        <w:rPr>
          <w:rFonts w:ascii="宋体" w:cs="宋体" w:hint="eastAsia"/>
          <w:sz w:val="24"/>
          <w:lang w:val="zh-CN"/>
        </w:rPr>
        <w:t>适用范围</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 xml:space="preserve"> </w:t>
      </w:r>
      <w:r w:rsidRPr="00867223">
        <w:rPr>
          <w:rFonts w:ascii="宋体" w:cs="宋体" w:hint="eastAsia"/>
          <w:sz w:val="24"/>
          <w:lang w:val="zh-CN"/>
        </w:rPr>
        <w:t>本合同条款仅适用于本次招标活动。</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3.</w:t>
      </w:r>
      <w:r w:rsidRPr="00867223">
        <w:rPr>
          <w:rFonts w:ascii="宋体" w:cs="宋体" w:hint="eastAsia"/>
          <w:sz w:val="24"/>
          <w:lang w:val="zh-CN"/>
        </w:rPr>
        <w:t>技术规格和标准</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hint="eastAsia"/>
          <w:sz w:val="24"/>
          <w:lang w:val="zh-CN"/>
        </w:rPr>
        <w:t>本合同项下所提供货物设备和服务应与本招标文件规定的标准相一致。</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4.</w:t>
      </w:r>
      <w:r w:rsidRPr="00867223">
        <w:rPr>
          <w:rFonts w:ascii="宋体" w:cs="宋体" w:hint="eastAsia"/>
          <w:sz w:val="24"/>
          <w:lang w:val="zh-CN"/>
        </w:rPr>
        <w:t>合同期限</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hint="eastAsia"/>
          <w:sz w:val="24"/>
          <w:lang w:val="zh-CN"/>
        </w:rPr>
        <w:t>即自</w:t>
      </w:r>
      <w:r w:rsidRPr="00867223">
        <w:rPr>
          <w:rFonts w:ascii="宋体" w:cs="宋体"/>
          <w:sz w:val="24"/>
          <w:lang w:val="zh-CN"/>
        </w:rPr>
        <w:tab/>
      </w:r>
      <w:r w:rsidRPr="00867223">
        <w:rPr>
          <w:rFonts w:ascii="宋体" w:cs="宋体" w:hint="eastAsia"/>
          <w:sz w:val="24"/>
          <w:lang w:val="zh-CN"/>
        </w:rPr>
        <w:t>年</w:t>
      </w:r>
      <w:r w:rsidRPr="00867223">
        <w:rPr>
          <w:rFonts w:ascii="宋体" w:cs="宋体"/>
          <w:sz w:val="24"/>
          <w:lang w:val="zh-CN"/>
        </w:rPr>
        <w:tab/>
      </w:r>
      <w:r w:rsidRPr="00867223">
        <w:rPr>
          <w:rFonts w:ascii="宋体" w:cs="宋体" w:hint="eastAsia"/>
          <w:sz w:val="24"/>
          <w:lang w:val="zh-CN"/>
        </w:rPr>
        <w:t>月</w:t>
      </w:r>
      <w:r w:rsidRPr="00867223">
        <w:rPr>
          <w:rFonts w:ascii="宋体" w:cs="宋体"/>
          <w:sz w:val="24"/>
          <w:lang w:val="zh-CN"/>
        </w:rPr>
        <w:tab/>
      </w:r>
      <w:r w:rsidRPr="00867223">
        <w:rPr>
          <w:rFonts w:ascii="宋体" w:cs="宋体" w:hint="eastAsia"/>
          <w:sz w:val="24"/>
          <w:lang w:val="zh-CN"/>
        </w:rPr>
        <w:t>日起至</w:t>
      </w:r>
      <w:r w:rsidRPr="00867223">
        <w:rPr>
          <w:rFonts w:ascii="宋体" w:cs="宋体"/>
          <w:sz w:val="24"/>
          <w:lang w:val="zh-CN"/>
        </w:rPr>
        <w:tab/>
      </w:r>
      <w:r w:rsidRPr="00867223">
        <w:rPr>
          <w:rFonts w:ascii="宋体" w:cs="宋体" w:hint="eastAsia"/>
          <w:sz w:val="24"/>
          <w:lang w:val="zh-CN"/>
        </w:rPr>
        <w:t>年</w:t>
      </w:r>
      <w:r w:rsidRPr="00867223">
        <w:rPr>
          <w:rFonts w:ascii="宋体" w:cs="宋体"/>
          <w:sz w:val="24"/>
          <w:lang w:val="zh-CN"/>
        </w:rPr>
        <w:tab/>
      </w:r>
      <w:r w:rsidRPr="00867223">
        <w:rPr>
          <w:rFonts w:ascii="宋体" w:cs="宋体" w:hint="eastAsia"/>
          <w:sz w:val="24"/>
          <w:lang w:val="zh-CN"/>
        </w:rPr>
        <w:t>月</w:t>
      </w:r>
      <w:r w:rsidRPr="00867223">
        <w:rPr>
          <w:rFonts w:ascii="宋体" w:cs="宋体"/>
          <w:sz w:val="24"/>
          <w:lang w:val="zh-CN"/>
        </w:rPr>
        <w:tab/>
      </w:r>
      <w:r w:rsidRPr="00867223">
        <w:rPr>
          <w:rFonts w:ascii="宋体" w:cs="宋体" w:hint="eastAsia"/>
          <w:sz w:val="24"/>
          <w:lang w:val="zh-CN"/>
        </w:rPr>
        <w:t>日止。</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5.</w:t>
      </w:r>
      <w:r w:rsidRPr="00867223">
        <w:rPr>
          <w:rFonts w:ascii="宋体" w:cs="宋体" w:hint="eastAsia"/>
          <w:sz w:val="24"/>
          <w:lang w:val="zh-CN"/>
        </w:rPr>
        <w:t>价格</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hint="eastAsia"/>
          <w:sz w:val="24"/>
          <w:lang w:val="zh-CN"/>
        </w:rPr>
        <w:t>除非合同中另有规定，乙方为其所提供货物设备和服务而要求甲方支付的金额应与其投标报价一致。</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6.</w:t>
      </w:r>
      <w:r w:rsidRPr="00867223">
        <w:rPr>
          <w:rFonts w:ascii="宋体" w:cs="宋体" w:hint="eastAsia"/>
          <w:sz w:val="24"/>
          <w:lang w:val="zh-CN"/>
        </w:rPr>
        <w:t>索赔</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6.1</w:t>
      </w:r>
      <w:r w:rsidRPr="00867223">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867223">
          <w:rPr>
            <w:rFonts w:ascii="宋体" w:cs="宋体"/>
            <w:sz w:val="24"/>
            <w:lang w:val="zh-CN"/>
          </w:rPr>
          <w:t>6.1.1</w:t>
        </w:r>
      </w:smartTag>
      <w:r w:rsidRPr="00867223">
        <w:rPr>
          <w:rFonts w:ascii="宋体" w:cs="宋体" w:hint="eastAsia"/>
          <w:sz w:val="24"/>
          <w:lang w:val="zh-CN"/>
        </w:rPr>
        <w:t>乙方同意甲方取消其不符合要求的货物设备和服务项目，退还已经收取的该类货物设备的货款。</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867223">
          <w:rPr>
            <w:rFonts w:ascii="宋体" w:cs="宋体"/>
            <w:sz w:val="24"/>
            <w:lang w:val="zh-CN"/>
          </w:rPr>
          <w:t>6.1.2</w:t>
        </w:r>
      </w:smartTag>
      <w:r w:rsidRPr="00867223">
        <w:rPr>
          <w:rFonts w:ascii="宋体" w:cs="宋体" w:hint="eastAsia"/>
          <w:sz w:val="24"/>
          <w:lang w:val="zh-CN"/>
        </w:rPr>
        <w:t>对于情节严重、造成甲方损失金额巨大的，同意甲方终止全部项目合同，并赔偿甲方因此造成的损失。</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lastRenderedPageBreak/>
        <w:t xml:space="preserve">6.2 </w:t>
      </w:r>
      <w:r w:rsidRPr="00867223">
        <w:rPr>
          <w:rFonts w:ascii="宋体" w:cs="宋体" w:hint="eastAsia"/>
          <w:sz w:val="24"/>
          <w:lang w:val="zh-CN"/>
        </w:rPr>
        <w:t>如果甲方提出索赔通知后</w:t>
      </w:r>
      <w:r w:rsidRPr="00867223">
        <w:rPr>
          <w:rFonts w:ascii="宋体" w:cs="宋体"/>
          <w:sz w:val="24"/>
          <w:lang w:val="zh-CN"/>
        </w:rPr>
        <w:t xml:space="preserve"> 30</w:t>
      </w:r>
      <w:r w:rsidRPr="00867223">
        <w:rPr>
          <w:rFonts w:ascii="宋体" w:cs="宋体" w:hint="eastAsia"/>
          <w:sz w:val="24"/>
          <w:lang w:val="zh-CN"/>
        </w:rPr>
        <w:t>天内乙方未能予以签复，该索赔应视为已被乙方接受。若乙方未能在甲方提出索赔通知的</w:t>
      </w:r>
      <w:r w:rsidRPr="00867223">
        <w:rPr>
          <w:rFonts w:ascii="宋体" w:cs="宋体"/>
          <w:sz w:val="24"/>
          <w:lang w:val="zh-CN"/>
        </w:rPr>
        <w:t xml:space="preserve"> 30</w:t>
      </w:r>
      <w:r w:rsidRPr="00867223">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7.</w:t>
      </w:r>
      <w:r w:rsidRPr="00867223">
        <w:rPr>
          <w:rFonts w:ascii="宋体" w:cs="宋体" w:hint="eastAsia"/>
          <w:sz w:val="24"/>
          <w:lang w:val="zh-CN"/>
        </w:rPr>
        <w:t>不可抗力</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7.1</w:t>
      </w:r>
      <w:r w:rsidRPr="00867223">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7.2</w:t>
      </w:r>
      <w:r w:rsidRPr="00867223">
        <w:rPr>
          <w:rFonts w:ascii="宋体" w:cs="宋体" w:hint="eastAsia"/>
          <w:sz w:val="24"/>
          <w:lang w:val="zh-CN"/>
        </w:rPr>
        <w:t>受损一方应在不可抗力事故发生后尽快用电报、传真或电传通知对方，并于事故发生后</w:t>
      </w:r>
      <w:r w:rsidRPr="00867223">
        <w:rPr>
          <w:rFonts w:ascii="宋体" w:cs="宋体"/>
          <w:sz w:val="24"/>
          <w:lang w:val="zh-CN"/>
        </w:rPr>
        <w:t xml:space="preserve"> 14</w:t>
      </w:r>
      <w:r w:rsidRPr="00867223">
        <w:rPr>
          <w:rFonts w:ascii="宋体" w:cs="宋体" w:hint="eastAsia"/>
          <w:sz w:val="24"/>
          <w:lang w:val="zh-CN"/>
        </w:rPr>
        <w:t>天内将有关部门出具的证明文件用特快专递或挂号信寄给对方审阅确认。一旦不可抗力事故的影响持续</w:t>
      </w:r>
      <w:r w:rsidRPr="00867223">
        <w:rPr>
          <w:rFonts w:ascii="宋体" w:cs="宋体"/>
          <w:sz w:val="24"/>
          <w:lang w:val="zh-CN"/>
        </w:rPr>
        <w:t xml:space="preserve"> 60</w:t>
      </w:r>
      <w:r w:rsidRPr="00867223">
        <w:rPr>
          <w:rFonts w:ascii="宋体" w:cs="宋体" w:hint="eastAsia"/>
          <w:sz w:val="24"/>
          <w:lang w:val="zh-CN"/>
        </w:rPr>
        <w:t>天以上，双方应通过友好协商，在合理的时间内达成进一步履行合同的协议。</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8.</w:t>
      </w:r>
      <w:r w:rsidRPr="00867223">
        <w:rPr>
          <w:rFonts w:ascii="宋体" w:cs="宋体" w:hint="eastAsia"/>
          <w:sz w:val="24"/>
          <w:lang w:val="zh-CN"/>
        </w:rPr>
        <w:t>履约保证金</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8.1</w:t>
      </w:r>
      <w:r w:rsidRPr="00867223">
        <w:rPr>
          <w:rFonts w:ascii="宋体" w:cs="宋体" w:hint="eastAsia"/>
          <w:sz w:val="24"/>
          <w:lang w:val="zh-CN"/>
        </w:rPr>
        <w:t>履约保证金的有效期至供货完毕且验收合格。</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8.2</w:t>
      </w:r>
      <w:r w:rsidRPr="00867223">
        <w:rPr>
          <w:rFonts w:ascii="宋体" w:cs="宋体" w:hint="eastAsia"/>
          <w:sz w:val="24"/>
          <w:lang w:val="zh-CN"/>
        </w:rPr>
        <w:t>乙方提供的履约保证金按规定格式转帐支票、电汇的形式提供，与此有关的费用由乙方负担。</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8.4</w:t>
      </w:r>
      <w:r w:rsidRPr="00867223">
        <w:rPr>
          <w:rFonts w:ascii="宋体" w:cs="宋体" w:hint="eastAsia"/>
          <w:sz w:val="24"/>
          <w:lang w:val="zh-CN"/>
        </w:rPr>
        <w:t>如果乙方未能按合同规定履行其义务，甲方有权从履约保证金取得补偿。</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9.</w:t>
      </w:r>
      <w:r w:rsidRPr="00867223">
        <w:rPr>
          <w:rFonts w:ascii="宋体" w:cs="宋体" w:hint="eastAsia"/>
          <w:sz w:val="24"/>
          <w:lang w:val="zh-CN"/>
        </w:rPr>
        <w:t>争议的解决</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9.1</w:t>
      </w:r>
      <w:r w:rsidRPr="00867223">
        <w:rPr>
          <w:rFonts w:ascii="宋体" w:cs="宋体" w:hint="eastAsia"/>
          <w:sz w:val="24"/>
          <w:lang w:val="zh-CN"/>
        </w:rPr>
        <w:t>在执行合同中发生的与本合同有关的争端，双方应通过友好协商解决，经协商在</w:t>
      </w:r>
      <w:r w:rsidRPr="00867223">
        <w:rPr>
          <w:rFonts w:ascii="宋体" w:cs="宋体"/>
          <w:sz w:val="24"/>
          <w:lang w:val="zh-CN"/>
        </w:rPr>
        <w:t xml:space="preserve"> 60</w:t>
      </w:r>
      <w:r w:rsidRPr="00867223">
        <w:rPr>
          <w:rFonts w:ascii="宋体" w:cs="宋体" w:hint="eastAsia"/>
          <w:sz w:val="24"/>
          <w:lang w:val="zh-CN"/>
        </w:rPr>
        <w:t>天内不能达成协议时，应提交仲裁。</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 xml:space="preserve">9.2 </w:t>
      </w:r>
      <w:r w:rsidRPr="00867223">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 xml:space="preserve">9.3 </w:t>
      </w:r>
      <w:r w:rsidRPr="00867223">
        <w:rPr>
          <w:rFonts w:ascii="宋体" w:cs="宋体" w:hint="eastAsia"/>
          <w:sz w:val="24"/>
          <w:lang w:val="zh-CN"/>
        </w:rPr>
        <w:t>合同双方均为国内法人的，其争端的仲裁应由合同发生地许昌仲裁委员会根据其仲裁程序进行。</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 xml:space="preserve">9.4 </w:t>
      </w:r>
      <w:r w:rsidRPr="00867223">
        <w:rPr>
          <w:rFonts w:ascii="宋体" w:cs="宋体" w:hint="eastAsia"/>
          <w:sz w:val="24"/>
          <w:lang w:val="zh-CN"/>
        </w:rPr>
        <w:t>仲裁裁决应为最终决定，并对双方具有约束力。</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 xml:space="preserve">9.5 </w:t>
      </w:r>
      <w:r w:rsidRPr="00867223">
        <w:rPr>
          <w:rFonts w:ascii="宋体" w:cs="宋体" w:hint="eastAsia"/>
          <w:sz w:val="24"/>
          <w:lang w:val="zh-CN"/>
        </w:rPr>
        <w:t>除另有裁决外，仲裁费应由败诉方负担。</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lastRenderedPageBreak/>
        <w:t xml:space="preserve">9.6 </w:t>
      </w:r>
      <w:r w:rsidRPr="00867223">
        <w:rPr>
          <w:rFonts w:ascii="宋体" w:cs="宋体" w:hint="eastAsia"/>
          <w:sz w:val="24"/>
          <w:lang w:val="zh-CN"/>
        </w:rPr>
        <w:t>在仲裁期间，除正在进行的仲裁部分外，合同其他部分继续执行。</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10.</w:t>
      </w:r>
      <w:r w:rsidRPr="00867223">
        <w:rPr>
          <w:rFonts w:ascii="宋体" w:cs="宋体" w:hint="eastAsia"/>
          <w:sz w:val="24"/>
          <w:lang w:val="zh-CN"/>
        </w:rPr>
        <w:t>合同终止</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10.1</w:t>
      </w:r>
      <w:r w:rsidRPr="00867223">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 xml:space="preserve">10.2 </w:t>
      </w:r>
      <w:r w:rsidRPr="00867223">
        <w:rPr>
          <w:rFonts w:ascii="宋体" w:cs="宋体" w:hint="eastAsia"/>
          <w:sz w:val="24"/>
          <w:lang w:val="zh-CN"/>
        </w:rPr>
        <w:t>出现下列情况时合同自动终止：</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867223">
          <w:rPr>
            <w:rFonts w:ascii="宋体" w:cs="宋体"/>
            <w:sz w:val="24"/>
            <w:lang w:val="zh-CN"/>
          </w:rPr>
          <w:t>10.2.1</w:t>
        </w:r>
      </w:smartTag>
      <w:r w:rsidRPr="00867223">
        <w:rPr>
          <w:rFonts w:ascii="宋体" w:cs="宋体" w:hint="eastAsia"/>
          <w:sz w:val="24"/>
          <w:lang w:val="zh-CN"/>
        </w:rPr>
        <w:t>发生不可抗力时。</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867223">
          <w:rPr>
            <w:rFonts w:ascii="宋体" w:cs="宋体"/>
            <w:sz w:val="24"/>
            <w:lang w:val="zh-CN"/>
          </w:rPr>
          <w:t>10.2.2</w:t>
        </w:r>
      </w:smartTag>
      <w:r w:rsidRPr="00867223">
        <w:rPr>
          <w:rFonts w:ascii="宋体" w:cs="宋体" w:hint="eastAsia"/>
          <w:sz w:val="24"/>
          <w:lang w:val="zh-CN"/>
        </w:rPr>
        <w:t>一方不履行合同条款，造成另一方无法执行合同协议，协商又不能求得解决，合同终止，责任方赔偿损失。</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11.</w:t>
      </w:r>
      <w:r w:rsidRPr="00867223">
        <w:rPr>
          <w:rFonts w:ascii="宋体" w:cs="宋体" w:hint="eastAsia"/>
          <w:sz w:val="24"/>
          <w:lang w:val="zh-CN"/>
        </w:rPr>
        <w:t>合同修改</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hint="eastAsia"/>
          <w:sz w:val="24"/>
          <w:lang w:val="zh-CN"/>
        </w:rPr>
        <w:t>对于合同的未尽事宜，需进行修改、补充和完善的，甲乙双方必须就所修改的内容签订书面的合同修改书，作为合同的补充协议。</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12.</w:t>
      </w:r>
      <w:r w:rsidRPr="00867223">
        <w:rPr>
          <w:rFonts w:ascii="宋体" w:cs="宋体" w:hint="eastAsia"/>
          <w:sz w:val="24"/>
          <w:lang w:val="zh-CN"/>
        </w:rPr>
        <w:t>适用法律</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hint="eastAsia"/>
          <w:sz w:val="24"/>
          <w:lang w:val="zh-CN"/>
        </w:rPr>
        <w:t>本合同应按中华人民共和国的法律解释。</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13.</w:t>
      </w:r>
      <w:r w:rsidRPr="00867223">
        <w:rPr>
          <w:rFonts w:ascii="宋体" w:cs="宋体" w:hint="eastAsia"/>
          <w:sz w:val="24"/>
          <w:lang w:val="zh-CN"/>
        </w:rPr>
        <w:t>主导语言与计量单位</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 xml:space="preserve">13.1 </w:t>
      </w:r>
      <w:r w:rsidRPr="00867223">
        <w:rPr>
          <w:rFonts w:ascii="宋体" w:cs="宋体" w:hint="eastAsia"/>
          <w:sz w:val="24"/>
          <w:lang w:val="zh-CN"/>
        </w:rPr>
        <w:t>合同书写应用中文书写。甲乙双方及相关部门各执一份，具有同等法律效力。</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 xml:space="preserve">13.2 </w:t>
      </w:r>
      <w:r w:rsidRPr="00867223">
        <w:rPr>
          <w:rFonts w:ascii="宋体" w:cs="宋体" w:hint="eastAsia"/>
          <w:sz w:val="24"/>
          <w:lang w:val="zh-CN"/>
        </w:rPr>
        <w:t>除技术规格另有规定外，计量单位均使用中华人民共和国法定计量单位。</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sz w:val="24"/>
          <w:lang w:val="zh-CN"/>
        </w:rPr>
        <w:t>14.</w:t>
      </w:r>
      <w:r w:rsidRPr="00867223">
        <w:rPr>
          <w:rFonts w:ascii="宋体" w:cs="宋体" w:hint="eastAsia"/>
          <w:sz w:val="24"/>
          <w:lang w:val="zh-CN"/>
        </w:rPr>
        <w:t>合同生效</w:t>
      </w:r>
    </w:p>
    <w:p w:rsidR="00015CB5" w:rsidRPr="0086722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67223">
        <w:rPr>
          <w:rFonts w:ascii="宋体" w:cs="宋体" w:hint="eastAsia"/>
          <w:sz w:val="24"/>
          <w:lang w:val="zh-CN"/>
        </w:rPr>
        <w:t>除非合同中另有说明，本合同经双方签字盖章，并在招标人收到乙方的履约保证金后，即开始生效。</w:t>
      </w:r>
    </w:p>
    <w:p w:rsidR="00F51389" w:rsidRPr="00867223"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6722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6722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6722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6722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6722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6722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6722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6722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6722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867223"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867223">
        <w:rPr>
          <w:rFonts w:asciiTheme="majorEastAsia" w:eastAsiaTheme="majorEastAsia" w:hAnsiTheme="majorEastAsia" w:cs="宋体" w:hint="eastAsia"/>
          <w:b/>
          <w:kern w:val="0"/>
          <w:sz w:val="36"/>
          <w:szCs w:val="36"/>
        </w:rPr>
        <w:t>第八章 投标文件有关格式</w:t>
      </w:r>
    </w:p>
    <w:p w:rsidR="00F51389" w:rsidRPr="00867223"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867223">
        <w:rPr>
          <w:rFonts w:asciiTheme="majorEastAsia" w:eastAsiaTheme="majorEastAsia" w:hAnsiTheme="majorEastAsia" w:cs="宋体" w:hint="eastAsia"/>
          <w:b/>
          <w:kern w:val="0"/>
          <w:sz w:val="36"/>
          <w:szCs w:val="36"/>
        </w:rPr>
        <w:t>（如涉及</w:t>
      </w:r>
      <w:r w:rsidR="001829C2" w:rsidRPr="00867223">
        <w:rPr>
          <w:rFonts w:asciiTheme="majorEastAsia" w:eastAsiaTheme="majorEastAsia" w:hAnsiTheme="majorEastAsia" w:cs="宋体" w:hint="eastAsia"/>
          <w:b/>
          <w:kern w:val="0"/>
          <w:sz w:val="36"/>
          <w:szCs w:val="36"/>
        </w:rPr>
        <w:t>本项目</w:t>
      </w:r>
      <w:r w:rsidR="00B90F7B" w:rsidRPr="00867223">
        <w:rPr>
          <w:rFonts w:asciiTheme="majorEastAsia" w:eastAsiaTheme="majorEastAsia" w:hAnsiTheme="majorEastAsia" w:cs="宋体" w:hint="eastAsia"/>
          <w:b/>
          <w:kern w:val="0"/>
          <w:sz w:val="36"/>
          <w:szCs w:val="36"/>
        </w:rPr>
        <w:t>的提供</w:t>
      </w:r>
      <w:r w:rsidRPr="00867223">
        <w:rPr>
          <w:rFonts w:asciiTheme="majorEastAsia" w:eastAsiaTheme="majorEastAsia" w:hAnsiTheme="majorEastAsia" w:cs="宋体" w:hint="eastAsia"/>
          <w:b/>
          <w:kern w:val="0"/>
          <w:sz w:val="36"/>
          <w:szCs w:val="36"/>
        </w:rPr>
        <w:t>）</w:t>
      </w:r>
    </w:p>
    <w:p w:rsidR="00F51389" w:rsidRPr="0086722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BC1187" w:rsidRPr="00867223" w:rsidRDefault="00BC1187">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sidRPr="00867223">
        <w:rPr>
          <w:rFonts w:asciiTheme="minorEastAsia" w:hAnsiTheme="minorEastAsia" w:cs="黑体"/>
          <w:sz w:val="36"/>
          <w:szCs w:val="36"/>
          <w:lang w:val="zh-CN"/>
        </w:rPr>
        <w:br w:type="page"/>
      </w:r>
    </w:p>
    <w:p w:rsidR="00F51389" w:rsidRPr="00867223"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867223">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867223" w:rsidTr="00FD62FF">
        <w:tc>
          <w:tcPr>
            <w:tcW w:w="468" w:type="dxa"/>
            <w:vAlign w:val="center"/>
          </w:tcPr>
          <w:p w:rsidR="00F51389" w:rsidRPr="00867223" w:rsidRDefault="00F51389" w:rsidP="00FD62FF">
            <w:pPr>
              <w:snapToGrid w:val="0"/>
              <w:spacing w:line="400" w:lineRule="exact"/>
              <w:jc w:val="center"/>
              <w:rPr>
                <w:rFonts w:ascii="宋体" w:hAnsi="宋体" w:cs="微软雅黑"/>
                <w:b/>
                <w:sz w:val="24"/>
                <w:szCs w:val="24"/>
              </w:rPr>
            </w:pPr>
            <w:r w:rsidRPr="00867223">
              <w:rPr>
                <w:rFonts w:ascii="宋体" w:hAnsi="宋体" w:cs="微软雅黑" w:hint="eastAsia"/>
                <w:b/>
                <w:sz w:val="24"/>
                <w:szCs w:val="24"/>
              </w:rPr>
              <w:t>序号</w:t>
            </w:r>
          </w:p>
        </w:tc>
        <w:tc>
          <w:tcPr>
            <w:tcW w:w="3751" w:type="dxa"/>
            <w:gridSpan w:val="3"/>
            <w:vAlign w:val="center"/>
          </w:tcPr>
          <w:p w:rsidR="00F51389" w:rsidRPr="00867223" w:rsidRDefault="00F51389" w:rsidP="00FD62FF">
            <w:pPr>
              <w:snapToGrid w:val="0"/>
              <w:spacing w:line="400" w:lineRule="exact"/>
              <w:jc w:val="center"/>
              <w:rPr>
                <w:rFonts w:ascii="宋体" w:hAnsi="宋体" w:cs="微软雅黑"/>
                <w:b/>
                <w:sz w:val="24"/>
                <w:szCs w:val="24"/>
              </w:rPr>
            </w:pPr>
            <w:r w:rsidRPr="00867223">
              <w:rPr>
                <w:rFonts w:ascii="宋体" w:hAnsi="宋体" w:cs="微软雅黑" w:hint="eastAsia"/>
                <w:b/>
                <w:sz w:val="24"/>
                <w:szCs w:val="24"/>
              </w:rPr>
              <w:t>项目</w:t>
            </w:r>
          </w:p>
        </w:tc>
        <w:tc>
          <w:tcPr>
            <w:tcW w:w="1559" w:type="dxa"/>
            <w:vAlign w:val="center"/>
          </w:tcPr>
          <w:p w:rsidR="00F51389" w:rsidRPr="00867223" w:rsidRDefault="00F51389" w:rsidP="00FD62FF">
            <w:pPr>
              <w:snapToGrid w:val="0"/>
              <w:spacing w:line="400" w:lineRule="exact"/>
              <w:jc w:val="center"/>
              <w:rPr>
                <w:rFonts w:ascii="宋体" w:hAnsi="宋体" w:cs="微软雅黑"/>
                <w:b/>
                <w:sz w:val="24"/>
                <w:szCs w:val="24"/>
              </w:rPr>
            </w:pPr>
            <w:r w:rsidRPr="00867223">
              <w:rPr>
                <w:rFonts w:ascii="宋体" w:hAnsi="宋体" w:cs="微软雅黑" w:hint="eastAsia"/>
                <w:b/>
                <w:sz w:val="24"/>
                <w:szCs w:val="24"/>
              </w:rPr>
              <w:t>投标人应答</w:t>
            </w:r>
          </w:p>
          <w:p w:rsidR="00F51389" w:rsidRPr="00867223" w:rsidRDefault="00F51389" w:rsidP="00FD62FF">
            <w:pPr>
              <w:snapToGrid w:val="0"/>
              <w:spacing w:line="400" w:lineRule="exact"/>
              <w:jc w:val="center"/>
              <w:rPr>
                <w:rFonts w:ascii="宋体" w:hAnsi="宋体" w:cs="微软雅黑"/>
                <w:b/>
                <w:sz w:val="24"/>
                <w:szCs w:val="24"/>
              </w:rPr>
            </w:pPr>
            <w:r w:rsidRPr="00867223">
              <w:rPr>
                <w:rFonts w:ascii="宋体" w:hAnsi="宋体" w:cs="微软雅黑" w:hint="eastAsia"/>
                <w:b/>
                <w:sz w:val="24"/>
                <w:szCs w:val="24"/>
              </w:rPr>
              <w:t>（有/没有）</w:t>
            </w:r>
          </w:p>
        </w:tc>
        <w:tc>
          <w:tcPr>
            <w:tcW w:w="1560" w:type="dxa"/>
            <w:vAlign w:val="center"/>
          </w:tcPr>
          <w:p w:rsidR="00F51389" w:rsidRPr="00867223" w:rsidRDefault="00F51389" w:rsidP="00FD62FF">
            <w:pPr>
              <w:snapToGrid w:val="0"/>
              <w:spacing w:line="400" w:lineRule="exact"/>
              <w:jc w:val="center"/>
              <w:rPr>
                <w:rFonts w:ascii="宋体" w:hAnsi="宋体" w:cs="微软雅黑"/>
                <w:b/>
                <w:sz w:val="24"/>
                <w:szCs w:val="24"/>
              </w:rPr>
            </w:pPr>
            <w:r w:rsidRPr="00867223">
              <w:rPr>
                <w:rFonts w:ascii="宋体" w:hAnsi="宋体" w:cs="微软雅黑" w:hint="eastAsia"/>
                <w:b/>
                <w:sz w:val="24"/>
                <w:szCs w:val="24"/>
              </w:rPr>
              <w:t>投标文件中所在页码</w:t>
            </w:r>
          </w:p>
        </w:tc>
        <w:tc>
          <w:tcPr>
            <w:tcW w:w="2018" w:type="dxa"/>
            <w:vAlign w:val="center"/>
          </w:tcPr>
          <w:p w:rsidR="00F51389" w:rsidRPr="00867223" w:rsidRDefault="00F51389" w:rsidP="00FD62FF">
            <w:pPr>
              <w:snapToGrid w:val="0"/>
              <w:spacing w:line="400" w:lineRule="exact"/>
              <w:jc w:val="center"/>
              <w:rPr>
                <w:rFonts w:ascii="宋体" w:hAnsi="宋体" w:cs="微软雅黑"/>
                <w:b/>
                <w:sz w:val="24"/>
                <w:szCs w:val="24"/>
              </w:rPr>
            </w:pPr>
            <w:r w:rsidRPr="00867223">
              <w:rPr>
                <w:rFonts w:ascii="宋体" w:hAnsi="宋体" w:cs="微软雅黑" w:hint="eastAsia"/>
                <w:b/>
                <w:sz w:val="24"/>
                <w:szCs w:val="24"/>
              </w:rPr>
              <w:t>备注说明</w:t>
            </w:r>
          </w:p>
        </w:tc>
      </w:tr>
      <w:tr w:rsidR="00F51389" w:rsidRPr="00867223" w:rsidTr="00FD62FF">
        <w:trPr>
          <w:trHeight w:hRule="exac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1</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rPr>
            </w:pPr>
            <w:r w:rsidRPr="00867223">
              <w:rPr>
                <w:rFonts w:hAnsi="宋体" w:hint="eastAsia"/>
                <w:kern w:val="0"/>
              </w:rPr>
              <w:t>投标人应答索引表</w:t>
            </w:r>
          </w:p>
        </w:tc>
        <w:tc>
          <w:tcPr>
            <w:tcW w:w="1559" w:type="dxa"/>
            <w:vAlign w:val="center"/>
          </w:tcPr>
          <w:p w:rsidR="00F51389" w:rsidRPr="00867223" w:rsidRDefault="00F51389" w:rsidP="00FD62FF">
            <w:pPr>
              <w:snapToGrid w:val="0"/>
              <w:spacing w:line="400" w:lineRule="exact"/>
              <w:jc w:val="center"/>
              <w:rPr>
                <w:rFonts w:ascii="宋体" w:hAnsi="宋体" w:cs="微软雅黑"/>
                <w:szCs w:val="21"/>
              </w:rP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hRule="exac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2</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kern w:val="0"/>
              </w:rPr>
            </w:pPr>
            <w:r w:rsidRPr="00867223">
              <w:rPr>
                <w:rFonts w:hAnsi="宋体" w:hint="eastAsia"/>
                <w:kern w:val="0"/>
              </w:rPr>
              <w:t>开标一览表</w:t>
            </w:r>
          </w:p>
        </w:tc>
        <w:tc>
          <w:tcPr>
            <w:tcW w:w="1559" w:type="dxa"/>
            <w:vAlign w:val="center"/>
          </w:tcPr>
          <w:p w:rsidR="00F51389" w:rsidRPr="00867223" w:rsidRDefault="00F51389" w:rsidP="00FD62FF">
            <w:pPr>
              <w:snapToGrid w:val="0"/>
              <w:spacing w:line="400" w:lineRule="exact"/>
              <w:jc w:val="center"/>
              <w:rPr>
                <w:rFonts w:ascii="宋体" w:hAnsi="宋体" w:cs="微软雅黑"/>
                <w:szCs w:val="21"/>
              </w:rP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hRule="exac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3</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rPr>
            </w:pPr>
            <w:r w:rsidRPr="00867223">
              <w:rPr>
                <w:rFonts w:hAnsi="宋体" w:hint="eastAsia"/>
                <w:kern w:val="0"/>
              </w:rPr>
              <w:t>投标函</w:t>
            </w:r>
          </w:p>
        </w:tc>
        <w:tc>
          <w:tcPr>
            <w:tcW w:w="1559" w:type="dxa"/>
            <w:vAlign w:val="center"/>
          </w:tcPr>
          <w:p w:rsidR="00F51389" w:rsidRPr="00867223" w:rsidRDefault="00F51389" w:rsidP="00FD62FF">
            <w:pPr>
              <w:snapToGrid w:val="0"/>
              <w:spacing w:line="400" w:lineRule="exact"/>
              <w:jc w:val="center"/>
              <w:rPr>
                <w:rFonts w:ascii="宋体" w:hAnsi="宋体" w:cs="微软雅黑"/>
                <w:szCs w:val="21"/>
              </w:rP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hRule="exac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4</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kern w:val="0"/>
              </w:rPr>
            </w:pPr>
            <w:r w:rsidRPr="00867223">
              <w:rPr>
                <w:rFonts w:asciiTheme="majorEastAsia" w:eastAsiaTheme="majorEastAsia" w:hAnsiTheme="majorEastAsia" w:cstheme="majorEastAsia" w:hint="eastAsia"/>
                <w:bCs/>
                <w:szCs w:val="24"/>
                <w:lang w:val="zh-CN"/>
              </w:rPr>
              <w:t>法定代表人</w:t>
            </w:r>
            <w:r w:rsidRPr="00867223">
              <w:rPr>
                <w:rFonts w:asciiTheme="majorEastAsia" w:eastAsiaTheme="majorEastAsia" w:hAnsiTheme="majorEastAsia" w:cstheme="majorEastAsia"/>
                <w:bCs/>
                <w:szCs w:val="24"/>
                <w:lang w:val="zh-CN"/>
              </w:rPr>
              <w:t>资</w:t>
            </w:r>
            <w:r w:rsidRPr="00867223">
              <w:rPr>
                <w:rFonts w:asciiTheme="majorEastAsia" w:eastAsiaTheme="majorEastAsia" w:hAnsiTheme="majorEastAsia" w:cstheme="majorEastAsia" w:hint="eastAsia"/>
                <w:bCs/>
                <w:szCs w:val="24"/>
                <w:lang w:val="zh-CN"/>
              </w:rPr>
              <w:t>格</w:t>
            </w:r>
            <w:r w:rsidRPr="00867223">
              <w:rPr>
                <w:rFonts w:asciiTheme="majorEastAsia" w:eastAsiaTheme="majorEastAsia" w:hAnsiTheme="majorEastAsia" w:cstheme="majorEastAsia"/>
                <w:bCs/>
                <w:szCs w:val="24"/>
                <w:lang w:val="zh-CN"/>
              </w:rPr>
              <w:t>证</w:t>
            </w:r>
            <w:r w:rsidRPr="00867223">
              <w:rPr>
                <w:rFonts w:asciiTheme="majorEastAsia" w:eastAsiaTheme="majorEastAsia" w:hAnsiTheme="majorEastAsia" w:cstheme="majorEastAsia" w:hint="eastAsia"/>
                <w:bCs/>
                <w:szCs w:val="24"/>
                <w:lang w:val="zh-CN"/>
              </w:rPr>
              <w:t>明</w:t>
            </w:r>
            <w:r w:rsidRPr="00867223">
              <w:rPr>
                <w:rFonts w:asciiTheme="majorEastAsia" w:eastAsiaTheme="majorEastAsia" w:hAnsiTheme="majorEastAsia" w:cstheme="majorEastAsia"/>
                <w:bCs/>
                <w:szCs w:val="24"/>
                <w:lang w:val="zh-CN"/>
              </w:rPr>
              <w:t>书</w:t>
            </w:r>
          </w:p>
        </w:tc>
        <w:tc>
          <w:tcPr>
            <w:tcW w:w="1559" w:type="dxa"/>
            <w:vAlign w:val="center"/>
          </w:tcPr>
          <w:p w:rsidR="00F51389" w:rsidRPr="00867223" w:rsidRDefault="00F51389" w:rsidP="00FD62FF">
            <w:pPr>
              <w:snapToGrid w:val="0"/>
              <w:spacing w:line="400" w:lineRule="exact"/>
              <w:jc w:val="center"/>
              <w:rPr>
                <w:rFonts w:ascii="宋体" w:hAnsi="宋体" w:cs="微软雅黑"/>
                <w:szCs w:val="21"/>
              </w:rP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hRule="exac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5</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kern w:val="0"/>
              </w:rPr>
            </w:pPr>
            <w:r w:rsidRPr="00867223">
              <w:rPr>
                <w:rFonts w:hAnsi="宋体" w:hint="eastAsia"/>
                <w:kern w:val="0"/>
              </w:rPr>
              <w:t>法定代表人授权书</w:t>
            </w:r>
          </w:p>
        </w:tc>
        <w:tc>
          <w:tcPr>
            <w:tcW w:w="1559" w:type="dxa"/>
            <w:vAlign w:val="center"/>
          </w:tcPr>
          <w:p w:rsidR="00F51389" w:rsidRPr="00867223" w:rsidRDefault="00F51389" w:rsidP="00FD62FF">
            <w:pPr>
              <w:snapToGrid w:val="0"/>
              <w:spacing w:line="400" w:lineRule="exact"/>
              <w:jc w:val="center"/>
              <w:rPr>
                <w:rFonts w:ascii="宋体" w:hAnsi="宋体" w:cs="微软雅黑"/>
                <w:szCs w:val="21"/>
              </w:rP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hRule="exac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6</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kern w:val="0"/>
              </w:rPr>
            </w:pPr>
            <w:r w:rsidRPr="00867223">
              <w:rPr>
                <w:rFonts w:hAnsi="宋体" w:hint="eastAsia"/>
                <w:kern w:val="0"/>
              </w:rPr>
              <w:t>营业执照等证明</w:t>
            </w:r>
          </w:p>
        </w:tc>
        <w:tc>
          <w:tcPr>
            <w:tcW w:w="1559" w:type="dxa"/>
            <w:vAlign w:val="center"/>
          </w:tcPr>
          <w:p w:rsidR="00F51389" w:rsidRPr="00867223" w:rsidRDefault="00F51389" w:rsidP="00FD62FF">
            <w:pPr>
              <w:snapToGrid w:val="0"/>
              <w:spacing w:line="400" w:lineRule="exact"/>
              <w:jc w:val="center"/>
              <w:rPr>
                <w:rFonts w:ascii="宋体" w:hAnsi="宋体" w:cs="微软雅黑"/>
                <w:szCs w:val="21"/>
              </w:rP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hRule="exact" w:val="510"/>
        </w:trPr>
        <w:tc>
          <w:tcPr>
            <w:tcW w:w="468" w:type="dxa"/>
            <w:vMerge w:val="restart"/>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7</w:t>
            </w:r>
          </w:p>
        </w:tc>
        <w:tc>
          <w:tcPr>
            <w:tcW w:w="774" w:type="dxa"/>
            <w:vMerge w:val="restart"/>
            <w:tcBorders>
              <w:right w:val="single" w:sz="6" w:space="0" w:color="auto"/>
            </w:tcBorders>
            <w:vAlign w:val="center"/>
          </w:tcPr>
          <w:p w:rsidR="00F51389" w:rsidRPr="00867223" w:rsidRDefault="00F51389" w:rsidP="00FD62FF">
            <w:pPr>
              <w:pStyle w:val="a3"/>
              <w:kinsoku w:val="0"/>
              <w:overflowPunct w:val="0"/>
              <w:autoSpaceDE w:val="0"/>
              <w:autoSpaceDN w:val="0"/>
              <w:spacing w:line="320" w:lineRule="exact"/>
              <w:jc w:val="center"/>
              <w:rPr>
                <w:rFonts w:hAnsi="宋体" w:cs="微软雅黑"/>
                <w:bCs/>
                <w:kern w:val="0"/>
              </w:rPr>
            </w:pPr>
            <w:r w:rsidRPr="00867223">
              <w:rPr>
                <w:rFonts w:hAnsi="宋体" w:hint="eastAsia"/>
                <w:kern w:val="0"/>
                <w:szCs w:val="24"/>
              </w:rPr>
              <w:t>纳税证明</w:t>
            </w:r>
          </w:p>
        </w:tc>
        <w:tc>
          <w:tcPr>
            <w:tcW w:w="2977" w:type="dxa"/>
            <w:gridSpan w:val="2"/>
            <w:tcBorders>
              <w:left w:val="single" w:sz="6" w:space="0" w:color="auto"/>
            </w:tcBorders>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rPr>
            </w:pPr>
            <w:r w:rsidRPr="00867223">
              <w:rPr>
                <w:rFonts w:hAnsi="宋体" w:cs="微软雅黑" w:hint="eastAsia"/>
                <w:bCs/>
                <w:kern w:val="0"/>
              </w:rPr>
              <w:t>税务登记证</w:t>
            </w:r>
          </w:p>
        </w:tc>
        <w:tc>
          <w:tcPr>
            <w:tcW w:w="1559" w:type="dxa"/>
            <w:vAlign w:val="center"/>
          </w:tcPr>
          <w:p w:rsidR="00F51389" w:rsidRPr="00867223" w:rsidRDefault="00F51389" w:rsidP="00FD62FF">
            <w:pPr>
              <w:snapToGrid w:val="0"/>
              <w:spacing w:line="400" w:lineRule="exact"/>
              <w:jc w:val="center"/>
              <w:rPr>
                <w:rFonts w:ascii="宋体" w:hAnsi="宋体" w:cs="微软雅黑"/>
                <w:szCs w:val="21"/>
              </w:rP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hRule="exact" w:val="510"/>
        </w:trPr>
        <w:tc>
          <w:tcPr>
            <w:tcW w:w="468" w:type="dxa"/>
            <w:vMerge/>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67223"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867223" w:rsidRDefault="00F51389" w:rsidP="00FD62FF">
            <w:pPr>
              <w:pStyle w:val="a3"/>
              <w:kinsoku w:val="0"/>
              <w:overflowPunct w:val="0"/>
              <w:autoSpaceDE w:val="0"/>
              <w:autoSpaceDN w:val="0"/>
              <w:spacing w:line="320" w:lineRule="exact"/>
              <w:rPr>
                <w:rFonts w:hAnsi="宋体"/>
                <w:kern w:val="0"/>
                <w:szCs w:val="24"/>
              </w:rPr>
            </w:pPr>
            <w:r w:rsidRPr="00867223">
              <w:rPr>
                <w:rFonts w:asciiTheme="minorEastAsia" w:hAnsiTheme="minorEastAsia" w:hint="eastAsia"/>
                <w:bCs/>
                <w:szCs w:val="24"/>
              </w:rPr>
              <w:t>纳税凭据复印件</w:t>
            </w:r>
          </w:p>
        </w:tc>
        <w:tc>
          <w:tcPr>
            <w:tcW w:w="1559" w:type="dxa"/>
            <w:vAlign w:val="center"/>
          </w:tcPr>
          <w:p w:rsidR="00F51389" w:rsidRPr="00867223" w:rsidRDefault="00F51389" w:rsidP="00FD62FF">
            <w:pPr>
              <w:pStyle w:val="a3"/>
              <w:rPr>
                <w:rFonts w:ascii="宋体" w:hAnsi="宋体" w:cs="微软雅黑"/>
                <w:szCs w:val="21"/>
              </w:rP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hRule="exact" w:val="510"/>
        </w:trPr>
        <w:tc>
          <w:tcPr>
            <w:tcW w:w="468" w:type="dxa"/>
            <w:vMerge w:val="restart"/>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8</w:t>
            </w:r>
          </w:p>
        </w:tc>
        <w:tc>
          <w:tcPr>
            <w:tcW w:w="774" w:type="dxa"/>
            <w:vMerge w:val="restart"/>
            <w:tcBorders>
              <w:right w:val="single" w:sz="4" w:space="0" w:color="auto"/>
            </w:tcBorders>
            <w:vAlign w:val="center"/>
          </w:tcPr>
          <w:p w:rsidR="00F51389" w:rsidRPr="00867223" w:rsidRDefault="00F51389" w:rsidP="00FD62FF">
            <w:pPr>
              <w:snapToGrid w:val="0"/>
              <w:spacing w:line="400" w:lineRule="exact"/>
              <w:jc w:val="center"/>
              <w:rPr>
                <w:rFonts w:ascii="宋体" w:hAnsi="宋体" w:cs="微软雅黑"/>
                <w:sz w:val="24"/>
                <w:szCs w:val="24"/>
              </w:rPr>
            </w:pPr>
            <w:r w:rsidRPr="00867223">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867223" w:rsidRDefault="00F51389" w:rsidP="00FD62FF">
            <w:pPr>
              <w:snapToGrid w:val="0"/>
              <w:spacing w:line="400" w:lineRule="exact"/>
              <w:rPr>
                <w:rFonts w:ascii="宋体" w:hAnsi="宋体" w:cs="微软雅黑"/>
                <w:sz w:val="24"/>
                <w:szCs w:val="24"/>
              </w:rPr>
            </w:pPr>
            <w:r w:rsidRPr="00867223">
              <w:rPr>
                <w:rFonts w:ascii="宋体" w:hAnsi="宋体" w:cs="微软雅黑" w:hint="eastAsia"/>
                <w:sz w:val="24"/>
                <w:szCs w:val="24"/>
              </w:rPr>
              <w:t>财务报告</w:t>
            </w:r>
          </w:p>
        </w:tc>
        <w:tc>
          <w:tcPr>
            <w:tcW w:w="2268" w:type="dxa"/>
            <w:tcBorders>
              <w:left w:val="single" w:sz="6" w:space="0" w:color="auto"/>
            </w:tcBorders>
            <w:vAlign w:val="center"/>
          </w:tcPr>
          <w:p w:rsidR="00F51389" w:rsidRPr="00867223" w:rsidRDefault="00F51389" w:rsidP="00FD62FF">
            <w:pPr>
              <w:snapToGrid w:val="0"/>
              <w:spacing w:line="400" w:lineRule="exact"/>
              <w:rPr>
                <w:rFonts w:ascii="宋体" w:hAnsi="宋体" w:cs="微软雅黑"/>
                <w:sz w:val="24"/>
                <w:szCs w:val="24"/>
              </w:rPr>
            </w:pPr>
          </w:p>
        </w:tc>
        <w:tc>
          <w:tcPr>
            <w:tcW w:w="1559" w:type="dxa"/>
            <w:vAlign w:val="center"/>
          </w:tcPr>
          <w:p w:rsidR="00F51389" w:rsidRPr="00867223" w:rsidRDefault="00F51389" w:rsidP="00FD62FF">
            <w:pPr>
              <w:snapToGrid w:val="0"/>
              <w:spacing w:line="400" w:lineRule="exact"/>
              <w:jc w:val="center"/>
              <w:rPr>
                <w:rFonts w:ascii="宋体" w:hAnsi="宋体" w:cs="微软雅黑"/>
                <w:szCs w:val="21"/>
              </w:rP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 w:val="24"/>
                <w:szCs w:val="24"/>
              </w:rPr>
            </w:pPr>
          </w:p>
        </w:tc>
      </w:tr>
      <w:tr w:rsidR="00F51389" w:rsidRPr="00867223" w:rsidTr="00FD62FF">
        <w:trPr>
          <w:trHeight w:hRule="exact" w:val="510"/>
        </w:trPr>
        <w:tc>
          <w:tcPr>
            <w:tcW w:w="468" w:type="dxa"/>
            <w:vMerge/>
            <w:vAlign w:val="center"/>
          </w:tcPr>
          <w:p w:rsidR="00F51389" w:rsidRPr="0086722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6722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6722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67223" w:rsidRDefault="00F51389" w:rsidP="00FD62FF">
            <w:pPr>
              <w:snapToGrid w:val="0"/>
              <w:spacing w:line="400" w:lineRule="exact"/>
              <w:rPr>
                <w:rFonts w:ascii="宋体" w:hAnsi="宋体" w:cs="微软雅黑"/>
                <w:sz w:val="24"/>
                <w:szCs w:val="24"/>
              </w:rPr>
            </w:pPr>
          </w:p>
        </w:tc>
        <w:tc>
          <w:tcPr>
            <w:tcW w:w="1559" w:type="dxa"/>
            <w:vAlign w:val="center"/>
          </w:tcPr>
          <w:p w:rsidR="00F51389" w:rsidRPr="00867223" w:rsidRDefault="00F51389" w:rsidP="00FD62FF">
            <w:pPr>
              <w:snapToGrid w:val="0"/>
              <w:spacing w:line="400" w:lineRule="exact"/>
              <w:jc w:val="center"/>
              <w:rPr>
                <w:rFonts w:ascii="宋体" w:hAnsi="宋体" w:cs="微软雅黑"/>
                <w:szCs w:val="21"/>
              </w:rP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 w:val="24"/>
                <w:szCs w:val="24"/>
              </w:rPr>
            </w:pPr>
          </w:p>
        </w:tc>
      </w:tr>
      <w:tr w:rsidR="00F51389" w:rsidRPr="00867223" w:rsidTr="00FD62FF">
        <w:trPr>
          <w:trHeight w:hRule="exact" w:val="510"/>
        </w:trPr>
        <w:tc>
          <w:tcPr>
            <w:tcW w:w="468" w:type="dxa"/>
            <w:vMerge/>
            <w:vAlign w:val="center"/>
          </w:tcPr>
          <w:p w:rsidR="00F51389" w:rsidRPr="0086722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6722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6722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67223" w:rsidRDefault="00F51389" w:rsidP="00FD62FF">
            <w:pPr>
              <w:snapToGrid w:val="0"/>
              <w:spacing w:line="400" w:lineRule="exact"/>
              <w:rPr>
                <w:rFonts w:ascii="宋体" w:hAnsi="宋体" w:cs="微软雅黑"/>
                <w:sz w:val="24"/>
                <w:szCs w:val="24"/>
              </w:rPr>
            </w:pPr>
          </w:p>
        </w:tc>
        <w:tc>
          <w:tcPr>
            <w:tcW w:w="1559" w:type="dxa"/>
            <w:vAlign w:val="center"/>
          </w:tcPr>
          <w:p w:rsidR="00F51389" w:rsidRPr="00867223" w:rsidRDefault="00F51389" w:rsidP="00FD62FF">
            <w:pPr>
              <w:snapToGrid w:val="0"/>
              <w:spacing w:line="400" w:lineRule="exact"/>
              <w:jc w:val="center"/>
              <w:rPr>
                <w:rFonts w:ascii="宋体" w:hAnsi="宋体" w:cs="微软雅黑"/>
                <w:szCs w:val="21"/>
              </w:rP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 w:val="24"/>
                <w:szCs w:val="24"/>
              </w:rPr>
            </w:pPr>
          </w:p>
        </w:tc>
      </w:tr>
      <w:tr w:rsidR="00F51389" w:rsidRPr="00867223" w:rsidTr="00FD62FF">
        <w:trPr>
          <w:trHeight w:hRule="exact" w:val="510"/>
        </w:trPr>
        <w:tc>
          <w:tcPr>
            <w:tcW w:w="468" w:type="dxa"/>
            <w:vMerge/>
            <w:vAlign w:val="center"/>
          </w:tcPr>
          <w:p w:rsidR="00F51389" w:rsidRPr="0086722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6722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6722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67223" w:rsidRDefault="00F51389" w:rsidP="00FD62FF">
            <w:pPr>
              <w:snapToGrid w:val="0"/>
              <w:spacing w:line="400" w:lineRule="exact"/>
              <w:rPr>
                <w:rFonts w:ascii="宋体" w:hAnsi="宋体" w:cs="微软雅黑"/>
                <w:sz w:val="24"/>
                <w:szCs w:val="24"/>
              </w:rPr>
            </w:pPr>
          </w:p>
        </w:tc>
        <w:tc>
          <w:tcPr>
            <w:tcW w:w="1559" w:type="dxa"/>
            <w:vAlign w:val="center"/>
          </w:tcPr>
          <w:p w:rsidR="00F51389" w:rsidRPr="00867223" w:rsidRDefault="00F51389" w:rsidP="00FD62FF">
            <w:pPr>
              <w:snapToGrid w:val="0"/>
              <w:spacing w:line="400" w:lineRule="exact"/>
              <w:jc w:val="center"/>
              <w:rPr>
                <w:rFonts w:ascii="宋体" w:hAnsi="宋体" w:cs="微软雅黑"/>
                <w:szCs w:val="21"/>
              </w:rP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 w:val="24"/>
                <w:szCs w:val="24"/>
              </w:rPr>
            </w:pPr>
          </w:p>
        </w:tc>
      </w:tr>
      <w:tr w:rsidR="00F51389" w:rsidRPr="00867223" w:rsidTr="00FD62FF">
        <w:trPr>
          <w:trHeight w:hRule="exact" w:val="510"/>
        </w:trPr>
        <w:tc>
          <w:tcPr>
            <w:tcW w:w="468" w:type="dxa"/>
            <w:vMerge/>
            <w:vAlign w:val="center"/>
          </w:tcPr>
          <w:p w:rsidR="00F51389" w:rsidRPr="0086722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6722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6722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67223" w:rsidRDefault="00F51389" w:rsidP="00FD62FF">
            <w:pPr>
              <w:snapToGrid w:val="0"/>
              <w:spacing w:line="400" w:lineRule="exact"/>
              <w:rPr>
                <w:rFonts w:ascii="宋体" w:hAnsi="宋体" w:cs="微软雅黑"/>
                <w:sz w:val="24"/>
                <w:szCs w:val="24"/>
              </w:rPr>
            </w:pPr>
          </w:p>
        </w:tc>
        <w:tc>
          <w:tcPr>
            <w:tcW w:w="1559" w:type="dxa"/>
            <w:vAlign w:val="center"/>
          </w:tcPr>
          <w:p w:rsidR="00F51389" w:rsidRPr="00867223" w:rsidRDefault="00F51389" w:rsidP="00FD62FF">
            <w:pPr>
              <w:snapToGrid w:val="0"/>
              <w:spacing w:line="400" w:lineRule="exact"/>
              <w:jc w:val="center"/>
              <w:rPr>
                <w:rFonts w:ascii="宋体" w:hAnsi="宋体" w:cs="微软雅黑"/>
                <w:szCs w:val="21"/>
              </w:rP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 w:val="24"/>
                <w:szCs w:val="24"/>
              </w:rPr>
            </w:pPr>
          </w:p>
        </w:tc>
      </w:tr>
      <w:tr w:rsidR="00F51389" w:rsidRPr="00867223" w:rsidTr="00FD62FF">
        <w:trPr>
          <w:trHeight w:hRule="exact" w:val="510"/>
        </w:trPr>
        <w:tc>
          <w:tcPr>
            <w:tcW w:w="468" w:type="dxa"/>
            <w:vMerge/>
            <w:vAlign w:val="center"/>
          </w:tcPr>
          <w:p w:rsidR="00F51389" w:rsidRPr="0086722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67223"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67223" w:rsidRDefault="00F51389" w:rsidP="00FD62FF">
            <w:pPr>
              <w:snapToGrid w:val="0"/>
              <w:spacing w:line="400" w:lineRule="exact"/>
              <w:rPr>
                <w:rFonts w:ascii="宋体" w:hAnsi="宋体" w:cs="微软雅黑"/>
                <w:sz w:val="24"/>
                <w:szCs w:val="24"/>
              </w:rPr>
            </w:pPr>
            <w:r w:rsidRPr="00867223">
              <w:rPr>
                <w:rFonts w:ascii="宋体" w:hAnsi="宋体" w:cs="微软雅黑" w:hint="eastAsia"/>
                <w:sz w:val="24"/>
                <w:szCs w:val="24"/>
              </w:rPr>
              <w:t>基本开户银行资信证明</w:t>
            </w:r>
          </w:p>
        </w:tc>
        <w:tc>
          <w:tcPr>
            <w:tcW w:w="1559" w:type="dxa"/>
            <w:vAlign w:val="center"/>
          </w:tcPr>
          <w:p w:rsidR="00F51389" w:rsidRPr="00867223" w:rsidRDefault="00F51389" w:rsidP="00FD62FF">
            <w:pPr>
              <w:snapToGrid w:val="0"/>
              <w:spacing w:line="400" w:lineRule="exact"/>
              <w:jc w:val="center"/>
              <w:rPr>
                <w:rFonts w:ascii="宋体" w:hAnsi="宋体" w:cs="微软雅黑"/>
                <w:szCs w:val="21"/>
              </w:rP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hRule="exact" w:val="510"/>
        </w:trPr>
        <w:tc>
          <w:tcPr>
            <w:tcW w:w="468" w:type="dxa"/>
            <w:vMerge/>
            <w:vAlign w:val="center"/>
          </w:tcPr>
          <w:p w:rsidR="00F51389" w:rsidRPr="0086722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67223"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67223" w:rsidRDefault="00F51389" w:rsidP="00FD62FF">
            <w:pPr>
              <w:snapToGrid w:val="0"/>
              <w:spacing w:line="400" w:lineRule="exact"/>
              <w:rPr>
                <w:rFonts w:ascii="宋体" w:hAnsi="宋体" w:cs="微软雅黑"/>
                <w:sz w:val="24"/>
                <w:szCs w:val="24"/>
              </w:rPr>
            </w:pPr>
            <w:r w:rsidRPr="00867223">
              <w:rPr>
                <w:rFonts w:ascii="宋体" w:hAnsi="宋体" w:cs="微软雅黑" w:hint="eastAsia"/>
                <w:sz w:val="24"/>
                <w:szCs w:val="24"/>
              </w:rPr>
              <w:t>银行资信证明</w:t>
            </w:r>
          </w:p>
        </w:tc>
        <w:tc>
          <w:tcPr>
            <w:tcW w:w="1559" w:type="dxa"/>
            <w:vAlign w:val="center"/>
          </w:tcPr>
          <w:p w:rsidR="00F51389" w:rsidRPr="00867223" w:rsidRDefault="00F51389" w:rsidP="00FD62FF">
            <w:pPr>
              <w:snapToGrid w:val="0"/>
              <w:spacing w:line="400" w:lineRule="exact"/>
              <w:jc w:val="center"/>
              <w:rPr>
                <w:rFonts w:ascii="宋体" w:hAnsi="宋体" w:cs="微软雅黑"/>
                <w:szCs w:val="21"/>
              </w:rP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hRule="exact" w:val="510"/>
        </w:trPr>
        <w:tc>
          <w:tcPr>
            <w:tcW w:w="468" w:type="dxa"/>
            <w:vMerge/>
            <w:vAlign w:val="center"/>
          </w:tcPr>
          <w:p w:rsidR="00F51389" w:rsidRPr="0086722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67223"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67223" w:rsidRDefault="00F51389" w:rsidP="00FD62FF">
            <w:pPr>
              <w:snapToGrid w:val="0"/>
              <w:spacing w:line="400" w:lineRule="exact"/>
              <w:rPr>
                <w:rFonts w:ascii="宋体" w:hAnsi="宋体" w:cs="微软雅黑"/>
                <w:sz w:val="24"/>
                <w:szCs w:val="24"/>
              </w:rPr>
            </w:pPr>
            <w:r w:rsidRPr="00867223">
              <w:rPr>
                <w:rFonts w:ascii="宋体" w:hAnsi="宋体" w:cs="微软雅黑" w:hint="eastAsia"/>
                <w:sz w:val="24"/>
                <w:szCs w:val="24"/>
              </w:rPr>
              <w:t>政府采购投标担保函</w:t>
            </w:r>
          </w:p>
        </w:tc>
        <w:tc>
          <w:tcPr>
            <w:tcW w:w="1559" w:type="dxa"/>
            <w:vAlign w:val="center"/>
          </w:tcPr>
          <w:p w:rsidR="00F51389" w:rsidRPr="00867223" w:rsidRDefault="00F51389" w:rsidP="00FD62FF">
            <w:pPr>
              <w:snapToGrid w:val="0"/>
              <w:spacing w:line="400" w:lineRule="exact"/>
              <w:jc w:val="center"/>
              <w:rPr>
                <w:rFonts w:ascii="宋体" w:hAnsi="宋体" w:cs="微软雅黑"/>
                <w:szCs w:val="21"/>
              </w:rP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hRule="exac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9</w:t>
            </w:r>
          </w:p>
        </w:tc>
        <w:tc>
          <w:tcPr>
            <w:tcW w:w="3751" w:type="dxa"/>
            <w:gridSpan w:val="3"/>
            <w:vAlign w:val="center"/>
          </w:tcPr>
          <w:p w:rsidR="00F51389" w:rsidRPr="00867223" w:rsidRDefault="00F51389" w:rsidP="00FD62FF">
            <w:pPr>
              <w:snapToGrid w:val="0"/>
              <w:spacing w:line="400" w:lineRule="exact"/>
              <w:rPr>
                <w:rFonts w:ascii="宋体" w:hAnsi="宋体" w:cs="微软雅黑"/>
                <w:sz w:val="24"/>
                <w:szCs w:val="24"/>
              </w:rPr>
            </w:pPr>
            <w:r w:rsidRPr="00867223">
              <w:rPr>
                <w:rFonts w:asciiTheme="minorEastAsia" w:hAnsiTheme="minorEastAsia" w:hint="eastAsia"/>
                <w:bCs/>
                <w:sz w:val="24"/>
                <w:szCs w:val="24"/>
              </w:rPr>
              <w:t>依法缴纳社会保险凭据复印件</w:t>
            </w:r>
          </w:p>
        </w:tc>
        <w:tc>
          <w:tcPr>
            <w:tcW w:w="1559" w:type="dxa"/>
            <w:vAlign w:val="center"/>
          </w:tcPr>
          <w:p w:rsidR="00F51389" w:rsidRPr="00867223" w:rsidRDefault="00F51389" w:rsidP="00FD62FF">
            <w:pPr>
              <w:snapToGrid w:val="0"/>
              <w:spacing w:line="400" w:lineRule="exact"/>
              <w:jc w:val="center"/>
              <w:rPr>
                <w:rFonts w:ascii="宋体" w:hAnsi="宋体" w:cs="微软雅黑"/>
                <w:szCs w:val="21"/>
              </w:rP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c>
          <w:tcPr>
            <w:tcW w:w="468" w:type="dxa"/>
            <w:vMerge w:val="restart"/>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10</w:t>
            </w:r>
          </w:p>
        </w:tc>
        <w:tc>
          <w:tcPr>
            <w:tcW w:w="774" w:type="dxa"/>
            <w:vMerge w:val="restart"/>
            <w:tcBorders>
              <w:right w:val="single" w:sz="6" w:space="0" w:color="auto"/>
            </w:tcBorders>
            <w:vAlign w:val="center"/>
          </w:tcPr>
          <w:p w:rsidR="00F51389" w:rsidRPr="00867223" w:rsidRDefault="00F51389" w:rsidP="00FD62FF">
            <w:pPr>
              <w:snapToGrid w:val="0"/>
              <w:spacing w:line="400" w:lineRule="exact"/>
              <w:jc w:val="center"/>
              <w:rPr>
                <w:rFonts w:ascii="宋体" w:hAnsi="宋体" w:cs="微软雅黑"/>
                <w:sz w:val="24"/>
                <w:szCs w:val="24"/>
              </w:rPr>
            </w:pPr>
            <w:r w:rsidRPr="00867223">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867223" w:rsidRDefault="00F51389" w:rsidP="00FD62FF">
            <w:pPr>
              <w:snapToGrid w:val="0"/>
              <w:spacing w:line="400" w:lineRule="exact"/>
              <w:rPr>
                <w:rFonts w:ascii="宋体" w:hAnsi="宋体" w:cs="微软雅黑"/>
                <w:sz w:val="24"/>
                <w:szCs w:val="24"/>
              </w:rPr>
            </w:pPr>
            <w:r w:rsidRPr="00867223">
              <w:rPr>
                <w:rFonts w:ascii="宋体" w:hAnsi="宋体" w:cs="微软雅黑" w:hint="eastAsia"/>
                <w:sz w:val="24"/>
                <w:szCs w:val="24"/>
              </w:rPr>
              <w:t>证明材料</w:t>
            </w:r>
          </w:p>
        </w:tc>
        <w:tc>
          <w:tcPr>
            <w:tcW w:w="2268" w:type="dxa"/>
            <w:tcBorders>
              <w:left w:val="single" w:sz="6" w:space="0" w:color="auto"/>
            </w:tcBorders>
            <w:vAlign w:val="center"/>
          </w:tcPr>
          <w:p w:rsidR="00F51389" w:rsidRPr="00867223" w:rsidRDefault="00F51389" w:rsidP="00FD62FF">
            <w:pPr>
              <w:snapToGrid w:val="0"/>
              <w:spacing w:line="400" w:lineRule="exact"/>
              <w:rPr>
                <w:rFonts w:ascii="宋体" w:hAnsi="宋体" w:cs="微软雅黑"/>
                <w:sz w:val="24"/>
                <w:szCs w:val="24"/>
              </w:rPr>
            </w:pPr>
            <w:r w:rsidRPr="00867223">
              <w:rPr>
                <w:rFonts w:ascii="宋体" w:hAnsi="宋体" w:cs="微软雅黑" w:hint="eastAsia"/>
                <w:sz w:val="24"/>
                <w:szCs w:val="24"/>
              </w:rPr>
              <w:t>设备购置发票</w:t>
            </w:r>
          </w:p>
        </w:tc>
        <w:tc>
          <w:tcPr>
            <w:tcW w:w="1559" w:type="dxa"/>
            <w:vAlign w:val="center"/>
          </w:tcPr>
          <w:p w:rsidR="00F51389" w:rsidRPr="00867223" w:rsidRDefault="00F51389" w:rsidP="00FD62FF">
            <w:pPr>
              <w:jc w:val="cente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 w:val="24"/>
                <w:szCs w:val="24"/>
              </w:rPr>
            </w:pPr>
          </w:p>
        </w:tc>
      </w:tr>
      <w:tr w:rsidR="00F51389" w:rsidRPr="00867223" w:rsidTr="00FD62FF">
        <w:tc>
          <w:tcPr>
            <w:tcW w:w="468" w:type="dxa"/>
            <w:vMerge/>
            <w:vAlign w:val="center"/>
          </w:tcPr>
          <w:p w:rsidR="00F51389" w:rsidRPr="0086722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szCs w:val="24"/>
              </w:rPr>
            </w:pPr>
            <w:r w:rsidRPr="00867223">
              <w:rPr>
                <w:rFonts w:hAnsi="宋体" w:cs="微软雅黑" w:hint="eastAsia"/>
                <w:bCs/>
                <w:kern w:val="0"/>
                <w:szCs w:val="24"/>
              </w:rPr>
              <w:t>技术人员职称证书</w:t>
            </w:r>
          </w:p>
        </w:tc>
        <w:tc>
          <w:tcPr>
            <w:tcW w:w="1559" w:type="dxa"/>
            <w:vAlign w:val="center"/>
          </w:tcPr>
          <w:p w:rsidR="00F51389" w:rsidRPr="00867223" w:rsidRDefault="00F51389" w:rsidP="00FD62FF">
            <w:pPr>
              <w:pStyle w:val="a3"/>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867223" w:rsidTr="00FD62FF">
        <w:tc>
          <w:tcPr>
            <w:tcW w:w="468" w:type="dxa"/>
            <w:vMerge/>
            <w:vAlign w:val="center"/>
          </w:tcPr>
          <w:p w:rsidR="00F51389" w:rsidRPr="0086722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szCs w:val="24"/>
              </w:rPr>
            </w:pPr>
            <w:r w:rsidRPr="00867223">
              <w:rPr>
                <w:rFonts w:hAnsi="宋体" w:cs="微软雅黑" w:hint="eastAsia"/>
                <w:bCs/>
                <w:kern w:val="0"/>
                <w:szCs w:val="24"/>
              </w:rPr>
              <w:t>用工合同</w:t>
            </w:r>
          </w:p>
        </w:tc>
        <w:tc>
          <w:tcPr>
            <w:tcW w:w="1559" w:type="dxa"/>
            <w:vAlign w:val="center"/>
          </w:tcPr>
          <w:p w:rsidR="00F51389" w:rsidRPr="00867223" w:rsidRDefault="00F51389" w:rsidP="00FD62FF">
            <w:pPr>
              <w:pStyle w:val="a3"/>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867223" w:rsidTr="00FD62FF">
        <w:tc>
          <w:tcPr>
            <w:tcW w:w="468" w:type="dxa"/>
            <w:vMerge/>
            <w:vAlign w:val="center"/>
          </w:tcPr>
          <w:p w:rsidR="00F51389" w:rsidRPr="0086722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szCs w:val="24"/>
              </w:rPr>
            </w:pPr>
            <w:r w:rsidRPr="00867223">
              <w:rPr>
                <w:rFonts w:asciiTheme="minorEastAsia" w:hAnsiTheme="minorEastAsia" w:hint="eastAsia"/>
                <w:bCs/>
                <w:szCs w:val="24"/>
              </w:rPr>
              <w:t>投标人相关承诺函或声明</w:t>
            </w:r>
          </w:p>
        </w:tc>
        <w:tc>
          <w:tcPr>
            <w:tcW w:w="1559" w:type="dxa"/>
            <w:vAlign w:val="center"/>
          </w:tcPr>
          <w:p w:rsidR="00F51389" w:rsidRPr="00867223" w:rsidRDefault="00F51389" w:rsidP="00FD62FF">
            <w:pPr>
              <w:pStyle w:val="a3"/>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11</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rPr>
            </w:pPr>
            <w:r w:rsidRPr="00867223">
              <w:rPr>
                <w:rFonts w:hAnsi="宋体" w:hint="eastAsia"/>
                <w:kern w:val="0"/>
              </w:rPr>
              <w:t>没有重大违法记录的声明</w:t>
            </w:r>
          </w:p>
        </w:tc>
        <w:tc>
          <w:tcPr>
            <w:tcW w:w="1559" w:type="dxa"/>
            <w:vAlign w:val="center"/>
          </w:tcPr>
          <w:p w:rsidR="00F51389" w:rsidRPr="00867223" w:rsidRDefault="00F51389" w:rsidP="00FD62FF">
            <w:pPr>
              <w:jc w:val="cente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12</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kern w:val="0"/>
              </w:rPr>
            </w:pPr>
            <w:r w:rsidRPr="00867223">
              <w:rPr>
                <w:rFonts w:hAnsi="宋体" w:cs="微软雅黑" w:hint="eastAsia"/>
                <w:bCs/>
                <w:kern w:val="0"/>
              </w:rPr>
              <w:t>投标人须具备的特殊资质证书</w:t>
            </w:r>
          </w:p>
        </w:tc>
        <w:tc>
          <w:tcPr>
            <w:tcW w:w="1559" w:type="dxa"/>
            <w:vAlign w:val="center"/>
          </w:tcPr>
          <w:p w:rsidR="00F51389" w:rsidRPr="00867223" w:rsidRDefault="00F51389" w:rsidP="00FD62FF">
            <w:pPr>
              <w:jc w:val="cente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lastRenderedPageBreak/>
              <w:t>13</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rPr>
            </w:pPr>
            <w:r w:rsidRPr="00867223">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867223" w:rsidRDefault="00F51389" w:rsidP="00FD62FF">
            <w:pPr>
              <w:jc w:val="cente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867223">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867223">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867223" w:rsidRDefault="00F51389" w:rsidP="00FD62FF">
            <w:pPr>
              <w:jc w:val="cente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val="510"/>
        </w:trPr>
        <w:tc>
          <w:tcPr>
            <w:tcW w:w="468" w:type="dxa"/>
            <w:tcBorders>
              <w:top w:val="double" w:sz="4" w:space="0" w:color="auto"/>
            </w:tcBorders>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15</w:t>
            </w:r>
          </w:p>
        </w:tc>
        <w:tc>
          <w:tcPr>
            <w:tcW w:w="3751" w:type="dxa"/>
            <w:gridSpan w:val="3"/>
            <w:tcBorders>
              <w:top w:val="double" w:sz="4" w:space="0" w:color="auto"/>
            </w:tcBorders>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rPr>
            </w:pPr>
            <w:r w:rsidRPr="00867223">
              <w:rPr>
                <w:rFonts w:hAnsi="宋体" w:cs="微软雅黑" w:hint="eastAsia"/>
                <w:bCs/>
                <w:kern w:val="0"/>
              </w:rPr>
              <w:t>投标分项报价表</w:t>
            </w:r>
          </w:p>
        </w:tc>
        <w:tc>
          <w:tcPr>
            <w:tcW w:w="1559" w:type="dxa"/>
            <w:tcBorders>
              <w:top w:val="double" w:sz="4" w:space="0" w:color="auto"/>
            </w:tcBorders>
            <w:vAlign w:val="center"/>
          </w:tcPr>
          <w:p w:rsidR="00F51389" w:rsidRPr="00867223" w:rsidRDefault="00F51389" w:rsidP="00FD62FF">
            <w:pPr>
              <w:jc w:val="center"/>
            </w:pPr>
          </w:p>
        </w:tc>
        <w:tc>
          <w:tcPr>
            <w:tcW w:w="1560" w:type="dxa"/>
            <w:tcBorders>
              <w:top w:val="double" w:sz="4" w:space="0" w:color="auto"/>
            </w:tcBorders>
            <w:vAlign w:val="center"/>
          </w:tcPr>
          <w:p w:rsidR="00F51389" w:rsidRPr="00867223"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16</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rPr>
            </w:pPr>
            <w:r w:rsidRPr="00867223">
              <w:rPr>
                <w:rFonts w:hAnsi="宋体" w:cs="微软雅黑" w:hint="eastAsia"/>
                <w:bCs/>
                <w:kern w:val="0"/>
              </w:rPr>
              <w:t>技术规格偏离表</w:t>
            </w:r>
          </w:p>
        </w:tc>
        <w:tc>
          <w:tcPr>
            <w:tcW w:w="1559" w:type="dxa"/>
            <w:vAlign w:val="center"/>
          </w:tcPr>
          <w:p w:rsidR="00F51389" w:rsidRPr="00867223" w:rsidRDefault="00F51389" w:rsidP="00FD62FF">
            <w:pPr>
              <w:jc w:val="cente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17</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rPr>
            </w:pPr>
            <w:r w:rsidRPr="00867223">
              <w:rPr>
                <w:rFonts w:hAnsi="宋体" w:cs="微软雅黑" w:hint="eastAsia"/>
                <w:bCs/>
                <w:kern w:val="0"/>
              </w:rPr>
              <w:t>技术方案（实施方案）</w:t>
            </w:r>
          </w:p>
        </w:tc>
        <w:tc>
          <w:tcPr>
            <w:tcW w:w="1559" w:type="dxa"/>
            <w:vAlign w:val="center"/>
          </w:tcPr>
          <w:p w:rsidR="00F51389" w:rsidRPr="00867223" w:rsidRDefault="00F51389" w:rsidP="00FD62FF">
            <w:pPr>
              <w:jc w:val="center"/>
            </w:pPr>
          </w:p>
        </w:tc>
        <w:tc>
          <w:tcPr>
            <w:tcW w:w="1560" w:type="dxa"/>
            <w:tcBorders>
              <w:top w:val="single" w:sz="4" w:space="0" w:color="auto"/>
            </w:tcBorders>
            <w:vAlign w:val="center"/>
          </w:tcPr>
          <w:p w:rsidR="00F51389" w:rsidRPr="00867223"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18</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rPr>
            </w:pPr>
            <w:r w:rsidRPr="00867223">
              <w:rPr>
                <w:rFonts w:hAnsi="宋体" w:cs="微软雅黑" w:hint="eastAsia"/>
                <w:bCs/>
                <w:kern w:val="0"/>
              </w:rPr>
              <w:t>售后服务方案</w:t>
            </w:r>
          </w:p>
        </w:tc>
        <w:tc>
          <w:tcPr>
            <w:tcW w:w="1559" w:type="dxa"/>
            <w:vAlign w:val="center"/>
          </w:tcPr>
          <w:p w:rsidR="00F51389" w:rsidRPr="00867223" w:rsidRDefault="00F51389" w:rsidP="00FD62FF">
            <w:pPr>
              <w:jc w:val="cente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19</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rPr>
            </w:pPr>
            <w:r w:rsidRPr="00867223">
              <w:rPr>
                <w:rFonts w:hAnsi="宋体" w:cs="微软雅黑" w:hint="eastAsia"/>
                <w:bCs/>
                <w:kern w:val="0"/>
              </w:rPr>
              <w:t>业绩情况表</w:t>
            </w:r>
          </w:p>
        </w:tc>
        <w:tc>
          <w:tcPr>
            <w:tcW w:w="1559" w:type="dxa"/>
            <w:vAlign w:val="center"/>
          </w:tcPr>
          <w:p w:rsidR="00F51389" w:rsidRPr="00867223" w:rsidRDefault="00F51389" w:rsidP="00FD62FF">
            <w:pPr>
              <w:jc w:val="cente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20</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rPr>
            </w:pPr>
            <w:r w:rsidRPr="00867223">
              <w:rPr>
                <w:rFonts w:hAnsi="宋体" w:cs="微软雅黑" w:hint="eastAsia"/>
                <w:bCs/>
                <w:kern w:val="0"/>
              </w:rPr>
              <w:t>强制节能产品政府采购清单情况</w:t>
            </w:r>
          </w:p>
        </w:tc>
        <w:tc>
          <w:tcPr>
            <w:tcW w:w="1559" w:type="dxa"/>
            <w:vAlign w:val="center"/>
          </w:tcPr>
          <w:p w:rsidR="00F51389" w:rsidRPr="00867223" w:rsidRDefault="00F51389" w:rsidP="00FD62FF">
            <w:pPr>
              <w:jc w:val="cente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21</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rPr>
            </w:pPr>
            <w:r w:rsidRPr="00867223">
              <w:rPr>
                <w:rFonts w:hAnsi="宋体" w:cs="微软雅黑" w:hint="eastAsia"/>
                <w:bCs/>
                <w:kern w:val="0"/>
              </w:rPr>
              <w:t>优先采购节能产品政府采购清单情况</w:t>
            </w:r>
          </w:p>
        </w:tc>
        <w:tc>
          <w:tcPr>
            <w:tcW w:w="1559" w:type="dxa"/>
            <w:vAlign w:val="center"/>
          </w:tcPr>
          <w:p w:rsidR="00F51389" w:rsidRPr="00867223" w:rsidRDefault="00F51389" w:rsidP="00FD62FF">
            <w:pPr>
              <w:jc w:val="cente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22</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rPr>
            </w:pPr>
            <w:r w:rsidRPr="00867223">
              <w:rPr>
                <w:rFonts w:ascii="宋体" w:hAnsi="宋体" w:hint="eastAsia"/>
                <w:szCs w:val="24"/>
                <w:lang w:val="en-GB"/>
              </w:rPr>
              <w:t>环境标志产品政府采购清单情况</w:t>
            </w:r>
          </w:p>
        </w:tc>
        <w:tc>
          <w:tcPr>
            <w:tcW w:w="1559" w:type="dxa"/>
            <w:vAlign w:val="center"/>
          </w:tcPr>
          <w:p w:rsidR="00F51389" w:rsidRPr="00867223" w:rsidRDefault="00F51389" w:rsidP="00FD62FF">
            <w:pPr>
              <w:jc w:val="cente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23</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rPr>
            </w:pPr>
            <w:r w:rsidRPr="00867223">
              <w:rPr>
                <w:rFonts w:hAnsi="宋体" w:cs="微软雅黑" w:hint="eastAsia"/>
                <w:bCs/>
                <w:kern w:val="0"/>
              </w:rPr>
              <w:t>中小企业声明函</w:t>
            </w:r>
          </w:p>
        </w:tc>
        <w:tc>
          <w:tcPr>
            <w:tcW w:w="1559" w:type="dxa"/>
            <w:vAlign w:val="center"/>
          </w:tcPr>
          <w:p w:rsidR="00F51389" w:rsidRPr="00867223" w:rsidRDefault="00F51389" w:rsidP="00FD62FF">
            <w:pPr>
              <w:jc w:val="cente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24</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rPr>
            </w:pPr>
            <w:r w:rsidRPr="00867223">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867223" w:rsidRDefault="00F51389" w:rsidP="00FD62FF">
            <w:pPr>
              <w:jc w:val="cente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25</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rPr>
            </w:pPr>
            <w:r w:rsidRPr="00867223">
              <w:rPr>
                <w:rFonts w:hAnsi="宋体" w:cs="微软雅黑" w:hint="eastAsia"/>
                <w:bCs/>
                <w:kern w:val="0"/>
              </w:rPr>
              <w:t>监狱企业证明文件</w:t>
            </w:r>
          </w:p>
        </w:tc>
        <w:tc>
          <w:tcPr>
            <w:tcW w:w="1559" w:type="dxa"/>
            <w:vAlign w:val="center"/>
          </w:tcPr>
          <w:p w:rsidR="00F51389" w:rsidRPr="00867223" w:rsidRDefault="00F51389" w:rsidP="00FD62FF">
            <w:pPr>
              <w:jc w:val="cente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0936D5" w:rsidRPr="00867223" w:rsidTr="000D532F">
        <w:trPr>
          <w:trHeight w:val="1600"/>
        </w:trPr>
        <w:tc>
          <w:tcPr>
            <w:tcW w:w="468" w:type="dxa"/>
            <w:vAlign w:val="center"/>
          </w:tcPr>
          <w:p w:rsidR="000936D5" w:rsidRPr="00867223" w:rsidRDefault="000936D5"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26</w:t>
            </w:r>
          </w:p>
        </w:tc>
        <w:tc>
          <w:tcPr>
            <w:tcW w:w="774" w:type="dxa"/>
            <w:tcBorders>
              <w:right w:val="single" w:sz="4" w:space="0" w:color="auto"/>
            </w:tcBorders>
            <w:vAlign w:val="center"/>
          </w:tcPr>
          <w:p w:rsidR="000936D5" w:rsidRPr="00867223" w:rsidRDefault="000936D5" w:rsidP="00FD62FF">
            <w:pPr>
              <w:pStyle w:val="a3"/>
              <w:kinsoku w:val="0"/>
              <w:overflowPunct w:val="0"/>
              <w:autoSpaceDE w:val="0"/>
              <w:autoSpaceDN w:val="0"/>
              <w:spacing w:line="320" w:lineRule="exact"/>
              <w:rPr>
                <w:rFonts w:hAnsi="宋体" w:cs="微软雅黑"/>
                <w:bCs/>
                <w:kern w:val="0"/>
              </w:rPr>
            </w:pPr>
            <w:r w:rsidRPr="00867223">
              <w:rPr>
                <w:rFonts w:hAnsi="宋体" w:cs="微软雅黑" w:hint="eastAsia"/>
                <w:bCs/>
                <w:kern w:val="0"/>
              </w:rPr>
              <w:t>CCC</w:t>
            </w:r>
            <w:r w:rsidRPr="00867223">
              <w:rPr>
                <w:rFonts w:hAnsi="宋体" w:cs="微软雅黑" w:hint="eastAsia"/>
                <w:bCs/>
                <w:kern w:val="0"/>
              </w:rPr>
              <w:t>强制性产品认证</w:t>
            </w:r>
          </w:p>
        </w:tc>
        <w:tc>
          <w:tcPr>
            <w:tcW w:w="2977" w:type="dxa"/>
            <w:gridSpan w:val="2"/>
            <w:tcBorders>
              <w:left w:val="single" w:sz="4" w:space="0" w:color="auto"/>
            </w:tcBorders>
            <w:vAlign w:val="center"/>
          </w:tcPr>
          <w:p w:rsidR="000936D5" w:rsidRPr="00867223" w:rsidRDefault="00E2434C" w:rsidP="001D6E54">
            <w:pPr>
              <w:pStyle w:val="a3"/>
              <w:kinsoku w:val="0"/>
              <w:overflowPunct w:val="0"/>
              <w:autoSpaceDE w:val="0"/>
              <w:autoSpaceDN w:val="0"/>
              <w:spacing w:line="320" w:lineRule="exact"/>
              <w:rPr>
                <w:rFonts w:hAnsi="宋体" w:cs="微软雅黑"/>
                <w:bCs/>
                <w:kern w:val="0"/>
              </w:rPr>
            </w:pPr>
            <w:r w:rsidRPr="00867223">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867223" w:rsidRDefault="000936D5" w:rsidP="002B2BE8">
            <w:pPr>
              <w:pStyle w:val="a3"/>
            </w:pPr>
          </w:p>
        </w:tc>
        <w:tc>
          <w:tcPr>
            <w:tcW w:w="1560" w:type="dxa"/>
            <w:vAlign w:val="center"/>
          </w:tcPr>
          <w:p w:rsidR="000936D5" w:rsidRPr="00867223" w:rsidRDefault="000936D5" w:rsidP="00FD62FF">
            <w:pPr>
              <w:snapToGrid w:val="0"/>
              <w:spacing w:line="400" w:lineRule="exact"/>
              <w:rPr>
                <w:rFonts w:ascii="宋体" w:hAnsi="宋体" w:cs="微软雅黑"/>
                <w:szCs w:val="21"/>
              </w:rPr>
            </w:pPr>
          </w:p>
        </w:tc>
        <w:tc>
          <w:tcPr>
            <w:tcW w:w="2018" w:type="dxa"/>
            <w:vAlign w:val="center"/>
          </w:tcPr>
          <w:p w:rsidR="000936D5" w:rsidRPr="00867223" w:rsidRDefault="000936D5" w:rsidP="00FD62FF">
            <w:pPr>
              <w:snapToGrid w:val="0"/>
              <w:spacing w:line="400" w:lineRule="exact"/>
              <w:rPr>
                <w:rFonts w:ascii="宋体" w:hAnsi="宋体" w:cs="微软雅黑"/>
                <w:szCs w:val="21"/>
              </w:rPr>
            </w:pPr>
          </w:p>
        </w:tc>
      </w:tr>
      <w:tr w:rsidR="008E0022" w:rsidRPr="00867223" w:rsidTr="000D532F">
        <w:trPr>
          <w:trHeight w:val="1920"/>
        </w:trPr>
        <w:tc>
          <w:tcPr>
            <w:tcW w:w="468" w:type="dxa"/>
            <w:vAlign w:val="center"/>
          </w:tcPr>
          <w:p w:rsidR="008E0022" w:rsidRPr="00867223" w:rsidRDefault="008E0022" w:rsidP="00FD62FF">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27</w:t>
            </w:r>
          </w:p>
        </w:tc>
        <w:tc>
          <w:tcPr>
            <w:tcW w:w="774" w:type="dxa"/>
            <w:tcBorders>
              <w:right w:val="single" w:sz="4" w:space="0" w:color="auto"/>
            </w:tcBorders>
            <w:vAlign w:val="center"/>
          </w:tcPr>
          <w:p w:rsidR="008E0022" w:rsidRPr="00867223"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867223">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867223"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867223">
              <w:rPr>
                <w:rFonts w:asciiTheme="majorEastAsia" w:eastAsiaTheme="majorEastAsia" w:hAnsiTheme="majorEastAsia" w:cstheme="majorEastAsia" w:hint="eastAsia"/>
                <w:bCs/>
                <w:szCs w:val="24"/>
                <w:lang w:val="zh-CN"/>
              </w:rPr>
              <w:t>所投产品符合</w:t>
            </w:r>
            <w:r w:rsidRPr="00867223">
              <w:rPr>
                <w:rFonts w:asciiTheme="minorEastAsia" w:hAnsiTheme="minorEastAsia" w:cs="宋体"/>
                <w:kern w:val="0"/>
                <w:szCs w:val="24"/>
              </w:rPr>
              <w:t>信息安全产品强制性认证</w:t>
            </w:r>
            <w:r w:rsidRPr="00867223">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867223" w:rsidRDefault="008E0022" w:rsidP="002B2BE8">
            <w:pPr>
              <w:pStyle w:val="a3"/>
            </w:pPr>
          </w:p>
        </w:tc>
        <w:tc>
          <w:tcPr>
            <w:tcW w:w="1560" w:type="dxa"/>
            <w:vAlign w:val="center"/>
          </w:tcPr>
          <w:p w:rsidR="008E0022" w:rsidRPr="00867223" w:rsidRDefault="008E0022" w:rsidP="00FD62FF">
            <w:pPr>
              <w:snapToGrid w:val="0"/>
              <w:spacing w:line="400" w:lineRule="exact"/>
              <w:rPr>
                <w:rFonts w:ascii="宋体" w:hAnsi="宋体" w:cs="微软雅黑"/>
                <w:szCs w:val="21"/>
              </w:rPr>
            </w:pPr>
          </w:p>
        </w:tc>
        <w:tc>
          <w:tcPr>
            <w:tcW w:w="2018" w:type="dxa"/>
            <w:vAlign w:val="center"/>
          </w:tcPr>
          <w:p w:rsidR="008E0022" w:rsidRPr="00867223" w:rsidRDefault="008E0022" w:rsidP="00FD62FF">
            <w:pPr>
              <w:snapToGrid w:val="0"/>
              <w:spacing w:line="400" w:lineRule="exact"/>
              <w:rPr>
                <w:rFonts w:ascii="宋体" w:hAnsi="宋体" w:cs="微软雅黑"/>
                <w:szCs w:val="21"/>
              </w:rPr>
            </w:pPr>
          </w:p>
        </w:tc>
      </w:tr>
      <w:tr w:rsidR="00F51389" w:rsidRPr="00867223" w:rsidTr="00FD62FF">
        <w:trPr>
          <w:trHeight w:val="510"/>
        </w:trPr>
        <w:tc>
          <w:tcPr>
            <w:tcW w:w="468" w:type="dxa"/>
            <w:vAlign w:val="center"/>
          </w:tcPr>
          <w:p w:rsidR="00F51389" w:rsidRPr="00867223" w:rsidRDefault="00F51389" w:rsidP="00603BB7">
            <w:pPr>
              <w:adjustRightInd w:val="0"/>
              <w:snapToGrid w:val="0"/>
              <w:spacing w:line="400" w:lineRule="exact"/>
              <w:jc w:val="center"/>
              <w:textAlignment w:val="baseline"/>
              <w:rPr>
                <w:rFonts w:ascii="宋体" w:hAnsi="宋体" w:cs="微软雅黑"/>
                <w:szCs w:val="21"/>
              </w:rPr>
            </w:pPr>
            <w:r w:rsidRPr="00867223">
              <w:rPr>
                <w:rFonts w:ascii="宋体" w:hAnsi="宋体" w:cs="微软雅黑" w:hint="eastAsia"/>
                <w:szCs w:val="21"/>
              </w:rPr>
              <w:t>2</w:t>
            </w:r>
            <w:r w:rsidR="00603BB7" w:rsidRPr="00867223">
              <w:rPr>
                <w:rFonts w:ascii="宋体" w:hAnsi="宋体" w:cs="微软雅黑" w:hint="eastAsia"/>
                <w:szCs w:val="21"/>
              </w:rPr>
              <w:t>8</w:t>
            </w: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rPr>
            </w:pPr>
            <w:r w:rsidRPr="00867223">
              <w:rPr>
                <w:rFonts w:hAnsi="宋体" w:cs="微软雅黑" w:hint="eastAsia"/>
                <w:bCs/>
                <w:kern w:val="0"/>
              </w:rPr>
              <w:t>其它资料</w:t>
            </w:r>
          </w:p>
        </w:tc>
        <w:tc>
          <w:tcPr>
            <w:tcW w:w="1559" w:type="dxa"/>
            <w:vAlign w:val="center"/>
          </w:tcPr>
          <w:p w:rsidR="00F51389" w:rsidRPr="00867223" w:rsidRDefault="00F51389" w:rsidP="00FD62FF">
            <w:pPr>
              <w:jc w:val="cente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r w:rsidR="00F51389" w:rsidRPr="00867223" w:rsidTr="00FD62FF">
        <w:trPr>
          <w:trHeight w:val="510"/>
        </w:trPr>
        <w:tc>
          <w:tcPr>
            <w:tcW w:w="468" w:type="dxa"/>
            <w:vAlign w:val="center"/>
          </w:tcPr>
          <w:p w:rsidR="00F51389" w:rsidRPr="00867223"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867223"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867223" w:rsidRDefault="00F51389" w:rsidP="00FD62FF">
            <w:pPr>
              <w:jc w:val="center"/>
            </w:pPr>
          </w:p>
        </w:tc>
        <w:tc>
          <w:tcPr>
            <w:tcW w:w="1560" w:type="dxa"/>
            <w:vAlign w:val="center"/>
          </w:tcPr>
          <w:p w:rsidR="00F51389" w:rsidRPr="00867223" w:rsidRDefault="00F51389" w:rsidP="00FD62FF">
            <w:pPr>
              <w:snapToGrid w:val="0"/>
              <w:spacing w:line="400" w:lineRule="exact"/>
              <w:rPr>
                <w:rFonts w:ascii="宋体" w:hAnsi="宋体" w:cs="微软雅黑"/>
                <w:szCs w:val="21"/>
              </w:rPr>
            </w:pPr>
          </w:p>
        </w:tc>
        <w:tc>
          <w:tcPr>
            <w:tcW w:w="2018" w:type="dxa"/>
            <w:vAlign w:val="center"/>
          </w:tcPr>
          <w:p w:rsidR="00F51389" w:rsidRPr="00867223" w:rsidRDefault="00F51389" w:rsidP="00FD62FF">
            <w:pPr>
              <w:snapToGrid w:val="0"/>
              <w:spacing w:line="400" w:lineRule="exact"/>
              <w:rPr>
                <w:rFonts w:ascii="宋体" w:hAnsi="宋体" w:cs="微软雅黑"/>
                <w:szCs w:val="21"/>
              </w:rPr>
            </w:pPr>
          </w:p>
        </w:tc>
      </w:tr>
    </w:tbl>
    <w:p w:rsidR="00F5466E" w:rsidRPr="00867223" w:rsidRDefault="00F5466E">
      <w:pPr>
        <w:widowControl/>
        <w:jc w:val="left"/>
        <w:rPr>
          <w:rFonts w:asciiTheme="majorEastAsia" w:eastAsiaTheme="majorEastAsia" w:hAnsiTheme="majorEastAsia"/>
          <w:b/>
          <w:snapToGrid w:val="0"/>
          <w:kern w:val="0"/>
          <w:sz w:val="36"/>
          <w:szCs w:val="36"/>
        </w:rPr>
      </w:pPr>
      <w:r w:rsidRPr="00867223">
        <w:rPr>
          <w:rFonts w:asciiTheme="majorEastAsia" w:eastAsiaTheme="majorEastAsia" w:hAnsiTheme="majorEastAsia"/>
          <w:b/>
          <w:snapToGrid w:val="0"/>
          <w:kern w:val="0"/>
          <w:sz w:val="36"/>
          <w:szCs w:val="36"/>
        </w:rPr>
        <w:br w:type="page"/>
      </w:r>
    </w:p>
    <w:p w:rsidR="00F51389" w:rsidRPr="00867223" w:rsidRDefault="00F51389" w:rsidP="00F51389">
      <w:pPr>
        <w:pStyle w:val="a3"/>
        <w:spacing w:line="360" w:lineRule="auto"/>
        <w:jc w:val="center"/>
        <w:rPr>
          <w:rFonts w:asciiTheme="majorEastAsia" w:eastAsiaTheme="majorEastAsia" w:hAnsiTheme="majorEastAsia"/>
          <w:b/>
          <w:snapToGrid w:val="0"/>
          <w:kern w:val="0"/>
          <w:sz w:val="36"/>
          <w:szCs w:val="36"/>
        </w:rPr>
      </w:pPr>
      <w:r w:rsidRPr="00867223">
        <w:rPr>
          <w:rFonts w:asciiTheme="majorEastAsia" w:eastAsiaTheme="majorEastAsia" w:hAnsiTheme="majorEastAsia" w:hint="eastAsia"/>
          <w:b/>
          <w:snapToGrid w:val="0"/>
          <w:kern w:val="0"/>
          <w:sz w:val="36"/>
          <w:szCs w:val="36"/>
        </w:rPr>
        <w:lastRenderedPageBreak/>
        <w:t>二、开标一览表</w:t>
      </w:r>
    </w:p>
    <w:p w:rsidR="00F51389" w:rsidRPr="00867223" w:rsidRDefault="00F51389" w:rsidP="00DE4096">
      <w:pPr>
        <w:spacing w:before="50" w:afterLines="50" w:line="360" w:lineRule="auto"/>
        <w:contextualSpacing/>
        <w:jc w:val="left"/>
        <w:rPr>
          <w:rFonts w:asciiTheme="minorEastAsia" w:hAnsiTheme="minorEastAsia"/>
          <w:sz w:val="24"/>
          <w:szCs w:val="24"/>
        </w:rPr>
      </w:pPr>
      <w:r w:rsidRPr="00867223">
        <w:rPr>
          <w:rFonts w:asciiTheme="minorEastAsia" w:hAnsiTheme="minorEastAsia" w:hint="eastAsia"/>
          <w:sz w:val="24"/>
          <w:szCs w:val="24"/>
        </w:rPr>
        <w:t>项目编号：</w:t>
      </w:r>
    </w:p>
    <w:p w:rsidR="00F51389" w:rsidRPr="00867223" w:rsidRDefault="00F51389" w:rsidP="00F51389">
      <w:pPr>
        <w:spacing w:line="360" w:lineRule="auto"/>
        <w:contextualSpacing/>
        <w:rPr>
          <w:rFonts w:asciiTheme="minorEastAsia" w:hAnsiTheme="minorEastAsia"/>
          <w:sz w:val="24"/>
          <w:szCs w:val="24"/>
        </w:rPr>
      </w:pPr>
      <w:r w:rsidRPr="00867223">
        <w:rPr>
          <w:rFonts w:asciiTheme="minorEastAsia" w:hAnsiTheme="minorEastAsia" w:hint="eastAsia"/>
          <w:sz w:val="24"/>
          <w:szCs w:val="24"/>
        </w:rPr>
        <w:t xml:space="preserve">项目名称：                                             </w:t>
      </w:r>
      <w:r w:rsidRPr="00867223">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867223"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67223">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67223">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67223">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67223">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67223">
              <w:rPr>
                <w:rFonts w:asciiTheme="minorEastAsia" w:hAnsiTheme="minorEastAsia" w:cs="宋体" w:hint="eastAsia"/>
                <w:b/>
                <w:sz w:val="24"/>
                <w:szCs w:val="24"/>
                <w:lang w:val="zh-CN"/>
              </w:rPr>
              <w:t>备注</w:t>
            </w:r>
          </w:p>
        </w:tc>
      </w:tr>
      <w:tr w:rsidR="00F51389" w:rsidRPr="00867223"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867223"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67223"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867223" w:rsidRDefault="00F51389" w:rsidP="00FD62FF">
            <w:pPr>
              <w:autoSpaceDE w:val="0"/>
              <w:autoSpaceDN w:val="0"/>
              <w:adjustRightInd w:val="0"/>
              <w:spacing w:line="480" w:lineRule="exact"/>
              <w:rPr>
                <w:rFonts w:asciiTheme="minorEastAsia" w:hAnsiTheme="minorEastAsia" w:cs="宋体"/>
                <w:sz w:val="24"/>
                <w:szCs w:val="24"/>
                <w:lang w:val="zh-CN"/>
              </w:rPr>
            </w:pPr>
            <w:r w:rsidRPr="0086722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6722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6722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867223"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867223" w:rsidRDefault="00F51389" w:rsidP="00FD62FF">
            <w:pPr>
              <w:autoSpaceDE w:val="0"/>
              <w:autoSpaceDN w:val="0"/>
              <w:adjustRightInd w:val="0"/>
              <w:spacing w:line="480" w:lineRule="exact"/>
              <w:ind w:firstLine="240"/>
              <w:rPr>
                <w:rFonts w:asciiTheme="minorEastAsia" w:hAnsiTheme="minorEastAsia"/>
                <w:sz w:val="24"/>
                <w:szCs w:val="24"/>
              </w:rPr>
            </w:pPr>
            <w:r w:rsidRPr="00867223">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67223"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867223" w:rsidRDefault="00F51389" w:rsidP="00FD62FF">
            <w:pPr>
              <w:autoSpaceDE w:val="0"/>
              <w:autoSpaceDN w:val="0"/>
              <w:adjustRightInd w:val="0"/>
              <w:spacing w:line="480" w:lineRule="exact"/>
              <w:rPr>
                <w:rFonts w:asciiTheme="minorEastAsia" w:hAnsiTheme="minorEastAsia" w:cs="宋体"/>
                <w:sz w:val="24"/>
                <w:szCs w:val="24"/>
                <w:lang w:val="zh-CN"/>
              </w:rPr>
            </w:pPr>
            <w:r w:rsidRPr="0086722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6722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6722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867223" w:rsidRDefault="00F51389" w:rsidP="00F51389">
      <w:pPr>
        <w:autoSpaceDE w:val="0"/>
        <w:autoSpaceDN w:val="0"/>
        <w:adjustRightInd w:val="0"/>
        <w:spacing w:line="480" w:lineRule="auto"/>
        <w:rPr>
          <w:rFonts w:asciiTheme="minorEastAsia" w:hAnsiTheme="minorEastAsia" w:cs="宋体"/>
          <w:sz w:val="24"/>
          <w:szCs w:val="24"/>
          <w:lang w:val="zh-CN"/>
        </w:rPr>
      </w:pPr>
      <w:r w:rsidRPr="00867223">
        <w:rPr>
          <w:rFonts w:asciiTheme="minorEastAsia" w:hAnsiTheme="minorEastAsia" w:cs="宋体" w:hint="eastAsia"/>
          <w:sz w:val="24"/>
          <w:szCs w:val="24"/>
          <w:lang w:val="zh-CN"/>
        </w:rPr>
        <w:t>投标人名称：</w:t>
      </w:r>
      <w:r w:rsidRPr="00867223">
        <w:rPr>
          <w:rFonts w:asciiTheme="minorEastAsia" w:hAnsiTheme="minorEastAsia" w:cs="宋体" w:hint="eastAsia"/>
          <w:sz w:val="24"/>
          <w:szCs w:val="24"/>
          <w:u w:val="single"/>
          <w:lang w:val="zh-CN"/>
        </w:rPr>
        <w:t xml:space="preserve">     （全称）   </w:t>
      </w:r>
      <w:r w:rsidRPr="00867223">
        <w:rPr>
          <w:rFonts w:asciiTheme="minorEastAsia" w:hAnsiTheme="minorEastAsia" w:cs="宋体" w:hint="eastAsia"/>
          <w:sz w:val="24"/>
          <w:szCs w:val="24"/>
          <w:lang w:val="zh-CN"/>
        </w:rPr>
        <w:t>（公章）：</w:t>
      </w:r>
    </w:p>
    <w:p w:rsidR="00F51389" w:rsidRPr="00867223" w:rsidRDefault="00F51389" w:rsidP="00F51389">
      <w:pPr>
        <w:autoSpaceDE w:val="0"/>
        <w:autoSpaceDN w:val="0"/>
        <w:adjustRightInd w:val="0"/>
        <w:spacing w:line="480" w:lineRule="auto"/>
        <w:rPr>
          <w:rFonts w:asciiTheme="minorEastAsia" w:hAnsiTheme="minorEastAsia" w:cs="宋体"/>
          <w:sz w:val="24"/>
          <w:szCs w:val="24"/>
          <w:lang w:val="zh-CN"/>
        </w:rPr>
      </w:pPr>
      <w:r w:rsidRPr="00867223">
        <w:rPr>
          <w:rFonts w:asciiTheme="minorEastAsia" w:hAnsiTheme="minorEastAsia" w:cs="宋体" w:hint="eastAsia"/>
          <w:sz w:val="24"/>
          <w:szCs w:val="24"/>
          <w:lang w:val="zh-CN"/>
        </w:rPr>
        <w:t>投标人法定代表人（或授权代表）签字：</w:t>
      </w:r>
    </w:p>
    <w:p w:rsidR="00F51389" w:rsidRPr="00867223" w:rsidRDefault="00F51389" w:rsidP="00F51389">
      <w:pPr>
        <w:autoSpaceDE w:val="0"/>
        <w:autoSpaceDN w:val="0"/>
        <w:adjustRightInd w:val="0"/>
        <w:spacing w:line="480" w:lineRule="auto"/>
        <w:rPr>
          <w:rFonts w:asciiTheme="minorEastAsia" w:hAnsiTheme="minorEastAsia" w:cs="宋体"/>
          <w:sz w:val="24"/>
          <w:szCs w:val="24"/>
          <w:lang w:val="zh-CN"/>
        </w:rPr>
      </w:pPr>
      <w:r w:rsidRPr="00867223">
        <w:rPr>
          <w:rFonts w:asciiTheme="minorEastAsia" w:hAnsiTheme="minorEastAsia" w:cs="宋体" w:hint="eastAsia"/>
          <w:sz w:val="24"/>
          <w:szCs w:val="24"/>
          <w:lang w:val="zh-CN"/>
        </w:rPr>
        <w:t>日期：</w:t>
      </w:r>
      <w:r w:rsidRPr="00867223">
        <w:rPr>
          <w:rFonts w:asciiTheme="minorEastAsia" w:hAnsiTheme="minorEastAsia" w:cs="宋体"/>
          <w:sz w:val="24"/>
          <w:szCs w:val="24"/>
          <w:lang w:val="zh-CN"/>
        </w:rPr>
        <w:t xml:space="preserve">    </w:t>
      </w:r>
      <w:r w:rsidRPr="00867223">
        <w:rPr>
          <w:rFonts w:asciiTheme="minorEastAsia" w:hAnsiTheme="minorEastAsia" w:cs="宋体" w:hint="eastAsia"/>
          <w:sz w:val="24"/>
          <w:szCs w:val="24"/>
          <w:lang w:val="zh-CN"/>
        </w:rPr>
        <w:t>年</w:t>
      </w:r>
      <w:r w:rsidRPr="00867223">
        <w:rPr>
          <w:rFonts w:asciiTheme="minorEastAsia" w:hAnsiTheme="minorEastAsia" w:cs="宋体"/>
          <w:sz w:val="24"/>
          <w:szCs w:val="24"/>
          <w:lang w:val="zh-CN"/>
        </w:rPr>
        <w:t xml:space="preserve">    </w:t>
      </w:r>
      <w:r w:rsidRPr="00867223">
        <w:rPr>
          <w:rFonts w:asciiTheme="minorEastAsia" w:hAnsiTheme="minorEastAsia" w:cs="宋体" w:hint="eastAsia"/>
          <w:sz w:val="24"/>
          <w:szCs w:val="24"/>
          <w:lang w:val="zh-CN"/>
        </w:rPr>
        <w:t>月</w:t>
      </w:r>
      <w:r w:rsidRPr="00867223">
        <w:rPr>
          <w:rFonts w:asciiTheme="minorEastAsia" w:hAnsiTheme="minorEastAsia" w:cs="宋体"/>
          <w:sz w:val="24"/>
          <w:szCs w:val="24"/>
          <w:lang w:val="zh-CN"/>
        </w:rPr>
        <w:t xml:space="preserve">    </w:t>
      </w:r>
      <w:r w:rsidRPr="00867223">
        <w:rPr>
          <w:rFonts w:asciiTheme="minorEastAsia" w:hAnsiTheme="minorEastAsia" w:cs="宋体" w:hint="eastAsia"/>
          <w:sz w:val="24"/>
          <w:szCs w:val="24"/>
          <w:lang w:val="zh-CN"/>
        </w:rPr>
        <w:t>日</w:t>
      </w:r>
    </w:p>
    <w:p w:rsidR="00F51389" w:rsidRPr="00867223" w:rsidRDefault="00F51389" w:rsidP="00F51389">
      <w:pPr>
        <w:autoSpaceDE w:val="0"/>
        <w:autoSpaceDN w:val="0"/>
        <w:adjustRightInd w:val="0"/>
        <w:spacing w:line="480" w:lineRule="auto"/>
        <w:rPr>
          <w:rFonts w:asciiTheme="minorEastAsia" w:hAnsiTheme="minorEastAsia" w:cs="宋体"/>
          <w:sz w:val="24"/>
          <w:szCs w:val="24"/>
          <w:lang w:val="zh-CN"/>
        </w:rPr>
      </w:pPr>
      <w:r w:rsidRPr="00867223">
        <w:rPr>
          <w:rFonts w:asciiTheme="minorEastAsia" w:hAnsiTheme="minorEastAsia" w:cs="宋体" w:hint="eastAsia"/>
          <w:sz w:val="24"/>
          <w:szCs w:val="24"/>
          <w:lang w:val="zh-CN"/>
        </w:rPr>
        <w:t>注：交付日期指完成该项目的最终时间（日历天）。</w:t>
      </w:r>
    </w:p>
    <w:p w:rsidR="00F51389" w:rsidRPr="00867223" w:rsidRDefault="00F51389" w:rsidP="00F51389">
      <w:pPr>
        <w:autoSpaceDE w:val="0"/>
        <w:autoSpaceDN w:val="0"/>
        <w:adjustRightInd w:val="0"/>
        <w:spacing w:line="360" w:lineRule="auto"/>
        <w:rPr>
          <w:rFonts w:ascii="宋体" w:cs="宋体"/>
          <w:sz w:val="24"/>
          <w:lang w:val="zh-CN"/>
        </w:rPr>
      </w:pPr>
    </w:p>
    <w:p w:rsidR="00F51389" w:rsidRPr="00867223" w:rsidRDefault="00F51389" w:rsidP="00F51389">
      <w:pPr>
        <w:autoSpaceDE w:val="0"/>
        <w:autoSpaceDN w:val="0"/>
        <w:adjustRightInd w:val="0"/>
        <w:spacing w:line="360" w:lineRule="auto"/>
        <w:rPr>
          <w:rFonts w:ascii="宋体" w:cs="宋体"/>
          <w:sz w:val="24"/>
          <w:lang w:val="zh-CN"/>
        </w:rPr>
      </w:pPr>
    </w:p>
    <w:p w:rsidR="00F51389" w:rsidRPr="00867223" w:rsidRDefault="00F51389" w:rsidP="00F51389">
      <w:pPr>
        <w:autoSpaceDE w:val="0"/>
        <w:autoSpaceDN w:val="0"/>
        <w:adjustRightInd w:val="0"/>
        <w:spacing w:line="360" w:lineRule="auto"/>
        <w:rPr>
          <w:rFonts w:ascii="宋体" w:cs="宋体"/>
          <w:sz w:val="24"/>
          <w:lang w:val="zh-CN"/>
        </w:rPr>
      </w:pPr>
    </w:p>
    <w:p w:rsidR="00F51389" w:rsidRPr="00867223" w:rsidRDefault="00F51389" w:rsidP="00F51389">
      <w:pPr>
        <w:autoSpaceDE w:val="0"/>
        <w:autoSpaceDN w:val="0"/>
        <w:adjustRightInd w:val="0"/>
        <w:spacing w:line="360" w:lineRule="auto"/>
        <w:rPr>
          <w:rFonts w:ascii="宋体" w:cs="宋体"/>
          <w:sz w:val="24"/>
          <w:lang w:val="zh-CN"/>
        </w:rPr>
      </w:pPr>
    </w:p>
    <w:p w:rsidR="00F51389" w:rsidRPr="00867223" w:rsidRDefault="00F51389" w:rsidP="00F51389">
      <w:pPr>
        <w:autoSpaceDE w:val="0"/>
        <w:autoSpaceDN w:val="0"/>
        <w:adjustRightInd w:val="0"/>
        <w:spacing w:line="360" w:lineRule="auto"/>
        <w:rPr>
          <w:rFonts w:ascii="宋体" w:cs="宋体"/>
          <w:sz w:val="24"/>
          <w:lang w:val="zh-CN"/>
        </w:rPr>
      </w:pPr>
    </w:p>
    <w:p w:rsidR="00F51389" w:rsidRPr="00867223" w:rsidRDefault="00F51389" w:rsidP="00F51389">
      <w:pPr>
        <w:autoSpaceDE w:val="0"/>
        <w:autoSpaceDN w:val="0"/>
        <w:adjustRightInd w:val="0"/>
        <w:spacing w:line="360" w:lineRule="auto"/>
        <w:rPr>
          <w:rFonts w:ascii="宋体" w:cs="宋体"/>
          <w:sz w:val="24"/>
          <w:lang w:val="zh-CN"/>
        </w:rPr>
      </w:pPr>
    </w:p>
    <w:p w:rsidR="00F51389" w:rsidRPr="00867223" w:rsidRDefault="00F51389" w:rsidP="00F51389">
      <w:pPr>
        <w:autoSpaceDE w:val="0"/>
        <w:autoSpaceDN w:val="0"/>
        <w:adjustRightInd w:val="0"/>
        <w:spacing w:line="360" w:lineRule="auto"/>
        <w:rPr>
          <w:rFonts w:ascii="宋体" w:cs="宋体"/>
          <w:sz w:val="24"/>
          <w:lang w:val="zh-CN"/>
        </w:rPr>
      </w:pPr>
    </w:p>
    <w:p w:rsidR="00F51389" w:rsidRPr="00867223" w:rsidRDefault="00F51389" w:rsidP="00F51389">
      <w:pPr>
        <w:autoSpaceDE w:val="0"/>
        <w:autoSpaceDN w:val="0"/>
        <w:adjustRightInd w:val="0"/>
        <w:spacing w:line="360" w:lineRule="auto"/>
        <w:rPr>
          <w:rFonts w:ascii="宋体" w:cs="宋体"/>
          <w:sz w:val="24"/>
          <w:lang w:val="zh-CN"/>
        </w:rPr>
      </w:pPr>
    </w:p>
    <w:p w:rsidR="00F51389" w:rsidRPr="00867223" w:rsidRDefault="00F51389" w:rsidP="00F51389">
      <w:pPr>
        <w:autoSpaceDE w:val="0"/>
        <w:autoSpaceDN w:val="0"/>
        <w:adjustRightInd w:val="0"/>
        <w:spacing w:line="360" w:lineRule="auto"/>
        <w:rPr>
          <w:rFonts w:ascii="宋体" w:cs="宋体"/>
          <w:sz w:val="24"/>
          <w:lang w:val="zh-CN"/>
        </w:rPr>
      </w:pPr>
    </w:p>
    <w:p w:rsidR="00F51389" w:rsidRPr="00867223" w:rsidRDefault="00F51389" w:rsidP="00F51389">
      <w:pPr>
        <w:autoSpaceDE w:val="0"/>
        <w:autoSpaceDN w:val="0"/>
        <w:adjustRightInd w:val="0"/>
        <w:spacing w:line="360" w:lineRule="auto"/>
        <w:rPr>
          <w:rFonts w:ascii="宋体" w:cs="宋体"/>
          <w:sz w:val="24"/>
          <w:lang w:val="zh-CN"/>
        </w:rPr>
      </w:pPr>
    </w:p>
    <w:p w:rsidR="00F51389" w:rsidRPr="00867223" w:rsidRDefault="00F51389" w:rsidP="00F51389">
      <w:pPr>
        <w:autoSpaceDE w:val="0"/>
        <w:autoSpaceDN w:val="0"/>
        <w:adjustRightInd w:val="0"/>
        <w:spacing w:line="360" w:lineRule="auto"/>
        <w:rPr>
          <w:rFonts w:ascii="宋体" w:cs="宋体"/>
          <w:sz w:val="24"/>
          <w:lang w:val="zh-CN"/>
        </w:rPr>
      </w:pPr>
    </w:p>
    <w:p w:rsidR="00F51389" w:rsidRPr="00867223" w:rsidRDefault="00F51389" w:rsidP="00F51389">
      <w:pPr>
        <w:autoSpaceDE w:val="0"/>
        <w:autoSpaceDN w:val="0"/>
        <w:adjustRightInd w:val="0"/>
        <w:spacing w:line="360" w:lineRule="auto"/>
        <w:rPr>
          <w:rFonts w:ascii="宋体" w:cs="宋体"/>
          <w:sz w:val="24"/>
          <w:lang w:val="zh-CN"/>
        </w:rPr>
      </w:pPr>
    </w:p>
    <w:p w:rsidR="00F51389" w:rsidRPr="00867223" w:rsidRDefault="00F51389" w:rsidP="00F51389">
      <w:pPr>
        <w:autoSpaceDE w:val="0"/>
        <w:autoSpaceDN w:val="0"/>
        <w:adjustRightInd w:val="0"/>
        <w:spacing w:line="360" w:lineRule="auto"/>
        <w:rPr>
          <w:rFonts w:ascii="宋体" w:cs="宋体"/>
          <w:sz w:val="2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67223">
        <w:rPr>
          <w:rFonts w:asciiTheme="minorEastAsia" w:hAnsiTheme="minorEastAsia" w:cs="黑体" w:hint="eastAsia"/>
          <w:b/>
          <w:bCs/>
          <w:sz w:val="44"/>
          <w:szCs w:val="44"/>
          <w:lang w:val="zh-CN"/>
        </w:rPr>
        <w:t>三、资格审查证明材料</w:t>
      </w:r>
    </w:p>
    <w:p w:rsidR="00F51389" w:rsidRPr="0086722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6722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6722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6722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6722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6722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6722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6722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6722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6722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6722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6722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867223" w:rsidRDefault="00F5466E">
      <w:pPr>
        <w:widowControl/>
        <w:jc w:val="left"/>
        <w:rPr>
          <w:rFonts w:asciiTheme="majorEastAsia" w:eastAsiaTheme="majorEastAsia" w:hAnsiTheme="majorEastAsia"/>
          <w:b/>
          <w:snapToGrid w:val="0"/>
          <w:kern w:val="0"/>
          <w:sz w:val="36"/>
          <w:szCs w:val="36"/>
        </w:rPr>
      </w:pPr>
      <w:r w:rsidRPr="00867223">
        <w:rPr>
          <w:rFonts w:asciiTheme="majorEastAsia" w:eastAsiaTheme="majorEastAsia" w:hAnsiTheme="majorEastAsia"/>
          <w:b/>
          <w:snapToGrid w:val="0"/>
          <w:kern w:val="0"/>
          <w:sz w:val="36"/>
          <w:szCs w:val="36"/>
        </w:rPr>
        <w:br w:type="page"/>
      </w:r>
    </w:p>
    <w:p w:rsidR="00F51389" w:rsidRPr="00867223" w:rsidRDefault="00F51389" w:rsidP="00F51389">
      <w:pPr>
        <w:pStyle w:val="a3"/>
        <w:spacing w:line="360" w:lineRule="auto"/>
        <w:jc w:val="center"/>
        <w:rPr>
          <w:rFonts w:asciiTheme="majorEastAsia" w:eastAsiaTheme="majorEastAsia" w:hAnsiTheme="majorEastAsia"/>
          <w:b/>
          <w:snapToGrid w:val="0"/>
          <w:kern w:val="0"/>
          <w:sz w:val="36"/>
          <w:szCs w:val="36"/>
        </w:rPr>
      </w:pPr>
      <w:r w:rsidRPr="00867223">
        <w:rPr>
          <w:rFonts w:asciiTheme="majorEastAsia" w:eastAsiaTheme="majorEastAsia" w:hAnsiTheme="majorEastAsia" w:hint="eastAsia"/>
          <w:b/>
          <w:snapToGrid w:val="0"/>
          <w:kern w:val="0"/>
          <w:sz w:val="36"/>
          <w:szCs w:val="36"/>
        </w:rPr>
        <w:lastRenderedPageBreak/>
        <w:t>3.1 投 标 函</w:t>
      </w:r>
    </w:p>
    <w:p w:rsidR="00E2434C" w:rsidRPr="00867223" w:rsidRDefault="00E2434C" w:rsidP="00E2434C">
      <w:pPr>
        <w:adjustRightInd w:val="0"/>
        <w:spacing w:line="360" w:lineRule="auto"/>
        <w:contextualSpacing/>
        <w:rPr>
          <w:rFonts w:asciiTheme="minorEastAsia" w:hAnsiTheme="minorEastAsia"/>
          <w:b/>
          <w:snapToGrid w:val="0"/>
          <w:kern w:val="0"/>
          <w:sz w:val="24"/>
          <w:szCs w:val="24"/>
        </w:rPr>
      </w:pPr>
      <w:r w:rsidRPr="00867223">
        <w:rPr>
          <w:rFonts w:asciiTheme="minorEastAsia" w:hAnsiTheme="minorEastAsia" w:hint="eastAsia"/>
          <w:snapToGrid w:val="0"/>
          <w:kern w:val="0"/>
          <w:sz w:val="24"/>
          <w:szCs w:val="24"/>
        </w:rPr>
        <w:t>致：</w:t>
      </w:r>
      <w:r w:rsidRPr="00867223">
        <w:rPr>
          <w:rFonts w:asciiTheme="minorEastAsia" w:hAnsiTheme="minorEastAsia" w:hint="eastAsia"/>
          <w:b/>
          <w:snapToGrid w:val="0"/>
          <w:kern w:val="0"/>
          <w:sz w:val="24"/>
          <w:szCs w:val="24"/>
        </w:rPr>
        <w:t>（采购人）</w:t>
      </w:r>
    </w:p>
    <w:p w:rsidR="00F51389" w:rsidRPr="00867223"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867223">
        <w:rPr>
          <w:rFonts w:asciiTheme="minorEastAsia" w:hAnsiTheme="minorEastAsia" w:hint="eastAsia"/>
          <w:snapToGrid w:val="0"/>
          <w:kern w:val="0"/>
          <w:sz w:val="24"/>
          <w:szCs w:val="24"/>
        </w:rPr>
        <w:t>根据贵方_</w:t>
      </w:r>
      <w:r w:rsidRPr="00867223">
        <w:rPr>
          <w:rFonts w:asciiTheme="minorEastAsia" w:hAnsiTheme="minorEastAsia" w:hint="eastAsia"/>
          <w:snapToGrid w:val="0"/>
          <w:kern w:val="0"/>
          <w:sz w:val="24"/>
          <w:szCs w:val="24"/>
          <w:u w:val="single"/>
        </w:rPr>
        <w:t xml:space="preserve">_    </w:t>
      </w:r>
      <w:r w:rsidRPr="00867223">
        <w:rPr>
          <w:rFonts w:asciiTheme="minorEastAsia" w:hAnsiTheme="minorEastAsia" w:hint="eastAsia"/>
          <w:snapToGrid w:val="0"/>
          <w:kern w:val="0"/>
          <w:sz w:val="24"/>
          <w:szCs w:val="24"/>
        </w:rPr>
        <w:t>_（项目名称、</w:t>
      </w:r>
      <w:r w:rsidR="00BC05E7" w:rsidRPr="00867223">
        <w:rPr>
          <w:rFonts w:asciiTheme="minorEastAsia" w:hAnsiTheme="minorEastAsia" w:hint="eastAsia"/>
          <w:snapToGrid w:val="0"/>
          <w:kern w:val="0"/>
          <w:sz w:val="24"/>
          <w:szCs w:val="24"/>
        </w:rPr>
        <w:t>项目</w:t>
      </w:r>
      <w:r w:rsidRPr="00867223">
        <w:rPr>
          <w:rFonts w:asciiTheme="minorEastAsia" w:hAnsiTheme="minorEastAsia" w:hint="eastAsia"/>
          <w:snapToGrid w:val="0"/>
          <w:kern w:val="0"/>
          <w:sz w:val="24"/>
          <w:szCs w:val="24"/>
        </w:rPr>
        <w:t>编号）采购的招标公告及投标邀请，_______（姓名和职务）被正式授权并代表投标人</w:t>
      </w:r>
      <w:r w:rsidRPr="00867223">
        <w:rPr>
          <w:rFonts w:asciiTheme="minorEastAsia" w:hAnsiTheme="minorEastAsia" w:hint="eastAsia"/>
          <w:snapToGrid w:val="0"/>
          <w:kern w:val="0"/>
          <w:sz w:val="24"/>
          <w:szCs w:val="24"/>
          <w:u w:val="single"/>
        </w:rPr>
        <w:t xml:space="preserve">         </w:t>
      </w:r>
      <w:r w:rsidRPr="00867223">
        <w:rPr>
          <w:rFonts w:asciiTheme="minorEastAsia" w:hAnsiTheme="minorEastAsia" w:hint="eastAsia"/>
          <w:snapToGrid w:val="0"/>
          <w:kern w:val="0"/>
          <w:sz w:val="24"/>
          <w:szCs w:val="24"/>
        </w:rPr>
        <w:t>（投标人名称、地址）提交。</w:t>
      </w:r>
    </w:p>
    <w:p w:rsidR="00F51389" w:rsidRPr="00867223"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867223">
        <w:rPr>
          <w:rFonts w:asciiTheme="minorEastAsia" w:eastAsiaTheme="minorEastAsia" w:hAnsiTheme="minorEastAsia" w:hint="eastAsia"/>
          <w:snapToGrid w:val="0"/>
          <w:kern w:val="0"/>
          <w:szCs w:val="24"/>
        </w:rPr>
        <w:t>我方确认收到贵方提供的</w:t>
      </w:r>
      <w:r w:rsidRPr="00867223">
        <w:rPr>
          <w:rFonts w:asciiTheme="minorEastAsia" w:eastAsiaTheme="minorEastAsia" w:hAnsiTheme="minorEastAsia"/>
          <w:snapToGrid w:val="0"/>
          <w:kern w:val="0"/>
          <w:szCs w:val="24"/>
          <w:u w:val="single"/>
        </w:rPr>
        <w:t xml:space="preserve">  </w:t>
      </w:r>
      <w:r w:rsidRPr="00867223">
        <w:rPr>
          <w:rFonts w:asciiTheme="minorEastAsia" w:eastAsiaTheme="minorEastAsia" w:hAnsiTheme="minorEastAsia" w:hint="eastAsia"/>
          <w:snapToGrid w:val="0"/>
          <w:kern w:val="0"/>
          <w:szCs w:val="24"/>
          <w:u w:val="single"/>
        </w:rPr>
        <w:t xml:space="preserve">           </w:t>
      </w:r>
      <w:r w:rsidRPr="00867223">
        <w:rPr>
          <w:rFonts w:asciiTheme="minorEastAsia" w:eastAsiaTheme="minorEastAsia" w:hAnsiTheme="minorEastAsia"/>
          <w:snapToGrid w:val="0"/>
          <w:kern w:val="0"/>
          <w:szCs w:val="24"/>
          <w:u w:val="single"/>
        </w:rPr>
        <w:t xml:space="preserve">  </w:t>
      </w:r>
      <w:r w:rsidRPr="00867223">
        <w:rPr>
          <w:rFonts w:asciiTheme="minorEastAsia" w:eastAsiaTheme="minorEastAsia" w:hAnsiTheme="minorEastAsia" w:hint="eastAsia"/>
          <w:snapToGrid w:val="0"/>
          <w:kern w:val="0"/>
          <w:szCs w:val="24"/>
        </w:rPr>
        <w:t>（项目名称、</w:t>
      </w:r>
      <w:r w:rsidR="00BC05E7" w:rsidRPr="00867223">
        <w:rPr>
          <w:rFonts w:asciiTheme="minorEastAsia" w:eastAsiaTheme="minorEastAsia" w:hAnsiTheme="minorEastAsia" w:hint="eastAsia"/>
          <w:snapToGrid w:val="0"/>
          <w:kern w:val="0"/>
          <w:szCs w:val="24"/>
        </w:rPr>
        <w:t>项目</w:t>
      </w:r>
      <w:r w:rsidRPr="00867223">
        <w:rPr>
          <w:rFonts w:asciiTheme="minorEastAsia" w:eastAsiaTheme="minorEastAsia" w:hAnsiTheme="minorEastAsia" w:hint="eastAsia"/>
          <w:snapToGrid w:val="0"/>
          <w:kern w:val="0"/>
          <w:szCs w:val="24"/>
        </w:rPr>
        <w:t>编号）招标文件的全部内容。</w:t>
      </w:r>
    </w:p>
    <w:p w:rsidR="00F51389" w:rsidRPr="00867223"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867223">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867223">
        <w:rPr>
          <w:rFonts w:asciiTheme="minorEastAsia" w:eastAsiaTheme="minorEastAsia" w:hAnsiTheme="minorEastAsia" w:hint="eastAsia"/>
          <w:szCs w:val="24"/>
        </w:rPr>
        <w:t>已完全理解并接受招标文</w:t>
      </w:r>
      <w:r w:rsidR="00BC01E9" w:rsidRPr="00867223">
        <w:rPr>
          <w:rFonts w:asciiTheme="minorEastAsia" w:eastAsiaTheme="minorEastAsia" w:hAnsiTheme="minorEastAsia" w:hint="eastAsia"/>
          <w:szCs w:val="24"/>
        </w:rPr>
        <w:t>件</w:t>
      </w:r>
      <w:r w:rsidRPr="00867223">
        <w:rPr>
          <w:rFonts w:asciiTheme="minorEastAsia" w:eastAsiaTheme="minorEastAsia" w:hAnsiTheme="minorEastAsia" w:hint="eastAsia"/>
          <w:szCs w:val="24"/>
        </w:rPr>
        <w:t>的各项规定和要求</w:t>
      </w:r>
      <w:r w:rsidR="00BC01E9" w:rsidRPr="00867223">
        <w:rPr>
          <w:rFonts w:asciiTheme="minorEastAsia" w:eastAsiaTheme="minorEastAsia" w:hAnsiTheme="minorEastAsia" w:hint="eastAsia"/>
          <w:szCs w:val="24"/>
        </w:rPr>
        <w:t>及资金支付</w:t>
      </w:r>
      <w:r w:rsidR="008C0905" w:rsidRPr="00867223">
        <w:rPr>
          <w:rFonts w:asciiTheme="minorEastAsia" w:eastAsiaTheme="minorEastAsia" w:hAnsiTheme="minorEastAsia" w:hint="eastAsia"/>
          <w:szCs w:val="24"/>
        </w:rPr>
        <w:t>规定</w:t>
      </w:r>
      <w:r w:rsidRPr="00867223">
        <w:rPr>
          <w:rFonts w:asciiTheme="minorEastAsia" w:eastAsiaTheme="minorEastAsia" w:hAnsiTheme="minorEastAsia" w:hint="eastAsia"/>
          <w:szCs w:val="24"/>
        </w:rPr>
        <w:t>，对招标文件的合理性、合法性不再有异议。</w:t>
      </w:r>
    </w:p>
    <w:p w:rsidR="00F51389" w:rsidRPr="00867223"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867223">
        <w:rPr>
          <w:rFonts w:asciiTheme="minorEastAsia" w:hAnsiTheme="minorEastAsia" w:hint="eastAsia"/>
          <w:snapToGrid w:val="0"/>
          <w:kern w:val="0"/>
          <w:sz w:val="24"/>
          <w:szCs w:val="24"/>
          <w:u w:val="single"/>
        </w:rPr>
        <w:t xml:space="preserve">      </w:t>
      </w:r>
      <w:r w:rsidRPr="00867223">
        <w:rPr>
          <w:rFonts w:asciiTheme="minorEastAsia" w:hAnsiTheme="minorEastAsia" w:hint="eastAsia"/>
          <w:i/>
          <w:snapToGrid w:val="0"/>
          <w:kern w:val="0"/>
          <w:sz w:val="24"/>
          <w:szCs w:val="24"/>
          <w:u w:val="single"/>
        </w:rPr>
        <w:t xml:space="preserve">(投标人名称)     </w:t>
      </w:r>
      <w:r w:rsidRPr="00867223">
        <w:rPr>
          <w:rFonts w:asciiTheme="minorEastAsia" w:hAnsiTheme="minorEastAsia" w:hint="eastAsia"/>
          <w:snapToGrid w:val="0"/>
          <w:kern w:val="0"/>
          <w:sz w:val="24"/>
          <w:szCs w:val="24"/>
        </w:rPr>
        <w:t>作为投标人正式授权</w:t>
      </w:r>
      <w:r w:rsidRPr="00867223">
        <w:rPr>
          <w:rFonts w:asciiTheme="minorEastAsia" w:hAnsiTheme="minorEastAsia" w:hint="eastAsia"/>
          <w:snapToGrid w:val="0"/>
          <w:kern w:val="0"/>
          <w:sz w:val="24"/>
          <w:szCs w:val="24"/>
          <w:u w:val="single"/>
        </w:rPr>
        <w:t xml:space="preserve">     </w:t>
      </w:r>
      <w:r w:rsidRPr="00867223">
        <w:rPr>
          <w:rFonts w:asciiTheme="minorEastAsia" w:hAnsiTheme="minorEastAsia" w:hint="eastAsia"/>
          <w:i/>
          <w:snapToGrid w:val="0"/>
          <w:kern w:val="0"/>
          <w:sz w:val="24"/>
          <w:szCs w:val="24"/>
          <w:u w:val="single"/>
        </w:rPr>
        <w:t xml:space="preserve">(授权代表全名, 职务)       </w:t>
      </w:r>
      <w:r w:rsidRPr="00867223">
        <w:rPr>
          <w:rFonts w:asciiTheme="minorEastAsia" w:hAnsiTheme="minorEastAsia" w:hint="eastAsia"/>
          <w:snapToGrid w:val="0"/>
          <w:kern w:val="0"/>
          <w:sz w:val="24"/>
          <w:szCs w:val="24"/>
        </w:rPr>
        <w:t>代表我方全权处理有关本投标的一切事宜。</w:t>
      </w:r>
    </w:p>
    <w:p w:rsidR="00F51389" w:rsidRPr="00867223"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867223">
        <w:rPr>
          <w:rFonts w:asciiTheme="minorEastAsia" w:hAnsiTheme="minorEastAsia" w:hint="eastAsia"/>
          <w:snapToGrid w:val="0"/>
          <w:kern w:val="0"/>
          <w:sz w:val="24"/>
          <w:szCs w:val="24"/>
        </w:rPr>
        <w:t>在此提交的投标文件，正本一份，副本</w:t>
      </w:r>
      <w:r w:rsidRPr="00867223">
        <w:rPr>
          <w:rFonts w:asciiTheme="minorEastAsia" w:hAnsiTheme="minorEastAsia" w:hint="eastAsia"/>
          <w:snapToGrid w:val="0"/>
          <w:kern w:val="0"/>
          <w:sz w:val="24"/>
          <w:szCs w:val="24"/>
          <w:u w:val="single"/>
        </w:rPr>
        <w:t xml:space="preserve">    </w:t>
      </w:r>
      <w:r w:rsidRPr="00867223">
        <w:rPr>
          <w:rFonts w:asciiTheme="minorEastAsia" w:hAnsiTheme="minorEastAsia" w:hint="eastAsia"/>
          <w:snapToGrid w:val="0"/>
          <w:kern w:val="0"/>
          <w:sz w:val="24"/>
          <w:szCs w:val="24"/>
        </w:rPr>
        <w:t>份。</w:t>
      </w:r>
    </w:p>
    <w:p w:rsidR="00F51389" w:rsidRPr="00867223"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67223">
        <w:rPr>
          <w:rFonts w:asciiTheme="minorEastAsia" w:hAnsiTheme="minorEastAsia" w:cs="Courier New" w:hint="eastAsia"/>
          <w:sz w:val="24"/>
          <w:szCs w:val="24"/>
        </w:rPr>
        <w:t>我方已完全明白招标文件的所有条款要求，并申明如下：</w:t>
      </w:r>
    </w:p>
    <w:p w:rsidR="00F51389" w:rsidRPr="00867223"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67223">
        <w:rPr>
          <w:rFonts w:asciiTheme="minorEastAsia" w:hAnsiTheme="minorEastAsia" w:cs="Courier New" w:hint="eastAsia"/>
          <w:sz w:val="24"/>
          <w:szCs w:val="24"/>
        </w:rPr>
        <w:t>一、按招标文件提供的全部货物与相关服务的投标总价详见《开标一览表》。</w:t>
      </w:r>
    </w:p>
    <w:p w:rsidR="00F51389" w:rsidRPr="00867223"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67223">
        <w:rPr>
          <w:rFonts w:asciiTheme="minorEastAsia" w:hAnsiTheme="minorEastAsia" w:cs="Courier New" w:hint="eastAsia"/>
          <w:sz w:val="24"/>
          <w:szCs w:val="24"/>
        </w:rPr>
        <w:t>二、本投标文件的有效期为投标截止时间起</w:t>
      </w:r>
      <w:r w:rsidRPr="00867223">
        <w:rPr>
          <w:rFonts w:asciiTheme="minorEastAsia" w:hAnsiTheme="minorEastAsia" w:cs="Courier New" w:hint="eastAsia"/>
          <w:sz w:val="24"/>
          <w:szCs w:val="24"/>
          <w:u w:val="single"/>
        </w:rPr>
        <w:t xml:space="preserve">   </w:t>
      </w:r>
      <w:r w:rsidRPr="00867223">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86722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67223">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86722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67223">
        <w:rPr>
          <w:rFonts w:asciiTheme="minorEastAsia" w:eastAsiaTheme="minorEastAsia" w:hAnsiTheme="minorEastAsia" w:cs="Courier New" w:hint="eastAsia"/>
        </w:rPr>
        <w:t>四、我方同意按照贵方可能提出的要求而提供与投标有关的任何其它数据、信息或资料。</w:t>
      </w:r>
    </w:p>
    <w:p w:rsidR="00F51389" w:rsidRPr="0086722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67223">
        <w:rPr>
          <w:rFonts w:asciiTheme="minorEastAsia" w:eastAsiaTheme="minorEastAsia" w:hAnsiTheme="minorEastAsia" w:cs="Courier New" w:hint="eastAsia"/>
        </w:rPr>
        <w:t>五、我方理解贵方不一定接受最低投标价或任何贵方可能收到的投标。</w:t>
      </w:r>
    </w:p>
    <w:p w:rsidR="00F51389" w:rsidRPr="0086722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67223">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1187" w:rsidRPr="00867223" w:rsidRDefault="00BC1187" w:rsidP="00BC1187">
      <w:pPr>
        <w:spacing w:line="360" w:lineRule="auto"/>
        <w:ind w:firstLineChars="200" w:firstLine="480"/>
        <w:rPr>
          <w:rFonts w:ascii="宋体" w:cs="Courier New"/>
          <w:sz w:val="24"/>
          <w:szCs w:val="24"/>
        </w:rPr>
      </w:pPr>
      <w:r w:rsidRPr="00867223">
        <w:rPr>
          <w:rFonts w:ascii="宋体" w:hAnsi="宋体" w:cs="Courier New" w:hint="eastAsia"/>
          <w:sz w:val="24"/>
          <w:szCs w:val="24"/>
        </w:rPr>
        <w:lastRenderedPageBreak/>
        <w:t>七、我方在此保证所提交的所有文件和全部说明是真实的和正确的</w:t>
      </w:r>
      <w:r w:rsidRPr="00867223">
        <w:rPr>
          <w:rFonts w:ascii="宋体" w:cs="Courier New"/>
          <w:sz w:val="24"/>
          <w:szCs w:val="24"/>
        </w:rPr>
        <w:t>,</w:t>
      </w:r>
      <w:r w:rsidRPr="00867223">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867223"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67223">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867223"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867223">
        <w:rPr>
          <w:rFonts w:asciiTheme="minorEastAsia" w:eastAsiaTheme="minorEastAsia" w:hAnsiTheme="minorEastAsia" w:cs="Arial" w:hint="eastAsia"/>
          <w:szCs w:val="24"/>
        </w:rPr>
        <w:t>九、我方具备《政府采购法》第二十二条规定的条件；承诺如下：</w:t>
      </w:r>
    </w:p>
    <w:p w:rsidR="00F51389" w:rsidRPr="00867223"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867223">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867223" w:rsidRDefault="00F51389" w:rsidP="00F51389">
      <w:pPr>
        <w:adjustRightInd w:val="0"/>
        <w:spacing w:line="360" w:lineRule="auto"/>
        <w:ind w:firstLineChars="210" w:firstLine="504"/>
        <w:contextualSpacing/>
        <w:rPr>
          <w:rFonts w:asciiTheme="minorEastAsia" w:hAnsiTheme="minorEastAsia" w:cs="Arial"/>
          <w:sz w:val="24"/>
          <w:szCs w:val="24"/>
        </w:rPr>
      </w:pPr>
      <w:r w:rsidRPr="00867223">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867223" w:rsidRDefault="00F51389" w:rsidP="00F51389">
      <w:pPr>
        <w:adjustRightInd w:val="0"/>
        <w:spacing w:line="360" w:lineRule="auto"/>
        <w:ind w:firstLineChars="210" w:firstLine="504"/>
        <w:contextualSpacing/>
        <w:rPr>
          <w:rFonts w:asciiTheme="minorEastAsia" w:hAnsiTheme="minorEastAsia" w:cs="Arial"/>
          <w:sz w:val="24"/>
          <w:szCs w:val="24"/>
        </w:rPr>
      </w:pPr>
      <w:r w:rsidRPr="00867223">
        <w:rPr>
          <w:rFonts w:asciiTheme="minorEastAsia" w:hAnsiTheme="minorEastAsia" w:cs="Arial" w:hint="eastAsia"/>
          <w:sz w:val="24"/>
          <w:szCs w:val="24"/>
        </w:rPr>
        <w:t>（3）我方已依法建立健全的财务会计制度，如有需要，可随时向采购人提供相关证明材料，以便核查。</w:t>
      </w:r>
    </w:p>
    <w:p w:rsidR="00F51389" w:rsidRPr="00867223" w:rsidRDefault="00F51389" w:rsidP="00F51389">
      <w:pPr>
        <w:adjustRightInd w:val="0"/>
        <w:spacing w:line="360" w:lineRule="auto"/>
        <w:ind w:firstLineChars="210" w:firstLine="504"/>
        <w:contextualSpacing/>
        <w:rPr>
          <w:rFonts w:asciiTheme="minorEastAsia" w:hAnsiTheme="minorEastAsia" w:cs="Arial"/>
          <w:sz w:val="24"/>
          <w:szCs w:val="24"/>
        </w:rPr>
      </w:pPr>
      <w:r w:rsidRPr="00867223">
        <w:rPr>
          <w:rFonts w:asciiTheme="minorEastAsia" w:hAnsiTheme="minorEastAsia" w:cs="Arial" w:hint="eastAsia"/>
          <w:sz w:val="24"/>
          <w:szCs w:val="24"/>
        </w:rPr>
        <w:t>（4）参加政府采购活动前三年内，在经营活动中没有重大违法记录。</w:t>
      </w:r>
    </w:p>
    <w:p w:rsidR="00F51389" w:rsidRPr="00867223" w:rsidRDefault="00F51389" w:rsidP="00F51389">
      <w:pPr>
        <w:adjustRightInd w:val="0"/>
        <w:spacing w:line="360" w:lineRule="auto"/>
        <w:ind w:firstLineChars="210" w:firstLine="504"/>
        <w:contextualSpacing/>
        <w:rPr>
          <w:rFonts w:asciiTheme="minorEastAsia" w:hAnsiTheme="minorEastAsia" w:cs="Arial"/>
          <w:sz w:val="24"/>
          <w:szCs w:val="24"/>
        </w:rPr>
      </w:pPr>
      <w:r w:rsidRPr="00867223">
        <w:rPr>
          <w:rFonts w:asciiTheme="minorEastAsia" w:hAnsiTheme="minorEastAsia" w:cs="Arial" w:hint="eastAsia"/>
          <w:sz w:val="24"/>
          <w:szCs w:val="24"/>
        </w:rPr>
        <w:t>（5）符合法律、行政法规规定的其他条件。</w:t>
      </w:r>
    </w:p>
    <w:p w:rsidR="00F51389" w:rsidRPr="00867223" w:rsidRDefault="00F51389" w:rsidP="00F51389">
      <w:pPr>
        <w:adjustRightInd w:val="0"/>
        <w:spacing w:line="360" w:lineRule="auto"/>
        <w:ind w:firstLineChars="210" w:firstLine="504"/>
        <w:contextualSpacing/>
        <w:rPr>
          <w:rFonts w:asciiTheme="minorEastAsia" w:hAnsiTheme="minorEastAsia" w:cs="Arial"/>
          <w:sz w:val="24"/>
          <w:szCs w:val="24"/>
        </w:rPr>
      </w:pPr>
      <w:r w:rsidRPr="00867223">
        <w:rPr>
          <w:rFonts w:asciiTheme="minorEastAsia" w:hAnsiTheme="minorEastAsia" w:cs="宋体" w:hint="eastAsia"/>
          <w:sz w:val="24"/>
          <w:szCs w:val="24"/>
        </w:rPr>
        <w:t>以上内容如有虚假或与事实不符的，评审委员会可将</w:t>
      </w:r>
      <w:r w:rsidRPr="00867223">
        <w:rPr>
          <w:rFonts w:asciiTheme="minorEastAsia" w:hAnsiTheme="minorEastAsia" w:cs="Arial" w:hint="eastAsia"/>
          <w:sz w:val="24"/>
          <w:szCs w:val="24"/>
        </w:rPr>
        <w:t>我方做无效投标处理，我方愿意承担相应的法律责任。</w:t>
      </w:r>
    </w:p>
    <w:p w:rsidR="00F51389" w:rsidRPr="00867223"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67223">
        <w:rPr>
          <w:rFonts w:asciiTheme="minorEastAsia" w:eastAsiaTheme="minorEastAsia" w:hAnsiTheme="minorEastAsia" w:hint="eastAsia"/>
          <w:szCs w:val="24"/>
        </w:rPr>
        <w:t>十、我方具备履行合同所必需的设备和专业技术能力。</w:t>
      </w:r>
    </w:p>
    <w:p w:rsidR="00F51389" w:rsidRPr="00867223"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67223">
        <w:rPr>
          <w:rFonts w:asciiTheme="minorEastAsia" w:eastAsiaTheme="minorEastAsia" w:hAnsiTheme="minorEastAsia" w:hint="eastAsia"/>
          <w:snapToGrid w:val="0"/>
          <w:kern w:val="0"/>
          <w:szCs w:val="24"/>
        </w:rPr>
        <w:t>十一、</w:t>
      </w:r>
      <w:r w:rsidRPr="00867223">
        <w:rPr>
          <w:rFonts w:asciiTheme="minorEastAsia" w:eastAsiaTheme="minorEastAsia" w:hAnsiTheme="minorEastAsia" w:hint="eastAsia"/>
          <w:szCs w:val="24"/>
        </w:rPr>
        <w:t>我方对在本函及投标文件中所作的所有承诺承担法律责任。</w:t>
      </w:r>
    </w:p>
    <w:p w:rsidR="00F51389" w:rsidRPr="00867223" w:rsidRDefault="00F51389" w:rsidP="00F51389">
      <w:pPr>
        <w:pStyle w:val="a3"/>
        <w:adjustRightInd w:val="0"/>
        <w:snapToGrid w:val="0"/>
        <w:spacing w:line="360" w:lineRule="auto"/>
        <w:rPr>
          <w:rFonts w:asciiTheme="minorEastAsia" w:eastAsiaTheme="minorEastAsia" w:hAnsiTheme="minorEastAsia"/>
          <w:szCs w:val="24"/>
        </w:rPr>
      </w:pPr>
    </w:p>
    <w:p w:rsidR="00F51389" w:rsidRPr="00867223" w:rsidRDefault="00F51389" w:rsidP="00F51389">
      <w:pPr>
        <w:pStyle w:val="a3"/>
        <w:adjustRightInd w:val="0"/>
        <w:snapToGrid w:val="0"/>
        <w:spacing w:line="360" w:lineRule="auto"/>
        <w:rPr>
          <w:rFonts w:asciiTheme="minorEastAsia" w:eastAsiaTheme="minorEastAsia" w:hAnsiTheme="minorEastAsia"/>
          <w:szCs w:val="24"/>
        </w:rPr>
      </w:pPr>
      <w:r w:rsidRPr="00867223">
        <w:rPr>
          <w:rFonts w:asciiTheme="minorEastAsia" w:eastAsiaTheme="minorEastAsia" w:hAnsiTheme="minorEastAsia" w:hint="eastAsia"/>
          <w:szCs w:val="24"/>
        </w:rPr>
        <w:t>所有与本招标有关的一切正式往来请寄：</w:t>
      </w:r>
    </w:p>
    <w:p w:rsidR="00F51389" w:rsidRPr="00867223" w:rsidRDefault="00F51389" w:rsidP="00F51389">
      <w:pPr>
        <w:adjustRightInd w:val="0"/>
        <w:snapToGrid w:val="0"/>
        <w:spacing w:line="360" w:lineRule="auto"/>
        <w:rPr>
          <w:rFonts w:asciiTheme="minorEastAsia" w:hAnsiTheme="minorEastAsia" w:cs="宋体"/>
          <w:sz w:val="24"/>
          <w:szCs w:val="24"/>
        </w:rPr>
      </w:pPr>
      <w:r w:rsidRPr="00867223">
        <w:rPr>
          <w:rFonts w:asciiTheme="minorEastAsia" w:hAnsiTheme="minorEastAsia" w:cs="宋体" w:hint="eastAsia"/>
          <w:sz w:val="24"/>
          <w:szCs w:val="24"/>
        </w:rPr>
        <w:t>地    址：</w:t>
      </w:r>
      <w:r w:rsidRPr="00867223">
        <w:rPr>
          <w:rFonts w:asciiTheme="minorEastAsia" w:hAnsiTheme="minorEastAsia" w:cs="宋体" w:hint="eastAsia"/>
          <w:sz w:val="24"/>
          <w:szCs w:val="24"/>
          <w:u w:val="single"/>
        </w:rPr>
        <w:t xml:space="preserve">                     </w:t>
      </w:r>
      <w:r w:rsidRPr="00867223">
        <w:rPr>
          <w:rFonts w:asciiTheme="minorEastAsia" w:hAnsiTheme="minorEastAsia" w:cs="宋体" w:hint="eastAsia"/>
          <w:sz w:val="24"/>
          <w:szCs w:val="24"/>
        </w:rPr>
        <w:t>.  邮政编码：</w:t>
      </w:r>
      <w:r w:rsidRPr="00867223">
        <w:rPr>
          <w:rFonts w:asciiTheme="minorEastAsia" w:hAnsiTheme="minorEastAsia" w:cs="宋体" w:hint="eastAsia"/>
          <w:sz w:val="24"/>
          <w:szCs w:val="24"/>
          <w:u w:val="single"/>
        </w:rPr>
        <w:t xml:space="preserve">                 </w:t>
      </w:r>
      <w:r w:rsidRPr="00867223">
        <w:rPr>
          <w:rFonts w:asciiTheme="minorEastAsia" w:hAnsiTheme="minorEastAsia" w:cs="宋体" w:hint="eastAsia"/>
          <w:sz w:val="24"/>
          <w:szCs w:val="24"/>
        </w:rPr>
        <w:t>.</w:t>
      </w:r>
    </w:p>
    <w:p w:rsidR="00F51389" w:rsidRPr="00867223" w:rsidRDefault="00F51389" w:rsidP="00F51389">
      <w:pPr>
        <w:adjustRightInd w:val="0"/>
        <w:snapToGrid w:val="0"/>
        <w:spacing w:line="360" w:lineRule="auto"/>
        <w:rPr>
          <w:rFonts w:asciiTheme="minorEastAsia" w:hAnsiTheme="minorEastAsia" w:cs="宋体"/>
          <w:sz w:val="24"/>
          <w:szCs w:val="24"/>
        </w:rPr>
      </w:pPr>
      <w:r w:rsidRPr="00867223">
        <w:rPr>
          <w:rFonts w:asciiTheme="minorEastAsia" w:hAnsiTheme="minorEastAsia" w:cs="宋体" w:hint="eastAsia"/>
          <w:sz w:val="24"/>
          <w:szCs w:val="24"/>
        </w:rPr>
        <w:t>电    话：</w:t>
      </w:r>
      <w:r w:rsidRPr="00867223">
        <w:rPr>
          <w:rFonts w:asciiTheme="minorEastAsia" w:hAnsiTheme="minorEastAsia" w:cs="宋体" w:hint="eastAsia"/>
          <w:sz w:val="24"/>
          <w:szCs w:val="24"/>
          <w:u w:val="single"/>
        </w:rPr>
        <w:t xml:space="preserve">                     </w:t>
      </w:r>
      <w:r w:rsidRPr="00867223">
        <w:rPr>
          <w:rFonts w:asciiTheme="minorEastAsia" w:hAnsiTheme="minorEastAsia" w:cs="宋体" w:hint="eastAsia"/>
          <w:sz w:val="24"/>
          <w:szCs w:val="24"/>
        </w:rPr>
        <w:t>.  传    真：</w:t>
      </w:r>
      <w:r w:rsidRPr="00867223">
        <w:rPr>
          <w:rFonts w:asciiTheme="minorEastAsia" w:hAnsiTheme="minorEastAsia" w:cs="宋体" w:hint="eastAsia"/>
          <w:sz w:val="24"/>
          <w:szCs w:val="24"/>
          <w:u w:val="single"/>
        </w:rPr>
        <w:t xml:space="preserve">                 </w:t>
      </w:r>
      <w:r w:rsidRPr="00867223">
        <w:rPr>
          <w:rFonts w:asciiTheme="minorEastAsia" w:hAnsiTheme="minorEastAsia" w:cs="宋体" w:hint="eastAsia"/>
          <w:sz w:val="24"/>
          <w:szCs w:val="24"/>
        </w:rPr>
        <w:t>.</w:t>
      </w:r>
    </w:p>
    <w:p w:rsidR="00F51389" w:rsidRPr="00867223" w:rsidRDefault="00F51389" w:rsidP="00F51389">
      <w:pPr>
        <w:adjustRightInd w:val="0"/>
        <w:snapToGrid w:val="0"/>
        <w:spacing w:line="360" w:lineRule="auto"/>
        <w:rPr>
          <w:rFonts w:asciiTheme="minorEastAsia" w:hAnsiTheme="minorEastAsia" w:cs="宋体"/>
          <w:sz w:val="24"/>
          <w:szCs w:val="24"/>
          <w:u w:val="single"/>
        </w:rPr>
      </w:pPr>
      <w:r w:rsidRPr="00867223">
        <w:rPr>
          <w:rFonts w:asciiTheme="minorEastAsia" w:hAnsiTheme="minorEastAsia" w:cs="宋体" w:hint="eastAsia"/>
          <w:sz w:val="24"/>
          <w:szCs w:val="24"/>
        </w:rPr>
        <w:t>投标人代表姓名：</w:t>
      </w:r>
      <w:r w:rsidRPr="00867223">
        <w:rPr>
          <w:rFonts w:asciiTheme="minorEastAsia" w:hAnsiTheme="minorEastAsia" w:cs="宋体" w:hint="eastAsia"/>
          <w:sz w:val="24"/>
          <w:szCs w:val="24"/>
          <w:u w:val="single"/>
        </w:rPr>
        <w:t xml:space="preserve">               </w:t>
      </w:r>
      <w:r w:rsidRPr="00867223">
        <w:rPr>
          <w:rFonts w:asciiTheme="minorEastAsia" w:hAnsiTheme="minorEastAsia" w:cs="宋体" w:hint="eastAsia"/>
          <w:sz w:val="24"/>
          <w:szCs w:val="24"/>
        </w:rPr>
        <w:t>.  职    务：</w:t>
      </w:r>
      <w:r w:rsidRPr="00867223">
        <w:rPr>
          <w:rFonts w:asciiTheme="minorEastAsia" w:hAnsiTheme="minorEastAsia" w:cs="宋体" w:hint="eastAsia"/>
          <w:sz w:val="24"/>
          <w:szCs w:val="24"/>
          <w:u w:val="single"/>
        </w:rPr>
        <w:t xml:space="preserve">                 </w:t>
      </w:r>
      <w:r w:rsidRPr="00867223">
        <w:rPr>
          <w:rFonts w:asciiTheme="minorEastAsia" w:hAnsiTheme="minorEastAsia" w:cs="宋体" w:hint="eastAsia"/>
          <w:sz w:val="24"/>
          <w:szCs w:val="24"/>
        </w:rPr>
        <w:t>.</w:t>
      </w:r>
    </w:p>
    <w:p w:rsidR="00F51389" w:rsidRPr="00867223" w:rsidRDefault="00F51389" w:rsidP="00F51389">
      <w:pPr>
        <w:adjustRightInd w:val="0"/>
        <w:snapToGrid w:val="0"/>
        <w:spacing w:line="360" w:lineRule="auto"/>
        <w:rPr>
          <w:rFonts w:asciiTheme="minorEastAsia" w:hAnsiTheme="minorEastAsia" w:cs="宋体"/>
          <w:sz w:val="24"/>
          <w:szCs w:val="24"/>
        </w:rPr>
      </w:pPr>
      <w:r w:rsidRPr="00867223">
        <w:rPr>
          <w:rFonts w:asciiTheme="minorEastAsia" w:hAnsiTheme="minorEastAsia" w:cs="宋体" w:hint="eastAsia"/>
          <w:sz w:val="24"/>
          <w:szCs w:val="24"/>
        </w:rPr>
        <w:t>投标人法定代表人（或法定代表人授权代表）签字或盖章：</w:t>
      </w:r>
      <w:r w:rsidRPr="00867223">
        <w:rPr>
          <w:rFonts w:asciiTheme="minorEastAsia" w:hAnsiTheme="minorEastAsia" w:cs="宋体" w:hint="eastAsia"/>
          <w:sz w:val="24"/>
          <w:szCs w:val="24"/>
          <w:u w:val="single"/>
        </w:rPr>
        <w:t xml:space="preserve">         </w:t>
      </w:r>
    </w:p>
    <w:p w:rsidR="00F51389" w:rsidRPr="00867223" w:rsidRDefault="00F51389" w:rsidP="00F51389">
      <w:pPr>
        <w:adjustRightInd w:val="0"/>
        <w:snapToGrid w:val="0"/>
        <w:spacing w:line="360" w:lineRule="auto"/>
        <w:rPr>
          <w:rFonts w:asciiTheme="minorEastAsia" w:hAnsiTheme="minorEastAsia" w:cs="宋体"/>
          <w:sz w:val="24"/>
          <w:szCs w:val="24"/>
        </w:rPr>
      </w:pPr>
      <w:r w:rsidRPr="00867223">
        <w:rPr>
          <w:rFonts w:asciiTheme="minorEastAsia" w:hAnsiTheme="minorEastAsia" w:cs="宋体" w:hint="eastAsia"/>
          <w:sz w:val="24"/>
          <w:szCs w:val="24"/>
        </w:rPr>
        <w:t>投标人名称（盖章）：</w:t>
      </w:r>
      <w:r w:rsidRPr="00867223">
        <w:rPr>
          <w:rFonts w:asciiTheme="minorEastAsia" w:hAnsiTheme="minorEastAsia" w:cs="宋体" w:hint="eastAsia"/>
          <w:sz w:val="24"/>
          <w:szCs w:val="24"/>
          <w:u w:val="single"/>
        </w:rPr>
        <w:t xml:space="preserve">                   </w:t>
      </w:r>
    </w:p>
    <w:p w:rsidR="00F51389" w:rsidRPr="00867223" w:rsidRDefault="00F51389" w:rsidP="00F51389">
      <w:pPr>
        <w:adjustRightInd w:val="0"/>
        <w:snapToGrid w:val="0"/>
        <w:spacing w:line="360" w:lineRule="auto"/>
        <w:ind w:firstLineChars="2050" w:firstLine="4920"/>
        <w:rPr>
          <w:rFonts w:asciiTheme="minorEastAsia" w:hAnsiTheme="minorEastAsia" w:cs="宋体"/>
          <w:sz w:val="24"/>
          <w:szCs w:val="24"/>
        </w:rPr>
      </w:pPr>
      <w:r w:rsidRPr="00867223">
        <w:rPr>
          <w:rFonts w:asciiTheme="minorEastAsia" w:hAnsiTheme="minorEastAsia" w:cs="宋体" w:hint="eastAsia"/>
          <w:sz w:val="24"/>
          <w:szCs w:val="24"/>
        </w:rPr>
        <w:t>日期：   年   月   日</w:t>
      </w:r>
    </w:p>
    <w:p w:rsidR="00F51389" w:rsidRPr="00867223" w:rsidRDefault="00F51389" w:rsidP="00F51389">
      <w:pPr>
        <w:spacing w:line="480" w:lineRule="exact"/>
        <w:jc w:val="center"/>
        <w:rPr>
          <w:rFonts w:asciiTheme="majorEastAsia" w:eastAsiaTheme="majorEastAsia" w:hAnsiTheme="majorEastAsia"/>
          <w:b/>
          <w:bCs/>
          <w:sz w:val="36"/>
          <w:szCs w:val="36"/>
        </w:rPr>
      </w:pPr>
      <w:r w:rsidRPr="00867223">
        <w:rPr>
          <w:rFonts w:asciiTheme="majorEastAsia" w:eastAsiaTheme="majorEastAsia" w:hAnsiTheme="majorEastAsia" w:hint="eastAsia"/>
          <w:b/>
          <w:bCs/>
          <w:sz w:val="36"/>
          <w:szCs w:val="36"/>
        </w:rPr>
        <w:lastRenderedPageBreak/>
        <w:t>3.2 法定代表人</w:t>
      </w:r>
      <w:r w:rsidRPr="00867223">
        <w:rPr>
          <w:rFonts w:asciiTheme="majorEastAsia" w:eastAsiaTheme="majorEastAsia" w:hAnsiTheme="majorEastAsia"/>
          <w:b/>
          <w:bCs/>
          <w:sz w:val="36"/>
          <w:szCs w:val="36"/>
        </w:rPr>
        <w:t>资</w:t>
      </w:r>
      <w:r w:rsidRPr="00867223">
        <w:rPr>
          <w:rFonts w:asciiTheme="majorEastAsia" w:eastAsiaTheme="majorEastAsia" w:hAnsiTheme="majorEastAsia" w:hint="eastAsia"/>
          <w:b/>
          <w:bCs/>
          <w:sz w:val="36"/>
          <w:szCs w:val="36"/>
        </w:rPr>
        <w:t>格</w:t>
      </w:r>
      <w:r w:rsidRPr="00867223">
        <w:rPr>
          <w:rFonts w:asciiTheme="majorEastAsia" w:eastAsiaTheme="majorEastAsia" w:hAnsiTheme="majorEastAsia"/>
          <w:b/>
          <w:bCs/>
          <w:sz w:val="36"/>
          <w:szCs w:val="36"/>
        </w:rPr>
        <w:t>证</w:t>
      </w:r>
      <w:r w:rsidRPr="00867223">
        <w:rPr>
          <w:rFonts w:asciiTheme="majorEastAsia" w:eastAsiaTheme="majorEastAsia" w:hAnsiTheme="majorEastAsia" w:hint="eastAsia"/>
          <w:b/>
          <w:bCs/>
          <w:sz w:val="36"/>
          <w:szCs w:val="36"/>
        </w:rPr>
        <w:t>明</w:t>
      </w:r>
      <w:r w:rsidRPr="00867223">
        <w:rPr>
          <w:rFonts w:asciiTheme="majorEastAsia" w:eastAsiaTheme="majorEastAsia" w:hAnsiTheme="majorEastAsia"/>
          <w:b/>
          <w:bCs/>
          <w:sz w:val="36"/>
          <w:szCs w:val="36"/>
        </w:rPr>
        <w:t>书</w:t>
      </w:r>
    </w:p>
    <w:p w:rsidR="00F51389" w:rsidRPr="00867223" w:rsidRDefault="00F51389" w:rsidP="00F51389">
      <w:pPr>
        <w:autoSpaceDE w:val="0"/>
        <w:autoSpaceDN w:val="0"/>
        <w:adjustRightInd w:val="0"/>
        <w:spacing w:line="480" w:lineRule="auto"/>
        <w:ind w:firstLineChars="257" w:firstLine="617"/>
        <w:rPr>
          <w:rFonts w:ascii="宋体" w:hAnsi="宋体"/>
          <w:sz w:val="24"/>
          <w:szCs w:val="24"/>
        </w:rPr>
      </w:pPr>
    </w:p>
    <w:p w:rsidR="00F51389" w:rsidRPr="00867223" w:rsidRDefault="00F51389" w:rsidP="00F51389">
      <w:pPr>
        <w:pStyle w:val="12"/>
        <w:spacing w:line="480" w:lineRule="auto"/>
        <w:ind w:firstLineChars="225" w:firstLine="540"/>
        <w:jc w:val="left"/>
        <w:rPr>
          <w:rFonts w:asciiTheme="minorEastAsia" w:hAnsiTheme="minorEastAsia"/>
          <w:szCs w:val="24"/>
        </w:rPr>
      </w:pPr>
      <w:r w:rsidRPr="00867223">
        <w:rPr>
          <w:rFonts w:asciiTheme="minorEastAsia" w:hAnsiTheme="minorEastAsia"/>
          <w:szCs w:val="24"/>
        </w:rPr>
        <w:t>单</w:t>
      </w:r>
      <w:r w:rsidRPr="00867223">
        <w:rPr>
          <w:rFonts w:asciiTheme="minorEastAsia" w:hAnsiTheme="minorEastAsia" w:hint="eastAsia"/>
          <w:szCs w:val="24"/>
        </w:rPr>
        <w:t>位名</w:t>
      </w:r>
      <w:r w:rsidRPr="00867223">
        <w:rPr>
          <w:rFonts w:asciiTheme="minorEastAsia" w:hAnsiTheme="minorEastAsia"/>
          <w:szCs w:val="24"/>
        </w:rPr>
        <w:t>称</w:t>
      </w:r>
      <w:r w:rsidRPr="00867223">
        <w:rPr>
          <w:rFonts w:asciiTheme="minorEastAsia" w:hAnsiTheme="minorEastAsia" w:hint="eastAsia"/>
          <w:szCs w:val="24"/>
        </w:rPr>
        <w:t>：</w:t>
      </w:r>
    </w:p>
    <w:p w:rsidR="00F51389" w:rsidRPr="00867223" w:rsidRDefault="00F51389" w:rsidP="00F51389">
      <w:pPr>
        <w:pStyle w:val="12"/>
        <w:spacing w:line="480" w:lineRule="auto"/>
        <w:ind w:firstLineChars="225" w:firstLine="540"/>
        <w:jc w:val="left"/>
        <w:rPr>
          <w:rFonts w:asciiTheme="minorEastAsia" w:hAnsiTheme="minorEastAsia"/>
          <w:szCs w:val="24"/>
        </w:rPr>
      </w:pPr>
      <w:r w:rsidRPr="00867223">
        <w:rPr>
          <w:rFonts w:asciiTheme="minorEastAsia" w:hAnsiTheme="minorEastAsia" w:hint="eastAsia"/>
          <w:szCs w:val="24"/>
        </w:rPr>
        <w:t>地址：</w:t>
      </w:r>
    </w:p>
    <w:p w:rsidR="00F51389" w:rsidRPr="00867223" w:rsidRDefault="00F51389" w:rsidP="00F51389">
      <w:pPr>
        <w:pStyle w:val="12"/>
        <w:spacing w:line="480" w:lineRule="auto"/>
        <w:ind w:firstLineChars="225" w:firstLine="540"/>
        <w:jc w:val="left"/>
        <w:rPr>
          <w:rFonts w:asciiTheme="minorEastAsia" w:hAnsiTheme="minorEastAsia"/>
          <w:szCs w:val="24"/>
        </w:rPr>
      </w:pPr>
      <w:r w:rsidRPr="00867223">
        <w:rPr>
          <w:rFonts w:asciiTheme="minorEastAsia" w:hAnsiTheme="minorEastAsia" w:hint="eastAsia"/>
          <w:szCs w:val="24"/>
        </w:rPr>
        <w:t>姓名：       性</w:t>
      </w:r>
      <w:r w:rsidRPr="00867223">
        <w:rPr>
          <w:rFonts w:asciiTheme="minorEastAsia" w:hAnsiTheme="minorEastAsia"/>
          <w:szCs w:val="24"/>
        </w:rPr>
        <w:t>别</w:t>
      </w:r>
      <w:r w:rsidRPr="00867223">
        <w:rPr>
          <w:rFonts w:asciiTheme="minorEastAsia" w:hAnsiTheme="minorEastAsia" w:hint="eastAsia"/>
          <w:szCs w:val="24"/>
        </w:rPr>
        <w:t>：     年</w:t>
      </w:r>
      <w:r w:rsidRPr="00867223">
        <w:rPr>
          <w:rFonts w:asciiTheme="minorEastAsia" w:hAnsiTheme="minorEastAsia"/>
          <w:szCs w:val="24"/>
        </w:rPr>
        <w:t>龄</w:t>
      </w:r>
      <w:r w:rsidRPr="00867223">
        <w:rPr>
          <w:rFonts w:asciiTheme="minorEastAsia" w:hAnsiTheme="minorEastAsia" w:hint="eastAsia"/>
          <w:szCs w:val="24"/>
        </w:rPr>
        <w:t>：</w:t>
      </w:r>
      <w:r w:rsidRPr="00867223">
        <w:rPr>
          <w:rFonts w:asciiTheme="minorEastAsia" w:hAnsiTheme="minorEastAsia"/>
          <w:szCs w:val="24"/>
        </w:rPr>
        <w:t xml:space="preserve">     职务</w:t>
      </w:r>
      <w:r w:rsidRPr="00867223">
        <w:rPr>
          <w:rFonts w:asciiTheme="minorEastAsia" w:hAnsiTheme="minorEastAsia" w:hint="eastAsia"/>
          <w:szCs w:val="24"/>
        </w:rPr>
        <w:t xml:space="preserve">：        </w:t>
      </w:r>
    </w:p>
    <w:p w:rsidR="00F51389" w:rsidRPr="00867223" w:rsidRDefault="00F51389" w:rsidP="00F51389">
      <w:pPr>
        <w:pStyle w:val="12"/>
        <w:spacing w:line="480" w:lineRule="auto"/>
        <w:ind w:firstLineChars="225" w:firstLine="540"/>
        <w:jc w:val="left"/>
        <w:rPr>
          <w:rFonts w:asciiTheme="minorEastAsia" w:hAnsiTheme="minorEastAsia"/>
          <w:szCs w:val="24"/>
        </w:rPr>
      </w:pPr>
      <w:r w:rsidRPr="00867223">
        <w:rPr>
          <w:rFonts w:asciiTheme="minorEastAsia" w:hAnsiTheme="minorEastAsia" w:hint="eastAsia"/>
          <w:szCs w:val="24"/>
        </w:rPr>
        <w:t>本人系</w:t>
      </w:r>
      <w:r w:rsidRPr="00867223">
        <w:rPr>
          <w:rFonts w:asciiTheme="minorEastAsia" w:hAnsiTheme="minorEastAsia" w:hint="eastAsia"/>
          <w:szCs w:val="24"/>
          <w:u w:val="single"/>
        </w:rPr>
        <w:t xml:space="preserve">  </w:t>
      </w:r>
      <w:r w:rsidRPr="00867223">
        <w:rPr>
          <w:rFonts w:asciiTheme="minorEastAsia" w:hAnsiTheme="minorEastAsia" w:hint="eastAsia"/>
          <w:i/>
          <w:snapToGrid w:val="0"/>
          <w:szCs w:val="24"/>
          <w:u w:val="single"/>
        </w:rPr>
        <w:t>投</w:t>
      </w:r>
      <w:r w:rsidRPr="00867223">
        <w:rPr>
          <w:rFonts w:asciiTheme="minorEastAsia" w:hAnsiTheme="minorEastAsia"/>
          <w:i/>
          <w:snapToGrid w:val="0"/>
          <w:szCs w:val="24"/>
          <w:u w:val="single"/>
        </w:rPr>
        <w:t>标</w:t>
      </w:r>
      <w:r w:rsidRPr="00867223">
        <w:rPr>
          <w:rFonts w:asciiTheme="minorEastAsia" w:hAnsiTheme="minorEastAsia" w:hint="eastAsia"/>
          <w:i/>
          <w:snapToGrid w:val="0"/>
          <w:szCs w:val="24"/>
          <w:u w:val="single"/>
        </w:rPr>
        <w:t>人名</w:t>
      </w:r>
      <w:r w:rsidRPr="00867223">
        <w:rPr>
          <w:rFonts w:asciiTheme="minorEastAsia" w:hAnsiTheme="minorEastAsia"/>
          <w:i/>
          <w:snapToGrid w:val="0"/>
          <w:szCs w:val="24"/>
          <w:u w:val="single"/>
        </w:rPr>
        <w:t>称</w:t>
      </w:r>
      <w:r w:rsidRPr="00867223">
        <w:rPr>
          <w:rFonts w:asciiTheme="minorEastAsia" w:hAnsiTheme="minorEastAsia" w:hint="eastAsia"/>
          <w:i/>
          <w:snapToGrid w:val="0"/>
          <w:szCs w:val="24"/>
          <w:u w:val="single"/>
        </w:rPr>
        <w:t xml:space="preserve">  </w:t>
      </w:r>
      <w:r w:rsidRPr="00867223">
        <w:rPr>
          <w:rFonts w:asciiTheme="minorEastAsia" w:hAnsiTheme="minorEastAsia" w:hint="eastAsia"/>
          <w:szCs w:val="24"/>
        </w:rPr>
        <w:t>的法定代表人。就</w:t>
      </w:r>
      <w:r w:rsidRPr="00867223">
        <w:rPr>
          <w:rFonts w:asciiTheme="minorEastAsia" w:hAnsiTheme="minorEastAsia"/>
          <w:szCs w:val="24"/>
        </w:rPr>
        <w:t>参</w:t>
      </w:r>
      <w:r w:rsidRPr="00867223">
        <w:rPr>
          <w:rFonts w:asciiTheme="minorEastAsia" w:hAnsiTheme="minorEastAsia" w:hint="eastAsia"/>
          <w:szCs w:val="24"/>
        </w:rPr>
        <w:t>加贵方</w:t>
      </w:r>
      <w:r w:rsidR="00BC05E7" w:rsidRPr="00867223">
        <w:rPr>
          <w:rFonts w:asciiTheme="minorEastAsia" w:hAnsiTheme="minorEastAsia" w:hint="eastAsia"/>
          <w:szCs w:val="24"/>
        </w:rPr>
        <w:t>项目</w:t>
      </w:r>
      <w:r w:rsidRPr="00867223">
        <w:rPr>
          <w:rFonts w:asciiTheme="minorEastAsia" w:hAnsiTheme="minorEastAsia"/>
          <w:szCs w:val="24"/>
        </w:rPr>
        <w:t>编号为</w:t>
      </w:r>
      <w:r w:rsidRPr="00867223">
        <w:rPr>
          <w:rFonts w:asciiTheme="minorEastAsia" w:hAnsiTheme="minorEastAsia" w:hint="eastAsia"/>
          <w:szCs w:val="24"/>
          <w:u w:val="single"/>
        </w:rPr>
        <w:t xml:space="preserve">  </w:t>
      </w:r>
      <w:r w:rsidRPr="00867223">
        <w:rPr>
          <w:rFonts w:asciiTheme="minorEastAsia" w:hAnsiTheme="minorEastAsia"/>
          <w:i/>
          <w:szCs w:val="24"/>
          <w:u w:val="single"/>
        </w:rPr>
        <w:t>项目编号</w:t>
      </w:r>
      <w:r w:rsidRPr="00867223">
        <w:rPr>
          <w:rFonts w:asciiTheme="minorEastAsia" w:hAnsiTheme="minorEastAsia" w:hint="eastAsia"/>
          <w:i/>
          <w:szCs w:val="24"/>
          <w:u w:val="single"/>
        </w:rPr>
        <w:t xml:space="preserve"> </w:t>
      </w:r>
      <w:r w:rsidRPr="00867223">
        <w:rPr>
          <w:rFonts w:asciiTheme="minorEastAsia" w:hAnsiTheme="minorEastAsia" w:hint="eastAsia"/>
          <w:szCs w:val="24"/>
          <w:u w:val="single"/>
        </w:rPr>
        <w:t xml:space="preserve">  </w:t>
      </w:r>
      <w:r w:rsidRPr="00867223">
        <w:rPr>
          <w:rFonts w:asciiTheme="minorEastAsia" w:hAnsiTheme="minorEastAsia" w:hint="eastAsia"/>
          <w:szCs w:val="24"/>
        </w:rPr>
        <w:t>的</w:t>
      </w:r>
      <w:r w:rsidRPr="00867223">
        <w:rPr>
          <w:rFonts w:asciiTheme="minorEastAsia" w:hAnsiTheme="minorEastAsia" w:hint="eastAsia"/>
          <w:szCs w:val="24"/>
          <w:u w:val="single"/>
        </w:rPr>
        <w:t xml:space="preserve">  </w:t>
      </w:r>
      <w:r w:rsidRPr="00867223">
        <w:rPr>
          <w:rFonts w:asciiTheme="minorEastAsia" w:hAnsiTheme="minorEastAsia"/>
          <w:i/>
          <w:szCs w:val="24"/>
          <w:u w:val="single"/>
        </w:rPr>
        <w:t>项目</w:t>
      </w:r>
      <w:r w:rsidRPr="00867223">
        <w:rPr>
          <w:rFonts w:asciiTheme="minorEastAsia" w:hAnsiTheme="minorEastAsia" w:hint="eastAsia"/>
          <w:i/>
          <w:szCs w:val="24"/>
          <w:u w:val="single"/>
        </w:rPr>
        <w:t>名</w:t>
      </w:r>
      <w:r w:rsidRPr="00867223">
        <w:rPr>
          <w:rFonts w:asciiTheme="minorEastAsia" w:hAnsiTheme="minorEastAsia"/>
          <w:i/>
          <w:szCs w:val="24"/>
          <w:u w:val="single"/>
        </w:rPr>
        <w:t>称</w:t>
      </w:r>
      <w:r w:rsidRPr="00867223">
        <w:rPr>
          <w:rFonts w:asciiTheme="minorEastAsia" w:hAnsiTheme="minorEastAsia" w:hint="eastAsia"/>
          <w:i/>
          <w:szCs w:val="24"/>
          <w:u w:val="single"/>
        </w:rPr>
        <w:t xml:space="preserve"> </w:t>
      </w:r>
      <w:r w:rsidRPr="00867223">
        <w:rPr>
          <w:rFonts w:asciiTheme="minorEastAsia" w:hAnsiTheme="minorEastAsia" w:hint="eastAsia"/>
          <w:szCs w:val="24"/>
          <w:u w:val="single"/>
        </w:rPr>
        <w:t xml:space="preserve">   </w:t>
      </w:r>
      <w:r w:rsidRPr="00867223">
        <w:rPr>
          <w:rFonts w:asciiTheme="minorEastAsia" w:hAnsiTheme="minorEastAsia" w:hint="eastAsia"/>
          <w:szCs w:val="24"/>
        </w:rPr>
        <w:t>公</w:t>
      </w:r>
      <w:r w:rsidRPr="00867223">
        <w:rPr>
          <w:rFonts w:asciiTheme="minorEastAsia" w:hAnsiTheme="minorEastAsia"/>
          <w:szCs w:val="24"/>
        </w:rPr>
        <w:t>开</w:t>
      </w:r>
      <w:r w:rsidRPr="00867223">
        <w:rPr>
          <w:rFonts w:asciiTheme="minorEastAsia" w:hAnsiTheme="minorEastAsia" w:hint="eastAsia"/>
          <w:szCs w:val="24"/>
        </w:rPr>
        <w:t>招</w:t>
      </w:r>
      <w:r w:rsidRPr="00867223">
        <w:rPr>
          <w:rFonts w:asciiTheme="minorEastAsia" w:hAnsiTheme="minorEastAsia"/>
          <w:szCs w:val="24"/>
        </w:rPr>
        <w:t>标项目</w:t>
      </w:r>
      <w:r w:rsidRPr="00867223">
        <w:rPr>
          <w:rFonts w:asciiTheme="minorEastAsia" w:hAnsiTheme="minorEastAsia" w:hint="eastAsia"/>
          <w:szCs w:val="24"/>
        </w:rPr>
        <w:t>的投</w:t>
      </w:r>
      <w:r w:rsidRPr="00867223">
        <w:rPr>
          <w:rFonts w:asciiTheme="minorEastAsia" w:hAnsiTheme="minorEastAsia"/>
          <w:szCs w:val="24"/>
        </w:rPr>
        <w:t>标报价</w:t>
      </w:r>
      <w:r w:rsidRPr="00867223">
        <w:rPr>
          <w:rFonts w:asciiTheme="minorEastAsia" w:hAnsiTheme="minorEastAsia" w:hint="eastAsia"/>
          <w:szCs w:val="24"/>
        </w:rPr>
        <w:t>，</w:t>
      </w:r>
      <w:r w:rsidRPr="00867223">
        <w:rPr>
          <w:rFonts w:asciiTheme="minorEastAsia" w:hAnsiTheme="minorEastAsia"/>
          <w:szCs w:val="24"/>
        </w:rPr>
        <w:t>签</w:t>
      </w:r>
      <w:r w:rsidRPr="00867223">
        <w:rPr>
          <w:rFonts w:asciiTheme="minorEastAsia" w:hAnsiTheme="minorEastAsia" w:hint="eastAsia"/>
          <w:szCs w:val="24"/>
        </w:rPr>
        <w:t>署上</w:t>
      </w:r>
      <w:r w:rsidRPr="00867223">
        <w:rPr>
          <w:rFonts w:asciiTheme="minorEastAsia" w:hAnsiTheme="minorEastAsia"/>
          <w:szCs w:val="24"/>
        </w:rPr>
        <w:t>述项目</w:t>
      </w:r>
      <w:r w:rsidRPr="00867223">
        <w:rPr>
          <w:rFonts w:asciiTheme="minorEastAsia" w:hAnsiTheme="minorEastAsia" w:hint="eastAsia"/>
          <w:szCs w:val="24"/>
        </w:rPr>
        <w:t>的投</w:t>
      </w:r>
      <w:r w:rsidRPr="00867223">
        <w:rPr>
          <w:rFonts w:asciiTheme="minorEastAsia" w:hAnsiTheme="minorEastAsia"/>
          <w:szCs w:val="24"/>
        </w:rPr>
        <w:t>标</w:t>
      </w:r>
      <w:r w:rsidRPr="00867223">
        <w:rPr>
          <w:rFonts w:asciiTheme="minorEastAsia" w:hAnsiTheme="minorEastAsia" w:hint="eastAsia"/>
          <w:szCs w:val="24"/>
        </w:rPr>
        <w:t>文件及合同的</w:t>
      </w:r>
      <w:r w:rsidRPr="00867223">
        <w:rPr>
          <w:rFonts w:asciiTheme="minorEastAsia" w:hAnsiTheme="minorEastAsia"/>
          <w:szCs w:val="24"/>
        </w:rPr>
        <w:t>执</w:t>
      </w:r>
      <w:r w:rsidRPr="00867223">
        <w:rPr>
          <w:rFonts w:asciiTheme="minorEastAsia" w:hAnsiTheme="minorEastAsia" w:hint="eastAsia"/>
          <w:szCs w:val="24"/>
        </w:rPr>
        <w:t>行、完成、服</w:t>
      </w:r>
      <w:r w:rsidRPr="00867223">
        <w:rPr>
          <w:rFonts w:asciiTheme="minorEastAsia" w:hAnsiTheme="minorEastAsia"/>
          <w:szCs w:val="24"/>
        </w:rPr>
        <w:t>务</w:t>
      </w:r>
      <w:r w:rsidRPr="00867223">
        <w:rPr>
          <w:rFonts w:asciiTheme="minorEastAsia" w:hAnsiTheme="minorEastAsia" w:hint="eastAsia"/>
          <w:szCs w:val="24"/>
        </w:rPr>
        <w:t>和保修，</w:t>
      </w:r>
      <w:r w:rsidRPr="00867223">
        <w:rPr>
          <w:rFonts w:asciiTheme="minorEastAsia" w:hAnsiTheme="minorEastAsia"/>
          <w:szCs w:val="24"/>
        </w:rPr>
        <w:t>签</w:t>
      </w:r>
      <w:r w:rsidRPr="00867223">
        <w:rPr>
          <w:rFonts w:asciiTheme="minorEastAsia" w:hAnsiTheme="minorEastAsia" w:hint="eastAsia"/>
          <w:szCs w:val="24"/>
        </w:rPr>
        <w:t>署合同和</w:t>
      </w:r>
      <w:r w:rsidRPr="00867223">
        <w:rPr>
          <w:rFonts w:asciiTheme="minorEastAsia" w:hAnsiTheme="minorEastAsia"/>
          <w:szCs w:val="24"/>
        </w:rPr>
        <w:t>处</w:t>
      </w:r>
      <w:r w:rsidRPr="00867223">
        <w:rPr>
          <w:rFonts w:asciiTheme="minorEastAsia" w:hAnsiTheme="minorEastAsia" w:hint="eastAsia"/>
          <w:szCs w:val="24"/>
        </w:rPr>
        <w:t>理与之有</w:t>
      </w:r>
      <w:r w:rsidRPr="00867223">
        <w:rPr>
          <w:rFonts w:asciiTheme="minorEastAsia" w:hAnsiTheme="minorEastAsia"/>
          <w:szCs w:val="24"/>
        </w:rPr>
        <w:t>关的</w:t>
      </w:r>
      <w:r w:rsidRPr="00867223">
        <w:rPr>
          <w:rFonts w:asciiTheme="minorEastAsia" w:hAnsiTheme="minorEastAsia" w:hint="eastAsia"/>
          <w:szCs w:val="24"/>
        </w:rPr>
        <w:t>一切事</w:t>
      </w:r>
      <w:r w:rsidRPr="00867223">
        <w:rPr>
          <w:rFonts w:asciiTheme="minorEastAsia" w:hAnsiTheme="minorEastAsia"/>
          <w:szCs w:val="24"/>
        </w:rPr>
        <w:t>务</w:t>
      </w:r>
      <w:r w:rsidRPr="00867223">
        <w:rPr>
          <w:rFonts w:asciiTheme="minorEastAsia" w:hAnsiTheme="minorEastAsia" w:hint="eastAsia"/>
          <w:szCs w:val="24"/>
        </w:rPr>
        <w:t>。</w:t>
      </w:r>
    </w:p>
    <w:p w:rsidR="00F51389" w:rsidRPr="00867223" w:rsidRDefault="00F51389" w:rsidP="00F51389">
      <w:pPr>
        <w:pStyle w:val="12"/>
        <w:spacing w:line="480" w:lineRule="auto"/>
        <w:ind w:firstLineChars="225" w:firstLine="540"/>
        <w:jc w:val="left"/>
        <w:rPr>
          <w:rFonts w:asciiTheme="minorEastAsia" w:hAnsiTheme="minorEastAsia"/>
          <w:szCs w:val="24"/>
        </w:rPr>
      </w:pPr>
      <w:r w:rsidRPr="00867223">
        <w:rPr>
          <w:rFonts w:asciiTheme="minorEastAsia" w:hAnsiTheme="minorEastAsia" w:hint="eastAsia"/>
          <w:szCs w:val="24"/>
        </w:rPr>
        <w:t>特此</w:t>
      </w:r>
      <w:r w:rsidRPr="00867223">
        <w:rPr>
          <w:rFonts w:asciiTheme="minorEastAsia" w:hAnsiTheme="minorEastAsia"/>
          <w:szCs w:val="24"/>
        </w:rPr>
        <w:t>证</w:t>
      </w:r>
      <w:r w:rsidRPr="00867223">
        <w:rPr>
          <w:rFonts w:asciiTheme="minorEastAsia" w:hAnsiTheme="minorEastAsia" w:hint="eastAsia"/>
          <w:szCs w:val="24"/>
        </w:rPr>
        <w:t>明。</w:t>
      </w:r>
    </w:p>
    <w:p w:rsidR="00F51389" w:rsidRPr="00867223" w:rsidRDefault="00F51389" w:rsidP="00F51389">
      <w:pPr>
        <w:pStyle w:val="12"/>
        <w:spacing w:line="480" w:lineRule="auto"/>
        <w:ind w:firstLineChars="225" w:firstLine="540"/>
        <w:jc w:val="left"/>
        <w:rPr>
          <w:rFonts w:asciiTheme="minorEastAsia" w:hAnsiTheme="minorEastAsia"/>
          <w:szCs w:val="24"/>
        </w:rPr>
      </w:pPr>
    </w:p>
    <w:p w:rsidR="00F51389" w:rsidRPr="00867223" w:rsidRDefault="00F51389" w:rsidP="00F51389">
      <w:pPr>
        <w:pStyle w:val="12"/>
        <w:spacing w:line="480" w:lineRule="auto"/>
        <w:ind w:firstLineChars="225" w:firstLine="540"/>
        <w:jc w:val="left"/>
        <w:rPr>
          <w:rFonts w:asciiTheme="minorEastAsia" w:hAnsiTheme="minorEastAsia"/>
          <w:szCs w:val="24"/>
        </w:rPr>
      </w:pPr>
    </w:p>
    <w:p w:rsidR="00F51389" w:rsidRPr="00867223" w:rsidRDefault="00F51389" w:rsidP="00F51389">
      <w:pPr>
        <w:pStyle w:val="12"/>
        <w:spacing w:line="480" w:lineRule="auto"/>
        <w:ind w:leftChars="-256" w:left="-538" w:firstLineChars="257" w:firstLine="617"/>
        <w:jc w:val="center"/>
        <w:rPr>
          <w:rFonts w:asciiTheme="minorEastAsia" w:hAnsiTheme="minorEastAsia"/>
          <w:bCs/>
          <w:szCs w:val="24"/>
        </w:rPr>
      </w:pPr>
      <w:r w:rsidRPr="00867223">
        <w:rPr>
          <w:rFonts w:asciiTheme="minorEastAsia" w:hAnsiTheme="minorEastAsia" w:hint="eastAsia"/>
          <w:bCs/>
          <w:szCs w:val="24"/>
        </w:rPr>
        <w:t>【此</w:t>
      </w:r>
      <w:r w:rsidRPr="00867223">
        <w:rPr>
          <w:rFonts w:asciiTheme="minorEastAsia" w:hAnsiTheme="minorEastAsia"/>
          <w:bCs/>
          <w:szCs w:val="24"/>
        </w:rPr>
        <w:t>处请</w:t>
      </w:r>
      <w:r w:rsidRPr="00867223">
        <w:rPr>
          <w:rFonts w:asciiTheme="minorEastAsia" w:hAnsiTheme="minorEastAsia" w:hint="eastAsia"/>
          <w:bCs/>
          <w:szCs w:val="24"/>
        </w:rPr>
        <w:t>粘</w:t>
      </w:r>
      <w:r w:rsidRPr="00867223">
        <w:rPr>
          <w:rFonts w:asciiTheme="minorEastAsia" w:hAnsiTheme="minorEastAsia"/>
          <w:bCs/>
          <w:szCs w:val="24"/>
        </w:rPr>
        <w:t>贴</w:t>
      </w:r>
      <w:r w:rsidRPr="00867223">
        <w:rPr>
          <w:rFonts w:asciiTheme="minorEastAsia" w:hAnsiTheme="minorEastAsia" w:hint="eastAsia"/>
          <w:bCs/>
          <w:szCs w:val="24"/>
        </w:rPr>
        <w:t>法定代表人身份</w:t>
      </w:r>
      <w:r w:rsidRPr="00867223">
        <w:rPr>
          <w:rFonts w:asciiTheme="minorEastAsia" w:hAnsiTheme="minorEastAsia"/>
          <w:bCs/>
          <w:szCs w:val="24"/>
        </w:rPr>
        <w:t>证复</w:t>
      </w:r>
      <w:r w:rsidRPr="00867223">
        <w:rPr>
          <w:rFonts w:asciiTheme="minorEastAsia" w:hAnsiTheme="minorEastAsia" w:hint="eastAsia"/>
          <w:bCs/>
          <w:szCs w:val="24"/>
        </w:rPr>
        <w:t>印件，需清晰反映身份证有效期限】</w:t>
      </w:r>
    </w:p>
    <w:p w:rsidR="00F51389" w:rsidRPr="00867223"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867223"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67223"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67223"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67223" w:rsidRDefault="00F51389" w:rsidP="00F51389">
      <w:pPr>
        <w:spacing w:line="480" w:lineRule="auto"/>
        <w:ind w:firstLineChars="1625" w:firstLine="3900"/>
        <w:rPr>
          <w:rFonts w:asciiTheme="minorEastAsia" w:hAnsiTheme="minorEastAsia" w:cs="Arial"/>
          <w:sz w:val="24"/>
          <w:szCs w:val="24"/>
          <w:u w:val="single"/>
        </w:rPr>
      </w:pPr>
      <w:r w:rsidRPr="00867223">
        <w:rPr>
          <w:rFonts w:asciiTheme="minorEastAsia" w:hAnsiTheme="minorEastAsia" w:cs="Arial" w:hint="eastAsia"/>
          <w:sz w:val="24"/>
          <w:szCs w:val="24"/>
        </w:rPr>
        <w:t>投标人名称（并加盖公章）：</w:t>
      </w:r>
    </w:p>
    <w:p w:rsidR="00F51389" w:rsidRPr="00867223" w:rsidRDefault="00F51389" w:rsidP="00F51389">
      <w:pPr>
        <w:pStyle w:val="14"/>
        <w:spacing w:before="60" w:line="480" w:lineRule="auto"/>
        <w:ind w:firstLineChars="1625" w:firstLine="3900"/>
        <w:rPr>
          <w:rFonts w:asciiTheme="minorEastAsia" w:eastAsiaTheme="minorEastAsia" w:hAnsiTheme="minorEastAsia" w:cs="Arial"/>
          <w:szCs w:val="24"/>
        </w:rPr>
      </w:pPr>
      <w:r w:rsidRPr="00867223">
        <w:rPr>
          <w:rFonts w:asciiTheme="minorEastAsia" w:eastAsiaTheme="minorEastAsia" w:hAnsiTheme="minorEastAsia" w:cs="Arial" w:hint="eastAsia"/>
          <w:szCs w:val="24"/>
        </w:rPr>
        <w:t>签署日期：   年   月  日</w:t>
      </w:r>
    </w:p>
    <w:p w:rsidR="00F51389" w:rsidRPr="00867223" w:rsidRDefault="00F51389" w:rsidP="00F51389">
      <w:pPr>
        <w:pStyle w:val="13"/>
        <w:spacing w:line="480" w:lineRule="auto"/>
        <w:rPr>
          <w:rFonts w:asciiTheme="minorEastAsia" w:hAnsiTheme="minorEastAsia" w:cs="Arial"/>
          <w:szCs w:val="24"/>
        </w:rPr>
      </w:pPr>
    </w:p>
    <w:p w:rsidR="00F51389" w:rsidRPr="00867223" w:rsidRDefault="00F51389" w:rsidP="00F51389"/>
    <w:p w:rsidR="00F51389" w:rsidRPr="00867223" w:rsidRDefault="00F51389" w:rsidP="00F51389">
      <w:pPr>
        <w:spacing w:line="320" w:lineRule="exact"/>
        <w:rPr>
          <w:rFonts w:asciiTheme="minorEastAsia" w:hAnsiTheme="minorEastAsia"/>
          <w:bCs/>
          <w:kern w:val="12"/>
          <w:sz w:val="24"/>
          <w:szCs w:val="24"/>
        </w:rPr>
      </w:pPr>
      <w:r w:rsidRPr="00867223">
        <w:rPr>
          <w:rFonts w:asciiTheme="minorEastAsia" w:hAnsiTheme="minorEastAsia" w:hint="eastAsia"/>
          <w:bCs/>
          <w:kern w:val="12"/>
          <w:sz w:val="24"/>
          <w:szCs w:val="24"/>
        </w:rPr>
        <w:t>说明：法定代表人</w:t>
      </w:r>
      <w:r w:rsidRPr="00867223">
        <w:rPr>
          <w:rFonts w:asciiTheme="minorEastAsia" w:hAnsiTheme="minorEastAsia"/>
          <w:bCs/>
          <w:kern w:val="12"/>
          <w:sz w:val="24"/>
          <w:szCs w:val="24"/>
        </w:rPr>
        <w:t>参</w:t>
      </w:r>
      <w:r w:rsidRPr="00867223">
        <w:rPr>
          <w:rFonts w:asciiTheme="minorEastAsia" w:hAnsiTheme="minorEastAsia" w:hint="eastAsia"/>
          <w:bCs/>
          <w:kern w:val="12"/>
          <w:sz w:val="24"/>
          <w:szCs w:val="24"/>
        </w:rPr>
        <w:t>加本招</w:t>
      </w:r>
      <w:r w:rsidRPr="00867223">
        <w:rPr>
          <w:rFonts w:asciiTheme="minorEastAsia" w:hAnsiTheme="minorEastAsia"/>
          <w:bCs/>
          <w:kern w:val="12"/>
          <w:sz w:val="24"/>
          <w:szCs w:val="24"/>
        </w:rPr>
        <w:t>标项目</w:t>
      </w:r>
      <w:r w:rsidRPr="00867223">
        <w:rPr>
          <w:rFonts w:asciiTheme="minorEastAsia" w:hAnsiTheme="minorEastAsia" w:hint="eastAsia"/>
          <w:bCs/>
          <w:kern w:val="12"/>
          <w:sz w:val="24"/>
          <w:szCs w:val="24"/>
        </w:rPr>
        <w:t>投</w:t>
      </w:r>
      <w:r w:rsidRPr="00867223">
        <w:rPr>
          <w:rFonts w:asciiTheme="minorEastAsia" w:hAnsiTheme="minorEastAsia"/>
          <w:bCs/>
          <w:kern w:val="12"/>
          <w:sz w:val="24"/>
          <w:szCs w:val="24"/>
        </w:rPr>
        <w:t>标</w:t>
      </w:r>
      <w:r w:rsidRPr="00867223">
        <w:rPr>
          <w:rFonts w:asciiTheme="minorEastAsia" w:hAnsiTheme="minorEastAsia" w:hint="eastAsia"/>
          <w:bCs/>
          <w:kern w:val="12"/>
          <w:sz w:val="24"/>
          <w:szCs w:val="24"/>
        </w:rPr>
        <w:t>的，</w:t>
      </w:r>
      <w:r w:rsidRPr="00867223">
        <w:rPr>
          <w:rFonts w:asciiTheme="minorEastAsia" w:hAnsiTheme="minorEastAsia"/>
          <w:bCs/>
          <w:kern w:val="12"/>
          <w:sz w:val="24"/>
          <w:szCs w:val="24"/>
        </w:rPr>
        <w:t>仅须</w:t>
      </w:r>
      <w:r w:rsidRPr="00867223">
        <w:rPr>
          <w:rFonts w:asciiTheme="minorEastAsia" w:hAnsiTheme="minorEastAsia" w:hint="eastAsia"/>
          <w:bCs/>
          <w:kern w:val="12"/>
          <w:sz w:val="24"/>
          <w:szCs w:val="24"/>
        </w:rPr>
        <w:t>出具此</w:t>
      </w:r>
      <w:r w:rsidRPr="00867223">
        <w:rPr>
          <w:rFonts w:asciiTheme="minorEastAsia" w:hAnsiTheme="minorEastAsia"/>
          <w:bCs/>
          <w:kern w:val="12"/>
          <w:sz w:val="24"/>
          <w:szCs w:val="24"/>
        </w:rPr>
        <w:t>证</w:t>
      </w:r>
      <w:r w:rsidRPr="00867223">
        <w:rPr>
          <w:rFonts w:asciiTheme="minorEastAsia" w:hAnsiTheme="minorEastAsia" w:hint="eastAsia"/>
          <w:bCs/>
          <w:kern w:val="12"/>
          <w:sz w:val="24"/>
          <w:szCs w:val="24"/>
        </w:rPr>
        <w:t>明</w:t>
      </w:r>
      <w:r w:rsidRPr="00867223">
        <w:rPr>
          <w:rFonts w:asciiTheme="minorEastAsia" w:hAnsiTheme="minorEastAsia"/>
          <w:bCs/>
          <w:kern w:val="12"/>
          <w:sz w:val="24"/>
          <w:szCs w:val="24"/>
        </w:rPr>
        <w:t>书</w:t>
      </w:r>
      <w:r w:rsidRPr="00867223">
        <w:rPr>
          <w:rFonts w:asciiTheme="minorEastAsia" w:hAnsiTheme="minorEastAsia" w:hint="eastAsia"/>
          <w:bCs/>
          <w:kern w:val="12"/>
          <w:sz w:val="24"/>
          <w:szCs w:val="24"/>
        </w:rPr>
        <w:t>。</w:t>
      </w:r>
    </w:p>
    <w:p w:rsidR="00F51389" w:rsidRPr="00867223" w:rsidRDefault="00F51389" w:rsidP="00F51389">
      <w:pPr>
        <w:spacing w:line="480" w:lineRule="exact"/>
        <w:jc w:val="center"/>
        <w:rPr>
          <w:rFonts w:ascii="宋体" w:hAnsi="宋体"/>
          <w:b/>
          <w:bCs/>
          <w:sz w:val="36"/>
          <w:szCs w:val="36"/>
        </w:rPr>
      </w:pPr>
    </w:p>
    <w:p w:rsidR="00F51389" w:rsidRPr="00867223" w:rsidRDefault="00F51389" w:rsidP="00F51389">
      <w:pPr>
        <w:spacing w:line="480" w:lineRule="exact"/>
        <w:jc w:val="center"/>
        <w:rPr>
          <w:rFonts w:ascii="宋体" w:hAnsi="宋体"/>
          <w:b/>
          <w:bCs/>
          <w:sz w:val="36"/>
          <w:szCs w:val="36"/>
        </w:rPr>
      </w:pPr>
      <w:r w:rsidRPr="00867223">
        <w:rPr>
          <w:rFonts w:ascii="宋体" w:hAnsi="宋体" w:hint="eastAsia"/>
          <w:b/>
          <w:bCs/>
          <w:sz w:val="36"/>
          <w:szCs w:val="36"/>
        </w:rPr>
        <w:lastRenderedPageBreak/>
        <w:t>3.3 法定代表人授权书</w:t>
      </w:r>
    </w:p>
    <w:p w:rsidR="00F51389" w:rsidRPr="00867223" w:rsidRDefault="00F51389" w:rsidP="00F51389">
      <w:pPr>
        <w:spacing w:line="480" w:lineRule="exact"/>
        <w:jc w:val="center"/>
        <w:rPr>
          <w:rFonts w:ascii="宋体" w:hAnsi="宋体"/>
          <w:b/>
          <w:bCs/>
          <w:sz w:val="36"/>
          <w:szCs w:val="36"/>
        </w:rPr>
      </w:pPr>
    </w:p>
    <w:p w:rsidR="00F51389" w:rsidRPr="00867223" w:rsidRDefault="00F51389" w:rsidP="00F51389">
      <w:pPr>
        <w:adjustRightInd w:val="0"/>
        <w:spacing w:line="360" w:lineRule="auto"/>
        <w:ind w:firstLineChars="210" w:firstLine="504"/>
        <w:contextualSpacing/>
        <w:rPr>
          <w:rFonts w:asciiTheme="minorEastAsia" w:hAnsiTheme="minorEastAsia" w:cs="Arial"/>
          <w:sz w:val="24"/>
          <w:szCs w:val="24"/>
        </w:rPr>
      </w:pPr>
      <w:r w:rsidRPr="00867223">
        <w:rPr>
          <w:rFonts w:asciiTheme="minorEastAsia" w:hAnsiTheme="minorEastAsia" w:hint="eastAsia"/>
          <w:sz w:val="24"/>
          <w:szCs w:val="24"/>
        </w:rPr>
        <w:t xml:space="preserve"> </w:t>
      </w:r>
      <w:r w:rsidRPr="00867223">
        <w:rPr>
          <w:rFonts w:asciiTheme="minorEastAsia" w:hAnsiTheme="minorEastAsia" w:cs="Arial" w:hint="eastAsia"/>
          <w:sz w:val="24"/>
          <w:szCs w:val="24"/>
        </w:rPr>
        <w:t>本人</w:t>
      </w:r>
      <w:r w:rsidRPr="00867223">
        <w:rPr>
          <w:rFonts w:asciiTheme="minorEastAsia" w:hAnsiTheme="minorEastAsia" w:cs="Arial" w:hint="eastAsia"/>
          <w:sz w:val="24"/>
          <w:szCs w:val="24"/>
          <w:u w:val="single"/>
        </w:rPr>
        <w:t xml:space="preserve">　 </w:t>
      </w:r>
      <w:r w:rsidRPr="00867223">
        <w:rPr>
          <w:rFonts w:asciiTheme="minorEastAsia" w:hAnsiTheme="minorEastAsia" w:hint="eastAsia"/>
          <w:i/>
          <w:snapToGrid w:val="0"/>
          <w:sz w:val="24"/>
          <w:szCs w:val="24"/>
          <w:u w:val="single"/>
        </w:rPr>
        <w:t>法人姓名</w:t>
      </w:r>
      <w:r w:rsidRPr="00867223">
        <w:rPr>
          <w:rFonts w:asciiTheme="minorEastAsia" w:hAnsiTheme="minorEastAsia" w:cs="Arial" w:hint="eastAsia"/>
          <w:sz w:val="24"/>
          <w:szCs w:val="24"/>
          <w:u w:val="single"/>
        </w:rPr>
        <w:t xml:space="preserve">  </w:t>
      </w:r>
      <w:r w:rsidRPr="00867223">
        <w:rPr>
          <w:rFonts w:asciiTheme="minorEastAsia" w:hAnsiTheme="minorEastAsia" w:cs="Arial" w:hint="eastAsia"/>
          <w:sz w:val="24"/>
          <w:szCs w:val="24"/>
        </w:rPr>
        <w:t>系</w:t>
      </w:r>
      <w:r w:rsidRPr="00867223">
        <w:rPr>
          <w:rFonts w:asciiTheme="minorEastAsia" w:hAnsiTheme="minorEastAsia" w:cs="Arial" w:hint="eastAsia"/>
          <w:sz w:val="24"/>
          <w:szCs w:val="24"/>
          <w:u w:val="single"/>
        </w:rPr>
        <w:t xml:space="preserve">　</w:t>
      </w:r>
      <w:r w:rsidRPr="00867223">
        <w:rPr>
          <w:rFonts w:asciiTheme="minorEastAsia" w:hAnsiTheme="minorEastAsia" w:hint="eastAsia"/>
          <w:i/>
          <w:snapToGrid w:val="0"/>
          <w:sz w:val="24"/>
          <w:szCs w:val="24"/>
          <w:u w:val="single"/>
        </w:rPr>
        <w:t xml:space="preserve">投标人名称  </w:t>
      </w:r>
      <w:r w:rsidRPr="00867223">
        <w:rPr>
          <w:rFonts w:asciiTheme="minorEastAsia" w:hAnsiTheme="minorEastAsia" w:cs="Arial" w:hint="eastAsia"/>
          <w:sz w:val="24"/>
          <w:szCs w:val="24"/>
          <w:u w:val="single"/>
        </w:rPr>
        <w:t xml:space="preserve"> </w:t>
      </w:r>
      <w:r w:rsidRPr="00867223">
        <w:rPr>
          <w:rFonts w:asciiTheme="minorEastAsia" w:hAnsiTheme="minorEastAsia" w:cs="Arial" w:hint="eastAsia"/>
          <w:sz w:val="24"/>
          <w:szCs w:val="24"/>
        </w:rPr>
        <w:t>的法定代表人，现委托</w:t>
      </w:r>
      <w:r w:rsidRPr="00867223">
        <w:rPr>
          <w:rFonts w:asciiTheme="minorEastAsia" w:hAnsiTheme="minorEastAsia" w:cs="Arial" w:hint="eastAsia"/>
          <w:sz w:val="24"/>
          <w:szCs w:val="24"/>
          <w:u w:val="single"/>
        </w:rPr>
        <w:t xml:space="preserve">　 </w:t>
      </w:r>
      <w:r w:rsidRPr="00867223">
        <w:rPr>
          <w:rFonts w:asciiTheme="minorEastAsia" w:hAnsiTheme="minorEastAsia" w:hint="eastAsia"/>
          <w:i/>
          <w:snapToGrid w:val="0"/>
          <w:sz w:val="24"/>
          <w:szCs w:val="24"/>
          <w:u w:val="single"/>
        </w:rPr>
        <w:t>姓名，职务</w:t>
      </w:r>
      <w:r w:rsidRPr="00867223">
        <w:rPr>
          <w:rFonts w:asciiTheme="minorEastAsia" w:hAnsiTheme="minorEastAsia" w:cs="Arial" w:hint="eastAsia"/>
          <w:sz w:val="24"/>
          <w:szCs w:val="24"/>
          <w:u w:val="single"/>
        </w:rPr>
        <w:t xml:space="preserve">    </w:t>
      </w:r>
      <w:r w:rsidRPr="00867223">
        <w:rPr>
          <w:rFonts w:asciiTheme="minorEastAsia" w:hAnsiTheme="minorEastAsia" w:cs="Arial" w:hint="eastAsia"/>
          <w:sz w:val="24"/>
          <w:szCs w:val="24"/>
        </w:rPr>
        <w:t>以我方的名义参加贵</w:t>
      </w:r>
      <w:r w:rsidR="00E2434C" w:rsidRPr="00867223">
        <w:rPr>
          <w:rFonts w:asciiTheme="minorEastAsia" w:hAnsiTheme="minorEastAsia" w:cs="Arial" w:hint="eastAsia"/>
          <w:sz w:val="24"/>
          <w:szCs w:val="24"/>
        </w:rPr>
        <w:t>方</w:t>
      </w:r>
      <w:r w:rsidRPr="00867223">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867223" w:rsidRDefault="00F51389" w:rsidP="00F51389">
      <w:pPr>
        <w:adjustRightInd w:val="0"/>
        <w:spacing w:line="360" w:lineRule="auto"/>
        <w:ind w:firstLineChars="210" w:firstLine="504"/>
        <w:contextualSpacing/>
        <w:rPr>
          <w:rFonts w:asciiTheme="minorEastAsia" w:hAnsiTheme="minorEastAsia" w:cs="Arial"/>
          <w:sz w:val="24"/>
          <w:szCs w:val="24"/>
        </w:rPr>
      </w:pPr>
      <w:r w:rsidRPr="00867223">
        <w:rPr>
          <w:rFonts w:asciiTheme="minorEastAsia" w:hAnsiTheme="minorEastAsia" w:cs="Arial" w:hint="eastAsia"/>
          <w:sz w:val="24"/>
          <w:szCs w:val="24"/>
        </w:rPr>
        <w:t>我方对被授权人的签名事项负全部责任。</w:t>
      </w:r>
    </w:p>
    <w:p w:rsidR="00F51389" w:rsidRPr="00867223" w:rsidRDefault="00F51389" w:rsidP="00F51389">
      <w:pPr>
        <w:adjustRightInd w:val="0"/>
        <w:spacing w:line="360" w:lineRule="auto"/>
        <w:ind w:firstLineChars="210" w:firstLine="504"/>
        <w:contextualSpacing/>
        <w:rPr>
          <w:rFonts w:asciiTheme="minorEastAsia" w:hAnsiTheme="minorEastAsia" w:cs="Arial"/>
          <w:sz w:val="24"/>
          <w:szCs w:val="24"/>
        </w:rPr>
      </w:pPr>
      <w:r w:rsidRPr="00867223">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867223" w:rsidRDefault="00F51389" w:rsidP="00F51389">
      <w:pPr>
        <w:adjustRightInd w:val="0"/>
        <w:spacing w:line="360" w:lineRule="auto"/>
        <w:ind w:firstLineChars="210" w:firstLine="504"/>
        <w:contextualSpacing/>
        <w:rPr>
          <w:rFonts w:asciiTheme="minorEastAsia" w:hAnsiTheme="minorEastAsia" w:cs="Arial"/>
          <w:sz w:val="24"/>
          <w:szCs w:val="24"/>
        </w:rPr>
      </w:pPr>
      <w:r w:rsidRPr="00867223">
        <w:rPr>
          <w:rFonts w:asciiTheme="minorEastAsia" w:hAnsiTheme="minorEastAsia" w:cs="Arial" w:hint="eastAsia"/>
          <w:sz w:val="24"/>
          <w:szCs w:val="24"/>
        </w:rPr>
        <w:t>被授权人无转委托权，特此委托。</w:t>
      </w:r>
    </w:p>
    <w:p w:rsidR="00F51389" w:rsidRPr="00867223" w:rsidRDefault="00F51389" w:rsidP="00F51389">
      <w:pPr>
        <w:spacing w:line="480" w:lineRule="auto"/>
        <w:ind w:firstLineChars="200" w:firstLine="480"/>
        <w:rPr>
          <w:rFonts w:asciiTheme="minorEastAsia" w:hAnsiTheme="minorEastAsia"/>
          <w:sz w:val="24"/>
          <w:szCs w:val="24"/>
        </w:rPr>
      </w:pPr>
      <w:r w:rsidRPr="00867223">
        <w:rPr>
          <w:rFonts w:asciiTheme="minorEastAsia" w:hAnsiTheme="minorEastAsia" w:hint="eastAsia"/>
          <w:sz w:val="24"/>
          <w:szCs w:val="24"/>
        </w:rPr>
        <w:t xml:space="preserve">投标人名称： </w:t>
      </w:r>
      <w:r w:rsidRPr="00867223">
        <w:rPr>
          <w:rFonts w:asciiTheme="minorEastAsia" w:hAnsiTheme="minorEastAsia" w:hint="eastAsia"/>
          <w:sz w:val="24"/>
          <w:szCs w:val="24"/>
          <w:u w:val="single"/>
        </w:rPr>
        <w:t xml:space="preserve">       （全称）       </w:t>
      </w:r>
      <w:r w:rsidRPr="00867223">
        <w:rPr>
          <w:rFonts w:asciiTheme="minorEastAsia" w:hAnsiTheme="minorEastAsia" w:hint="eastAsia"/>
          <w:sz w:val="24"/>
          <w:szCs w:val="24"/>
        </w:rPr>
        <w:t xml:space="preserve"> （盖单位公章）</w:t>
      </w:r>
    </w:p>
    <w:p w:rsidR="00F51389" w:rsidRPr="00867223" w:rsidRDefault="00F51389" w:rsidP="00F51389">
      <w:pPr>
        <w:spacing w:line="480" w:lineRule="auto"/>
        <w:ind w:firstLineChars="200" w:firstLine="480"/>
        <w:rPr>
          <w:rFonts w:asciiTheme="minorEastAsia" w:hAnsiTheme="minorEastAsia"/>
          <w:sz w:val="24"/>
          <w:szCs w:val="24"/>
        </w:rPr>
      </w:pPr>
      <w:r w:rsidRPr="00867223">
        <w:rPr>
          <w:rFonts w:asciiTheme="minorEastAsia" w:hAnsiTheme="minorEastAsia" w:hint="eastAsia"/>
          <w:sz w:val="24"/>
          <w:szCs w:val="24"/>
        </w:rPr>
        <w:t xml:space="preserve">法定代表人： </w:t>
      </w:r>
      <w:r w:rsidRPr="00867223">
        <w:rPr>
          <w:rFonts w:asciiTheme="minorEastAsia" w:hAnsiTheme="minorEastAsia" w:hint="eastAsia"/>
          <w:sz w:val="24"/>
          <w:szCs w:val="24"/>
          <w:u w:val="single"/>
        </w:rPr>
        <w:t xml:space="preserve">            </w:t>
      </w:r>
      <w:r w:rsidRPr="00867223">
        <w:rPr>
          <w:rFonts w:asciiTheme="minorEastAsia" w:hAnsiTheme="minorEastAsia" w:hint="eastAsia"/>
          <w:sz w:val="24"/>
          <w:szCs w:val="24"/>
        </w:rPr>
        <w:t xml:space="preserve"> （签字或加盖名章）</w:t>
      </w:r>
    </w:p>
    <w:p w:rsidR="00F51389" w:rsidRPr="00867223" w:rsidRDefault="00F51389" w:rsidP="00F51389">
      <w:pPr>
        <w:spacing w:line="480" w:lineRule="auto"/>
        <w:ind w:firstLineChars="200" w:firstLine="480"/>
        <w:rPr>
          <w:rFonts w:asciiTheme="minorEastAsia" w:hAnsiTheme="minorEastAsia"/>
          <w:sz w:val="24"/>
          <w:szCs w:val="24"/>
        </w:rPr>
      </w:pPr>
      <w:r w:rsidRPr="00867223">
        <w:rPr>
          <w:rFonts w:asciiTheme="minorEastAsia" w:hAnsiTheme="minorEastAsia" w:hint="eastAsia"/>
          <w:sz w:val="24"/>
          <w:szCs w:val="24"/>
        </w:rPr>
        <w:t xml:space="preserve">法定代表人授权代表： </w:t>
      </w:r>
      <w:r w:rsidRPr="00867223">
        <w:rPr>
          <w:rFonts w:asciiTheme="minorEastAsia" w:hAnsiTheme="minorEastAsia" w:hint="eastAsia"/>
          <w:sz w:val="24"/>
          <w:szCs w:val="24"/>
          <w:u w:val="single"/>
        </w:rPr>
        <w:t xml:space="preserve">         </w:t>
      </w:r>
      <w:r w:rsidRPr="00867223">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867223" w:rsidTr="00FD62FF">
        <w:trPr>
          <w:gridAfter w:val="1"/>
          <w:wAfter w:w="14" w:type="dxa"/>
          <w:trHeight w:val="2636"/>
        </w:trPr>
        <w:tc>
          <w:tcPr>
            <w:tcW w:w="4484" w:type="dxa"/>
            <w:vAlign w:val="center"/>
          </w:tcPr>
          <w:p w:rsidR="00F51389" w:rsidRPr="00867223" w:rsidRDefault="00F51389" w:rsidP="00FD62FF">
            <w:pPr>
              <w:jc w:val="center"/>
              <w:rPr>
                <w:rFonts w:asciiTheme="minorEastAsia" w:hAnsiTheme="minorEastAsia"/>
                <w:sz w:val="24"/>
                <w:szCs w:val="24"/>
              </w:rPr>
            </w:pPr>
            <w:r w:rsidRPr="00867223">
              <w:rPr>
                <w:rFonts w:asciiTheme="minorEastAsia" w:hAnsiTheme="minorEastAsia" w:hint="eastAsia"/>
                <w:sz w:val="24"/>
                <w:szCs w:val="24"/>
              </w:rPr>
              <w:t>法定代表人身份证（正面）</w:t>
            </w:r>
          </w:p>
        </w:tc>
        <w:tc>
          <w:tcPr>
            <w:tcW w:w="4485" w:type="dxa"/>
            <w:gridSpan w:val="2"/>
            <w:vAlign w:val="center"/>
          </w:tcPr>
          <w:p w:rsidR="00F51389" w:rsidRPr="00867223" w:rsidRDefault="00F51389" w:rsidP="00FD62FF">
            <w:pPr>
              <w:jc w:val="center"/>
              <w:rPr>
                <w:rFonts w:asciiTheme="minorEastAsia" w:hAnsiTheme="minorEastAsia"/>
                <w:sz w:val="24"/>
                <w:szCs w:val="24"/>
              </w:rPr>
            </w:pPr>
            <w:r w:rsidRPr="00867223">
              <w:rPr>
                <w:rFonts w:asciiTheme="minorEastAsia" w:hAnsiTheme="minorEastAsia" w:hint="eastAsia"/>
                <w:sz w:val="24"/>
                <w:szCs w:val="24"/>
              </w:rPr>
              <w:t>法定代表人身份证（反面）</w:t>
            </w:r>
          </w:p>
        </w:tc>
      </w:tr>
      <w:tr w:rsidR="00F51389" w:rsidRPr="00867223" w:rsidTr="00FD62FF">
        <w:trPr>
          <w:trHeight w:val="2781"/>
        </w:trPr>
        <w:tc>
          <w:tcPr>
            <w:tcW w:w="4491" w:type="dxa"/>
            <w:gridSpan w:val="2"/>
            <w:vAlign w:val="center"/>
          </w:tcPr>
          <w:p w:rsidR="00F51389" w:rsidRPr="00867223" w:rsidRDefault="00F51389" w:rsidP="00FD62FF">
            <w:pPr>
              <w:jc w:val="center"/>
              <w:rPr>
                <w:rFonts w:asciiTheme="minorEastAsia" w:hAnsiTheme="minorEastAsia"/>
                <w:sz w:val="24"/>
                <w:szCs w:val="24"/>
              </w:rPr>
            </w:pPr>
            <w:bookmarkStart w:id="5" w:name="_资格证明文件"/>
            <w:bookmarkStart w:id="6" w:name="_Toc364329026"/>
            <w:bookmarkEnd w:id="5"/>
            <w:r w:rsidRPr="00867223">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867223" w:rsidRDefault="00F51389" w:rsidP="00FD62FF">
            <w:pPr>
              <w:jc w:val="center"/>
              <w:rPr>
                <w:rFonts w:asciiTheme="minorEastAsia" w:hAnsiTheme="minorEastAsia"/>
                <w:sz w:val="24"/>
                <w:szCs w:val="24"/>
              </w:rPr>
            </w:pPr>
            <w:bookmarkStart w:id="7" w:name="_Toc364329027"/>
            <w:r w:rsidRPr="00867223">
              <w:rPr>
                <w:rFonts w:asciiTheme="minorEastAsia" w:hAnsiTheme="minorEastAsia" w:hint="eastAsia"/>
                <w:sz w:val="24"/>
                <w:szCs w:val="24"/>
              </w:rPr>
              <w:t>法定代表人授权代表身份证（反面）</w:t>
            </w:r>
            <w:bookmarkEnd w:id="7"/>
          </w:p>
        </w:tc>
      </w:tr>
    </w:tbl>
    <w:p w:rsidR="00F51389" w:rsidRPr="00867223" w:rsidRDefault="00F51389" w:rsidP="00F51389">
      <w:pPr>
        <w:spacing w:line="320" w:lineRule="exact"/>
        <w:ind w:left="2" w:firstLineChars="149" w:firstLine="358"/>
        <w:rPr>
          <w:rFonts w:asciiTheme="minorEastAsia" w:hAnsiTheme="minorEastAsia" w:cs="Courier New"/>
          <w:sz w:val="24"/>
          <w:szCs w:val="24"/>
        </w:rPr>
      </w:pPr>
    </w:p>
    <w:p w:rsidR="00F51389" w:rsidRPr="00867223" w:rsidRDefault="00F51389" w:rsidP="00F51389">
      <w:pPr>
        <w:widowControl/>
        <w:spacing w:before="100" w:beforeAutospacing="1" w:after="100" w:afterAutospacing="1" w:line="360" w:lineRule="auto"/>
        <w:jc w:val="center"/>
        <w:rPr>
          <w:rFonts w:ascii="宋体" w:hAnsi="宋体"/>
          <w:b/>
          <w:bCs/>
          <w:sz w:val="36"/>
          <w:szCs w:val="36"/>
        </w:rPr>
      </w:pPr>
      <w:r w:rsidRPr="00867223">
        <w:rPr>
          <w:rFonts w:ascii="宋体" w:hAnsi="宋体" w:hint="eastAsia"/>
          <w:b/>
          <w:bCs/>
          <w:sz w:val="36"/>
          <w:szCs w:val="36"/>
        </w:rPr>
        <w:lastRenderedPageBreak/>
        <w:t>3.4 没有重大违法记录的声明</w:t>
      </w:r>
    </w:p>
    <w:p w:rsidR="00F51389" w:rsidRPr="00867223" w:rsidRDefault="00F51389" w:rsidP="00DE4096">
      <w:pPr>
        <w:spacing w:beforeLines="50" w:afterLines="50"/>
        <w:jc w:val="center"/>
        <w:rPr>
          <w:rFonts w:ascii="宋体" w:hAnsi="宋体" w:cs="Arial"/>
          <w:kern w:val="0"/>
          <w:sz w:val="36"/>
          <w:szCs w:val="36"/>
        </w:rPr>
      </w:pPr>
      <w:r w:rsidRPr="00867223">
        <w:rPr>
          <w:rFonts w:ascii="宋体" w:hAnsi="宋体" w:cs="Arial" w:hint="eastAsia"/>
          <w:kern w:val="0"/>
          <w:sz w:val="36"/>
          <w:szCs w:val="36"/>
        </w:rPr>
        <w:t>声　   明</w:t>
      </w:r>
    </w:p>
    <w:p w:rsidR="00F51389" w:rsidRPr="00867223" w:rsidRDefault="00F51389" w:rsidP="00DE4096">
      <w:pPr>
        <w:spacing w:beforeLines="50" w:afterLines="50" w:line="360" w:lineRule="auto"/>
        <w:ind w:firstLineChars="200" w:firstLine="480"/>
        <w:rPr>
          <w:rFonts w:asciiTheme="minorEastAsia" w:hAnsiTheme="minorEastAsia" w:cs="宋体"/>
          <w:sz w:val="24"/>
          <w:szCs w:val="24"/>
          <w:lang w:val="zh-CN"/>
        </w:rPr>
      </w:pPr>
      <w:r w:rsidRPr="00867223">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867223" w:rsidRDefault="00F51389" w:rsidP="00DE4096">
      <w:pPr>
        <w:spacing w:beforeLines="50" w:afterLines="50" w:line="360" w:lineRule="auto"/>
        <w:rPr>
          <w:rFonts w:asciiTheme="minorEastAsia" w:hAnsiTheme="minorEastAsia" w:cs="宋体"/>
          <w:sz w:val="24"/>
          <w:szCs w:val="24"/>
          <w:lang w:val="zh-CN"/>
        </w:rPr>
      </w:pPr>
      <w:r w:rsidRPr="00867223">
        <w:rPr>
          <w:rFonts w:asciiTheme="minorEastAsia" w:hAnsiTheme="minorEastAsia" w:cs="宋体" w:hint="eastAsia"/>
          <w:sz w:val="24"/>
          <w:szCs w:val="24"/>
          <w:lang w:val="zh-CN"/>
        </w:rPr>
        <w:t>特此声明。</w:t>
      </w:r>
    </w:p>
    <w:p w:rsidR="00F51389" w:rsidRPr="00867223" w:rsidRDefault="00F51389" w:rsidP="00DE4096">
      <w:pPr>
        <w:spacing w:beforeLines="50" w:afterLines="50" w:line="360" w:lineRule="auto"/>
        <w:rPr>
          <w:rFonts w:asciiTheme="minorEastAsia" w:hAnsiTheme="minorEastAsia" w:cs="宋体"/>
          <w:sz w:val="24"/>
          <w:szCs w:val="24"/>
          <w:lang w:val="zh-CN"/>
        </w:rPr>
      </w:pPr>
      <w:r w:rsidRPr="00867223">
        <w:rPr>
          <w:rFonts w:asciiTheme="minorEastAsia" w:hAnsiTheme="minorEastAsia" w:cs="宋体" w:hint="eastAsia"/>
          <w:sz w:val="24"/>
          <w:szCs w:val="24"/>
          <w:lang w:val="zh-CN"/>
        </w:rPr>
        <w:t>本公司对上述声明的真实性负责。如有虚假，将依法承担相应责任。</w:t>
      </w:r>
    </w:p>
    <w:p w:rsidR="00F51389" w:rsidRPr="00867223" w:rsidRDefault="00F51389" w:rsidP="00DE4096">
      <w:pPr>
        <w:spacing w:beforeLines="50" w:afterLines="50" w:line="360" w:lineRule="auto"/>
        <w:ind w:firstLineChars="236" w:firstLine="566"/>
        <w:rPr>
          <w:rFonts w:asciiTheme="minorEastAsia" w:hAnsiTheme="minorEastAsia" w:cs="宋体"/>
          <w:sz w:val="24"/>
          <w:szCs w:val="24"/>
          <w:lang w:val="zh-CN"/>
        </w:rPr>
      </w:pPr>
    </w:p>
    <w:p w:rsidR="00F51389" w:rsidRPr="00867223" w:rsidRDefault="00F51389" w:rsidP="00DE4096">
      <w:pPr>
        <w:spacing w:beforeLines="50" w:afterLines="50" w:line="360" w:lineRule="auto"/>
        <w:ind w:right="420" w:firstLineChars="2286" w:firstLine="5486"/>
        <w:rPr>
          <w:rFonts w:asciiTheme="minorEastAsia" w:hAnsiTheme="minorEastAsia" w:cs="宋体"/>
          <w:sz w:val="24"/>
          <w:szCs w:val="24"/>
          <w:lang w:val="zh-CN"/>
        </w:rPr>
      </w:pPr>
      <w:r w:rsidRPr="00867223">
        <w:rPr>
          <w:rFonts w:asciiTheme="minorEastAsia" w:hAnsiTheme="minorEastAsia" w:cs="宋体" w:hint="eastAsia"/>
          <w:sz w:val="24"/>
          <w:szCs w:val="24"/>
          <w:lang w:val="zh-CN"/>
        </w:rPr>
        <w:t>单位名称（盖章）：</w:t>
      </w:r>
    </w:p>
    <w:p w:rsidR="00F51389" w:rsidRPr="00867223" w:rsidRDefault="00F51389" w:rsidP="00DE4096">
      <w:pPr>
        <w:spacing w:beforeLines="50" w:afterLines="50" w:line="360" w:lineRule="auto"/>
        <w:ind w:right="420" w:firstLineChars="2286" w:firstLine="5486"/>
        <w:rPr>
          <w:rFonts w:asciiTheme="minorEastAsia" w:hAnsiTheme="minorEastAsia" w:cs="宋体"/>
          <w:sz w:val="24"/>
          <w:szCs w:val="24"/>
          <w:lang w:val="zh-CN"/>
        </w:rPr>
      </w:pPr>
      <w:r w:rsidRPr="00867223">
        <w:rPr>
          <w:rFonts w:asciiTheme="minorEastAsia" w:hAnsiTheme="minorEastAsia" w:cs="宋体" w:hint="eastAsia"/>
          <w:sz w:val="24"/>
          <w:szCs w:val="24"/>
          <w:lang w:val="zh-CN"/>
        </w:rPr>
        <w:t>日    期：</w:t>
      </w:r>
    </w:p>
    <w:p w:rsidR="00F51389" w:rsidRPr="00867223" w:rsidRDefault="00F51389" w:rsidP="00DE4096">
      <w:pPr>
        <w:spacing w:beforeLines="50" w:afterLines="50" w:line="360" w:lineRule="auto"/>
        <w:ind w:right="420" w:firstLineChars="2286" w:firstLine="5486"/>
        <w:rPr>
          <w:rFonts w:asciiTheme="minorEastAsia" w:hAnsiTheme="minorEastAsia" w:cs="宋体"/>
          <w:sz w:val="24"/>
          <w:szCs w:val="24"/>
          <w:lang w:val="zh-CN"/>
        </w:rPr>
      </w:pPr>
    </w:p>
    <w:p w:rsidR="00F51389" w:rsidRPr="00867223" w:rsidRDefault="00F51389" w:rsidP="00DE4096">
      <w:pPr>
        <w:spacing w:beforeLines="50" w:afterLines="50" w:line="360" w:lineRule="auto"/>
        <w:ind w:right="420" w:firstLineChars="2286" w:firstLine="5486"/>
        <w:rPr>
          <w:rFonts w:asciiTheme="minorEastAsia" w:hAnsiTheme="minorEastAsia" w:cs="宋体"/>
          <w:sz w:val="24"/>
          <w:szCs w:val="24"/>
          <w:lang w:val="zh-CN"/>
        </w:rPr>
      </w:pPr>
    </w:p>
    <w:p w:rsidR="00F51389" w:rsidRPr="00867223" w:rsidRDefault="00F51389" w:rsidP="00DE4096">
      <w:pPr>
        <w:spacing w:beforeLines="50" w:afterLines="50" w:line="360" w:lineRule="auto"/>
        <w:ind w:right="420" w:firstLineChars="2286" w:firstLine="5486"/>
        <w:rPr>
          <w:rFonts w:asciiTheme="minorEastAsia" w:hAnsiTheme="minorEastAsia" w:cs="宋体"/>
          <w:sz w:val="24"/>
          <w:szCs w:val="24"/>
          <w:lang w:val="zh-CN"/>
        </w:rPr>
      </w:pPr>
    </w:p>
    <w:p w:rsidR="00F51389" w:rsidRPr="00867223" w:rsidRDefault="00F51389" w:rsidP="00F51389">
      <w:pPr>
        <w:autoSpaceDE w:val="0"/>
        <w:autoSpaceDN w:val="0"/>
        <w:adjustRightInd w:val="0"/>
        <w:spacing w:line="360" w:lineRule="auto"/>
        <w:jc w:val="center"/>
        <w:outlineLvl w:val="0"/>
        <w:rPr>
          <w:rFonts w:ascii="宋体" w:hAnsi="宋体"/>
          <w:b/>
          <w:bCs/>
          <w:sz w:val="36"/>
          <w:szCs w:val="36"/>
        </w:rPr>
      </w:pPr>
      <w:r w:rsidRPr="00867223">
        <w:rPr>
          <w:rFonts w:ascii="宋体" w:hAnsi="宋体" w:hint="eastAsia"/>
          <w:b/>
          <w:bCs/>
          <w:sz w:val="36"/>
          <w:szCs w:val="36"/>
        </w:rPr>
        <w:t>3.5 投标保证金</w:t>
      </w: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67223"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67223">
        <w:rPr>
          <w:rFonts w:asciiTheme="minorEastAsia" w:hAnsiTheme="minorEastAsia" w:cs="宋体" w:hint="eastAsia"/>
          <w:sz w:val="24"/>
          <w:szCs w:val="24"/>
          <w:lang w:val="zh-CN"/>
        </w:rPr>
        <w:t>许昌公共资源交易中心保证金缴纳回执</w:t>
      </w:r>
    </w:p>
    <w:p w:rsidR="00F51389" w:rsidRPr="00867223" w:rsidRDefault="00F51389" w:rsidP="00F51389">
      <w:pPr>
        <w:autoSpaceDE w:val="0"/>
        <w:autoSpaceDN w:val="0"/>
        <w:adjustRightInd w:val="0"/>
        <w:spacing w:line="360" w:lineRule="auto"/>
        <w:jc w:val="center"/>
        <w:rPr>
          <w:rFonts w:ascii="宋体" w:cs="宋体"/>
          <w:sz w:val="24"/>
          <w:lang w:val="zh-CN"/>
        </w:rPr>
      </w:pPr>
    </w:p>
    <w:p w:rsidR="00F51389" w:rsidRPr="00867223" w:rsidRDefault="00F51389" w:rsidP="00F51389">
      <w:pPr>
        <w:autoSpaceDE w:val="0"/>
        <w:autoSpaceDN w:val="0"/>
        <w:adjustRightInd w:val="0"/>
        <w:spacing w:line="360" w:lineRule="auto"/>
        <w:jc w:val="center"/>
        <w:rPr>
          <w:rFonts w:ascii="宋体" w:cs="宋体"/>
          <w:sz w:val="24"/>
          <w:lang w:val="zh-CN"/>
        </w:rPr>
      </w:pPr>
      <w:r w:rsidRPr="00867223">
        <w:rPr>
          <w:rFonts w:ascii="宋体" w:cs="宋体" w:hint="eastAsia"/>
          <w:sz w:val="24"/>
          <w:lang w:val="zh-CN"/>
        </w:rPr>
        <w:t>（注：开标现场单独提供一份“许昌公共资源交易中心保证金缴纳回执”以备查询）</w:t>
      </w:r>
    </w:p>
    <w:p w:rsidR="00F51389" w:rsidRPr="00867223" w:rsidRDefault="00F51389" w:rsidP="00F51389">
      <w:pPr>
        <w:autoSpaceDE w:val="0"/>
        <w:autoSpaceDN w:val="0"/>
        <w:adjustRightInd w:val="0"/>
        <w:spacing w:line="360" w:lineRule="auto"/>
        <w:ind w:right="-11"/>
        <w:rPr>
          <w:rFonts w:ascii="宋体" w:cs="宋体"/>
          <w:sz w:val="2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867223" w:rsidRDefault="00F51389" w:rsidP="00F51389">
      <w:pPr>
        <w:autoSpaceDE w:val="0"/>
        <w:autoSpaceDN w:val="0"/>
        <w:adjustRightInd w:val="0"/>
        <w:spacing w:line="360" w:lineRule="auto"/>
        <w:outlineLvl w:val="0"/>
        <w:rPr>
          <w:rFonts w:ascii="宋体" w:cs="宋体"/>
          <w:sz w:val="24"/>
          <w:lang w:val="zh-CN"/>
        </w:rPr>
      </w:pPr>
    </w:p>
    <w:p w:rsidR="00F51389" w:rsidRPr="00867223" w:rsidRDefault="00F51389" w:rsidP="00F51389">
      <w:pPr>
        <w:widowControl/>
        <w:spacing w:before="100" w:beforeAutospacing="1" w:after="100" w:afterAutospacing="1" w:line="360" w:lineRule="auto"/>
        <w:jc w:val="center"/>
        <w:rPr>
          <w:rFonts w:ascii="宋体" w:hAnsi="宋体"/>
          <w:b/>
          <w:bCs/>
          <w:sz w:val="36"/>
          <w:szCs w:val="36"/>
        </w:rPr>
      </w:pPr>
      <w:r w:rsidRPr="00867223">
        <w:rPr>
          <w:rFonts w:ascii="宋体" w:hAnsi="宋体" w:hint="eastAsia"/>
          <w:b/>
          <w:bCs/>
          <w:sz w:val="36"/>
          <w:szCs w:val="36"/>
        </w:rPr>
        <w:lastRenderedPageBreak/>
        <w:t xml:space="preserve">3.6 其他资格证书或材料 </w:t>
      </w: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67223">
        <w:rPr>
          <w:rFonts w:asciiTheme="minorEastAsia" w:hAnsiTheme="minorEastAsia" w:cs="黑体" w:hint="eastAsia"/>
          <w:b/>
          <w:bCs/>
          <w:sz w:val="44"/>
          <w:szCs w:val="44"/>
          <w:lang w:val="zh-CN"/>
        </w:rPr>
        <w:t>四、符合性审查证明材料</w:t>
      </w: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867223">
        <w:rPr>
          <w:rFonts w:ascii="宋体" w:hAnsi="宋体" w:hint="eastAsia"/>
          <w:b/>
          <w:bCs/>
          <w:sz w:val="36"/>
          <w:szCs w:val="36"/>
        </w:rPr>
        <w:lastRenderedPageBreak/>
        <w:t xml:space="preserve">4.1 </w:t>
      </w:r>
      <w:r w:rsidRPr="00867223">
        <w:rPr>
          <w:rFonts w:eastAsia="宋体" w:hAnsi="宋体" w:hint="eastAsia"/>
          <w:b/>
          <w:snapToGrid w:val="0"/>
          <w:kern w:val="0"/>
          <w:sz w:val="36"/>
          <w:szCs w:val="36"/>
        </w:rPr>
        <w:t>投标分项报价表</w:t>
      </w:r>
    </w:p>
    <w:p w:rsidR="00F51389" w:rsidRPr="00867223" w:rsidRDefault="00F51389" w:rsidP="00DE4096">
      <w:pPr>
        <w:spacing w:before="50" w:afterLines="50" w:line="360" w:lineRule="auto"/>
        <w:contextualSpacing/>
        <w:jc w:val="left"/>
        <w:rPr>
          <w:rFonts w:asciiTheme="minorEastAsia" w:hAnsiTheme="minorEastAsia"/>
          <w:sz w:val="24"/>
          <w:szCs w:val="24"/>
        </w:rPr>
      </w:pPr>
      <w:r w:rsidRPr="00867223">
        <w:rPr>
          <w:rFonts w:asciiTheme="minorEastAsia" w:hAnsiTheme="minorEastAsia" w:hint="eastAsia"/>
          <w:sz w:val="24"/>
          <w:szCs w:val="24"/>
        </w:rPr>
        <w:t>项目编号：</w:t>
      </w:r>
    </w:p>
    <w:p w:rsidR="00F51389" w:rsidRPr="00867223" w:rsidRDefault="00F51389" w:rsidP="00F51389">
      <w:pPr>
        <w:autoSpaceDE w:val="0"/>
        <w:autoSpaceDN w:val="0"/>
        <w:adjustRightInd w:val="0"/>
        <w:spacing w:line="360" w:lineRule="auto"/>
        <w:outlineLvl w:val="0"/>
        <w:rPr>
          <w:rFonts w:eastAsia="宋体" w:hAnsi="宋体"/>
          <w:b/>
          <w:snapToGrid w:val="0"/>
          <w:kern w:val="0"/>
          <w:sz w:val="36"/>
          <w:szCs w:val="36"/>
        </w:rPr>
      </w:pPr>
      <w:r w:rsidRPr="00867223">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867223"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867223">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67223">
              <w:rPr>
                <w:rFonts w:asciiTheme="minorEastAsia" w:hAnsiTheme="minorEastAsia" w:cs="宋体" w:hint="eastAsia"/>
                <w:b/>
                <w:sz w:val="24"/>
                <w:szCs w:val="24"/>
                <w:lang w:val="zh-CN"/>
              </w:rPr>
              <w:t>名</w:t>
            </w:r>
            <w:r w:rsidRPr="00867223">
              <w:rPr>
                <w:rFonts w:asciiTheme="minorEastAsia" w:hAnsiTheme="minorEastAsia" w:cs="宋体"/>
                <w:b/>
                <w:sz w:val="24"/>
                <w:szCs w:val="24"/>
                <w:lang w:val="zh-CN"/>
              </w:rPr>
              <w:t xml:space="preserve"> </w:t>
            </w:r>
            <w:r w:rsidRPr="00867223">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1B6332" w:rsidP="001B6332">
            <w:pPr>
              <w:autoSpaceDE w:val="0"/>
              <w:autoSpaceDN w:val="0"/>
              <w:adjustRightInd w:val="0"/>
              <w:spacing w:line="360" w:lineRule="auto"/>
              <w:rPr>
                <w:rFonts w:asciiTheme="minorEastAsia" w:hAnsiTheme="minorEastAsia" w:cs="宋体"/>
                <w:b/>
                <w:sz w:val="24"/>
                <w:szCs w:val="24"/>
                <w:lang w:val="zh-CN"/>
              </w:rPr>
            </w:pPr>
            <w:r w:rsidRPr="00867223">
              <w:rPr>
                <w:rFonts w:asciiTheme="minorEastAsia" w:hAnsiTheme="minorEastAsia" w:cs="宋体" w:hint="eastAsia"/>
                <w:b/>
                <w:sz w:val="24"/>
                <w:szCs w:val="24"/>
                <w:lang w:val="zh-CN"/>
              </w:rPr>
              <w:t>品牌</w:t>
            </w:r>
            <w:r w:rsidR="00F51389" w:rsidRPr="00867223">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67223">
              <w:rPr>
                <w:rFonts w:asciiTheme="minorEastAsia" w:hAnsiTheme="minorEastAsia" w:cs="宋体" w:hint="eastAsia"/>
                <w:b/>
                <w:sz w:val="24"/>
                <w:szCs w:val="24"/>
                <w:lang w:val="zh-CN"/>
              </w:rPr>
              <w:t>技术</w:t>
            </w:r>
          </w:p>
          <w:p w:rsidR="00F51389" w:rsidRPr="0086722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67223">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67223">
              <w:rPr>
                <w:rFonts w:asciiTheme="minorEastAsia" w:hAnsiTheme="minorEastAsia" w:cs="宋体" w:hint="eastAsia"/>
                <w:b/>
                <w:sz w:val="24"/>
                <w:szCs w:val="24"/>
                <w:lang w:val="zh-CN"/>
              </w:rPr>
              <w:t>单</w:t>
            </w:r>
            <w:r w:rsidRPr="00867223">
              <w:rPr>
                <w:rFonts w:asciiTheme="minorEastAsia" w:hAnsiTheme="minorEastAsia" w:cs="宋体"/>
                <w:b/>
                <w:sz w:val="24"/>
                <w:szCs w:val="24"/>
                <w:lang w:val="zh-CN"/>
              </w:rPr>
              <w:t xml:space="preserve"> </w:t>
            </w:r>
            <w:r w:rsidRPr="00867223">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67223">
              <w:rPr>
                <w:rFonts w:asciiTheme="minorEastAsia" w:hAnsiTheme="minorEastAsia" w:cs="宋体" w:hint="eastAsia"/>
                <w:b/>
                <w:sz w:val="24"/>
                <w:szCs w:val="24"/>
                <w:lang w:val="zh-CN"/>
              </w:rPr>
              <w:t>数</w:t>
            </w:r>
            <w:r w:rsidRPr="00867223">
              <w:rPr>
                <w:rFonts w:asciiTheme="minorEastAsia" w:hAnsiTheme="minorEastAsia" w:cs="宋体"/>
                <w:b/>
                <w:sz w:val="24"/>
                <w:szCs w:val="24"/>
                <w:lang w:val="zh-CN"/>
              </w:rPr>
              <w:t xml:space="preserve"> </w:t>
            </w:r>
            <w:r w:rsidRPr="00867223">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67223">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867223">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867223">
              <w:rPr>
                <w:rFonts w:asciiTheme="minorEastAsia" w:hAnsiTheme="minorEastAsia" w:cs="宋体" w:hint="eastAsia"/>
                <w:b/>
                <w:sz w:val="24"/>
                <w:szCs w:val="24"/>
                <w:lang w:val="zh-CN"/>
              </w:rPr>
              <w:t>产地及</w:t>
            </w:r>
          </w:p>
          <w:p w:rsidR="00F51389" w:rsidRPr="00867223"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867223">
              <w:rPr>
                <w:rFonts w:asciiTheme="minorEastAsia" w:hAnsiTheme="minorEastAsia" w:cs="宋体" w:hint="eastAsia"/>
                <w:b/>
                <w:sz w:val="24"/>
                <w:szCs w:val="24"/>
                <w:lang w:val="zh-CN"/>
              </w:rPr>
              <w:t>厂家</w:t>
            </w:r>
          </w:p>
        </w:tc>
      </w:tr>
      <w:tr w:rsidR="00F51389" w:rsidRPr="00867223"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867223" w:rsidRDefault="00F51389" w:rsidP="00FD62FF">
            <w:pPr>
              <w:autoSpaceDE w:val="0"/>
              <w:autoSpaceDN w:val="0"/>
              <w:adjustRightInd w:val="0"/>
              <w:spacing w:line="480" w:lineRule="exact"/>
              <w:jc w:val="center"/>
              <w:rPr>
                <w:rFonts w:asciiTheme="minorEastAsia" w:hAnsiTheme="minorEastAsia"/>
                <w:sz w:val="24"/>
                <w:szCs w:val="24"/>
              </w:rPr>
            </w:pPr>
            <w:r w:rsidRPr="00867223">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360" w:lineRule="auto"/>
              <w:rPr>
                <w:rFonts w:asciiTheme="minorEastAsia" w:hAnsiTheme="minorEastAsia"/>
                <w:sz w:val="24"/>
                <w:szCs w:val="24"/>
              </w:rPr>
            </w:pPr>
          </w:p>
        </w:tc>
      </w:tr>
      <w:tr w:rsidR="00F51389" w:rsidRPr="00867223"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867223" w:rsidRDefault="00F51389" w:rsidP="00FD62FF">
            <w:pPr>
              <w:autoSpaceDE w:val="0"/>
              <w:autoSpaceDN w:val="0"/>
              <w:adjustRightInd w:val="0"/>
              <w:spacing w:line="480" w:lineRule="exact"/>
              <w:jc w:val="center"/>
              <w:rPr>
                <w:rFonts w:asciiTheme="minorEastAsia" w:hAnsiTheme="minorEastAsia"/>
                <w:sz w:val="24"/>
                <w:szCs w:val="24"/>
              </w:rPr>
            </w:pPr>
            <w:r w:rsidRPr="00867223">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360" w:lineRule="auto"/>
              <w:rPr>
                <w:rFonts w:asciiTheme="minorEastAsia" w:hAnsiTheme="minorEastAsia"/>
                <w:sz w:val="24"/>
                <w:szCs w:val="24"/>
              </w:rPr>
            </w:pPr>
          </w:p>
        </w:tc>
      </w:tr>
      <w:tr w:rsidR="00F51389" w:rsidRPr="00867223"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867223" w:rsidRDefault="00F51389" w:rsidP="00FD62FF">
            <w:pPr>
              <w:autoSpaceDE w:val="0"/>
              <w:autoSpaceDN w:val="0"/>
              <w:adjustRightInd w:val="0"/>
              <w:spacing w:line="360" w:lineRule="auto"/>
              <w:jc w:val="center"/>
              <w:rPr>
                <w:rFonts w:asciiTheme="minorEastAsia" w:hAnsiTheme="minorEastAsia"/>
                <w:sz w:val="24"/>
                <w:szCs w:val="24"/>
              </w:rPr>
            </w:pPr>
            <w:r w:rsidRPr="00867223">
              <w:rPr>
                <w:rFonts w:asciiTheme="minorEastAsia" w:hAnsiTheme="minorEastAsia" w:cs="宋体" w:hint="eastAsia"/>
                <w:sz w:val="24"/>
                <w:szCs w:val="24"/>
                <w:lang w:val="zh-CN"/>
              </w:rPr>
              <w:t>合</w:t>
            </w:r>
            <w:r w:rsidRPr="00867223">
              <w:rPr>
                <w:rFonts w:asciiTheme="minorEastAsia" w:hAnsiTheme="minorEastAsia"/>
                <w:sz w:val="24"/>
                <w:szCs w:val="24"/>
              </w:rPr>
              <w:t xml:space="preserve">  </w:t>
            </w:r>
            <w:r w:rsidRPr="00867223">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867223"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867223">
              <w:rPr>
                <w:rFonts w:asciiTheme="minorEastAsia" w:hAnsiTheme="minorEastAsia" w:cs="宋体" w:hint="eastAsia"/>
                <w:sz w:val="24"/>
                <w:szCs w:val="24"/>
                <w:lang w:val="zh-CN"/>
              </w:rPr>
              <w:t xml:space="preserve">大写：　　　　　　</w:t>
            </w:r>
            <w:r w:rsidRPr="00867223">
              <w:rPr>
                <w:rFonts w:asciiTheme="minorEastAsia" w:hAnsiTheme="minorEastAsia"/>
                <w:sz w:val="24"/>
                <w:szCs w:val="24"/>
              </w:rPr>
              <w:t xml:space="preserve">              </w:t>
            </w:r>
            <w:r w:rsidRPr="00867223">
              <w:rPr>
                <w:rFonts w:asciiTheme="minorEastAsia" w:hAnsiTheme="minorEastAsia" w:cs="宋体" w:hint="eastAsia"/>
                <w:sz w:val="24"/>
                <w:szCs w:val="24"/>
                <w:lang w:val="zh-CN"/>
              </w:rPr>
              <w:t>小写：</w:t>
            </w:r>
          </w:p>
        </w:tc>
      </w:tr>
    </w:tbl>
    <w:p w:rsidR="00F51389" w:rsidRPr="00867223" w:rsidRDefault="00F51389" w:rsidP="00F51389">
      <w:pPr>
        <w:autoSpaceDE w:val="0"/>
        <w:autoSpaceDN w:val="0"/>
        <w:adjustRightInd w:val="0"/>
        <w:spacing w:line="480" w:lineRule="auto"/>
        <w:rPr>
          <w:rFonts w:asciiTheme="minorEastAsia" w:hAnsiTheme="minorEastAsia" w:cs="宋体"/>
          <w:sz w:val="24"/>
          <w:szCs w:val="24"/>
          <w:lang w:val="zh-CN"/>
        </w:rPr>
      </w:pPr>
      <w:r w:rsidRPr="00867223">
        <w:rPr>
          <w:rFonts w:asciiTheme="minorEastAsia" w:hAnsiTheme="minorEastAsia" w:cs="宋体" w:hint="eastAsia"/>
          <w:sz w:val="24"/>
          <w:szCs w:val="24"/>
          <w:lang w:val="zh-CN"/>
        </w:rPr>
        <w:t>投标人（公章）：</w:t>
      </w:r>
    </w:p>
    <w:p w:rsidR="00F51389" w:rsidRPr="00867223" w:rsidRDefault="00F51389" w:rsidP="00F51389">
      <w:pPr>
        <w:autoSpaceDE w:val="0"/>
        <w:autoSpaceDN w:val="0"/>
        <w:adjustRightInd w:val="0"/>
        <w:spacing w:line="480" w:lineRule="auto"/>
        <w:rPr>
          <w:rFonts w:asciiTheme="minorEastAsia" w:hAnsiTheme="minorEastAsia" w:cs="宋体"/>
          <w:sz w:val="24"/>
          <w:szCs w:val="24"/>
          <w:lang w:val="zh-CN"/>
        </w:rPr>
      </w:pPr>
      <w:r w:rsidRPr="00867223">
        <w:rPr>
          <w:rFonts w:asciiTheme="minorEastAsia" w:hAnsiTheme="minorEastAsia" w:cs="宋体" w:hint="eastAsia"/>
          <w:sz w:val="24"/>
          <w:szCs w:val="24"/>
          <w:lang w:val="zh-CN"/>
        </w:rPr>
        <w:t>投标人法定代表人</w:t>
      </w:r>
      <w:r w:rsidRPr="00867223">
        <w:rPr>
          <w:rFonts w:asciiTheme="minorEastAsia" w:hAnsiTheme="minorEastAsia" w:cs="宋体"/>
          <w:sz w:val="24"/>
          <w:szCs w:val="24"/>
          <w:lang w:val="zh-CN"/>
        </w:rPr>
        <w:t xml:space="preserve"> </w:t>
      </w:r>
      <w:r w:rsidRPr="00867223">
        <w:rPr>
          <w:rFonts w:asciiTheme="minorEastAsia" w:hAnsiTheme="minorEastAsia" w:cs="宋体" w:hint="eastAsia"/>
          <w:sz w:val="24"/>
          <w:szCs w:val="24"/>
          <w:lang w:val="zh-CN"/>
        </w:rPr>
        <w:t>（或授权代表）签字：</w:t>
      </w:r>
    </w:p>
    <w:p w:rsidR="00F51389" w:rsidRPr="00867223"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867223" w:rsidRDefault="00F51389" w:rsidP="00F51389">
      <w:pPr>
        <w:spacing w:line="300" w:lineRule="exact"/>
        <w:rPr>
          <w:rFonts w:asciiTheme="minorEastAsia" w:hAnsiTheme="minorEastAsia"/>
          <w:sz w:val="24"/>
          <w:szCs w:val="24"/>
        </w:rPr>
      </w:pPr>
    </w:p>
    <w:p w:rsidR="00F51389" w:rsidRPr="00867223"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867223">
        <w:rPr>
          <w:rFonts w:ascii="宋体" w:hAnsi="宋体" w:hint="eastAsia"/>
          <w:b/>
          <w:bCs/>
          <w:sz w:val="36"/>
          <w:szCs w:val="36"/>
        </w:rPr>
        <w:t xml:space="preserve">4.2 </w:t>
      </w:r>
      <w:r w:rsidRPr="00867223">
        <w:rPr>
          <w:rFonts w:eastAsia="宋体" w:hAnsi="宋体" w:hint="eastAsia"/>
          <w:b/>
          <w:snapToGrid w:val="0"/>
          <w:kern w:val="0"/>
          <w:sz w:val="36"/>
          <w:szCs w:val="36"/>
        </w:rPr>
        <w:t>技术规格偏离表</w:t>
      </w:r>
    </w:p>
    <w:p w:rsidR="00F51389" w:rsidRPr="00867223" w:rsidRDefault="00F51389" w:rsidP="00DE4096">
      <w:pPr>
        <w:spacing w:before="50" w:afterLines="50" w:line="360" w:lineRule="auto"/>
        <w:contextualSpacing/>
        <w:jc w:val="left"/>
        <w:rPr>
          <w:rFonts w:asciiTheme="minorEastAsia" w:hAnsiTheme="minorEastAsia"/>
          <w:sz w:val="24"/>
          <w:szCs w:val="24"/>
        </w:rPr>
      </w:pPr>
      <w:r w:rsidRPr="00867223">
        <w:rPr>
          <w:rFonts w:asciiTheme="minorEastAsia" w:hAnsiTheme="minorEastAsia" w:hint="eastAsia"/>
          <w:sz w:val="24"/>
          <w:szCs w:val="24"/>
        </w:rPr>
        <w:t>项目编号：</w:t>
      </w:r>
    </w:p>
    <w:p w:rsidR="00F51389" w:rsidRPr="00867223" w:rsidRDefault="00F51389" w:rsidP="00F51389">
      <w:pPr>
        <w:autoSpaceDE w:val="0"/>
        <w:autoSpaceDN w:val="0"/>
        <w:adjustRightInd w:val="0"/>
        <w:spacing w:line="360" w:lineRule="auto"/>
        <w:outlineLvl w:val="0"/>
        <w:rPr>
          <w:rFonts w:eastAsia="宋体" w:hAnsi="宋体"/>
          <w:b/>
          <w:snapToGrid w:val="0"/>
          <w:kern w:val="0"/>
          <w:sz w:val="36"/>
          <w:szCs w:val="36"/>
        </w:rPr>
      </w:pPr>
      <w:r w:rsidRPr="00867223">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867223"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1B6332"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品牌</w:t>
            </w:r>
            <w:r w:rsidR="00F51389" w:rsidRPr="00867223">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招标文件</w:t>
            </w:r>
          </w:p>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投标技术</w:t>
            </w:r>
          </w:p>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说明</w:t>
            </w:r>
          </w:p>
        </w:tc>
      </w:tr>
      <w:tr w:rsidR="00F51389" w:rsidRPr="00867223"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867223" w:rsidRDefault="00F51389" w:rsidP="00FD62FF">
            <w:pPr>
              <w:autoSpaceDE w:val="0"/>
              <w:autoSpaceDN w:val="0"/>
              <w:adjustRightInd w:val="0"/>
              <w:spacing w:line="480" w:lineRule="exact"/>
              <w:jc w:val="center"/>
              <w:rPr>
                <w:rFonts w:asciiTheme="minorEastAsia" w:hAnsiTheme="minorEastAsia"/>
                <w:bCs/>
                <w:sz w:val="24"/>
                <w:szCs w:val="24"/>
              </w:rPr>
            </w:pPr>
            <w:r w:rsidRPr="00867223">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67223"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867223"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867223" w:rsidRDefault="00F51389" w:rsidP="00FD62FF">
            <w:pPr>
              <w:autoSpaceDE w:val="0"/>
              <w:autoSpaceDN w:val="0"/>
              <w:adjustRightInd w:val="0"/>
              <w:spacing w:line="480" w:lineRule="exact"/>
              <w:jc w:val="center"/>
              <w:rPr>
                <w:rFonts w:asciiTheme="minorEastAsia" w:hAnsiTheme="minorEastAsia"/>
                <w:bCs/>
                <w:sz w:val="24"/>
                <w:szCs w:val="24"/>
              </w:rPr>
            </w:pPr>
            <w:r w:rsidRPr="00867223">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867223"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67223"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867223" w:rsidRDefault="00F51389" w:rsidP="00F51389">
      <w:pPr>
        <w:autoSpaceDE w:val="0"/>
        <w:autoSpaceDN w:val="0"/>
        <w:adjustRightInd w:val="0"/>
        <w:spacing w:line="480" w:lineRule="auto"/>
        <w:rPr>
          <w:rFonts w:asciiTheme="minorEastAsia" w:hAnsiTheme="minorEastAsia" w:cs="宋体"/>
          <w:sz w:val="24"/>
          <w:szCs w:val="24"/>
          <w:lang w:val="zh-CN"/>
        </w:rPr>
      </w:pPr>
      <w:r w:rsidRPr="00867223">
        <w:rPr>
          <w:rFonts w:asciiTheme="minorEastAsia" w:hAnsiTheme="minorEastAsia" w:cs="宋体" w:hint="eastAsia"/>
          <w:sz w:val="24"/>
          <w:szCs w:val="24"/>
          <w:lang w:val="zh-CN"/>
        </w:rPr>
        <w:t>投标人（公章）：</w:t>
      </w:r>
    </w:p>
    <w:p w:rsidR="00F51389" w:rsidRPr="00867223" w:rsidRDefault="00F51389" w:rsidP="00F51389">
      <w:pPr>
        <w:autoSpaceDE w:val="0"/>
        <w:autoSpaceDN w:val="0"/>
        <w:adjustRightInd w:val="0"/>
        <w:spacing w:line="480" w:lineRule="auto"/>
        <w:rPr>
          <w:rFonts w:asciiTheme="minorEastAsia" w:hAnsiTheme="minorEastAsia" w:cs="宋体"/>
          <w:sz w:val="24"/>
          <w:szCs w:val="24"/>
          <w:lang w:val="zh-CN"/>
        </w:rPr>
      </w:pPr>
      <w:r w:rsidRPr="00867223">
        <w:rPr>
          <w:rFonts w:asciiTheme="minorEastAsia" w:hAnsiTheme="minorEastAsia" w:cs="宋体" w:hint="eastAsia"/>
          <w:sz w:val="24"/>
          <w:szCs w:val="24"/>
          <w:lang w:val="zh-CN"/>
        </w:rPr>
        <w:t>投标人法定代表人（或授权代表）签字：</w:t>
      </w:r>
      <w:r w:rsidRPr="00867223">
        <w:rPr>
          <w:rFonts w:asciiTheme="minorEastAsia" w:hAnsiTheme="minorEastAsia" w:cs="宋体"/>
          <w:sz w:val="24"/>
          <w:szCs w:val="24"/>
          <w:lang w:val="zh-CN"/>
        </w:rPr>
        <w:t xml:space="preserve"> </w:t>
      </w: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67223">
        <w:rPr>
          <w:rFonts w:ascii="宋体" w:hAnsi="宋体" w:hint="eastAsia"/>
          <w:b/>
          <w:bCs/>
          <w:sz w:val="36"/>
          <w:szCs w:val="36"/>
        </w:rPr>
        <w:lastRenderedPageBreak/>
        <w:t xml:space="preserve">4.3 </w:t>
      </w:r>
      <w:r w:rsidRPr="00867223">
        <w:rPr>
          <w:rFonts w:eastAsia="宋体" w:hAnsi="宋体" w:hint="eastAsia"/>
          <w:b/>
          <w:snapToGrid w:val="0"/>
          <w:kern w:val="0"/>
          <w:sz w:val="36"/>
          <w:szCs w:val="36"/>
        </w:rPr>
        <w:t>技术方案（实施方案）</w:t>
      </w:r>
    </w:p>
    <w:p w:rsidR="00F51389" w:rsidRPr="00867223" w:rsidRDefault="00F51389" w:rsidP="00F51389">
      <w:pPr>
        <w:snapToGrid w:val="0"/>
        <w:spacing w:line="360" w:lineRule="auto"/>
        <w:jc w:val="center"/>
        <w:rPr>
          <w:rFonts w:eastAsia="宋体" w:hAnsi="宋体"/>
          <w:b/>
          <w:snapToGrid w:val="0"/>
          <w:kern w:val="0"/>
          <w:sz w:val="36"/>
          <w:szCs w:val="36"/>
        </w:rPr>
      </w:pPr>
    </w:p>
    <w:p w:rsidR="00F51389" w:rsidRPr="00867223"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67223">
        <w:rPr>
          <w:rFonts w:asciiTheme="minorEastAsia" w:hAnsiTheme="minorEastAsia" w:cs="宋体" w:hint="eastAsia"/>
          <w:sz w:val="24"/>
          <w:szCs w:val="24"/>
          <w:lang w:val="zh-CN"/>
        </w:rPr>
        <w:t>（投标人根据招标文件要求自行编制）</w:t>
      </w:r>
    </w:p>
    <w:p w:rsidR="00F51389" w:rsidRPr="00867223" w:rsidRDefault="00F51389" w:rsidP="00F51389">
      <w:pPr>
        <w:snapToGrid w:val="0"/>
        <w:spacing w:line="360" w:lineRule="auto"/>
        <w:jc w:val="center"/>
        <w:rPr>
          <w:rFonts w:eastAsia="宋体" w:hAnsi="宋体"/>
          <w:b/>
          <w:snapToGrid w:val="0"/>
          <w:kern w:val="0"/>
          <w:sz w:val="36"/>
          <w:szCs w:val="36"/>
        </w:rPr>
      </w:pPr>
    </w:p>
    <w:p w:rsidR="00F51389" w:rsidRPr="00867223" w:rsidRDefault="00F51389" w:rsidP="00F51389">
      <w:pPr>
        <w:snapToGrid w:val="0"/>
        <w:spacing w:line="360" w:lineRule="auto"/>
        <w:jc w:val="center"/>
        <w:rPr>
          <w:rFonts w:eastAsia="宋体" w:hAnsi="宋体"/>
          <w:b/>
          <w:snapToGrid w:val="0"/>
          <w:kern w:val="0"/>
          <w:sz w:val="36"/>
          <w:szCs w:val="36"/>
        </w:rPr>
      </w:pPr>
    </w:p>
    <w:p w:rsidR="00F51389" w:rsidRPr="00867223" w:rsidRDefault="00F51389" w:rsidP="00F51389">
      <w:pPr>
        <w:snapToGrid w:val="0"/>
        <w:spacing w:line="360" w:lineRule="auto"/>
        <w:jc w:val="center"/>
        <w:rPr>
          <w:rFonts w:eastAsia="宋体" w:hAnsi="宋体"/>
          <w:b/>
          <w:snapToGrid w:val="0"/>
          <w:kern w:val="0"/>
          <w:sz w:val="36"/>
          <w:szCs w:val="36"/>
        </w:rPr>
      </w:pPr>
    </w:p>
    <w:p w:rsidR="00F51389" w:rsidRPr="00867223" w:rsidRDefault="00F51389" w:rsidP="00F51389">
      <w:pPr>
        <w:snapToGrid w:val="0"/>
        <w:spacing w:line="360" w:lineRule="auto"/>
        <w:jc w:val="center"/>
        <w:rPr>
          <w:rFonts w:eastAsia="宋体" w:hAnsi="宋体"/>
          <w:b/>
          <w:snapToGrid w:val="0"/>
          <w:kern w:val="0"/>
          <w:sz w:val="36"/>
          <w:szCs w:val="36"/>
        </w:rPr>
      </w:pPr>
    </w:p>
    <w:p w:rsidR="00F51389" w:rsidRPr="00867223" w:rsidRDefault="00F51389" w:rsidP="00F51389">
      <w:pPr>
        <w:snapToGrid w:val="0"/>
        <w:spacing w:line="360" w:lineRule="auto"/>
        <w:jc w:val="center"/>
        <w:rPr>
          <w:rFonts w:eastAsia="宋体" w:hAnsi="宋体"/>
          <w:b/>
          <w:snapToGrid w:val="0"/>
          <w:kern w:val="0"/>
          <w:sz w:val="36"/>
          <w:szCs w:val="36"/>
        </w:rPr>
      </w:pPr>
      <w:r w:rsidRPr="00867223">
        <w:rPr>
          <w:rFonts w:ascii="宋体" w:hAnsi="宋体" w:hint="eastAsia"/>
          <w:b/>
          <w:bCs/>
          <w:sz w:val="36"/>
          <w:szCs w:val="36"/>
        </w:rPr>
        <w:t xml:space="preserve">4.4 </w:t>
      </w:r>
      <w:r w:rsidRPr="00867223">
        <w:rPr>
          <w:rFonts w:eastAsia="宋体" w:hAnsi="宋体" w:hint="eastAsia"/>
          <w:b/>
          <w:snapToGrid w:val="0"/>
          <w:kern w:val="0"/>
          <w:sz w:val="36"/>
          <w:szCs w:val="36"/>
        </w:rPr>
        <w:t>业绩情况表</w:t>
      </w:r>
    </w:p>
    <w:p w:rsidR="00F51389" w:rsidRPr="00867223" w:rsidRDefault="00F51389" w:rsidP="00DE4096">
      <w:pPr>
        <w:spacing w:before="50" w:afterLines="50" w:line="360" w:lineRule="auto"/>
        <w:contextualSpacing/>
        <w:jc w:val="left"/>
        <w:rPr>
          <w:rFonts w:asciiTheme="minorEastAsia" w:hAnsiTheme="minorEastAsia"/>
          <w:sz w:val="24"/>
          <w:szCs w:val="24"/>
        </w:rPr>
      </w:pPr>
      <w:r w:rsidRPr="00867223">
        <w:rPr>
          <w:rFonts w:asciiTheme="minorEastAsia" w:hAnsiTheme="minorEastAsia" w:hint="eastAsia"/>
          <w:sz w:val="24"/>
          <w:szCs w:val="24"/>
        </w:rPr>
        <w:t>项目编号：</w:t>
      </w:r>
    </w:p>
    <w:p w:rsidR="00F51389" w:rsidRPr="00867223" w:rsidRDefault="00F51389" w:rsidP="00F51389">
      <w:pPr>
        <w:snapToGrid w:val="0"/>
        <w:spacing w:line="360" w:lineRule="auto"/>
        <w:rPr>
          <w:rFonts w:eastAsia="宋体" w:hAnsi="宋体"/>
          <w:b/>
          <w:snapToGrid w:val="0"/>
          <w:kern w:val="0"/>
          <w:sz w:val="36"/>
          <w:szCs w:val="36"/>
        </w:rPr>
      </w:pPr>
      <w:r w:rsidRPr="00867223">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867223" w:rsidTr="00FD62FF">
        <w:trPr>
          <w:trHeight w:val="777"/>
        </w:trPr>
        <w:tc>
          <w:tcPr>
            <w:tcW w:w="712" w:type="dxa"/>
            <w:shd w:val="clear" w:color="auto" w:fill="F3F3F3"/>
            <w:vAlign w:val="center"/>
          </w:tcPr>
          <w:p w:rsidR="00F51389" w:rsidRPr="00867223" w:rsidRDefault="00F51389" w:rsidP="00FD62FF">
            <w:pPr>
              <w:pStyle w:val="ac"/>
              <w:jc w:val="center"/>
              <w:rPr>
                <w:rFonts w:ascii="宋体" w:eastAsia="宋体" w:hAnsi="宋体" w:cs="Times New Roman"/>
                <w:b/>
                <w:bCs/>
                <w:sz w:val="24"/>
                <w:szCs w:val="24"/>
              </w:rPr>
            </w:pPr>
            <w:r w:rsidRPr="00867223">
              <w:rPr>
                <w:rFonts w:ascii="宋体" w:eastAsia="宋体" w:hAnsi="宋体" w:cs="宋体" w:hint="eastAsia"/>
                <w:b/>
                <w:bCs/>
                <w:sz w:val="24"/>
                <w:szCs w:val="24"/>
              </w:rPr>
              <w:t>序号</w:t>
            </w:r>
          </w:p>
        </w:tc>
        <w:tc>
          <w:tcPr>
            <w:tcW w:w="1808" w:type="dxa"/>
            <w:shd w:val="clear" w:color="auto" w:fill="F3F3F3"/>
            <w:vAlign w:val="center"/>
          </w:tcPr>
          <w:p w:rsidR="00F51389" w:rsidRPr="00867223" w:rsidRDefault="00F51389" w:rsidP="00FD62FF">
            <w:pPr>
              <w:pStyle w:val="ac"/>
              <w:jc w:val="center"/>
              <w:rPr>
                <w:rFonts w:ascii="宋体" w:eastAsia="宋体" w:hAnsi="宋体" w:cs="Times New Roman"/>
                <w:b/>
                <w:bCs/>
                <w:sz w:val="24"/>
                <w:szCs w:val="24"/>
              </w:rPr>
            </w:pPr>
            <w:r w:rsidRPr="00867223">
              <w:rPr>
                <w:rFonts w:ascii="宋体" w:eastAsia="宋体" w:hAnsi="宋体" w:cs="宋体" w:hint="eastAsia"/>
                <w:b/>
                <w:bCs/>
                <w:sz w:val="24"/>
                <w:szCs w:val="24"/>
              </w:rPr>
              <w:t>客户单位名称</w:t>
            </w:r>
          </w:p>
        </w:tc>
        <w:tc>
          <w:tcPr>
            <w:tcW w:w="3579" w:type="dxa"/>
            <w:shd w:val="clear" w:color="auto" w:fill="F3F3F3"/>
            <w:vAlign w:val="center"/>
          </w:tcPr>
          <w:p w:rsidR="00F51389" w:rsidRPr="00867223" w:rsidRDefault="00F51389" w:rsidP="00FD62FF">
            <w:pPr>
              <w:pStyle w:val="ac"/>
              <w:jc w:val="center"/>
              <w:rPr>
                <w:rFonts w:ascii="宋体" w:eastAsia="宋体" w:hAnsi="宋体" w:cs="Times New Roman"/>
                <w:b/>
                <w:bCs/>
                <w:sz w:val="24"/>
                <w:szCs w:val="24"/>
              </w:rPr>
            </w:pPr>
            <w:r w:rsidRPr="00867223">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867223" w:rsidRDefault="00F51389" w:rsidP="00FD62FF">
            <w:pPr>
              <w:pStyle w:val="ac"/>
              <w:jc w:val="center"/>
              <w:rPr>
                <w:rFonts w:ascii="宋体" w:eastAsia="宋体" w:hAnsi="宋体" w:cs="Times New Roman"/>
                <w:b/>
                <w:bCs/>
                <w:sz w:val="24"/>
                <w:szCs w:val="24"/>
              </w:rPr>
            </w:pPr>
            <w:r w:rsidRPr="00867223">
              <w:rPr>
                <w:rFonts w:ascii="宋体" w:eastAsia="宋体" w:hAnsi="宋体" w:cs="宋体" w:hint="eastAsia"/>
                <w:b/>
                <w:bCs/>
                <w:sz w:val="24"/>
                <w:szCs w:val="24"/>
              </w:rPr>
              <w:t>合同金额（万元）</w:t>
            </w:r>
          </w:p>
        </w:tc>
        <w:tc>
          <w:tcPr>
            <w:tcW w:w="1706" w:type="dxa"/>
            <w:shd w:val="clear" w:color="auto" w:fill="F3F3F3"/>
            <w:vAlign w:val="center"/>
          </w:tcPr>
          <w:p w:rsidR="00F51389" w:rsidRPr="00867223" w:rsidRDefault="00F51389" w:rsidP="00FD62FF">
            <w:pPr>
              <w:pStyle w:val="ac"/>
              <w:jc w:val="center"/>
              <w:rPr>
                <w:rFonts w:ascii="宋体" w:eastAsia="宋体" w:hAnsi="宋体" w:cs="Times New Roman"/>
                <w:b/>
                <w:bCs/>
                <w:sz w:val="24"/>
                <w:szCs w:val="24"/>
              </w:rPr>
            </w:pPr>
            <w:r w:rsidRPr="00867223">
              <w:rPr>
                <w:rFonts w:ascii="宋体" w:eastAsia="宋体" w:hAnsi="宋体" w:cs="宋体" w:hint="eastAsia"/>
                <w:b/>
                <w:bCs/>
                <w:sz w:val="24"/>
                <w:szCs w:val="24"/>
              </w:rPr>
              <w:t>联系人及电话</w:t>
            </w:r>
          </w:p>
        </w:tc>
      </w:tr>
      <w:tr w:rsidR="00F51389" w:rsidRPr="00867223" w:rsidTr="00FD62FF">
        <w:trPr>
          <w:trHeight w:val="680"/>
        </w:trPr>
        <w:tc>
          <w:tcPr>
            <w:tcW w:w="712" w:type="dxa"/>
            <w:vAlign w:val="center"/>
          </w:tcPr>
          <w:p w:rsidR="00F51389" w:rsidRPr="00867223" w:rsidRDefault="00F51389" w:rsidP="00FD62FF">
            <w:pPr>
              <w:pStyle w:val="ac"/>
              <w:spacing w:line="360" w:lineRule="auto"/>
              <w:jc w:val="center"/>
              <w:rPr>
                <w:rFonts w:ascii="宋体" w:eastAsia="宋体" w:hAnsi="宋体" w:cs="宋体"/>
                <w:sz w:val="24"/>
                <w:szCs w:val="24"/>
              </w:rPr>
            </w:pPr>
            <w:r w:rsidRPr="00867223">
              <w:rPr>
                <w:rFonts w:ascii="宋体" w:eastAsia="宋体" w:hAnsi="宋体" w:cs="宋体"/>
                <w:sz w:val="24"/>
                <w:szCs w:val="24"/>
              </w:rPr>
              <w:t>1</w:t>
            </w:r>
          </w:p>
        </w:tc>
        <w:tc>
          <w:tcPr>
            <w:tcW w:w="1808" w:type="dxa"/>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67223" w:rsidRDefault="00F51389" w:rsidP="00FD62FF">
            <w:pPr>
              <w:pStyle w:val="ac"/>
              <w:spacing w:line="360" w:lineRule="auto"/>
              <w:rPr>
                <w:rFonts w:ascii="宋体" w:eastAsia="宋体" w:hAnsi="宋体" w:cs="Times New Roman"/>
                <w:sz w:val="24"/>
                <w:szCs w:val="24"/>
              </w:rPr>
            </w:pPr>
          </w:p>
        </w:tc>
      </w:tr>
      <w:tr w:rsidR="00F51389" w:rsidRPr="00867223" w:rsidTr="00FD62FF">
        <w:trPr>
          <w:trHeight w:val="680"/>
        </w:trPr>
        <w:tc>
          <w:tcPr>
            <w:tcW w:w="712" w:type="dxa"/>
            <w:vAlign w:val="center"/>
          </w:tcPr>
          <w:p w:rsidR="00F51389" w:rsidRPr="00867223" w:rsidRDefault="00F51389" w:rsidP="00FD62FF">
            <w:pPr>
              <w:pStyle w:val="ac"/>
              <w:spacing w:line="360" w:lineRule="auto"/>
              <w:jc w:val="center"/>
              <w:rPr>
                <w:rFonts w:ascii="宋体" w:eastAsia="宋体" w:hAnsi="宋体" w:cs="宋体"/>
                <w:sz w:val="24"/>
                <w:szCs w:val="24"/>
              </w:rPr>
            </w:pPr>
            <w:r w:rsidRPr="00867223">
              <w:rPr>
                <w:rFonts w:ascii="宋体" w:eastAsia="宋体" w:hAnsi="宋体" w:cs="宋体"/>
                <w:sz w:val="24"/>
                <w:szCs w:val="24"/>
              </w:rPr>
              <w:t>2</w:t>
            </w:r>
          </w:p>
        </w:tc>
        <w:tc>
          <w:tcPr>
            <w:tcW w:w="1808" w:type="dxa"/>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67223" w:rsidRDefault="00F51389" w:rsidP="00FD62FF">
            <w:pPr>
              <w:pStyle w:val="ac"/>
              <w:spacing w:line="360" w:lineRule="auto"/>
              <w:rPr>
                <w:rFonts w:ascii="宋体" w:eastAsia="宋体" w:hAnsi="宋体" w:cs="Times New Roman"/>
                <w:sz w:val="24"/>
                <w:szCs w:val="24"/>
              </w:rPr>
            </w:pPr>
          </w:p>
        </w:tc>
      </w:tr>
      <w:tr w:rsidR="00F51389" w:rsidRPr="00867223" w:rsidTr="00FD62FF">
        <w:trPr>
          <w:trHeight w:val="680"/>
        </w:trPr>
        <w:tc>
          <w:tcPr>
            <w:tcW w:w="712" w:type="dxa"/>
            <w:vAlign w:val="center"/>
          </w:tcPr>
          <w:p w:rsidR="00F51389" w:rsidRPr="00867223" w:rsidRDefault="00F51389" w:rsidP="00FD62FF">
            <w:pPr>
              <w:pStyle w:val="ac"/>
              <w:spacing w:line="360" w:lineRule="auto"/>
              <w:jc w:val="center"/>
              <w:rPr>
                <w:rFonts w:ascii="宋体" w:eastAsia="宋体" w:hAnsi="宋体" w:cs="宋体"/>
                <w:sz w:val="24"/>
                <w:szCs w:val="24"/>
              </w:rPr>
            </w:pPr>
            <w:r w:rsidRPr="00867223">
              <w:rPr>
                <w:rFonts w:ascii="宋体" w:eastAsia="宋体" w:hAnsi="宋体" w:cs="宋体"/>
                <w:sz w:val="24"/>
                <w:szCs w:val="24"/>
              </w:rPr>
              <w:t>3</w:t>
            </w:r>
          </w:p>
        </w:tc>
        <w:tc>
          <w:tcPr>
            <w:tcW w:w="1808" w:type="dxa"/>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67223" w:rsidRDefault="00F51389" w:rsidP="00FD62FF">
            <w:pPr>
              <w:pStyle w:val="ac"/>
              <w:spacing w:line="360" w:lineRule="auto"/>
              <w:rPr>
                <w:rFonts w:ascii="宋体" w:eastAsia="宋体" w:hAnsi="宋体" w:cs="Times New Roman"/>
                <w:sz w:val="24"/>
                <w:szCs w:val="24"/>
              </w:rPr>
            </w:pPr>
          </w:p>
        </w:tc>
      </w:tr>
      <w:tr w:rsidR="00F51389" w:rsidRPr="00867223" w:rsidTr="00FD62FF">
        <w:trPr>
          <w:trHeight w:val="680"/>
        </w:trPr>
        <w:tc>
          <w:tcPr>
            <w:tcW w:w="712" w:type="dxa"/>
            <w:vAlign w:val="center"/>
          </w:tcPr>
          <w:p w:rsidR="00F51389" w:rsidRPr="00867223" w:rsidRDefault="00F51389" w:rsidP="00FD62FF">
            <w:pPr>
              <w:pStyle w:val="ac"/>
              <w:spacing w:line="360" w:lineRule="auto"/>
              <w:jc w:val="center"/>
              <w:rPr>
                <w:rFonts w:ascii="宋体" w:eastAsia="宋体" w:hAnsi="宋体" w:cs="宋体"/>
                <w:sz w:val="24"/>
                <w:szCs w:val="24"/>
              </w:rPr>
            </w:pPr>
            <w:r w:rsidRPr="00867223">
              <w:rPr>
                <w:rFonts w:ascii="宋体" w:eastAsia="宋体" w:hAnsi="宋体" w:cs="宋体"/>
                <w:sz w:val="24"/>
                <w:szCs w:val="24"/>
              </w:rPr>
              <w:t>4</w:t>
            </w:r>
          </w:p>
        </w:tc>
        <w:tc>
          <w:tcPr>
            <w:tcW w:w="1808" w:type="dxa"/>
            <w:vAlign w:val="center"/>
          </w:tcPr>
          <w:p w:rsidR="00F51389" w:rsidRPr="00867223" w:rsidRDefault="00F51389" w:rsidP="00FD62FF">
            <w:pPr>
              <w:rPr>
                <w:rFonts w:ascii="宋体"/>
              </w:rPr>
            </w:pPr>
          </w:p>
        </w:tc>
        <w:tc>
          <w:tcPr>
            <w:tcW w:w="3579" w:type="dxa"/>
            <w:vAlign w:val="center"/>
          </w:tcPr>
          <w:p w:rsidR="00F51389" w:rsidRPr="00867223" w:rsidRDefault="00F51389" w:rsidP="00FD62FF">
            <w:pPr>
              <w:rPr>
                <w:rFonts w:ascii="宋体"/>
              </w:rPr>
            </w:pPr>
          </w:p>
        </w:tc>
        <w:tc>
          <w:tcPr>
            <w:tcW w:w="1440" w:type="dxa"/>
            <w:vAlign w:val="center"/>
          </w:tcPr>
          <w:p w:rsidR="00F51389" w:rsidRPr="00867223" w:rsidRDefault="00F51389" w:rsidP="00FD62FF">
            <w:pPr>
              <w:rPr>
                <w:rFonts w:ascii="宋体"/>
              </w:rPr>
            </w:pPr>
          </w:p>
        </w:tc>
        <w:tc>
          <w:tcPr>
            <w:tcW w:w="1706" w:type="dxa"/>
            <w:vAlign w:val="center"/>
          </w:tcPr>
          <w:p w:rsidR="00F51389" w:rsidRPr="00867223" w:rsidRDefault="00F51389" w:rsidP="00FD62FF">
            <w:pPr>
              <w:rPr>
                <w:rFonts w:ascii="宋体"/>
              </w:rPr>
            </w:pPr>
          </w:p>
        </w:tc>
      </w:tr>
      <w:tr w:rsidR="00F51389" w:rsidRPr="00867223" w:rsidTr="00FD62FF">
        <w:trPr>
          <w:trHeight w:val="680"/>
        </w:trPr>
        <w:tc>
          <w:tcPr>
            <w:tcW w:w="712" w:type="dxa"/>
            <w:vAlign w:val="center"/>
          </w:tcPr>
          <w:p w:rsidR="00F51389" w:rsidRPr="00867223" w:rsidRDefault="00F51389" w:rsidP="00FD62FF">
            <w:pPr>
              <w:pStyle w:val="ac"/>
              <w:spacing w:line="360" w:lineRule="auto"/>
              <w:jc w:val="center"/>
              <w:rPr>
                <w:rFonts w:ascii="宋体" w:eastAsia="宋体" w:hAnsi="宋体" w:cs="Times New Roman"/>
                <w:sz w:val="24"/>
                <w:szCs w:val="24"/>
              </w:rPr>
            </w:pPr>
            <w:r w:rsidRPr="00867223">
              <w:rPr>
                <w:rFonts w:ascii="宋体" w:eastAsia="宋体" w:hAnsi="宋体" w:cs="宋体" w:hint="eastAsia"/>
                <w:sz w:val="24"/>
                <w:szCs w:val="24"/>
              </w:rPr>
              <w:t>……</w:t>
            </w:r>
          </w:p>
        </w:tc>
        <w:tc>
          <w:tcPr>
            <w:tcW w:w="1808" w:type="dxa"/>
            <w:vAlign w:val="center"/>
          </w:tcPr>
          <w:p w:rsidR="00F51389" w:rsidRPr="00867223" w:rsidRDefault="00F51389" w:rsidP="00FD62FF">
            <w:pPr>
              <w:rPr>
                <w:rFonts w:ascii="宋体"/>
              </w:rPr>
            </w:pPr>
          </w:p>
        </w:tc>
        <w:tc>
          <w:tcPr>
            <w:tcW w:w="3579" w:type="dxa"/>
            <w:vAlign w:val="center"/>
          </w:tcPr>
          <w:p w:rsidR="00F51389" w:rsidRPr="00867223" w:rsidRDefault="00F51389" w:rsidP="00FD62FF">
            <w:pPr>
              <w:rPr>
                <w:rFonts w:ascii="宋体"/>
              </w:rPr>
            </w:pPr>
          </w:p>
        </w:tc>
        <w:tc>
          <w:tcPr>
            <w:tcW w:w="1440" w:type="dxa"/>
            <w:vAlign w:val="center"/>
          </w:tcPr>
          <w:p w:rsidR="00F51389" w:rsidRPr="00867223" w:rsidRDefault="00F51389" w:rsidP="00FD62FF">
            <w:pPr>
              <w:rPr>
                <w:rFonts w:ascii="宋体"/>
              </w:rPr>
            </w:pPr>
          </w:p>
        </w:tc>
        <w:tc>
          <w:tcPr>
            <w:tcW w:w="1706" w:type="dxa"/>
            <w:vAlign w:val="center"/>
          </w:tcPr>
          <w:p w:rsidR="00F51389" w:rsidRPr="00867223" w:rsidRDefault="00F51389" w:rsidP="00FD62FF">
            <w:pPr>
              <w:rPr>
                <w:rFonts w:ascii="宋体"/>
              </w:rPr>
            </w:pPr>
          </w:p>
        </w:tc>
      </w:tr>
    </w:tbl>
    <w:p w:rsidR="00F51389" w:rsidRPr="00867223" w:rsidRDefault="00F51389" w:rsidP="00F51389">
      <w:pPr>
        <w:autoSpaceDE w:val="0"/>
        <w:autoSpaceDN w:val="0"/>
        <w:adjustRightInd w:val="0"/>
        <w:spacing w:line="480" w:lineRule="auto"/>
        <w:rPr>
          <w:rFonts w:asciiTheme="minorEastAsia" w:hAnsiTheme="minorEastAsia" w:cs="宋体"/>
          <w:sz w:val="24"/>
          <w:szCs w:val="24"/>
          <w:lang w:val="zh-CN"/>
        </w:rPr>
      </w:pPr>
      <w:r w:rsidRPr="00867223">
        <w:rPr>
          <w:rFonts w:asciiTheme="minorEastAsia" w:hAnsiTheme="minorEastAsia" w:cs="宋体" w:hint="eastAsia"/>
          <w:sz w:val="24"/>
          <w:szCs w:val="24"/>
          <w:lang w:val="zh-CN"/>
        </w:rPr>
        <w:t>投标人（公章）：</w:t>
      </w:r>
    </w:p>
    <w:p w:rsidR="00F51389" w:rsidRPr="00867223" w:rsidRDefault="00F51389" w:rsidP="00F51389">
      <w:pPr>
        <w:autoSpaceDE w:val="0"/>
        <w:autoSpaceDN w:val="0"/>
        <w:adjustRightInd w:val="0"/>
        <w:spacing w:line="480" w:lineRule="auto"/>
        <w:rPr>
          <w:rFonts w:asciiTheme="minorEastAsia" w:hAnsiTheme="minorEastAsia" w:cs="宋体"/>
          <w:sz w:val="24"/>
          <w:szCs w:val="24"/>
          <w:lang w:val="zh-CN"/>
        </w:rPr>
      </w:pPr>
      <w:r w:rsidRPr="00867223">
        <w:rPr>
          <w:rFonts w:asciiTheme="minorEastAsia" w:hAnsiTheme="minorEastAsia" w:cs="宋体" w:hint="eastAsia"/>
          <w:sz w:val="24"/>
          <w:szCs w:val="24"/>
          <w:lang w:val="zh-CN"/>
        </w:rPr>
        <w:t>投标人法定代表人（或授权代表）签字：</w:t>
      </w:r>
      <w:r w:rsidRPr="00867223">
        <w:rPr>
          <w:rFonts w:asciiTheme="minorEastAsia" w:hAnsiTheme="minorEastAsia" w:cs="宋体"/>
          <w:sz w:val="24"/>
          <w:szCs w:val="24"/>
          <w:lang w:val="zh-CN"/>
        </w:rPr>
        <w:t xml:space="preserve"> </w:t>
      </w:r>
    </w:p>
    <w:p w:rsidR="00F51389" w:rsidRPr="00867223"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86722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67223" w:rsidRDefault="00F51389" w:rsidP="00F51389">
      <w:pPr>
        <w:autoSpaceDE w:val="0"/>
        <w:autoSpaceDN w:val="0"/>
        <w:adjustRightInd w:val="0"/>
        <w:spacing w:line="360" w:lineRule="auto"/>
        <w:jc w:val="center"/>
        <w:outlineLvl w:val="0"/>
        <w:rPr>
          <w:rFonts w:ascii="宋体" w:hAnsi="宋体"/>
          <w:b/>
          <w:bCs/>
          <w:sz w:val="36"/>
          <w:szCs w:val="36"/>
        </w:rPr>
      </w:pPr>
      <w:r w:rsidRPr="00867223">
        <w:rPr>
          <w:rFonts w:ascii="宋体" w:hAnsi="宋体" w:hint="eastAsia"/>
          <w:b/>
          <w:bCs/>
          <w:sz w:val="36"/>
          <w:szCs w:val="36"/>
        </w:rPr>
        <w:lastRenderedPageBreak/>
        <w:t>4.5 售后服务方案</w:t>
      </w:r>
    </w:p>
    <w:p w:rsidR="00F51389" w:rsidRPr="0086722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67223"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67223">
        <w:rPr>
          <w:rFonts w:asciiTheme="minorEastAsia" w:hAnsiTheme="minorEastAsia" w:cs="宋体" w:hint="eastAsia"/>
          <w:sz w:val="24"/>
          <w:szCs w:val="24"/>
          <w:lang w:val="zh-CN"/>
        </w:rPr>
        <w:t>（投标人根据招标文件要求自行编制）</w:t>
      </w:r>
    </w:p>
    <w:p w:rsidR="00F51389" w:rsidRPr="0086722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6722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6722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67223" w:rsidRDefault="00F51389" w:rsidP="00F51389">
      <w:pPr>
        <w:autoSpaceDE w:val="0"/>
        <w:autoSpaceDN w:val="0"/>
        <w:adjustRightInd w:val="0"/>
        <w:spacing w:line="360" w:lineRule="auto"/>
        <w:jc w:val="center"/>
        <w:outlineLvl w:val="0"/>
        <w:rPr>
          <w:rFonts w:hAnsi="宋体" w:cs="微软雅黑"/>
          <w:bCs/>
          <w:kern w:val="0"/>
        </w:rPr>
      </w:pPr>
    </w:p>
    <w:p w:rsidR="00F51389" w:rsidRPr="00867223" w:rsidRDefault="00F51389" w:rsidP="00F51389">
      <w:pPr>
        <w:jc w:val="center"/>
        <w:rPr>
          <w:rFonts w:ascii="宋体" w:hAnsi="宋体"/>
          <w:b/>
          <w:bCs/>
          <w:sz w:val="36"/>
          <w:szCs w:val="36"/>
        </w:rPr>
      </w:pPr>
      <w:r w:rsidRPr="00867223">
        <w:rPr>
          <w:rFonts w:ascii="宋体" w:hAnsi="宋体" w:hint="eastAsia"/>
          <w:b/>
          <w:bCs/>
          <w:sz w:val="36"/>
          <w:szCs w:val="36"/>
        </w:rPr>
        <w:t>4.6“节能产品政府采购清单”强制节能产品情况</w:t>
      </w:r>
    </w:p>
    <w:p w:rsidR="00F51389" w:rsidRPr="00867223" w:rsidRDefault="00F51389" w:rsidP="00DE4096">
      <w:pPr>
        <w:spacing w:before="50" w:afterLines="50" w:line="360" w:lineRule="auto"/>
        <w:contextualSpacing/>
        <w:jc w:val="left"/>
        <w:rPr>
          <w:rFonts w:asciiTheme="minorEastAsia" w:hAnsiTheme="minorEastAsia"/>
          <w:sz w:val="24"/>
          <w:szCs w:val="24"/>
        </w:rPr>
      </w:pPr>
      <w:r w:rsidRPr="00867223">
        <w:rPr>
          <w:rFonts w:asciiTheme="minorEastAsia" w:hAnsiTheme="minorEastAsia" w:hint="eastAsia"/>
          <w:sz w:val="24"/>
          <w:szCs w:val="24"/>
        </w:rPr>
        <w:t>项目编号：</w:t>
      </w:r>
    </w:p>
    <w:p w:rsidR="00F51389" w:rsidRPr="00867223" w:rsidRDefault="00F51389" w:rsidP="00F51389">
      <w:pPr>
        <w:tabs>
          <w:tab w:val="left" w:pos="1800"/>
          <w:tab w:val="left" w:pos="5580"/>
        </w:tabs>
        <w:spacing w:line="360" w:lineRule="auto"/>
        <w:rPr>
          <w:rFonts w:ascii="宋体" w:hAnsi="宋体"/>
          <w:szCs w:val="21"/>
        </w:rPr>
      </w:pPr>
      <w:r w:rsidRPr="00867223">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67223" w:rsidTr="00FD62FF">
        <w:trPr>
          <w:trHeight w:val="225"/>
          <w:tblHeader/>
        </w:trPr>
        <w:tc>
          <w:tcPr>
            <w:tcW w:w="292"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制造商</w:t>
            </w:r>
          </w:p>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提供节能产品所在页</w:t>
            </w:r>
          </w:p>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复印件</w:t>
            </w:r>
          </w:p>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未提供节能产品所在页原因</w:t>
            </w:r>
          </w:p>
        </w:tc>
      </w:tr>
      <w:tr w:rsidR="00F51389" w:rsidRPr="00867223" w:rsidTr="00FD62FF">
        <w:trPr>
          <w:trHeight w:val="851"/>
        </w:trPr>
        <w:tc>
          <w:tcPr>
            <w:tcW w:w="292" w:type="pct"/>
            <w:vAlign w:val="center"/>
          </w:tcPr>
          <w:p w:rsidR="00F51389" w:rsidRPr="00867223" w:rsidRDefault="00F51389" w:rsidP="00FD62FF">
            <w:pPr>
              <w:pStyle w:val="ac"/>
              <w:spacing w:line="360" w:lineRule="auto"/>
              <w:jc w:val="center"/>
              <w:rPr>
                <w:rFonts w:ascii="宋体" w:eastAsia="宋体" w:hAnsi="宋体" w:cs="Times New Roman"/>
                <w:sz w:val="24"/>
                <w:szCs w:val="24"/>
              </w:rPr>
            </w:pPr>
            <w:r w:rsidRPr="00867223">
              <w:rPr>
                <w:rFonts w:ascii="宋体" w:eastAsia="宋体" w:hAnsi="宋体" w:cs="Times New Roman" w:hint="eastAsia"/>
                <w:sz w:val="24"/>
                <w:szCs w:val="24"/>
              </w:rPr>
              <w:t>1</w:t>
            </w:r>
          </w:p>
        </w:tc>
        <w:tc>
          <w:tcPr>
            <w:tcW w:w="694" w:type="pct"/>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695" w:type="pct"/>
          </w:tcPr>
          <w:p w:rsidR="00F51389" w:rsidRPr="00867223" w:rsidRDefault="00F51389" w:rsidP="00FD62FF">
            <w:pPr>
              <w:pStyle w:val="ac"/>
              <w:spacing w:line="360" w:lineRule="auto"/>
              <w:rPr>
                <w:rFonts w:ascii="宋体" w:eastAsia="宋体" w:hAnsi="宋体" w:cs="Times New Roman"/>
                <w:sz w:val="24"/>
                <w:szCs w:val="24"/>
              </w:rPr>
            </w:pPr>
          </w:p>
        </w:tc>
        <w:tc>
          <w:tcPr>
            <w:tcW w:w="618" w:type="pct"/>
          </w:tcPr>
          <w:p w:rsidR="00F51389" w:rsidRPr="00867223" w:rsidRDefault="00F51389" w:rsidP="00FD62FF">
            <w:pPr>
              <w:pStyle w:val="ac"/>
              <w:spacing w:line="360" w:lineRule="auto"/>
              <w:rPr>
                <w:rFonts w:ascii="宋体" w:eastAsia="宋体" w:hAnsi="宋体" w:cs="Times New Roman"/>
                <w:sz w:val="24"/>
                <w:szCs w:val="24"/>
              </w:rPr>
            </w:pPr>
          </w:p>
        </w:tc>
        <w:tc>
          <w:tcPr>
            <w:tcW w:w="695" w:type="pct"/>
          </w:tcPr>
          <w:p w:rsidR="00F51389" w:rsidRPr="00867223" w:rsidRDefault="00F51389" w:rsidP="00FD62FF">
            <w:pPr>
              <w:pStyle w:val="ac"/>
              <w:spacing w:line="360" w:lineRule="auto"/>
              <w:rPr>
                <w:rFonts w:ascii="宋体" w:eastAsia="宋体" w:hAnsi="宋体" w:cs="Times New Roman"/>
                <w:sz w:val="24"/>
                <w:szCs w:val="24"/>
              </w:rPr>
            </w:pPr>
          </w:p>
        </w:tc>
        <w:tc>
          <w:tcPr>
            <w:tcW w:w="784" w:type="pct"/>
          </w:tcPr>
          <w:p w:rsidR="00F51389" w:rsidRPr="00867223" w:rsidRDefault="00F51389" w:rsidP="00FD62FF">
            <w:pPr>
              <w:pStyle w:val="ac"/>
              <w:spacing w:line="360" w:lineRule="auto"/>
              <w:rPr>
                <w:rFonts w:ascii="宋体" w:eastAsia="宋体" w:hAnsi="宋体" w:cs="Times New Roman"/>
                <w:sz w:val="24"/>
                <w:szCs w:val="24"/>
              </w:rPr>
            </w:pPr>
          </w:p>
        </w:tc>
        <w:tc>
          <w:tcPr>
            <w:tcW w:w="683" w:type="pct"/>
          </w:tcPr>
          <w:p w:rsidR="00F51389" w:rsidRPr="00867223" w:rsidRDefault="00F51389" w:rsidP="00FD62FF">
            <w:pPr>
              <w:pStyle w:val="ac"/>
              <w:spacing w:line="360" w:lineRule="auto"/>
              <w:rPr>
                <w:rFonts w:ascii="宋体" w:eastAsia="宋体" w:hAnsi="宋体" w:cs="Times New Roman"/>
                <w:sz w:val="24"/>
                <w:szCs w:val="24"/>
              </w:rPr>
            </w:pPr>
          </w:p>
        </w:tc>
      </w:tr>
      <w:tr w:rsidR="00F51389" w:rsidRPr="00867223" w:rsidTr="00FD62FF">
        <w:trPr>
          <w:trHeight w:val="851"/>
        </w:trPr>
        <w:tc>
          <w:tcPr>
            <w:tcW w:w="292" w:type="pct"/>
            <w:vAlign w:val="center"/>
          </w:tcPr>
          <w:p w:rsidR="00F51389" w:rsidRPr="00867223" w:rsidRDefault="00F51389" w:rsidP="00FD62FF">
            <w:pPr>
              <w:pStyle w:val="ac"/>
              <w:spacing w:line="360" w:lineRule="auto"/>
              <w:jc w:val="center"/>
              <w:rPr>
                <w:rFonts w:ascii="宋体" w:eastAsia="宋体" w:hAnsi="宋体" w:cs="Times New Roman"/>
                <w:sz w:val="24"/>
                <w:szCs w:val="24"/>
              </w:rPr>
            </w:pPr>
            <w:r w:rsidRPr="00867223">
              <w:rPr>
                <w:rFonts w:ascii="宋体" w:eastAsia="宋体" w:hAnsi="宋体" w:cs="Times New Roman" w:hint="eastAsia"/>
                <w:sz w:val="24"/>
                <w:szCs w:val="24"/>
              </w:rPr>
              <w:t>2</w:t>
            </w:r>
          </w:p>
        </w:tc>
        <w:tc>
          <w:tcPr>
            <w:tcW w:w="694" w:type="pct"/>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695" w:type="pct"/>
          </w:tcPr>
          <w:p w:rsidR="00F51389" w:rsidRPr="00867223" w:rsidRDefault="00F51389" w:rsidP="00FD62FF">
            <w:pPr>
              <w:pStyle w:val="ac"/>
              <w:spacing w:line="360" w:lineRule="auto"/>
              <w:rPr>
                <w:rFonts w:ascii="宋体" w:eastAsia="宋体" w:hAnsi="宋体" w:cs="Times New Roman"/>
                <w:sz w:val="24"/>
                <w:szCs w:val="24"/>
              </w:rPr>
            </w:pPr>
          </w:p>
        </w:tc>
        <w:tc>
          <w:tcPr>
            <w:tcW w:w="618" w:type="pct"/>
          </w:tcPr>
          <w:p w:rsidR="00F51389" w:rsidRPr="00867223" w:rsidRDefault="00F51389" w:rsidP="00FD62FF">
            <w:pPr>
              <w:pStyle w:val="ac"/>
              <w:spacing w:line="360" w:lineRule="auto"/>
              <w:rPr>
                <w:rFonts w:ascii="宋体" w:eastAsia="宋体" w:hAnsi="宋体" w:cs="Times New Roman"/>
                <w:sz w:val="24"/>
                <w:szCs w:val="24"/>
              </w:rPr>
            </w:pPr>
          </w:p>
        </w:tc>
        <w:tc>
          <w:tcPr>
            <w:tcW w:w="695" w:type="pct"/>
          </w:tcPr>
          <w:p w:rsidR="00F51389" w:rsidRPr="00867223" w:rsidRDefault="00F51389" w:rsidP="00FD62FF">
            <w:pPr>
              <w:pStyle w:val="ac"/>
              <w:spacing w:line="360" w:lineRule="auto"/>
              <w:rPr>
                <w:rFonts w:ascii="宋体" w:eastAsia="宋体" w:hAnsi="宋体" w:cs="Times New Roman"/>
                <w:sz w:val="24"/>
                <w:szCs w:val="24"/>
              </w:rPr>
            </w:pPr>
          </w:p>
        </w:tc>
        <w:tc>
          <w:tcPr>
            <w:tcW w:w="784" w:type="pct"/>
          </w:tcPr>
          <w:p w:rsidR="00F51389" w:rsidRPr="00867223" w:rsidRDefault="00F51389" w:rsidP="00FD62FF">
            <w:pPr>
              <w:pStyle w:val="ac"/>
              <w:spacing w:line="360" w:lineRule="auto"/>
              <w:rPr>
                <w:rFonts w:ascii="宋体" w:eastAsia="宋体" w:hAnsi="宋体" w:cs="Times New Roman"/>
                <w:sz w:val="24"/>
                <w:szCs w:val="24"/>
              </w:rPr>
            </w:pPr>
          </w:p>
        </w:tc>
        <w:tc>
          <w:tcPr>
            <w:tcW w:w="683" w:type="pct"/>
          </w:tcPr>
          <w:p w:rsidR="00F51389" w:rsidRPr="00867223" w:rsidRDefault="00F51389" w:rsidP="00FD62FF">
            <w:pPr>
              <w:pStyle w:val="ac"/>
              <w:spacing w:line="360" w:lineRule="auto"/>
              <w:rPr>
                <w:rFonts w:ascii="宋体" w:eastAsia="宋体" w:hAnsi="宋体" w:cs="Times New Roman"/>
                <w:sz w:val="24"/>
                <w:szCs w:val="24"/>
              </w:rPr>
            </w:pPr>
          </w:p>
        </w:tc>
      </w:tr>
      <w:tr w:rsidR="00F51389" w:rsidRPr="00867223" w:rsidTr="00FD62FF">
        <w:trPr>
          <w:trHeight w:val="851"/>
        </w:trPr>
        <w:tc>
          <w:tcPr>
            <w:tcW w:w="292" w:type="pct"/>
            <w:vAlign w:val="center"/>
          </w:tcPr>
          <w:p w:rsidR="00F51389" w:rsidRPr="00867223" w:rsidRDefault="00F51389" w:rsidP="00FD62FF">
            <w:pPr>
              <w:pStyle w:val="ac"/>
              <w:spacing w:line="360" w:lineRule="auto"/>
              <w:jc w:val="center"/>
              <w:rPr>
                <w:rFonts w:ascii="宋体" w:eastAsia="宋体" w:hAnsi="宋体" w:cs="Times New Roman"/>
                <w:sz w:val="24"/>
                <w:szCs w:val="24"/>
              </w:rPr>
            </w:pPr>
            <w:r w:rsidRPr="00867223">
              <w:rPr>
                <w:rFonts w:ascii="宋体" w:eastAsia="宋体" w:hAnsi="宋体" w:cs="宋体" w:hint="eastAsia"/>
                <w:sz w:val="24"/>
                <w:szCs w:val="24"/>
              </w:rPr>
              <w:t>…</w:t>
            </w:r>
          </w:p>
        </w:tc>
        <w:tc>
          <w:tcPr>
            <w:tcW w:w="694" w:type="pct"/>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695" w:type="pct"/>
          </w:tcPr>
          <w:p w:rsidR="00F51389" w:rsidRPr="00867223" w:rsidRDefault="00F51389" w:rsidP="00FD62FF">
            <w:pPr>
              <w:pStyle w:val="ac"/>
              <w:spacing w:line="360" w:lineRule="auto"/>
              <w:rPr>
                <w:rFonts w:ascii="宋体" w:eastAsia="宋体" w:hAnsi="宋体" w:cs="Times New Roman"/>
                <w:sz w:val="24"/>
                <w:szCs w:val="24"/>
              </w:rPr>
            </w:pPr>
          </w:p>
        </w:tc>
        <w:tc>
          <w:tcPr>
            <w:tcW w:w="618" w:type="pct"/>
          </w:tcPr>
          <w:p w:rsidR="00F51389" w:rsidRPr="00867223" w:rsidRDefault="00F51389" w:rsidP="00FD62FF">
            <w:pPr>
              <w:pStyle w:val="ac"/>
              <w:spacing w:line="360" w:lineRule="auto"/>
              <w:rPr>
                <w:rFonts w:ascii="宋体" w:eastAsia="宋体" w:hAnsi="宋体" w:cs="Times New Roman"/>
                <w:sz w:val="24"/>
                <w:szCs w:val="24"/>
              </w:rPr>
            </w:pPr>
          </w:p>
        </w:tc>
        <w:tc>
          <w:tcPr>
            <w:tcW w:w="695" w:type="pct"/>
          </w:tcPr>
          <w:p w:rsidR="00F51389" w:rsidRPr="00867223" w:rsidRDefault="00F51389" w:rsidP="00FD62FF">
            <w:pPr>
              <w:pStyle w:val="ac"/>
              <w:spacing w:line="360" w:lineRule="auto"/>
              <w:rPr>
                <w:rFonts w:ascii="宋体" w:eastAsia="宋体" w:hAnsi="宋体" w:cs="Times New Roman"/>
                <w:sz w:val="24"/>
                <w:szCs w:val="24"/>
              </w:rPr>
            </w:pPr>
          </w:p>
        </w:tc>
        <w:tc>
          <w:tcPr>
            <w:tcW w:w="784" w:type="pct"/>
          </w:tcPr>
          <w:p w:rsidR="00F51389" w:rsidRPr="00867223" w:rsidRDefault="00F51389" w:rsidP="00FD62FF">
            <w:pPr>
              <w:pStyle w:val="ac"/>
              <w:spacing w:line="360" w:lineRule="auto"/>
              <w:rPr>
                <w:rFonts w:ascii="宋体" w:eastAsia="宋体" w:hAnsi="宋体" w:cs="Times New Roman"/>
                <w:sz w:val="24"/>
                <w:szCs w:val="24"/>
              </w:rPr>
            </w:pPr>
          </w:p>
        </w:tc>
        <w:tc>
          <w:tcPr>
            <w:tcW w:w="683" w:type="pct"/>
          </w:tcPr>
          <w:p w:rsidR="00F51389" w:rsidRPr="00867223" w:rsidRDefault="00F51389" w:rsidP="00FD62FF">
            <w:pPr>
              <w:pStyle w:val="ac"/>
              <w:spacing w:line="360" w:lineRule="auto"/>
              <w:rPr>
                <w:rFonts w:ascii="宋体" w:eastAsia="宋体" w:hAnsi="宋体" w:cs="Times New Roman"/>
                <w:sz w:val="24"/>
                <w:szCs w:val="24"/>
              </w:rPr>
            </w:pPr>
          </w:p>
        </w:tc>
      </w:tr>
    </w:tbl>
    <w:p w:rsidR="00F51389" w:rsidRPr="00867223" w:rsidRDefault="00F51389" w:rsidP="00F51389">
      <w:pPr>
        <w:autoSpaceDE w:val="0"/>
        <w:autoSpaceDN w:val="0"/>
        <w:adjustRightInd w:val="0"/>
        <w:spacing w:line="480" w:lineRule="auto"/>
        <w:rPr>
          <w:rFonts w:asciiTheme="minorEastAsia" w:hAnsiTheme="minorEastAsia" w:cs="宋体"/>
          <w:sz w:val="24"/>
          <w:szCs w:val="24"/>
          <w:lang w:val="zh-CN"/>
        </w:rPr>
      </w:pPr>
      <w:r w:rsidRPr="00867223">
        <w:rPr>
          <w:rFonts w:asciiTheme="minorEastAsia" w:hAnsiTheme="minorEastAsia" w:cs="宋体" w:hint="eastAsia"/>
          <w:sz w:val="24"/>
          <w:szCs w:val="24"/>
          <w:lang w:val="zh-CN"/>
        </w:rPr>
        <w:t>投标人（公章）：</w:t>
      </w:r>
    </w:p>
    <w:p w:rsidR="00F51389" w:rsidRPr="00867223" w:rsidRDefault="00F51389" w:rsidP="00F51389">
      <w:pPr>
        <w:autoSpaceDE w:val="0"/>
        <w:autoSpaceDN w:val="0"/>
        <w:adjustRightInd w:val="0"/>
        <w:spacing w:line="480" w:lineRule="auto"/>
        <w:rPr>
          <w:rFonts w:asciiTheme="minorEastAsia" w:hAnsiTheme="minorEastAsia" w:cs="宋体"/>
          <w:sz w:val="24"/>
          <w:szCs w:val="24"/>
          <w:lang w:val="zh-CN"/>
        </w:rPr>
      </w:pPr>
      <w:r w:rsidRPr="00867223">
        <w:rPr>
          <w:rFonts w:asciiTheme="minorEastAsia" w:hAnsiTheme="minorEastAsia" w:cs="宋体" w:hint="eastAsia"/>
          <w:sz w:val="24"/>
          <w:szCs w:val="24"/>
          <w:lang w:val="zh-CN"/>
        </w:rPr>
        <w:t>投标人法定代表人（或授权代表）签字：</w:t>
      </w:r>
      <w:r w:rsidRPr="00867223">
        <w:rPr>
          <w:rFonts w:asciiTheme="minorEastAsia" w:hAnsiTheme="minorEastAsia" w:cs="宋体"/>
          <w:sz w:val="24"/>
          <w:szCs w:val="24"/>
          <w:lang w:val="zh-CN"/>
        </w:rPr>
        <w:t xml:space="preserve"> </w:t>
      </w:r>
    </w:p>
    <w:p w:rsidR="00F51389" w:rsidRPr="00867223" w:rsidRDefault="00F51389" w:rsidP="00F51389">
      <w:pPr>
        <w:snapToGrid w:val="0"/>
        <w:spacing w:line="500" w:lineRule="exact"/>
        <w:rPr>
          <w:rFonts w:asciiTheme="minorEastAsia" w:hAnsiTheme="minorEastAsia" w:cs="宋体"/>
          <w:sz w:val="24"/>
          <w:szCs w:val="24"/>
          <w:lang w:val="zh-CN"/>
        </w:rPr>
      </w:pPr>
    </w:p>
    <w:p w:rsidR="00F51389" w:rsidRPr="00867223" w:rsidRDefault="00F51389" w:rsidP="00F51389">
      <w:pPr>
        <w:rPr>
          <w:rFonts w:asciiTheme="minorEastAsia" w:hAnsiTheme="minorEastAsia" w:cs="宋体"/>
          <w:sz w:val="24"/>
          <w:szCs w:val="24"/>
          <w:lang w:val="zh-CN"/>
        </w:rPr>
      </w:pPr>
      <w:r w:rsidRPr="00867223">
        <w:rPr>
          <w:rFonts w:asciiTheme="minorEastAsia" w:hAnsiTheme="minorEastAsia" w:cs="宋体" w:hint="eastAsia"/>
          <w:sz w:val="24"/>
          <w:szCs w:val="24"/>
          <w:lang w:val="zh-CN"/>
        </w:rPr>
        <w:t>说明：所投产品节能清单所在页复印件并加盖投标人公章须附后。</w:t>
      </w:r>
    </w:p>
    <w:p w:rsidR="00F51389" w:rsidRPr="00867223" w:rsidRDefault="00F51389" w:rsidP="00F51389">
      <w:pPr>
        <w:rPr>
          <w:rFonts w:asciiTheme="minorEastAsia" w:hAnsiTheme="minorEastAsia" w:cs="宋体"/>
          <w:sz w:val="24"/>
          <w:szCs w:val="24"/>
          <w:lang w:val="zh-CN"/>
        </w:rPr>
      </w:pPr>
    </w:p>
    <w:p w:rsidR="00F51389" w:rsidRPr="0086722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67223" w:rsidRDefault="00F51389" w:rsidP="00F51389">
      <w:pPr>
        <w:spacing w:line="360" w:lineRule="auto"/>
        <w:jc w:val="center"/>
        <w:rPr>
          <w:rFonts w:ascii="宋体" w:hAnsi="宋体"/>
          <w:b/>
          <w:bCs/>
          <w:sz w:val="36"/>
          <w:szCs w:val="36"/>
        </w:rPr>
      </w:pPr>
      <w:r w:rsidRPr="00867223">
        <w:rPr>
          <w:rFonts w:ascii="宋体" w:hAnsi="宋体" w:hint="eastAsia"/>
          <w:b/>
          <w:bCs/>
          <w:sz w:val="36"/>
          <w:szCs w:val="36"/>
        </w:rPr>
        <w:lastRenderedPageBreak/>
        <w:t>4.7 “节能产品政府采购清单”优先采购产品情况</w:t>
      </w:r>
    </w:p>
    <w:p w:rsidR="00F51389" w:rsidRPr="00867223" w:rsidRDefault="00F51389" w:rsidP="00DE4096">
      <w:pPr>
        <w:spacing w:before="50" w:afterLines="50" w:line="360" w:lineRule="auto"/>
        <w:contextualSpacing/>
        <w:jc w:val="left"/>
        <w:rPr>
          <w:rFonts w:asciiTheme="minorEastAsia" w:hAnsiTheme="minorEastAsia"/>
          <w:sz w:val="24"/>
          <w:szCs w:val="24"/>
        </w:rPr>
      </w:pPr>
      <w:r w:rsidRPr="00867223">
        <w:rPr>
          <w:rFonts w:asciiTheme="minorEastAsia" w:hAnsiTheme="minorEastAsia" w:hint="eastAsia"/>
          <w:sz w:val="24"/>
          <w:szCs w:val="24"/>
        </w:rPr>
        <w:t>项目编号：</w:t>
      </w:r>
    </w:p>
    <w:p w:rsidR="00F51389" w:rsidRPr="00867223" w:rsidRDefault="00F51389" w:rsidP="00F51389">
      <w:pPr>
        <w:tabs>
          <w:tab w:val="left" w:pos="1800"/>
          <w:tab w:val="left" w:pos="5580"/>
        </w:tabs>
        <w:spacing w:line="360" w:lineRule="auto"/>
        <w:rPr>
          <w:rFonts w:ascii="宋体" w:hAnsi="宋体"/>
          <w:szCs w:val="21"/>
        </w:rPr>
      </w:pPr>
      <w:r w:rsidRPr="00867223">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67223" w:rsidTr="00FD62FF">
        <w:trPr>
          <w:trHeight w:val="225"/>
          <w:tblHeader/>
        </w:trPr>
        <w:tc>
          <w:tcPr>
            <w:tcW w:w="292"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制造商</w:t>
            </w:r>
          </w:p>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提供节能产品所在页</w:t>
            </w:r>
          </w:p>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复印件</w:t>
            </w:r>
          </w:p>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未提供节能产品所在页原因</w:t>
            </w:r>
          </w:p>
        </w:tc>
      </w:tr>
      <w:tr w:rsidR="00F51389" w:rsidRPr="00867223" w:rsidTr="00FD62FF">
        <w:trPr>
          <w:trHeight w:val="851"/>
        </w:trPr>
        <w:tc>
          <w:tcPr>
            <w:tcW w:w="292" w:type="pct"/>
            <w:vAlign w:val="center"/>
          </w:tcPr>
          <w:p w:rsidR="00F51389" w:rsidRPr="00867223" w:rsidRDefault="00F51389" w:rsidP="00FD62FF">
            <w:pPr>
              <w:pStyle w:val="ac"/>
              <w:spacing w:line="360" w:lineRule="auto"/>
              <w:jc w:val="center"/>
              <w:rPr>
                <w:rFonts w:ascii="宋体" w:eastAsia="宋体" w:hAnsi="宋体" w:cs="Times New Roman"/>
                <w:sz w:val="24"/>
                <w:szCs w:val="24"/>
              </w:rPr>
            </w:pPr>
            <w:r w:rsidRPr="00867223">
              <w:rPr>
                <w:rFonts w:ascii="宋体" w:eastAsia="宋体" w:hAnsi="宋体" w:cs="Times New Roman" w:hint="eastAsia"/>
                <w:sz w:val="24"/>
                <w:szCs w:val="24"/>
              </w:rPr>
              <w:t>1</w:t>
            </w:r>
          </w:p>
        </w:tc>
        <w:tc>
          <w:tcPr>
            <w:tcW w:w="694" w:type="pct"/>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695" w:type="pct"/>
          </w:tcPr>
          <w:p w:rsidR="00F51389" w:rsidRPr="00867223" w:rsidRDefault="00F51389" w:rsidP="00FD62FF">
            <w:pPr>
              <w:pStyle w:val="ac"/>
              <w:spacing w:line="360" w:lineRule="auto"/>
              <w:rPr>
                <w:rFonts w:ascii="宋体" w:eastAsia="宋体" w:hAnsi="宋体" w:cs="Times New Roman"/>
                <w:sz w:val="24"/>
                <w:szCs w:val="24"/>
              </w:rPr>
            </w:pPr>
          </w:p>
        </w:tc>
        <w:tc>
          <w:tcPr>
            <w:tcW w:w="618" w:type="pct"/>
          </w:tcPr>
          <w:p w:rsidR="00F51389" w:rsidRPr="00867223" w:rsidRDefault="00F51389" w:rsidP="00FD62FF">
            <w:pPr>
              <w:pStyle w:val="ac"/>
              <w:spacing w:line="360" w:lineRule="auto"/>
              <w:rPr>
                <w:rFonts w:ascii="宋体" w:eastAsia="宋体" w:hAnsi="宋体" w:cs="Times New Roman"/>
                <w:sz w:val="24"/>
                <w:szCs w:val="24"/>
              </w:rPr>
            </w:pPr>
          </w:p>
        </w:tc>
        <w:tc>
          <w:tcPr>
            <w:tcW w:w="695" w:type="pct"/>
          </w:tcPr>
          <w:p w:rsidR="00F51389" w:rsidRPr="00867223" w:rsidRDefault="00F51389" w:rsidP="00FD62FF">
            <w:pPr>
              <w:pStyle w:val="ac"/>
              <w:spacing w:line="360" w:lineRule="auto"/>
              <w:rPr>
                <w:rFonts w:ascii="宋体" w:eastAsia="宋体" w:hAnsi="宋体" w:cs="Times New Roman"/>
                <w:sz w:val="24"/>
                <w:szCs w:val="24"/>
              </w:rPr>
            </w:pPr>
          </w:p>
        </w:tc>
        <w:tc>
          <w:tcPr>
            <w:tcW w:w="784" w:type="pct"/>
          </w:tcPr>
          <w:p w:rsidR="00F51389" w:rsidRPr="00867223" w:rsidRDefault="00F51389" w:rsidP="00FD62FF">
            <w:pPr>
              <w:pStyle w:val="ac"/>
              <w:spacing w:line="360" w:lineRule="auto"/>
              <w:rPr>
                <w:rFonts w:ascii="宋体" w:eastAsia="宋体" w:hAnsi="宋体" w:cs="Times New Roman"/>
                <w:sz w:val="24"/>
                <w:szCs w:val="24"/>
              </w:rPr>
            </w:pPr>
          </w:p>
        </w:tc>
        <w:tc>
          <w:tcPr>
            <w:tcW w:w="683" w:type="pct"/>
          </w:tcPr>
          <w:p w:rsidR="00F51389" w:rsidRPr="00867223" w:rsidRDefault="00F51389" w:rsidP="00FD62FF">
            <w:pPr>
              <w:pStyle w:val="ac"/>
              <w:spacing w:line="360" w:lineRule="auto"/>
              <w:rPr>
                <w:rFonts w:ascii="宋体" w:eastAsia="宋体" w:hAnsi="宋体" w:cs="Times New Roman"/>
                <w:sz w:val="24"/>
                <w:szCs w:val="24"/>
              </w:rPr>
            </w:pPr>
          </w:p>
        </w:tc>
      </w:tr>
      <w:tr w:rsidR="00F51389" w:rsidRPr="00867223" w:rsidTr="00FD62FF">
        <w:trPr>
          <w:trHeight w:val="851"/>
        </w:trPr>
        <w:tc>
          <w:tcPr>
            <w:tcW w:w="292" w:type="pct"/>
            <w:vAlign w:val="center"/>
          </w:tcPr>
          <w:p w:rsidR="00F51389" w:rsidRPr="00867223" w:rsidRDefault="00F51389" w:rsidP="00FD62FF">
            <w:pPr>
              <w:pStyle w:val="ac"/>
              <w:spacing w:line="360" w:lineRule="auto"/>
              <w:jc w:val="center"/>
              <w:rPr>
                <w:rFonts w:ascii="宋体" w:eastAsia="宋体" w:hAnsi="宋体" w:cs="Times New Roman"/>
                <w:sz w:val="24"/>
                <w:szCs w:val="24"/>
              </w:rPr>
            </w:pPr>
            <w:r w:rsidRPr="00867223">
              <w:rPr>
                <w:rFonts w:ascii="宋体" w:eastAsia="宋体" w:hAnsi="宋体" w:cs="Times New Roman" w:hint="eastAsia"/>
                <w:sz w:val="24"/>
                <w:szCs w:val="24"/>
              </w:rPr>
              <w:t>2</w:t>
            </w:r>
          </w:p>
        </w:tc>
        <w:tc>
          <w:tcPr>
            <w:tcW w:w="694" w:type="pct"/>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695" w:type="pct"/>
          </w:tcPr>
          <w:p w:rsidR="00F51389" w:rsidRPr="00867223" w:rsidRDefault="00F51389" w:rsidP="00FD62FF">
            <w:pPr>
              <w:pStyle w:val="ac"/>
              <w:spacing w:line="360" w:lineRule="auto"/>
              <w:rPr>
                <w:rFonts w:ascii="宋体" w:eastAsia="宋体" w:hAnsi="宋体" w:cs="Times New Roman"/>
                <w:sz w:val="24"/>
                <w:szCs w:val="24"/>
              </w:rPr>
            </w:pPr>
          </w:p>
        </w:tc>
        <w:tc>
          <w:tcPr>
            <w:tcW w:w="618" w:type="pct"/>
          </w:tcPr>
          <w:p w:rsidR="00F51389" w:rsidRPr="00867223" w:rsidRDefault="00F51389" w:rsidP="00FD62FF">
            <w:pPr>
              <w:pStyle w:val="ac"/>
              <w:spacing w:line="360" w:lineRule="auto"/>
              <w:rPr>
                <w:rFonts w:ascii="宋体" w:eastAsia="宋体" w:hAnsi="宋体" w:cs="Times New Roman"/>
                <w:sz w:val="24"/>
                <w:szCs w:val="24"/>
              </w:rPr>
            </w:pPr>
          </w:p>
        </w:tc>
        <w:tc>
          <w:tcPr>
            <w:tcW w:w="695" w:type="pct"/>
          </w:tcPr>
          <w:p w:rsidR="00F51389" w:rsidRPr="00867223" w:rsidRDefault="00F51389" w:rsidP="00FD62FF">
            <w:pPr>
              <w:pStyle w:val="ac"/>
              <w:spacing w:line="360" w:lineRule="auto"/>
              <w:rPr>
                <w:rFonts w:ascii="宋体" w:eastAsia="宋体" w:hAnsi="宋体" w:cs="Times New Roman"/>
                <w:sz w:val="24"/>
                <w:szCs w:val="24"/>
              </w:rPr>
            </w:pPr>
          </w:p>
        </w:tc>
        <w:tc>
          <w:tcPr>
            <w:tcW w:w="784" w:type="pct"/>
          </w:tcPr>
          <w:p w:rsidR="00F51389" w:rsidRPr="00867223" w:rsidRDefault="00F51389" w:rsidP="00FD62FF">
            <w:pPr>
              <w:pStyle w:val="ac"/>
              <w:spacing w:line="360" w:lineRule="auto"/>
              <w:rPr>
                <w:rFonts w:ascii="宋体" w:eastAsia="宋体" w:hAnsi="宋体" w:cs="Times New Roman"/>
                <w:sz w:val="24"/>
                <w:szCs w:val="24"/>
              </w:rPr>
            </w:pPr>
          </w:p>
        </w:tc>
        <w:tc>
          <w:tcPr>
            <w:tcW w:w="683" w:type="pct"/>
          </w:tcPr>
          <w:p w:rsidR="00F51389" w:rsidRPr="00867223" w:rsidRDefault="00F51389" w:rsidP="00FD62FF">
            <w:pPr>
              <w:pStyle w:val="ac"/>
              <w:spacing w:line="360" w:lineRule="auto"/>
              <w:rPr>
                <w:rFonts w:ascii="宋体" w:eastAsia="宋体" w:hAnsi="宋体" w:cs="Times New Roman"/>
                <w:sz w:val="24"/>
                <w:szCs w:val="24"/>
              </w:rPr>
            </w:pPr>
          </w:p>
        </w:tc>
      </w:tr>
      <w:tr w:rsidR="00F51389" w:rsidRPr="00867223" w:rsidTr="00FD62FF">
        <w:trPr>
          <w:trHeight w:val="851"/>
        </w:trPr>
        <w:tc>
          <w:tcPr>
            <w:tcW w:w="292" w:type="pct"/>
            <w:vAlign w:val="center"/>
          </w:tcPr>
          <w:p w:rsidR="00F51389" w:rsidRPr="00867223" w:rsidRDefault="00F51389" w:rsidP="00FD62FF">
            <w:pPr>
              <w:pStyle w:val="ac"/>
              <w:spacing w:line="360" w:lineRule="auto"/>
              <w:jc w:val="center"/>
              <w:rPr>
                <w:rFonts w:ascii="宋体" w:eastAsia="宋体" w:hAnsi="宋体" w:cs="Times New Roman"/>
                <w:sz w:val="24"/>
                <w:szCs w:val="24"/>
              </w:rPr>
            </w:pPr>
            <w:r w:rsidRPr="00867223">
              <w:rPr>
                <w:rFonts w:ascii="宋体" w:eastAsia="宋体" w:hAnsi="宋体" w:cs="Times New Roman" w:hint="eastAsia"/>
                <w:sz w:val="24"/>
                <w:szCs w:val="24"/>
              </w:rPr>
              <w:t>…</w:t>
            </w:r>
          </w:p>
        </w:tc>
        <w:tc>
          <w:tcPr>
            <w:tcW w:w="694" w:type="pct"/>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695" w:type="pct"/>
          </w:tcPr>
          <w:p w:rsidR="00F51389" w:rsidRPr="00867223" w:rsidRDefault="00F51389" w:rsidP="00FD62FF">
            <w:pPr>
              <w:pStyle w:val="ac"/>
              <w:spacing w:line="360" w:lineRule="auto"/>
              <w:rPr>
                <w:rFonts w:ascii="宋体" w:eastAsia="宋体" w:hAnsi="宋体" w:cs="Times New Roman"/>
                <w:sz w:val="24"/>
                <w:szCs w:val="24"/>
              </w:rPr>
            </w:pPr>
          </w:p>
        </w:tc>
        <w:tc>
          <w:tcPr>
            <w:tcW w:w="618" w:type="pct"/>
          </w:tcPr>
          <w:p w:rsidR="00F51389" w:rsidRPr="00867223" w:rsidRDefault="00F51389" w:rsidP="00FD62FF">
            <w:pPr>
              <w:pStyle w:val="ac"/>
              <w:spacing w:line="360" w:lineRule="auto"/>
              <w:rPr>
                <w:rFonts w:ascii="宋体" w:eastAsia="宋体" w:hAnsi="宋体" w:cs="Times New Roman"/>
                <w:sz w:val="24"/>
                <w:szCs w:val="24"/>
              </w:rPr>
            </w:pPr>
          </w:p>
        </w:tc>
        <w:tc>
          <w:tcPr>
            <w:tcW w:w="695" w:type="pct"/>
          </w:tcPr>
          <w:p w:rsidR="00F51389" w:rsidRPr="00867223" w:rsidRDefault="00F51389" w:rsidP="00FD62FF">
            <w:pPr>
              <w:pStyle w:val="ac"/>
              <w:spacing w:line="360" w:lineRule="auto"/>
              <w:rPr>
                <w:rFonts w:ascii="宋体" w:eastAsia="宋体" w:hAnsi="宋体" w:cs="Times New Roman"/>
                <w:sz w:val="24"/>
                <w:szCs w:val="24"/>
              </w:rPr>
            </w:pPr>
          </w:p>
        </w:tc>
        <w:tc>
          <w:tcPr>
            <w:tcW w:w="784" w:type="pct"/>
          </w:tcPr>
          <w:p w:rsidR="00F51389" w:rsidRPr="00867223" w:rsidRDefault="00F51389" w:rsidP="00FD62FF">
            <w:pPr>
              <w:pStyle w:val="ac"/>
              <w:spacing w:line="360" w:lineRule="auto"/>
              <w:rPr>
                <w:rFonts w:ascii="宋体" w:eastAsia="宋体" w:hAnsi="宋体" w:cs="Times New Roman"/>
                <w:sz w:val="24"/>
                <w:szCs w:val="24"/>
              </w:rPr>
            </w:pPr>
          </w:p>
        </w:tc>
        <w:tc>
          <w:tcPr>
            <w:tcW w:w="683" w:type="pct"/>
          </w:tcPr>
          <w:p w:rsidR="00F51389" w:rsidRPr="00867223" w:rsidRDefault="00F51389" w:rsidP="00FD62FF">
            <w:pPr>
              <w:pStyle w:val="ac"/>
              <w:spacing w:line="360" w:lineRule="auto"/>
              <w:rPr>
                <w:rFonts w:ascii="宋体" w:eastAsia="宋体" w:hAnsi="宋体" w:cs="Times New Roman"/>
                <w:sz w:val="24"/>
                <w:szCs w:val="24"/>
              </w:rPr>
            </w:pPr>
          </w:p>
        </w:tc>
      </w:tr>
    </w:tbl>
    <w:p w:rsidR="00F51389" w:rsidRPr="00867223" w:rsidRDefault="00F51389" w:rsidP="00F51389">
      <w:pPr>
        <w:autoSpaceDE w:val="0"/>
        <w:autoSpaceDN w:val="0"/>
        <w:adjustRightInd w:val="0"/>
        <w:spacing w:line="480" w:lineRule="auto"/>
        <w:rPr>
          <w:rFonts w:asciiTheme="minorEastAsia" w:hAnsiTheme="minorEastAsia" w:cs="宋体"/>
          <w:sz w:val="24"/>
          <w:szCs w:val="24"/>
          <w:lang w:val="zh-CN"/>
        </w:rPr>
      </w:pPr>
      <w:r w:rsidRPr="00867223">
        <w:rPr>
          <w:rFonts w:asciiTheme="minorEastAsia" w:hAnsiTheme="minorEastAsia" w:cs="宋体" w:hint="eastAsia"/>
          <w:sz w:val="24"/>
          <w:szCs w:val="24"/>
          <w:lang w:val="zh-CN"/>
        </w:rPr>
        <w:t>投标人（公章）：</w:t>
      </w:r>
    </w:p>
    <w:p w:rsidR="00F51389" w:rsidRPr="00867223" w:rsidRDefault="00F51389" w:rsidP="00F51389">
      <w:pPr>
        <w:autoSpaceDE w:val="0"/>
        <w:autoSpaceDN w:val="0"/>
        <w:adjustRightInd w:val="0"/>
        <w:spacing w:line="480" w:lineRule="auto"/>
        <w:rPr>
          <w:rFonts w:asciiTheme="minorEastAsia" w:hAnsiTheme="minorEastAsia" w:cs="宋体"/>
          <w:sz w:val="24"/>
          <w:szCs w:val="24"/>
          <w:lang w:val="zh-CN"/>
        </w:rPr>
      </w:pPr>
      <w:r w:rsidRPr="00867223">
        <w:rPr>
          <w:rFonts w:asciiTheme="minorEastAsia" w:hAnsiTheme="minorEastAsia" w:cs="宋体" w:hint="eastAsia"/>
          <w:sz w:val="24"/>
          <w:szCs w:val="24"/>
          <w:lang w:val="zh-CN"/>
        </w:rPr>
        <w:t>投标人法定代表人（或授权代表）签字：</w:t>
      </w:r>
      <w:r w:rsidRPr="00867223">
        <w:rPr>
          <w:rFonts w:asciiTheme="minorEastAsia" w:hAnsiTheme="minorEastAsia" w:cs="宋体"/>
          <w:sz w:val="24"/>
          <w:szCs w:val="24"/>
          <w:lang w:val="zh-CN"/>
        </w:rPr>
        <w:t xml:space="preserve"> </w:t>
      </w:r>
    </w:p>
    <w:p w:rsidR="00F51389" w:rsidRPr="00867223" w:rsidRDefault="00F51389" w:rsidP="00F51389">
      <w:pPr>
        <w:snapToGrid w:val="0"/>
        <w:spacing w:line="500" w:lineRule="exact"/>
        <w:rPr>
          <w:rFonts w:asciiTheme="minorEastAsia" w:hAnsiTheme="minorEastAsia" w:cs="宋体"/>
          <w:sz w:val="24"/>
          <w:szCs w:val="24"/>
          <w:lang w:val="zh-CN"/>
        </w:rPr>
      </w:pPr>
    </w:p>
    <w:p w:rsidR="00F51389" w:rsidRPr="00867223" w:rsidRDefault="00F51389" w:rsidP="00F51389">
      <w:pPr>
        <w:snapToGrid w:val="0"/>
        <w:spacing w:line="500" w:lineRule="exact"/>
        <w:rPr>
          <w:rFonts w:asciiTheme="minorEastAsia" w:hAnsiTheme="minorEastAsia" w:cs="宋体"/>
          <w:sz w:val="24"/>
          <w:szCs w:val="24"/>
          <w:lang w:val="zh-CN"/>
        </w:rPr>
      </w:pPr>
    </w:p>
    <w:p w:rsidR="00F51389" w:rsidRPr="00867223" w:rsidRDefault="00F51389" w:rsidP="00F51389">
      <w:pPr>
        <w:rPr>
          <w:rFonts w:asciiTheme="minorEastAsia" w:hAnsiTheme="minorEastAsia" w:cs="宋体"/>
          <w:sz w:val="24"/>
          <w:szCs w:val="24"/>
          <w:lang w:val="zh-CN"/>
        </w:rPr>
      </w:pPr>
      <w:r w:rsidRPr="00867223">
        <w:rPr>
          <w:rFonts w:asciiTheme="minorEastAsia" w:hAnsiTheme="minorEastAsia" w:cs="宋体" w:hint="eastAsia"/>
          <w:sz w:val="24"/>
          <w:szCs w:val="24"/>
          <w:lang w:val="zh-CN"/>
        </w:rPr>
        <w:t>说明：所投产品“节能产品政府采购清单”所在页复印件并加盖投标人公章须附后。</w:t>
      </w:r>
    </w:p>
    <w:p w:rsidR="00F51389" w:rsidRPr="00867223" w:rsidRDefault="00F51389" w:rsidP="00F51389">
      <w:pPr>
        <w:spacing w:line="360" w:lineRule="auto"/>
        <w:jc w:val="center"/>
        <w:rPr>
          <w:rFonts w:ascii="宋体" w:hAnsi="宋体"/>
          <w:b/>
          <w:bCs/>
          <w:sz w:val="36"/>
          <w:szCs w:val="36"/>
        </w:rPr>
      </w:pPr>
    </w:p>
    <w:p w:rsidR="00F51389" w:rsidRPr="00867223" w:rsidRDefault="00F51389" w:rsidP="00F51389">
      <w:pPr>
        <w:spacing w:line="360" w:lineRule="auto"/>
        <w:jc w:val="center"/>
        <w:rPr>
          <w:rFonts w:ascii="宋体" w:hAnsi="宋体"/>
          <w:b/>
          <w:bCs/>
          <w:sz w:val="36"/>
          <w:szCs w:val="36"/>
        </w:rPr>
      </w:pPr>
    </w:p>
    <w:p w:rsidR="00F51389" w:rsidRPr="00867223" w:rsidRDefault="00F51389" w:rsidP="00F51389">
      <w:pPr>
        <w:spacing w:line="360" w:lineRule="auto"/>
        <w:jc w:val="center"/>
        <w:rPr>
          <w:rFonts w:ascii="宋体" w:hAnsi="宋体"/>
          <w:b/>
          <w:bCs/>
          <w:sz w:val="36"/>
          <w:szCs w:val="36"/>
        </w:rPr>
      </w:pPr>
    </w:p>
    <w:p w:rsidR="00F51389" w:rsidRPr="00867223" w:rsidRDefault="00F51389" w:rsidP="00F51389">
      <w:pPr>
        <w:spacing w:line="360" w:lineRule="auto"/>
        <w:jc w:val="center"/>
        <w:rPr>
          <w:rFonts w:ascii="宋体" w:hAnsi="宋体"/>
          <w:b/>
          <w:bCs/>
          <w:sz w:val="36"/>
          <w:szCs w:val="36"/>
        </w:rPr>
      </w:pPr>
    </w:p>
    <w:p w:rsidR="00F51389" w:rsidRPr="00867223" w:rsidRDefault="00F51389" w:rsidP="00F51389">
      <w:pPr>
        <w:spacing w:line="360" w:lineRule="auto"/>
        <w:jc w:val="center"/>
        <w:rPr>
          <w:rFonts w:ascii="宋体" w:hAnsi="宋体"/>
          <w:b/>
          <w:bCs/>
          <w:sz w:val="36"/>
          <w:szCs w:val="36"/>
        </w:rPr>
      </w:pPr>
    </w:p>
    <w:p w:rsidR="00F51389" w:rsidRPr="00867223" w:rsidRDefault="00F51389" w:rsidP="00F51389">
      <w:pPr>
        <w:spacing w:line="360" w:lineRule="auto"/>
        <w:jc w:val="center"/>
        <w:rPr>
          <w:rFonts w:ascii="宋体" w:hAnsi="宋体"/>
          <w:b/>
          <w:bCs/>
          <w:sz w:val="36"/>
          <w:szCs w:val="36"/>
        </w:rPr>
      </w:pPr>
    </w:p>
    <w:p w:rsidR="00F51389" w:rsidRPr="00867223" w:rsidRDefault="00F51389" w:rsidP="00F51389">
      <w:pPr>
        <w:spacing w:line="360" w:lineRule="auto"/>
        <w:jc w:val="center"/>
        <w:rPr>
          <w:rFonts w:ascii="宋体" w:hAnsi="宋体"/>
          <w:b/>
          <w:bCs/>
          <w:sz w:val="36"/>
          <w:szCs w:val="36"/>
        </w:rPr>
      </w:pPr>
    </w:p>
    <w:p w:rsidR="00F51389" w:rsidRPr="00867223" w:rsidRDefault="00F51389" w:rsidP="00F51389">
      <w:pPr>
        <w:spacing w:line="360" w:lineRule="auto"/>
        <w:jc w:val="center"/>
        <w:rPr>
          <w:rFonts w:ascii="宋体" w:hAnsi="宋体"/>
          <w:b/>
          <w:bCs/>
          <w:sz w:val="36"/>
          <w:szCs w:val="36"/>
        </w:rPr>
      </w:pPr>
      <w:r w:rsidRPr="00867223">
        <w:rPr>
          <w:rFonts w:ascii="宋体" w:hAnsi="宋体" w:hint="eastAsia"/>
          <w:b/>
          <w:bCs/>
          <w:sz w:val="36"/>
          <w:szCs w:val="36"/>
        </w:rPr>
        <w:lastRenderedPageBreak/>
        <w:t>4.8 “环境标志产品政府采购清单”优先采购产品情况</w:t>
      </w:r>
    </w:p>
    <w:p w:rsidR="00F51389" w:rsidRPr="00867223" w:rsidRDefault="00F51389" w:rsidP="00DE4096">
      <w:pPr>
        <w:spacing w:before="50" w:afterLines="50" w:line="360" w:lineRule="auto"/>
        <w:contextualSpacing/>
        <w:jc w:val="left"/>
        <w:rPr>
          <w:rFonts w:asciiTheme="minorEastAsia" w:hAnsiTheme="minorEastAsia"/>
          <w:sz w:val="24"/>
          <w:szCs w:val="24"/>
        </w:rPr>
      </w:pPr>
      <w:r w:rsidRPr="00867223">
        <w:rPr>
          <w:rFonts w:asciiTheme="minorEastAsia" w:hAnsiTheme="minorEastAsia" w:hint="eastAsia"/>
          <w:sz w:val="24"/>
          <w:szCs w:val="24"/>
        </w:rPr>
        <w:t>项目编号：</w:t>
      </w:r>
    </w:p>
    <w:p w:rsidR="00F51389" w:rsidRPr="00867223" w:rsidRDefault="00F51389" w:rsidP="00F51389">
      <w:pPr>
        <w:tabs>
          <w:tab w:val="left" w:pos="1800"/>
          <w:tab w:val="left" w:pos="5580"/>
        </w:tabs>
        <w:spacing w:line="360" w:lineRule="auto"/>
        <w:rPr>
          <w:rFonts w:ascii="宋体" w:hAnsi="宋体"/>
          <w:szCs w:val="21"/>
        </w:rPr>
      </w:pPr>
      <w:r w:rsidRPr="00867223">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67223" w:rsidTr="00FD62FF">
        <w:trPr>
          <w:trHeight w:val="225"/>
          <w:tblHeader/>
        </w:trPr>
        <w:tc>
          <w:tcPr>
            <w:tcW w:w="292"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制造商</w:t>
            </w:r>
          </w:p>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提供环境标志产品所在页复印件</w:t>
            </w:r>
          </w:p>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867223" w:rsidRDefault="00F51389" w:rsidP="00FD62FF">
            <w:pPr>
              <w:pStyle w:val="ac"/>
              <w:jc w:val="center"/>
              <w:rPr>
                <w:rFonts w:ascii="宋体" w:eastAsia="宋体" w:hAnsi="宋体" w:cs="宋体"/>
                <w:b/>
                <w:bCs/>
                <w:sz w:val="24"/>
                <w:szCs w:val="24"/>
              </w:rPr>
            </w:pPr>
            <w:r w:rsidRPr="00867223">
              <w:rPr>
                <w:rFonts w:ascii="宋体" w:eastAsia="宋体" w:hAnsi="宋体" w:cs="宋体" w:hint="eastAsia"/>
                <w:b/>
                <w:bCs/>
                <w:sz w:val="24"/>
                <w:szCs w:val="24"/>
              </w:rPr>
              <w:t>未提供环境标志产品所在页原因</w:t>
            </w:r>
          </w:p>
        </w:tc>
      </w:tr>
      <w:tr w:rsidR="00F51389" w:rsidRPr="00867223" w:rsidTr="00FD62FF">
        <w:trPr>
          <w:trHeight w:val="851"/>
        </w:trPr>
        <w:tc>
          <w:tcPr>
            <w:tcW w:w="292" w:type="pct"/>
            <w:vAlign w:val="center"/>
          </w:tcPr>
          <w:p w:rsidR="00F51389" w:rsidRPr="00867223" w:rsidRDefault="00F51389" w:rsidP="00FD62FF">
            <w:pPr>
              <w:pStyle w:val="ac"/>
              <w:spacing w:line="360" w:lineRule="auto"/>
              <w:jc w:val="center"/>
              <w:rPr>
                <w:rFonts w:ascii="宋体" w:eastAsia="宋体" w:hAnsi="宋体" w:cs="Times New Roman"/>
                <w:sz w:val="24"/>
                <w:szCs w:val="24"/>
              </w:rPr>
            </w:pPr>
            <w:r w:rsidRPr="00867223">
              <w:rPr>
                <w:rFonts w:ascii="宋体" w:eastAsia="宋体" w:hAnsi="宋体" w:cs="Times New Roman" w:hint="eastAsia"/>
                <w:sz w:val="24"/>
                <w:szCs w:val="24"/>
              </w:rPr>
              <w:t>1</w:t>
            </w:r>
          </w:p>
        </w:tc>
        <w:tc>
          <w:tcPr>
            <w:tcW w:w="694" w:type="pct"/>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695" w:type="pct"/>
          </w:tcPr>
          <w:p w:rsidR="00F51389" w:rsidRPr="00867223" w:rsidRDefault="00F51389" w:rsidP="00FD62FF">
            <w:pPr>
              <w:pStyle w:val="ac"/>
              <w:spacing w:line="360" w:lineRule="auto"/>
              <w:rPr>
                <w:rFonts w:ascii="宋体" w:eastAsia="宋体" w:hAnsi="宋体" w:cs="Times New Roman"/>
                <w:sz w:val="24"/>
                <w:szCs w:val="24"/>
              </w:rPr>
            </w:pPr>
          </w:p>
        </w:tc>
        <w:tc>
          <w:tcPr>
            <w:tcW w:w="618" w:type="pct"/>
          </w:tcPr>
          <w:p w:rsidR="00F51389" w:rsidRPr="00867223" w:rsidRDefault="00F51389" w:rsidP="00FD62FF">
            <w:pPr>
              <w:pStyle w:val="ac"/>
              <w:spacing w:line="360" w:lineRule="auto"/>
              <w:rPr>
                <w:rFonts w:ascii="宋体" w:eastAsia="宋体" w:hAnsi="宋体" w:cs="Times New Roman"/>
                <w:sz w:val="24"/>
                <w:szCs w:val="24"/>
              </w:rPr>
            </w:pPr>
          </w:p>
        </w:tc>
        <w:tc>
          <w:tcPr>
            <w:tcW w:w="695" w:type="pct"/>
          </w:tcPr>
          <w:p w:rsidR="00F51389" w:rsidRPr="00867223" w:rsidRDefault="00F51389" w:rsidP="00FD62FF">
            <w:pPr>
              <w:pStyle w:val="ac"/>
              <w:spacing w:line="360" w:lineRule="auto"/>
              <w:rPr>
                <w:rFonts w:ascii="宋体" w:eastAsia="宋体" w:hAnsi="宋体" w:cs="Times New Roman"/>
                <w:sz w:val="24"/>
                <w:szCs w:val="24"/>
              </w:rPr>
            </w:pPr>
          </w:p>
        </w:tc>
        <w:tc>
          <w:tcPr>
            <w:tcW w:w="784" w:type="pct"/>
          </w:tcPr>
          <w:p w:rsidR="00F51389" w:rsidRPr="00867223" w:rsidRDefault="00F51389" w:rsidP="00FD62FF">
            <w:pPr>
              <w:pStyle w:val="ac"/>
              <w:spacing w:line="360" w:lineRule="auto"/>
              <w:rPr>
                <w:rFonts w:ascii="宋体" w:eastAsia="宋体" w:hAnsi="宋体" w:cs="Times New Roman"/>
                <w:sz w:val="24"/>
                <w:szCs w:val="24"/>
              </w:rPr>
            </w:pPr>
          </w:p>
        </w:tc>
        <w:tc>
          <w:tcPr>
            <w:tcW w:w="683" w:type="pct"/>
          </w:tcPr>
          <w:p w:rsidR="00F51389" w:rsidRPr="00867223" w:rsidRDefault="00F51389" w:rsidP="00FD62FF">
            <w:pPr>
              <w:pStyle w:val="ac"/>
              <w:spacing w:line="360" w:lineRule="auto"/>
              <w:rPr>
                <w:rFonts w:ascii="宋体" w:eastAsia="宋体" w:hAnsi="宋体" w:cs="Times New Roman"/>
                <w:sz w:val="24"/>
                <w:szCs w:val="24"/>
              </w:rPr>
            </w:pPr>
          </w:p>
        </w:tc>
      </w:tr>
      <w:tr w:rsidR="00F51389" w:rsidRPr="00867223" w:rsidTr="00FD62FF">
        <w:trPr>
          <w:trHeight w:val="851"/>
        </w:trPr>
        <w:tc>
          <w:tcPr>
            <w:tcW w:w="292" w:type="pct"/>
            <w:vAlign w:val="center"/>
          </w:tcPr>
          <w:p w:rsidR="00F51389" w:rsidRPr="00867223" w:rsidRDefault="00F51389" w:rsidP="00FD62FF">
            <w:pPr>
              <w:pStyle w:val="ac"/>
              <w:spacing w:line="360" w:lineRule="auto"/>
              <w:jc w:val="center"/>
              <w:rPr>
                <w:rFonts w:ascii="宋体" w:eastAsia="宋体" w:hAnsi="宋体" w:cs="Times New Roman"/>
                <w:sz w:val="24"/>
                <w:szCs w:val="24"/>
              </w:rPr>
            </w:pPr>
            <w:r w:rsidRPr="00867223">
              <w:rPr>
                <w:rFonts w:ascii="宋体" w:eastAsia="宋体" w:hAnsi="宋体" w:cs="Times New Roman" w:hint="eastAsia"/>
                <w:sz w:val="24"/>
                <w:szCs w:val="24"/>
              </w:rPr>
              <w:t>2</w:t>
            </w:r>
          </w:p>
        </w:tc>
        <w:tc>
          <w:tcPr>
            <w:tcW w:w="694" w:type="pct"/>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695" w:type="pct"/>
          </w:tcPr>
          <w:p w:rsidR="00F51389" w:rsidRPr="00867223" w:rsidRDefault="00F51389" w:rsidP="00FD62FF">
            <w:pPr>
              <w:pStyle w:val="ac"/>
              <w:spacing w:line="360" w:lineRule="auto"/>
              <w:rPr>
                <w:rFonts w:ascii="宋体" w:eastAsia="宋体" w:hAnsi="宋体" w:cs="Times New Roman"/>
                <w:sz w:val="24"/>
                <w:szCs w:val="24"/>
              </w:rPr>
            </w:pPr>
          </w:p>
        </w:tc>
        <w:tc>
          <w:tcPr>
            <w:tcW w:w="618" w:type="pct"/>
          </w:tcPr>
          <w:p w:rsidR="00F51389" w:rsidRPr="00867223" w:rsidRDefault="00F51389" w:rsidP="00FD62FF">
            <w:pPr>
              <w:pStyle w:val="ac"/>
              <w:spacing w:line="360" w:lineRule="auto"/>
              <w:rPr>
                <w:rFonts w:ascii="宋体" w:eastAsia="宋体" w:hAnsi="宋体" w:cs="Times New Roman"/>
                <w:sz w:val="24"/>
                <w:szCs w:val="24"/>
              </w:rPr>
            </w:pPr>
          </w:p>
        </w:tc>
        <w:tc>
          <w:tcPr>
            <w:tcW w:w="695" w:type="pct"/>
          </w:tcPr>
          <w:p w:rsidR="00F51389" w:rsidRPr="00867223" w:rsidRDefault="00F51389" w:rsidP="00FD62FF">
            <w:pPr>
              <w:pStyle w:val="ac"/>
              <w:spacing w:line="360" w:lineRule="auto"/>
              <w:rPr>
                <w:rFonts w:ascii="宋体" w:eastAsia="宋体" w:hAnsi="宋体" w:cs="Times New Roman"/>
                <w:sz w:val="24"/>
                <w:szCs w:val="24"/>
              </w:rPr>
            </w:pPr>
          </w:p>
        </w:tc>
        <w:tc>
          <w:tcPr>
            <w:tcW w:w="784" w:type="pct"/>
          </w:tcPr>
          <w:p w:rsidR="00F51389" w:rsidRPr="00867223" w:rsidRDefault="00F51389" w:rsidP="00FD62FF">
            <w:pPr>
              <w:pStyle w:val="ac"/>
              <w:spacing w:line="360" w:lineRule="auto"/>
              <w:rPr>
                <w:rFonts w:ascii="宋体" w:eastAsia="宋体" w:hAnsi="宋体" w:cs="Times New Roman"/>
                <w:sz w:val="24"/>
                <w:szCs w:val="24"/>
              </w:rPr>
            </w:pPr>
          </w:p>
        </w:tc>
        <w:tc>
          <w:tcPr>
            <w:tcW w:w="683" w:type="pct"/>
          </w:tcPr>
          <w:p w:rsidR="00F51389" w:rsidRPr="00867223" w:rsidRDefault="00F51389" w:rsidP="00FD62FF">
            <w:pPr>
              <w:pStyle w:val="ac"/>
              <w:spacing w:line="360" w:lineRule="auto"/>
              <w:rPr>
                <w:rFonts w:ascii="宋体" w:eastAsia="宋体" w:hAnsi="宋体" w:cs="Times New Roman"/>
                <w:sz w:val="24"/>
                <w:szCs w:val="24"/>
              </w:rPr>
            </w:pPr>
          </w:p>
        </w:tc>
      </w:tr>
      <w:tr w:rsidR="00F51389" w:rsidRPr="00867223" w:rsidTr="00FD62FF">
        <w:trPr>
          <w:trHeight w:val="851"/>
        </w:trPr>
        <w:tc>
          <w:tcPr>
            <w:tcW w:w="292" w:type="pct"/>
            <w:vAlign w:val="center"/>
          </w:tcPr>
          <w:p w:rsidR="00F51389" w:rsidRPr="00867223" w:rsidRDefault="00F51389" w:rsidP="00FD62FF">
            <w:pPr>
              <w:pStyle w:val="ac"/>
              <w:spacing w:line="360" w:lineRule="auto"/>
              <w:jc w:val="center"/>
              <w:rPr>
                <w:rFonts w:ascii="宋体" w:eastAsia="宋体" w:hAnsi="宋体" w:cs="Times New Roman"/>
                <w:sz w:val="24"/>
                <w:szCs w:val="24"/>
              </w:rPr>
            </w:pPr>
            <w:r w:rsidRPr="00867223">
              <w:rPr>
                <w:rFonts w:ascii="宋体" w:eastAsia="宋体" w:hAnsi="宋体" w:cs="Times New Roman" w:hint="eastAsia"/>
                <w:sz w:val="24"/>
                <w:szCs w:val="24"/>
              </w:rPr>
              <w:t>…</w:t>
            </w:r>
          </w:p>
        </w:tc>
        <w:tc>
          <w:tcPr>
            <w:tcW w:w="694" w:type="pct"/>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67223" w:rsidRDefault="00F51389" w:rsidP="00FD62FF">
            <w:pPr>
              <w:pStyle w:val="ac"/>
              <w:spacing w:line="360" w:lineRule="auto"/>
              <w:rPr>
                <w:rFonts w:ascii="宋体" w:eastAsia="宋体" w:hAnsi="宋体" w:cs="Times New Roman"/>
                <w:sz w:val="24"/>
                <w:szCs w:val="24"/>
              </w:rPr>
            </w:pPr>
          </w:p>
        </w:tc>
        <w:tc>
          <w:tcPr>
            <w:tcW w:w="695" w:type="pct"/>
          </w:tcPr>
          <w:p w:rsidR="00F51389" w:rsidRPr="00867223" w:rsidRDefault="00F51389" w:rsidP="00FD62FF">
            <w:pPr>
              <w:pStyle w:val="ac"/>
              <w:spacing w:line="360" w:lineRule="auto"/>
              <w:rPr>
                <w:rFonts w:ascii="宋体" w:eastAsia="宋体" w:hAnsi="宋体" w:cs="Times New Roman"/>
                <w:sz w:val="24"/>
                <w:szCs w:val="24"/>
              </w:rPr>
            </w:pPr>
          </w:p>
        </w:tc>
        <w:tc>
          <w:tcPr>
            <w:tcW w:w="618" w:type="pct"/>
          </w:tcPr>
          <w:p w:rsidR="00F51389" w:rsidRPr="00867223" w:rsidRDefault="00F51389" w:rsidP="00FD62FF">
            <w:pPr>
              <w:pStyle w:val="ac"/>
              <w:spacing w:line="360" w:lineRule="auto"/>
              <w:rPr>
                <w:rFonts w:ascii="宋体" w:eastAsia="宋体" w:hAnsi="宋体" w:cs="Times New Roman"/>
                <w:sz w:val="24"/>
                <w:szCs w:val="24"/>
              </w:rPr>
            </w:pPr>
          </w:p>
        </w:tc>
        <w:tc>
          <w:tcPr>
            <w:tcW w:w="695" w:type="pct"/>
          </w:tcPr>
          <w:p w:rsidR="00F51389" w:rsidRPr="00867223" w:rsidRDefault="00F51389" w:rsidP="00FD62FF">
            <w:pPr>
              <w:pStyle w:val="ac"/>
              <w:spacing w:line="360" w:lineRule="auto"/>
              <w:rPr>
                <w:rFonts w:ascii="宋体" w:eastAsia="宋体" w:hAnsi="宋体" w:cs="Times New Roman"/>
                <w:sz w:val="24"/>
                <w:szCs w:val="24"/>
              </w:rPr>
            </w:pPr>
          </w:p>
        </w:tc>
        <w:tc>
          <w:tcPr>
            <w:tcW w:w="784" w:type="pct"/>
          </w:tcPr>
          <w:p w:rsidR="00F51389" w:rsidRPr="00867223" w:rsidRDefault="00F51389" w:rsidP="00FD62FF">
            <w:pPr>
              <w:pStyle w:val="ac"/>
              <w:spacing w:line="360" w:lineRule="auto"/>
              <w:rPr>
                <w:rFonts w:ascii="宋体" w:eastAsia="宋体" w:hAnsi="宋体" w:cs="Times New Roman"/>
                <w:sz w:val="24"/>
                <w:szCs w:val="24"/>
              </w:rPr>
            </w:pPr>
          </w:p>
        </w:tc>
        <w:tc>
          <w:tcPr>
            <w:tcW w:w="683" w:type="pct"/>
          </w:tcPr>
          <w:p w:rsidR="00F51389" w:rsidRPr="00867223" w:rsidRDefault="00F51389" w:rsidP="00FD62FF">
            <w:pPr>
              <w:pStyle w:val="ac"/>
              <w:spacing w:line="360" w:lineRule="auto"/>
              <w:rPr>
                <w:rFonts w:ascii="宋体" w:eastAsia="宋体" w:hAnsi="宋体" w:cs="Times New Roman"/>
                <w:sz w:val="24"/>
                <w:szCs w:val="24"/>
              </w:rPr>
            </w:pPr>
          </w:p>
        </w:tc>
      </w:tr>
    </w:tbl>
    <w:p w:rsidR="00F51389" w:rsidRPr="00867223" w:rsidRDefault="00F51389" w:rsidP="00F51389">
      <w:pPr>
        <w:autoSpaceDE w:val="0"/>
        <w:autoSpaceDN w:val="0"/>
        <w:adjustRightInd w:val="0"/>
        <w:spacing w:line="480" w:lineRule="auto"/>
        <w:rPr>
          <w:rFonts w:asciiTheme="minorEastAsia" w:hAnsiTheme="minorEastAsia" w:cs="宋体"/>
          <w:sz w:val="24"/>
          <w:szCs w:val="24"/>
          <w:lang w:val="zh-CN"/>
        </w:rPr>
      </w:pPr>
      <w:r w:rsidRPr="00867223">
        <w:rPr>
          <w:rFonts w:asciiTheme="minorEastAsia" w:hAnsiTheme="minorEastAsia" w:cs="宋体" w:hint="eastAsia"/>
          <w:sz w:val="24"/>
          <w:szCs w:val="24"/>
          <w:lang w:val="zh-CN"/>
        </w:rPr>
        <w:t>投标人（公章）：</w:t>
      </w:r>
    </w:p>
    <w:p w:rsidR="00F51389" w:rsidRPr="00867223" w:rsidRDefault="00F51389" w:rsidP="00F51389">
      <w:pPr>
        <w:autoSpaceDE w:val="0"/>
        <w:autoSpaceDN w:val="0"/>
        <w:adjustRightInd w:val="0"/>
        <w:spacing w:line="480" w:lineRule="auto"/>
        <w:rPr>
          <w:rFonts w:asciiTheme="minorEastAsia" w:hAnsiTheme="minorEastAsia" w:cs="宋体"/>
          <w:sz w:val="24"/>
          <w:szCs w:val="24"/>
          <w:lang w:val="zh-CN"/>
        </w:rPr>
      </w:pPr>
      <w:r w:rsidRPr="00867223">
        <w:rPr>
          <w:rFonts w:asciiTheme="minorEastAsia" w:hAnsiTheme="minorEastAsia" w:cs="宋体" w:hint="eastAsia"/>
          <w:sz w:val="24"/>
          <w:szCs w:val="24"/>
          <w:lang w:val="zh-CN"/>
        </w:rPr>
        <w:t>投标人法定代表人（或授权代表）签字：</w:t>
      </w:r>
      <w:r w:rsidRPr="00867223">
        <w:rPr>
          <w:rFonts w:asciiTheme="minorEastAsia" w:hAnsiTheme="minorEastAsia" w:cs="宋体"/>
          <w:sz w:val="24"/>
          <w:szCs w:val="24"/>
          <w:lang w:val="zh-CN"/>
        </w:rPr>
        <w:t xml:space="preserve"> </w:t>
      </w:r>
    </w:p>
    <w:p w:rsidR="00F51389" w:rsidRPr="00867223" w:rsidRDefault="00F51389" w:rsidP="00F51389">
      <w:pPr>
        <w:snapToGrid w:val="0"/>
        <w:spacing w:line="500" w:lineRule="exact"/>
        <w:rPr>
          <w:rFonts w:asciiTheme="minorEastAsia" w:hAnsiTheme="minorEastAsia" w:cs="宋体"/>
          <w:sz w:val="24"/>
          <w:szCs w:val="24"/>
          <w:lang w:val="zh-CN"/>
        </w:rPr>
      </w:pPr>
    </w:p>
    <w:p w:rsidR="00F51389" w:rsidRPr="00867223" w:rsidRDefault="00F51389" w:rsidP="00F51389">
      <w:pPr>
        <w:snapToGrid w:val="0"/>
        <w:spacing w:line="500" w:lineRule="exact"/>
        <w:rPr>
          <w:rFonts w:asciiTheme="minorEastAsia" w:hAnsiTheme="minorEastAsia" w:cs="宋体"/>
          <w:sz w:val="24"/>
          <w:szCs w:val="24"/>
          <w:lang w:val="zh-CN"/>
        </w:rPr>
      </w:pPr>
    </w:p>
    <w:p w:rsidR="00F51389" w:rsidRPr="00867223" w:rsidRDefault="00F51389" w:rsidP="00F51389">
      <w:pPr>
        <w:ind w:left="720" w:hangingChars="300" w:hanging="720"/>
        <w:rPr>
          <w:rFonts w:asciiTheme="minorEastAsia" w:hAnsiTheme="minorEastAsia" w:cs="宋体"/>
          <w:sz w:val="24"/>
          <w:szCs w:val="24"/>
          <w:lang w:val="zh-CN"/>
        </w:rPr>
      </w:pPr>
      <w:r w:rsidRPr="00867223">
        <w:rPr>
          <w:rFonts w:asciiTheme="minorEastAsia" w:hAnsiTheme="minorEastAsia" w:cs="宋体" w:hint="eastAsia"/>
          <w:sz w:val="24"/>
          <w:szCs w:val="24"/>
          <w:lang w:val="zh-CN"/>
        </w:rPr>
        <w:t>说明：所投产品“环境标志产品政府采购清单”所在页复印件并加盖投标人公章须附后。</w:t>
      </w:r>
    </w:p>
    <w:p w:rsidR="00F51389" w:rsidRPr="00867223" w:rsidRDefault="00F51389" w:rsidP="00F51389">
      <w:pPr>
        <w:spacing w:line="360" w:lineRule="auto"/>
        <w:jc w:val="center"/>
        <w:rPr>
          <w:rFonts w:ascii="宋体" w:hAnsi="宋体"/>
          <w:b/>
          <w:bCs/>
          <w:sz w:val="36"/>
          <w:szCs w:val="36"/>
        </w:rPr>
      </w:pPr>
    </w:p>
    <w:p w:rsidR="00F51389" w:rsidRPr="00867223" w:rsidRDefault="00F51389" w:rsidP="00F51389">
      <w:pPr>
        <w:spacing w:line="360" w:lineRule="auto"/>
        <w:jc w:val="center"/>
        <w:rPr>
          <w:rFonts w:ascii="宋体" w:hAnsi="宋体"/>
          <w:b/>
          <w:bCs/>
          <w:sz w:val="36"/>
          <w:szCs w:val="36"/>
        </w:rPr>
      </w:pPr>
    </w:p>
    <w:p w:rsidR="00F51389" w:rsidRPr="00867223" w:rsidRDefault="00F51389" w:rsidP="00F51389">
      <w:pPr>
        <w:spacing w:line="360" w:lineRule="auto"/>
        <w:jc w:val="center"/>
        <w:rPr>
          <w:rFonts w:ascii="宋体" w:hAnsi="宋体"/>
          <w:b/>
          <w:bCs/>
          <w:sz w:val="36"/>
          <w:szCs w:val="36"/>
        </w:rPr>
      </w:pPr>
    </w:p>
    <w:p w:rsidR="00F51389" w:rsidRPr="00867223" w:rsidRDefault="00F51389" w:rsidP="00F51389">
      <w:pPr>
        <w:spacing w:line="360" w:lineRule="auto"/>
        <w:jc w:val="center"/>
        <w:rPr>
          <w:rFonts w:ascii="宋体" w:hAnsi="宋体"/>
          <w:b/>
          <w:bCs/>
          <w:sz w:val="36"/>
          <w:szCs w:val="36"/>
        </w:rPr>
      </w:pPr>
    </w:p>
    <w:p w:rsidR="00F51389" w:rsidRPr="00867223" w:rsidRDefault="00F51389" w:rsidP="00F51389">
      <w:pPr>
        <w:spacing w:line="360" w:lineRule="auto"/>
        <w:jc w:val="center"/>
        <w:rPr>
          <w:rFonts w:ascii="宋体" w:hAnsi="宋体"/>
          <w:b/>
          <w:bCs/>
          <w:sz w:val="36"/>
          <w:szCs w:val="36"/>
        </w:rPr>
      </w:pPr>
    </w:p>
    <w:p w:rsidR="00F51389" w:rsidRPr="00867223" w:rsidRDefault="00F51389" w:rsidP="00F51389">
      <w:pPr>
        <w:spacing w:line="360" w:lineRule="auto"/>
        <w:jc w:val="center"/>
        <w:rPr>
          <w:rFonts w:ascii="宋体" w:hAnsi="宋体"/>
          <w:b/>
          <w:bCs/>
          <w:sz w:val="36"/>
          <w:szCs w:val="36"/>
        </w:rPr>
      </w:pPr>
    </w:p>
    <w:p w:rsidR="00F51389" w:rsidRPr="00867223" w:rsidRDefault="00F51389" w:rsidP="00F51389">
      <w:pPr>
        <w:spacing w:line="360" w:lineRule="auto"/>
        <w:jc w:val="center"/>
        <w:rPr>
          <w:rFonts w:ascii="宋体" w:hAnsi="宋体"/>
          <w:b/>
          <w:bCs/>
          <w:sz w:val="36"/>
          <w:szCs w:val="36"/>
        </w:rPr>
      </w:pPr>
    </w:p>
    <w:p w:rsidR="00F51389" w:rsidRPr="00867223" w:rsidRDefault="00F51389" w:rsidP="00F51389">
      <w:pPr>
        <w:spacing w:line="360" w:lineRule="auto"/>
        <w:jc w:val="center"/>
        <w:rPr>
          <w:rFonts w:ascii="宋体" w:hAnsi="宋体"/>
          <w:b/>
          <w:bCs/>
          <w:sz w:val="36"/>
          <w:szCs w:val="36"/>
        </w:rPr>
      </w:pPr>
      <w:r w:rsidRPr="00867223">
        <w:rPr>
          <w:rFonts w:ascii="宋体" w:hAnsi="宋体" w:hint="eastAsia"/>
          <w:b/>
          <w:bCs/>
          <w:sz w:val="36"/>
          <w:szCs w:val="36"/>
        </w:rPr>
        <w:lastRenderedPageBreak/>
        <w:t>4.9 中小企业声明函</w:t>
      </w:r>
    </w:p>
    <w:p w:rsidR="00F51389" w:rsidRPr="00867223" w:rsidRDefault="00F51389" w:rsidP="00F51389">
      <w:pPr>
        <w:spacing w:line="360" w:lineRule="auto"/>
        <w:jc w:val="center"/>
        <w:rPr>
          <w:rFonts w:ascii="宋体" w:hAnsi="宋体"/>
          <w:b/>
          <w:bCs/>
          <w:sz w:val="36"/>
          <w:szCs w:val="36"/>
        </w:rPr>
      </w:pPr>
    </w:p>
    <w:p w:rsidR="00A91872" w:rsidRPr="00867223" w:rsidRDefault="00A91872" w:rsidP="00A91872">
      <w:pPr>
        <w:widowControl/>
        <w:spacing w:before="100" w:beforeAutospacing="1" w:after="100" w:afterAutospacing="1" w:line="360" w:lineRule="auto"/>
        <w:ind w:firstLine="420"/>
        <w:contextualSpacing/>
        <w:jc w:val="left"/>
        <w:rPr>
          <w:rFonts w:ascii="宋体" w:hAnsi="宋体" w:cs="Arial"/>
          <w:kern w:val="0"/>
          <w:sz w:val="24"/>
          <w:szCs w:val="24"/>
        </w:rPr>
      </w:pPr>
      <w:r w:rsidRPr="0086722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867223">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867223">
        <w:rPr>
          <w:rFonts w:hint="eastAsia"/>
          <w:sz w:val="24"/>
          <w:szCs w:val="24"/>
        </w:rPr>
        <w:t>，本公司</w:t>
      </w:r>
      <w:r w:rsidRPr="00867223">
        <w:rPr>
          <w:rFonts w:ascii="宋体" w:hAnsi="宋体" w:cs="Arial" w:hint="eastAsia"/>
          <w:kern w:val="0"/>
          <w:sz w:val="24"/>
          <w:szCs w:val="24"/>
        </w:rPr>
        <w:t>为______（请填写：中型、小型、微型）企业。</w:t>
      </w:r>
    </w:p>
    <w:p w:rsidR="00A91872" w:rsidRPr="00867223" w:rsidRDefault="00A91872" w:rsidP="00A91872">
      <w:pPr>
        <w:widowControl/>
        <w:spacing w:before="100" w:beforeAutospacing="1" w:after="100" w:afterAutospacing="1" w:line="360" w:lineRule="auto"/>
        <w:ind w:firstLine="420"/>
        <w:contextualSpacing/>
        <w:jc w:val="left"/>
        <w:rPr>
          <w:rFonts w:ascii="宋体" w:hAnsi="宋体" w:cs="Arial"/>
          <w:kern w:val="0"/>
          <w:sz w:val="24"/>
          <w:szCs w:val="24"/>
        </w:rPr>
      </w:pPr>
      <w:r w:rsidRPr="00867223">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A91872" w:rsidRPr="00867223" w:rsidRDefault="00A91872" w:rsidP="00A91872">
      <w:pPr>
        <w:widowControl/>
        <w:spacing w:before="100" w:beforeAutospacing="1" w:after="100" w:afterAutospacing="1" w:line="360" w:lineRule="auto"/>
        <w:ind w:firstLine="420"/>
        <w:contextualSpacing/>
        <w:jc w:val="left"/>
        <w:rPr>
          <w:rFonts w:ascii="宋体" w:hAnsi="宋体" w:cs="Arial"/>
          <w:kern w:val="0"/>
          <w:sz w:val="24"/>
          <w:szCs w:val="24"/>
        </w:rPr>
      </w:pPr>
      <w:r w:rsidRPr="00867223">
        <w:rPr>
          <w:rFonts w:ascii="宋体" w:hAnsi="宋体" w:cs="Arial" w:hint="eastAsia"/>
          <w:kern w:val="0"/>
          <w:sz w:val="24"/>
          <w:szCs w:val="24"/>
        </w:rPr>
        <w:t>本公司对上述声明的真实性负责。如有虚假，将依法承担相应责任。</w:t>
      </w:r>
    </w:p>
    <w:p w:rsidR="00F51389" w:rsidRPr="00867223"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867223"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867223">
        <w:rPr>
          <w:rFonts w:ascii="宋体" w:hAnsi="宋体" w:cs="Arial" w:hint="eastAsia"/>
          <w:kern w:val="0"/>
          <w:sz w:val="24"/>
          <w:szCs w:val="24"/>
        </w:rPr>
        <w:t xml:space="preserve">企业名称（盖章）：　　　　　　　　　</w:t>
      </w:r>
      <w:r w:rsidRPr="00867223">
        <w:rPr>
          <w:rFonts w:ascii="宋体" w:hAnsi="宋体" w:cs="Arial" w:hint="eastAsia"/>
          <w:kern w:val="0"/>
          <w:sz w:val="24"/>
          <w:szCs w:val="24"/>
        </w:rPr>
        <w:br/>
        <w:t>日　  期：</w:t>
      </w:r>
    </w:p>
    <w:p w:rsidR="00F51389" w:rsidRPr="00867223" w:rsidRDefault="00F51389" w:rsidP="00F51389">
      <w:pPr>
        <w:widowControl/>
        <w:spacing w:before="100" w:beforeAutospacing="1" w:after="100" w:afterAutospacing="1" w:line="360" w:lineRule="auto"/>
        <w:jc w:val="left"/>
        <w:rPr>
          <w:rFonts w:ascii="宋体" w:hAnsi="宋体"/>
          <w:sz w:val="24"/>
          <w:szCs w:val="24"/>
        </w:rPr>
      </w:pPr>
    </w:p>
    <w:p w:rsidR="00F51389" w:rsidRPr="00867223" w:rsidRDefault="00F51389" w:rsidP="00F51389">
      <w:pPr>
        <w:widowControl/>
        <w:spacing w:before="100" w:beforeAutospacing="1" w:after="100" w:afterAutospacing="1" w:line="360" w:lineRule="auto"/>
        <w:contextualSpacing/>
        <w:jc w:val="left"/>
        <w:rPr>
          <w:rFonts w:ascii="宋体" w:hAnsi="宋体"/>
          <w:sz w:val="24"/>
          <w:szCs w:val="24"/>
        </w:rPr>
      </w:pPr>
      <w:r w:rsidRPr="00867223">
        <w:rPr>
          <w:rFonts w:ascii="宋体" w:hAnsi="宋体" w:hint="eastAsia"/>
          <w:sz w:val="24"/>
          <w:szCs w:val="24"/>
        </w:rPr>
        <w:t>说明：</w:t>
      </w:r>
    </w:p>
    <w:p w:rsidR="00F51389" w:rsidRPr="00867223"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867223">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867223"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867223">
        <w:rPr>
          <w:rFonts w:ascii="宋体" w:hAnsi="宋体" w:cs="Arial" w:hint="eastAsia"/>
          <w:kern w:val="0"/>
          <w:sz w:val="24"/>
          <w:szCs w:val="24"/>
        </w:rPr>
        <w:t>2、如投标人为联合投标的，联合投标人需分别填写上述《中小企业声明函》。</w:t>
      </w:r>
    </w:p>
    <w:p w:rsidR="00F51389" w:rsidRPr="00867223"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86722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6722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67223" w:rsidRDefault="00F51389" w:rsidP="00F51389">
      <w:pPr>
        <w:spacing w:line="360" w:lineRule="auto"/>
        <w:jc w:val="center"/>
        <w:rPr>
          <w:rFonts w:ascii="宋体" w:hAnsi="宋体"/>
          <w:b/>
          <w:bCs/>
          <w:sz w:val="36"/>
          <w:szCs w:val="36"/>
        </w:rPr>
      </w:pPr>
      <w:bookmarkStart w:id="8" w:name="OLE_LINK14"/>
      <w:bookmarkStart w:id="9" w:name="OLE_LINK13"/>
      <w:r w:rsidRPr="00867223">
        <w:rPr>
          <w:rFonts w:ascii="宋体" w:hAnsi="宋体" w:hint="eastAsia"/>
          <w:b/>
          <w:bCs/>
          <w:sz w:val="36"/>
          <w:szCs w:val="36"/>
        </w:rPr>
        <w:lastRenderedPageBreak/>
        <w:t>4.10 残疾人福利性单位声明函</w:t>
      </w:r>
    </w:p>
    <w:bookmarkEnd w:id="8"/>
    <w:bookmarkEnd w:id="9"/>
    <w:p w:rsidR="00F51389" w:rsidRPr="00867223" w:rsidRDefault="00F51389" w:rsidP="00F51389">
      <w:pPr>
        <w:spacing w:line="360" w:lineRule="auto"/>
        <w:rPr>
          <w:rFonts w:ascii="宋体" w:hAnsi="宋体"/>
          <w:szCs w:val="21"/>
        </w:rPr>
      </w:pPr>
    </w:p>
    <w:p w:rsidR="00F51389" w:rsidRPr="00867223" w:rsidRDefault="00F51389" w:rsidP="00F51389">
      <w:pPr>
        <w:spacing w:line="360" w:lineRule="auto"/>
        <w:ind w:firstLineChars="200" w:firstLine="480"/>
        <w:rPr>
          <w:rFonts w:ascii="宋体" w:hAnsi="宋体"/>
          <w:sz w:val="24"/>
          <w:szCs w:val="24"/>
        </w:rPr>
      </w:pPr>
      <w:r w:rsidRPr="00867223">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867223">
        <w:rPr>
          <w:rFonts w:ascii="宋体" w:hAnsi="宋体" w:hint="eastAsia"/>
          <w:sz w:val="24"/>
          <w:szCs w:val="24"/>
          <w:u w:val="single"/>
        </w:rPr>
        <w:t xml:space="preserve">        </w:t>
      </w:r>
      <w:r w:rsidRPr="00867223">
        <w:rPr>
          <w:rFonts w:ascii="宋体" w:hAnsi="宋体" w:hint="eastAsia"/>
          <w:sz w:val="24"/>
          <w:szCs w:val="24"/>
        </w:rPr>
        <w:t>单位的</w:t>
      </w:r>
      <w:r w:rsidRPr="00867223">
        <w:rPr>
          <w:rFonts w:ascii="宋体" w:hAnsi="宋体" w:hint="eastAsia"/>
          <w:sz w:val="24"/>
          <w:szCs w:val="24"/>
          <w:u w:val="single"/>
        </w:rPr>
        <w:t xml:space="preserve">           </w:t>
      </w:r>
      <w:r w:rsidRPr="00867223">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867223" w:rsidRDefault="00F51389" w:rsidP="00F51389">
      <w:pPr>
        <w:spacing w:line="360" w:lineRule="auto"/>
        <w:ind w:firstLineChars="200" w:firstLine="480"/>
        <w:rPr>
          <w:rFonts w:ascii="宋体" w:hAnsi="宋体"/>
          <w:sz w:val="24"/>
          <w:szCs w:val="24"/>
        </w:rPr>
      </w:pPr>
      <w:r w:rsidRPr="00867223">
        <w:rPr>
          <w:rFonts w:ascii="宋体" w:hAnsi="宋体" w:hint="eastAsia"/>
          <w:sz w:val="24"/>
          <w:szCs w:val="24"/>
        </w:rPr>
        <w:t>本单位对上述声明的真实性负责。如有虚假，将依法承担相应责任。</w:t>
      </w:r>
    </w:p>
    <w:p w:rsidR="00F51389" w:rsidRPr="00867223" w:rsidRDefault="00F51389" w:rsidP="00F51389">
      <w:pPr>
        <w:spacing w:line="360" w:lineRule="auto"/>
        <w:rPr>
          <w:rFonts w:ascii="宋体" w:hAnsi="宋体"/>
          <w:sz w:val="24"/>
          <w:szCs w:val="24"/>
        </w:rPr>
      </w:pPr>
    </w:p>
    <w:p w:rsidR="00F51389" w:rsidRPr="00867223" w:rsidRDefault="00F51389" w:rsidP="00F51389">
      <w:pPr>
        <w:spacing w:line="360" w:lineRule="auto"/>
        <w:rPr>
          <w:rFonts w:ascii="宋体" w:hAnsi="宋体"/>
          <w:sz w:val="24"/>
          <w:szCs w:val="24"/>
        </w:rPr>
      </w:pPr>
    </w:p>
    <w:p w:rsidR="00F51389" w:rsidRPr="00867223" w:rsidRDefault="00F51389" w:rsidP="00F51389">
      <w:pPr>
        <w:spacing w:line="360" w:lineRule="auto"/>
        <w:rPr>
          <w:rFonts w:ascii="宋体" w:hAnsi="宋体"/>
          <w:sz w:val="24"/>
          <w:szCs w:val="24"/>
        </w:rPr>
      </w:pPr>
      <w:r w:rsidRPr="00867223">
        <w:rPr>
          <w:rFonts w:ascii="宋体" w:hAnsi="宋体" w:hint="eastAsia"/>
          <w:sz w:val="24"/>
          <w:szCs w:val="24"/>
        </w:rPr>
        <w:t xml:space="preserve">                                    单位名称（盖章）：</w:t>
      </w:r>
    </w:p>
    <w:p w:rsidR="00F51389" w:rsidRPr="00867223" w:rsidRDefault="00F51389" w:rsidP="00F51389">
      <w:pPr>
        <w:spacing w:line="360" w:lineRule="auto"/>
        <w:rPr>
          <w:rFonts w:ascii="宋体" w:hAnsi="宋体"/>
          <w:sz w:val="24"/>
          <w:szCs w:val="24"/>
        </w:rPr>
      </w:pPr>
      <w:r w:rsidRPr="00867223">
        <w:rPr>
          <w:rFonts w:ascii="宋体" w:hAnsi="宋体" w:hint="eastAsia"/>
          <w:sz w:val="24"/>
          <w:szCs w:val="24"/>
        </w:rPr>
        <w:t xml:space="preserve">                                    日    期：</w:t>
      </w:r>
    </w:p>
    <w:p w:rsidR="00F51389" w:rsidRPr="00867223" w:rsidRDefault="00F51389" w:rsidP="00F51389"/>
    <w:p w:rsidR="00F51389" w:rsidRPr="00867223" w:rsidRDefault="00F51389" w:rsidP="00F51389"/>
    <w:p w:rsidR="00F51389" w:rsidRPr="00867223" w:rsidRDefault="00F51389" w:rsidP="00F51389"/>
    <w:p w:rsidR="00F51389" w:rsidRPr="00867223" w:rsidRDefault="00F51389" w:rsidP="00F51389"/>
    <w:p w:rsidR="00F51389" w:rsidRPr="00867223" w:rsidRDefault="00F51389" w:rsidP="00F51389"/>
    <w:p w:rsidR="00F51389" w:rsidRPr="00867223" w:rsidRDefault="00F51389" w:rsidP="00F51389"/>
    <w:p w:rsidR="00F51389" w:rsidRPr="00867223" w:rsidRDefault="00F51389" w:rsidP="00F51389"/>
    <w:p w:rsidR="00F51389" w:rsidRPr="00867223" w:rsidRDefault="00F51389" w:rsidP="00F51389">
      <w:pPr>
        <w:widowControl/>
        <w:spacing w:before="100" w:beforeAutospacing="1" w:after="100" w:afterAutospacing="1" w:line="360" w:lineRule="auto"/>
        <w:jc w:val="center"/>
        <w:rPr>
          <w:rFonts w:ascii="宋体" w:hAnsi="宋体"/>
          <w:b/>
          <w:bCs/>
          <w:sz w:val="36"/>
          <w:szCs w:val="36"/>
        </w:rPr>
      </w:pPr>
      <w:r w:rsidRPr="00867223">
        <w:rPr>
          <w:rFonts w:ascii="宋体" w:hAnsi="宋体" w:hint="eastAsia"/>
          <w:b/>
          <w:bCs/>
          <w:sz w:val="36"/>
          <w:szCs w:val="36"/>
        </w:rPr>
        <w:t xml:space="preserve">4.11 所投产品符合国家强制性要求承诺函 </w:t>
      </w:r>
    </w:p>
    <w:p w:rsidR="00F51389" w:rsidRPr="00867223" w:rsidRDefault="00F51389" w:rsidP="00F51389">
      <w:pPr>
        <w:spacing w:line="360" w:lineRule="auto"/>
        <w:jc w:val="center"/>
        <w:rPr>
          <w:rFonts w:ascii="宋体" w:hAnsi="宋体" w:cs="Arial"/>
          <w:kern w:val="0"/>
          <w:sz w:val="24"/>
          <w:szCs w:val="24"/>
        </w:rPr>
      </w:pPr>
      <w:r w:rsidRPr="00867223">
        <w:rPr>
          <w:rFonts w:ascii="宋体" w:hAnsi="宋体" w:cs="Arial" w:hint="eastAsia"/>
          <w:kern w:val="0"/>
          <w:sz w:val="24"/>
          <w:szCs w:val="24"/>
        </w:rPr>
        <w:t>投标人所投产品涉及国家有属强制性规定的，须承诺其所投产品符合国家强制性要求（如</w:t>
      </w:r>
      <w:r w:rsidR="00F86489" w:rsidRPr="00867223">
        <w:rPr>
          <w:rFonts w:ascii="宋体" w:hAnsi="宋体" w:cs="Arial" w:hint="eastAsia"/>
          <w:kern w:val="0"/>
          <w:sz w:val="24"/>
          <w:szCs w:val="24"/>
        </w:rPr>
        <w:t>CC</w:t>
      </w:r>
      <w:r w:rsidRPr="00867223">
        <w:rPr>
          <w:rFonts w:ascii="宋体" w:hAnsi="宋体" w:cs="Arial" w:hint="eastAsia"/>
          <w:kern w:val="0"/>
          <w:sz w:val="24"/>
          <w:szCs w:val="24"/>
        </w:rPr>
        <w:t>C认证，格式自拟）</w:t>
      </w:r>
    </w:p>
    <w:p w:rsidR="00F51389" w:rsidRPr="00867223" w:rsidRDefault="00F51389" w:rsidP="00F51389">
      <w:pPr>
        <w:widowControl/>
        <w:spacing w:before="100" w:beforeAutospacing="1" w:after="100" w:afterAutospacing="1" w:line="360" w:lineRule="auto"/>
        <w:jc w:val="center"/>
        <w:rPr>
          <w:rFonts w:ascii="宋体" w:hAnsi="宋体"/>
          <w:b/>
          <w:bCs/>
          <w:sz w:val="36"/>
          <w:szCs w:val="36"/>
        </w:rPr>
      </w:pPr>
    </w:p>
    <w:p w:rsidR="00F51389" w:rsidRPr="00867223" w:rsidRDefault="00F51389" w:rsidP="00F51389">
      <w:pPr>
        <w:widowControl/>
        <w:spacing w:before="100" w:beforeAutospacing="1" w:after="100" w:afterAutospacing="1" w:line="360" w:lineRule="auto"/>
        <w:jc w:val="center"/>
        <w:rPr>
          <w:rFonts w:ascii="宋体" w:hAnsi="宋体"/>
          <w:b/>
          <w:bCs/>
          <w:sz w:val="36"/>
          <w:szCs w:val="36"/>
        </w:rPr>
      </w:pPr>
    </w:p>
    <w:p w:rsidR="00F51389" w:rsidRPr="00867223" w:rsidRDefault="00F51389" w:rsidP="00F51389"/>
    <w:p w:rsidR="00F51389" w:rsidRPr="00867223" w:rsidRDefault="00F51389" w:rsidP="00F51389"/>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67223"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867223">
        <w:rPr>
          <w:rFonts w:asciiTheme="minorEastAsia" w:hAnsiTheme="minorEastAsia" w:cs="黑体" w:hint="eastAsia"/>
          <w:b/>
          <w:bCs/>
          <w:sz w:val="44"/>
          <w:szCs w:val="44"/>
          <w:lang w:val="zh-CN"/>
        </w:rPr>
        <w:t>五</w:t>
      </w:r>
      <w:r w:rsidR="00F51389" w:rsidRPr="00867223">
        <w:rPr>
          <w:rFonts w:asciiTheme="minorEastAsia" w:hAnsiTheme="minorEastAsia" w:cs="黑体" w:hint="eastAsia"/>
          <w:b/>
          <w:bCs/>
          <w:sz w:val="44"/>
          <w:szCs w:val="44"/>
          <w:lang w:val="zh-CN"/>
        </w:rPr>
        <w:t>、</w:t>
      </w:r>
      <w:r w:rsidR="00F51389" w:rsidRPr="00867223">
        <w:rPr>
          <w:rFonts w:asciiTheme="minorEastAsia" w:hAnsiTheme="minorEastAsia" w:cs="黑体"/>
          <w:b/>
          <w:sz w:val="44"/>
          <w:szCs w:val="44"/>
          <w:lang w:val="zh-CN"/>
        </w:rPr>
        <w:t>其他资料（若有）</w:t>
      </w:r>
    </w:p>
    <w:p w:rsidR="00F51389" w:rsidRPr="00867223" w:rsidRDefault="00F51389" w:rsidP="00F51389"/>
    <w:p w:rsidR="00F51389" w:rsidRPr="00867223" w:rsidRDefault="00F51389" w:rsidP="00F51389"/>
    <w:p w:rsidR="00F51389" w:rsidRPr="00867223" w:rsidRDefault="00F51389" w:rsidP="00F51389"/>
    <w:p w:rsidR="00F51389" w:rsidRPr="00867223" w:rsidRDefault="00F51389" w:rsidP="00F51389">
      <w:pPr>
        <w:spacing w:line="360" w:lineRule="auto"/>
        <w:jc w:val="center"/>
        <w:rPr>
          <w:rFonts w:ascii="宋体" w:hAnsi="宋体"/>
          <w:b/>
          <w:bCs/>
          <w:sz w:val="28"/>
          <w:szCs w:val="28"/>
        </w:rPr>
      </w:pPr>
      <w:r w:rsidRPr="00867223">
        <w:rPr>
          <w:rFonts w:ascii="宋体" w:hAnsi="宋体"/>
          <w:b/>
          <w:bCs/>
          <w:sz w:val="28"/>
          <w:szCs w:val="28"/>
        </w:rPr>
        <w:t>除招标文件另有规定外，投标人认为需要提交的其他证明材料或资料加盖投标人的单位公章后应在此项下提交。</w:t>
      </w:r>
    </w:p>
    <w:p w:rsidR="00F51389" w:rsidRPr="00867223" w:rsidRDefault="00F51389" w:rsidP="00F51389">
      <w:pPr>
        <w:spacing w:line="360" w:lineRule="auto"/>
        <w:jc w:val="center"/>
        <w:rPr>
          <w:rFonts w:ascii="宋体" w:hAnsi="宋体"/>
          <w:b/>
          <w:bCs/>
          <w:sz w:val="28"/>
          <w:szCs w:val="28"/>
        </w:rPr>
      </w:pPr>
      <w:r w:rsidRPr="00867223">
        <w:rPr>
          <w:rFonts w:ascii="宋体" w:hAnsi="宋体"/>
          <w:b/>
          <w:bCs/>
          <w:sz w:val="28"/>
          <w:szCs w:val="28"/>
        </w:rPr>
        <w:t> </w:t>
      </w:r>
    </w:p>
    <w:p w:rsidR="00F51389" w:rsidRPr="00867223" w:rsidRDefault="00F51389" w:rsidP="00F51389"/>
    <w:p w:rsidR="00F51389" w:rsidRPr="00867223" w:rsidRDefault="00F51389" w:rsidP="00F51389"/>
    <w:p w:rsidR="00F51389" w:rsidRPr="00867223" w:rsidRDefault="00F51389" w:rsidP="00F51389"/>
    <w:p w:rsidR="00F51389" w:rsidRPr="00867223" w:rsidRDefault="00F51389" w:rsidP="00F51389"/>
    <w:p w:rsidR="00F51389" w:rsidRPr="00867223" w:rsidRDefault="00F51389" w:rsidP="00F51389"/>
    <w:p w:rsidR="00F51389" w:rsidRPr="00867223" w:rsidRDefault="00F51389" w:rsidP="00F51389"/>
    <w:p w:rsidR="00636AAD" w:rsidRPr="00867223" w:rsidRDefault="00636AAD"/>
    <w:sectPr w:rsidR="00636AAD" w:rsidRPr="00867223" w:rsidSect="00DE409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FA3" w:rsidRPr="00A35E77" w:rsidRDefault="00346FA3" w:rsidP="005939AD">
      <w:pPr>
        <w:rPr>
          <w:rFonts w:ascii="仿宋_GB2312" w:eastAsia="仿宋_GB2312"/>
          <w:b/>
          <w:sz w:val="32"/>
          <w:szCs w:val="32"/>
        </w:rPr>
      </w:pPr>
      <w:r>
        <w:separator/>
      </w:r>
    </w:p>
  </w:endnote>
  <w:endnote w:type="continuationSeparator" w:id="1">
    <w:p w:rsidR="00346FA3" w:rsidRPr="00A35E77" w:rsidRDefault="00346FA3"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3E" w:rsidRDefault="00BE5EEC">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62336;mso-wrap-style:none;mso-position-horizontal:center;mso-position-horizontal-relative:margin" filled="f" stroked="f">
          <v:textbox style="mso-fit-shape-to-text:t" inset="0,0,0,0">
            <w:txbxContent>
              <w:p w:rsidR="00F56C3E" w:rsidRDefault="00BE5EEC">
                <w:pPr>
                  <w:pStyle w:val="a5"/>
                </w:pPr>
                <w:fldSimple w:instr=" PAGE  \* MERGEFORMAT ">
                  <w:r w:rsidR="00DE4096">
                    <w:rPr>
                      <w:noProof/>
                    </w:rPr>
                    <w:t>8</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32F" w:rsidRDefault="00BE5EE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D532F" w:rsidRDefault="00BE5EEC">
                <w:pPr>
                  <w:pStyle w:val="a5"/>
                </w:pPr>
                <w:fldSimple w:instr=" PAGE  \* MERGEFORMAT ">
                  <w:r w:rsidR="00297C00">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FA3" w:rsidRPr="00A35E77" w:rsidRDefault="00346FA3" w:rsidP="005939AD">
      <w:pPr>
        <w:rPr>
          <w:rFonts w:ascii="仿宋_GB2312" w:eastAsia="仿宋_GB2312"/>
          <w:b/>
          <w:sz w:val="32"/>
          <w:szCs w:val="32"/>
        </w:rPr>
      </w:pPr>
      <w:r>
        <w:separator/>
      </w:r>
    </w:p>
  </w:footnote>
  <w:footnote w:type="continuationSeparator" w:id="1">
    <w:p w:rsidR="00346FA3" w:rsidRPr="00A35E77" w:rsidRDefault="00346FA3"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26833E0"/>
    <w:multiLevelType w:val="singleLevel"/>
    <w:tmpl w:val="526833E0"/>
    <w:lvl w:ilvl="0">
      <w:start w:val="1"/>
      <w:numFmt w:val="decimal"/>
      <w:suff w:val="nothing"/>
      <w:lvlText w:val="%1、"/>
      <w:lvlJc w:val="left"/>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5B986860"/>
    <w:multiLevelType w:val="singleLevel"/>
    <w:tmpl w:val="5B986860"/>
    <w:lvl w:ilvl="0">
      <w:start w:val="38"/>
      <w:numFmt w:val="decimal"/>
      <w:suff w:val="nothing"/>
      <w:lvlText w:val="%1."/>
      <w:lvlJc w:val="left"/>
    </w:lvl>
  </w:abstractNum>
  <w:abstractNum w:abstractNumId="21">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D2680E"/>
    <w:multiLevelType w:val="singleLevel"/>
    <w:tmpl w:val="7DD2680E"/>
    <w:lvl w:ilvl="0">
      <w:start w:val="1"/>
      <w:numFmt w:val="decimal"/>
      <w:suff w:val="nothing"/>
      <w:lvlText w:val="%1、"/>
      <w:lvlJc w:val="left"/>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2"/>
  </w:num>
  <w:num w:numId="7">
    <w:abstractNumId w:val="3"/>
  </w:num>
  <w:num w:numId="8">
    <w:abstractNumId w:val="0"/>
  </w:num>
  <w:num w:numId="9">
    <w:abstractNumId w:val="12"/>
  </w:num>
  <w:num w:numId="10">
    <w:abstractNumId w:val="15"/>
  </w:num>
  <w:num w:numId="11">
    <w:abstractNumId w:val="4"/>
  </w:num>
  <w:num w:numId="12">
    <w:abstractNumId w:val="1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20"/>
  </w:num>
  <w:num w:numId="23">
    <w:abstractNumId w:val="14"/>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621"/>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97C00"/>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46FA3"/>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B5EA8"/>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67223"/>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5EEC"/>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4096"/>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95E34"/>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56C3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styleId="af2">
    <w:name w:val="Block Text"/>
    <w:basedOn w:val="a"/>
    <w:rsid w:val="00F56C3E"/>
    <w:pPr>
      <w:spacing w:after="120"/>
      <w:ind w:leftChars="700" w:left="1440" w:rightChars="700" w:right="700"/>
    </w:pPr>
    <w:rPr>
      <w:rFonts w:ascii="Calibri" w:eastAsia="宋体" w:hAnsi="Calibri" w:cs="Times New Roman"/>
    </w:rPr>
  </w:style>
  <w:style w:type="paragraph" w:customStyle="1" w:styleId="af3">
    <w:name w:val="文档正文"/>
    <w:basedOn w:val="a"/>
    <w:unhideWhenUsed/>
    <w:qFormat/>
    <w:rsid w:val="00F56C3E"/>
    <w:pPr>
      <w:widowControl/>
      <w:snapToGrid w:val="0"/>
      <w:spacing w:before="60" w:after="60" w:line="360" w:lineRule="atLeast"/>
      <w:ind w:firstLine="482"/>
      <w:jc w:val="left"/>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81</Pages>
  <Words>6838</Words>
  <Characters>38982</Characters>
  <Application>Microsoft Office Word</Application>
  <DocSecurity>0</DocSecurity>
  <Lines>324</Lines>
  <Paragraphs>91</Paragraphs>
  <ScaleCrop>false</ScaleCrop>
  <Company>Sky123.Org</Company>
  <LinksUpToDate>false</LinksUpToDate>
  <CharactersWithSpaces>45729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100</cp:revision>
  <cp:lastPrinted>2018-07-31T02:20:00Z</cp:lastPrinted>
  <dcterms:created xsi:type="dcterms:W3CDTF">2018-04-16T02:52:00Z</dcterms:created>
  <dcterms:modified xsi:type="dcterms:W3CDTF">2018-11-05T06:41:00Z</dcterms:modified>
</cp:coreProperties>
</file>