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0E065B" w:rsidRDefault="00520AE9" w:rsidP="00520AE9">
      <w:pPr>
        <w:pStyle w:val="a7"/>
        <w:widowControl/>
        <w:shd w:val="clear" w:color="auto" w:fill="FFFFFF"/>
        <w:spacing w:line="315" w:lineRule="atLeast"/>
        <w:ind w:firstLine="420"/>
        <w:jc w:val="center"/>
        <w:rPr>
          <w:rFonts w:ascii="仿宋_GB2312" w:eastAsia="仿宋_GB2312" w:hAnsi="仿宋_GB2312" w:cs="仿宋_GB2312"/>
          <w:sz w:val="32"/>
          <w:szCs w:val="32"/>
          <w:shd w:val="clear" w:color="auto" w:fill="FFFFFF"/>
        </w:rPr>
      </w:pPr>
      <w:r w:rsidRPr="00601DE8">
        <w:rPr>
          <w:rFonts w:ascii="宋体" w:hAnsi="宋体" w:hint="eastAsia"/>
          <w:b/>
          <w:bCs/>
          <w:sz w:val="44"/>
          <w:szCs w:val="44"/>
        </w:rPr>
        <w:t>ZFCG-C2018001号</w:t>
      </w:r>
      <w:r w:rsidRPr="00601DE8">
        <w:rPr>
          <w:rFonts w:ascii="宋体" w:hAnsi="宋体" w:cs="宋体" w:hint="eastAsia"/>
          <w:b/>
          <w:sz w:val="44"/>
          <w:szCs w:val="44"/>
          <w:lang w:val="zh-CN"/>
        </w:rPr>
        <w:t>许昌市公路管理局“国道311和省道227许昌城区段改建工程PPP项目咨询服务”项目</w:t>
      </w:r>
      <w:r>
        <w:rPr>
          <w:rFonts w:ascii="宋体" w:hAnsi="宋体" w:cs="宋体" w:hint="eastAsia"/>
          <w:b/>
          <w:sz w:val="44"/>
          <w:szCs w:val="44"/>
          <w:lang w:val="zh-CN"/>
        </w:rPr>
        <w:t>变更</w:t>
      </w:r>
      <w:r w:rsidRPr="00601DE8">
        <w:rPr>
          <w:rFonts w:ascii="宋体" w:hAnsi="宋体" w:cs="宋体" w:hint="eastAsia"/>
          <w:b/>
          <w:sz w:val="44"/>
          <w:szCs w:val="44"/>
          <w:lang w:val="zh-CN"/>
        </w:rPr>
        <w:t>公告</w:t>
      </w:r>
    </w:p>
    <w:p w:rsidR="00520AE9" w:rsidRDefault="00520AE9" w:rsidP="009B24C1">
      <w:pPr>
        <w:pStyle w:val="a7"/>
        <w:widowControl/>
        <w:shd w:val="clear" w:color="auto" w:fill="FFFFFF"/>
        <w:spacing w:line="360" w:lineRule="auto"/>
        <w:ind w:firstLine="420"/>
        <w:contextualSpacing/>
        <w:jc w:val="left"/>
        <w:rPr>
          <w:rFonts w:asciiTheme="minorEastAsia" w:eastAsiaTheme="minorEastAsia" w:hAnsiTheme="minorEastAsia" w:cs="仿宋_GB2312" w:hint="eastAsia"/>
          <w:shd w:val="clear" w:color="auto" w:fill="FFFFFF"/>
        </w:rPr>
      </w:pPr>
    </w:p>
    <w:p w:rsidR="009B24C1" w:rsidRDefault="009B24C1" w:rsidP="009B24C1">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一、原公告的采购项目名称：</w:t>
      </w:r>
    </w:p>
    <w:p w:rsidR="00520AE9" w:rsidRPr="00520AE9" w:rsidRDefault="00520AE9" w:rsidP="009B24C1">
      <w:pPr>
        <w:pStyle w:val="a7"/>
        <w:widowControl/>
        <w:shd w:val="clear" w:color="auto" w:fill="FFFFFF"/>
        <w:spacing w:line="360" w:lineRule="auto"/>
        <w:ind w:firstLine="420"/>
        <w:contextualSpacing/>
        <w:jc w:val="left"/>
        <w:rPr>
          <w:rFonts w:asciiTheme="minorEastAsia" w:eastAsiaTheme="minorEastAsia" w:hAnsiTheme="minorEastAsia" w:cs="仿宋_GB2312" w:hint="eastAsia"/>
          <w:shd w:val="clear" w:color="auto" w:fill="FFFFFF"/>
        </w:rPr>
      </w:pPr>
      <w:r w:rsidRPr="00520AE9">
        <w:rPr>
          <w:rFonts w:asciiTheme="minorEastAsia" w:eastAsiaTheme="minorEastAsia" w:hAnsiTheme="minorEastAsia" w:cs="仿宋_GB2312" w:hint="eastAsia"/>
          <w:shd w:val="clear" w:color="auto" w:fill="FFFFFF"/>
        </w:rPr>
        <w:t>国道311和省道227许昌城区段改建工程PPP项目咨询服务</w:t>
      </w:r>
    </w:p>
    <w:p w:rsidR="009B24C1" w:rsidRDefault="009B24C1" w:rsidP="009B24C1">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二、首次公告日期：2018年10月</w:t>
      </w:r>
      <w:r w:rsidR="00520AE9">
        <w:rPr>
          <w:rFonts w:asciiTheme="minorEastAsia" w:eastAsiaTheme="minorEastAsia" w:hAnsiTheme="minorEastAsia" w:cs="仿宋_GB2312" w:hint="eastAsia"/>
          <w:shd w:val="clear" w:color="auto" w:fill="FFFFFF"/>
        </w:rPr>
        <w:t>19</w:t>
      </w:r>
      <w:r>
        <w:rPr>
          <w:rFonts w:asciiTheme="minorEastAsia" w:eastAsiaTheme="minorEastAsia" w:hAnsiTheme="minorEastAsia" w:cs="仿宋_GB2312" w:hint="eastAsia"/>
          <w:shd w:val="clear" w:color="auto" w:fill="FFFFFF"/>
        </w:rPr>
        <w:t>日</w:t>
      </w:r>
    </w:p>
    <w:p w:rsidR="009B24C1" w:rsidRDefault="009B24C1" w:rsidP="009B24C1">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三、更正事项：</w:t>
      </w:r>
    </w:p>
    <w:p w:rsidR="009B24C1" w:rsidRPr="009B24C1" w:rsidRDefault="00520AE9" w:rsidP="009B24C1">
      <w:pPr>
        <w:pStyle w:val="a7"/>
        <w:widowControl/>
        <w:shd w:val="clear" w:color="auto" w:fill="FFFFFF"/>
        <w:spacing w:line="360" w:lineRule="auto"/>
        <w:ind w:firstLine="420"/>
        <w:contextualSpacing/>
        <w:jc w:val="left"/>
        <w:rPr>
          <w:rFonts w:asciiTheme="minorEastAsia" w:eastAsiaTheme="minorEastAsia" w:hAnsiTheme="minorEastAsia" w:cs="仿宋_GB2312" w:hint="eastAsia"/>
          <w:shd w:val="clear" w:color="auto" w:fill="FFFFFF"/>
        </w:rPr>
      </w:pPr>
      <w:r>
        <w:rPr>
          <w:rFonts w:asciiTheme="minorEastAsia" w:eastAsiaTheme="minorEastAsia" w:hAnsiTheme="minorEastAsia" w:cs="仿宋_GB2312" w:hint="eastAsia"/>
          <w:shd w:val="clear" w:color="auto" w:fill="FFFFFF"/>
        </w:rPr>
        <w:t>本项目采购单位以“</w:t>
      </w:r>
      <w:r w:rsidRPr="00520AE9">
        <w:rPr>
          <w:rFonts w:asciiTheme="minorEastAsia" w:eastAsiaTheme="minorEastAsia" w:hAnsiTheme="minorEastAsia" w:cs="仿宋_GB2312" w:hint="eastAsia"/>
          <w:shd w:val="clear" w:color="auto" w:fill="FFFFFF"/>
        </w:rPr>
        <w:t>许昌市公路管理局</w:t>
      </w:r>
      <w:r>
        <w:rPr>
          <w:rFonts w:asciiTheme="minorEastAsia" w:eastAsiaTheme="minorEastAsia" w:hAnsiTheme="minorEastAsia" w:cs="仿宋_GB2312" w:hint="eastAsia"/>
          <w:shd w:val="clear" w:color="auto" w:fill="FFFFFF"/>
        </w:rPr>
        <w:t>”为准。</w:t>
      </w:r>
    </w:p>
    <w:p w:rsidR="009B24C1" w:rsidRPr="00905B7E" w:rsidRDefault="009B24C1" w:rsidP="009B24C1">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905B7E">
        <w:rPr>
          <w:rFonts w:asciiTheme="minorEastAsia" w:eastAsiaTheme="minorEastAsia" w:hAnsiTheme="minorEastAsia" w:cs="仿宋_GB2312" w:hint="eastAsia"/>
          <w:shd w:val="clear" w:color="auto" w:fill="FFFFFF"/>
        </w:rPr>
        <w:t>四、联系方式</w:t>
      </w:r>
    </w:p>
    <w:p w:rsidR="00520AE9" w:rsidRPr="00520AE9" w:rsidRDefault="00520AE9" w:rsidP="00520AE9">
      <w:pPr>
        <w:snapToGrid w:val="0"/>
        <w:spacing w:line="360" w:lineRule="auto"/>
        <w:ind w:firstLineChars="200" w:firstLine="480"/>
        <w:rPr>
          <w:rFonts w:asciiTheme="minorEastAsia" w:hAnsiTheme="minorEastAsia" w:cs="仿宋_GB2312" w:hint="eastAsia"/>
          <w:sz w:val="24"/>
          <w:szCs w:val="24"/>
          <w:shd w:val="clear" w:color="auto" w:fill="FFFFFF"/>
        </w:rPr>
      </w:pPr>
      <w:r w:rsidRPr="00520AE9">
        <w:rPr>
          <w:rFonts w:asciiTheme="minorEastAsia" w:hAnsiTheme="minorEastAsia" w:cs="仿宋_GB2312" w:hint="eastAsia"/>
          <w:sz w:val="24"/>
          <w:szCs w:val="24"/>
          <w:shd w:val="clear" w:color="auto" w:fill="FFFFFF"/>
        </w:rPr>
        <w:t>代理机构：许昌市政府采购中心</w:t>
      </w:r>
    </w:p>
    <w:p w:rsidR="00520AE9" w:rsidRPr="00520AE9" w:rsidRDefault="00520AE9" w:rsidP="00520AE9">
      <w:pPr>
        <w:snapToGrid w:val="0"/>
        <w:spacing w:line="360" w:lineRule="auto"/>
        <w:ind w:firstLineChars="200" w:firstLine="480"/>
        <w:rPr>
          <w:rFonts w:asciiTheme="minorEastAsia" w:hAnsiTheme="minorEastAsia" w:cs="仿宋_GB2312" w:hint="eastAsia"/>
          <w:sz w:val="24"/>
          <w:szCs w:val="24"/>
          <w:shd w:val="clear" w:color="auto" w:fill="FFFFFF"/>
        </w:rPr>
      </w:pPr>
      <w:r w:rsidRPr="00520AE9">
        <w:rPr>
          <w:rFonts w:asciiTheme="minorEastAsia" w:hAnsiTheme="minorEastAsia" w:cs="仿宋_GB2312" w:hint="eastAsia"/>
          <w:sz w:val="24"/>
          <w:szCs w:val="24"/>
          <w:shd w:val="clear" w:color="auto" w:fill="FFFFFF"/>
        </w:rPr>
        <w:t>地址：许昌市龙兴路与竹林路交汇处公共资源大厦</w:t>
      </w:r>
    </w:p>
    <w:p w:rsidR="00520AE9" w:rsidRDefault="00520AE9" w:rsidP="00520AE9">
      <w:pPr>
        <w:snapToGrid w:val="0"/>
        <w:spacing w:line="360" w:lineRule="auto"/>
        <w:ind w:firstLineChars="200" w:firstLine="480"/>
        <w:rPr>
          <w:rFonts w:asciiTheme="minorEastAsia" w:hAnsiTheme="minorEastAsia" w:cs="仿宋_GB2312" w:hint="eastAsia"/>
          <w:sz w:val="24"/>
          <w:szCs w:val="24"/>
          <w:shd w:val="clear" w:color="auto" w:fill="FFFFFF"/>
        </w:rPr>
      </w:pPr>
      <w:r w:rsidRPr="00520AE9">
        <w:rPr>
          <w:rFonts w:asciiTheme="minorEastAsia" w:hAnsiTheme="minorEastAsia" w:cs="仿宋_GB2312" w:hint="eastAsia"/>
          <w:sz w:val="24"/>
          <w:szCs w:val="24"/>
          <w:shd w:val="clear" w:color="auto" w:fill="FFFFFF"/>
        </w:rPr>
        <w:t>联系人：李女士　    联系电话：0374-2968687</w:t>
      </w:r>
    </w:p>
    <w:p w:rsidR="00520AE9" w:rsidRDefault="00520AE9" w:rsidP="00520AE9">
      <w:pPr>
        <w:snapToGrid w:val="0"/>
        <w:spacing w:line="360" w:lineRule="auto"/>
        <w:ind w:firstLineChars="200" w:firstLine="480"/>
        <w:rPr>
          <w:rFonts w:asciiTheme="minorEastAsia" w:hAnsiTheme="minorEastAsia" w:cs="仿宋_GB2312" w:hint="eastAsia"/>
          <w:sz w:val="24"/>
          <w:szCs w:val="24"/>
          <w:shd w:val="clear" w:color="auto" w:fill="FFFFFF"/>
        </w:rPr>
      </w:pPr>
      <w:r w:rsidRPr="00520AE9">
        <w:rPr>
          <w:rFonts w:asciiTheme="minorEastAsia" w:hAnsiTheme="minorEastAsia" w:cs="仿宋_GB2312" w:hint="eastAsia"/>
          <w:sz w:val="24"/>
          <w:szCs w:val="24"/>
          <w:shd w:val="clear" w:color="auto" w:fill="FFFFFF"/>
        </w:rPr>
        <w:t>采购单位：许昌市公路管理局</w:t>
      </w:r>
    </w:p>
    <w:p w:rsidR="00520AE9" w:rsidRDefault="00520AE9" w:rsidP="00520AE9">
      <w:pPr>
        <w:snapToGrid w:val="0"/>
        <w:spacing w:line="360" w:lineRule="auto"/>
        <w:ind w:firstLineChars="200" w:firstLine="480"/>
        <w:rPr>
          <w:rFonts w:asciiTheme="minorEastAsia" w:hAnsiTheme="minorEastAsia" w:cs="仿宋_GB2312" w:hint="eastAsia"/>
          <w:sz w:val="24"/>
          <w:szCs w:val="24"/>
          <w:shd w:val="clear" w:color="auto" w:fill="FFFFFF"/>
        </w:rPr>
      </w:pPr>
      <w:r w:rsidRPr="00520AE9">
        <w:rPr>
          <w:rFonts w:asciiTheme="minorEastAsia" w:hAnsiTheme="minorEastAsia" w:cs="仿宋_GB2312" w:hint="eastAsia"/>
          <w:sz w:val="24"/>
          <w:szCs w:val="24"/>
          <w:shd w:val="clear" w:color="auto" w:fill="FFFFFF"/>
        </w:rPr>
        <w:t>联系人姓名：王景朋  联系电话：</w:t>
      </w:r>
      <w:r w:rsidRPr="00520AE9">
        <w:rPr>
          <w:rFonts w:asciiTheme="minorEastAsia" w:hAnsiTheme="minorEastAsia" w:cs="仿宋_GB2312"/>
          <w:sz w:val="24"/>
          <w:szCs w:val="24"/>
          <w:shd w:val="clear" w:color="auto" w:fill="FFFFFF"/>
        </w:rPr>
        <w:t>0374-2658211</w:t>
      </w:r>
    </w:p>
    <w:p w:rsidR="00520AE9" w:rsidRPr="00520AE9" w:rsidRDefault="00520AE9" w:rsidP="00520AE9">
      <w:pPr>
        <w:snapToGrid w:val="0"/>
        <w:spacing w:line="360" w:lineRule="auto"/>
        <w:ind w:firstLineChars="200" w:firstLine="480"/>
        <w:rPr>
          <w:rFonts w:asciiTheme="minorEastAsia" w:hAnsiTheme="minorEastAsia" w:cs="仿宋_GB2312" w:hint="eastAsia"/>
          <w:sz w:val="24"/>
          <w:szCs w:val="24"/>
          <w:shd w:val="clear" w:color="auto" w:fill="FFFFFF"/>
        </w:rPr>
      </w:pPr>
      <w:r w:rsidRPr="00520AE9">
        <w:rPr>
          <w:rFonts w:asciiTheme="minorEastAsia" w:hAnsiTheme="minorEastAsia" w:cs="仿宋_GB2312" w:hint="eastAsia"/>
          <w:sz w:val="24"/>
          <w:szCs w:val="24"/>
          <w:shd w:val="clear" w:color="auto" w:fill="FFFFFF"/>
        </w:rPr>
        <w:t>单位地址：许昌市七一路60号</w:t>
      </w:r>
    </w:p>
    <w:p w:rsidR="009B24C1" w:rsidRPr="00520AE9" w:rsidRDefault="009B24C1" w:rsidP="009B24C1">
      <w:pPr>
        <w:rPr>
          <w:rFonts w:asciiTheme="minorEastAsia" w:hAnsiTheme="minorEastAsia" w:cs="仿宋_GB2312"/>
          <w:sz w:val="24"/>
          <w:szCs w:val="24"/>
          <w:shd w:val="clear" w:color="auto" w:fill="FFFFFF"/>
        </w:rPr>
      </w:pPr>
    </w:p>
    <w:p w:rsidR="009B24C1" w:rsidRDefault="009B24C1" w:rsidP="009B24C1">
      <w:pPr>
        <w:rPr>
          <w:rFonts w:asciiTheme="minorEastAsia" w:hAnsiTheme="minorEastAsia" w:cs="仿宋_GB2312"/>
          <w:sz w:val="24"/>
          <w:szCs w:val="24"/>
          <w:shd w:val="clear" w:color="auto" w:fill="FFFFFF"/>
        </w:rPr>
      </w:pPr>
    </w:p>
    <w:p w:rsidR="00AC5420" w:rsidRPr="00520AE9" w:rsidRDefault="00AC5420" w:rsidP="00915BA2">
      <w:pPr>
        <w:wordWrap w:val="0"/>
        <w:autoSpaceDE w:val="0"/>
        <w:autoSpaceDN w:val="0"/>
        <w:adjustRightInd w:val="0"/>
        <w:spacing w:line="700" w:lineRule="exact"/>
        <w:ind w:firstLine="560"/>
        <w:jc w:val="right"/>
        <w:rPr>
          <w:rFonts w:asciiTheme="minorEastAsia" w:hAnsiTheme="minorEastAsia" w:cs="仿宋_GB2312"/>
          <w:sz w:val="24"/>
          <w:szCs w:val="24"/>
          <w:shd w:val="clear" w:color="auto" w:fill="FFFFFF"/>
        </w:rPr>
      </w:pPr>
    </w:p>
    <w:p w:rsidR="00915BA2" w:rsidRPr="00520AE9" w:rsidRDefault="00520AE9" w:rsidP="00AC5420">
      <w:pPr>
        <w:wordWrap w:val="0"/>
        <w:autoSpaceDE w:val="0"/>
        <w:autoSpaceDN w:val="0"/>
        <w:adjustRightInd w:val="0"/>
        <w:spacing w:line="700" w:lineRule="exact"/>
        <w:ind w:firstLine="560"/>
        <w:jc w:val="right"/>
        <w:rPr>
          <w:rFonts w:asciiTheme="minorEastAsia" w:hAnsiTheme="minorEastAsia" w:cs="仿宋_GB2312"/>
          <w:sz w:val="24"/>
          <w:szCs w:val="24"/>
          <w:shd w:val="clear" w:color="auto" w:fill="FFFFFF"/>
        </w:rPr>
      </w:pPr>
      <w:r w:rsidRPr="00520AE9">
        <w:rPr>
          <w:rFonts w:asciiTheme="minorEastAsia" w:hAnsiTheme="minorEastAsia" w:cs="仿宋_GB2312" w:hint="eastAsia"/>
          <w:sz w:val="24"/>
          <w:szCs w:val="24"/>
          <w:shd w:val="clear" w:color="auto" w:fill="FFFFFF"/>
        </w:rPr>
        <w:t>许昌市公路管理局</w:t>
      </w:r>
      <w:r w:rsidR="00915BA2" w:rsidRPr="00520AE9">
        <w:rPr>
          <w:rFonts w:asciiTheme="minorEastAsia" w:hAnsiTheme="minorEastAsia" w:cs="仿宋_GB2312" w:hint="eastAsia"/>
          <w:sz w:val="24"/>
          <w:szCs w:val="24"/>
          <w:shd w:val="clear" w:color="auto" w:fill="FFFFFF"/>
        </w:rPr>
        <w:t xml:space="preserve">   </w:t>
      </w:r>
      <w:r w:rsidR="00AC5420" w:rsidRPr="00520AE9">
        <w:rPr>
          <w:rFonts w:asciiTheme="minorEastAsia" w:hAnsiTheme="minorEastAsia" w:cs="仿宋_GB2312" w:hint="eastAsia"/>
          <w:sz w:val="24"/>
          <w:szCs w:val="24"/>
          <w:shd w:val="clear" w:color="auto" w:fill="FFFFFF"/>
        </w:rPr>
        <w:t xml:space="preserve">  </w:t>
      </w:r>
    </w:p>
    <w:p w:rsidR="00636AAD" w:rsidRPr="00520AE9" w:rsidRDefault="00915BA2" w:rsidP="0019450B">
      <w:pPr>
        <w:autoSpaceDE w:val="0"/>
        <w:autoSpaceDN w:val="0"/>
        <w:adjustRightInd w:val="0"/>
        <w:spacing w:line="700" w:lineRule="exact"/>
        <w:ind w:firstLine="560"/>
        <w:jc w:val="right"/>
        <w:rPr>
          <w:rFonts w:asciiTheme="minorEastAsia" w:hAnsiTheme="minorEastAsia" w:cs="仿宋_GB2312"/>
          <w:sz w:val="24"/>
          <w:szCs w:val="24"/>
          <w:shd w:val="clear" w:color="auto" w:fill="FFFFFF"/>
        </w:rPr>
      </w:pPr>
      <w:r w:rsidRPr="00520AE9">
        <w:rPr>
          <w:rFonts w:asciiTheme="minorEastAsia" w:hAnsiTheme="minorEastAsia" w:cs="仿宋_GB2312" w:hint="eastAsia"/>
          <w:sz w:val="24"/>
          <w:szCs w:val="24"/>
          <w:shd w:val="clear" w:color="auto" w:fill="FFFFFF"/>
        </w:rPr>
        <w:t xml:space="preserve">                              二〇一八年十月二十二日</w:t>
      </w:r>
    </w:p>
    <w:sectPr w:rsidR="00636AAD" w:rsidRPr="00520AE9" w:rsidSect="005A28B0">
      <w:footerReference w:type="default" r:id="rId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3AE" w:rsidRPr="00A35E77" w:rsidRDefault="006B63AE" w:rsidP="005939AD">
      <w:pPr>
        <w:rPr>
          <w:rFonts w:ascii="仿宋_GB2312" w:eastAsia="仿宋_GB2312"/>
          <w:b/>
          <w:sz w:val="32"/>
          <w:szCs w:val="32"/>
        </w:rPr>
      </w:pPr>
      <w:r>
        <w:separator/>
      </w:r>
    </w:p>
  </w:endnote>
  <w:endnote w:type="continuationSeparator" w:id="1">
    <w:p w:rsidR="006B63AE" w:rsidRPr="00A35E77" w:rsidRDefault="006B63AE"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3" w:rsidRDefault="005F161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30393" w:rsidRDefault="005F1616">
                <w:pPr>
                  <w:pStyle w:val="a5"/>
                </w:pPr>
                <w:fldSimple w:instr=" PAGE  \* MERGEFORMAT ">
                  <w:r w:rsidR="00520AE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3AE" w:rsidRPr="00A35E77" w:rsidRDefault="006B63AE" w:rsidP="005939AD">
      <w:pPr>
        <w:rPr>
          <w:rFonts w:ascii="仿宋_GB2312" w:eastAsia="仿宋_GB2312"/>
          <w:b/>
          <w:sz w:val="32"/>
          <w:szCs w:val="32"/>
        </w:rPr>
      </w:pPr>
      <w:r>
        <w:separator/>
      </w:r>
    </w:p>
  </w:footnote>
  <w:footnote w:type="continuationSeparator" w:id="1">
    <w:p w:rsidR="006B63AE" w:rsidRPr="00A35E77" w:rsidRDefault="006B63AE"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1B77B"/>
    <w:multiLevelType w:val="singleLevel"/>
    <w:tmpl w:val="8421B77B"/>
    <w:lvl w:ilvl="0">
      <w:start w:val="16"/>
      <w:numFmt w:val="decimal"/>
      <w:suff w:val="nothing"/>
      <w:lvlText w:val="%1、"/>
      <w:lvlJc w:val="left"/>
    </w:lvl>
  </w:abstractNum>
  <w:abstractNum w:abstractNumId="1">
    <w:nsid w:val="8FECAA03"/>
    <w:multiLevelType w:val="singleLevel"/>
    <w:tmpl w:val="8FECAA03"/>
    <w:lvl w:ilvl="0">
      <w:start w:val="3"/>
      <w:numFmt w:val="chineseCounting"/>
      <w:suff w:val="nothing"/>
      <w:lvlText w:val="（%1）"/>
      <w:lvlJc w:val="left"/>
      <w:rPr>
        <w:rFonts w:hint="eastAsia"/>
      </w:rPr>
    </w:lvl>
  </w:abstractNum>
  <w:abstractNum w:abstractNumId="2">
    <w:nsid w:val="A68D7037"/>
    <w:multiLevelType w:val="singleLevel"/>
    <w:tmpl w:val="A68D7037"/>
    <w:lvl w:ilvl="0">
      <w:start w:val="7"/>
      <w:numFmt w:val="decimal"/>
      <w:suff w:val="nothing"/>
      <w:lvlText w:val="%1、"/>
      <w:lvlJc w:val="left"/>
    </w:lvl>
  </w:abstractNum>
  <w:abstractNum w:abstractNumId="3">
    <w:nsid w:val="A9EC091B"/>
    <w:multiLevelType w:val="singleLevel"/>
    <w:tmpl w:val="A9EC091B"/>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5">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7">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8327930"/>
    <w:multiLevelType w:val="hybridMultilevel"/>
    <w:tmpl w:val="F5487A08"/>
    <w:lvl w:ilvl="0" w:tplc="83D2B4A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4BAE830"/>
    <w:multiLevelType w:val="singleLevel"/>
    <w:tmpl w:val="24BAE830"/>
    <w:lvl w:ilvl="0">
      <w:start w:val="4"/>
      <w:numFmt w:val="chineseCounting"/>
      <w:suff w:val="nothing"/>
      <w:lvlText w:val="（%1）"/>
      <w:lvlJc w:val="left"/>
      <w:rPr>
        <w:rFonts w:hint="eastAsia"/>
      </w:rPr>
    </w:lvl>
  </w:abstractNum>
  <w:abstractNum w:abstractNumId="14">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8FF3D79"/>
    <w:multiLevelType w:val="hybridMultilevel"/>
    <w:tmpl w:val="81A61E3E"/>
    <w:lvl w:ilvl="0" w:tplc="52C6FFF2">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A61192C"/>
    <w:multiLevelType w:val="singleLevel"/>
    <w:tmpl w:val="3A61192C"/>
    <w:lvl w:ilvl="0">
      <w:start w:val="1"/>
      <w:numFmt w:val="decimal"/>
      <w:suff w:val="space"/>
      <w:lvlText w:val="%1."/>
      <w:lvlJc w:val="left"/>
    </w:lvl>
  </w:abstractNum>
  <w:abstractNum w:abstractNumId="21">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4C303417"/>
    <w:multiLevelType w:val="singleLevel"/>
    <w:tmpl w:val="4C303417"/>
    <w:lvl w:ilvl="0">
      <w:start w:val="3"/>
      <w:numFmt w:val="chineseCounting"/>
      <w:suff w:val="nothing"/>
      <w:lvlText w:val="（%1）"/>
      <w:lvlJc w:val="left"/>
      <w:rPr>
        <w:rFonts w:hint="eastAsia"/>
      </w:rPr>
    </w:lvl>
  </w:abstractNum>
  <w:abstractNum w:abstractNumId="23">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suff w:val="nothing"/>
      <w:lvlText w:val="%1、"/>
      <w:lvlJc w:val="left"/>
    </w:lvl>
  </w:abstractNum>
  <w:abstractNum w:abstractNumId="26">
    <w:nsid w:val="59F82C47"/>
    <w:multiLevelType w:val="singleLevel"/>
    <w:tmpl w:val="59F82C47"/>
    <w:lvl w:ilvl="0">
      <w:start w:val="16"/>
      <w:numFmt w:val="decimal"/>
      <w:lvlText w:val="%1."/>
      <w:lvlJc w:val="left"/>
      <w:pPr>
        <w:tabs>
          <w:tab w:val="left" w:pos="312"/>
        </w:tabs>
      </w:pPr>
    </w:lvl>
  </w:abstractNum>
  <w:abstractNum w:abstractNumId="27">
    <w:nsid w:val="5A03BF6F"/>
    <w:multiLevelType w:val="singleLevel"/>
    <w:tmpl w:val="5A03BF6F"/>
    <w:lvl w:ilvl="0">
      <w:start w:val="8"/>
      <w:numFmt w:val="chineseCounting"/>
      <w:suff w:val="nothing"/>
      <w:lvlText w:val="%1、"/>
      <w:lvlJc w:val="left"/>
    </w:lvl>
  </w:abstractNum>
  <w:abstractNum w:abstractNumId="28">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5"/>
  </w:num>
  <w:num w:numId="3">
    <w:abstractNumId w:val="26"/>
  </w:num>
  <w:num w:numId="4">
    <w:abstractNumId w:val="6"/>
    <w:lvlOverride w:ilvl="0"/>
    <w:lvlOverride w:ilvl="1">
      <w:startOverride w:val="1"/>
    </w:lvlOverride>
  </w:num>
  <w:num w:numId="5">
    <w:abstractNumId w:val="27"/>
  </w:num>
  <w:num w:numId="6">
    <w:abstractNumId w:val="29"/>
  </w:num>
  <w:num w:numId="7">
    <w:abstractNumId w:val="7"/>
  </w:num>
  <w:num w:numId="8">
    <w:abstractNumId w:val="4"/>
  </w:num>
  <w:num w:numId="9">
    <w:abstractNumId w:val="18"/>
  </w:num>
  <w:num w:numId="10">
    <w:abstractNumId w:val="23"/>
  </w:num>
  <w:num w:numId="11">
    <w:abstractNumId w:val="8"/>
  </w:num>
  <w:num w:numId="12">
    <w:abstractNumId w:val="17"/>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0"/>
  </w:num>
  <w:num w:numId="17">
    <w:abstractNumId w:val="14"/>
  </w:num>
  <w:num w:numId="18">
    <w:abstractNumId w:val="9"/>
  </w:num>
  <w:num w:numId="19">
    <w:abstractNumId w:val="21"/>
  </w:num>
  <w:num w:numId="20">
    <w:abstractNumId w:val="16"/>
  </w:num>
  <w:num w:numId="21">
    <w:abstractNumId w:val="12"/>
  </w:num>
  <w:num w:numId="22">
    <w:abstractNumId w:val="11"/>
  </w:num>
  <w:num w:numId="23">
    <w:abstractNumId w:val="2"/>
  </w:num>
  <w:num w:numId="24">
    <w:abstractNumId w:val="1"/>
  </w:num>
  <w:num w:numId="25">
    <w:abstractNumId w:val="20"/>
  </w:num>
  <w:num w:numId="26">
    <w:abstractNumId w:val="3"/>
  </w:num>
  <w:num w:numId="27">
    <w:abstractNumId w:val="0"/>
  </w:num>
  <w:num w:numId="28">
    <w:abstractNumId w:val="22"/>
  </w:num>
  <w:num w:numId="29">
    <w:abstractNumId w:val="1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263A4"/>
    <w:rsid w:val="000311FB"/>
    <w:rsid w:val="000328B5"/>
    <w:rsid w:val="00034E53"/>
    <w:rsid w:val="0003556C"/>
    <w:rsid w:val="000400E2"/>
    <w:rsid w:val="00040A19"/>
    <w:rsid w:val="0004289A"/>
    <w:rsid w:val="000435B5"/>
    <w:rsid w:val="00043FBC"/>
    <w:rsid w:val="000463C9"/>
    <w:rsid w:val="00047B44"/>
    <w:rsid w:val="000530F0"/>
    <w:rsid w:val="000609FD"/>
    <w:rsid w:val="00061CC7"/>
    <w:rsid w:val="0007075F"/>
    <w:rsid w:val="00073DCF"/>
    <w:rsid w:val="00077FF3"/>
    <w:rsid w:val="000808AB"/>
    <w:rsid w:val="00082C6E"/>
    <w:rsid w:val="00086DE9"/>
    <w:rsid w:val="00092652"/>
    <w:rsid w:val="000936D5"/>
    <w:rsid w:val="00093BD2"/>
    <w:rsid w:val="00094806"/>
    <w:rsid w:val="000B59E9"/>
    <w:rsid w:val="000C05E8"/>
    <w:rsid w:val="000C3900"/>
    <w:rsid w:val="000C393F"/>
    <w:rsid w:val="000C57C8"/>
    <w:rsid w:val="000C6651"/>
    <w:rsid w:val="000C6CC0"/>
    <w:rsid w:val="000C6E80"/>
    <w:rsid w:val="000D74F9"/>
    <w:rsid w:val="000E065B"/>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50B"/>
    <w:rsid w:val="001948F5"/>
    <w:rsid w:val="00195D1B"/>
    <w:rsid w:val="001977EA"/>
    <w:rsid w:val="001A4C92"/>
    <w:rsid w:val="001A70C2"/>
    <w:rsid w:val="001B364F"/>
    <w:rsid w:val="001B41AD"/>
    <w:rsid w:val="001B6332"/>
    <w:rsid w:val="001B7057"/>
    <w:rsid w:val="001B7C18"/>
    <w:rsid w:val="001C0F1B"/>
    <w:rsid w:val="001C309B"/>
    <w:rsid w:val="001C6C61"/>
    <w:rsid w:val="001D357E"/>
    <w:rsid w:val="001D46FE"/>
    <w:rsid w:val="001D6482"/>
    <w:rsid w:val="001D6E54"/>
    <w:rsid w:val="001E1B0A"/>
    <w:rsid w:val="001E66A5"/>
    <w:rsid w:val="001E6C54"/>
    <w:rsid w:val="001E78EA"/>
    <w:rsid w:val="001F121D"/>
    <w:rsid w:val="001F202D"/>
    <w:rsid w:val="001F2A14"/>
    <w:rsid w:val="001F4319"/>
    <w:rsid w:val="001F4B20"/>
    <w:rsid w:val="001F4CC3"/>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8750F"/>
    <w:rsid w:val="00292051"/>
    <w:rsid w:val="00296074"/>
    <w:rsid w:val="002969B1"/>
    <w:rsid w:val="002A00B7"/>
    <w:rsid w:val="002A0347"/>
    <w:rsid w:val="002B2BE8"/>
    <w:rsid w:val="002C08BF"/>
    <w:rsid w:val="002D0D13"/>
    <w:rsid w:val="002E3055"/>
    <w:rsid w:val="002E60F6"/>
    <w:rsid w:val="002E744B"/>
    <w:rsid w:val="0030587D"/>
    <w:rsid w:val="0031458E"/>
    <w:rsid w:val="0031527C"/>
    <w:rsid w:val="00316537"/>
    <w:rsid w:val="00316973"/>
    <w:rsid w:val="00316D67"/>
    <w:rsid w:val="00334566"/>
    <w:rsid w:val="00334874"/>
    <w:rsid w:val="00336815"/>
    <w:rsid w:val="00345108"/>
    <w:rsid w:val="00345E09"/>
    <w:rsid w:val="00350E1D"/>
    <w:rsid w:val="0035386D"/>
    <w:rsid w:val="0035709F"/>
    <w:rsid w:val="00360DAD"/>
    <w:rsid w:val="00365286"/>
    <w:rsid w:val="00365BDD"/>
    <w:rsid w:val="00370DFF"/>
    <w:rsid w:val="00374590"/>
    <w:rsid w:val="00380000"/>
    <w:rsid w:val="00383277"/>
    <w:rsid w:val="00391CDE"/>
    <w:rsid w:val="003A02F1"/>
    <w:rsid w:val="003A4C56"/>
    <w:rsid w:val="003B5BE5"/>
    <w:rsid w:val="003C013E"/>
    <w:rsid w:val="003C34DB"/>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06DF"/>
    <w:rsid w:val="00431A4E"/>
    <w:rsid w:val="0043314E"/>
    <w:rsid w:val="00435633"/>
    <w:rsid w:val="00436C3E"/>
    <w:rsid w:val="0043706F"/>
    <w:rsid w:val="004409EE"/>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FCC"/>
    <w:rsid w:val="004E3BC4"/>
    <w:rsid w:val="004F2092"/>
    <w:rsid w:val="004F3FD7"/>
    <w:rsid w:val="004F551F"/>
    <w:rsid w:val="004F6FBD"/>
    <w:rsid w:val="004F797A"/>
    <w:rsid w:val="00500342"/>
    <w:rsid w:val="0050133C"/>
    <w:rsid w:val="0050216B"/>
    <w:rsid w:val="005021E8"/>
    <w:rsid w:val="005075CA"/>
    <w:rsid w:val="00510715"/>
    <w:rsid w:val="00510D29"/>
    <w:rsid w:val="005119C1"/>
    <w:rsid w:val="00512E1D"/>
    <w:rsid w:val="00520172"/>
    <w:rsid w:val="00520AE9"/>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1EA"/>
    <w:rsid w:val="005755F7"/>
    <w:rsid w:val="00576428"/>
    <w:rsid w:val="00587160"/>
    <w:rsid w:val="005930F9"/>
    <w:rsid w:val="005939AD"/>
    <w:rsid w:val="00594467"/>
    <w:rsid w:val="0059516F"/>
    <w:rsid w:val="005A1288"/>
    <w:rsid w:val="005A1C0C"/>
    <w:rsid w:val="005A28B0"/>
    <w:rsid w:val="005A5348"/>
    <w:rsid w:val="005B186E"/>
    <w:rsid w:val="005B439F"/>
    <w:rsid w:val="005B6237"/>
    <w:rsid w:val="005C10B0"/>
    <w:rsid w:val="005C2157"/>
    <w:rsid w:val="005C2C3A"/>
    <w:rsid w:val="005D272E"/>
    <w:rsid w:val="005D5852"/>
    <w:rsid w:val="005D5E11"/>
    <w:rsid w:val="005D77CF"/>
    <w:rsid w:val="005E0D81"/>
    <w:rsid w:val="005E1286"/>
    <w:rsid w:val="005E4F9E"/>
    <w:rsid w:val="005E6DCD"/>
    <w:rsid w:val="005F1616"/>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67CAB"/>
    <w:rsid w:val="00671218"/>
    <w:rsid w:val="00680403"/>
    <w:rsid w:val="006811E1"/>
    <w:rsid w:val="0068441A"/>
    <w:rsid w:val="00685CAE"/>
    <w:rsid w:val="00687238"/>
    <w:rsid w:val="0069117B"/>
    <w:rsid w:val="006941A2"/>
    <w:rsid w:val="006951C7"/>
    <w:rsid w:val="006B3B14"/>
    <w:rsid w:val="006B6387"/>
    <w:rsid w:val="006B63AE"/>
    <w:rsid w:val="006C33F0"/>
    <w:rsid w:val="006C56C4"/>
    <w:rsid w:val="006C575E"/>
    <w:rsid w:val="006C62A1"/>
    <w:rsid w:val="006D24FE"/>
    <w:rsid w:val="006D7995"/>
    <w:rsid w:val="006E1073"/>
    <w:rsid w:val="006E2C2C"/>
    <w:rsid w:val="006E5294"/>
    <w:rsid w:val="006E69A9"/>
    <w:rsid w:val="006E7D75"/>
    <w:rsid w:val="006F42BD"/>
    <w:rsid w:val="006F4C1F"/>
    <w:rsid w:val="006F6735"/>
    <w:rsid w:val="00702B58"/>
    <w:rsid w:val="00703498"/>
    <w:rsid w:val="00705EFF"/>
    <w:rsid w:val="00714EA5"/>
    <w:rsid w:val="007155A7"/>
    <w:rsid w:val="00716754"/>
    <w:rsid w:val="00723ED1"/>
    <w:rsid w:val="0072488A"/>
    <w:rsid w:val="00725048"/>
    <w:rsid w:val="00727688"/>
    <w:rsid w:val="00730668"/>
    <w:rsid w:val="0073526A"/>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A3AC7"/>
    <w:rsid w:val="007B3355"/>
    <w:rsid w:val="007C133B"/>
    <w:rsid w:val="007C23FB"/>
    <w:rsid w:val="007C4218"/>
    <w:rsid w:val="007C6809"/>
    <w:rsid w:val="007D2BA0"/>
    <w:rsid w:val="007D37EB"/>
    <w:rsid w:val="007D6EF3"/>
    <w:rsid w:val="007E2A0C"/>
    <w:rsid w:val="007F1CC8"/>
    <w:rsid w:val="007F7141"/>
    <w:rsid w:val="00800A91"/>
    <w:rsid w:val="00800C31"/>
    <w:rsid w:val="00810B9A"/>
    <w:rsid w:val="008123F9"/>
    <w:rsid w:val="00813462"/>
    <w:rsid w:val="008147AE"/>
    <w:rsid w:val="00814D8F"/>
    <w:rsid w:val="00815F3D"/>
    <w:rsid w:val="00815F60"/>
    <w:rsid w:val="008211B1"/>
    <w:rsid w:val="008219F4"/>
    <w:rsid w:val="00822AC8"/>
    <w:rsid w:val="00827FEC"/>
    <w:rsid w:val="00830393"/>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15BA2"/>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0089"/>
    <w:rsid w:val="009B1404"/>
    <w:rsid w:val="009B24C1"/>
    <w:rsid w:val="009B3ABA"/>
    <w:rsid w:val="009C12AB"/>
    <w:rsid w:val="009C2198"/>
    <w:rsid w:val="009C35AA"/>
    <w:rsid w:val="009D0D89"/>
    <w:rsid w:val="009D24B7"/>
    <w:rsid w:val="009D6452"/>
    <w:rsid w:val="009E037C"/>
    <w:rsid w:val="009E1FE4"/>
    <w:rsid w:val="009E2AB7"/>
    <w:rsid w:val="009E483D"/>
    <w:rsid w:val="009E6006"/>
    <w:rsid w:val="009F55F0"/>
    <w:rsid w:val="009F6831"/>
    <w:rsid w:val="00A0270D"/>
    <w:rsid w:val="00A05160"/>
    <w:rsid w:val="00A06482"/>
    <w:rsid w:val="00A066DE"/>
    <w:rsid w:val="00A115DE"/>
    <w:rsid w:val="00A1226A"/>
    <w:rsid w:val="00A13DBA"/>
    <w:rsid w:val="00A146D0"/>
    <w:rsid w:val="00A26A2D"/>
    <w:rsid w:val="00A272CE"/>
    <w:rsid w:val="00A30773"/>
    <w:rsid w:val="00A409A7"/>
    <w:rsid w:val="00A44E4A"/>
    <w:rsid w:val="00A46D9D"/>
    <w:rsid w:val="00A5050D"/>
    <w:rsid w:val="00A57099"/>
    <w:rsid w:val="00A577F4"/>
    <w:rsid w:val="00A630FF"/>
    <w:rsid w:val="00A634C2"/>
    <w:rsid w:val="00A71479"/>
    <w:rsid w:val="00A72110"/>
    <w:rsid w:val="00A72BD8"/>
    <w:rsid w:val="00A9002A"/>
    <w:rsid w:val="00A97F1A"/>
    <w:rsid w:val="00AA0FE4"/>
    <w:rsid w:val="00AA16B6"/>
    <w:rsid w:val="00AA265E"/>
    <w:rsid w:val="00AA7A33"/>
    <w:rsid w:val="00AC0D4D"/>
    <w:rsid w:val="00AC507D"/>
    <w:rsid w:val="00AC5420"/>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3102A"/>
    <w:rsid w:val="00B40771"/>
    <w:rsid w:val="00B40C7E"/>
    <w:rsid w:val="00B40E37"/>
    <w:rsid w:val="00B4170E"/>
    <w:rsid w:val="00B64EAB"/>
    <w:rsid w:val="00B65A0E"/>
    <w:rsid w:val="00B66E6E"/>
    <w:rsid w:val="00B72960"/>
    <w:rsid w:val="00B75416"/>
    <w:rsid w:val="00B80243"/>
    <w:rsid w:val="00B80C52"/>
    <w:rsid w:val="00B85B61"/>
    <w:rsid w:val="00B90F7B"/>
    <w:rsid w:val="00B91885"/>
    <w:rsid w:val="00B95A20"/>
    <w:rsid w:val="00BB1EC0"/>
    <w:rsid w:val="00BB47AC"/>
    <w:rsid w:val="00BB6CC2"/>
    <w:rsid w:val="00BC01E9"/>
    <w:rsid w:val="00BC05E7"/>
    <w:rsid w:val="00BC2C00"/>
    <w:rsid w:val="00BD0FE7"/>
    <w:rsid w:val="00BD3AFF"/>
    <w:rsid w:val="00BF1DA5"/>
    <w:rsid w:val="00BF21E1"/>
    <w:rsid w:val="00C06F9E"/>
    <w:rsid w:val="00C11EC3"/>
    <w:rsid w:val="00C1514A"/>
    <w:rsid w:val="00C23622"/>
    <w:rsid w:val="00C36189"/>
    <w:rsid w:val="00C414AD"/>
    <w:rsid w:val="00C430C9"/>
    <w:rsid w:val="00C45EEC"/>
    <w:rsid w:val="00C51319"/>
    <w:rsid w:val="00C638EC"/>
    <w:rsid w:val="00C7189B"/>
    <w:rsid w:val="00C727B1"/>
    <w:rsid w:val="00C731CA"/>
    <w:rsid w:val="00C73C2A"/>
    <w:rsid w:val="00C75A26"/>
    <w:rsid w:val="00C8587D"/>
    <w:rsid w:val="00C932A1"/>
    <w:rsid w:val="00C956D7"/>
    <w:rsid w:val="00CA0494"/>
    <w:rsid w:val="00CA094E"/>
    <w:rsid w:val="00CA2C12"/>
    <w:rsid w:val="00CB5066"/>
    <w:rsid w:val="00CB5576"/>
    <w:rsid w:val="00CB5C16"/>
    <w:rsid w:val="00CD4CBE"/>
    <w:rsid w:val="00CD7E6D"/>
    <w:rsid w:val="00CE0F39"/>
    <w:rsid w:val="00CE6AB4"/>
    <w:rsid w:val="00CF4F24"/>
    <w:rsid w:val="00D03A5A"/>
    <w:rsid w:val="00D067EC"/>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4DBA"/>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7690C"/>
    <w:rsid w:val="00E85524"/>
    <w:rsid w:val="00E86D2C"/>
    <w:rsid w:val="00E8799C"/>
    <w:rsid w:val="00E87E2A"/>
    <w:rsid w:val="00E906B8"/>
    <w:rsid w:val="00E956EC"/>
    <w:rsid w:val="00EA0782"/>
    <w:rsid w:val="00EA20BB"/>
    <w:rsid w:val="00EA46F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0D45"/>
    <w:rsid w:val="00F01880"/>
    <w:rsid w:val="00F036A5"/>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56C2F"/>
    <w:rsid w:val="00F6477D"/>
    <w:rsid w:val="00F66967"/>
    <w:rsid w:val="00F66D61"/>
    <w:rsid w:val="00F67F31"/>
    <w:rsid w:val="00F7095C"/>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First Indent" w:uiPriority="0" w:qFormat="1"/>
    <w:lsdException w:name="Body Tex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uiPriority w:val="9"/>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qFormat/>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nhideWhenUsed/>
    <w:qFormat/>
    <w:rsid w:val="00F51389"/>
    <w:pPr>
      <w:ind w:leftChars="2500" w:left="100"/>
    </w:pPr>
  </w:style>
  <w:style w:type="character" w:customStyle="1" w:styleId="Char0">
    <w:name w:val="日期 Char"/>
    <w:basedOn w:val="a0"/>
    <w:link w:val="a4"/>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0">
    <w:name w:val="列出段落1"/>
    <w:basedOn w:val="a"/>
    <w:uiPriority w:val="34"/>
    <w:qFormat/>
    <w:rsid w:val="00F51389"/>
    <w:pPr>
      <w:ind w:firstLineChars="200" w:firstLine="420"/>
    </w:pPr>
  </w:style>
  <w:style w:type="paragraph" w:styleId="aa">
    <w:name w:val="List Paragraph"/>
    <w:basedOn w:val="a"/>
    <w:link w:val="Char3"/>
    <w:uiPriority w:val="99"/>
    <w:unhideWhenUsed/>
    <w:qFormat/>
    <w:rsid w:val="00F51389"/>
    <w:pPr>
      <w:ind w:firstLineChars="200" w:firstLine="420"/>
    </w:pPr>
  </w:style>
  <w:style w:type="character" w:customStyle="1" w:styleId="Char3">
    <w:name w:val="列出段落 Char"/>
    <w:link w:val="aa"/>
    <w:uiPriority w:val="99"/>
    <w:qFormat/>
    <w:locked/>
    <w:rsid w:val="005A28B0"/>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1"/>
    <w:rsid w:val="00F51389"/>
    <w:rPr>
      <w:rFonts w:ascii="宋体"/>
      <w:sz w:val="24"/>
    </w:rPr>
  </w:style>
  <w:style w:type="paragraph" w:customStyle="1" w:styleId="11">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2"/>
    <w:rsid w:val="00F51389"/>
    <w:rPr>
      <w:sz w:val="24"/>
    </w:rPr>
  </w:style>
  <w:style w:type="paragraph" w:customStyle="1" w:styleId="12">
    <w:name w:val="日期1"/>
    <w:basedOn w:val="a"/>
    <w:next w:val="a"/>
    <w:link w:val="CharChar0"/>
    <w:rsid w:val="00F51389"/>
    <w:rPr>
      <w:sz w:val="24"/>
    </w:rPr>
  </w:style>
  <w:style w:type="paragraph" w:customStyle="1" w:styleId="13">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4">
    <w:name w:val="样式1"/>
    <w:basedOn w:val="a"/>
    <w:rsid w:val="00F51389"/>
    <w:pPr>
      <w:tabs>
        <w:tab w:val="num" w:pos="709"/>
      </w:tabs>
      <w:adjustRightInd w:val="0"/>
      <w:ind w:left="709" w:hanging="709"/>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qFormat/>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qFormat/>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semiHidden/>
    <w:unhideWhenUsed/>
    <w:qFormat/>
    <w:rsid w:val="0030587D"/>
    <w:pPr>
      <w:spacing w:after="120"/>
    </w:pPr>
  </w:style>
  <w:style w:type="character" w:customStyle="1" w:styleId="Char4">
    <w:name w:val="正文文本 Char"/>
    <w:basedOn w:val="a0"/>
    <w:link w:val="ae"/>
    <w:uiPriority w:val="99"/>
    <w:semiHidden/>
    <w:rsid w:val="0030587D"/>
  </w:style>
  <w:style w:type="paragraph" w:styleId="af">
    <w:name w:val="Body Text First Indent"/>
    <w:basedOn w:val="ae"/>
    <w:link w:val="Char5"/>
    <w:qFormat/>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30587D"/>
    <w:rPr>
      <w:rFonts w:ascii="宋体" w:eastAsia="宋体" w:hAnsi="Times New Roman" w:cs="Times New Roman"/>
      <w:kern w:val="0"/>
      <w:sz w:val="34"/>
      <w:szCs w:val="20"/>
    </w:rPr>
  </w:style>
  <w:style w:type="paragraph" w:styleId="HTML">
    <w:name w:val="HTML Preformatted"/>
    <w:basedOn w:val="a"/>
    <w:link w:val="HTMLChar"/>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qFormat/>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qFormat/>
    <w:rsid w:val="001052E3"/>
    <w:rPr>
      <w:i/>
      <w:iCs/>
    </w:rPr>
  </w:style>
  <w:style w:type="paragraph" w:styleId="af2">
    <w:name w:val="Title"/>
    <w:basedOn w:val="a"/>
    <w:next w:val="a"/>
    <w:link w:val="Char11"/>
    <w:qFormat/>
    <w:rsid w:val="005A28B0"/>
    <w:pPr>
      <w:spacing w:before="240" w:after="60"/>
      <w:jc w:val="left"/>
      <w:outlineLvl w:val="0"/>
    </w:pPr>
    <w:rPr>
      <w:rFonts w:ascii="Cambria" w:eastAsia="宋体" w:hAnsi="Cambria" w:cs="Times New Roman"/>
      <w:b/>
      <w:bCs/>
      <w:sz w:val="32"/>
      <w:szCs w:val="32"/>
    </w:rPr>
  </w:style>
  <w:style w:type="character" w:customStyle="1" w:styleId="Char11">
    <w:name w:val="标题 Char1"/>
    <w:link w:val="af2"/>
    <w:qFormat/>
    <w:rsid w:val="005A28B0"/>
    <w:rPr>
      <w:rFonts w:ascii="Cambria" w:eastAsia="宋体" w:hAnsi="Cambria" w:cs="Times New Roman"/>
      <w:b/>
      <w:bCs/>
      <w:sz w:val="32"/>
      <w:szCs w:val="32"/>
    </w:rPr>
  </w:style>
  <w:style w:type="character" w:customStyle="1" w:styleId="Char6">
    <w:name w:val="标题 Char"/>
    <w:basedOn w:val="a0"/>
    <w:link w:val="af2"/>
    <w:qFormat/>
    <w:rsid w:val="005A28B0"/>
    <w:rPr>
      <w:rFonts w:asciiTheme="majorHAnsi" w:eastAsia="宋体" w:hAnsiTheme="majorHAnsi" w:cstheme="majorBidi"/>
      <w:b/>
      <w:bCs/>
      <w:sz w:val="32"/>
      <w:szCs w:val="32"/>
    </w:rPr>
  </w:style>
  <w:style w:type="paragraph" w:styleId="af3">
    <w:name w:val="annotation text"/>
    <w:basedOn w:val="a"/>
    <w:link w:val="Char7"/>
    <w:unhideWhenUsed/>
    <w:qFormat/>
    <w:rsid w:val="005A28B0"/>
    <w:pPr>
      <w:jc w:val="left"/>
    </w:pPr>
  </w:style>
  <w:style w:type="character" w:customStyle="1" w:styleId="Char7">
    <w:name w:val="批注文字 Char"/>
    <w:basedOn w:val="a0"/>
    <w:link w:val="af3"/>
    <w:qFormat/>
    <w:rsid w:val="005A28B0"/>
  </w:style>
  <w:style w:type="paragraph" w:styleId="af4">
    <w:name w:val="annotation subject"/>
    <w:basedOn w:val="af3"/>
    <w:next w:val="af3"/>
    <w:link w:val="Char12"/>
    <w:qFormat/>
    <w:rsid w:val="005A28B0"/>
    <w:rPr>
      <w:rFonts w:ascii="Calibri" w:eastAsia="仿宋_GB2312" w:hAnsi="Calibri" w:cs="Calibri"/>
      <w:b/>
      <w:bCs/>
      <w:sz w:val="30"/>
      <w:szCs w:val="30"/>
    </w:rPr>
  </w:style>
  <w:style w:type="character" w:customStyle="1" w:styleId="Char12">
    <w:name w:val="批注主题 Char1"/>
    <w:link w:val="af4"/>
    <w:qFormat/>
    <w:rsid w:val="005A28B0"/>
    <w:rPr>
      <w:rFonts w:ascii="Calibri" w:eastAsia="仿宋_GB2312" w:hAnsi="Calibri" w:cs="Calibri"/>
      <w:b/>
      <w:bCs/>
      <w:sz w:val="30"/>
      <w:szCs w:val="30"/>
    </w:rPr>
  </w:style>
  <w:style w:type="character" w:customStyle="1" w:styleId="Char8">
    <w:name w:val="批注主题 Char"/>
    <w:basedOn w:val="Char7"/>
    <w:link w:val="af4"/>
    <w:qFormat/>
    <w:rsid w:val="005A28B0"/>
    <w:rPr>
      <w:b/>
      <w:bCs/>
    </w:rPr>
  </w:style>
  <w:style w:type="paragraph" w:styleId="af5">
    <w:name w:val="Document Map"/>
    <w:basedOn w:val="a"/>
    <w:link w:val="Char13"/>
    <w:uiPriority w:val="99"/>
    <w:unhideWhenUsed/>
    <w:qFormat/>
    <w:rsid w:val="005A28B0"/>
    <w:rPr>
      <w:rFonts w:ascii="宋体" w:eastAsia="宋体" w:hAnsi="Calibri" w:cs="Calibri"/>
      <w:sz w:val="18"/>
      <w:szCs w:val="18"/>
    </w:rPr>
  </w:style>
  <w:style w:type="character" w:customStyle="1" w:styleId="Char13">
    <w:name w:val="文档结构图 Char1"/>
    <w:link w:val="af5"/>
    <w:uiPriority w:val="99"/>
    <w:qFormat/>
    <w:rsid w:val="005A28B0"/>
    <w:rPr>
      <w:rFonts w:ascii="宋体" w:eastAsia="宋体" w:hAnsi="Calibri" w:cs="Calibri"/>
      <w:sz w:val="18"/>
      <w:szCs w:val="18"/>
    </w:rPr>
  </w:style>
  <w:style w:type="character" w:customStyle="1" w:styleId="Char9">
    <w:name w:val="文档结构图 Char"/>
    <w:basedOn w:val="a0"/>
    <w:link w:val="af5"/>
    <w:qFormat/>
    <w:rsid w:val="005A28B0"/>
    <w:rPr>
      <w:rFonts w:ascii="宋体" w:eastAsia="宋体"/>
      <w:sz w:val="18"/>
      <w:szCs w:val="18"/>
    </w:rPr>
  </w:style>
  <w:style w:type="paragraph" w:styleId="af6">
    <w:name w:val="Balloon Text"/>
    <w:basedOn w:val="a"/>
    <w:link w:val="Char14"/>
    <w:qFormat/>
    <w:rsid w:val="005A28B0"/>
    <w:rPr>
      <w:rFonts w:ascii="Calibri" w:eastAsia="宋体" w:hAnsi="Calibri" w:cs="Calibri"/>
      <w:sz w:val="18"/>
      <w:szCs w:val="18"/>
    </w:rPr>
  </w:style>
  <w:style w:type="character" w:customStyle="1" w:styleId="Char14">
    <w:name w:val="批注框文本 Char1"/>
    <w:link w:val="af6"/>
    <w:qFormat/>
    <w:rsid w:val="005A28B0"/>
    <w:rPr>
      <w:rFonts w:ascii="Calibri" w:eastAsia="宋体" w:hAnsi="Calibri" w:cs="Calibri"/>
      <w:sz w:val="18"/>
      <w:szCs w:val="18"/>
    </w:rPr>
  </w:style>
  <w:style w:type="character" w:customStyle="1" w:styleId="Chara">
    <w:name w:val="批注框文本 Char"/>
    <w:basedOn w:val="a0"/>
    <w:link w:val="af6"/>
    <w:qFormat/>
    <w:rsid w:val="005A28B0"/>
    <w:rPr>
      <w:sz w:val="18"/>
      <w:szCs w:val="18"/>
    </w:rPr>
  </w:style>
  <w:style w:type="paragraph" w:styleId="af7">
    <w:name w:val="Subtitle"/>
    <w:basedOn w:val="a"/>
    <w:next w:val="a"/>
    <w:link w:val="Char15"/>
    <w:uiPriority w:val="11"/>
    <w:qFormat/>
    <w:rsid w:val="005A28B0"/>
    <w:pPr>
      <w:spacing w:before="240" w:after="60" w:line="312" w:lineRule="auto"/>
      <w:jc w:val="center"/>
      <w:outlineLvl w:val="1"/>
    </w:pPr>
    <w:rPr>
      <w:rFonts w:ascii="Cambria" w:eastAsia="宋体" w:hAnsi="Cambria" w:cs="Times New Roman"/>
      <w:b/>
      <w:bCs/>
      <w:kern w:val="28"/>
      <w:sz w:val="32"/>
      <w:szCs w:val="32"/>
    </w:rPr>
  </w:style>
  <w:style w:type="character" w:customStyle="1" w:styleId="Char15">
    <w:name w:val="副标题 Char1"/>
    <w:link w:val="af7"/>
    <w:uiPriority w:val="11"/>
    <w:qFormat/>
    <w:rsid w:val="005A28B0"/>
    <w:rPr>
      <w:rFonts w:ascii="Cambria" w:eastAsia="宋体" w:hAnsi="Cambria" w:cs="Times New Roman"/>
      <w:b/>
      <w:bCs/>
      <w:kern w:val="28"/>
      <w:sz w:val="32"/>
      <w:szCs w:val="32"/>
    </w:rPr>
  </w:style>
  <w:style w:type="character" w:customStyle="1" w:styleId="Charb">
    <w:name w:val="副标题 Char"/>
    <w:basedOn w:val="a0"/>
    <w:link w:val="af7"/>
    <w:qFormat/>
    <w:rsid w:val="005A28B0"/>
    <w:rPr>
      <w:rFonts w:asciiTheme="majorHAnsi" w:eastAsia="宋体" w:hAnsiTheme="majorHAnsi" w:cstheme="majorBidi"/>
      <w:b/>
      <w:bCs/>
      <w:kern w:val="28"/>
      <w:sz w:val="32"/>
      <w:szCs w:val="32"/>
    </w:rPr>
  </w:style>
  <w:style w:type="paragraph" w:styleId="20">
    <w:name w:val="toc 2"/>
    <w:basedOn w:val="a"/>
    <w:next w:val="a"/>
    <w:qFormat/>
    <w:rsid w:val="005A28B0"/>
    <w:pPr>
      <w:suppressAutoHyphens/>
      <w:ind w:left="420"/>
    </w:pPr>
    <w:rPr>
      <w:rFonts w:ascii="Times New Roman" w:eastAsia="宋体" w:hAnsi="Times New Roman" w:cs="Times New Roman"/>
      <w:kern w:val="1"/>
      <w:szCs w:val="24"/>
      <w:lang w:eastAsia="ar-SA"/>
    </w:rPr>
  </w:style>
  <w:style w:type="character" w:styleId="af8">
    <w:name w:val="page number"/>
    <w:qFormat/>
    <w:rsid w:val="005A28B0"/>
    <w:rPr>
      <w:rFonts w:ascii="Calibri" w:eastAsia="宋体" w:hAnsi="Calibri" w:cs="Times New Roman"/>
    </w:rPr>
  </w:style>
  <w:style w:type="character" w:styleId="af9">
    <w:name w:val="annotation reference"/>
    <w:qFormat/>
    <w:rsid w:val="005A28B0"/>
    <w:rPr>
      <w:rFonts w:ascii="Calibri" w:eastAsia="宋体" w:hAnsi="Calibri" w:cs="Times New Roman"/>
      <w:sz w:val="21"/>
      <w:szCs w:val="21"/>
    </w:rPr>
  </w:style>
  <w:style w:type="table" w:styleId="afa">
    <w:name w:val="Table Grid"/>
    <w:basedOn w:val="a1"/>
    <w:uiPriority w:val="59"/>
    <w:qFormat/>
    <w:rsid w:val="005A28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qFormat/>
    <w:rsid w:val="005A28B0"/>
    <w:rPr>
      <w:color w:val="FF0000"/>
      <w:sz w:val="18"/>
      <w:szCs w:val="18"/>
    </w:rPr>
  </w:style>
  <w:style w:type="character" w:customStyle="1" w:styleId="red1">
    <w:name w:val="red1"/>
    <w:basedOn w:val="a0"/>
    <w:qFormat/>
    <w:rsid w:val="005A28B0"/>
    <w:rPr>
      <w:color w:val="FF0000"/>
    </w:rPr>
  </w:style>
  <w:style w:type="character" w:customStyle="1" w:styleId="green">
    <w:name w:val="green"/>
    <w:basedOn w:val="a0"/>
    <w:qFormat/>
    <w:rsid w:val="005A28B0"/>
    <w:rPr>
      <w:color w:val="66AE00"/>
      <w:sz w:val="18"/>
      <w:szCs w:val="18"/>
    </w:rPr>
  </w:style>
  <w:style w:type="character" w:customStyle="1" w:styleId="green1">
    <w:name w:val="green1"/>
    <w:basedOn w:val="a0"/>
    <w:qFormat/>
    <w:rsid w:val="005A28B0"/>
    <w:rPr>
      <w:color w:val="FF0000"/>
      <w:sz w:val="18"/>
      <w:szCs w:val="18"/>
    </w:rPr>
  </w:style>
  <w:style w:type="character" w:customStyle="1" w:styleId="hover25">
    <w:name w:val="hover25"/>
    <w:basedOn w:val="a0"/>
    <w:qFormat/>
    <w:rsid w:val="005A28B0"/>
  </w:style>
  <w:style w:type="character" w:customStyle="1" w:styleId="blue">
    <w:name w:val="blue"/>
    <w:basedOn w:val="a0"/>
    <w:qFormat/>
    <w:rsid w:val="005A28B0"/>
    <w:rPr>
      <w:color w:val="0371C6"/>
      <w:sz w:val="21"/>
      <w:szCs w:val="21"/>
    </w:rPr>
  </w:style>
  <w:style w:type="character" w:customStyle="1" w:styleId="right">
    <w:name w:val="right"/>
    <w:basedOn w:val="a0"/>
    <w:qFormat/>
    <w:rsid w:val="005A28B0"/>
    <w:rPr>
      <w:color w:val="999999"/>
      <w:sz w:val="18"/>
      <w:szCs w:val="18"/>
    </w:rPr>
  </w:style>
  <w:style w:type="character" w:customStyle="1" w:styleId="gb-jt">
    <w:name w:val="gb-jt"/>
    <w:basedOn w:val="a0"/>
    <w:qFormat/>
    <w:rsid w:val="005A28B0"/>
  </w:style>
  <w:style w:type="paragraph" w:customStyle="1" w:styleId="ListParagraph1">
    <w:name w:val="List Paragraph1"/>
    <w:basedOn w:val="a"/>
    <w:uiPriority w:val="99"/>
    <w:qFormat/>
    <w:rsid w:val="005A28B0"/>
    <w:pPr>
      <w:ind w:firstLineChars="200" w:firstLine="420"/>
    </w:pPr>
    <w:rPr>
      <w:rFonts w:ascii="Times New Roman" w:eastAsia="宋体" w:hAnsi="Times New Roman" w:cs="Times New Roman"/>
      <w:szCs w:val="24"/>
    </w:rPr>
  </w:style>
  <w:style w:type="character" w:customStyle="1" w:styleId="CharChar7">
    <w:name w:val="Char Char7"/>
    <w:qFormat/>
    <w:rsid w:val="005A28B0"/>
    <w:rPr>
      <w:rFonts w:ascii="Arial" w:eastAsia="黑体" w:hAnsi="Arial" w:cs="Arial"/>
      <w:b/>
      <w:bCs/>
      <w:kern w:val="1"/>
      <w:sz w:val="36"/>
      <w:szCs w:val="36"/>
      <w:lang w:eastAsia="ar-SA"/>
    </w:rPr>
  </w:style>
  <w:style w:type="character" w:customStyle="1" w:styleId="CharChar1">
    <w:name w:val="Char Char1"/>
    <w:qFormat/>
    <w:rsid w:val="005A28B0"/>
    <w:rPr>
      <w:rFonts w:ascii="Calibri" w:eastAsia="仿宋_GB2312" w:hAnsi="Calibri" w:cs="Calibri"/>
      <w:kern w:val="2"/>
      <w:sz w:val="30"/>
      <w:szCs w:val="30"/>
    </w:rPr>
  </w:style>
  <w:style w:type="character" w:customStyle="1" w:styleId="afb">
    <w:name w:val="页脚 字符"/>
    <w:uiPriority w:val="99"/>
    <w:qFormat/>
    <w:rsid w:val="005A28B0"/>
    <w:rPr>
      <w:rFonts w:ascii="Calibri" w:eastAsia="宋体" w:hAnsi="Calibri" w:cs="Calibri"/>
      <w:sz w:val="18"/>
      <w:szCs w:val="18"/>
    </w:rPr>
  </w:style>
  <w:style w:type="character" w:customStyle="1" w:styleId="WW8Num27z0">
    <w:name w:val="WW8Num27z0"/>
    <w:qFormat/>
    <w:rsid w:val="005A28B0"/>
    <w:rPr>
      <w:rFonts w:ascii="Calibri" w:eastAsia="宋体" w:hAnsi="Calibri" w:cs="Times New Roman"/>
    </w:rPr>
  </w:style>
  <w:style w:type="character" w:customStyle="1" w:styleId="CharChar5">
    <w:name w:val="Char Char5"/>
    <w:qFormat/>
    <w:rsid w:val="005A28B0"/>
    <w:rPr>
      <w:rFonts w:ascii="Cambria" w:eastAsia="宋体" w:hAnsi="Cambria" w:cs="Times New Roman"/>
      <w:b/>
      <w:bCs/>
      <w:kern w:val="2"/>
      <w:sz w:val="32"/>
      <w:szCs w:val="32"/>
    </w:rPr>
  </w:style>
  <w:style w:type="character" w:customStyle="1" w:styleId="GTA-1Char">
    <w:name w:val="GTA正文-1 Char"/>
    <w:link w:val="GTA-1"/>
    <w:qFormat/>
    <w:rsid w:val="005A28B0"/>
    <w:rPr>
      <w:rFonts w:ascii="Arial" w:eastAsia="微软雅黑" w:hAnsi="Arial"/>
      <w:szCs w:val="24"/>
      <w:lang w:val="zh-CN"/>
    </w:rPr>
  </w:style>
  <w:style w:type="paragraph" w:customStyle="1" w:styleId="GTA-1">
    <w:name w:val="GTA正文-1"/>
    <w:basedOn w:val="a"/>
    <w:link w:val="GTA-1Char"/>
    <w:qFormat/>
    <w:rsid w:val="005A28B0"/>
    <w:pPr>
      <w:spacing w:beforeLines="50" w:afterLines="50" w:line="360" w:lineRule="exact"/>
      <w:ind w:firstLineChars="200" w:firstLine="200"/>
    </w:pPr>
    <w:rPr>
      <w:rFonts w:ascii="Arial" w:eastAsia="微软雅黑" w:hAnsi="Arial"/>
      <w:szCs w:val="24"/>
      <w:lang w:val="zh-CN"/>
    </w:rPr>
  </w:style>
  <w:style w:type="character" w:customStyle="1" w:styleId="CharChar4">
    <w:name w:val="Char Char4"/>
    <w:qFormat/>
    <w:rsid w:val="005A28B0"/>
    <w:rPr>
      <w:rFonts w:ascii="Calibri" w:eastAsia="仿宋_GB2312" w:hAnsi="Calibri" w:cs="Calibri"/>
      <w:b/>
      <w:bCs/>
      <w:kern w:val="2"/>
      <w:sz w:val="30"/>
      <w:szCs w:val="30"/>
    </w:rPr>
  </w:style>
  <w:style w:type="character" w:customStyle="1" w:styleId="font101">
    <w:name w:val="font101"/>
    <w:qFormat/>
    <w:rsid w:val="005A28B0"/>
    <w:rPr>
      <w:rFonts w:ascii="宋体" w:eastAsia="宋体" w:hAnsi="宋体" w:cs="宋体" w:hint="eastAsia"/>
      <w:color w:val="000000"/>
      <w:sz w:val="24"/>
      <w:szCs w:val="24"/>
      <w:u w:val="none"/>
    </w:rPr>
  </w:style>
  <w:style w:type="character" w:customStyle="1" w:styleId="3Char1">
    <w:name w:val="标题 3 Char1"/>
    <w:uiPriority w:val="9"/>
    <w:qFormat/>
    <w:rsid w:val="005A28B0"/>
    <w:rPr>
      <w:rFonts w:ascii="Arial" w:eastAsia="黑体" w:hAnsi="Arial"/>
      <w:b/>
      <w:bCs/>
      <w:kern w:val="1"/>
      <w:sz w:val="32"/>
      <w:szCs w:val="32"/>
      <w:lang w:eastAsia="ar-SA"/>
    </w:rPr>
  </w:style>
  <w:style w:type="character" w:customStyle="1" w:styleId="Char16">
    <w:name w:val="批注文字 Char1"/>
    <w:qFormat/>
    <w:rsid w:val="005A28B0"/>
    <w:rPr>
      <w:rFonts w:ascii="Calibri" w:eastAsia="仿宋_GB2312" w:hAnsi="Calibri" w:cs="Calibri"/>
      <w:kern w:val="2"/>
      <w:sz w:val="30"/>
      <w:szCs w:val="30"/>
    </w:rPr>
  </w:style>
  <w:style w:type="character" w:customStyle="1" w:styleId="afc">
    <w:name w:val="页眉 字符"/>
    <w:uiPriority w:val="99"/>
    <w:qFormat/>
    <w:rsid w:val="005A28B0"/>
    <w:rPr>
      <w:rFonts w:ascii="Calibri" w:eastAsia="宋体" w:hAnsi="Calibri" w:cs="Calibri"/>
      <w:sz w:val="18"/>
      <w:szCs w:val="18"/>
    </w:rPr>
  </w:style>
  <w:style w:type="character" w:customStyle="1" w:styleId="font01">
    <w:name w:val="font01"/>
    <w:qFormat/>
    <w:rsid w:val="005A28B0"/>
    <w:rPr>
      <w:rFonts w:ascii="Times New Roman" w:eastAsia="宋体" w:hAnsi="Times New Roman" w:cs="Times New Roman" w:hint="default"/>
      <w:color w:val="000000"/>
      <w:sz w:val="20"/>
      <w:szCs w:val="20"/>
      <w:u w:val="none"/>
    </w:rPr>
  </w:style>
  <w:style w:type="character" w:customStyle="1" w:styleId="Charc">
    <w:name w:val="*正文 Char"/>
    <w:link w:val="afd"/>
    <w:qFormat/>
    <w:rsid w:val="005A28B0"/>
    <w:rPr>
      <w:rFonts w:ascii="宋体" w:eastAsia="华文仿宋" w:hAnsi="宋体" w:cs="仿宋_GB2312"/>
      <w:sz w:val="24"/>
      <w:szCs w:val="24"/>
    </w:rPr>
  </w:style>
  <w:style w:type="paragraph" w:customStyle="1" w:styleId="afd">
    <w:name w:val="*正文"/>
    <w:basedOn w:val="a"/>
    <w:link w:val="Charc"/>
    <w:qFormat/>
    <w:rsid w:val="005A28B0"/>
    <w:pPr>
      <w:widowControl/>
      <w:spacing w:line="360" w:lineRule="auto"/>
      <w:ind w:firstLineChars="200" w:firstLine="200"/>
    </w:pPr>
    <w:rPr>
      <w:rFonts w:ascii="宋体" w:eastAsia="华文仿宋" w:hAnsi="宋体" w:cs="仿宋_GB2312"/>
      <w:sz w:val="24"/>
      <w:szCs w:val="24"/>
    </w:rPr>
  </w:style>
  <w:style w:type="character" w:customStyle="1" w:styleId="CharChar8">
    <w:name w:val="Char Char8"/>
    <w:qFormat/>
    <w:rsid w:val="005A28B0"/>
    <w:rPr>
      <w:rFonts w:ascii="Arial" w:eastAsia="黑体" w:hAnsi="Arial" w:cs="Arial"/>
      <w:b/>
      <w:bCs/>
      <w:kern w:val="1"/>
      <w:sz w:val="44"/>
      <w:szCs w:val="44"/>
      <w:lang w:eastAsia="ar-SA"/>
    </w:rPr>
  </w:style>
  <w:style w:type="character" w:customStyle="1" w:styleId="font11">
    <w:name w:val="font11"/>
    <w:qFormat/>
    <w:rsid w:val="005A28B0"/>
    <w:rPr>
      <w:rFonts w:ascii="宋体" w:eastAsia="宋体" w:hAnsi="宋体" w:cs="宋体" w:hint="eastAsia"/>
      <w:color w:val="FF0000"/>
      <w:sz w:val="20"/>
      <w:szCs w:val="20"/>
      <w:u w:val="none"/>
    </w:rPr>
  </w:style>
  <w:style w:type="character" w:customStyle="1" w:styleId="font31">
    <w:name w:val="font31"/>
    <w:qFormat/>
    <w:rsid w:val="005A28B0"/>
    <w:rPr>
      <w:rFonts w:ascii="宋体" w:eastAsia="宋体" w:hAnsi="宋体" w:cs="宋体" w:hint="eastAsia"/>
      <w:b/>
      <w:color w:val="000000"/>
      <w:sz w:val="28"/>
      <w:szCs w:val="28"/>
      <w:u w:val="none"/>
    </w:rPr>
  </w:style>
  <w:style w:type="character" w:customStyle="1" w:styleId="CharChar2">
    <w:name w:val="Char Char"/>
    <w:qFormat/>
    <w:rsid w:val="005A28B0"/>
    <w:rPr>
      <w:rFonts w:ascii="Calibri" w:eastAsia="宋体" w:hAnsi="Calibri" w:cs="Calibri"/>
      <w:sz w:val="18"/>
      <w:szCs w:val="18"/>
    </w:rPr>
  </w:style>
  <w:style w:type="character" w:customStyle="1" w:styleId="CharChar20">
    <w:name w:val="Char Char2"/>
    <w:qFormat/>
    <w:rsid w:val="005A28B0"/>
    <w:rPr>
      <w:rFonts w:ascii="Calibri" w:eastAsia="宋体" w:hAnsi="Calibri" w:cs="Calibri"/>
      <w:kern w:val="2"/>
      <w:sz w:val="18"/>
      <w:szCs w:val="18"/>
    </w:rPr>
  </w:style>
  <w:style w:type="character" w:customStyle="1" w:styleId="CharChar3">
    <w:name w:val="Char Char3"/>
    <w:qFormat/>
    <w:rsid w:val="005A28B0"/>
    <w:rPr>
      <w:rFonts w:ascii="Calibri" w:eastAsia="宋体" w:hAnsi="Calibri" w:cs="Calibri"/>
      <w:sz w:val="18"/>
      <w:szCs w:val="18"/>
    </w:rPr>
  </w:style>
  <w:style w:type="character" w:customStyle="1" w:styleId="apple-converted-space">
    <w:name w:val="apple-converted-space"/>
    <w:qFormat/>
    <w:rsid w:val="005A28B0"/>
  </w:style>
  <w:style w:type="character" w:customStyle="1" w:styleId="2Char1">
    <w:name w:val="标题 2 Char1"/>
    <w:uiPriority w:val="9"/>
    <w:qFormat/>
    <w:rsid w:val="005A28B0"/>
    <w:rPr>
      <w:rFonts w:ascii="Arial" w:eastAsia="黑体" w:hAnsi="Arial"/>
      <w:b/>
      <w:bCs/>
      <w:kern w:val="1"/>
      <w:sz w:val="36"/>
      <w:szCs w:val="36"/>
      <w:lang w:eastAsia="ar-SA"/>
    </w:rPr>
  </w:style>
  <w:style w:type="character" w:customStyle="1" w:styleId="1Char1">
    <w:name w:val="标题 1 Char1"/>
    <w:uiPriority w:val="9"/>
    <w:qFormat/>
    <w:rsid w:val="005A28B0"/>
    <w:rPr>
      <w:rFonts w:ascii="Arial" w:eastAsia="黑体" w:hAnsi="Arial"/>
      <w:kern w:val="1"/>
      <w:sz w:val="32"/>
      <w:szCs w:val="44"/>
      <w:lang w:eastAsia="ar-SA"/>
    </w:rPr>
  </w:style>
  <w:style w:type="character" w:customStyle="1" w:styleId="font61">
    <w:name w:val="font61"/>
    <w:qFormat/>
    <w:rsid w:val="005A28B0"/>
    <w:rPr>
      <w:rFonts w:ascii="宋体" w:eastAsia="宋体" w:hAnsi="宋体" w:cs="宋体" w:hint="eastAsia"/>
      <w:color w:val="000000"/>
      <w:sz w:val="20"/>
      <w:szCs w:val="20"/>
      <w:u w:val="none"/>
    </w:rPr>
  </w:style>
  <w:style w:type="character" w:customStyle="1" w:styleId="CharChar6">
    <w:name w:val="Char Char6"/>
    <w:qFormat/>
    <w:rsid w:val="005A28B0"/>
    <w:rPr>
      <w:rFonts w:ascii="Arial" w:eastAsia="黑体" w:hAnsi="Arial" w:cs="Arial"/>
      <w:b/>
      <w:bCs/>
      <w:kern w:val="1"/>
      <w:sz w:val="32"/>
      <w:szCs w:val="32"/>
      <w:lang w:eastAsia="ar-SA"/>
    </w:rPr>
  </w:style>
  <w:style w:type="paragraph" w:customStyle="1" w:styleId="xl121">
    <w:name w:val="xl121"/>
    <w:basedOn w:val="a"/>
    <w:qFormat/>
    <w:rsid w:val="005A28B0"/>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7">
    <w:name w:val="xl10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szCs w:val="24"/>
    </w:rPr>
  </w:style>
  <w:style w:type="paragraph" w:customStyle="1" w:styleId="xl117">
    <w:name w:val="xl117"/>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1">
    <w:name w:val="列出段落2"/>
    <w:basedOn w:val="a"/>
    <w:uiPriority w:val="99"/>
    <w:qFormat/>
    <w:rsid w:val="005A28B0"/>
    <w:pPr>
      <w:ind w:firstLineChars="200" w:firstLine="420"/>
    </w:pPr>
    <w:rPr>
      <w:rFonts w:ascii="Calibri" w:eastAsia="宋体" w:hAnsi="Calibri" w:cs="Times New Roman"/>
      <w:sz w:val="30"/>
      <w:szCs w:val="30"/>
    </w:rPr>
  </w:style>
  <w:style w:type="paragraph" w:customStyle="1" w:styleId="xl96">
    <w:name w:val="xl9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rsid w:val="005A28B0"/>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8">
    <w:name w:val="xl9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6">
    <w:name w:val="font6"/>
    <w:basedOn w:val="a"/>
    <w:qFormat/>
    <w:rsid w:val="005A28B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5A28B0"/>
    <w:pPr>
      <w:widowControl/>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rsid w:val="005A28B0"/>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110">
    <w:name w:val="xl11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3">
    <w:name w:val="xl11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TOC1">
    <w:name w:val="TOC 标题1"/>
    <w:basedOn w:val="1"/>
    <w:next w:val="a"/>
    <w:qFormat/>
    <w:rsid w:val="005A28B0"/>
    <w:pPr>
      <w:widowControl/>
      <w:numPr>
        <w:numId w:val="0"/>
      </w:numPr>
      <w:tabs>
        <w:tab w:val="left" w:pos="851"/>
      </w:tabs>
      <w:adjustRightInd/>
      <w:spacing w:before="480" w:after="60" w:line="276" w:lineRule="auto"/>
      <w:textAlignment w:val="auto"/>
      <w:outlineLvl w:val="9"/>
    </w:pPr>
    <w:rPr>
      <w:rFonts w:ascii="Cambria" w:hAnsi="Cambria"/>
      <w:b w:val="0"/>
      <w:bCs w:val="0"/>
      <w:color w:val="365F91"/>
      <w:kern w:val="0"/>
      <w:sz w:val="28"/>
      <w:szCs w:val="28"/>
    </w:rPr>
  </w:style>
  <w:style w:type="paragraph" w:customStyle="1" w:styleId="Style2">
    <w:name w:val="_Style 2"/>
    <w:basedOn w:val="a"/>
    <w:uiPriority w:val="34"/>
    <w:qFormat/>
    <w:rsid w:val="005A28B0"/>
    <w:pPr>
      <w:ind w:firstLineChars="200" w:firstLine="420"/>
    </w:pPr>
    <w:rPr>
      <w:rFonts w:ascii="Times New Roman" w:eastAsia="宋体" w:hAnsi="Times New Roman" w:cs="Times New Roman"/>
    </w:rPr>
  </w:style>
  <w:style w:type="paragraph" w:customStyle="1" w:styleId="xl91">
    <w:name w:val="xl9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8">
    <w:name w:val="xl8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6">
    <w:name w:val="xl76"/>
    <w:basedOn w:val="a"/>
    <w:qFormat/>
    <w:rsid w:val="005A28B0"/>
    <w:pPr>
      <w:widowControl/>
      <w:pBdr>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9">
    <w:name w:val="xl10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2">
    <w:name w:val="xl12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
    <w:qFormat/>
    <w:rsid w:val="005A28B0"/>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4">
    <w:name w:val="xl10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5A28B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4">
    <w:name w:val="xl114"/>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0">
    <w:name w:val="xl90"/>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qFormat/>
    <w:rsid w:val="005A28B0"/>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9">
    <w:name w:val="xl119"/>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5A28B0"/>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rsid w:val="005A28B0"/>
    <w:pPr>
      <w:widowControl/>
      <w:pBdr>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font7">
    <w:name w:val="font7"/>
    <w:basedOn w:val="a"/>
    <w:qFormat/>
    <w:rsid w:val="005A28B0"/>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16">
    <w:name w:val="xl116"/>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font8">
    <w:name w:val="font8"/>
    <w:basedOn w:val="a"/>
    <w:qFormat/>
    <w:rsid w:val="005A28B0"/>
    <w:pPr>
      <w:widowControl/>
      <w:spacing w:before="100" w:beforeAutospacing="1" w:after="100" w:afterAutospacing="1"/>
      <w:jc w:val="left"/>
    </w:pPr>
    <w:rPr>
      <w:rFonts w:ascii="宋体" w:eastAsia="宋体" w:hAnsi="宋体" w:cs="宋体"/>
      <w:color w:val="000000"/>
      <w:kern w:val="0"/>
      <w:sz w:val="24"/>
      <w:szCs w:val="24"/>
    </w:rPr>
  </w:style>
  <w:style w:type="paragraph" w:styleId="afe">
    <w:name w:val="No Spacing"/>
    <w:uiPriority w:val="1"/>
    <w:qFormat/>
    <w:rsid w:val="005A28B0"/>
    <w:pPr>
      <w:widowControl w:val="0"/>
      <w:jc w:val="both"/>
    </w:pPr>
    <w:rPr>
      <w:rFonts w:ascii="Calibri" w:eastAsia="宋体" w:hAnsi="Calibri" w:cs="Times New Roman"/>
    </w:rPr>
  </w:style>
  <w:style w:type="paragraph" w:customStyle="1" w:styleId="aff">
    <w:name w:val="封面文档名称"/>
    <w:basedOn w:val="a"/>
    <w:qFormat/>
    <w:rsid w:val="005A28B0"/>
    <w:pPr>
      <w:spacing w:afterLines="50" w:line="360" w:lineRule="exact"/>
      <w:ind w:firstLineChars="200" w:firstLine="460"/>
      <w:jc w:val="center"/>
    </w:pPr>
    <w:rPr>
      <w:rFonts w:ascii="隶书" w:eastAsia="隶书" w:hAnsi="微软雅黑" w:cs="宋体"/>
      <w:spacing w:val="10"/>
      <w:sz w:val="72"/>
      <w:szCs w:val="20"/>
    </w:rPr>
  </w:style>
  <w:style w:type="character" w:customStyle="1" w:styleId="CharChar71">
    <w:name w:val="Char Char71"/>
    <w:qFormat/>
    <w:rsid w:val="005A28B0"/>
    <w:rPr>
      <w:rFonts w:ascii="Arial" w:eastAsia="黑体" w:hAnsi="Arial" w:cs="Arial"/>
      <w:b/>
      <w:bCs/>
      <w:kern w:val="1"/>
      <w:sz w:val="36"/>
      <w:szCs w:val="36"/>
      <w:lang w:eastAsia="ar-SA"/>
    </w:rPr>
  </w:style>
  <w:style w:type="character" w:customStyle="1" w:styleId="CharChar11">
    <w:name w:val="Char Char11"/>
    <w:qFormat/>
    <w:rsid w:val="005A28B0"/>
    <w:rPr>
      <w:rFonts w:ascii="Calibri" w:eastAsia="仿宋_GB2312" w:hAnsi="Calibri" w:cs="Calibri"/>
      <w:kern w:val="2"/>
      <w:sz w:val="30"/>
      <w:szCs w:val="30"/>
    </w:rPr>
  </w:style>
  <w:style w:type="character" w:customStyle="1" w:styleId="CharChar51">
    <w:name w:val="Char Char51"/>
    <w:qFormat/>
    <w:rsid w:val="005A28B0"/>
    <w:rPr>
      <w:rFonts w:ascii="Cambria" w:eastAsia="宋体" w:hAnsi="Cambria" w:cs="Times New Roman"/>
      <w:b/>
      <w:bCs/>
      <w:kern w:val="2"/>
      <w:sz w:val="32"/>
      <w:szCs w:val="32"/>
    </w:rPr>
  </w:style>
  <w:style w:type="character" w:customStyle="1" w:styleId="aff0">
    <w:name w:val="副标题 字符"/>
    <w:uiPriority w:val="11"/>
    <w:qFormat/>
    <w:rsid w:val="005A28B0"/>
    <w:rPr>
      <w:rFonts w:ascii="Cambria" w:hAnsi="Cambria"/>
      <w:b/>
      <w:bCs/>
      <w:kern w:val="28"/>
      <w:sz w:val="32"/>
      <w:szCs w:val="32"/>
    </w:rPr>
  </w:style>
  <w:style w:type="character" w:customStyle="1" w:styleId="CharChar41">
    <w:name w:val="Char Char41"/>
    <w:qFormat/>
    <w:rsid w:val="005A28B0"/>
    <w:rPr>
      <w:rFonts w:ascii="Calibri" w:eastAsia="仿宋_GB2312" w:hAnsi="Calibri" w:cs="Calibri"/>
      <w:b/>
      <w:bCs/>
      <w:kern w:val="2"/>
      <w:sz w:val="30"/>
      <w:szCs w:val="30"/>
    </w:rPr>
  </w:style>
  <w:style w:type="character" w:customStyle="1" w:styleId="aff1">
    <w:name w:val="批注框文本 字符"/>
    <w:qFormat/>
    <w:rsid w:val="005A28B0"/>
    <w:rPr>
      <w:rFonts w:ascii="Calibri" w:hAnsi="Calibri" w:cs="Calibri"/>
      <w:sz w:val="18"/>
      <w:szCs w:val="18"/>
    </w:rPr>
  </w:style>
  <w:style w:type="character" w:customStyle="1" w:styleId="32">
    <w:name w:val="标题 3 字符"/>
    <w:uiPriority w:val="9"/>
    <w:qFormat/>
    <w:rsid w:val="005A28B0"/>
    <w:rPr>
      <w:rFonts w:ascii="Arial" w:eastAsia="黑体" w:hAnsi="Arial"/>
      <w:b/>
      <w:bCs/>
      <w:kern w:val="1"/>
      <w:sz w:val="32"/>
      <w:szCs w:val="32"/>
      <w:lang w:eastAsia="ar-SA"/>
    </w:rPr>
  </w:style>
  <w:style w:type="character" w:customStyle="1" w:styleId="aff2">
    <w:name w:val="批注文字 字符"/>
    <w:qFormat/>
    <w:rsid w:val="005A28B0"/>
    <w:rPr>
      <w:rFonts w:ascii="Calibri" w:eastAsia="仿宋_GB2312" w:hAnsi="Calibri" w:cs="Calibri"/>
      <w:sz w:val="30"/>
      <w:szCs w:val="30"/>
    </w:rPr>
  </w:style>
  <w:style w:type="character" w:customStyle="1" w:styleId="CharChar81">
    <w:name w:val="Char Char81"/>
    <w:qFormat/>
    <w:rsid w:val="005A28B0"/>
    <w:rPr>
      <w:rFonts w:ascii="Arial" w:eastAsia="黑体" w:hAnsi="Arial" w:cs="Arial"/>
      <w:b/>
      <w:bCs/>
      <w:kern w:val="1"/>
      <w:sz w:val="44"/>
      <w:szCs w:val="44"/>
      <w:lang w:eastAsia="ar-SA"/>
    </w:rPr>
  </w:style>
  <w:style w:type="character" w:customStyle="1" w:styleId="aff3">
    <w:name w:val="标题 字符"/>
    <w:qFormat/>
    <w:rsid w:val="005A28B0"/>
    <w:rPr>
      <w:rFonts w:ascii="Cambria" w:hAnsi="Cambria"/>
      <w:b/>
      <w:bCs/>
      <w:sz w:val="32"/>
      <w:szCs w:val="32"/>
    </w:rPr>
  </w:style>
  <w:style w:type="character" w:customStyle="1" w:styleId="CharChar9">
    <w:name w:val="Char Char9"/>
    <w:qFormat/>
    <w:rsid w:val="005A28B0"/>
    <w:rPr>
      <w:rFonts w:ascii="Calibri" w:eastAsia="宋体" w:hAnsi="Calibri" w:cs="Calibri"/>
      <w:sz w:val="18"/>
      <w:szCs w:val="18"/>
    </w:rPr>
  </w:style>
  <w:style w:type="character" w:customStyle="1" w:styleId="CharChar21">
    <w:name w:val="Char Char21"/>
    <w:qFormat/>
    <w:rsid w:val="005A28B0"/>
    <w:rPr>
      <w:rFonts w:ascii="Calibri" w:eastAsia="宋体" w:hAnsi="Calibri" w:cs="Calibri"/>
      <w:kern w:val="2"/>
      <w:sz w:val="18"/>
      <w:szCs w:val="18"/>
    </w:rPr>
  </w:style>
  <w:style w:type="character" w:customStyle="1" w:styleId="CharChar31">
    <w:name w:val="Char Char31"/>
    <w:qFormat/>
    <w:rsid w:val="005A28B0"/>
    <w:rPr>
      <w:rFonts w:ascii="Calibri" w:eastAsia="宋体" w:hAnsi="Calibri" w:cs="Calibri"/>
      <w:sz w:val="18"/>
      <w:szCs w:val="18"/>
    </w:rPr>
  </w:style>
  <w:style w:type="character" w:customStyle="1" w:styleId="22">
    <w:name w:val="标题 2 字符"/>
    <w:uiPriority w:val="9"/>
    <w:qFormat/>
    <w:rsid w:val="005A28B0"/>
    <w:rPr>
      <w:rFonts w:ascii="Arial" w:eastAsia="黑体" w:hAnsi="Arial"/>
      <w:b/>
      <w:bCs/>
      <w:kern w:val="1"/>
      <w:sz w:val="36"/>
      <w:szCs w:val="36"/>
      <w:lang w:eastAsia="ar-SA"/>
    </w:rPr>
  </w:style>
  <w:style w:type="character" w:customStyle="1" w:styleId="aff4">
    <w:name w:val="批注主题 字符"/>
    <w:qFormat/>
    <w:rsid w:val="005A28B0"/>
    <w:rPr>
      <w:rFonts w:ascii="Calibri" w:eastAsia="仿宋_GB2312" w:hAnsi="Calibri" w:cs="Calibri"/>
      <w:b/>
      <w:bCs/>
      <w:sz w:val="30"/>
      <w:szCs w:val="30"/>
    </w:rPr>
  </w:style>
  <w:style w:type="character" w:customStyle="1" w:styleId="16">
    <w:name w:val="标题 1 字符"/>
    <w:uiPriority w:val="9"/>
    <w:qFormat/>
    <w:rsid w:val="005A28B0"/>
    <w:rPr>
      <w:rFonts w:ascii="Arial" w:eastAsia="黑体" w:hAnsi="Arial"/>
      <w:kern w:val="1"/>
      <w:sz w:val="32"/>
      <w:szCs w:val="44"/>
      <w:lang w:eastAsia="ar-SA"/>
    </w:rPr>
  </w:style>
  <w:style w:type="character" w:customStyle="1" w:styleId="aff5">
    <w:name w:val="文档结构图 字符"/>
    <w:uiPriority w:val="99"/>
    <w:qFormat/>
    <w:rsid w:val="005A28B0"/>
    <w:rPr>
      <w:rFonts w:ascii="宋体" w:hAnsi="Calibri" w:cs="Calibri"/>
      <w:sz w:val="18"/>
      <w:szCs w:val="18"/>
    </w:rPr>
  </w:style>
  <w:style w:type="character" w:customStyle="1" w:styleId="CharChar61">
    <w:name w:val="Char Char61"/>
    <w:qFormat/>
    <w:rsid w:val="005A28B0"/>
    <w:rPr>
      <w:rFonts w:ascii="Arial" w:eastAsia="黑体" w:hAnsi="Arial" w:cs="Arial"/>
      <w:b/>
      <w:bCs/>
      <w:kern w:val="1"/>
      <w:sz w:val="32"/>
      <w:szCs w:val="32"/>
      <w:lang w:eastAsia="ar-SA"/>
    </w:rPr>
  </w:style>
  <w:style w:type="character" w:customStyle="1" w:styleId="aff6">
    <w:name w:val="纯文本 字符"/>
    <w:qFormat/>
    <w:rsid w:val="005A28B0"/>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4FAF63-F6FF-4FEC-BB0B-B7DF9AB1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297</Characters>
  <Application>Microsoft Office Word</Application>
  <DocSecurity>0</DocSecurity>
  <Lines>2</Lines>
  <Paragraphs>1</Paragraphs>
  <ScaleCrop>false</ScaleCrop>
  <Company>Sky123.Org</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15</cp:revision>
  <cp:lastPrinted>2018-03-20T03:26:00Z</cp:lastPrinted>
  <dcterms:created xsi:type="dcterms:W3CDTF">2018-10-22T03:33:00Z</dcterms:created>
  <dcterms:modified xsi:type="dcterms:W3CDTF">2018-10-22T07:31:00Z</dcterms:modified>
</cp:coreProperties>
</file>