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C03D72" w:rsidP="002A53B2">
      <w:pPr>
        <w:widowControl/>
        <w:shd w:val="clear" w:color="auto" w:fill="FFFFFF"/>
        <w:spacing w:line="360" w:lineRule="atLeast"/>
        <w:jc w:val="center"/>
        <w:rPr>
          <w:rFonts w:ascii="宋体" w:eastAsia="宋体" w:hAnsi="宋体" w:cs="宋体"/>
          <w:color w:val="000000"/>
          <w:kern w:val="0"/>
          <w:sz w:val="24"/>
          <w:szCs w:val="24"/>
        </w:rPr>
      </w:pPr>
      <w:r w:rsidRPr="00C03D72">
        <w:rPr>
          <w:rFonts w:ascii="仿宋_GB2312" w:eastAsia="仿宋_GB2312" w:hAnsi="微软雅黑" w:cs="仿宋_GB2312" w:hint="eastAsia"/>
          <w:b/>
          <w:color w:val="000000"/>
          <w:kern w:val="0"/>
          <w:sz w:val="32"/>
          <w:szCs w:val="32"/>
          <w:shd w:val="clear" w:color="auto" w:fill="FFFFFF"/>
        </w:rPr>
        <w:t>YLZB-G2018</w:t>
      </w:r>
      <w:r w:rsidR="00165FE5">
        <w:rPr>
          <w:rFonts w:ascii="仿宋_GB2312" w:eastAsia="仿宋_GB2312" w:hAnsi="微软雅黑" w:cs="仿宋_GB2312" w:hint="eastAsia"/>
          <w:b/>
          <w:color w:val="000000"/>
          <w:kern w:val="0"/>
          <w:sz w:val="32"/>
          <w:szCs w:val="32"/>
          <w:shd w:val="clear" w:color="auto" w:fill="FFFFFF"/>
        </w:rPr>
        <w:t>057</w:t>
      </w:r>
      <w:r w:rsidR="00394328">
        <w:rPr>
          <w:rFonts w:ascii="仿宋_GB2312" w:eastAsia="仿宋_GB2312" w:hAnsi="微软雅黑" w:cs="仿宋_GB2312" w:hint="eastAsia"/>
          <w:b/>
          <w:color w:val="000000"/>
          <w:kern w:val="0"/>
          <w:sz w:val="32"/>
          <w:szCs w:val="32"/>
          <w:shd w:val="clear" w:color="auto" w:fill="FFFFFF"/>
        </w:rPr>
        <w:t>号禹州市火龙镇卫生院</w:t>
      </w:r>
      <w:r w:rsidR="002A53B2" w:rsidRPr="00C03D72">
        <w:rPr>
          <w:rFonts w:ascii="仿宋_GB2312" w:eastAsia="仿宋_GB2312" w:hAnsi="微软雅黑" w:cs="仿宋_GB2312" w:hint="eastAsia"/>
          <w:b/>
          <w:color w:val="000000"/>
          <w:kern w:val="0"/>
          <w:sz w:val="32"/>
          <w:szCs w:val="32"/>
          <w:shd w:val="clear" w:color="auto" w:fill="FFFFFF"/>
        </w:rPr>
        <w:t>“</w:t>
      </w:r>
      <w:r w:rsidR="00394328">
        <w:rPr>
          <w:rFonts w:ascii="仿宋_GB2312" w:eastAsia="仿宋_GB2312" w:hAnsi="微软雅黑" w:cs="仿宋_GB2312" w:hint="eastAsia"/>
          <w:b/>
          <w:color w:val="000000"/>
          <w:kern w:val="0"/>
          <w:sz w:val="32"/>
          <w:szCs w:val="32"/>
          <w:shd w:val="clear" w:color="auto" w:fill="FFFFFF"/>
        </w:rPr>
        <w:t>所需数字化医用X射线摄影系统</w:t>
      </w:r>
      <w:r w:rsidR="002A53B2" w:rsidRPr="00C03D72">
        <w:rPr>
          <w:rFonts w:ascii="仿宋_GB2312" w:eastAsia="仿宋_GB2312" w:hAnsi="微软雅黑" w:cs="仿宋_GB2312" w:hint="eastAsia"/>
          <w:b/>
          <w:color w:val="000000"/>
          <w:kern w:val="0"/>
          <w:sz w:val="32"/>
          <w:szCs w:val="32"/>
          <w:shd w:val="clear" w:color="auto" w:fill="FFFFFF"/>
        </w:rPr>
        <w:t>医疗设备</w:t>
      </w:r>
      <w:r w:rsidR="002A53B2" w:rsidRPr="002A53B2">
        <w:rPr>
          <w:rFonts w:ascii="仿宋_GB2312" w:eastAsia="仿宋_GB2312" w:hAnsi="微软雅黑" w:cs="仿宋_GB2312" w:hint="eastAsia"/>
          <w:b/>
          <w:color w:val="000000"/>
          <w:kern w:val="0"/>
          <w:sz w:val="32"/>
          <w:szCs w:val="32"/>
          <w:shd w:val="clear" w:color="auto" w:fill="FFFFFF"/>
        </w:rPr>
        <w:t>采购”项目采购需求、评标标准等说明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394328">
        <w:rPr>
          <w:rFonts w:ascii="仿宋" w:eastAsia="仿宋" w:hAnsi="仿宋" w:cs="仿宋" w:hint="eastAsia"/>
          <w:color w:val="000000"/>
          <w:kern w:val="0"/>
          <w:sz w:val="30"/>
          <w:szCs w:val="30"/>
          <w:shd w:val="clear" w:color="auto" w:fill="FFFFFF"/>
        </w:rPr>
        <w:t>禹州市火龙镇卫生院</w:t>
      </w:r>
      <w:r>
        <w:rPr>
          <w:rFonts w:ascii="仿宋" w:eastAsia="仿宋" w:hAnsi="仿宋" w:cs="仿宋" w:hint="eastAsia"/>
          <w:color w:val="000000"/>
          <w:kern w:val="0"/>
          <w:sz w:val="30"/>
          <w:szCs w:val="30"/>
          <w:shd w:val="clear" w:color="auto" w:fill="FFFFFF"/>
        </w:rPr>
        <w:t>“</w:t>
      </w:r>
      <w:r w:rsidR="00394328">
        <w:rPr>
          <w:rFonts w:ascii="仿宋" w:eastAsia="仿宋" w:hAnsi="仿宋" w:cs="仿宋" w:hint="eastAsia"/>
          <w:color w:val="000000"/>
          <w:kern w:val="0"/>
          <w:sz w:val="30"/>
          <w:szCs w:val="30"/>
          <w:shd w:val="clear" w:color="auto" w:fill="FFFFFF"/>
        </w:rPr>
        <w:t>所需数字化医用X射线摄影系统</w:t>
      </w:r>
      <w:r>
        <w:rPr>
          <w:rFonts w:ascii="仿宋" w:eastAsia="仿宋" w:hAnsi="仿宋" w:cs="仿宋" w:hint="eastAsia"/>
          <w:color w:val="000000"/>
          <w:kern w:val="0"/>
          <w:sz w:val="30"/>
          <w:szCs w:val="30"/>
          <w:shd w:val="clear" w:color="auto" w:fill="FFFFFF"/>
        </w:rPr>
        <w:t>医疗设备采购”项目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2A53B2" w:rsidRPr="00F10922" w:rsidRDefault="002A53B2" w:rsidP="00F10922">
      <w:pPr>
        <w:widowControl/>
        <w:shd w:val="clear" w:color="auto" w:fill="FFFFFF"/>
        <w:spacing w:line="360" w:lineRule="atLeast"/>
        <w:ind w:firstLine="600"/>
        <w:jc w:val="left"/>
        <w:rPr>
          <w:rFonts w:ascii="仿宋" w:eastAsia="仿宋" w:hAnsi="仿宋"/>
          <w:sz w:val="30"/>
          <w:szCs w:val="30"/>
        </w:rPr>
      </w:pPr>
      <w:r w:rsidRPr="002A53B2">
        <w:rPr>
          <w:rFonts w:ascii="仿宋" w:eastAsia="仿宋" w:hAnsi="仿宋" w:cs="仿宋" w:hint="eastAsia"/>
          <w:color w:val="000000"/>
          <w:kern w:val="0"/>
          <w:sz w:val="30"/>
          <w:szCs w:val="30"/>
          <w:shd w:val="clear" w:color="auto" w:fill="FFFFFF"/>
        </w:rPr>
        <w:t>（三）主要内容、数量及要求：</w:t>
      </w:r>
      <w:r w:rsidR="00394328">
        <w:rPr>
          <w:rFonts w:ascii="仿宋" w:eastAsia="仿宋" w:hAnsi="仿宋" w:cs="仿宋" w:hint="eastAsia"/>
          <w:color w:val="000000"/>
          <w:kern w:val="0"/>
          <w:sz w:val="30"/>
          <w:szCs w:val="30"/>
          <w:shd w:val="clear" w:color="auto" w:fill="FFFFFF"/>
        </w:rPr>
        <w:t>数字化医用X射线摄影系统</w:t>
      </w:r>
      <w:r w:rsidR="00F10922">
        <w:rPr>
          <w:rFonts w:ascii="仿宋" w:eastAsia="仿宋" w:hAnsi="仿宋" w:cs="仿宋" w:hint="eastAsia"/>
          <w:color w:val="000000"/>
          <w:kern w:val="0"/>
          <w:sz w:val="30"/>
          <w:szCs w:val="30"/>
          <w:shd w:val="clear" w:color="auto" w:fill="FFFFFF"/>
        </w:rPr>
        <w:t xml:space="preserve"> 一套</w:t>
      </w:r>
    </w:p>
    <w:p w:rsidR="009A77DC" w:rsidRPr="003E3576" w:rsidRDefault="002A53B2" w:rsidP="003E357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F10922">
        <w:rPr>
          <w:rFonts w:ascii="仿宋" w:eastAsia="仿宋" w:hAnsi="仿宋" w:cs="仿宋" w:hint="eastAsia"/>
          <w:color w:val="000000"/>
          <w:kern w:val="0"/>
          <w:sz w:val="30"/>
          <w:szCs w:val="30"/>
          <w:shd w:val="clear" w:color="auto" w:fill="FFFFFF"/>
        </w:rPr>
        <w:t>：</w:t>
      </w:r>
      <w:r w:rsidR="00394328">
        <w:rPr>
          <w:rFonts w:ascii="仿宋" w:eastAsia="仿宋" w:hAnsi="仿宋" w:cs="仿宋" w:hint="eastAsia"/>
          <w:color w:val="000000"/>
          <w:kern w:val="0"/>
          <w:sz w:val="30"/>
          <w:szCs w:val="30"/>
          <w:shd w:val="clear" w:color="auto" w:fill="FFFFFF"/>
        </w:rPr>
        <w:t>50</w:t>
      </w:r>
      <w:r w:rsidR="009A77DC">
        <w:rPr>
          <w:rFonts w:ascii="仿宋" w:eastAsia="仿宋" w:hAnsi="仿宋" w:cs="仿宋" w:hint="eastAsia"/>
          <w:color w:val="000000"/>
          <w:kern w:val="0"/>
          <w:sz w:val="30"/>
          <w:szCs w:val="30"/>
          <w:shd w:val="clear" w:color="auto" w:fill="FFFFFF"/>
        </w:rPr>
        <w:t>万元；最高限价：</w:t>
      </w:r>
      <w:r w:rsidR="00394328">
        <w:rPr>
          <w:rFonts w:ascii="仿宋" w:eastAsia="仿宋" w:hAnsi="仿宋" w:cs="仿宋" w:hint="eastAsia"/>
          <w:color w:val="000000"/>
          <w:kern w:val="0"/>
          <w:sz w:val="30"/>
          <w:szCs w:val="30"/>
          <w:shd w:val="clear" w:color="auto" w:fill="FFFFFF"/>
        </w:rPr>
        <w:t>50</w:t>
      </w:r>
      <w:r w:rsidR="009A77DC">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394328">
        <w:rPr>
          <w:rFonts w:ascii="仿宋" w:eastAsia="仿宋" w:hAnsi="仿宋" w:cs="仿宋" w:hint="eastAsia"/>
          <w:color w:val="000000"/>
          <w:kern w:val="0"/>
          <w:sz w:val="30"/>
          <w:szCs w:val="30"/>
          <w:shd w:val="clear" w:color="auto" w:fill="FFFFFF"/>
        </w:rPr>
        <w:t>禹州市火龙镇卫生院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394328">
        <w:rPr>
          <w:rFonts w:ascii="仿宋" w:eastAsia="仿宋" w:hAnsi="仿宋" w:cs="仿宋" w:hint="eastAsia"/>
          <w:color w:val="000000"/>
          <w:kern w:val="0"/>
          <w:sz w:val="30"/>
          <w:szCs w:val="30"/>
          <w:shd w:val="clear" w:color="auto" w:fill="FFFFFF"/>
        </w:rPr>
        <w:t>不</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F10922">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或复印件扫描件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w:t>
      </w:r>
      <w:r w:rsidRPr="00014129">
        <w:rPr>
          <w:rFonts w:ascii="仿宋" w:eastAsia="仿宋" w:hAnsi="仿宋" w:cs="仿宋_GB2312" w:hint="eastAsia"/>
          <w:color w:val="000000"/>
          <w:sz w:val="30"/>
          <w:szCs w:val="30"/>
          <w:shd w:val="clear" w:color="auto" w:fill="FFFFFF"/>
        </w:rPr>
        <w:lastRenderedPageBreak/>
        <w:t>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9A77DC" w:rsidRDefault="003E3576" w:rsidP="009A77DC">
      <w:pPr>
        <w:widowControl/>
        <w:shd w:val="clear" w:color="auto" w:fill="FFFFFF"/>
        <w:spacing w:line="360" w:lineRule="atLeast"/>
        <w:ind w:firstLine="600"/>
        <w:jc w:val="left"/>
        <w:rPr>
          <w:rFonts w:ascii="Times New Roman" w:eastAsia="仿宋" w:hAnsi="Times New Roman" w:cs="Times New Roman"/>
          <w:color w:val="000000"/>
          <w:kern w:val="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p>
    <w:p w:rsidR="00C242D4" w:rsidRDefault="00394328" w:rsidP="00F10922">
      <w:pPr>
        <w:widowControl/>
        <w:shd w:val="clear" w:color="auto" w:fill="FFFFFF"/>
        <w:spacing w:line="360" w:lineRule="atLeast"/>
        <w:jc w:val="left"/>
        <w:rPr>
          <w:rFonts w:ascii="仿宋" w:eastAsia="仿宋" w:hAnsi="仿宋"/>
          <w:sz w:val="30"/>
          <w:szCs w:val="30"/>
        </w:rPr>
      </w:pPr>
      <w:r>
        <w:rPr>
          <w:rFonts w:ascii="仿宋" w:eastAsia="仿宋" w:hAnsi="仿宋" w:cs="仿宋" w:hint="eastAsia"/>
          <w:color w:val="000000"/>
          <w:kern w:val="0"/>
          <w:sz w:val="30"/>
          <w:szCs w:val="30"/>
          <w:shd w:val="clear" w:color="auto" w:fill="FFFFFF"/>
        </w:rPr>
        <w:t xml:space="preserve">           数字化医用X射线摄影系统</w:t>
      </w:r>
      <w:r w:rsidR="00F10922">
        <w:rPr>
          <w:rFonts w:ascii="仿宋" w:eastAsia="仿宋" w:hAnsi="仿宋" w:cs="仿宋" w:hint="eastAsia"/>
          <w:color w:val="000000"/>
          <w:kern w:val="0"/>
          <w:sz w:val="30"/>
          <w:szCs w:val="30"/>
          <w:shd w:val="clear" w:color="auto" w:fill="FFFFFF"/>
        </w:rPr>
        <w:t xml:space="preserve">  一套</w:t>
      </w:r>
      <w:r w:rsidR="009A77DC">
        <w:rPr>
          <w:rFonts w:ascii="仿宋" w:eastAsia="仿宋" w:hAnsi="仿宋" w:hint="eastAsia"/>
          <w:sz w:val="30"/>
          <w:szCs w:val="30"/>
        </w:rPr>
        <w:t>（核心产品）</w:t>
      </w:r>
    </w:p>
    <w:p w:rsidR="00EC6D3C" w:rsidRPr="00EC6D3C" w:rsidRDefault="003E3576" w:rsidP="00EC6D3C">
      <w:pPr>
        <w:spacing w:line="360" w:lineRule="auto"/>
        <w:jc w:val="left"/>
        <w:rPr>
          <w:rFonts w:ascii="仿宋" w:eastAsia="仿宋" w:hAnsi="仿宋" w:cs="仿宋"/>
          <w:b/>
          <w:color w:val="000000"/>
          <w:sz w:val="30"/>
          <w:szCs w:val="30"/>
          <w:shd w:val="clear" w:color="auto" w:fill="FFFFFF"/>
        </w:rPr>
      </w:pPr>
      <w:r>
        <w:rPr>
          <w:rFonts w:ascii="仿宋" w:eastAsia="仿宋" w:hAnsi="仿宋" w:cs="仿宋" w:hint="eastAsia"/>
          <w:color w:val="000000"/>
          <w:sz w:val="24"/>
          <w:szCs w:val="24"/>
          <w:shd w:val="clear" w:color="auto" w:fill="FFFFFF"/>
        </w:rPr>
        <w:t xml:space="preserve">    </w:t>
      </w:r>
      <w:r w:rsidR="00FA083F">
        <w:rPr>
          <w:rFonts w:ascii="仿宋" w:eastAsia="仿宋" w:hAnsi="仿宋" w:cs="仿宋" w:hint="eastAsia"/>
          <w:color w:val="000000"/>
          <w:sz w:val="24"/>
          <w:szCs w:val="24"/>
          <w:shd w:val="clear" w:color="auto" w:fill="FFFFFF"/>
        </w:rPr>
        <w:t xml:space="preserve">    </w:t>
      </w:r>
      <w:r w:rsidR="00EC6D3C">
        <w:rPr>
          <w:rFonts w:ascii="仿宋" w:eastAsia="仿宋" w:hAnsi="仿宋" w:cs="仿宋" w:hint="eastAsia"/>
          <w:color w:val="000000"/>
          <w:sz w:val="24"/>
          <w:szCs w:val="24"/>
          <w:shd w:val="clear" w:color="auto" w:fill="FFFFFF"/>
        </w:rPr>
        <w:t xml:space="preserve">         </w:t>
      </w:r>
      <w:r w:rsidR="00EC6D3C" w:rsidRPr="00EC6D3C">
        <w:rPr>
          <w:rFonts w:ascii="仿宋" w:eastAsia="仿宋" w:hAnsi="仿宋" w:cs="仿宋" w:hint="eastAsia"/>
          <w:b/>
          <w:color w:val="000000"/>
          <w:sz w:val="30"/>
          <w:szCs w:val="30"/>
          <w:shd w:val="clear" w:color="auto" w:fill="FFFFFF"/>
        </w:rPr>
        <w:t>数字化医用X射线摄影系统技术参数</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设备用途说明：能给病人进行全身各部位立位和卧位投照摄影</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主要技术及系统概述：</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 xml:space="preserve">1.1自主研发直接数字化平板探测器 </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1.1.1探测器成像介质：非晶硅</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1.1.2探测器TFT成像板结构：非拼接TFT整板</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1.1.3探测器有效成像尺寸：≥16″×16″</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 xml:space="preserve">1.1.4探测器检测像素矩阵：≥3k×3k </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1.1.5探测器检测单元尺寸：＜143um</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1.1.6动态范围：≥14bit</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1.1.7自曝光至图像在监视器上显示的时间：≤5s</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1.1.8 DQE值（量子转换效率）：≥70%</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1.1.9最大极限空间分辨率：≥3.6Lp/mm</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1.1.10数字平板探测器冷却方式为自然冷却，无须额外辅助冷却</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1.2 X光球管</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1.2.1功率：≥50KW</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lastRenderedPageBreak/>
        <w:t>1.2.2阳极热容量：≥140kHu</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1.2.3双焦点：0.6mm/ 1.2mm</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1.3高压发生器及曝光控制系统</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*1.3.1 类型：自主研发高频高压发生器，提供非检测报告外的省、</w:t>
      </w:r>
      <w:bookmarkStart w:id="0" w:name="_GoBack"/>
      <w:bookmarkEnd w:id="0"/>
      <w:r w:rsidRPr="00EC6D3C">
        <w:rPr>
          <w:rFonts w:ascii="仿宋" w:eastAsia="仿宋" w:hAnsi="仿宋"/>
          <w:sz w:val="30"/>
          <w:szCs w:val="30"/>
        </w:rPr>
        <w:t>市级证明文件（加盖制造商公章）</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1.3.2 输出功率：≥50kW</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1.3.3 输入电源：380V 50HZ 三相电源</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1.3.4 输出电压：40～150kVP</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1.3.5 最大摄影</w:t>
      </w:r>
      <w:proofErr w:type="spellStart"/>
      <w:r w:rsidRPr="00EC6D3C">
        <w:rPr>
          <w:rFonts w:ascii="仿宋" w:eastAsia="仿宋" w:hAnsi="仿宋"/>
          <w:sz w:val="30"/>
          <w:szCs w:val="30"/>
        </w:rPr>
        <w:t>mA</w:t>
      </w:r>
      <w:proofErr w:type="spellEnd"/>
      <w:r w:rsidRPr="00EC6D3C">
        <w:rPr>
          <w:rFonts w:ascii="仿宋" w:eastAsia="仿宋" w:hAnsi="仿宋"/>
          <w:sz w:val="30"/>
          <w:szCs w:val="30"/>
        </w:rPr>
        <w:t>：≥600mA</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1.3.6 最短曝光时间：≤1ms</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1.3.7 最大</w:t>
      </w:r>
      <w:proofErr w:type="spellStart"/>
      <w:r w:rsidRPr="00EC6D3C">
        <w:rPr>
          <w:rFonts w:ascii="仿宋" w:eastAsia="仿宋" w:hAnsi="仿宋"/>
          <w:sz w:val="30"/>
          <w:szCs w:val="30"/>
        </w:rPr>
        <w:t>mAs</w:t>
      </w:r>
      <w:proofErr w:type="spellEnd"/>
      <w:r w:rsidRPr="00EC6D3C">
        <w:rPr>
          <w:rFonts w:ascii="仿宋" w:eastAsia="仿宋" w:hAnsi="仿宋"/>
          <w:sz w:val="30"/>
          <w:szCs w:val="30"/>
        </w:rPr>
        <w:t>：≥600mAs</w:t>
      </w:r>
    </w:p>
    <w:p w:rsidR="00EC6D3C" w:rsidRPr="00EC6D3C" w:rsidRDefault="00EC6D3C" w:rsidP="00EC6D3C">
      <w:pPr>
        <w:tabs>
          <w:tab w:val="left" w:pos="5580"/>
        </w:tabs>
        <w:ind w:left="1200" w:hangingChars="400" w:hanging="1200"/>
        <w:rPr>
          <w:rFonts w:ascii="仿宋" w:eastAsia="仿宋" w:hAnsi="仿宋"/>
          <w:sz w:val="30"/>
          <w:szCs w:val="30"/>
        </w:rPr>
      </w:pPr>
      <w:r w:rsidRPr="00EC6D3C">
        <w:rPr>
          <w:rFonts w:ascii="仿宋" w:eastAsia="仿宋" w:hAnsi="仿宋"/>
          <w:sz w:val="30"/>
          <w:szCs w:val="30"/>
        </w:rPr>
        <w:t>1.3.8 摄影方式应包括普通摄影，</w:t>
      </w:r>
      <w:proofErr w:type="gramStart"/>
      <w:r w:rsidRPr="00EC6D3C">
        <w:rPr>
          <w:rFonts w:ascii="仿宋" w:eastAsia="仿宋" w:hAnsi="仿宋"/>
          <w:sz w:val="30"/>
          <w:szCs w:val="30"/>
        </w:rPr>
        <w:t>滤线器</w:t>
      </w:r>
      <w:proofErr w:type="gramEnd"/>
      <w:r w:rsidRPr="00EC6D3C">
        <w:rPr>
          <w:rFonts w:ascii="仿宋" w:eastAsia="仿宋" w:hAnsi="仿宋"/>
          <w:sz w:val="30"/>
          <w:szCs w:val="30"/>
        </w:rPr>
        <w:t>摄影</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 xml:space="preserve">1.3.9应具备曝光参数单元化菜单，直接通过采集软件调节曝光参数，无单独曝光操作台 </w:t>
      </w:r>
    </w:p>
    <w:p w:rsidR="00EC6D3C" w:rsidRPr="00EC6D3C" w:rsidRDefault="00EC6D3C" w:rsidP="00EC6D3C">
      <w:pPr>
        <w:tabs>
          <w:tab w:val="left" w:pos="5580"/>
        </w:tabs>
        <w:ind w:left="1200" w:hangingChars="400" w:hanging="1200"/>
        <w:rPr>
          <w:rFonts w:ascii="仿宋" w:eastAsia="仿宋" w:hAnsi="仿宋"/>
          <w:sz w:val="30"/>
          <w:szCs w:val="30"/>
        </w:rPr>
      </w:pPr>
      <w:r w:rsidRPr="00EC6D3C">
        <w:rPr>
          <w:rFonts w:ascii="仿宋" w:eastAsia="仿宋" w:hAnsi="仿宋"/>
          <w:sz w:val="30"/>
          <w:szCs w:val="30"/>
        </w:rPr>
        <w:t>1.3.10 具有故障状态显示功能</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1.4 DR摄影装置</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1.4.1采用一体化无天地</w:t>
      </w:r>
      <w:proofErr w:type="gramStart"/>
      <w:r w:rsidRPr="00EC6D3C">
        <w:rPr>
          <w:rFonts w:ascii="仿宋" w:eastAsia="仿宋" w:hAnsi="仿宋"/>
          <w:sz w:val="30"/>
          <w:szCs w:val="30"/>
        </w:rPr>
        <w:t>轨</w:t>
      </w:r>
      <w:proofErr w:type="gramEnd"/>
      <w:r w:rsidRPr="00EC6D3C">
        <w:rPr>
          <w:rFonts w:ascii="仿宋" w:eastAsia="仿宋" w:hAnsi="仿宋"/>
          <w:sz w:val="30"/>
          <w:szCs w:val="30"/>
        </w:rPr>
        <w:t>紧凑型摄影床</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1.4.2床面移动行程:纵向移动 ≥1200mm，横向移动 ≥200mm</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1.4.3 X射线源组件支柱移动行程≥1200mm</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1.4.4 X射线管焦点距地垂直移动范围不小于：810mm～1710 mm</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1.4.5 X射线管组件绕横臂转动范围不小于：+120°～-120°</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*1.4.6 摄影</w:t>
      </w:r>
      <w:proofErr w:type="gramStart"/>
      <w:r w:rsidRPr="00EC6D3C">
        <w:rPr>
          <w:rFonts w:ascii="仿宋" w:eastAsia="仿宋" w:hAnsi="仿宋"/>
          <w:sz w:val="30"/>
          <w:szCs w:val="30"/>
        </w:rPr>
        <w:t>床高度</w:t>
      </w:r>
      <w:proofErr w:type="gramEnd"/>
      <w:r w:rsidRPr="00EC6D3C">
        <w:rPr>
          <w:rFonts w:ascii="仿宋" w:eastAsia="仿宋" w:hAnsi="仿宋"/>
          <w:sz w:val="30"/>
          <w:szCs w:val="30"/>
        </w:rPr>
        <w:t>小于：680mm，且立式摄影架行程不小于：1300mm（提</w:t>
      </w:r>
      <w:r w:rsidRPr="00EC6D3C">
        <w:rPr>
          <w:rFonts w:ascii="仿宋" w:eastAsia="仿宋" w:hAnsi="仿宋"/>
          <w:sz w:val="30"/>
          <w:szCs w:val="30"/>
        </w:rPr>
        <w:lastRenderedPageBreak/>
        <w:t>供检测报告参数页加盖制造商公章）</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1.4.7 病人支承床承重≥130kg</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1.4.8 X管球机头配有≥10吋彩色液晶触摸屏显示控制装置（提供加盖厂家公章证明文件）</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 xml:space="preserve">1.5 </w:t>
      </w:r>
      <w:proofErr w:type="gramStart"/>
      <w:r w:rsidRPr="00EC6D3C">
        <w:rPr>
          <w:rFonts w:ascii="仿宋" w:eastAsia="仿宋" w:hAnsi="仿宋"/>
          <w:sz w:val="30"/>
          <w:szCs w:val="30"/>
        </w:rPr>
        <w:t>滤线栅</w:t>
      </w:r>
      <w:proofErr w:type="gramEnd"/>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1.5.1尺寸：45×45cm</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1.5.2 栅格比：8:1</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1.5.3 焦距：≥1m</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1.6 图像采集/处理工作站</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1.6.1 基于WINDOWS操作系统的专业图像工作站</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1.6.2 配置：Intel Core 2 Duo（酷</w:t>
      </w:r>
      <w:proofErr w:type="gramStart"/>
      <w:r w:rsidRPr="00EC6D3C">
        <w:rPr>
          <w:rFonts w:ascii="仿宋" w:eastAsia="仿宋" w:hAnsi="仿宋"/>
          <w:sz w:val="30"/>
          <w:szCs w:val="30"/>
        </w:rPr>
        <w:t>睿</w:t>
      </w:r>
      <w:proofErr w:type="gramEnd"/>
      <w:r w:rsidRPr="00EC6D3C">
        <w:rPr>
          <w:rFonts w:ascii="仿宋" w:eastAsia="仿宋" w:hAnsi="仿宋"/>
          <w:sz w:val="30"/>
          <w:szCs w:val="30"/>
        </w:rPr>
        <w:t>2双核）≥3.0GHz</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1.6.3 内存容量≥2G</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 xml:space="preserve">1.6.4 硬盘容量≥500G </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1.6.5 工作站显示器：≥24″单色医用液晶显示器</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1.6.6 100M网络接口</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1.6.7 DICOM3.0接口</w:t>
      </w:r>
    </w:p>
    <w:p w:rsidR="00EC6D3C" w:rsidRPr="00EC6D3C" w:rsidRDefault="00EC6D3C" w:rsidP="00EC6D3C">
      <w:pPr>
        <w:tabs>
          <w:tab w:val="left" w:pos="5580"/>
        </w:tabs>
        <w:ind w:left="900" w:hangingChars="300" w:hanging="900"/>
        <w:rPr>
          <w:rFonts w:ascii="仿宋" w:eastAsia="仿宋" w:hAnsi="仿宋"/>
          <w:sz w:val="30"/>
          <w:szCs w:val="30"/>
        </w:rPr>
      </w:pPr>
      <w:r w:rsidRPr="00EC6D3C">
        <w:rPr>
          <w:rFonts w:ascii="仿宋" w:eastAsia="仿宋" w:hAnsi="仿宋"/>
          <w:sz w:val="30"/>
          <w:szCs w:val="30"/>
        </w:rPr>
        <w:t>1.7工作站图像处理软件功能：</w:t>
      </w:r>
    </w:p>
    <w:p w:rsidR="00EC6D3C" w:rsidRPr="00EC6D3C" w:rsidRDefault="00EC6D3C" w:rsidP="00EC6D3C">
      <w:pPr>
        <w:tabs>
          <w:tab w:val="left" w:pos="5580"/>
        </w:tabs>
        <w:ind w:left="1050" w:hangingChars="350" w:hanging="1050"/>
        <w:rPr>
          <w:rFonts w:ascii="仿宋" w:eastAsia="仿宋" w:hAnsi="仿宋"/>
          <w:sz w:val="30"/>
          <w:szCs w:val="30"/>
        </w:rPr>
      </w:pPr>
      <w:r w:rsidRPr="00EC6D3C">
        <w:rPr>
          <w:rFonts w:ascii="仿宋" w:eastAsia="仿宋" w:hAnsi="仿宋"/>
          <w:sz w:val="30"/>
          <w:szCs w:val="30"/>
        </w:rPr>
        <w:t>1.7.1 图像采集工作站软件操作界面均为中文界面</w:t>
      </w:r>
    </w:p>
    <w:p w:rsidR="00EC6D3C" w:rsidRPr="00EC6D3C" w:rsidRDefault="00EC6D3C" w:rsidP="00EC6D3C">
      <w:pPr>
        <w:tabs>
          <w:tab w:val="left" w:pos="5580"/>
        </w:tabs>
        <w:ind w:left="1200" w:hangingChars="400" w:hanging="1200"/>
        <w:rPr>
          <w:rFonts w:ascii="仿宋" w:eastAsia="仿宋" w:hAnsi="仿宋"/>
          <w:sz w:val="30"/>
          <w:szCs w:val="30"/>
        </w:rPr>
      </w:pPr>
      <w:r w:rsidRPr="00EC6D3C">
        <w:rPr>
          <w:rFonts w:ascii="仿宋" w:eastAsia="仿宋" w:hAnsi="仿宋"/>
          <w:sz w:val="30"/>
          <w:szCs w:val="30"/>
        </w:rPr>
        <w:t>1.7.2 图像采集工作站应包含如下图像处理功能：</w:t>
      </w:r>
    </w:p>
    <w:p w:rsidR="00EC6D3C" w:rsidRPr="00EC6D3C" w:rsidRDefault="00EC6D3C" w:rsidP="00EC6D3C">
      <w:pPr>
        <w:tabs>
          <w:tab w:val="left" w:pos="5580"/>
        </w:tabs>
        <w:ind w:leftChars="350" w:left="885" w:hangingChars="50" w:hanging="150"/>
        <w:rPr>
          <w:rFonts w:ascii="仿宋" w:eastAsia="仿宋" w:hAnsi="仿宋"/>
          <w:sz w:val="30"/>
          <w:szCs w:val="30"/>
        </w:rPr>
      </w:pPr>
      <w:r w:rsidRPr="00EC6D3C">
        <w:rPr>
          <w:rFonts w:ascii="仿宋" w:eastAsia="仿宋" w:hAnsi="仿宋"/>
          <w:sz w:val="30"/>
          <w:szCs w:val="30"/>
        </w:rPr>
        <w:t>调整或预置窗宽/窗位、正负像翻转、图像翻转及旋转、图像放大及漫游、图像插值</w:t>
      </w:r>
    </w:p>
    <w:p w:rsidR="00EC6D3C" w:rsidRPr="00EC6D3C" w:rsidRDefault="00EC6D3C" w:rsidP="00EC6D3C">
      <w:pPr>
        <w:tabs>
          <w:tab w:val="left" w:pos="5580"/>
        </w:tabs>
        <w:ind w:leftChars="350" w:left="885" w:hangingChars="50" w:hanging="150"/>
        <w:rPr>
          <w:rFonts w:ascii="仿宋" w:eastAsia="仿宋" w:hAnsi="仿宋"/>
          <w:sz w:val="30"/>
          <w:szCs w:val="30"/>
        </w:rPr>
      </w:pPr>
      <w:r w:rsidRPr="00EC6D3C">
        <w:rPr>
          <w:rFonts w:ascii="仿宋" w:eastAsia="仿宋" w:hAnsi="仿宋"/>
          <w:sz w:val="30"/>
          <w:szCs w:val="30"/>
        </w:rPr>
        <w:t>边缘增强、局部放大/恢复原始图像、文字/数字标注、图像标记、标</w:t>
      </w:r>
      <w:r w:rsidRPr="00EC6D3C">
        <w:rPr>
          <w:rFonts w:ascii="仿宋" w:eastAsia="仿宋" w:hAnsi="仿宋"/>
          <w:sz w:val="30"/>
          <w:szCs w:val="30"/>
        </w:rPr>
        <w:lastRenderedPageBreak/>
        <w:t>尺线段测量</w:t>
      </w:r>
    </w:p>
    <w:p w:rsidR="00EC6D3C" w:rsidRPr="00EC6D3C" w:rsidRDefault="00EC6D3C" w:rsidP="00EC6D3C">
      <w:pPr>
        <w:tabs>
          <w:tab w:val="left" w:pos="5580"/>
        </w:tabs>
        <w:ind w:left="900" w:hangingChars="300" w:hanging="900"/>
        <w:rPr>
          <w:rFonts w:ascii="仿宋" w:eastAsia="仿宋" w:hAnsi="仿宋"/>
          <w:sz w:val="30"/>
          <w:szCs w:val="30"/>
        </w:rPr>
      </w:pPr>
      <w:r w:rsidRPr="00EC6D3C">
        <w:rPr>
          <w:rFonts w:ascii="仿宋" w:eastAsia="仿宋" w:hAnsi="仿宋"/>
          <w:sz w:val="30"/>
          <w:szCs w:val="30"/>
        </w:rPr>
        <w:t>1.7.3  打印胶片上可显示摄影曝光kV、</w:t>
      </w:r>
      <w:proofErr w:type="spellStart"/>
      <w:r w:rsidRPr="00EC6D3C">
        <w:rPr>
          <w:rFonts w:ascii="仿宋" w:eastAsia="仿宋" w:hAnsi="仿宋"/>
          <w:sz w:val="30"/>
          <w:szCs w:val="30"/>
        </w:rPr>
        <w:t>mA</w:t>
      </w:r>
      <w:proofErr w:type="spellEnd"/>
      <w:r w:rsidRPr="00EC6D3C">
        <w:rPr>
          <w:rFonts w:ascii="仿宋" w:eastAsia="仿宋" w:hAnsi="仿宋"/>
          <w:sz w:val="30"/>
          <w:szCs w:val="30"/>
        </w:rPr>
        <w:t>、</w:t>
      </w:r>
      <w:proofErr w:type="spellStart"/>
      <w:r w:rsidRPr="00EC6D3C">
        <w:rPr>
          <w:rFonts w:ascii="仿宋" w:eastAsia="仿宋" w:hAnsi="仿宋"/>
          <w:sz w:val="30"/>
          <w:szCs w:val="30"/>
        </w:rPr>
        <w:t>mAs</w:t>
      </w:r>
      <w:proofErr w:type="spellEnd"/>
      <w:r w:rsidRPr="00EC6D3C">
        <w:rPr>
          <w:rFonts w:ascii="仿宋" w:eastAsia="仿宋" w:hAnsi="仿宋"/>
          <w:sz w:val="30"/>
          <w:szCs w:val="30"/>
        </w:rPr>
        <w:t>等设置条件及机械系统SID位置参数。</w:t>
      </w:r>
    </w:p>
    <w:p w:rsidR="00EC6D3C" w:rsidRPr="00EC6D3C" w:rsidRDefault="00EC6D3C" w:rsidP="00EC6D3C">
      <w:pPr>
        <w:tabs>
          <w:tab w:val="left" w:pos="5580"/>
        </w:tabs>
        <w:ind w:left="900" w:hangingChars="300" w:hanging="900"/>
        <w:rPr>
          <w:rFonts w:ascii="仿宋" w:eastAsia="仿宋" w:hAnsi="仿宋"/>
          <w:sz w:val="30"/>
          <w:szCs w:val="30"/>
        </w:rPr>
      </w:pPr>
      <w:r w:rsidRPr="00EC6D3C">
        <w:rPr>
          <w:rFonts w:ascii="仿宋" w:eastAsia="仿宋" w:hAnsi="仿宋"/>
          <w:sz w:val="30"/>
          <w:szCs w:val="30"/>
        </w:rPr>
        <w:t>1.7.4  图像采集工作站和图像诊断工作站均应支持分格打印输出</w:t>
      </w:r>
    </w:p>
    <w:p w:rsidR="00EC6D3C" w:rsidRPr="00EC6D3C" w:rsidRDefault="00EC6D3C" w:rsidP="00EC6D3C">
      <w:pPr>
        <w:tabs>
          <w:tab w:val="left" w:pos="5580"/>
        </w:tabs>
        <w:ind w:left="1050" w:hangingChars="350" w:hanging="1050"/>
        <w:rPr>
          <w:rFonts w:ascii="仿宋" w:eastAsia="仿宋" w:hAnsi="仿宋"/>
          <w:sz w:val="30"/>
          <w:szCs w:val="30"/>
        </w:rPr>
      </w:pPr>
      <w:r w:rsidRPr="00EC6D3C">
        <w:rPr>
          <w:rFonts w:ascii="仿宋" w:eastAsia="仿宋" w:hAnsi="仿宋"/>
          <w:sz w:val="30"/>
          <w:szCs w:val="30"/>
        </w:rPr>
        <w:t>1.7.5  支持无损压缩的高速传输</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1.7.6  支持在线解压</w:t>
      </w:r>
    </w:p>
    <w:p w:rsidR="00EC6D3C" w:rsidRPr="00EC6D3C" w:rsidRDefault="00EC6D3C" w:rsidP="00EC6D3C">
      <w:pPr>
        <w:tabs>
          <w:tab w:val="left" w:pos="5580"/>
        </w:tabs>
        <w:ind w:left="1200" w:hangingChars="400" w:hanging="1200"/>
        <w:rPr>
          <w:rFonts w:ascii="仿宋" w:eastAsia="仿宋" w:hAnsi="仿宋"/>
          <w:sz w:val="30"/>
          <w:szCs w:val="30"/>
        </w:rPr>
      </w:pPr>
      <w:r w:rsidRPr="00EC6D3C">
        <w:rPr>
          <w:rFonts w:ascii="仿宋" w:eastAsia="仿宋" w:hAnsi="仿宋"/>
          <w:sz w:val="30"/>
          <w:szCs w:val="30"/>
        </w:rPr>
        <w:t>1.7.7  支持DICOM 3.0（2000）最新版，包括支持DICOM 打印、支持DICOM 存档、支持DICOM 网络传输、支持DICOM WORKLIST，不同患者图像可打印在同一张胶片上。</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1.7.8  提供胶片打印相机一台。</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1.8 整套设备要求：</w:t>
      </w:r>
    </w:p>
    <w:p w:rsidR="00EC6D3C" w:rsidRPr="00EC6D3C" w:rsidRDefault="00EC6D3C" w:rsidP="00EC6D3C">
      <w:pPr>
        <w:tabs>
          <w:tab w:val="left" w:pos="5580"/>
        </w:tabs>
        <w:rPr>
          <w:rFonts w:ascii="仿宋" w:eastAsia="仿宋" w:hAnsi="仿宋"/>
          <w:sz w:val="30"/>
          <w:szCs w:val="30"/>
        </w:rPr>
      </w:pPr>
      <w:r w:rsidRPr="00EC6D3C">
        <w:rPr>
          <w:rFonts w:ascii="仿宋" w:eastAsia="仿宋" w:hAnsi="仿宋"/>
          <w:sz w:val="30"/>
          <w:szCs w:val="30"/>
        </w:rPr>
        <w:t>1.8.1 符合DICOM3.0 100M网络传输，并负责网络联接配套</w:t>
      </w:r>
    </w:p>
    <w:p w:rsidR="00EC6D3C" w:rsidRPr="00EC6D3C" w:rsidRDefault="00EC6D3C" w:rsidP="00EC6D3C">
      <w:pPr>
        <w:tabs>
          <w:tab w:val="left" w:pos="5580"/>
        </w:tabs>
        <w:ind w:left="900" w:hangingChars="300" w:hanging="900"/>
        <w:rPr>
          <w:rFonts w:ascii="仿宋" w:eastAsia="仿宋" w:hAnsi="仿宋"/>
          <w:sz w:val="30"/>
          <w:szCs w:val="30"/>
        </w:rPr>
      </w:pPr>
      <w:r w:rsidRPr="00EC6D3C">
        <w:rPr>
          <w:rFonts w:ascii="仿宋" w:eastAsia="仿宋" w:hAnsi="仿宋"/>
          <w:sz w:val="30"/>
          <w:szCs w:val="30"/>
        </w:rPr>
        <w:t>1.8.2平板探测器、高压发生器、机架系统、图像采集系统为同一厂家生产，必须提供除检测报告外的相关第三方证明文件。（制造商加盖公章）</w:t>
      </w:r>
    </w:p>
    <w:p w:rsidR="00EC6D3C" w:rsidRPr="00EC6D3C" w:rsidRDefault="00EC6D3C" w:rsidP="00EC6D3C">
      <w:pPr>
        <w:tabs>
          <w:tab w:val="left" w:pos="5580"/>
        </w:tabs>
        <w:ind w:left="900" w:hangingChars="300" w:hanging="900"/>
        <w:rPr>
          <w:rFonts w:ascii="仿宋" w:eastAsia="仿宋" w:hAnsi="仿宋"/>
          <w:sz w:val="30"/>
          <w:szCs w:val="30"/>
        </w:rPr>
      </w:pPr>
      <w:r w:rsidRPr="00EC6D3C">
        <w:rPr>
          <w:rFonts w:ascii="仿宋" w:eastAsia="仿宋" w:hAnsi="仿宋"/>
          <w:sz w:val="30"/>
          <w:szCs w:val="30"/>
        </w:rPr>
        <w:t>1.8.3 图像软件通过中国医学装备协会IHE系统测试DR设备四项必检项目：SWF/MOD、PIR/MOD 、CPI/MOD、CPI/PC，提供同时包含上述四项的测试通过证书。</w:t>
      </w:r>
    </w:p>
    <w:p w:rsidR="00EC6D3C" w:rsidRPr="00EC6D3C" w:rsidRDefault="00EC6D3C" w:rsidP="00EC6D3C">
      <w:pPr>
        <w:tabs>
          <w:tab w:val="left" w:pos="5580"/>
        </w:tabs>
        <w:ind w:left="900" w:hangingChars="300" w:hanging="900"/>
        <w:rPr>
          <w:rFonts w:ascii="仿宋" w:eastAsia="仿宋" w:hAnsi="仿宋"/>
          <w:sz w:val="30"/>
          <w:szCs w:val="30"/>
        </w:rPr>
      </w:pPr>
      <w:r w:rsidRPr="00EC6D3C">
        <w:rPr>
          <w:rFonts w:ascii="仿宋" w:eastAsia="仿宋" w:hAnsi="仿宋"/>
          <w:sz w:val="30"/>
          <w:szCs w:val="30"/>
        </w:rPr>
        <w:t>*1.8.4 产品制造商必须为中国医学装备协会售后服务满意度调查排名单位（提供中国医学装备协会官方证明文件加盖制造商公章）</w:t>
      </w:r>
    </w:p>
    <w:p w:rsidR="00EC6D3C" w:rsidRPr="00EC6D3C" w:rsidRDefault="00EC6D3C" w:rsidP="00EC6D3C">
      <w:pPr>
        <w:tabs>
          <w:tab w:val="left" w:pos="5580"/>
        </w:tabs>
        <w:ind w:left="900" w:hangingChars="300" w:hanging="900"/>
        <w:rPr>
          <w:rFonts w:ascii="仿宋" w:eastAsia="仿宋" w:hAnsi="仿宋"/>
          <w:sz w:val="30"/>
          <w:szCs w:val="30"/>
        </w:rPr>
      </w:pPr>
      <w:r w:rsidRPr="00EC6D3C">
        <w:rPr>
          <w:rFonts w:ascii="仿宋" w:eastAsia="仿宋" w:hAnsi="仿宋"/>
          <w:sz w:val="30"/>
          <w:szCs w:val="30"/>
        </w:rPr>
        <w:t>*1.8.5产品制造商须是中国医学装备协会优秀国产医疗设备产品目录的制造商（提供中国医学装备协会官方网页截图加盖制造商公章）</w:t>
      </w:r>
    </w:p>
    <w:p w:rsidR="00EC6D3C" w:rsidRPr="00EC6D3C" w:rsidRDefault="00EC6D3C" w:rsidP="00EC6D3C">
      <w:pPr>
        <w:tabs>
          <w:tab w:val="left" w:pos="5580"/>
        </w:tabs>
        <w:ind w:left="900" w:hangingChars="300" w:hanging="900"/>
        <w:rPr>
          <w:rFonts w:ascii="仿宋" w:eastAsia="仿宋" w:hAnsi="仿宋"/>
          <w:sz w:val="30"/>
          <w:szCs w:val="30"/>
        </w:rPr>
      </w:pPr>
      <w:r w:rsidRPr="00EC6D3C">
        <w:rPr>
          <w:rFonts w:ascii="仿宋" w:eastAsia="仿宋" w:hAnsi="仿宋"/>
          <w:sz w:val="30"/>
          <w:szCs w:val="30"/>
        </w:rPr>
        <w:t>*1.8.6产品制造商对所投产品能进行24小时实时监测，对软件故障可进行</w:t>
      </w:r>
      <w:r w:rsidRPr="00EC6D3C">
        <w:rPr>
          <w:rFonts w:ascii="仿宋" w:eastAsia="仿宋" w:hAnsi="仿宋"/>
          <w:sz w:val="30"/>
          <w:szCs w:val="30"/>
        </w:rPr>
        <w:lastRenderedPageBreak/>
        <w:t>远程诊断及远程维护（提供制造商官方网站截</w:t>
      </w:r>
      <w:proofErr w:type="gramStart"/>
      <w:r w:rsidRPr="00EC6D3C">
        <w:rPr>
          <w:rFonts w:ascii="仿宋" w:eastAsia="仿宋" w:hAnsi="仿宋"/>
          <w:sz w:val="30"/>
          <w:szCs w:val="30"/>
        </w:rPr>
        <w:t>图证明</w:t>
      </w:r>
      <w:proofErr w:type="gramEnd"/>
      <w:r w:rsidRPr="00EC6D3C">
        <w:rPr>
          <w:rFonts w:ascii="仿宋" w:eastAsia="仿宋" w:hAnsi="仿宋"/>
          <w:sz w:val="30"/>
          <w:szCs w:val="30"/>
        </w:rPr>
        <w:t>加盖制造商公章）</w:t>
      </w:r>
    </w:p>
    <w:p w:rsidR="007A71B6" w:rsidRPr="007A71B6" w:rsidRDefault="00FA083F" w:rsidP="006F1647">
      <w:pPr>
        <w:spacing w:line="360" w:lineRule="auto"/>
        <w:jc w:val="left"/>
        <w:rPr>
          <w:rFonts w:ascii="仿宋" w:eastAsia="仿宋" w:hAnsi="仿宋" w:cs="仿宋"/>
          <w:color w:val="000000"/>
          <w:sz w:val="30"/>
          <w:szCs w:val="30"/>
          <w:shd w:val="clear" w:color="auto" w:fill="FFFFFF"/>
        </w:rPr>
      </w:pPr>
      <w:r>
        <w:rPr>
          <w:rFonts w:ascii="仿宋" w:eastAsia="仿宋" w:hAnsi="仿宋" w:cs="仿宋" w:hint="eastAsia"/>
          <w:color w:val="000000"/>
          <w:sz w:val="24"/>
          <w:szCs w:val="24"/>
          <w:shd w:val="clear" w:color="auto" w:fill="FFFFFF"/>
        </w:rPr>
        <w:t xml:space="preserve">    </w:t>
      </w:r>
      <w:r w:rsidR="003E3576" w:rsidRPr="00FA083F">
        <w:rPr>
          <w:rFonts w:ascii="仿宋" w:eastAsia="仿宋" w:hAnsi="仿宋" w:cs="仿宋" w:hint="eastAsia"/>
          <w:color w:val="000000"/>
          <w:sz w:val="30"/>
          <w:szCs w:val="30"/>
          <w:shd w:val="clear" w:color="auto" w:fill="FFFFFF"/>
        </w:rPr>
        <w:t>（二）</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w:t>
      </w:r>
      <w:proofErr w:type="gramStart"/>
      <w:r w:rsidR="00203D7E" w:rsidRPr="00395FA1">
        <w:rPr>
          <w:rFonts w:ascii="仿宋" w:eastAsia="仿宋" w:hAnsi="仿宋" w:cs="宋体" w:hint="eastAsia"/>
          <w:bCs/>
          <w:sz w:val="28"/>
          <w:szCs w:val="24"/>
          <w:lang w:val="zh-CN"/>
        </w:rPr>
        <w:t>验收书</w:t>
      </w:r>
      <w:proofErr w:type="gramEnd"/>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CD2027" w:rsidRPr="006F1647" w:rsidRDefault="00203D7E" w:rsidP="006F1647">
      <w:pPr>
        <w:adjustRightInd w:val="0"/>
        <w:snapToGrid w:val="0"/>
        <w:spacing w:line="360" w:lineRule="auto"/>
        <w:ind w:firstLine="555"/>
        <w:rPr>
          <w:rFonts w:ascii="仿宋" w:eastAsia="仿宋" w:hAnsi="仿宋"/>
          <w:sz w:val="28"/>
          <w:szCs w:val="24"/>
        </w:rPr>
      </w:pPr>
      <w:r w:rsidRPr="00395FA1">
        <w:rPr>
          <w:rFonts w:ascii="仿宋" w:eastAsia="仿宋" w:hAnsi="仿宋" w:hint="eastAsia"/>
          <w:sz w:val="28"/>
          <w:szCs w:val="24"/>
        </w:rPr>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（一）评标方法：最低评标价法□ 综合评分法</w:t>
      </w:r>
      <w:r w:rsidRPr="002A53B2">
        <w:rPr>
          <w:rFonts w:ascii="楷体" w:eastAsia="楷体" w:hAnsi="楷体" w:cs="宋体" w:hint="eastAsia"/>
          <w:color w:val="000000"/>
          <w:kern w:val="0"/>
          <w:sz w:val="28"/>
          <w:szCs w:val="28"/>
          <w:lang w:val="zh-CN"/>
        </w:rPr>
        <w:t>√</w:t>
      </w:r>
    </w:p>
    <w:p w:rsidR="00F05564" w:rsidRPr="002A53B2" w:rsidRDefault="002A53B2" w:rsidP="00F05564">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05564" w:rsidRPr="00F44236" w:rsidTr="003C5EE2">
        <w:trPr>
          <w:trHeight w:val="900"/>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分值构成</w:t>
            </w:r>
          </w:p>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(总分100分)</w:t>
            </w:r>
          </w:p>
        </w:tc>
        <w:tc>
          <w:tcPr>
            <w:tcW w:w="7204" w:type="dxa"/>
            <w:gridSpan w:val="2"/>
            <w:vAlign w:val="center"/>
          </w:tcPr>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价格分值：</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商务部分：</w:t>
            </w:r>
            <w:r>
              <w:rPr>
                <w:rFonts w:ascii="仿宋" w:eastAsia="仿宋" w:hAnsi="仿宋" w:hint="eastAsia"/>
                <w:color w:val="FF0000"/>
                <w:sz w:val="28"/>
                <w:szCs w:val="24"/>
                <w:u w:val="single"/>
              </w:rPr>
              <w:t xml:space="preserve">   30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技术部分：</w:t>
            </w:r>
            <w:r w:rsidRPr="00F44236">
              <w:rPr>
                <w:rFonts w:ascii="仿宋" w:eastAsia="仿宋" w:hAnsi="仿宋" w:hint="eastAsia"/>
                <w:color w:val="FF0000"/>
                <w:sz w:val="28"/>
                <w:szCs w:val="24"/>
                <w:u w:val="single"/>
              </w:rPr>
              <w:t xml:space="preserve">   40   </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价格部分（满分</w:t>
            </w:r>
            <w:r w:rsidRPr="00F44236">
              <w:rPr>
                <w:rFonts w:ascii="仿宋" w:eastAsia="仿宋" w:hAnsi="仿宋" w:hint="eastAsia"/>
                <w:b/>
                <w:color w:val="FF0000"/>
                <w:sz w:val="28"/>
                <w:szCs w:val="24"/>
                <w:u w:val="single"/>
              </w:rPr>
              <w:t xml:space="preserve"> 3</w:t>
            </w:r>
            <w:r>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1519"/>
          <w:jc w:val="center"/>
        </w:trPr>
        <w:tc>
          <w:tcPr>
            <w:tcW w:w="1762" w:type="dxa"/>
            <w:tcBorders>
              <w:top w:val="single" w:sz="4" w:space="0" w:color="auto"/>
            </w:tcBorders>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投标报价</w:t>
            </w:r>
          </w:p>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评分标准</w:t>
            </w:r>
          </w:p>
        </w:tc>
        <w:tc>
          <w:tcPr>
            <w:tcW w:w="6237" w:type="dxa"/>
            <w:tcBorders>
              <w:top w:val="single" w:sz="4" w:space="0" w:color="auto"/>
            </w:tcBorders>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评标基准价：满足招标文件要求的有效投标报价中，最低的投标报价为评标基准价。</w:t>
            </w:r>
          </w:p>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投标报价得分=（评标基准价/投标报价）×</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p>
        </w:tc>
        <w:tc>
          <w:tcPr>
            <w:tcW w:w="967" w:type="dxa"/>
            <w:tcBorders>
              <w:top w:val="single" w:sz="4" w:space="0" w:color="auto"/>
            </w:tcBorders>
            <w:vAlign w:val="center"/>
          </w:tcPr>
          <w:p w:rsidR="00F05564" w:rsidRPr="00F44236" w:rsidRDefault="00F05564" w:rsidP="003C5EE2">
            <w:pPr>
              <w:jc w:val="center"/>
              <w:rPr>
                <w:rFonts w:ascii="仿宋" w:eastAsia="仿宋" w:hAnsi="仿宋"/>
                <w:sz w:val="28"/>
                <w:szCs w:val="24"/>
              </w:rPr>
            </w:pPr>
            <w:r w:rsidRPr="00F44236">
              <w:rPr>
                <w:rFonts w:ascii="仿宋" w:eastAsia="仿宋" w:hAnsi="仿宋" w:hint="eastAsia"/>
                <w:color w:val="FF0000"/>
                <w:sz w:val="28"/>
                <w:szCs w:val="24"/>
                <w:u w:val="single"/>
              </w:rPr>
              <w:t>3</w:t>
            </w:r>
            <w:r>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商务部分（满分</w:t>
            </w:r>
            <w:r>
              <w:rPr>
                <w:rFonts w:ascii="仿宋" w:eastAsia="仿宋" w:hAnsi="仿宋" w:hint="eastAsia"/>
                <w:b/>
                <w:color w:val="FF0000"/>
                <w:sz w:val="28"/>
                <w:szCs w:val="24"/>
                <w:u w:val="single"/>
              </w:rPr>
              <w:t xml:space="preserve"> 30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sz w:val="28"/>
                <w:szCs w:val="24"/>
              </w:rPr>
              <w:lastRenderedPageBreak/>
              <w:t>节约能源、保护环境政策加分</w:t>
            </w:r>
          </w:p>
          <w:p w:rsidR="00F05564" w:rsidRPr="00F44236" w:rsidRDefault="00F05564" w:rsidP="003C5EE2">
            <w:pPr>
              <w:spacing w:line="360" w:lineRule="exact"/>
              <w:jc w:val="center"/>
              <w:rPr>
                <w:rFonts w:ascii="仿宋" w:eastAsia="仿宋" w:hAnsi="仿宋"/>
                <w:sz w:val="28"/>
                <w:szCs w:val="24"/>
              </w:rPr>
            </w:pPr>
          </w:p>
        </w:tc>
        <w:tc>
          <w:tcPr>
            <w:tcW w:w="6237" w:type="dxa"/>
            <w:vAlign w:val="center"/>
          </w:tcPr>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1、除政府强制采购的节能产品外，投标人所投其他产品属于“节能产品政府采购清单”优先采购产品，</w:t>
            </w:r>
            <w:r w:rsidRPr="00F44236">
              <w:rPr>
                <w:rFonts w:ascii="仿宋" w:eastAsia="仿宋" w:hAnsi="仿宋" w:cs="仿宋_GB2312" w:hint="eastAsia"/>
                <w:sz w:val="28"/>
                <w:szCs w:val="24"/>
                <w:lang w:val="zh-CN"/>
              </w:rPr>
              <w:t>投标文件中须提供最新一期《节能产品政府采购清</w:t>
            </w:r>
            <w:r w:rsidRPr="00F44236">
              <w:rPr>
                <w:rFonts w:ascii="仿宋" w:eastAsia="仿宋" w:hAnsi="仿宋" w:hint="eastAsia"/>
                <w:color w:val="000000"/>
                <w:sz w:val="28"/>
                <w:szCs w:val="24"/>
                <w:lang w:val="zh-CN"/>
              </w:rPr>
              <w:t>单》中产品</w:t>
            </w:r>
            <w:proofErr w:type="gramStart"/>
            <w:r w:rsidRPr="00F44236">
              <w:rPr>
                <w:rFonts w:ascii="仿宋" w:eastAsia="仿宋" w:hAnsi="仿宋" w:hint="eastAsia"/>
                <w:color w:val="000000"/>
                <w:sz w:val="28"/>
                <w:szCs w:val="24"/>
                <w:lang w:val="zh-CN"/>
              </w:rPr>
              <w:t>所在页并加盖</w:t>
            </w:r>
            <w:proofErr w:type="gramEnd"/>
            <w:r w:rsidRPr="00F44236">
              <w:rPr>
                <w:rFonts w:ascii="仿宋" w:eastAsia="仿宋" w:hAnsi="仿宋" w:hint="eastAsia"/>
                <w:color w:val="000000"/>
                <w:sz w:val="28"/>
                <w:szCs w:val="24"/>
                <w:lang w:val="zh-CN"/>
              </w:rPr>
              <w:t>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2、投标人所投产品属于“环境标志产品政府采购清单”内产品，</w:t>
            </w:r>
            <w:r w:rsidRPr="00F44236">
              <w:rPr>
                <w:rFonts w:ascii="仿宋" w:eastAsia="仿宋" w:hAnsi="仿宋" w:hint="eastAsia"/>
                <w:color w:val="000000"/>
                <w:sz w:val="28"/>
                <w:szCs w:val="24"/>
                <w:lang w:val="zh-CN"/>
              </w:rPr>
              <w:t>投标文件中须提供最新一期《环保产品政府采购清单》中产品</w:t>
            </w:r>
            <w:proofErr w:type="gramStart"/>
            <w:r w:rsidRPr="00F44236">
              <w:rPr>
                <w:rFonts w:ascii="仿宋" w:eastAsia="仿宋" w:hAnsi="仿宋" w:hint="eastAsia"/>
                <w:color w:val="000000"/>
                <w:sz w:val="28"/>
                <w:szCs w:val="24"/>
                <w:lang w:val="zh-CN"/>
              </w:rPr>
              <w:t>所在页并加盖</w:t>
            </w:r>
            <w:proofErr w:type="gramEnd"/>
            <w:r w:rsidRPr="00F44236">
              <w:rPr>
                <w:rFonts w:ascii="仿宋" w:eastAsia="仿宋" w:hAnsi="仿宋" w:hint="eastAsia"/>
                <w:color w:val="000000"/>
                <w:sz w:val="28"/>
                <w:szCs w:val="24"/>
                <w:lang w:val="zh-CN"/>
              </w:rPr>
              <w:t>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rPr>
                <w:rFonts w:ascii="仿宋" w:eastAsia="仿宋" w:hAnsi="仿宋"/>
                <w:bCs/>
                <w:color w:val="FF0000"/>
                <w:sz w:val="28"/>
                <w:szCs w:val="24"/>
                <w:lang w:val="en-GB"/>
              </w:rPr>
            </w:pPr>
            <w:r w:rsidRPr="00F44236">
              <w:rPr>
                <w:rFonts w:ascii="仿宋" w:eastAsia="仿宋" w:hAnsi="仿宋" w:hint="eastAsia"/>
                <w:bCs/>
                <w:color w:val="FF0000"/>
                <w:sz w:val="28"/>
                <w:szCs w:val="24"/>
                <w:lang w:val="en-GB"/>
              </w:rPr>
              <w:t>注：对于同时列入节能产品政府采购清单和环保清单的产品，应当优先于只列入其中一个清单的产品。</w:t>
            </w:r>
          </w:p>
        </w:tc>
        <w:tc>
          <w:tcPr>
            <w:tcW w:w="967" w:type="dxa"/>
            <w:vAlign w:val="center"/>
          </w:tcPr>
          <w:p w:rsidR="00F05564" w:rsidRPr="00F44236" w:rsidRDefault="00F05564" w:rsidP="003C5EE2">
            <w:pPr>
              <w:jc w:val="center"/>
              <w:rPr>
                <w:rFonts w:ascii="仿宋" w:eastAsia="仿宋" w:hAnsi="仿宋"/>
                <w:color w:val="000000"/>
                <w:sz w:val="28"/>
                <w:szCs w:val="24"/>
                <w:lang w:val="en-GB"/>
              </w:rPr>
            </w:pPr>
            <w:r w:rsidRPr="00F44236">
              <w:rPr>
                <w:rFonts w:ascii="仿宋" w:eastAsia="仿宋" w:hAnsi="仿宋" w:hint="eastAsia"/>
                <w:color w:val="000000"/>
                <w:sz w:val="28"/>
                <w:szCs w:val="24"/>
                <w:lang w:val="en-GB"/>
              </w:rPr>
              <w:t>1分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bCs/>
                <w:sz w:val="28"/>
                <w:szCs w:val="24"/>
              </w:rPr>
              <w:t>业绩</w:t>
            </w:r>
          </w:p>
        </w:tc>
        <w:tc>
          <w:tcPr>
            <w:tcW w:w="6237" w:type="dxa"/>
            <w:vAlign w:val="center"/>
          </w:tcPr>
          <w:p w:rsidR="00F05564" w:rsidRPr="00F44236" w:rsidRDefault="00F05564" w:rsidP="00FA083F">
            <w:pPr>
              <w:spacing w:line="460" w:lineRule="exact"/>
              <w:rPr>
                <w:rFonts w:ascii="仿宋" w:eastAsia="仿宋" w:hAnsi="仿宋"/>
                <w:bCs/>
                <w:sz w:val="28"/>
                <w:szCs w:val="24"/>
              </w:rPr>
            </w:pPr>
            <w:r w:rsidRPr="00F44236">
              <w:rPr>
                <w:rFonts w:ascii="仿宋" w:eastAsia="仿宋" w:hAnsi="仿宋" w:hint="eastAsia"/>
                <w:bCs/>
                <w:sz w:val="28"/>
                <w:szCs w:val="24"/>
              </w:rPr>
              <w:t>投标人2016年1月1</w:t>
            </w:r>
            <w:r>
              <w:rPr>
                <w:rFonts w:ascii="仿宋" w:eastAsia="仿宋" w:hAnsi="仿宋" w:hint="eastAsia"/>
                <w:bCs/>
                <w:sz w:val="28"/>
                <w:szCs w:val="24"/>
              </w:rPr>
              <w:t>日以来，具有类似项目业绩单</w:t>
            </w:r>
            <w:proofErr w:type="gramStart"/>
            <w:r>
              <w:rPr>
                <w:rFonts w:ascii="仿宋" w:eastAsia="仿宋" w:hAnsi="仿宋" w:hint="eastAsia"/>
                <w:bCs/>
                <w:sz w:val="28"/>
                <w:szCs w:val="24"/>
              </w:rPr>
              <w:t>次合同</w:t>
            </w:r>
            <w:proofErr w:type="gramEnd"/>
            <w:r>
              <w:rPr>
                <w:rFonts w:ascii="仿宋" w:eastAsia="仿宋" w:hAnsi="仿宋" w:hint="eastAsia"/>
                <w:bCs/>
                <w:sz w:val="28"/>
                <w:szCs w:val="24"/>
              </w:rPr>
              <w:t>金额在：</w:t>
            </w:r>
            <w:r w:rsidR="00394328">
              <w:rPr>
                <w:rFonts w:ascii="仿宋" w:eastAsia="仿宋" w:hAnsi="仿宋" w:hint="eastAsia"/>
                <w:bCs/>
                <w:sz w:val="28"/>
                <w:szCs w:val="24"/>
              </w:rPr>
              <w:t xml:space="preserve"> 50</w:t>
            </w:r>
            <w:r w:rsidRPr="00F44236">
              <w:rPr>
                <w:rFonts w:ascii="仿宋" w:eastAsia="仿宋" w:hAnsi="仿宋" w:hint="eastAsia"/>
                <w:bCs/>
                <w:sz w:val="28"/>
                <w:szCs w:val="24"/>
              </w:rPr>
              <w:t>万元以上（含</w:t>
            </w:r>
            <w:r w:rsidR="00394328">
              <w:rPr>
                <w:rFonts w:ascii="仿宋" w:eastAsia="仿宋" w:hAnsi="仿宋" w:hint="eastAsia"/>
                <w:bCs/>
                <w:sz w:val="28"/>
                <w:szCs w:val="24"/>
              </w:rPr>
              <w:t>50</w:t>
            </w:r>
            <w:r w:rsidRPr="00F44236">
              <w:rPr>
                <w:rFonts w:ascii="仿宋" w:eastAsia="仿宋" w:hAnsi="仿宋" w:hint="eastAsia"/>
                <w:bCs/>
                <w:sz w:val="28"/>
                <w:szCs w:val="24"/>
              </w:rPr>
              <w:t>万元）</w:t>
            </w:r>
            <w:r w:rsidRPr="00F44236">
              <w:rPr>
                <w:rFonts w:ascii="仿宋" w:eastAsia="仿宋" w:hAnsi="仿宋" w:hint="eastAsia"/>
                <w:color w:val="000000"/>
                <w:sz w:val="28"/>
                <w:szCs w:val="24"/>
              </w:rPr>
              <w:t>。</w:t>
            </w:r>
            <w:r w:rsidRPr="00F44236">
              <w:rPr>
                <w:rFonts w:ascii="仿宋" w:eastAsia="仿宋" w:hAnsi="仿宋" w:hint="eastAsia"/>
                <w:bCs/>
                <w:sz w:val="28"/>
                <w:szCs w:val="24"/>
              </w:rPr>
              <w:t>合同及验收报告齐全，每提供一份得1分，最多得</w:t>
            </w:r>
            <w:r>
              <w:rPr>
                <w:rFonts w:ascii="仿宋" w:eastAsia="仿宋" w:hAnsi="仿宋" w:hint="eastAsia"/>
                <w:bCs/>
                <w:sz w:val="28"/>
                <w:szCs w:val="24"/>
              </w:rPr>
              <w:t>5</w:t>
            </w:r>
            <w:r w:rsidRPr="00F44236">
              <w:rPr>
                <w:rFonts w:ascii="仿宋" w:eastAsia="仿宋" w:hAnsi="仿宋" w:hint="eastAsia"/>
                <w:bCs/>
                <w:sz w:val="28"/>
                <w:szCs w:val="24"/>
              </w:rPr>
              <w:t>分，不提供者为0分。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 xml:space="preserve"> 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bCs/>
                <w:sz w:val="28"/>
                <w:szCs w:val="24"/>
              </w:rPr>
            </w:pPr>
            <w:r w:rsidRPr="00F44236">
              <w:rPr>
                <w:rFonts w:ascii="仿宋" w:eastAsia="仿宋" w:hAnsi="仿宋" w:hint="eastAsia"/>
                <w:bCs/>
                <w:sz w:val="28"/>
                <w:szCs w:val="24"/>
              </w:rPr>
              <w:t>投标文件规范程度</w:t>
            </w:r>
          </w:p>
        </w:tc>
        <w:tc>
          <w:tcPr>
            <w:tcW w:w="6237" w:type="dxa"/>
            <w:vAlign w:val="center"/>
          </w:tcPr>
          <w:p w:rsidR="00F05564" w:rsidRPr="00F44236" w:rsidRDefault="00F05564" w:rsidP="003C5EE2">
            <w:pPr>
              <w:spacing w:line="460" w:lineRule="exact"/>
              <w:rPr>
                <w:rFonts w:ascii="仿宋" w:eastAsia="仿宋" w:hAnsi="仿宋"/>
                <w:bCs/>
                <w:sz w:val="28"/>
                <w:szCs w:val="24"/>
              </w:rPr>
            </w:pPr>
            <w:r w:rsidRPr="00F44236">
              <w:rPr>
                <w:rFonts w:ascii="仿宋" w:eastAsia="仿宋" w:hAnsi="仿宋" w:hint="eastAsia"/>
                <w:bCs/>
                <w:sz w:val="28"/>
                <w:szCs w:val="24"/>
              </w:rPr>
              <w:t>所提供资料准确完整、装订规范</w:t>
            </w:r>
            <w:r>
              <w:rPr>
                <w:rFonts w:ascii="仿宋" w:eastAsia="仿宋" w:hAnsi="仿宋" w:hint="eastAsia"/>
                <w:bCs/>
                <w:sz w:val="28"/>
                <w:szCs w:val="24"/>
              </w:rPr>
              <w:t>、文字清晰</w:t>
            </w:r>
            <w:r w:rsidRPr="00F44236">
              <w:rPr>
                <w:rFonts w:ascii="仿宋" w:eastAsia="仿宋" w:hAnsi="仿宋" w:hint="eastAsia"/>
                <w:bCs/>
                <w:sz w:val="28"/>
                <w:szCs w:val="24"/>
              </w:rPr>
              <w:t>、无差错得</w:t>
            </w:r>
            <w:r>
              <w:rPr>
                <w:rFonts w:ascii="仿宋" w:eastAsia="仿宋" w:hAnsi="仿宋" w:hint="eastAsia"/>
                <w:bCs/>
                <w:sz w:val="28"/>
                <w:szCs w:val="24"/>
              </w:rPr>
              <w:t>4</w:t>
            </w:r>
            <w:r w:rsidRPr="00F44236">
              <w:rPr>
                <w:rFonts w:ascii="仿宋" w:eastAsia="仿宋" w:hAnsi="仿宋" w:hint="eastAsia"/>
                <w:bCs/>
                <w:sz w:val="28"/>
                <w:szCs w:val="24"/>
              </w:rPr>
              <w:t>分，不完整得0分。</w:t>
            </w:r>
          </w:p>
        </w:tc>
        <w:tc>
          <w:tcPr>
            <w:tcW w:w="967" w:type="dxa"/>
            <w:vAlign w:val="center"/>
          </w:tcPr>
          <w:p w:rsidR="00F05564" w:rsidRPr="00F44236" w:rsidRDefault="00F05564" w:rsidP="003C5EE2">
            <w:pPr>
              <w:jc w:val="center"/>
              <w:rPr>
                <w:rFonts w:ascii="仿宋" w:eastAsia="仿宋" w:hAnsi="仿宋"/>
                <w:color w:val="FF0000"/>
                <w:sz w:val="28"/>
                <w:szCs w:val="24"/>
                <w:u w:val="single"/>
              </w:rPr>
            </w:pPr>
            <w:r>
              <w:rPr>
                <w:rFonts w:ascii="仿宋" w:eastAsia="仿宋" w:hAnsi="仿宋" w:hint="eastAsia"/>
                <w:color w:val="FF0000"/>
                <w:sz w:val="28"/>
                <w:szCs w:val="24"/>
                <w:u w:val="single"/>
              </w:rPr>
              <w:t xml:space="preserve"> 4</w:t>
            </w:r>
            <w:r w:rsidRPr="00F44236">
              <w:rPr>
                <w:rFonts w:ascii="仿宋" w:eastAsia="仿宋" w:hAnsi="仿宋" w:hint="eastAsia"/>
                <w:color w:val="000000" w:themeColor="text1"/>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400" w:lineRule="exact"/>
              <w:jc w:val="center"/>
              <w:rPr>
                <w:rFonts w:ascii="仿宋" w:eastAsia="仿宋" w:hAnsi="仿宋"/>
                <w:sz w:val="28"/>
                <w:szCs w:val="24"/>
              </w:rPr>
            </w:pPr>
            <w:r w:rsidRPr="00F44236">
              <w:rPr>
                <w:rFonts w:ascii="仿宋" w:eastAsia="仿宋" w:hAnsi="仿宋" w:hint="eastAsia"/>
                <w:sz w:val="28"/>
                <w:szCs w:val="24"/>
              </w:rPr>
              <w:t>售后服务及培训</w:t>
            </w:r>
          </w:p>
        </w:tc>
        <w:tc>
          <w:tcPr>
            <w:tcW w:w="6237" w:type="dxa"/>
            <w:vAlign w:val="center"/>
          </w:tcPr>
          <w:p w:rsidR="00F05564" w:rsidRPr="00F44236" w:rsidRDefault="00F05564" w:rsidP="003C5EE2">
            <w:pPr>
              <w:spacing w:line="500" w:lineRule="exact"/>
              <w:rPr>
                <w:rFonts w:ascii="仿宋" w:eastAsia="仿宋" w:hAnsi="仿宋"/>
                <w:color w:val="000000"/>
                <w:sz w:val="28"/>
                <w:szCs w:val="24"/>
                <w:lang w:val="en-GB"/>
              </w:rPr>
            </w:pPr>
            <w:r w:rsidRPr="00F44236">
              <w:rPr>
                <w:rFonts w:ascii="仿宋" w:eastAsia="仿宋" w:hAnsi="仿宋" w:hint="eastAsia"/>
                <w:color w:val="000000"/>
                <w:sz w:val="28"/>
                <w:szCs w:val="24"/>
                <w:lang w:val="en-GB"/>
              </w:rPr>
              <w:t>1、提供免费质量保障，投标人满足1年免费质保后每延长1年加</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分，共</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w:t>
            </w:r>
          </w:p>
          <w:p w:rsidR="00F05564" w:rsidRPr="004A4700" w:rsidRDefault="00F05564" w:rsidP="003C5EE2">
            <w:pPr>
              <w:spacing w:line="500" w:lineRule="exact"/>
              <w:rPr>
                <w:rFonts w:ascii="仿宋" w:eastAsia="仿宋" w:hAnsi="仿宋"/>
                <w:color w:val="000000"/>
                <w:sz w:val="28"/>
                <w:szCs w:val="28"/>
                <w:lang w:val="en-GB"/>
              </w:rPr>
            </w:pPr>
            <w:r w:rsidRPr="00F44236">
              <w:rPr>
                <w:rFonts w:ascii="仿宋" w:eastAsia="仿宋" w:hAnsi="仿宋" w:hint="eastAsia"/>
                <w:color w:val="000000"/>
                <w:sz w:val="28"/>
                <w:szCs w:val="24"/>
                <w:lang w:val="en-GB"/>
              </w:rPr>
              <w:t>2、</w:t>
            </w:r>
            <w:r w:rsidRPr="004A4700">
              <w:rPr>
                <w:rFonts w:ascii="仿宋" w:eastAsia="仿宋" w:hAnsi="仿宋" w:hint="eastAsia"/>
                <w:sz w:val="28"/>
                <w:szCs w:val="28"/>
                <w:lang w:val="en-GB"/>
              </w:rPr>
              <w:t>技术支持、售后服务程序合理，人员配备技术力量强，故障响应时间小于2小时，上门时间小于</w:t>
            </w:r>
            <w:r>
              <w:rPr>
                <w:rFonts w:ascii="仿宋" w:eastAsia="仿宋" w:hAnsi="仿宋" w:hint="eastAsia"/>
                <w:sz w:val="28"/>
                <w:szCs w:val="28"/>
                <w:lang w:val="en-GB"/>
              </w:rPr>
              <w:t>12</w:t>
            </w:r>
            <w:r w:rsidRPr="004A4700">
              <w:rPr>
                <w:rFonts w:ascii="仿宋" w:eastAsia="仿宋" w:hAnsi="仿宋" w:hint="eastAsia"/>
                <w:sz w:val="28"/>
                <w:szCs w:val="28"/>
                <w:lang w:val="en-GB"/>
              </w:rPr>
              <w:t>小时，维修和更换时间小于24小时，提供售后服务计划得5分，售后服务计划完善合理得10分，售后服务计划较完善合理得15分，不提供者为0分。</w:t>
            </w:r>
          </w:p>
          <w:p w:rsidR="00F05564" w:rsidRPr="00F44236" w:rsidRDefault="00F05564" w:rsidP="003C5EE2">
            <w:pPr>
              <w:spacing w:line="500" w:lineRule="exact"/>
              <w:rPr>
                <w:rFonts w:ascii="仿宋" w:eastAsia="仿宋" w:hAnsi="仿宋"/>
                <w:sz w:val="28"/>
                <w:szCs w:val="24"/>
              </w:rPr>
            </w:pPr>
            <w:r w:rsidRPr="00F44236">
              <w:rPr>
                <w:rFonts w:ascii="仿宋" w:eastAsia="仿宋" w:hAnsi="仿宋" w:hint="eastAsia"/>
                <w:sz w:val="28"/>
                <w:szCs w:val="24"/>
              </w:rPr>
              <w:t>3、</w:t>
            </w:r>
            <w:r w:rsidRPr="00F44236">
              <w:rPr>
                <w:rFonts w:ascii="仿宋" w:eastAsia="仿宋" w:hAnsi="仿宋" w:hint="eastAsia"/>
                <w:color w:val="000000"/>
                <w:sz w:val="28"/>
                <w:szCs w:val="24"/>
                <w:lang w:val="en-GB"/>
              </w:rPr>
              <w:t>具有明确的培训内容、计划合理、培训不少于5人10课时得</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分，不满足</w:t>
            </w:r>
            <w:r>
              <w:rPr>
                <w:rFonts w:ascii="仿宋" w:eastAsia="仿宋" w:hAnsi="仿宋" w:hint="eastAsia"/>
                <w:color w:val="000000"/>
                <w:sz w:val="28"/>
                <w:szCs w:val="24"/>
                <w:lang w:val="en-GB"/>
              </w:rPr>
              <w:t>得0分；</w:t>
            </w:r>
            <w:r w:rsidRPr="00F44236">
              <w:rPr>
                <w:rFonts w:ascii="仿宋" w:eastAsia="仿宋" w:hAnsi="仿宋" w:hint="eastAsia"/>
                <w:color w:val="000000"/>
                <w:sz w:val="28"/>
                <w:szCs w:val="24"/>
                <w:lang w:val="en-GB"/>
              </w:rPr>
              <w:t>工程师培训</w:t>
            </w:r>
            <w:r w:rsidRPr="00F44236">
              <w:rPr>
                <w:rFonts w:ascii="仿宋" w:eastAsia="仿宋" w:hAnsi="仿宋" w:hint="eastAsia"/>
                <w:sz w:val="28"/>
                <w:szCs w:val="24"/>
              </w:rPr>
              <w:lastRenderedPageBreak/>
              <w:t>须有中标产品公司培训合格证明，持证明服务</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分，不</w:t>
            </w:r>
            <w:r>
              <w:rPr>
                <w:rFonts w:ascii="仿宋" w:eastAsia="仿宋" w:hAnsi="仿宋" w:hint="eastAsia"/>
                <w:color w:val="000000"/>
                <w:sz w:val="28"/>
                <w:szCs w:val="24"/>
                <w:lang w:val="en-GB"/>
              </w:rPr>
              <w:t>提供</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0</w:t>
            </w:r>
            <w:r w:rsidRPr="00F44236">
              <w:rPr>
                <w:rFonts w:ascii="仿宋" w:eastAsia="仿宋" w:hAnsi="仿宋" w:hint="eastAsia"/>
                <w:color w:val="000000"/>
                <w:sz w:val="28"/>
                <w:szCs w:val="24"/>
                <w:lang w:val="en-GB"/>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lastRenderedPageBreak/>
              <w:t>20</w:t>
            </w:r>
            <w:r w:rsidRPr="00F44236">
              <w:rPr>
                <w:rFonts w:ascii="仿宋" w:eastAsia="仿宋" w:hAnsi="仿宋" w:hint="eastAsia"/>
                <w:sz w:val="28"/>
                <w:szCs w:val="24"/>
              </w:rPr>
              <w:t>分</w:t>
            </w:r>
          </w:p>
        </w:tc>
      </w:tr>
      <w:tr w:rsidR="00F05564" w:rsidRPr="00F44236" w:rsidTr="003C5EE2">
        <w:trPr>
          <w:trHeight w:val="599"/>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lastRenderedPageBreak/>
              <w:t>技术部分（满分</w:t>
            </w:r>
            <w:r w:rsidRPr="00F44236">
              <w:rPr>
                <w:rFonts w:ascii="仿宋" w:eastAsia="仿宋" w:hAnsi="仿宋" w:hint="eastAsia"/>
                <w:b/>
                <w:color w:val="FF0000"/>
                <w:sz w:val="28"/>
                <w:szCs w:val="24"/>
                <w:u w:val="single"/>
              </w:rPr>
              <w:t xml:space="preserve"> 40 </w:t>
            </w:r>
            <w:r w:rsidRPr="00F44236">
              <w:rPr>
                <w:rFonts w:ascii="仿宋" w:eastAsia="仿宋" w:hAnsi="仿宋" w:hint="eastAsia"/>
                <w:b/>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产品技术性能和功能</w:t>
            </w:r>
          </w:p>
        </w:tc>
        <w:tc>
          <w:tcPr>
            <w:tcW w:w="6237" w:type="dxa"/>
            <w:vAlign w:val="center"/>
          </w:tcPr>
          <w:p w:rsidR="00F05564" w:rsidRPr="00F44236" w:rsidRDefault="00F05564" w:rsidP="003C5EE2">
            <w:pPr>
              <w:spacing w:line="360" w:lineRule="exact"/>
              <w:rPr>
                <w:rFonts w:ascii="仿宋" w:eastAsia="仿宋" w:hAnsi="仿宋" w:cs="宋体"/>
                <w:kern w:val="0"/>
                <w:sz w:val="28"/>
                <w:szCs w:val="24"/>
              </w:rPr>
            </w:pPr>
            <w:r w:rsidRPr="00F44236">
              <w:rPr>
                <w:rFonts w:ascii="仿宋" w:eastAsia="仿宋" w:hAnsi="仿宋" w:cs="宋体"/>
                <w:kern w:val="0"/>
                <w:sz w:val="28"/>
                <w:szCs w:val="24"/>
              </w:rPr>
              <w:t>投标人所投产</w:t>
            </w:r>
            <w:proofErr w:type="gramStart"/>
            <w:r w:rsidRPr="00F44236">
              <w:rPr>
                <w:rFonts w:ascii="仿宋" w:eastAsia="仿宋" w:hAnsi="仿宋" w:cs="宋体"/>
                <w:kern w:val="0"/>
                <w:sz w:val="28"/>
                <w:szCs w:val="24"/>
              </w:rPr>
              <w:t>品完全</w:t>
            </w:r>
            <w:proofErr w:type="gramEnd"/>
            <w:r w:rsidRPr="00F44236">
              <w:rPr>
                <w:rFonts w:ascii="仿宋" w:eastAsia="仿宋" w:hAnsi="仿宋" w:cs="宋体"/>
                <w:kern w:val="0"/>
                <w:sz w:val="28"/>
                <w:szCs w:val="24"/>
              </w:rPr>
              <w:t>满足招标文件技术要求的，得</w:t>
            </w:r>
            <w:r>
              <w:rPr>
                <w:rFonts w:ascii="仿宋" w:eastAsia="仿宋" w:hAnsi="仿宋" w:cs="宋体" w:hint="eastAsia"/>
                <w:kern w:val="0"/>
                <w:sz w:val="28"/>
                <w:szCs w:val="24"/>
              </w:rPr>
              <w:t>15</w:t>
            </w:r>
            <w:r w:rsidRPr="00F44236">
              <w:rPr>
                <w:rFonts w:ascii="仿宋" w:eastAsia="仿宋" w:hAnsi="仿宋" w:cs="宋体"/>
                <w:kern w:val="0"/>
                <w:sz w:val="28"/>
                <w:szCs w:val="24"/>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15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cs="宋体" w:hint="eastAsia"/>
                <w:kern w:val="0"/>
                <w:sz w:val="28"/>
                <w:szCs w:val="24"/>
              </w:rPr>
              <w:t>所投</w:t>
            </w:r>
            <w:r w:rsidRPr="00F44236">
              <w:rPr>
                <w:rFonts w:ascii="仿宋" w:eastAsia="仿宋" w:hAnsi="仿宋" w:cs="宋体"/>
                <w:kern w:val="0"/>
                <w:sz w:val="28"/>
                <w:szCs w:val="24"/>
              </w:rPr>
              <w:t>产品的彩页资料</w:t>
            </w:r>
          </w:p>
        </w:tc>
        <w:tc>
          <w:tcPr>
            <w:tcW w:w="6237" w:type="dxa"/>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cs="宋体"/>
                <w:kern w:val="0"/>
                <w:sz w:val="28"/>
                <w:szCs w:val="24"/>
              </w:rPr>
              <w:t>彩页资料完整且能佐证所投产品的主要技术参数及功能和配置标准的得</w:t>
            </w:r>
            <w:r>
              <w:rPr>
                <w:rFonts w:ascii="仿宋" w:eastAsia="仿宋" w:hAnsi="仿宋" w:cs="宋体" w:hint="eastAsia"/>
                <w:kern w:val="0"/>
                <w:sz w:val="28"/>
                <w:szCs w:val="24"/>
              </w:rPr>
              <w:t>25</w:t>
            </w:r>
            <w:r w:rsidRPr="00F44236">
              <w:rPr>
                <w:rFonts w:ascii="仿宋" w:eastAsia="仿宋" w:hAnsi="仿宋" w:cs="宋体"/>
                <w:kern w:val="0"/>
                <w:sz w:val="28"/>
                <w:szCs w:val="24"/>
              </w:rPr>
              <w:t>分；彩页资料仅能部分佐证所投产品的主要技术参数及功能和配置标准的得</w:t>
            </w:r>
            <w:r>
              <w:rPr>
                <w:rFonts w:ascii="仿宋" w:eastAsia="仿宋" w:hAnsi="仿宋" w:cs="宋体" w:hint="eastAsia"/>
                <w:kern w:val="0"/>
                <w:sz w:val="28"/>
                <w:szCs w:val="24"/>
              </w:rPr>
              <w:t>10</w:t>
            </w:r>
            <w:r w:rsidRPr="00F44236">
              <w:rPr>
                <w:rFonts w:ascii="仿宋" w:eastAsia="仿宋" w:hAnsi="仿宋" w:cs="宋体"/>
                <w:kern w:val="0"/>
                <w:sz w:val="28"/>
                <w:szCs w:val="24"/>
              </w:rPr>
              <w:t>分；</w:t>
            </w:r>
            <w:proofErr w:type="gramStart"/>
            <w:r w:rsidRPr="00F44236">
              <w:rPr>
                <w:rFonts w:ascii="仿宋" w:eastAsia="仿宋" w:hAnsi="仿宋" w:cs="宋体"/>
                <w:kern w:val="0"/>
                <w:sz w:val="28"/>
                <w:szCs w:val="24"/>
              </w:rPr>
              <w:t>无提供</w:t>
            </w:r>
            <w:proofErr w:type="gramEnd"/>
            <w:r w:rsidRPr="00F44236">
              <w:rPr>
                <w:rFonts w:ascii="仿宋" w:eastAsia="仿宋" w:hAnsi="仿宋" w:cs="宋体"/>
                <w:kern w:val="0"/>
                <w:sz w:val="28"/>
                <w:szCs w:val="24"/>
              </w:rPr>
              <w:t>彩页资料，或提供的彩页资料与所投产品的规格型号不一致，或彩页资料不能佐证所投产品的主要技术参数及功能和配置标准的得0分。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25</w:t>
            </w:r>
            <w:r w:rsidRPr="00F44236">
              <w:rPr>
                <w:rFonts w:ascii="仿宋" w:eastAsia="仿宋" w:hAnsi="仿宋" w:hint="eastAsia"/>
                <w:sz w:val="28"/>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7A71B6" w:rsidRDefault="002A53B2" w:rsidP="007A71B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394328">
        <w:rPr>
          <w:rFonts w:ascii="仿宋" w:eastAsia="仿宋" w:hAnsi="仿宋" w:cs="宋体" w:hint="eastAsia"/>
          <w:bCs/>
          <w:sz w:val="28"/>
          <w:szCs w:val="28"/>
          <w:lang w:val="zh-CN"/>
        </w:rPr>
        <w:t>分期付款</w:t>
      </w:r>
      <w:r w:rsidR="001E784D">
        <w:rPr>
          <w:rFonts w:ascii="仿宋" w:eastAsia="仿宋" w:hAnsi="仿宋" w:cs="宋体" w:hint="eastAsia"/>
          <w:bCs/>
          <w:sz w:val="28"/>
          <w:szCs w:val="28"/>
          <w:lang w:val="zh-CN"/>
        </w:rPr>
        <w:t>。</w:t>
      </w:r>
      <w:r w:rsidR="003E3576" w:rsidRPr="007A71B6">
        <w:rPr>
          <w:rFonts w:ascii="仿宋" w:eastAsia="仿宋" w:hAnsi="仿宋" w:cs="仿宋"/>
          <w:color w:val="000000"/>
          <w:kern w:val="0"/>
          <w:sz w:val="30"/>
          <w:szCs w:val="30"/>
          <w:shd w:val="clear" w:color="auto" w:fill="FFFFFF"/>
        </w:rPr>
        <w:t xml:space="preserve"> </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394328">
        <w:rPr>
          <w:rFonts w:ascii="仿宋" w:eastAsia="仿宋" w:hAnsi="仿宋" w:cs="仿宋" w:hint="eastAsia"/>
          <w:color w:val="000000"/>
          <w:kern w:val="0"/>
          <w:sz w:val="30"/>
          <w:szCs w:val="30"/>
          <w:shd w:val="clear" w:color="auto" w:fill="FFFFFF"/>
        </w:rPr>
        <w:t>李校京</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394328">
        <w:rPr>
          <w:rFonts w:ascii="仿宋" w:eastAsia="仿宋" w:hAnsi="仿宋" w:cs="仿宋" w:hint="eastAsia"/>
          <w:color w:val="000000"/>
          <w:kern w:val="0"/>
          <w:sz w:val="30"/>
          <w:szCs w:val="30"/>
          <w:shd w:val="clear" w:color="auto" w:fill="FFFFFF"/>
        </w:rPr>
        <w:t>13903741992</w:t>
      </w:r>
    </w:p>
    <w:p w:rsid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394328">
        <w:rPr>
          <w:rFonts w:ascii="仿宋" w:eastAsia="仿宋" w:hAnsi="仿宋" w:hint="eastAsia"/>
          <w:sz w:val="30"/>
          <w:szCs w:val="30"/>
        </w:rPr>
        <w:t>禹州市火龙镇火龙村民委员会</w:t>
      </w:r>
    </w:p>
    <w:p w:rsid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P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Default="00BD065C" w:rsidP="00BD065C">
      <w:pPr>
        <w:widowControl/>
        <w:shd w:val="clear" w:color="auto" w:fill="FFFFFF"/>
        <w:spacing w:line="330" w:lineRule="atLeast"/>
        <w:ind w:firstLine="5700"/>
        <w:jc w:val="righ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394328">
        <w:rPr>
          <w:rFonts w:ascii="仿宋" w:eastAsia="仿宋" w:hAnsi="仿宋" w:cs="仿宋" w:hint="eastAsia"/>
          <w:color w:val="000000"/>
          <w:kern w:val="0"/>
          <w:sz w:val="30"/>
          <w:szCs w:val="30"/>
          <w:shd w:val="clear" w:color="auto" w:fill="FFFFFF"/>
        </w:rPr>
        <w:t>禹州市火龙镇卫生院</w:t>
      </w:r>
    </w:p>
    <w:p w:rsidR="00EA4C75" w:rsidRPr="00E57476" w:rsidRDefault="00BD065C" w:rsidP="00E57476">
      <w:pPr>
        <w:widowControl/>
        <w:shd w:val="clear" w:color="auto" w:fill="FFFFFF"/>
        <w:spacing w:line="330" w:lineRule="atLeast"/>
        <w:ind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w:t>
      </w:r>
      <w:r w:rsidR="00A52FA1">
        <w:rPr>
          <w:rFonts w:ascii="仿宋" w:eastAsia="仿宋" w:hAnsi="仿宋" w:cs="宋体" w:hint="eastAsia"/>
          <w:color w:val="000000"/>
          <w:kern w:val="0"/>
          <w:sz w:val="30"/>
          <w:szCs w:val="30"/>
          <w:shd w:val="clear" w:color="auto" w:fill="FFFFFF"/>
        </w:rPr>
        <w:t>9</w:t>
      </w:r>
      <w:r w:rsidRPr="00BD065C">
        <w:rPr>
          <w:rFonts w:ascii="仿宋" w:eastAsia="仿宋" w:hAnsi="仿宋" w:cs="宋体" w:hint="eastAsia"/>
          <w:color w:val="000000"/>
          <w:kern w:val="0"/>
          <w:sz w:val="30"/>
          <w:szCs w:val="30"/>
          <w:shd w:val="clear" w:color="auto" w:fill="FFFFFF"/>
        </w:rPr>
        <w:t>月</w:t>
      </w:r>
      <w:r w:rsidR="00A52FA1">
        <w:rPr>
          <w:rFonts w:ascii="仿宋" w:eastAsia="仿宋" w:hAnsi="仿宋" w:cs="宋体" w:hint="eastAsia"/>
          <w:color w:val="000000"/>
          <w:kern w:val="0"/>
          <w:sz w:val="30"/>
          <w:szCs w:val="30"/>
          <w:shd w:val="clear" w:color="auto" w:fill="FFFFFF"/>
        </w:rPr>
        <w:t>21</w:t>
      </w:r>
      <w:r w:rsidRPr="00BD065C">
        <w:rPr>
          <w:rFonts w:ascii="仿宋" w:eastAsia="仿宋" w:hAnsi="仿宋" w:cs="宋体" w:hint="eastAsia"/>
          <w:color w:val="000000"/>
          <w:kern w:val="0"/>
          <w:sz w:val="30"/>
          <w:szCs w:val="30"/>
          <w:shd w:val="clear" w:color="auto" w:fill="FFFFFF"/>
        </w:rPr>
        <w:t xml:space="preserve">日  </w:t>
      </w:r>
    </w:p>
    <w:sectPr w:rsidR="00EA4C75" w:rsidRPr="00E57476" w:rsidSect="006F164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93A" w:rsidRDefault="0026693A" w:rsidP="00253591">
      <w:r>
        <w:separator/>
      </w:r>
    </w:p>
  </w:endnote>
  <w:endnote w:type="continuationSeparator" w:id="0">
    <w:p w:rsidR="0026693A" w:rsidRDefault="0026693A"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93A" w:rsidRDefault="0026693A" w:rsidP="00253591">
      <w:r>
        <w:separator/>
      </w:r>
    </w:p>
  </w:footnote>
  <w:footnote w:type="continuationSeparator" w:id="0">
    <w:p w:rsidR="0026693A" w:rsidRDefault="0026693A"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0"/>
  </w:num>
  <w:num w:numId="2">
    <w:abstractNumId w:val="1"/>
  </w:num>
  <w:num w:numId="3">
    <w:abstractNumId w:val="4"/>
  </w:num>
  <w:num w:numId="4">
    <w:abstractNumId w:val="2"/>
  </w:num>
  <w:num w:numId="5">
    <w:abstractNumId w:val="3"/>
  </w:num>
  <w:num w:numId="6">
    <w:abstractNumId w:val="8"/>
  </w:num>
  <w:num w:numId="7">
    <w:abstractNumId w:val="6"/>
  </w:num>
  <w:num w:numId="8">
    <w:abstractNumId w:val="5"/>
  </w:num>
  <w:num w:numId="9">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0674B"/>
    <w:rsid w:val="0005431D"/>
    <w:rsid w:val="0009385B"/>
    <w:rsid w:val="000C3F1D"/>
    <w:rsid w:val="00127197"/>
    <w:rsid w:val="00165FE5"/>
    <w:rsid w:val="00174554"/>
    <w:rsid w:val="001A0E05"/>
    <w:rsid w:val="001A23FF"/>
    <w:rsid w:val="001A4D77"/>
    <w:rsid w:val="001B4847"/>
    <w:rsid w:val="001E784D"/>
    <w:rsid w:val="00203D7E"/>
    <w:rsid w:val="00253591"/>
    <w:rsid w:val="0026693A"/>
    <w:rsid w:val="002A53B2"/>
    <w:rsid w:val="002C3A56"/>
    <w:rsid w:val="00385BF1"/>
    <w:rsid w:val="00394328"/>
    <w:rsid w:val="00395FA1"/>
    <w:rsid w:val="003C515C"/>
    <w:rsid w:val="003E3576"/>
    <w:rsid w:val="0055294B"/>
    <w:rsid w:val="00576222"/>
    <w:rsid w:val="005C1872"/>
    <w:rsid w:val="005D42D5"/>
    <w:rsid w:val="00640DDE"/>
    <w:rsid w:val="0069671C"/>
    <w:rsid w:val="006F1647"/>
    <w:rsid w:val="00707082"/>
    <w:rsid w:val="007A38C0"/>
    <w:rsid w:val="007A71B6"/>
    <w:rsid w:val="007E7426"/>
    <w:rsid w:val="00800675"/>
    <w:rsid w:val="008A24CB"/>
    <w:rsid w:val="008B3866"/>
    <w:rsid w:val="008C4C58"/>
    <w:rsid w:val="008E2344"/>
    <w:rsid w:val="008F18DB"/>
    <w:rsid w:val="00951D12"/>
    <w:rsid w:val="009A77DC"/>
    <w:rsid w:val="00A52FA1"/>
    <w:rsid w:val="00A54088"/>
    <w:rsid w:val="00AF1084"/>
    <w:rsid w:val="00BB31B9"/>
    <w:rsid w:val="00BD065C"/>
    <w:rsid w:val="00C03D72"/>
    <w:rsid w:val="00C242D4"/>
    <w:rsid w:val="00C607E0"/>
    <w:rsid w:val="00CA270A"/>
    <w:rsid w:val="00CD2027"/>
    <w:rsid w:val="00D725B7"/>
    <w:rsid w:val="00E21FA1"/>
    <w:rsid w:val="00E2584E"/>
    <w:rsid w:val="00E57476"/>
    <w:rsid w:val="00E83979"/>
    <w:rsid w:val="00EA4C75"/>
    <w:rsid w:val="00EC6D3C"/>
    <w:rsid w:val="00F05564"/>
    <w:rsid w:val="00F10922"/>
    <w:rsid w:val="00F36E3E"/>
    <w:rsid w:val="00FA083F"/>
    <w:rsid w:val="00FB2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34"/>
    <w:qFormat/>
    <w:rsid w:val="00174554"/>
    <w:pPr>
      <w:ind w:firstLineChars="200" w:firstLine="420"/>
    </w:pPr>
    <w:rPr>
      <w:rFonts w:ascii="Times New Roman" w:eastAsia="宋体" w:hAnsi="Times New Roman" w:cs="Times New Roman"/>
      <w:szCs w:val="20"/>
    </w:rPr>
  </w:style>
  <w:style w:type="paragraph" w:customStyle="1" w:styleId="HTML1">
    <w:name w:val="HTML 预设格式1"/>
    <w:uiPriority w:val="99"/>
    <w:rsid w:val="00C2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
    <w:name w:val="&quot;Default&quot;"/>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FA083F"/>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245ED-AA1E-4E71-BDC4-CF21E671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607</Words>
  <Characters>3462</Characters>
  <Application>Microsoft Office Word</Application>
  <DocSecurity>0</DocSecurity>
  <Lines>28</Lines>
  <Paragraphs>8</Paragraphs>
  <ScaleCrop>false</ScaleCrop>
  <Company>china</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song</cp:lastModifiedBy>
  <cp:revision>27</cp:revision>
  <cp:lastPrinted>2018-07-02T01:47:00Z</cp:lastPrinted>
  <dcterms:created xsi:type="dcterms:W3CDTF">2018-03-26T01:31:00Z</dcterms:created>
  <dcterms:modified xsi:type="dcterms:W3CDTF">2018-09-21T03:43:00Z</dcterms:modified>
</cp:coreProperties>
</file>