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006A05" w:rsidRPr="00D94605" w:rsidRDefault="007C249E" w:rsidP="00006A05">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许昌市残疾人联合会</w:t>
      </w:r>
      <w:r w:rsidR="00006A05" w:rsidRPr="00D94605">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残疾人假肢采购</w:t>
      </w:r>
      <w:r w:rsidR="00006A05" w:rsidRPr="00D94605">
        <w:rPr>
          <w:rFonts w:asciiTheme="majorEastAsia" w:eastAsiaTheme="majorEastAsia" w:hAnsiTheme="majorEastAsia" w:cstheme="majorEastAsia" w:hint="eastAsia"/>
          <w:b/>
          <w:bCs/>
          <w:color w:val="000000"/>
          <w:sz w:val="44"/>
          <w:szCs w:val="44"/>
        </w:rPr>
        <w:t>”</w:t>
      </w:r>
      <w:r w:rsidR="00D03A6A">
        <w:rPr>
          <w:rFonts w:asciiTheme="majorEastAsia" w:eastAsiaTheme="majorEastAsia" w:hAnsiTheme="majorEastAsia" w:cstheme="majorEastAsia" w:hint="eastAsia"/>
          <w:b/>
          <w:bCs/>
          <w:color w:val="000000"/>
          <w:sz w:val="44"/>
          <w:szCs w:val="44"/>
        </w:rPr>
        <w:t>项目</w:t>
      </w:r>
    </w:p>
    <w:p w:rsidR="00F51389" w:rsidRPr="00006A05"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Pr="00D227B2"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C62A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ZFCG-G201</w:t>
      </w:r>
      <w:r w:rsidR="00477E97">
        <w:rPr>
          <w:rFonts w:asciiTheme="majorEastAsia" w:eastAsiaTheme="majorEastAsia" w:hAnsiTheme="majorEastAsia" w:cstheme="majorEastAsia" w:hint="eastAsia"/>
          <w:b/>
          <w:bCs/>
          <w:color w:val="000000"/>
          <w:sz w:val="36"/>
          <w:szCs w:val="36"/>
        </w:rPr>
        <w:t>8</w:t>
      </w:r>
      <w:r w:rsidR="00C67D76">
        <w:rPr>
          <w:rFonts w:asciiTheme="majorEastAsia" w:eastAsiaTheme="majorEastAsia" w:hAnsiTheme="majorEastAsia" w:cstheme="majorEastAsia" w:hint="eastAsia"/>
          <w:b/>
          <w:bCs/>
          <w:color w:val="000000"/>
          <w:sz w:val="36"/>
          <w:szCs w:val="36"/>
        </w:rPr>
        <w:t>101</w:t>
      </w:r>
      <w:r w:rsidR="00D4606A">
        <w:rPr>
          <w:rFonts w:asciiTheme="majorEastAsia" w:eastAsiaTheme="majorEastAsia" w:hAnsiTheme="majorEastAsia" w:cstheme="majorEastAsia" w:hint="eastAsia"/>
          <w:b/>
          <w:bCs/>
          <w:color w:val="000000"/>
          <w:sz w:val="36"/>
          <w:szCs w:val="36"/>
        </w:rPr>
        <w:t>-1</w:t>
      </w:r>
      <w:r>
        <w:rPr>
          <w:rFonts w:asciiTheme="majorEastAsia" w:eastAsiaTheme="majorEastAsia" w:hAnsiTheme="majorEastAsia" w:cstheme="majorEastAsia" w:hint="eastAsia"/>
          <w:b/>
          <w:bCs/>
          <w:color w:val="000000"/>
          <w:sz w:val="36"/>
          <w:szCs w:val="36"/>
        </w:rPr>
        <w:t>号</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AC62A0" w:rsidRPr="00D94605">
        <w:rPr>
          <w:rFonts w:asciiTheme="majorEastAsia" w:eastAsiaTheme="majorEastAsia" w:hAnsiTheme="majorEastAsia" w:cstheme="majorEastAsia"/>
          <w:b/>
          <w:bCs/>
          <w:color w:val="000000"/>
          <w:sz w:val="36"/>
          <w:szCs w:val="36"/>
        </w:rPr>
        <w:t xml:space="preserve"> </w:t>
      </w:r>
      <w:r w:rsidR="0076041A">
        <w:rPr>
          <w:rFonts w:asciiTheme="majorEastAsia" w:eastAsiaTheme="majorEastAsia" w:hAnsiTheme="majorEastAsia" w:cstheme="majorEastAsia" w:hint="eastAsia"/>
          <w:b/>
          <w:bCs/>
          <w:color w:val="000000"/>
          <w:sz w:val="36"/>
          <w:szCs w:val="36"/>
        </w:rPr>
        <w:t>许昌</w:t>
      </w:r>
      <w:r w:rsidR="007C249E">
        <w:rPr>
          <w:rFonts w:asciiTheme="majorEastAsia" w:eastAsiaTheme="majorEastAsia" w:hAnsiTheme="majorEastAsia" w:cstheme="majorEastAsia" w:hint="eastAsia"/>
          <w:b/>
          <w:bCs/>
          <w:color w:val="000000"/>
          <w:sz w:val="36"/>
          <w:szCs w:val="36"/>
        </w:rPr>
        <w:t>市残疾人联合会</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AC62A0">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51389" w:rsidRDefault="00F51389" w:rsidP="00F5138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D4606A">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月</w:t>
      </w:r>
      <w:r w:rsidR="00D749F5">
        <w:rPr>
          <w:rFonts w:asciiTheme="majorEastAsia" w:eastAsiaTheme="majorEastAsia" w:hAnsiTheme="majorEastAsia" w:cstheme="majorEastAsia" w:hint="eastAsia"/>
          <w:b/>
          <w:bCs/>
          <w:color w:val="000000"/>
          <w:sz w:val="36"/>
          <w:szCs w:val="36"/>
        </w:rPr>
        <w:t>二十八</w:t>
      </w:r>
      <w:r>
        <w:rPr>
          <w:rFonts w:asciiTheme="majorEastAsia" w:eastAsiaTheme="majorEastAsia" w:hAnsiTheme="majorEastAsia" w:cstheme="majorEastAsia" w:hint="eastAsia"/>
          <w:b/>
          <w:bCs/>
          <w:color w:val="000000"/>
          <w:sz w:val="36"/>
          <w:szCs w:val="36"/>
        </w:rPr>
        <w:t>日</w:t>
      </w:r>
    </w:p>
    <w:p w:rsidR="00F51389" w:rsidRPr="00D94605" w:rsidRDefault="00F51389" w:rsidP="00F51389">
      <w:pPr>
        <w:rPr>
          <w:rFonts w:asciiTheme="majorEastAsia" w:eastAsiaTheme="majorEastAsia" w:hAnsiTheme="majorEastAsia" w:cstheme="majorEastAsia"/>
          <w:b/>
          <w:bCs/>
          <w:color w:val="000000"/>
          <w:sz w:val="36"/>
          <w:szCs w:val="36"/>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lastRenderedPageBreak/>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A4727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A47275" w:rsidRPr="00A47275" w:rsidRDefault="00A47275" w:rsidP="00A4727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615E4" w:rsidRDefault="000615E4" w:rsidP="000615E4">
      <w:pPr>
        <w:pStyle w:val="a7"/>
        <w:widowControl/>
        <w:shd w:val="clear" w:color="auto" w:fill="FFFFFF"/>
        <w:spacing w:line="315" w:lineRule="atLeast"/>
        <w:rPr>
          <w:rFonts w:ascii="宋体" w:hAnsi="宋体" w:cs="宋体" w:hint="eastAsia"/>
          <w:b/>
          <w:color w:val="000000"/>
          <w:sz w:val="36"/>
          <w:szCs w:val="36"/>
          <w:shd w:val="clear" w:color="auto" w:fill="FFFFFF"/>
        </w:rPr>
      </w:pPr>
    </w:p>
    <w:p w:rsidR="00F51389" w:rsidRDefault="00F51389" w:rsidP="000615E4">
      <w:pPr>
        <w:pStyle w:val="a7"/>
        <w:widowControl/>
        <w:shd w:val="clear" w:color="auto" w:fill="FFFFFF"/>
        <w:spacing w:line="315" w:lineRule="atLeast"/>
        <w:ind w:firstLineChars="1000" w:firstLine="3614"/>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7C249E" w:rsidRDefault="00F51389" w:rsidP="007C249E">
      <w:pPr>
        <w:pStyle w:val="a7"/>
        <w:widowControl/>
        <w:shd w:val="clear" w:color="auto" w:fill="FFFFFF"/>
        <w:spacing w:line="360" w:lineRule="auto"/>
        <w:ind w:firstLineChars="50" w:firstLine="160"/>
        <w:contextualSpacing/>
        <w:jc w:val="left"/>
        <w:rPr>
          <w:rFonts w:asciiTheme="minorEastAsia" w:eastAsiaTheme="minorEastAsia" w:hAnsiTheme="minorEastAsia" w:cs="黑体"/>
          <w:b/>
          <w:bCs/>
          <w:color w:val="000000"/>
          <w:shd w:val="clear" w:color="auto" w:fill="FFFFFF"/>
        </w:rPr>
      </w:pPr>
      <w:r>
        <w:rPr>
          <w:rFonts w:ascii="黑体" w:eastAsia="黑体" w:hAnsi="黑体" w:cs="黑体" w:hint="eastAsia"/>
          <w:bCs/>
          <w:color w:val="000000"/>
          <w:sz w:val="32"/>
          <w:szCs w:val="32"/>
          <w:shd w:val="clear" w:color="auto" w:fill="FFFFFF"/>
        </w:rPr>
        <w:t xml:space="preserve"> </w:t>
      </w:r>
      <w:r w:rsidRPr="007C249E">
        <w:rPr>
          <w:rFonts w:asciiTheme="minorEastAsia" w:eastAsiaTheme="minorEastAsia" w:hAnsiTheme="minorEastAsia" w:cs="黑体" w:hint="eastAsia"/>
          <w:b/>
          <w:bCs/>
          <w:color w:val="000000"/>
          <w:shd w:val="clear" w:color="auto" w:fill="FFFFFF"/>
        </w:rPr>
        <w:t>一、项目基本情况</w:t>
      </w:r>
    </w:p>
    <w:p w:rsidR="007C249E" w:rsidRPr="007C249E" w:rsidRDefault="007C249E" w:rsidP="007C249E">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（一）项目名称：残疾人假肢采购项目</w:t>
      </w:r>
    </w:p>
    <w:p w:rsidR="007C249E" w:rsidRPr="007C249E" w:rsidRDefault="007C249E" w:rsidP="007C249E">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（二）采购方式：</w:t>
      </w:r>
      <w:r w:rsidR="00E5503B">
        <w:rPr>
          <w:rFonts w:asciiTheme="minorEastAsia" w:eastAsiaTheme="minorEastAsia" w:hAnsiTheme="minorEastAsia" w:cs="黑体" w:hint="eastAsia"/>
          <w:bCs/>
          <w:color w:val="000000"/>
          <w:shd w:val="clear" w:color="auto" w:fill="FFFFFF"/>
        </w:rPr>
        <w:t>公开招标</w:t>
      </w:r>
    </w:p>
    <w:p w:rsidR="007C249E" w:rsidRPr="007C249E" w:rsidRDefault="007C249E" w:rsidP="00E5503B">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（三）主要内容、数量及要求：大腿假肢(22例)、小腿假肢（31例）、上肢假肢（13例）</w:t>
      </w:r>
    </w:p>
    <w:p w:rsidR="007C249E" w:rsidRPr="007C249E" w:rsidRDefault="007C249E" w:rsidP="007C249E">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（四）预算金额：261500元；最高限价：261500元</w:t>
      </w:r>
    </w:p>
    <w:p w:rsidR="007C249E" w:rsidRPr="007C249E" w:rsidRDefault="007C249E" w:rsidP="007C249E">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（五）交付（服务、完工）时间：合同签订后50天</w:t>
      </w:r>
    </w:p>
    <w:p w:rsidR="007C249E" w:rsidRPr="007C249E" w:rsidRDefault="007C249E" w:rsidP="007C249E">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（六）交付（服务、施工）地点：许昌市残疾人联合会</w:t>
      </w:r>
    </w:p>
    <w:p w:rsidR="007C249E" w:rsidRPr="007C249E" w:rsidRDefault="007C249E" w:rsidP="007C249E">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（七）进口产品：不允许</w:t>
      </w:r>
    </w:p>
    <w:p w:rsidR="007C249E" w:rsidRPr="007C249E" w:rsidRDefault="007C249E" w:rsidP="007C249E">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（八）分包：不允许</w:t>
      </w:r>
    </w:p>
    <w:p w:rsidR="00F51389" w:rsidRPr="007C249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7C249E">
        <w:rPr>
          <w:rFonts w:asciiTheme="minorEastAsia" w:eastAsiaTheme="minorEastAsia" w:hAnsiTheme="minorEastAsia" w:cs="黑体" w:hint="eastAsia"/>
          <w:b/>
          <w:bCs/>
          <w:color w:val="000000"/>
          <w:shd w:val="clear" w:color="auto" w:fill="FFFFFF"/>
        </w:rPr>
        <w:t>二、需要落实的政府采购政策</w:t>
      </w:r>
    </w:p>
    <w:p w:rsidR="00006A05" w:rsidRPr="007C249E" w:rsidRDefault="00006A05" w:rsidP="007C249E">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本项目落实节能环保</w:t>
      </w:r>
      <w:r w:rsidR="003205B0" w:rsidRPr="007C249E">
        <w:rPr>
          <w:rFonts w:asciiTheme="minorEastAsia" w:eastAsiaTheme="minorEastAsia" w:hAnsiTheme="minorEastAsia" w:cs="黑体"/>
          <w:bCs/>
          <w:color w:val="000000"/>
          <w:shd w:val="clear" w:color="auto" w:fill="FFFFFF"/>
        </w:rPr>
        <w:fldChar w:fldCharType="begin"/>
      </w:r>
      <w:r w:rsidRPr="007C249E">
        <w:rPr>
          <w:rFonts w:asciiTheme="minorEastAsia" w:eastAsiaTheme="minorEastAsia" w:hAnsiTheme="minorEastAsia" w:cs="黑体"/>
          <w:bCs/>
          <w:color w:val="000000"/>
          <w:shd w:val="clear" w:color="auto" w:fill="FFFFFF"/>
        </w:rPr>
        <w:instrText xml:space="preserve"> eq \o\ac(</w:instrText>
      </w:r>
      <w:r w:rsidRPr="007C249E">
        <w:rPr>
          <w:rFonts w:asciiTheme="minorEastAsia" w:eastAsiaTheme="minorEastAsia" w:hAnsiTheme="minorEastAsia" w:cs="黑体" w:hint="eastAsia"/>
          <w:bCs/>
          <w:color w:val="000000"/>
          <w:shd w:val="clear" w:color="auto" w:fill="FFFFFF"/>
        </w:rPr>
        <w:instrText>□</w:instrText>
      </w:r>
      <w:r w:rsidRPr="007C249E">
        <w:rPr>
          <w:rFonts w:asciiTheme="minorEastAsia" w:eastAsiaTheme="minorEastAsia" w:hAnsiTheme="minorEastAsia" w:cs="黑体"/>
          <w:bCs/>
          <w:color w:val="000000"/>
          <w:shd w:val="clear" w:color="auto" w:fill="FFFFFF"/>
        </w:rPr>
        <w:instrText>,</w:instrText>
      </w:r>
      <w:r w:rsidRPr="007C249E">
        <w:rPr>
          <w:rFonts w:asciiTheme="minorEastAsia" w:eastAsiaTheme="minorEastAsia" w:hAnsiTheme="minorEastAsia" w:cs="黑体" w:hint="eastAsia"/>
          <w:bCs/>
          <w:color w:val="000000"/>
          <w:shd w:val="clear" w:color="auto" w:fill="FFFFFF"/>
        </w:rPr>
        <w:instrText>√</w:instrText>
      </w:r>
      <w:r w:rsidRPr="007C249E">
        <w:rPr>
          <w:rFonts w:asciiTheme="minorEastAsia" w:eastAsiaTheme="minorEastAsia" w:hAnsiTheme="minorEastAsia" w:cs="黑体"/>
          <w:bCs/>
          <w:color w:val="000000"/>
          <w:shd w:val="clear" w:color="auto" w:fill="FFFFFF"/>
        </w:rPr>
        <w:instrText>)</w:instrText>
      </w:r>
      <w:r w:rsidR="003205B0" w:rsidRPr="007C249E">
        <w:rPr>
          <w:rFonts w:asciiTheme="minorEastAsia" w:eastAsiaTheme="minorEastAsia" w:hAnsiTheme="minorEastAsia" w:cs="黑体"/>
          <w:bCs/>
          <w:color w:val="000000"/>
          <w:shd w:val="clear" w:color="auto" w:fill="FFFFFF"/>
        </w:rPr>
        <w:fldChar w:fldCharType="end"/>
      </w:r>
      <w:r w:rsidRPr="007C249E">
        <w:rPr>
          <w:rFonts w:asciiTheme="minorEastAsia" w:eastAsiaTheme="minorEastAsia" w:hAnsiTheme="minorEastAsia" w:cs="黑体" w:hint="eastAsia"/>
          <w:bCs/>
          <w:color w:val="000000"/>
          <w:shd w:val="clear" w:color="auto" w:fill="FFFFFF"/>
        </w:rPr>
        <w:t>、中小微型企业扶持</w:t>
      </w:r>
      <w:r w:rsidR="003205B0" w:rsidRPr="007C249E">
        <w:rPr>
          <w:rFonts w:asciiTheme="minorEastAsia" w:eastAsiaTheme="minorEastAsia" w:hAnsiTheme="minorEastAsia" w:cs="黑体"/>
          <w:bCs/>
          <w:color w:val="000000"/>
          <w:shd w:val="clear" w:color="auto" w:fill="FFFFFF"/>
        </w:rPr>
        <w:fldChar w:fldCharType="begin"/>
      </w:r>
      <w:r w:rsidRPr="007C249E">
        <w:rPr>
          <w:rFonts w:asciiTheme="minorEastAsia" w:eastAsiaTheme="minorEastAsia" w:hAnsiTheme="minorEastAsia" w:cs="黑体"/>
          <w:bCs/>
          <w:color w:val="000000"/>
          <w:shd w:val="clear" w:color="auto" w:fill="FFFFFF"/>
        </w:rPr>
        <w:instrText xml:space="preserve"> eq \o\ac(</w:instrText>
      </w:r>
      <w:r w:rsidRPr="007C249E">
        <w:rPr>
          <w:rFonts w:asciiTheme="minorEastAsia" w:eastAsiaTheme="minorEastAsia" w:hAnsiTheme="minorEastAsia" w:cs="黑体" w:hint="eastAsia"/>
          <w:bCs/>
          <w:color w:val="000000"/>
          <w:shd w:val="clear" w:color="auto" w:fill="FFFFFF"/>
        </w:rPr>
        <w:instrText>□</w:instrText>
      </w:r>
      <w:r w:rsidRPr="007C249E">
        <w:rPr>
          <w:rFonts w:asciiTheme="minorEastAsia" w:eastAsiaTheme="minorEastAsia" w:hAnsiTheme="minorEastAsia" w:cs="黑体"/>
          <w:bCs/>
          <w:color w:val="000000"/>
          <w:shd w:val="clear" w:color="auto" w:fill="FFFFFF"/>
        </w:rPr>
        <w:instrText>,</w:instrText>
      </w:r>
      <w:r w:rsidRPr="007C249E">
        <w:rPr>
          <w:rFonts w:asciiTheme="minorEastAsia" w:eastAsiaTheme="minorEastAsia" w:hAnsiTheme="minorEastAsia" w:cs="黑体" w:hint="eastAsia"/>
          <w:bCs/>
          <w:color w:val="000000"/>
          <w:shd w:val="clear" w:color="auto" w:fill="FFFFFF"/>
        </w:rPr>
        <w:instrText>√</w:instrText>
      </w:r>
      <w:r w:rsidRPr="007C249E">
        <w:rPr>
          <w:rFonts w:asciiTheme="minorEastAsia" w:eastAsiaTheme="minorEastAsia" w:hAnsiTheme="minorEastAsia" w:cs="黑体"/>
          <w:bCs/>
          <w:color w:val="000000"/>
          <w:shd w:val="clear" w:color="auto" w:fill="FFFFFF"/>
        </w:rPr>
        <w:instrText>)</w:instrText>
      </w:r>
      <w:r w:rsidR="003205B0" w:rsidRPr="007C249E">
        <w:rPr>
          <w:rFonts w:asciiTheme="minorEastAsia" w:eastAsiaTheme="minorEastAsia" w:hAnsiTheme="minorEastAsia" w:cs="黑体"/>
          <w:bCs/>
          <w:color w:val="000000"/>
          <w:shd w:val="clear" w:color="auto" w:fill="FFFFFF"/>
        </w:rPr>
        <w:fldChar w:fldCharType="end"/>
      </w:r>
      <w:r w:rsidRPr="007C249E">
        <w:rPr>
          <w:rFonts w:asciiTheme="minorEastAsia" w:eastAsiaTheme="minorEastAsia" w:hAnsiTheme="minorEastAsia" w:cs="黑体" w:hint="eastAsia"/>
          <w:bCs/>
          <w:color w:val="000000"/>
          <w:shd w:val="clear" w:color="auto" w:fill="FFFFFF"/>
        </w:rPr>
        <w:t>、支持监狱企业发展</w:t>
      </w:r>
      <w:r w:rsidR="003205B0" w:rsidRPr="007C249E">
        <w:rPr>
          <w:rFonts w:asciiTheme="minorEastAsia" w:eastAsiaTheme="minorEastAsia" w:hAnsiTheme="minorEastAsia" w:cs="黑体"/>
          <w:bCs/>
          <w:color w:val="000000"/>
          <w:shd w:val="clear" w:color="auto" w:fill="FFFFFF"/>
        </w:rPr>
        <w:fldChar w:fldCharType="begin"/>
      </w:r>
      <w:r w:rsidRPr="007C249E">
        <w:rPr>
          <w:rFonts w:asciiTheme="minorEastAsia" w:eastAsiaTheme="minorEastAsia" w:hAnsiTheme="minorEastAsia" w:cs="黑体"/>
          <w:bCs/>
          <w:color w:val="000000"/>
          <w:shd w:val="clear" w:color="auto" w:fill="FFFFFF"/>
        </w:rPr>
        <w:instrText xml:space="preserve"> eq \o\ac(</w:instrText>
      </w:r>
      <w:r w:rsidRPr="007C249E">
        <w:rPr>
          <w:rFonts w:asciiTheme="minorEastAsia" w:eastAsiaTheme="minorEastAsia" w:hAnsiTheme="minorEastAsia" w:cs="黑体" w:hint="eastAsia"/>
          <w:bCs/>
          <w:color w:val="000000"/>
          <w:shd w:val="clear" w:color="auto" w:fill="FFFFFF"/>
        </w:rPr>
        <w:instrText>□</w:instrText>
      </w:r>
      <w:r w:rsidRPr="007C249E">
        <w:rPr>
          <w:rFonts w:asciiTheme="minorEastAsia" w:eastAsiaTheme="minorEastAsia" w:hAnsiTheme="minorEastAsia" w:cs="黑体"/>
          <w:bCs/>
          <w:color w:val="000000"/>
          <w:shd w:val="clear" w:color="auto" w:fill="FFFFFF"/>
        </w:rPr>
        <w:instrText>,</w:instrText>
      </w:r>
      <w:r w:rsidRPr="007C249E">
        <w:rPr>
          <w:rFonts w:asciiTheme="minorEastAsia" w:eastAsiaTheme="minorEastAsia" w:hAnsiTheme="minorEastAsia" w:cs="黑体" w:hint="eastAsia"/>
          <w:bCs/>
          <w:color w:val="000000"/>
          <w:shd w:val="clear" w:color="auto" w:fill="FFFFFF"/>
        </w:rPr>
        <w:instrText>√</w:instrText>
      </w:r>
      <w:r w:rsidRPr="007C249E">
        <w:rPr>
          <w:rFonts w:asciiTheme="minorEastAsia" w:eastAsiaTheme="minorEastAsia" w:hAnsiTheme="minorEastAsia" w:cs="黑体"/>
          <w:bCs/>
          <w:color w:val="000000"/>
          <w:shd w:val="clear" w:color="auto" w:fill="FFFFFF"/>
        </w:rPr>
        <w:instrText>)</w:instrText>
      </w:r>
      <w:r w:rsidR="003205B0" w:rsidRPr="007C249E">
        <w:rPr>
          <w:rFonts w:asciiTheme="minorEastAsia" w:eastAsiaTheme="minorEastAsia" w:hAnsiTheme="minorEastAsia" w:cs="黑体"/>
          <w:bCs/>
          <w:color w:val="000000"/>
          <w:shd w:val="clear" w:color="auto" w:fill="FFFFFF"/>
        </w:rPr>
        <w:fldChar w:fldCharType="end"/>
      </w:r>
      <w:r w:rsidRPr="007C249E">
        <w:rPr>
          <w:rFonts w:asciiTheme="minorEastAsia" w:eastAsiaTheme="minorEastAsia" w:hAnsiTheme="minorEastAsia" w:cs="黑体" w:hint="eastAsia"/>
          <w:bCs/>
          <w:color w:val="000000"/>
          <w:shd w:val="clear" w:color="auto" w:fill="FFFFFF"/>
        </w:rPr>
        <w:t>、残疾人福利性单位扶持</w:t>
      </w:r>
      <w:r w:rsidR="003205B0" w:rsidRPr="007C249E">
        <w:rPr>
          <w:rFonts w:asciiTheme="minorEastAsia" w:eastAsiaTheme="minorEastAsia" w:hAnsiTheme="minorEastAsia" w:cs="黑体"/>
          <w:bCs/>
          <w:color w:val="000000"/>
          <w:shd w:val="clear" w:color="auto" w:fill="FFFFFF"/>
        </w:rPr>
        <w:fldChar w:fldCharType="begin"/>
      </w:r>
      <w:r w:rsidRPr="007C249E">
        <w:rPr>
          <w:rFonts w:asciiTheme="minorEastAsia" w:eastAsiaTheme="minorEastAsia" w:hAnsiTheme="minorEastAsia" w:cs="黑体"/>
          <w:bCs/>
          <w:color w:val="000000"/>
          <w:shd w:val="clear" w:color="auto" w:fill="FFFFFF"/>
        </w:rPr>
        <w:instrText xml:space="preserve"> eq \o\ac(</w:instrText>
      </w:r>
      <w:r w:rsidRPr="007C249E">
        <w:rPr>
          <w:rFonts w:asciiTheme="minorEastAsia" w:eastAsiaTheme="minorEastAsia" w:hAnsiTheme="minorEastAsia" w:cs="黑体" w:hint="eastAsia"/>
          <w:bCs/>
          <w:color w:val="000000"/>
          <w:shd w:val="clear" w:color="auto" w:fill="FFFFFF"/>
        </w:rPr>
        <w:instrText>□</w:instrText>
      </w:r>
      <w:r w:rsidRPr="007C249E">
        <w:rPr>
          <w:rFonts w:asciiTheme="minorEastAsia" w:eastAsiaTheme="minorEastAsia" w:hAnsiTheme="minorEastAsia" w:cs="黑体"/>
          <w:bCs/>
          <w:color w:val="000000"/>
          <w:shd w:val="clear" w:color="auto" w:fill="FFFFFF"/>
        </w:rPr>
        <w:instrText>,</w:instrText>
      </w:r>
      <w:r w:rsidRPr="007C249E">
        <w:rPr>
          <w:rFonts w:asciiTheme="minorEastAsia" w:eastAsiaTheme="minorEastAsia" w:hAnsiTheme="minorEastAsia" w:cs="黑体" w:hint="eastAsia"/>
          <w:bCs/>
          <w:color w:val="000000"/>
          <w:shd w:val="clear" w:color="auto" w:fill="FFFFFF"/>
        </w:rPr>
        <w:instrText>√</w:instrText>
      </w:r>
      <w:r w:rsidRPr="007C249E">
        <w:rPr>
          <w:rFonts w:asciiTheme="minorEastAsia" w:eastAsiaTheme="minorEastAsia" w:hAnsiTheme="minorEastAsia" w:cs="黑体"/>
          <w:bCs/>
          <w:color w:val="000000"/>
          <w:shd w:val="clear" w:color="auto" w:fill="FFFFFF"/>
        </w:rPr>
        <w:instrText>)</w:instrText>
      </w:r>
      <w:r w:rsidR="003205B0" w:rsidRPr="007C249E">
        <w:rPr>
          <w:rFonts w:asciiTheme="minorEastAsia" w:eastAsiaTheme="minorEastAsia" w:hAnsiTheme="minorEastAsia" w:cs="黑体"/>
          <w:bCs/>
          <w:color w:val="000000"/>
          <w:shd w:val="clear" w:color="auto" w:fill="FFFFFF"/>
        </w:rPr>
        <w:fldChar w:fldCharType="end"/>
      </w:r>
      <w:r w:rsidRPr="007C249E">
        <w:rPr>
          <w:rFonts w:asciiTheme="minorEastAsia" w:eastAsiaTheme="minorEastAsia" w:hAnsiTheme="minorEastAsia" w:cs="黑体" w:hint="eastAsia"/>
          <w:bCs/>
          <w:color w:val="000000"/>
          <w:shd w:val="clear" w:color="auto" w:fill="FFFFFF"/>
        </w:rPr>
        <w:t>等相关政府采购政策。</w:t>
      </w:r>
    </w:p>
    <w:p w:rsidR="00F51389" w:rsidRPr="007C249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7C249E">
        <w:rPr>
          <w:rFonts w:asciiTheme="minorEastAsia" w:eastAsiaTheme="minorEastAsia" w:hAnsiTheme="minorEastAsia" w:cs="黑体" w:hint="eastAsia"/>
          <w:b/>
          <w:bCs/>
          <w:color w:val="000000"/>
          <w:shd w:val="clear" w:color="auto" w:fill="FFFFFF"/>
        </w:rPr>
        <w:t>三、投标人资格要求</w:t>
      </w:r>
    </w:p>
    <w:p w:rsidR="00AC62A0" w:rsidRPr="007C249E"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（一）具备《政府采购法》第二十二条第一款规定条件并提供相关材料</w:t>
      </w:r>
      <w:r w:rsidR="000247E2" w:rsidRPr="007C249E">
        <w:rPr>
          <w:rFonts w:asciiTheme="minorEastAsia" w:eastAsiaTheme="minorEastAsia" w:hAnsiTheme="minorEastAsia" w:cs="黑体" w:hint="eastAsia"/>
          <w:bCs/>
          <w:color w:val="000000"/>
          <w:shd w:val="clear" w:color="auto" w:fill="FFFFFF"/>
        </w:rPr>
        <w:t>；</w:t>
      </w:r>
    </w:p>
    <w:p w:rsidR="00AC62A0" w:rsidRPr="007C249E"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（二）</w:t>
      </w:r>
      <w:r w:rsidRPr="007C249E">
        <w:rPr>
          <w:rFonts w:asciiTheme="minorEastAsia" w:eastAsiaTheme="minorEastAsia" w:hAnsiTheme="minorEastAsia" w:cs="黑体"/>
          <w:bCs/>
          <w:color w:val="000000"/>
          <w:shd w:val="clear" w:color="auto" w:fill="FFFFFF"/>
        </w:rPr>
        <w:t>未被列入“信用中国”网站(www.creditchina.gov.cn)失信被执行人、重大税收违法案件当事人名单、政府采购严重违法失信名单的投标人；</w:t>
      </w:r>
      <w:r w:rsidRPr="007C249E">
        <w:rPr>
          <w:rFonts w:asciiTheme="minorEastAsia" w:eastAsiaTheme="minorEastAsia" w:hAnsiTheme="minorEastAsia" w:cs="黑体" w:hint="eastAsia"/>
          <w:bCs/>
          <w:color w:val="000000"/>
          <w:shd w:val="clear" w:color="auto" w:fill="FFFFFF"/>
        </w:rPr>
        <w:t>“</w:t>
      </w:r>
      <w:r w:rsidRPr="007C249E">
        <w:rPr>
          <w:rFonts w:asciiTheme="minorEastAsia" w:eastAsiaTheme="minorEastAsia" w:hAnsiTheme="minorEastAsia" w:cs="黑体"/>
          <w:bCs/>
          <w:color w:val="000000"/>
          <w:shd w:val="clear" w:color="auto" w:fill="FFFFFF"/>
        </w:rPr>
        <w:t>中国政府采购网</w:t>
      </w:r>
      <w:r w:rsidRPr="007C249E">
        <w:rPr>
          <w:rFonts w:asciiTheme="minorEastAsia" w:eastAsiaTheme="minorEastAsia" w:hAnsiTheme="minorEastAsia" w:cs="黑体" w:hint="eastAsia"/>
          <w:bCs/>
          <w:color w:val="000000"/>
          <w:shd w:val="clear" w:color="auto" w:fill="FFFFFF"/>
        </w:rPr>
        <w:t>”</w:t>
      </w:r>
      <w:r w:rsidRPr="007C249E">
        <w:rPr>
          <w:rFonts w:asciiTheme="minorEastAsia" w:eastAsiaTheme="minorEastAsia" w:hAnsiTheme="minorEastAsia" w:cs="黑体"/>
          <w:bCs/>
          <w:color w:val="000000"/>
          <w:shd w:val="clear" w:color="auto" w:fill="FFFFFF"/>
        </w:rPr>
        <w:t xml:space="preserve"> (www.ccgp.gov.cn)政府采购严重违法失信行为记录名单的投标人</w:t>
      </w:r>
      <w:r w:rsidRPr="007C249E">
        <w:rPr>
          <w:rFonts w:asciiTheme="minorEastAsia" w:eastAsiaTheme="minorEastAsia" w:hAnsiTheme="minorEastAsia" w:cs="黑体" w:hint="eastAsia"/>
          <w:bCs/>
          <w:color w:val="000000"/>
          <w:shd w:val="clear" w:color="auto" w:fill="FFFFFF"/>
        </w:rPr>
        <w:t>；</w:t>
      </w:r>
    </w:p>
    <w:p w:rsidR="007C249E" w:rsidRPr="007C249E" w:rsidRDefault="007C249E" w:rsidP="007C249E">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（三）投标人具有省级以上民政部门颁发的《假肢和矫形器（辅助器具）生产装配企业资格认定证书》。</w:t>
      </w:r>
    </w:p>
    <w:p w:rsidR="00AC62A0" w:rsidRPr="007C249E" w:rsidRDefault="00AC62A0" w:rsidP="007C249E">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w:t>
      </w:r>
      <w:r w:rsidR="007C249E" w:rsidRPr="007C249E">
        <w:rPr>
          <w:rFonts w:asciiTheme="minorEastAsia" w:eastAsiaTheme="minorEastAsia" w:hAnsiTheme="minorEastAsia" w:cs="黑体" w:hint="eastAsia"/>
          <w:bCs/>
          <w:color w:val="000000"/>
          <w:shd w:val="clear" w:color="auto" w:fill="FFFFFF"/>
        </w:rPr>
        <w:t>四</w:t>
      </w:r>
      <w:r w:rsidRPr="007C249E">
        <w:rPr>
          <w:rFonts w:asciiTheme="minorEastAsia" w:eastAsiaTheme="minorEastAsia" w:hAnsiTheme="minorEastAsia" w:cs="黑体" w:hint="eastAsia"/>
          <w:bCs/>
          <w:color w:val="000000"/>
          <w:shd w:val="clear" w:color="auto" w:fill="FFFFFF"/>
        </w:rPr>
        <w:t>）本次招标不接受联合体投标</w:t>
      </w:r>
      <w:r w:rsidR="000247E2" w:rsidRPr="007C249E">
        <w:rPr>
          <w:rFonts w:asciiTheme="minorEastAsia" w:eastAsiaTheme="minorEastAsia" w:hAnsiTheme="minorEastAsia" w:cs="黑体" w:hint="eastAsia"/>
          <w:bCs/>
          <w:color w:val="000000"/>
          <w:shd w:val="clear" w:color="auto" w:fill="FFFFFF"/>
        </w:rPr>
        <w:t>。</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7C249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7C249E">
        <w:rPr>
          <w:rFonts w:asciiTheme="minorEastAsia" w:eastAsiaTheme="minorEastAsia" w:hAnsiTheme="minorEastAsia" w:cs="黑体" w:hint="eastAsia"/>
          <w:b/>
          <w:bCs/>
          <w:color w:val="000000"/>
          <w:shd w:val="clear" w:color="auto" w:fill="FFFFFF"/>
        </w:rPr>
        <w:t>（一）网上下载招标文件</w:t>
      </w:r>
    </w:p>
    <w:p w:rsidR="00F51389" w:rsidRPr="007C249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7C249E">
        <w:rPr>
          <w:rFonts w:asciiTheme="minorEastAsia" w:eastAsiaTheme="minorEastAsia" w:hAnsiTheme="minorEastAsia" w:cs="黑体" w:hint="eastAsia"/>
          <w:b/>
          <w:bCs/>
          <w:color w:val="000000"/>
          <w:shd w:val="clear" w:color="auto" w:fill="FFFFFF"/>
        </w:rPr>
        <w:lastRenderedPageBreak/>
        <w:t>1、持CA数字认证证书，登录</w:t>
      </w:r>
      <w:r w:rsidR="00C8587D" w:rsidRPr="007C249E">
        <w:rPr>
          <w:rFonts w:asciiTheme="minorEastAsia" w:eastAsiaTheme="minorEastAsia" w:hAnsiTheme="minorEastAsia" w:cs="黑体" w:hint="eastAsia"/>
          <w:b/>
          <w:bCs/>
          <w:color w:val="000000"/>
          <w:shd w:val="clear" w:color="auto" w:fill="FFFFFF"/>
        </w:rPr>
        <w:t>《全国公共资源交易平台（河南省·许昌市）》</w:t>
      </w:r>
      <w:r w:rsidRPr="007C249E">
        <w:rPr>
          <w:rFonts w:asciiTheme="minorEastAsia" w:eastAsiaTheme="minorEastAsia" w:hAnsiTheme="minorEastAsia" w:cs="黑体" w:hint="eastAsia"/>
          <w:b/>
          <w:bCs/>
          <w:color w:val="000000"/>
          <w:shd w:val="clear" w:color="auto" w:fill="FFFFFF"/>
        </w:rPr>
        <w:t>“系统用户注册”入口http://221.14.6.70:8088/ggzy/eps/public/RegistAllJcxx.html）进行免费注册登记（详见“常见问题解答-诚信库网上注册相关资料下载”）；</w:t>
      </w:r>
    </w:p>
    <w:p w:rsidR="00F51389" w:rsidRPr="007C249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7C249E">
        <w:rPr>
          <w:rFonts w:asciiTheme="minorEastAsia" w:eastAsiaTheme="minorEastAsia" w:hAnsiTheme="minorEastAsia" w:cs="黑体" w:hint="eastAsia"/>
          <w:b/>
          <w:bCs/>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D749F5">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月</w:t>
      </w:r>
      <w:r w:rsidR="00D749F5">
        <w:rPr>
          <w:rFonts w:asciiTheme="minorEastAsia" w:eastAsiaTheme="minorEastAsia" w:hAnsiTheme="minorEastAsia" w:cs="仿宋_GB2312" w:hint="eastAsia"/>
          <w:color w:val="000000"/>
        </w:rPr>
        <w:t>21</w:t>
      </w:r>
      <w:r w:rsidRPr="00DC5A3D">
        <w:rPr>
          <w:rFonts w:asciiTheme="minorEastAsia" w:eastAsiaTheme="minorEastAsia" w:hAnsiTheme="minorEastAsia" w:cs="仿宋_GB2312" w:hint="eastAsia"/>
          <w:color w:val="000000"/>
        </w:rPr>
        <w:t>日</w:t>
      </w:r>
      <w:r w:rsidR="00A47275">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时</w:t>
      </w:r>
      <w:r w:rsidR="00A47275">
        <w:rPr>
          <w:rFonts w:asciiTheme="minorEastAsia" w:eastAsiaTheme="minorEastAsia" w:hAnsiTheme="minorEastAsia" w:cs="仿宋_GB2312" w:hint="eastAsia"/>
          <w:color w:val="000000"/>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w:t>
      </w:r>
      <w:proofErr w:type="gramStart"/>
      <w:r w:rsidRPr="00DC5A3D">
        <w:rPr>
          <w:rFonts w:asciiTheme="minorEastAsia" w:eastAsiaTheme="minorEastAsia" w:hAnsiTheme="minorEastAsia" w:cs="仿宋_GB2312" w:hint="eastAsia"/>
          <w:color w:val="000000"/>
        </w:rPr>
        <w:t>开标</w:t>
      </w:r>
      <w:r w:rsidR="00D749F5">
        <w:rPr>
          <w:rFonts w:asciiTheme="minorEastAsia" w:eastAsiaTheme="minorEastAsia" w:hAnsiTheme="minorEastAsia" w:cs="仿宋_GB2312" w:hint="eastAsia"/>
          <w:color w:val="000000"/>
        </w:rPr>
        <w:t>四</w:t>
      </w:r>
      <w:proofErr w:type="gramEnd"/>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w:t>
      </w:r>
      <w:r w:rsidR="00AC62A0" w:rsidRPr="00DC5A3D">
        <w:rPr>
          <w:rFonts w:asciiTheme="minorEastAsia" w:eastAsiaTheme="minorEastAsia" w:hAnsiTheme="minorEastAsia" w:cs="仿宋_GB2312" w:hint="eastAsia"/>
          <w:color w:val="000000"/>
        </w:rPr>
        <w:t>正本</w:t>
      </w:r>
      <w:r w:rsidR="00AC62A0">
        <w:rPr>
          <w:rFonts w:asciiTheme="minorEastAsia" w:eastAsiaTheme="minorEastAsia" w:hAnsiTheme="minorEastAsia" w:cs="仿宋_GB2312" w:hint="eastAsia"/>
          <w:color w:val="000000"/>
        </w:rPr>
        <w:t>1份</w:t>
      </w:r>
      <w:r w:rsidR="00AC62A0" w:rsidRPr="00DC5A3D">
        <w:rPr>
          <w:rFonts w:asciiTheme="minorEastAsia" w:eastAsiaTheme="minorEastAsia" w:hAnsiTheme="minorEastAsia" w:cs="仿宋_GB2312" w:hint="eastAsia"/>
          <w:color w:val="000000"/>
        </w:rPr>
        <w:t>、副本</w:t>
      </w:r>
      <w:r w:rsidR="00D4606A">
        <w:rPr>
          <w:rFonts w:asciiTheme="minorEastAsia" w:eastAsiaTheme="minorEastAsia" w:hAnsiTheme="minorEastAsia" w:cs="仿宋_GB2312" w:hint="eastAsia"/>
          <w:color w:val="000000"/>
        </w:rPr>
        <w:t>1</w:t>
      </w:r>
      <w:r w:rsidR="00AC62A0" w:rsidRPr="00DC5A3D">
        <w:rPr>
          <w:rFonts w:asciiTheme="minorEastAsia" w:eastAsiaTheme="minorEastAsia" w:hAnsiTheme="minorEastAsia" w:cs="仿宋_GB2312" w:hint="eastAsia"/>
          <w:color w:val="000000"/>
        </w:rPr>
        <w:t>份</w:t>
      </w:r>
      <w:r w:rsidR="001E6C54" w:rsidRPr="00DC5A3D">
        <w:rPr>
          <w:rFonts w:asciiTheme="minorEastAsia" w:eastAsiaTheme="minorEastAsia" w:hAnsiTheme="minorEastAsia" w:cs="仿宋_GB2312" w:hint="eastAsia"/>
          <w:color w:val="000000"/>
        </w:rPr>
        <w:t>）</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7B723C" w:rsidRPr="008751D1" w:rsidRDefault="007B723C" w:rsidP="007B723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本招标公告自发布之日起公告期限为5个工作日。</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006A05" w:rsidRPr="00665164" w:rsidRDefault="00006A05" w:rsidP="00006A05">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采购人：许昌</w:t>
      </w:r>
      <w:r w:rsidR="007C249E">
        <w:rPr>
          <w:rFonts w:asciiTheme="minorEastAsia" w:eastAsiaTheme="minorEastAsia" w:hAnsiTheme="minorEastAsia" w:cs="黑体" w:hint="eastAsia"/>
          <w:bCs/>
          <w:color w:val="000000"/>
          <w:shd w:val="clear" w:color="auto" w:fill="FFFFFF"/>
        </w:rPr>
        <w:t>市残疾人联合会</w:t>
      </w:r>
    </w:p>
    <w:p w:rsidR="00006A05" w:rsidRPr="00665164" w:rsidRDefault="00006A05" w:rsidP="00006A05">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地 址：</w:t>
      </w:r>
      <w:r w:rsidRPr="00665164">
        <w:rPr>
          <w:rFonts w:ascii="宋体" w:hAnsi="宋体" w:cs="黑体" w:hint="eastAsia"/>
          <w:bCs/>
          <w:color w:val="000000"/>
          <w:shd w:val="clear" w:color="auto" w:fill="FFFFFF"/>
        </w:rPr>
        <w:t>许昌市</w:t>
      </w:r>
      <w:r w:rsidR="007C249E">
        <w:rPr>
          <w:rFonts w:ascii="宋体" w:hAnsi="宋体" w:cs="黑体" w:hint="eastAsia"/>
          <w:bCs/>
          <w:color w:val="000000"/>
          <w:shd w:val="clear" w:color="auto" w:fill="FFFFFF"/>
        </w:rPr>
        <w:t>学府街西段</w:t>
      </w:r>
    </w:p>
    <w:p w:rsidR="00006A05" w:rsidRPr="00665164" w:rsidRDefault="00006A05" w:rsidP="00006A05">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联系人：</w:t>
      </w:r>
      <w:r w:rsidR="007C249E">
        <w:rPr>
          <w:rFonts w:asciiTheme="minorEastAsia" w:eastAsiaTheme="minorEastAsia" w:hAnsiTheme="minorEastAsia" w:cs="黑体" w:hint="eastAsia"/>
          <w:bCs/>
          <w:color w:val="000000"/>
          <w:shd w:val="clear" w:color="auto" w:fill="FFFFFF"/>
        </w:rPr>
        <w:t>黄女士</w:t>
      </w:r>
      <w:r w:rsidRPr="00665164">
        <w:rPr>
          <w:rFonts w:asciiTheme="minorEastAsia" w:eastAsiaTheme="minorEastAsia" w:hAnsiTheme="minorEastAsia" w:cs="黑体" w:hint="eastAsia"/>
          <w:bCs/>
          <w:color w:val="000000"/>
          <w:shd w:val="clear" w:color="auto" w:fill="FFFFFF"/>
        </w:rPr>
        <w:t xml:space="preserve">              联系电话：</w:t>
      </w:r>
      <w:r w:rsidR="007C249E">
        <w:rPr>
          <w:rFonts w:asciiTheme="minorEastAsia" w:eastAsiaTheme="minorEastAsia" w:hAnsiTheme="minorEastAsia" w:cs="黑体" w:hint="eastAsia"/>
          <w:bCs/>
          <w:color w:val="000000"/>
          <w:shd w:val="clear" w:color="auto" w:fill="FFFFFF"/>
        </w:rPr>
        <w:t>0374-2968239</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lastRenderedPageBreak/>
        <w:t>代理机构：</w:t>
      </w:r>
      <w:r>
        <w:rPr>
          <w:rFonts w:asciiTheme="minorEastAsia" w:eastAsiaTheme="minorEastAsia" w:hAnsiTheme="minorEastAsia" w:cs="仿宋_GB2312" w:hint="eastAsia"/>
          <w:color w:val="000000"/>
        </w:rPr>
        <w:t>许昌市政府采购中心</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地 址：</w:t>
      </w:r>
      <w:r>
        <w:rPr>
          <w:rFonts w:asciiTheme="minorEastAsia" w:eastAsiaTheme="minorEastAsia" w:hAnsiTheme="minorEastAsia" w:cs="仿宋_GB2312" w:hint="eastAsia"/>
          <w:color w:val="000000"/>
        </w:rPr>
        <w:t>许昌市龙兴路与竹林路交汇处公共资源大厦</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C14A81">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0374-2968687</w:t>
      </w:r>
    </w:p>
    <w:p w:rsidR="00F51389" w:rsidRPr="00AC62A0"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A33AEA" w:rsidRDefault="00F51389" w:rsidP="007C249E">
      <w:pPr>
        <w:pStyle w:val="a7"/>
        <w:widowControl/>
        <w:shd w:val="clear" w:color="auto" w:fill="FFFFFF"/>
        <w:spacing w:line="360" w:lineRule="auto"/>
        <w:ind w:leftChars="50" w:left="4785" w:hangingChars="1950" w:hanging="4680"/>
        <w:contextualSpacing/>
        <w:jc w:val="left"/>
        <w:rPr>
          <w:rFonts w:asciiTheme="minorEastAsia" w:hAnsiTheme="minorEastAsia" w:cstheme="majorEastAsia"/>
          <w:lang w:val="zh-CN"/>
        </w:rPr>
      </w:pPr>
      <w:r w:rsidRPr="008751D1">
        <w:rPr>
          <w:rFonts w:asciiTheme="minorEastAsia" w:hAnsiTheme="minorEastAsia" w:cstheme="majorEastAsia" w:hint="eastAsia"/>
          <w:lang w:val="zh-CN"/>
        </w:rPr>
        <w:t xml:space="preserve">                            </w:t>
      </w:r>
      <w:r w:rsidR="00006A05">
        <w:rPr>
          <w:rFonts w:asciiTheme="minorEastAsia" w:hAnsiTheme="minorEastAsia" w:cstheme="majorEastAsia" w:hint="eastAsia"/>
          <w:lang w:val="zh-CN"/>
        </w:rPr>
        <w:t xml:space="preserve">        </w:t>
      </w:r>
      <w:r w:rsidRPr="008751D1">
        <w:rPr>
          <w:rFonts w:asciiTheme="minorEastAsia" w:hAnsiTheme="minorEastAsia" w:cstheme="majorEastAsia" w:hint="eastAsia"/>
          <w:lang w:val="zh-CN"/>
        </w:rPr>
        <w:t xml:space="preserve"> </w:t>
      </w:r>
    </w:p>
    <w:p w:rsidR="00A33AEA" w:rsidRDefault="00A33AEA" w:rsidP="007C249E">
      <w:pPr>
        <w:pStyle w:val="a7"/>
        <w:widowControl/>
        <w:shd w:val="clear" w:color="auto" w:fill="FFFFFF"/>
        <w:spacing w:line="360" w:lineRule="auto"/>
        <w:ind w:leftChars="50" w:left="4785" w:hangingChars="1950" w:hanging="4680"/>
        <w:contextualSpacing/>
        <w:jc w:val="left"/>
        <w:rPr>
          <w:rFonts w:asciiTheme="minorEastAsia" w:hAnsiTheme="minorEastAsia" w:cstheme="majorEastAsia"/>
          <w:lang w:val="zh-CN"/>
        </w:rPr>
      </w:pPr>
    </w:p>
    <w:p w:rsidR="00A33AEA" w:rsidRDefault="00A33AEA" w:rsidP="007C249E">
      <w:pPr>
        <w:pStyle w:val="a7"/>
        <w:widowControl/>
        <w:shd w:val="clear" w:color="auto" w:fill="FFFFFF"/>
        <w:spacing w:line="360" w:lineRule="auto"/>
        <w:ind w:leftChars="50" w:left="4785" w:hangingChars="1950" w:hanging="4680"/>
        <w:contextualSpacing/>
        <w:jc w:val="left"/>
        <w:rPr>
          <w:rFonts w:asciiTheme="minorEastAsia" w:hAnsiTheme="minorEastAsia" w:cstheme="majorEastAsia"/>
          <w:lang w:val="zh-CN"/>
        </w:rPr>
      </w:pPr>
    </w:p>
    <w:p w:rsidR="00A33AEA" w:rsidRDefault="007C249E" w:rsidP="00A33AEA">
      <w:pPr>
        <w:pStyle w:val="a7"/>
        <w:widowControl/>
        <w:shd w:val="clear" w:color="auto" w:fill="FFFFFF"/>
        <w:spacing w:line="360" w:lineRule="auto"/>
        <w:ind w:leftChars="50" w:left="4785" w:hangingChars="1950" w:hanging="4680"/>
        <w:contextualSpacing/>
        <w:jc w:val="right"/>
        <w:rPr>
          <w:rFonts w:asciiTheme="minorEastAsia" w:hAnsiTheme="minorEastAsia" w:cs="仿宋_GB2312"/>
          <w:color w:val="000000"/>
        </w:rPr>
      </w:pPr>
      <w:r w:rsidRPr="00665164">
        <w:rPr>
          <w:rFonts w:asciiTheme="minorEastAsia" w:eastAsiaTheme="minorEastAsia" w:hAnsiTheme="minorEastAsia" w:cs="黑体" w:hint="eastAsia"/>
          <w:bCs/>
          <w:color w:val="000000"/>
          <w:shd w:val="clear" w:color="auto" w:fill="FFFFFF"/>
        </w:rPr>
        <w:t>许昌</w:t>
      </w:r>
      <w:r>
        <w:rPr>
          <w:rFonts w:asciiTheme="minorEastAsia" w:eastAsiaTheme="minorEastAsia" w:hAnsiTheme="minorEastAsia" w:cs="黑体" w:hint="eastAsia"/>
          <w:bCs/>
          <w:color w:val="000000"/>
          <w:shd w:val="clear" w:color="auto" w:fill="FFFFFF"/>
        </w:rPr>
        <w:t>市残疾人联合会</w:t>
      </w:r>
      <w:r w:rsidR="00F51389" w:rsidRPr="008751D1">
        <w:rPr>
          <w:rFonts w:asciiTheme="minorEastAsia" w:hAnsiTheme="minorEastAsia" w:cs="仿宋_GB2312" w:hint="eastAsia"/>
          <w:color w:val="000000"/>
        </w:rPr>
        <w:t xml:space="preserve">                             </w:t>
      </w:r>
      <w:r w:rsidR="00006A05">
        <w:rPr>
          <w:rFonts w:asciiTheme="minorEastAsia" w:hAnsiTheme="minorEastAsia" w:cs="仿宋_GB2312" w:hint="eastAsia"/>
          <w:color w:val="000000"/>
        </w:rPr>
        <w:t xml:space="preserve">    </w:t>
      </w:r>
    </w:p>
    <w:p w:rsidR="00622FF6" w:rsidRPr="00C14A81" w:rsidRDefault="00F51389" w:rsidP="00A33AEA">
      <w:pPr>
        <w:pStyle w:val="a7"/>
        <w:widowControl/>
        <w:shd w:val="clear" w:color="auto" w:fill="FFFFFF"/>
        <w:spacing w:line="360" w:lineRule="auto"/>
        <w:ind w:leftChars="50" w:left="4785" w:hangingChars="1950" w:hanging="4680"/>
        <w:contextualSpacing/>
        <w:jc w:val="right"/>
        <w:rPr>
          <w:rFonts w:asciiTheme="minorEastAsia" w:hAnsiTheme="minorEastAsia" w:cs="仿宋_GB2312"/>
          <w:color w:val="000000"/>
        </w:rPr>
      </w:pPr>
      <w:r w:rsidRPr="008751D1">
        <w:rPr>
          <w:rFonts w:asciiTheme="minorEastAsia" w:hAnsiTheme="minorEastAsia" w:cs="仿宋_GB2312" w:hint="eastAsia"/>
          <w:color w:val="000000"/>
        </w:rPr>
        <w:t>二〇一</w:t>
      </w:r>
      <w:r>
        <w:rPr>
          <w:rFonts w:asciiTheme="minorEastAsia" w:hAnsiTheme="minorEastAsia" w:cs="仿宋_GB2312" w:hint="eastAsia"/>
          <w:color w:val="000000"/>
        </w:rPr>
        <w:t>八</w:t>
      </w:r>
      <w:r w:rsidRPr="008751D1">
        <w:rPr>
          <w:rFonts w:asciiTheme="minorEastAsia" w:hAnsiTheme="minorEastAsia" w:cs="仿宋_GB2312" w:hint="eastAsia"/>
          <w:color w:val="000000"/>
        </w:rPr>
        <w:t>年</w:t>
      </w:r>
      <w:r w:rsidR="00D4606A">
        <w:rPr>
          <w:rFonts w:asciiTheme="minorEastAsia" w:hAnsiTheme="minorEastAsia" w:cs="仿宋_GB2312" w:hint="eastAsia"/>
          <w:color w:val="000000"/>
        </w:rPr>
        <w:t>八</w:t>
      </w:r>
      <w:r w:rsidRPr="008751D1">
        <w:rPr>
          <w:rFonts w:asciiTheme="minorEastAsia" w:hAnsiTheme="minorEastAsia" w:cs="仿宋_GB2312" w:hint="eastAsia"/>
          <w:color w:val="000000"/>
        </w:rPr>
        <w:t>月</w:t>
      </w:r>
      <w:r w:rsidR="00D749F5">
        <w:rPr>
          <w:rFonts w:asciiTheme="minorEastAsia" w:hAnsiTheme="minorEastAsia" w:cs="仿宋_GB2312" w:hint="eastAsia"/>
          <w:color w:val="000000"/>
        </w:rPr>
        <w:t>二十八</w:t>
      </w:r>
      <w:r w:rsidRPr="008751D1">
        <w:rPr>
          <w:rFonts w:asciiTheme="minorEastAsia" w:hAnsiTheme="minorEastAsia" w:cs="仿宋_GB2312" w:hint="eastAsia"/>
          <w:color w:val="000000"/>
        </w:rPr>
        <w:t>日</w:t>
      </w:r>
    </w:p>
    <w:p w:rsidR="00BD4FFC" w:rsidRDefault="00BD4FFC" w:rsidP="009A0AC7">
      <w:pPr>
        <w:spacing w:line="360" w:lineRule="auto"/>
        <w:rPr>
          <w:rFonts w:hAnsi="宋体"/>
          <w:b/>
          <w:sz w:val="32"/>
          <w:szCs w:val="32"/>
        </w:rPr>
      </w:pPr>
    </w:p>
    <w:p w:rsidR="00BD4FFC" w:rsidRDefault="00BD4FFC" w:rsidP="009A0AC7">
      <w:pPr>
        <w:spacing w:line="360" w:lineRule="auto"/>
        <w:rPr>
          <w:rFonts w:hAnsi="宋体"/>
          <w:b/>
          <w:sz w:val="32"/>
          <w:szCs w:val="32"/>
        </w:rPr>
      </w:pPr>
    </w:p>
    <w:p w:rsidR="009A0AC7" w:rsidRDefault="009A0AC7" w:rsidP="009A0AC7">
      <w:pPr>
        <w:spacing w:line="360" w:lineRule="auto"/>
        <w:rPr>
          <w:rFonts w:hAnsi="宋体"/>
          <w:b/>
          <w:sz w:val="28"/>
          <w:szCs w:val="28"/>
        </w:rPr>
      </w:pPr>
      <w:r w:rsidRPr="00622FF6">
        <w:rPr>
          <w:rFonts w:hAnsi="宋体" w:hint="eastAsia"/>
          <w:b/>
          <w:sz w:val="32"/>
          <w:szCs w:val="32"/>
        </w:rPr>
        <w:t>温馨提示</w:t>
      </w:r>
      <w:r>
        <w:rPr>
          <w:rFonts w:hAnsi="宋体" w:hint="eastAsia"/>
          <w:b/>
          <w:sz w:val="28"/>
          <w:szCs w:val="28"/>
        </w:rPr>
        <w:t>：</w:t>
      </w:r>
    </w:p>
    <w:p w:rsidR="009A0AC7" w:rsidRDefault="009A0AC7" w:rsidP="009A0A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A0AC7" w:rsidRPr="00D2669F" w:rsidRDefault="009A0AC7" w:rsidP="00006A05">
      <w:pPr>
        <w:pStyle w:val="af"/>
        <w:ind w:firstLine="321"/>
        <w:rPr>
          <w:rFonts w:ascii="仿宋_GB2312" w:eastAsia="仿宋_GB2312"/>
          <w:b/>
          <w:sz w:val="32"/>
          <w:szCs w:val="32"/>
        </w:rPr>
      </w:pP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w:t>
      </w:r>
      <w:r w:rsidRPr="00E23F08">
        <w:rPr>
          <w:rFonts w:hAnsi="宋体" w:hint="eastAsia"/>
          <w:color w:val="000000"/>
          <w:sz w:val="24"/>
          <w:szCs w:val="24"/>
        </w:rPr>
        <w:lastRenderedPageBreak/>
        <w:t>交易系统——组件下载——交易系统操作手册（投标人、供应商）。</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A0AC7" w:rsidRDefault="009A0AC7" w:rsidP="009A0AC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A0AC7" w:rsidRDefault="009A0AC7" w:rsidP="009A0AC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9A0AC7" w:rsidRDefault="009A0AC7" w:rsidP="009A0AC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9A0AC7" w:rsidRPr="00B708E5"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30587D" w:rsidRPr="009A0AC7" w:rsidRDefault="0030587D"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7C249E" w:rsidRDefault="007C249E" w:rsidP="00C14A81">
      <w:pPr>
        <w:autoSpaceDE w:val="0"/>
        <w:autoSpaceDN w:val="0"/>
        <w:adjustRightInd w:val="0"/>
        <w:spacing w:line="700" w:lineRule="exact"/>
        <w:rPr>
          <w:rFonts w:asciiTheme="minorEastAsia" w:hAnsiTheme="minorEastAsia" w:cs="仿宋_GB2312"/>
          <w:color w:val="000000"/>
          <w:sz w:val="24"/>
          <w:szCs w:val="24"/>
        </w:rPr>
      </w:pPr>
    </w:p>
    <w:p w:rsidR="00F51389"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F51389" w:rsidRDefault="00F51389" w:rsidP="00F51389">
      <w:pPr>
        <w:rPr>
          <w:rFonts w:asciiTheme="majorEastAsia" w:eastAsiaTheme="majorEastAsia" w:hAnsiTheme="majorEastAsia" w:cs="宋体"/>
          <w:b/>
          <w:kern w:val="0"/>
          <w:sz w:val="32"/>
          <w:szCs w:val="32"/>
        </w:rPr>
      </w:pPr>
    </w:p>
    <w:p w:rsidR="00F51389" w:rsidRDefault="0076041A" w:rsidP="002A7548">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00F51389" w:rsidRPr="004E3A99">
        <w:rPr>
          <w:rFonts w:asciiTheme="minorEastAsia" w:hAnsiTheme="minorEastAsia" w:cs="黑体" w:hint="eastAsia"/>
          <w:b/>
          <w:bCs/>
          <w:color w:val="000000"/>
          <w:sz w:val="24"/>
          <w:szCs w:val="24"/>
          <w:shd w:val="clear" w:color="auto" w:fill="FFFFFF"/>
        </w:rPr>
        <w:t>、</w:t>
      </w:r>
      <w:r w:rsidR="00F51389" w:rsidRPr="00E55465">
        <w:rPr>
          <w:rFonts w:asciiTheme="minorEastAsia" w:hAnsiTheme="minorEastAsia" w:cs="黑体" w:hint="eastAsia"/>
          <w:b/>
          <w:bCs/>
          <w:color w:val="000000"/>
          <w:sz w:val="24"/>
          <w:szCs w:val="24"/>
          <w:shd w:val="clear" w:color="auto" w:fill="FFFFFF"/>
        </w:rPr>
        <w:t>采购清单</w:t>
      </w:r>
    </w:p>
    <w:p w:rsidR="007C249E" w:rsidRPr="00C15365" w:rsidRDefault="007C249E" w:rsidP="007C249E">
      <w:pPr>
        <w:rPr>
          <w:rFonts w:asciiTheme="minorEastAsia" w:hAnsiTheme="minorEastAsia"/>
          <w:b/>
          <w:sz w:val="24"/>
          <w:szCs w:val="24"/>
        </w:rPr>
      </w:pPr>
      <w:r w:rsidRPr="00C15365">
        <w:rPr>
          <w:rFonts w:asciiTheme="minorEastAsia" w:hAnsiTheme="minorEastAsia" w:hint="eastAsia"/>
          <w:b/>
          <w:sz w:val="24"/>
          <w:szCs w:val="24"/>
        </w:rPr>
        <w:t>1. 钛合金大腿假肢材料配置要求及技术参数</w:t>
      </w:r>
    </w:p>
    <w:tbl>
      <w:tblPr>
        <w:tblW w:w="10577" w:type="dxa"/>
        <w:jc w:val="center"/>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
        <w:gridCol w:w="1590"/>
        <w:gridCol w:w="5745"/>
        <w:gridCol w:w="690"/>
        <w:gridCol w:w="705"/>
        <w:gridCol w:w="1118"/>
      </w:tblGrid>
      <w:tr w:rsidR="007C249E" w:rsidRPr="00C15365" w:rsidTr="00C67D76">
        <w:trPr>
          <w:trHeight w:val="69"/>
          <w:jc w:val="center"/>
        </w:trPr>
        <w:tc>
          <w:tcPr>
            <w:tcW w:w="729" w:type="dxa"/>
            <w:vAlign w:val="center"/>
          </w:tcPr>
          <w:p w:rsidR="007C249E" w:rsidRPr="00C15365" w:rsidRDefault="007C249E" w:rsidP="00D749F5">
            <w:pPr>
              <w:spacing w:beforeLines="50" w:afterLines="50"/>
              <w:ind w:firstLine="35"/>
              <w:jc w:val="center"/>
              <w:rPr>
                <w:rFonts w:asciiTheme="minorEastAsia" w:hAnsiTheme="minorEastAsia" w:cs="方正仿宋_GBK"/>
                <w:b/>
                <w:bCs/>
                <w:sz w:val="24"/>
                <w:szCs w:val="24"/>
              </w:rPr>
            </w:pPr>
            <w:r w:rsidRPr="00C15365">
              <w:rPr>
                <w:rFonts w:asciiTheme="minorEastAsia" w:hAnsiTheme="minorEastAsia" w:cs="方正仿宋_GBK" w:hint="eastAsia"/>
                <w:b/>
                <w:bCs/>
                <w:sz w:val="24"/>
                <w:szCs w:val="24"/>
              </w:rPr>
              <w:t>序号</w:t>
            </w:r>
          </w:p>
        </w:tc>
        <w:tc>
          <w:tcPr>
            <w:tcW w:w="1590" w:type="dxa"/>
            <w:vAlign w:val="center"/>
          </w:tcPr>
          <w:p w:rsidR="007C249E" w:rsidRPr="00C15365" w:rsidRDefault="007C249E" w:rsidP="00D749F5">
            <w:pPr>
              <w:spacing w:beforeLines="50" w:afterLines="50"/>
              <w:jc w:val="center"/>
              <w:rPr>
                <w:rFonts w:asciiTheme="minorEastAsia" w:hAnsiTheme="minorEastAsia" w:cs="方正仿宋_GBK"/>
                <w:b/>
                <w:bCs/>
                <w:sz w:val="24"/>
                <w:szCs w:val="24"/>
              </w:rPr>
            </w:pPr>
            <w:r w:rsidRPr="00C15365">
              <w:rPr>
                <w:rFonts w:asciiTheme="minorEastAsia" w:hAnsiTheme="minorEastAsia" w:cs="方正仿宋_GBK" w:hint="eastAsia"/>
                <w:b/>
                <w:bCs/>
                <w:sz w:val="24"/>
                <w:szCs w:val="24"/>
              </w:rPr>
              <w:t>产品名称</w:t>
            </w:r>
          </w:p>
        </w:tc>
        <w:tc>
          <w:tcPr>
            <w:tcW w:w="5745" w:type="dxa"/>
            <w:vAlign w:val="center"/>
          </w:tcPr>
          <w:p w:rsidR="007C249E" w:rsidRPr="00C15365" w:rsidRDefault="007C249E" w:rsidP="00D749F5">
            <w:pPr>
              <w:spacing w:beforeLines="50" w:afterLines="50"/>
              <w:jc w:val="center"/>
              <w:rPr>
                <w:rFonts w:asciiTheme="minorEastAsia" w:hAnsiTheme="minorEastAsia" w:cs="方正仿宋_GBK"/>
                <w:b/>
                <w:bCs/>
                <w:sz w:val="24"/>
                <w:szCs w:val="24"/>
              </w:rPr>
            </w:pPr>
            <w:r w:rsidRPr="00C15365">
              <w:rPr>
                <w:rFonts w:asciiTheme="minorEastAsia" w:hAnsiTheme="minorEastAsia" w:cs="方正仿宋_GBK" w:hint="eastAsia"/>
                <w:b/>
                <w:bCs/>
                <w:sz w:val="24"/>
                <w:szCs w:val="24"/>
              </w:rPr>
              <w:t>技术参数</w:t>
            </w:r>
          </w:p>
        </w:tc>
        <w:tc>
          <w:tcPr>
            <w:tcW w:w="690" w:type="dxa"/>
          </w:tcPr>
          <w:p w:rsidR="007C249E" w:rsidRPr="00C15365" w:rsidRDefault="007C249E" w:rsidP="00D749F5">
            <w:pPr>
              <w:spacing w:beforeLines="50" w:afterLines="50"/>
              <w:rPr>
                <w:rFonts w:asciiTheme="minorEastAsia" w:hAnsiTheme="minorEastAsia" w:cs="方正仿宋_GBK"/>
                <w:b/>
                <w:bCs/>
                <w:sz w:val="24"/>
                <w:szCs w:val="24"/>
              </w:rPr>
            </w:pPr>
            <w:r w:rsidRPr="00C15365">
              <w:rPr>
                <w:rFonts w:asciiTheme="minorEastAsia" w:hAnsiTheme="minorEastAsia" w:cs="方正仿宋_GBK" w:hint="eastAsia"/>
                <w:b/>
                <w:bCs/>
                <w:sz w:val="24"/>
                <w:szCs w:val="24"/>
              </w:rPr>
              <w:t>数量</w:t>
            </w:r>
          </w:p>
        </w:tc>
        <w:tc>
          <w:tcPr>
            <w:tcW w:w="705" w:type="dxa"/>
          </w:tcPr>
          <w:p w:rsidR="007C249E" w:rsidRPr="00C15365" w:rsidRDefault="007C249E" w:rsidP="00D749F5">
            <w:pPr>
              <w:spacing w:beforeLines="50" w:afterLines="50"/>
              <w:rPr>
                <w:rFonts w:asciiTheme="minorEastAsia" w:hAnsiTheme="minorEastAsia" w:cs="方正仿宋_GBK"/>
                <w:b/>
                <w:bCs/>
                <w:sz w:val="24"/>
                <w:szCs w:val="24"/>
              </w:rPr>
            </w:pPr>
            <w:r w:rsidRPr="00C15365">
              <w:rPr>
                <w:rFonts w:asciiTheme="minorEastAsia" w:hAnsiTheme="minorEastAsia" w:cs="方正仿宋_GBK" w:hint="eastAsia"/>
                <w:b/>
                <w:bCs/>
                <w:sz w:val="24"/>
                <w:szCs w:val="24"/>
              </w:rPr>
              <w:t>单位</w:t>
            </w:r>
          </w:p>
        </w:tc>
        <w:tc>
          <w:tcPr>
            <w:tcW w:w="1118" w:type="dxa"/>
          </w:tcPr>
          <w:p w:rsidR="007C249E" w:rsidRPr="00C15365" w:rsidRDefault="007C249E" w:rsidP="00D749F5">
            <w:pPr>
              <w:spacing w:beforeLines="50" w:afterLines="50"/>
              <w:ind w:firstLineChars="100" w:firstLine="241"/>
              <w:rPr>
                <w:rFonts w:asciiTheme="minorEastAsia" w:hAnsiTheme="minorEastAsia" w:cs="方正仿宋_GBK"/>
                <w:b/>
                <w:bCs/>
                <w:sz w:val="24"/>
                <w:szCs w:val="24"/>
              </w:rPr>
            </w:pPr>
            <w:r w:rsidRPr="00C15365">
              <w:rPr>
                <w:rFonts w:asciiTheme="minorEastAsia" w:hAnsiTheme="minorEastAsia" w:cs="方正仿宋_GBK" w:hint="eastAsia"/>
                <w:b/>
                <w:bCs/>
                <w:sz w:val="24"/>
                <w:szCs w:val="24"/>
              </w:rPr>
              <w:t>是否</w:t>
            </w:r>
          </w:p>
          <w:p w:rsidR="007C249E" w:rsidRPr="00C15365" w:rsidRDefault="007C249E" w:rsidP="00D749F5">
            <w:pPr>
              <w:spacing w:beforeLines="50" w:afterLines="50"/>
              <w:rPr>
                <w:rFonts w:asciiTheme="minorEastAsia" w:hAnsiTheme="minorEastAsia" w:cs="方正仿宋_GBK"/>
                <w:b/>
                <w:bCs/>
                <w:sz w:val="24"/>
                <w:szCs w:val="24"/>
              </w:rPr>
            </w:pPr>
            <w:r w:rsidRPr="00C15365">
              <w:rPr>
                <w:rFonts w:asciiTheme="minorEastAsia" w:hAnsiTheme="minorEastAsia" w:cs="方正仿宋_GBK" w:hint="eastAsia"/>
                <w:b/>
                <w:bCs/>
                <w:sz w:val="24"/>
                <w:szCs w:val="24"/>
              </w:rPr>
              <w:t>核心产品</w:t>
            </w:r>
          </w:p>
        </w:tc>
      </w:tr>
      <w:tr w:rsidR="007C249E" w:rsidRPr="00C15365" w:rsidTr="00C67D76">
        <w:trPr>
          <w:trHeight w:val="111"/>
          <w:jc w:val="center"/>
        </w:trPr>
        <w:tc>
          <w:tcPr>
            <w:tcW w:w="729" w:type="dxa"/>
            <w:vAlign w:val="center"/>
          </w:tcPr>
          <w:p w:rsidR="007C249E" w:rsidRPr="00C15365" w:rsidRDefault="007C249E" w:rsidP="00C67D76">
            <w:pPr>
              <w:spacing w:line="360" w:lineRule="exact"/>
              <w:ind w:firstLine="35"/>
              <w:jc w:val="center"/>
              <w:rPr>
                <w:rFonts w:asciiTheme="minorEastAsia" w:hAnsiTheme="minorEastAsia" w:cs="仿宋"/>
                <w:bCs/>
                <w:sz w:val="24"/>
                <w:szCs w:val="24"/>
              </w:rPr>
            </w:pPr>
            <w:r w:rsidRPr="00C15365">
              <w:rPr>
                <w:rFonts w:asciiTheme="minorEastAsia" w:hAnsiTheme="minorEastAsia" w:cs="仿宋" w:hint="eastAsia"/>
                <w:bCs/>
                <w:sz w:val="24"/>
                <w:szCs w:val="24"/>
              </w:rPr>
              <w:t>(1)</w:t>
            </w:r>
          </w:p>
        </w:tc>
        <w:tc>
          <w:tcPr>
            <w:tcW w:w="1590" w:type="dxa"/>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大腿树脂接受腔</w:t>
            </w:r>
          </w:p>
        </w:tc>
        <w:tc>
          <w:tcPr>
            <w:tcW w:w="5745" w:type="dxa"/>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材质：树脂；</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规格：硬树脂800克；颜色糊20g；国产固化剂50g；</w:t>
            </w:r>
            <w:proofErr w:type="gramStart"/>
            <w:r w:rsidRPr="00C15365">
              <w:rPr>
                <w:rFonts w:asciiTheme="minorEastAsia" w:hAnsiTheme="minorEastAsia" w:cs="仿宋" w:hint="eastAsia"/>
                <w:sz w:val="24"/>
                <w:szCs w:val="24"/>
              </w:rPr>
              <w:t>纱套1公斤</w:t>
            </w:r>
            <w:proofErr w:type="gramEnd"/>
            <w:r w:rsidRPr="00C15365">
              <w:rPr>
                <w:rFonts w:asciiTheme="minorEastAsia" w:hAnsiTheme="minorEastAsia" w:cs="仿宋" w:hint="eastAsia"/>
                <w:sz w:val="24"/>
                <w:szCs w:val="24"/>
              </w:rPr>
              <w:t>；成品薄膜2个；玻璃纤维0.5 kg；防松胶15克，401胶</w:t>
            </w:r>
          </w:p>
        </w:tc>
        <w:tc>
          <w:tcPr>
            <w:tcW w:w="690" w:type="dxa"/>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proofErr w:type="gramStart"/>
            <w:r w:rsidRPr="00C15365">
              <w:rPr>
                <w:rFonts w:asciiTheme="minorEastAsia" w:hAnsiTheme="minorEastAsia" w:cs="仿宋" w:hint="eastAsia"/>
                <w:sz w:val="24"/>
                <w:szCs w:val="24"/>
              </w:rPr>
              <w:t>个</w:t>
            </w:r>
            <w:proofErr w:type="gramEnd"/>
          </w:p>
        </w:tc>
        <w:tc>
          <w:tcPr>
            <w:tcW w:w="1118" w:type="dxa"/>
            <w:vAlign w:val="center"/>
          </w:tcPr>
          <w:p w:rsidR="007C249E" w:rsidRPr="00C15365" w:rsidRDefault="007C249E" w:rsidP="00C67D76">
            <w:pPr>
              <w:tabs>
                <w:tab w:val="left" w:pos="1418"/>
              </w:tabs>
              <w:snapToGrid w:val="0"/>
              <w:spacing w:line="360" w:lineRule="exact"/>
              <w:ind w:firstLineChars="116" w:firstLine="278"/>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111"/>
          <w:jc w:val="center"/>
        </w:trPr>
        <w:tc>
          <w:tcPr>
            <w:tcW w:w="729" w:type="dxa"/>
            <w:vAlign w:val="center"/>
          </w:tcPr>
          <w:p w:rsidR="007C249E" w:rsidRPr="00C15365" w:rsidRDefault="007C249E" w:rsidP="00C67D76">
            <w:pPr>
              <w:spacing w:line="360" w:lineRule="exact"/>
              <w:ind w:firstLine="35"/>
              <w:jc w:val="center"/>
              <w:rPr>
                <w:rFonts w:asciiTheme="minorEastAsia" w:hAnsiTheme="minorEastAsia" w:cs="仿宋"/>
                <w:bCs/>
                <w:sz w:val="24"/>
                <w:szCs w:val="24"/>
              </w:rPr>
            </w:pPr>
            <w:r w:rsidRPr="00C15365">
              <w:rPr>
                <w:rFonts w:asciiTheme="minorEastAsia" w:hAnsiTheme="minorEastAsia" w:cs="仿宋" w:hint="eastAsia"/>
                <w:bCs/>
                <w:sz w:val="24"/>
                <w:szCs w:val="24"/>
              </w:rPr>
              <w:t>(2)</w:t>
            </w:r>
          </w:p>
          <w:p w:rsidR="007C249E" w:rsidRPr="00C15365" w:rsidRDefault="007C249E" w:rsidP="00C67D76">
            <w:pPr>
              <w:spacing w:line="360" w:lineRule="exact"/>
              <w:ind w:firstLine="35"/>
              <w:jc w:val="center"/>
              <w:rPr>
                <w:rFonts w:asciiTheme="minorEastAsia" w:hAnsiTheme="minorEastAsia" w:cs="仿宋"/>
                <w:bCs/>
                <w:sz w:val="24"/>
                <w:szCs w:val="24"/>
              </w:rPr>
            </w:pPr>
          </w:p>
        </w:tc>
        <w:tc>
          <w:tcPr>
            <w:tcW w:w="1590" w:type="dxa"/>
            <w:vAlign w:val="center"/>
          </w:tcPr>
          <w:p w:rsidR="007C249E" w:rsidRPr="00C15365" w:rsidRDefault="007C249E" w:rsidP="00C67D76">
            <w:pPr>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三爪连接件</w:t>
            </w:r>
          </w:p>
        </w:tc>
        <w:tc>
          <w:tcPr>
            <w:tcW w:w="5745" w:type="dxa"/>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材质：钛合金</w:t>
            </w:r>
          </w:p>
        </w:tc>
        <w:tc>
          <w:tcPr>
            <w:tcW w:w="690" w:type="dxa"/>
            <w:vAlign w:val="center"/>
          </w:tcPr>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vAlign w:val="center"/>
          </w:tcPr>
          <w:p w:rsidR="007C249E" w:rsidRPr="00C15365" w:rsidRDefault="007C249E" w:rsidP="00C67D76">
            <w:pPr>
              <w:spacing w:line="360" w:lineRule="exact"/>
              <w:rPr>
                <w:rFonts w:asciiTheme="minorEastAsia" w:hAnsiTheme="minorEastAsia" w:cs="仿宋"/>
                <w:sz w:val="24"/>
                <w:szCs w:val="24"/>
              </w:rPr>
            </w:pPr>
            <w:proofErr w:type="gramStart"/>
            <w:r w:rsidRPr="00C15365">
              <w:rPr>
                <w:rFonts w:asciiTheme="minorEastAsia" w:hAnsiTheme="minorEastAsia" w:cs="仿宋" w:hint="eastAsia"/>
                <w:sz w:val="24"/>
                <w:szCs w:val="24"/>
              </w:rPr>
              <w:t>个</w:t>
            </w:r>
            <w:proofErr w:type="gramEnd"/>
          </w:p>
        </w:tc>
        <w:tc>
          <w:tcPr>
            <w:tcW w:w="1118" w:type="dxa"/>
            <w:vAlign w:val="center"/>
          </w:tcPr>
          <w:p w:rsidR="007C249E" w:rsidRPr="00C15365" w:rsidRDefault="007C249E" w:rsidP="00C67D76">
            <w:pPr>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111"/>
          <w:jc w:val="center"/>
        </w:trPr>
        <w:tc>
          <w:tcPr>
            <w:tcW w:w="729" w:type="dxa"/>
            <w:vAlign w:val="center"/>
          </w:tcPr>
          <w:p w:rsidR="007C249E" w:rsidRPr="00C15365" w:rsidRDefault="007C249E" w:rsidP="00C67D76">
            <w:pPr>
              <w:spacing w:line="360" w:lineRule="exact"/>
              <w:ind w:firstLine="35"/>
              <w:jc w:val="center"/>
              <w:rPr>
                <w:rFonts w:asciiTheme="minorEastAsia" w:hAnsiTheme="minorEastAsia" w:cs="仿宋"/>
                <w:bCs/>
                <w:sz w:val="24"/>
                <w:szCs w:val="24"/>
              </w:rPr>
            </w:pPr>
            <w:r w:rsidRPr="00C15365">
              <w:rPr>
                <w:rFonts w:asciiTheme="minorEastAsia" w:hAnsiTheme="minorEastAsia" w:cs="仿宋" w:hint="eastAsia"/>
                <w:bCs/>
                <w:sz w:val="24"/>
                <w:szCs w:val="24"/>
              </w:rPr>
              <w:t>(3)</w:t>
            </w:r>
          </w:p>
        </w:tc>
        <w:tc>
          <w:tcPr>
            <w:tcW w:w="1590" w:type="dxa"/>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四连杆膝关节</w:t>
            </w:r>
          </w:p>
        </w:tc>
        <w:tc>
          <w:tcPr>
            <w:tcW w:w="5745" w:type="dxa"/>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材质：钛合金；</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外观：表面经过抛光处理，光洁、无沙眼、无麻点；</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最大适用体重：≥100kg；</w:t>
            </w:r>
          </w:p>
        </w:tc>
        <w:tc>
          <w:tcPr>
            <w:tcW w:w="690" w:type="dxa"/>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件</w:t>
            </w:r>
          </w:p>
        </w:tc>
        <w:tc>
          <w:tcPr>
            <w:tcW w:w="1118" w:type="dxa"/>
            <w:vAlign w:val="center"/>
          </w:tcPr>
          <w:p w:rsidR="007C249E" w:rsidRPr="00C15365" w:rsidRDefault="007C249E" w:rsidP="00C67D76">
            <w:pPr>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1375"/>
          <w:jc w:val="center"/>
        </w:trPr>
        <w:tc>
          <w:tcPr>
            <w:tcW w:w="72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ind w:firstLine="35"/>
              <w:jc w:val="center"/>
              <w:rPr>
                <w:rFonts w:asciiTheme="minorEastAsia" w:hAnsiTheme="minorEastAsia" w:cs="仿宋"/>
                <w:bCs/>
                <w:sz w:val="24"/>
                <w:szCs w:val="24"/>
              </w:rPr>
            </w:pPr>
            <w:r w:rsidRPr="00C15365">
              <w:rPr>
                <w:rFonts w:asciiTheme="minorEastAsia" w:hAnsiTheme="minorEastAsia" w:cs="仿宋" w:hint="eastAsia"/>
                <w:bCs/>
                <w:sz w:val="24"/>
                <w:szCs w:val="24"/>
              </w:rPr>
              <w:t>(4)</w:t>
            </w:r>
          </w:p>
        </w:tc>
        <w:tc>
          <w:tcPr>
            <w:tcW w:w="15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大腿</w:t>
            </w:r>
          </w:p>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一体化连接管</w:t>
            </w:r>
          </w:p>
        </w:tc>
        <w:tc>
          <w:tcPr>
            <w:tcW w:w="574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材质：管体为优质铝合金，管接头采用钛合金；</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规格：①</w:t>
            </w:r>
            <w:proofErr w:type="gramStart"/>
            <w:r w:rsidRPr="00C15365">
              <w:rPr>
                <w:rFonts w:asciiTheme="minorEastAsia" w:hAnsiTheme="minorEastAsia" w:cs="仿宋" w:hint="eastAsia"/>
                <w:sz w:val="24"/>
                <w:szCs w:val="24"/>
              </w:rPr>
              <w:t>一</w:t>
            </w:r>
            <w:proofErr w:type="gramEnd"/>
            <w:r w:rsidRPr="00C15365">
              <w:rPr>
                <w:rFonts w:asciiTheme="minorEastAsia" w:hAnsiTheme="minorEastAsia" w:cs="仿宋" w:hint="eastAsia"/>
                <w:sz w:val="24"/>
                <w:szCs w:val="24"/>
              </w:rPr>
              <w:t>体管全长：420mm；②铝合金管壁厚：≥2mm；③管外径：≥30mm；</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外观：表面光洁、无划痕；</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最大适用体重：≥100kg；</w:t>
            </w:r>
          </w:p>
        </w:tc>
        <w:tc>
          <w:tcPr>
            <w:tcW w:w="6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支</w:t>
            </w:r>
          </w:p>
        </w:tc>
        <w:tc>
          <w:tcPr>
            <w:tcW w:w="1118"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1098"/>
          <w:jc w:val="center"/>
        </w:trPr>
        <w:tc>
          <w:tcPr>
            <w:tcW w:w="72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ind w:firstLine="35"/>
              <w:jc w:val="center"/>
              <w:rPr>
                <w:rFonts w:asciiTheme="minorEastAsia" w:hAnsiTheme="minorEastAsia" w:cs="仿宋"/>
                <w:bCs/>
                <w:sz w:val="24"/>
                <w:szCs w:val="24"/>
              </w:rPr>
            </w:pPr>
            <w:r w:rsidRPr="00C15365">
              <w:rPr>
                <w:rFonts w:asciiTheme="minorEastAsia" w:hAnsiTheme="minorEastAsia" w:cs="仿宋" w:hint="eastAsia"/>
                <w:bCs/>
                <w:sz w:val="24"/>
                <w:szCs w:val="24"/>
              </w:rPr>
              <w:t>(5)</w:t>
            </w:r>
          </w:p>
          <w:p w:rsidR="007C249E" w:rsidRPr="00C15365" w:rsidRDefault="007C249E" w:rsidP="00C67D76">
            <w:pPr>
              <w:spacing w:line="360" w:lineRule="exact"/>
              <w:ind w:firstLine="35"/>
              <w:jc w:val="center"/>
              <w:rPr>
                <w:rFonts w:asciiTheme="minorEastAsia" w:hAnsiTheme="minorEastAsia" w:cs="仿宋"/>
                <w:bCs/>
                <w:sz w:val="24"/>
                <w:szCs w:val="24"/>
              </w:rPr>
            </w:pPr>
          </w:p>
        </w:tc>
        <w:tc>
          <w:tcPr>
            <w:tcW w:w="15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锁紧接头</w:t>
            </w:r>
          </w:p>
        </w:tc>
        <w:tc>
          <w:tcPr>
            <w:tcW w:w="574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材质：钛合金；</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外观：表面经过抛光处理，光洁、无沙眼、无麻点；</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内径：≥30mm；</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最大适用体重：≥100kg；</w:t>
            </w:r>
          </w:p>
        </w:tc>
        <w:tc>
          <w:tcPr>
            <w:tcW w:w="6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件</w:t>
            </w:r>
          </w:p>
        </w:tc>
        <w:tc>
          <w:tcPr>
            <w:tcW w:w="1118"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832"/>
          <w:jc w:val="center"/>
        </w:trPr>
        <w:tc>
          <w:tcPr>
            <w:tcW w:w="72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ind w:firstLine="35"/>
              <w:jc w:val="center"/>
              <w:rPr>
                <w:rFonts w:asciiTheme="minorEastAsia" w:hAnsiTheme="minorEastAsia" w:cs="仿宋"/>
                <w:bCs/>
                <w:sz w:val="24"/>
                <w:szCs w:val="24"/>
              </w:rPr>
            </w:pPr>
            <w:r w:rsidRPr="00C15365">
              <w:rPr>
                <w:rFonts w:asciiTheme="minorEastAsia" w:hAnsiTheme="minorEastAsia" w:cs="仿宋" w:hint="eastAsia"/>
                <w:bCs/>
                <w:sz w:val="24"/>
                <w:szCs w:val="24"/>
              </w:rPr>
              <w:t>(6)</w:t>
            </w:r>
          </w:p>
        </w:tc>
        <w:tc>
          <w:tcPr>
            <w:tcW w:w="15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proofErr w:type="gramStart"/>
            <w:r w:rsidRPr="00C15365">
              <w:rPr>
                <w:rFonts w:asciiTheme="minorEastAsia" w:hAnsiTheme="minorEastAsia" w:cs="仿宋" w:hint="eastAsia"/>
                <w:sz w:val="24"/>
                <w:szCs w:val="24"/>
              </w:rPr>
              <w:t>方锥单轴</w:t>
            </w:r>
            <w:proofErr w:type="gramEnd"/>
            <w:r w:rsidRPr="00C15365">
              <w:rPr>
                <w:rFonts w:asciiTheme="minorEastAsia" w:hAnsiTheme="minorEastAsia" w:cs="仿宋" w:hint="eastAsia"/>
                <w:sz w:val="24"/>
                <w:szCs w:val="24"/>
              </w:rPr>
              <w:t>动踝</w:t>
            </w:r>
          </w:p>
        </w:tc>
        <w:tc>
          <w:tcPr>
            <w:tcW w:w="574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材质：钛合金；</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外观：表面经过抛光处理，光洁、无沙眼、无麻点；</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最大适用体重：≥100kg；</w:t>
            </w:r>
          </w:p>
        </w:tc>
        <w:tc>
          <w:tcPr>
            <w:tcW w:w="6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件</w:t>
            </w:r>
          </w:p>
        </w:tc>
        <w:tc>
          <w:tcPr>
            <w:tcW w:w="1118"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543"/>
          <w:jc w:val="center"/>
        </w:trPr>
        <w:tc>
          <w:tcPr>
            <w:tcW w:w="72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ind w:firstLine="35"/>
              <w:jc w:val="center"/>
              <w:rPr>
                <w:rFonts w:asciiTheme="minorEastAsia" w:hAnsiTheme="minorEastAsia" w:cs="仿宋"/>
                <w:bCs/>
                <w:sz w:val="24"/>
                <w:szCs w:val="24"/>
              </w:rPr>
            </w:pPr>
            <w:r w:rsidRPr="00C15365">
              <w:rPr>
                <w:rFonts w:asciiTheme="minorEastAsia" w:hAnsiTheme="minorEastAsia" w:cs="仿宋" w:hint="eastAsia"/>
                <w:bCs/>
                <w:sz w:val="24"/>
                <w:szCs w:val="24"/>
              </w:rPr>
              <w:t>(7)</w:t>
            </w:r>
          </w:p>
        </w:tc>
        <w:tc>
          <w:tcPr>
            <w:tcW w:w="15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动踝罩</w:t>
            </w:r>
          </w:p>
        </w:tc>
        <w:tc>
          <w:tcPr>
            <w:tcW w:w="574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材质：复合聚乙烯；</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外观：表面光滑平整，弹性好；</w:t>
            </w:r>
          </w:p>
        </w:tc>
        <w:tc>
          <w:tcPr>
            <w:tcW w:w="6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件</w:t>
            </w:r>
          </w:p>
        </w:tc>
        <w:tc>
          <w:tcPr>
            <w:tcW w:w="1118"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555"/>
          <w:jc w:val="center"/>
        </w:trPr>
        <w:tc>
          <w:tcPr>
            <w:tcW w:w="72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ind w:firstLine="35"/>
              <w:jc w:val="center"/>
              <w:rPr>
                <w:rFonts w:asciiTheme="minorEastAsia" w:hAnsiTheme="minorEastAsia" w:cs="仿宋"/>
                <w:bCs/>
                <w:sz w:val="24"/>
                <w:szCs w:val="24"/>
              </w:rPr>
            </w:pPr>
            <w:r w:rsidRPr="00C15365">
              <w:rPr>
                <w:rFonts w:asciiTheme="minorEastAsia" w:hAnsiTheme="minorEastAsia" w:cs="仿宋" w:hint="eastAsia"/>
                <w:bCs/>
                <w:sz w:val="24"/>
                <w:szCs w:val="24"/>
              </w:rPr>
              <w:t>(8)</w:t>
            </w:r>
          </w:p>
        </w:tc>
        <w:tc>
          <w:tcPr>
            <w:tcW w:w="15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缓冲器（胶墩）</w:t>
            </w:r>
          </w:p>
        </w:tc>
        <w:tc>
          <w:tcPr>
            <w:tcW w:w="574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材质：天然橡胶；</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外观：表面光滑平整，无气泡，弹性好；</w:t>
            </w:r>
          </w:p>
        </w:tc>
        <w:tc>
          <w:tcPr>
            <w:tcW w:w="6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件</w:t>
            </w:r>
          </w:p>
        </w:tc>
        <w:tc>
          <w:tcPr>
            <w:tcW w:w="1118"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1375"/>
          <w:jc w:val="center"/>
        </w:trPr>
        <w:tc>
          <w:tcPr>
            <w:tcW w:w="72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ind w:firstLine="35"/>
              <w:jc w:val="center"/>
              <w:rPr>
                <w:rFonts w:asciiTheme="minorEastAsia" w:hAnsiTheme="minorEastAsia" w:cs="仿宋"/>
                <w:bCs/>
                <w:sz w:val="24"/>
                <w:szCs w:val="24"/>
              </w:rPr>
            </w:pPr>
            <w:r w:rsidRPr="00C15365">
              <w:rPr>
                <w:rFonts w:asciiTheme="minorEastAsia" w:hAnsiTheme="minorEastAsia" w:cs="仿宋" w:hint="eastAsia"/>
                <w:bCs/>
                <w:sz w:val="24"/>
                <w:szCs w:val="24"/>
              </w:rPr>
              <w:lastRenderedPageBreak/>
              <w:t>(9)</w:t>
            </w:r>
          </w:p>
        </w:tc>
        <w:tc>
          <w:tcPr>
            <w:tcW w:w="15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聚胺</w:t>
            </w:r>
            <w:proofErr w:type="gramStart"/>
            <w:r w:rsidRPr="00C15365">
              <w:rPr>
                <w:rFonts w:asciiTheme="minorEastAsia" w:hAnsiTheme="minorEastAsia" w:cs="仿宋" w:hint="eastAsia"/>
                <w:sz w:val="24"/>
                <w:szCs w:val="24"/>
              </w:rPr>
              <w:t>酯</w:t>
            </w:r>
            <w:proofErr w:type="gramEnd"/>
            <w:r w:rsidRPr="00C15365">
              <w:rPr>
                <w:rFonts w:asciiTheme="minorEastAsia" w:hAnsiTheme="minorEastAsia" w:cs="仿宋" w:hint="eastAsia"/>
                <w:sz w:val="24"/>
                <w:szCs w:val="24"/>
              </w:rPr>
              <w:t>一字单轴动踝假脚</w:t>
            </w:r>
          </w:p>
        </w:tc>
        <w:tc>
          <w:tcPr>
            <w:tcW w:w="574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材质：聚胺酯；</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规格：①分左、右脚；②左、右脚长度分别有21cm、22cm、23cm、24cm、25cm、26cm；</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外观：表面光滑平整，无气泡，弹性好；</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最大适用体重：≥100kg；</w:t>
            </w:r>
          </w:p>
        </w:tc>
        <w:tc>
          <w:tcPr>
            <w:tcW w:w="6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只</w:t>
            </w:r>
          </w:p>
        </w:tc>
        <w:tc>
          <w:tcPr>
            <w:tcW w:w="1118"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1386"/>
          <w:jc w:val="center"/>
        </w:trPr>
        <w:tc>
          <w:tcPr>
            <w:tcW w:w="72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bCs/>
                <w:sz w:val="24"/>
                <w:szCs w:val="24"/>
              </w:rPr>
            </w:pPr>
            <w:r w:rsidRPr="00C15365">
              <w:rPr>
                <w:rFonts w:asciiTheme="minorEastAsia" w:hAnsiTheme="minorEastAsia" w:cs="仿宋" w:hint="eastAsia"/>
                <w:bCs/>
                <w:sz w:val="24"/>
                <w:szCs w:val="24"/>
              </w:rPr>
              <w:t>(10)</w:t>
            </w:r>
          </w:p>
        </w:tc>
        <w:tc>
          <w:tcPr>
            <w:tcW w:w="15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大腿外装饰袜</w:t>
            </w:r>
          </w:p>
        </w:tc>
        <w:tc>
          <w:tcPr>
            <w:tcW w:w="574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材质：弹性尼龙织物；</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规格：①上口直径：95～100mm； ②下口直径：75～80mm；</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 xml:space="preserve">  ③总长：550～580mm；</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颜色：肤色；</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性能：无跳丝、抽丝，弹性大；</w:t>
            </w:r>
          </w:p>
        </w:tc>
        <w:tc>
          <w:tcPr>
            <w:tcW w:w="6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双</w:t>
            </w:r>
          </w:p>
        </w:tc>
        <w:tc>
          <w:tcPr>
            <w:tcW w:w="1118"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Chars="116" w:firstLine="278"/>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1098"/>
          <w:jc w:val="center"/>
        </w:trPr>
        <w:tc>
          <w:tcPr>
            <w:tcW w:w="72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bCs/>
                <w:sz w:val="24"/>
                <w:szCs w:val="24"/>
              </w:rPr>
            </w:pPr>
            <w:r w:rsidRPr="00C15365">
              <w:rPr>
                <w:rFonts w:asciiTheme="minorEastAsia" w:hAnsiTheme="minorEastAsia" w:cs="仿宋" w:hint="eastAsia"/>
                <w:bCs/>
                <w:sz w:val="24"/>
                <w:szCs w:val="24"/>
              </w:rPr>
              <w:t>(11)</w:t>
            </w:r>
          </w:p>
        </w:tc>
        <w:tc>
          <w:tcPr>
            <w:tcW w:w="15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大腿装饰海绵套</w:t>
            </w:r>
          </w:p>
        </w:tc>
        <w:tc>
          <w:tcPr>
            <w:tcW w:w="574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材质：高密度海绵；</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规格： ①上口直径：210mm； ②下口直径：135mm；③总长：800mm；</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形状：圆锥形；性能：弹性好，易打磨，无毒、无害；</w:t>
            </w:r>
          </w:p>
        </w:tc>
        <w:tc>
          <w:tcPr>
            <w:tcW w:w="6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支</w:t>
            </w:r>
          </w:p>
        </w:tc>
        <w:tc>
          <w:tcPr>
            <w:tcW w:w="1118"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832"/>
          <w:jc w:val="center"/>
        </w:trPr>
        <w:tc>
          <w:tcPr>
            <w:tcW w:w="72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bCs/>
                <w:sz w:val="24"/>
                <w:szCs w:val="24"/>
              </w:rPr>
            </w:pPr>
            <w:r w:rsidRPr="00C15365">
              <w:rPr>
                <w:rFonts w:asciiTheme="minorEastAsia" w:hAnsiTheme="minorEastAsia" w:cs="仿宋" w:hint="eastAsia"/>
                <w:bCs/>
                <w:sz w:val="24"/>
                <w:szCs w:val="24"/>
              </w:rPr>
              <w:t>(12)</w:t>
            </w:r>
          </w:p>
        </w:tc>
        <w:tc>
          <w:tcPr>
            <w:tcW w:w="15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假肢矫形器专用石膏绷带</w:t>
            </w:r>
          </w:p>
        </w:tc>
        <w:tc>
          <w:tcPr>
            <w:tcW w:w="574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规格：150mm×4600mm；</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性能：成型后强度大、坚挺、不回潮、固化快、固化时间稳定(2-5min)、不易受潮、易保存；</w:t>
            </w:r>
          </w:p>
        </w:tc>
        <w:tc>
          <w:tcPr>
            <w:tcW w:w="6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66</w:t>
            </w:r>
          </w:p>
        </w:tc>
        <w:tc>
          <w:tcPr>
            <w:tcW w:w="70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卷</w:t>
            </w:r>
          </w:p>
        </w:tc>
        <w:tc>
          <w:tcPr>
            <w:tcW w:w="1118"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832"/>
          <w:jc w:val="center"/>
        </w:trPr>
        <w:tc>
          <w:tcPr>
            <w:tcW w:w="72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bCs/>
                <w:sz w:val="24"/>
                <w:szCs w:val="24"/>
              </w:rPr>
            </w:pPr>
            <w:r w:rsidRPr="00C15365">
              <w:rPr>
                <w:rFonts w:asciiTheme="minorEastAsia" w:hAnsiTheme="minorEastAsia" w:cs="仿宋" w:hint="eastAsia"/>
                <w:bCs/>
                <w:sz w:val="24"/>
                <w:szCs w:val="24"/>
              </w:rPr>
              <w:t>(13)</w:t>
            </w:r>
          </w:p>
        </w:tc>
        <w:tc>
          <w:tcPr>
            <w:tcW w:w="15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座式气阀</w:t>
            </w:r>
          </w:p>
        </w:tc>
        <w:tc>
          <w:tcPr>
            <w:tcW w:w="574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材质：气阀</w:t>
            </w:r>
            <w:proofErr w:type="gramStart"/>
            <w:r w:rsidRPr="00C15365">
              <w:rPr>
                <w:rFonts w:asciiTheme="minorEastAsia" w:hAnsiTheme="minorEastAsia" w:cs="仿宋" w:hint="eastAsia"/>
                <w:sz w:val="24"/>
                <w:szCs w:val="24"/>
              </w:rPr>
              <w:t>塞堵及密封圈</w:t>
            </w:r>
            <w:proofErr w:type="gramEnd"/>
            <w:r w:rsidRPr="00C15365">
              <w:rPr>
                <w:rFonts w:asciiTheme="minorEastAsia" w:hAnsiTheme="minorEastAsia" w:cs="仿宋" w:hint="eastAsia"/>
                <w:sz w:val="24"/>
                <w:szCs w:val="24"/>
              </w:rPr>
              <w:t>均采用硅胶材料制成，阀体采用ABS工程塑料材质；</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外观：韧性好、强度大，耐疲劳、使用寿命长；</w:t>
            </w:r>
          </w:p>
        </w:tc>
        <w:tc>
          <w:tcPr>
            <w:tcW w:w="6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件</w:t>
            </w:r>
          </w:p>
        </w:tc>
        <w:tc>
          <w:tcPr>
            <w:tcW w:w="1118"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1109"/>
          <w:jc w:val="center"/>
        </w:trPr>
        <w:tc>
          <w:tcPr>
            <w:tcW w:w="72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bCs/>
                <w:sz w:val="24"/>
                <w:szCs w:val="24"/>
              </w:rPr>
            </w:pPr>
            <w:r w:rsidRPr="00C15365">
              <w:rPr>
                <w:rFonts w:asciiTheme="minorEastAsia" w:hAnsiTheme="minorEastAsia" w:cs="仿宋" w:hint="eastAsia"/>
                <w:bCs/>
                <w:sz w:val="24"/>
                <w:szCs w:val="24"/>
              </w:rPr>
              <w:t>(14)</w:t>
            </w:r>
          </w:p>
        </w:tc>
        <w:tc>
          <w:tcPr>
            <w:tcW w:w="15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大腿悬吊</w:t>
            </w:r>
          </w:p>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皮带</w:t>
            </w:r>
          </w:p>
        </w:tc>
        <w:tc>
          <w:tcPr>
            <w:tcW w:w="574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材质：优质牛皮；</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规格：①长度：1200mm； ②孔数：10孔；</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外观：</w:t>
            </w:r>
            <w:proofErr w:type="gramStart"/>
            <w:r w:rsidRPr="00C15365">
              <w:rPr>
                <w:rFonts w:asciiTheme="minorEastAsia" w:hAnsiTheme="minorEastAsia" w:cs="仿宋" w:hint="eastAsia"/>
                <w:sz w:val="24"/>
                <w:szCs w:val="24"/>
              </w:rPr>
              <w:t>悬吊带</w:t>
            </w:r>
            <w:proofErr w:type="gramEnd"/>
            <w:r w:rsidRPr="00C15365">
              <w:rPr>
                <w:rFonts w:asciiTheme="minorEastAsia" w:hAnsiTheme="minorEastAsia" w:cs="仿宋" w:hint="eastAsia"/>
                <w:sz w:val="24"/>
                <w:szCs w:val="24"/>
              </w:rPr>
              <w:t>表面应光滑、亮泽、无裂痕、毛边及明显的缺陷，耐酸碱，抗老化，</w:t>
            </w:r>
            <w:proofErr w:type="gramStart"/>
            <w:r w:rsidRPr="00C15365">
              <w:rPr>
                <w:rFonts w:asciiTheme="minorEastAsia" w:hAnsiTheme="minorEastAsia" w:cs="仿宋" w:hint="eastAsia"/>
                <w:sz w:val="24"/>
                <w:szCs w:val="24"/>
              </w:rPr>
              <w:t>悬吊带</w:t>
            </w:r>
            <w:proofErr w:type="gramEnd"/>
            <w:r w:rsidRPr="00C15365">
              <w:rPr>
                <w:rFonts w:asciiTheme="minorEastAsia" w:hAnsiTheme="minorEastAsia" w:cs="仿宋" w:hint="eastAsia"/>
                <w:sz w:val="24"/>
                <w:szCs w:val="24"/>
              </w:rPr>
              <w:t>各铆钉部件应牢固，不得滑脱；</w:t>
            </w:r>
          </w:p>
        </w:tc>
        <w:tc>
          <w:tcPr>
            <w:tcW w:w="6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套</w:t>
            </w:r>
          </w:p>
        </w:tc>
        <w:tc>
          <w:tcPr>
            <w:tcW w:w="1118"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832"/>
          <w:jc w:val="center"/>
        </w:trPr>
        <w:tc>
          <w:tcPr>
            <w:tcW w:w="72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bCs/>
                <w:sz w:val="24"/>
                <w:szCs w:val="24"/>
              </w:rPr>
            </w:pPr>
            <w:r w:rsidRPr="00C15365">
              <w:rPr>
                <w:rFonts w:asciiTheme="minorEastAsia" w:hAnsiTheme="minorEastAsia" w:cs="仿宋" w:hint="eastAsia"/>
                <w:bCs/>
                <w:sz w:val="24"/>
                <w:szCs w:val="24"/>
              </w:rPr>
              <w:t>(15)</w:t>
            </w:r>
          </w:p>
          <w:p w:rsidR="007C249E" w:rsidRPr="00C15365" w:rsidRDefault="007C249E" w:rsidP="00C67D76">
            <w:pPr>
              <w:spacing w:line="360" w:lineRule="exact"/>
              <w:jc w:val="center"/>
              <w:rPr>
                <w:rFonts w:asciiTheme="minorEastAsia" w:hAnsiTheme="minorEastAsia" w:cs="仿宋"/>
                <w:bCs/>
                <w:sz w:val="24"/>
                <w:szCs w:val="24"/>
              </w:rPr>
            </w:pPr>
          </w:p>
        </w:tc>
        <w:tc>
          <w:tcPr>
            <w:tcW w:w="15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假肢内衬板</w:t>
            </w:r>
          </w:p>
        </w:tc>
        <w:tc>
          <w:tcPr>
            <w:tcW w:w="574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材质：EVA发泡；</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规格：1300mm×700mm×5.5mm；</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性能：回弹好，耐温100 C°，可塑温度80 C°；</w:t>
            </w:r>
          </w:p>
        </w:tc>
        <w:tc>
          <w:tcPr>
            <w:tcW w:w="6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张</w:t>
            </w:r>
          </w:p>
        </w:tc>
        <w:tc>
          <w:tcPr>
            <w:tcW w:w="1118"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bl>
    <w:p w:rsidR="007C249E" w:rsidRPr="00C15365" w:rsidRDefault="007C249E" w:rsidP="007C249E">
      <w:pPr>
        <w:rPr>
          <w:rFonts w:asciiTheme="minorEastAsia" w:hAnsiTheme="minorEastAsia"/>
          <w:b/>
          <w:sz w:val="24"/>
          <w:szCs w:val="24"/>
        </w:rPr>
      </w:pPr>
      <w:r w:rsidRPr="00C15365">
        <w:rPr>
          <w:rFonts w:asciiTheme="minorEastAsia" w:hAnsiTheme="minorEastAsia" w:hint="eastAsia"/>
          <w:b/>
          <w:sz w:val="24"/>
          <w:szCs w:val="24"/>
        </w:rPr>
        <w:t>2.钛合金小腿假肢材料配置要求及技术参数</w:t>
      </w:r>
    </w:p>
    <w:tbl>
      <w:tblPr>
        <w:tblW w:w="10562"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2066"/>
        <w:gridCol w:w="5299"/>
        <w:gridCol w:w="720"/>
        <w:gridCol w:w="810"/>
        <w:gridCol w:w="931"/>
      </w:tblGrid>
      <w:tr w:rsidR="007C249E" w:rsidRPr="00C15365" w:rsidTr="00C67D76">
        <w:trPr>
          <w:trHeight w:val="1290"/>
          <w:jc w:val="center"/>
        </w:trPr>
        <w:tc>
          <w:tcPr>
            <w:tcW w:w="736" w:type="dxa"/>
            <w:vAlign w:val="center"/>
          </w:tcPr>
          <w:p w:rsidR="007C249E" w:rsidRPr="00C15365" w:rsidRDefault="007C249E" w:rsidP="00C67D76">
            <w:pPr>
              <w:spacing w:line="360" w:lineRule="exact"/>
              <w:jc w:val="center"/>
              <w:rPr>
                <w:rFonts w:asciiTheme="minorEastAsia" w:hAnsiTheme="minorEastAsia" w:cs="仿宋"/>
                <w:bCs/>
                <w:sz w:val="24"/>
                <w:szCs w:val="24"/>
              </w:rPr>
            </w:pPr>
            <w:r w:rsidRPr="00C15365">
              <w:rPr>
                <w:rFonts w:asciiTheme="minorEastAsia" w:hAnsiTheme="minorEastAsia" w:cs="仿宋" w:hint="eastAsia"/>
                <w:bCs/>
                <w:sz w:val="24"/>
                <w:szCs w:val="24"/>
              </w:rPr>
              <w:t>(1)</w:t>
            </w:r>
          </w:p>
        </w:tc>
        <w:tc>
          <w:tcPr>
            <w:tcW w:w="2066" w:type="dxa"/>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小腿树脂接受腔</w:t>
            </w:r>
          </w:p>
        </w:tc>
        <w:tc>
          <w:tcPr>
            <w:tcW w:w="5299" w:type="dxa"/>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材质：树脂；</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规格：进口树脂500g；颜色糊10g；国产固化剂20g；</w:t>
            </w:r>
            <w:proofErr w:type="gramStart"/>
            <w:r w:rsidRPr="00C15365">
              <w:rPr>
                <w:rFonts w:asciiTheme="minorEastAsia" w:hAnsiTheme="minorEastAsia" w:cs="仿宋" w:hint="eastAsia"/>
                <w:sz w:val="24"/>
                <w:szCs w:val="24"/>
              </w:rPr>
              <w:t>小腿纱套</w:t>
            </w:r>
            <w:proofErr w:type="gramEnd"/>
            <w:r w:rsidRPr="00C15365">
              <w:rPr>
                <w:rFonts w:asciiTheme="minorEastAsia" w:hAnsiTheme="minorEastAsia" w:cs="仿宋" w:hint="eastAsia"/>
                <w:sz w:val="24"/>
                <w:szCs w:val="24"/>
              </w:rPr>
              <w:t>0.3kg；小腿成品薄膜3个；玻璃纤维0.3 kg，401胶</w:t>
            </w:r>
          </w:p>
        </w:tc>
        <w:tc>
          <w:tcPr>
            <w:tcW w:w="720" w:type="dxa"/>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31</w:t>
            </w:r>
          </w:p>
        </w:tc>
        <w:tc>
          <w:tcPr>
            <w:tcW w:w="810" w:type="dxa"/>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proofErr w:type="gramStart"/>
            <w:r w:rsidRPr="00C15365">
              <w:rPr>
                <w:rFonts w:asciiTheme="minorEastAsia" w:hAnsiTheme="minorEastAsia" w:cs="仿宋" w:hint="eastAsia"/>
                <w:sz w:val="24"/>
                <w:szCs w:val="24"/>
              </w:rPr>
              <w:t>个</w:t>
            </w:r>
            <w:proofErr w:type="gramEnd"/>
          </w:p>
        </w:tc>
        <w:tc>
          <w:tcPr>
            <w:tcW w:w="931" w:type="dxa"/>
            <w:vAlign w:val="center"/>
          </w:tcPr>
          <w:p w:rsidR="007C249E" w:rsidRPr="00C15365" w:rsidRDefault="007C249E" w:rsidP="00C67D76">
            <w:pPr>
              <w:tabs>
                <w:tab w:val="left" w:pos="1418"/>
              </w:tabs>
              <w:snapToGrid w:val="0"/>
              <w:spacing w:line="360" w:lineRule="exact"/>
              <w:ind w:firstLineChars="100" w:firstLine="240"/>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jc w:val="center"/>
        </w:trPr>
        <w:tc>
          <w:tcPr>
            <w:tcW w:w="736" w:type="dxa"/>
            <w:vAlign w:val="center"/>
          </w:tcPr>
          <w:p w:rsidR="007C249E" w:rsidRPr="00C15365" w:rsidRDefault="007C249E" w:rsidP="00C67D76">
            <w:pPr>
              <w:spacing w:line="360" w:lineRule="exact"/>
              <w:jc w:val="center"/>
              <w:rPr>
                <w:rFonts w:asciiTheme="minorEastAsia" w:hAnsiTheme="minorEastAsia" w:cs="仿宋"/>
                <w:bCs/>
                <w:sz w:val="24"/>
                <w:szCs w:val="24"/>
              </w:rPr>
            </w:pPr>
            <w:r w:rsidRPr="00C15365">
              <w:rPr>
                <w:rFonts w:asciiTheme="minorEastAsia" w:hAnsiTheme="minorEastAsia" w:cs="仿宋" w:hint="eastAsia"/>
                <w:bCs/>
                <w:sz w:val="24"/>
                <w:szCs w:val="24"/>
              </w:rPr>
              <w:t>(2)</w:t>
            </w:r>
          </w:p>
        </w:tc>
        <w:tc>
          <w:tcPr>
            <w:tcW w:w="2066" w:type="dxa"/>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小腿</w:t>
            </w:r>
          </w:p>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lastRenderedPageBreak/>
              <w:t>一体化连接管</w:t>
            </w:r>
          </w:p>
        </w:tc>
        <w:tc>
          <w:tcPr>
            <w:tcW w:w="5299" w:type="dxa"/>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lastRenderedPageBreak/>
              <w:t>材质：管体为优质铝合金，管接头采用钛合金；</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lastRenderedPageBreak/>
              <w:t>规格：①</w:t>
            </w:r>
            <w:proofErr w:type="gramStart"/>
            <w:r w:rsidRPr="00C15365">
              <w:rPr>
                <w:rFonts w:asciiTheme="minorEastAsia" w:hAnsiTheme="minorEastAsia" w:cs="仿宋" w:hint="eastAsia"/>
                <w:sz w:val="24"/>
                <w:szCs w:val="24"/>
              </w:rPr>
              <w:t>一</w:t>
            </w:r>
            <w:proofErr w:type="gramEnd"/>
            <w:r w:rsidRPr="00C15365">
              <w:rPr>
                <w:rFonts w:asciiTheme="minorEastAsia" w:hAnsiTheme="minorEastAsia" w:cs="仿宋" w:hint="eastAsia"/>
                <w:sz w:val="24"/>
                <w:szCs w:val="24"/>
              </w:rPr>
              <w:t>体管全长：350mm；②铝合金管壁厚：≥2mm；</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③管外径：≥30mm；</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外观：表面光洁、无划痕；</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最大适用体重：≥100kg；</w:t>
            </w:r>
          </w:p>
        </w:tc>
        <w:tc>
          <w:tcPr>
            <w:tcW w:w="720" w:type="dxa"/>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lastRenderedPageBreak/>
              <w:t>31</w:t>
            </w:r>
          </w:p>
        </w:tc>
        <w:tc>
          <w:tcPr>
            <w:tcW w:w="810" w:type="dxa"/>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proofErr w:type="gramStart"/>
            <w:r w:rsidRPr="00C15365">
              <w:rPr>
                <w:rFonts w:asciiTheme="minorEastAsia" w:hAnsiTheme="minorEastAsia" w:cs="仿宋" w:hint="eastAsia"/>
                <w:sz w:val="24"/>
                <w:szCs w:val="24"/>
              </w:rPr>
              <w:t>个</w:t>
            </w:r>
            <w:proofErr w:type="gramEnd"/>
          </w:p>
        </w:tc>
        <w:tc>
          <w:tcPr>
            <w:tcW w:w="931" w:type="dxa"/>
            <w:vAlign w:val="center"/>
          </w:tcPr>
          <w:p w:rsidR="007C249E" w:rsidRPr="00C15365" w:rsidRDefault="007C249E" w:rsidP="00C67D76">
            <w:pPr>
              <w:tabs>
                <w:tab w:val="left" w:pos="1418"/>
              </w:tabs>
              <w:snapToGrid w:val="0"/>
              <w:spacing w:line="360" w:lineRule="exact"/>
              <w:ind w:firstLineChars="100" w:firstLine="240"/>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jc w:val="center"/>
        </w:trPr>
        <w:tc>
          <w:tcPr>
            <w:tcW w:w="736" w:type="dxa"/>
            <w:vAlign w:val="center"/>
          </w:tcPr>
          <w:p w:rsidR="007C249E" w:rsidRPr="00C15365" w:rsidRDefault="007C249E" w:rsidP="00C67D76">
            <w:pPr>
              <w:spacing w:line="360" w:lineRule="exact"/>
              <w:jc w:val="center"/>
              <w:rPr>
                <w:rFonts w:asciiTheme="minorEastAsia" w:hAnsiTheme="minorEastAsia" w:cs="仿宋"/>
                <w:bCs/>
                <w:sz w:val="24"/>
                <w:szCs w:val="24"/>
              </w:rPr>
            </w:pPr>
            <w:r w:rsidRPr="00C15365">
              <w:rPr>
                <w:rFonts w:asciiTheme="minorEastAsia" w:hAnsiTheme="minorEastAsia" w:cs="仿宋" w:hint="eastAsia"/>
                <w:bCs/>
                <w:sz w:val="24"/>
                <w:szCs w:val="24"/>
              </w:rPr>
              <w:lastRenderedPageBreak/>
              <w:t>（3）</w:t>
            </w:r>
          </w:p>
        </w:tc>
        <w:tc>
          <w:tcPr>
            <w:tcW w:w="2066" w:type="dxa"/>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四爪连接件</w:t>
            </w:r>
          </w:p>
        </w:tc>
        <w:tc>
          <w:tcPr>
            <w:tcW w:w="5299" w:type="dxa"/>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 xml:space="preserve">材质：钛合金 </w:t>
            </w:r>
          </w:p>
        </w:tc>
        <w:tc>
          <w:tcPr>
            <w:tcW w:w="720" w:type="dxa"/>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31</w:t>
            </w:r>
          </w:p>
        </w:tc>
        <w:tc>
          <w:tcPr>
            <w:tcW w:w="810" w:type="dxa"/>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套</w:t>
            </w:r>
          </w:p>
        </w:tc>
        <w:tc>
          <w:tcPr>
            <w:tcW w:w="931" w:type="dxa"/>
            <w:vAlign w:val="center"/>
          </w:tcPr>
          <w:p w:rsidR="007C249E" w:rsidRPr="00C15365" w:rsidRDefault="007C249E" w:rsidP="00C67D76">
            <w:pPr>
              <w:tabs>
                <w:tab w:val="left" w:pos="1418"/>
              </w:tabs>
              <w:snapToGrid w:val="0"/>
              <w:spacing w:line="360" w:lineRule="exact"/>
              <w:ind w:firstLineChars="100" w:firstLine="240"/>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jc w:val="center"/>
        </w:trPr>
        <w:tc>
          <w:tcPr>
            <w:tcW w:w="736" w:type="dxa"/>
            <w:vAlign w:val="center"/>
          </w:tcPr>
          <w:p w:rsidR="007C249E" w:rsidRPr="00C15365" w:rsidRDefault="007C249E" w:rsidP="00C67D76">
            <w:pPr>
              <w:spacing w:line="360" w:lineRule="exact"/>
              <w:jc w:val="center"/>
              <w:rPr>
                <w:rFonts w:asciiTheme="minorEastAsia" w:hAnsiTheme="minorEastAsia" w:cs="仿宋"/>
                <w:bCs/>
                <w:sz w:val="24"/>
                <w:szCs w:val="24"/>
              </w:rPr>
            </w:pPr>
            <w:r w:rsidRPr="00C15365">
              <w:rPr>
                <w:rFonts w:asciiTheme="minorEastAsia" w:hAnsiTheme="minorEastAsia" w:cs="仿宋" w:hint="eastAsia"/>
                <w:bCs/>
                <w:sz w:val="24"/>
                <w:szCs w:val="24"/>
              </w:rPr>
              <w:t>(4)</w:t>
            </w:r>
          </w:p>
          <w:p w:rsidR="007C249E" w:rsidRPr="00C15365" w:rsidRDefault="007C249E" w:rsidP="00C67D76">
            <w:pPr>
              <w:spacing w:line="360" w:lineRule="exact"/>
              <w:jc w:val="center"/>
              <w:rPr>
                <w:rFonts w:asciiTheme="minorEastAsia" w:hAnsiTheme="minorEastAsia" w:cs="仿宋"/>
                <w:bCs/>
                <w:sz w:val="24"/>
                <w:szCs w:val="24"/>
              </w:rPr>
            </w:pPr>
          </w:p>
          <w:p w:rsidR="007C249E" w:rsidRPr="00C15365" w:rsidRDefault="007C249E" w:rsidP="00C67D76">
            <w:pPr>
              <w:spacing w:line="360" w:lineRule="exact"/>
              <w:jc w:val="center"/>
              <w:rPr>
                <w:rFonts w:asciiTheme="minorEastAsia" w:hAnsiTheme="minorEastAsia" w:cs="仿宋"/>
                <w:bCs/>
                <w:sz w:val="24"/>
                <w:szCs w:val="24"/>
              </w:rPr>
            </w:pPr>
          </w:p>
        </w:tc>
        <w:tc>
          <w:tcPr>
            <w:tcW w:w="2066" w:type="dxa"/>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锁紧接头</w:t>
            </w:r>
          </w:p>
        </w:tc>
        <w:tc>
          <w:tcPr>
            <w:tcW w:w="5299" w:type="dxa"/>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材质：钛合金；</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外观：表面经过抛光处理，光洁、无沙眼、无麻点；</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内径：≥30mm；</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最大适用体重：≥100kg；</w:t>
            </w:r>
          </w:p>
        </w:tc>
        <w:tc>
          <w:tcPr>
            <w:tcW w:w="720" w:type="dxa"/>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31</w:t>
            </w:r>
          </w:p>
        </w:tc>
        <w:tc>
          <w:tcPr>
            <w:tcW w:w="810" w:type="dxa"/>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proofErr w:type="gramStart"/>
            <w:r w:rsidRPr="00C15365">
              <w:rPr>
                <w:rFonts w:asciiTheme="minorEastAsia" w:hAnsiTheme="minorEastAsia" w:cs="仿宋" w:hint="eastAsia"/>
                <w:sz w:val="24"/>
                <w:szCs w:val="24"/>
              </w:rPr>
              <w:t>个</w:t>
            </w:r>
            <w:proofErr w:type="gramEnd"/>
          </w:p>
        </w:tc>
        <w:tc>
          <w:tcPr>
            <w:tcW w:w="931" w:type="dxa"/>
            <w:vAlign w:val="center"/>
          </w:tcPr>
          <w:p w:rsidR="007C249E" w:rsidRPr="00C15365" w:rsidRDefault="007C249E" w:rsidP="00C67D76">
            <w:pPr>
              <w:tabs>
                <w:tab w:val="left" w:pos="1418"/>
              </w:tabs>
              <w:snapToGrid w:val="0"/>
              <w:spacing w:line="360" w:lineRule="exact"/>
              <w:ind w:firstLineChars="100" w:firstLine="240"/>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jc w:val="center"/>
        </w:trPr>
        <w:tc>
          <w:tcPr>
            <w:tcW w:w="736" w:type="dxa"/>
            <w:vAlign w:val="center"/>
          </w:tcPr>
          <w:p w:rsidR="007C249E" w:rsidRPr="00C15365" w:rsidRDefault="007C249E" w:rsidP="00C67D76">
            <w:pPr>
              <w:spacing w:line="360" w:lineRule="exact"/>
              <w:jc w:val="center"/>
              <w:rPr>
                <w:rFonts w:asciiTheme="minorEastAsia" w:hAnsiTheme="minorEastAsia" w:cs="仿宋"/>
                <w:bCs/>
                <w:sz w:val="24"/>
                <w:szCs w:val="24"/>
              </w:rPr>
            </w:pPr>
            <w:r w:rsidRPr="00C15365">
              <w:rPr>
                <w:rFonts w:asciiTheme="minorEastAsia" w:hAnsiTheme="minorEastAsia" w:cs="仿宋" w:hint="eastAsia"/>
                <w:bCs/>
                <w:sz w:val="24"/>
                <w:szCs w:val="24"/>
              </w:rPr>
              <w:t>(5)</w:t>
            </w:r>
          </w:p>
        </w:tc>
        <w:tc>
          <w:tcPr>
            <w:tcW w:w="2066" w:type="dxa"/>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proofErr w:type="gramStart"/>
            <w:r w:rsidRPr="00C15365">
              <w:rPr>
                <w:rFonts w:asciiTheme="minorEastAsia" w:hAnsiTheme="minorEastAsia" w:cs="仿宋" w:hint="eastAsia"/>
                <w:sz w:val="24"/>
                <w:szCs w:val="24"/>
              </w:rPr>
              <w:t>方锥单轴</w:t>
            </w:r>
            <w:proofErr w:type="gramEnd"/>
            <w:r w:rsidRPr="00C15365">
              <w:rPr>
                <w:rFonts w:asciiTheme="minorEastAsia" w:hAnsiTheme="minorEastAsia" w:cs="仿宋" w:hint="eastAsia"/>
                <w:sz w:val="24"/>
                <w:szCs w:val="24"/>
              </w:rPr>
              <w:t>动踝</w:t>
            </w:r>
          </w:p>
        </w:tc>
        <w:tc>
          <w:tcPr>
            <w:tcW w:w="5299" w:type="dxa"/>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材质：钛合金；</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外观：表面经过抛光处理，光洁、无沙眼、无麻点；</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最大适用体重：≥100kg；</w:t>
            </w:r>
          </w:p>
        </w:tc>
        <w:tc>
          <w:tcPr>
            <w:tcW w:w="720" w:type="dxa"/>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31</w:t>
            </w:r>
          </w:p>
        </w:tc>
        <w:tc>
          <w:tcPr>
            <w:tcW w:w="810" w:type="dxa"/>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件</w:t>
            </w:r>
          </w:p>
        </w:tc>
        <w:tc>
          <w:tcPr>
            <w:tcW w:w="931" w:type="dxa"/>
            <w:vAlign w:val="center"/>
          </w:tcPr>
          <w:p w:rsidR="007C249E" w:rsidRPr="00C15365" w:rsidRDefault="007C249E" w:rsidP="00C67D76">
            <w:pPr>
              <w:tabs>
                <w:tab w:val="left" w:pos="1418"/>
              </w:tabs>
              <w:snapToGrid w:val="0"/>
              <w:spacing w:line="360" w:lineRule="exact"/>
              <w:ind w:firstLineChars="100" w:firstLine="240"/>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jc w:val="center"/>
        </w:trPr>
        <w:tc>
          <w:tcPr>
            <w:tcW w:w="73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jc w:val="center"/>
              <w:rPr>
                <w:rFonts w:asciiTheme="minorEastAsia" w:hAnsiTheme="minorEastAsia" w:cs="仿宋"/>
                <w:bCs/>
                <w:sz w:val="24"/>
                <w:szCs w:val="24"/>
              </w:rPr>
            </w:pPr>
            <w:r w:rsidRPr="00C15365">
              <w:rPr>
                <w:rFonts w:asciiTheme="minorEastAsia" w:hAnsiTheme="minorEastAsia" w:cs="仿宋" w:hint="eastAsia"/>
                <w:bCs/>
                <w:sz w:val="24"/>
                <w:szCs w:val="24"/>
              </w:rPr>
              <w:t>(6)</w:t>
            </w:r>
          </w:p>
        </w:tc>
        <w:tc>
          <w:tcPr>
            <w:tcW w:w="206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动踝罩</w:t>
            </w:r>
          </w:p>
        </w:tc>
        <w:tc>
          <w:tcPr>
            <w:tcW w:w="529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材质：复合聚乙烯；</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外观：表面光滑平整，弹性好；</w:t>
            </w:r>
          </w:p>
        </w:tc>
        <w:tc>
          <w:tcPr>
            <w:tcW w:w="72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31</w:t>
            </w:r>
          </w:p>
        </w:tc>
        <w:tc>
          <w:tcPr>
            <w:tcW w:w="81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支</w:t>
            </w:r>
          </w:p>
        </w:tc>
        <w:tc>
          <w:tcPr>
            <w:tcW w:w="931"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jc w:val="center"/>
        </w:trPr>
        <w:tc>
          <w:tcPr>
            <w:tcW w:w="73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jc w:val="center"/>
              <w:rPr>
                <w:rFonts w:asciiTheme="minorEastAsia" w:hAnsiTheme="minorEastAsia" w:cs="仿宋"/>
                <w:bCs/>
                <w:sz w:val="24"/>
                <w:szCs w:val="24"/>
              </w:rPr>
            </w:pPr>
            <w:r w:rsidRPr="00C15365">
              <w:rPr>
                <w:rFonts w:asciiTheme="minorEastAsia" w:hAnsiTheme="minorEastAsia" w:cs="仿宋" w:hint="eastAsia"/>
                <w:bCs/>
                <w:sz w:val="24"/>
                <w:szCs w:val="24"/>
              </w:rPr>
              <w:t>(7)</w:t>
            </w:r>
          </w:p>
        </w:tc>
        <w:tc>
          <w:tcPr>
            <w:tcW w:w="206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缓冲器</w:t>
            </w:r>
          </w:p>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（胶墩）</w:t>
            </w:r>
          </w:p>
        </w:tc>
        <w:tc>
          <w:tcPr>
            <w:tcW w:w="529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材质：天然橡胶；</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外观：表面光滑平整，无气泡，弹性好；</w:t>
            </w:r>
          </w:p>
        </w:tc>
        <w:tc>
          <w:tcPr>
            <w:tcW w:w="72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31</w:t>
            </w:r>
          </w:p>
        </w:tc>
        <w:tc>
          <w:tcPr>
            <w:tcW w:w="81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件</w:t>
            </w:r>
          </w:p>
        </w:tc>
        <w:tc>
          <w:tcPr>
            <w:tcW w:w="931"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jc w:val="center"/>
        </w:trPr>
        <w:tc>
          <w:tcPr>
            <w:tcW w:w="73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jc w:val="center"/>
              <w:rPr>
                <w:rFonts w:asciiTheme="minorEastAsia" w:hAnsiTheme="minorEastAsia" w:cs="仿宋"/>
                <w:bCs/>
                <w:sz w:val="24"/>
                <w:szCs w:val="24"/>
              </w:rPr>
            </w:pPr>
            <w:r w:rsidRPr="00C15365">
              <w:rPr>
                <w:rFonts w:asciiTheme="minorEastAsia" w:hAnsiTheme="minorEastAsia" w:cs="仿宋" w:hint="eastAsia"/>
                <w:bCs/>
                <w:sz w:val="24"/>
                <w:szCs w:val="24"/>
              </w:rPr>
              <w:t>(8)</w:t>
            </w:r>
          </w:p>
        </w:tc>
        <w:tc>
          <w:tcPr>
            <w:tcW w:w="206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聚胺</w:t>
            </w:r>
            <w:proofErr w:type="gramStart"/>
            <w:r w:rsidRPr="00C15365">
              <w:rPr>
                <w:rFonts w:asciiTheme="minorEastAsia" w:hAnsiTheme="minorEastAsia" w:cs="仿宋" w:hint="eastAsia"/>
                <w:sz w:val="24"/>
                <w:szCs w:val="24"/>
              </w:rPr>
              <w:t>酯</w:t>
            </w:r>
            <w:proofErr w:type="gramEnd"/>
            <w:r w:rsidRPr="00C15365">
              <w:rPr>
                <w:rFonts w:asciiTheme="minorEastAsia" w:hAnsiTheme="minorEastAsia" w:cs="仿宋" w:hint="eastAsia"/>
                <w:sz w:val="24"/>
                <w:szCs w:val="24"/>
              </w:rPr>
              <w:t>一字单轴动踝</w:t>
            </w:r>
          </w:p>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假脚</w:t>
            </w:r>
          </w:p>
        </w:tc>
        <w:tc>
          <w:tcPr>
            <w:tcW w:w="529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材质：聚胺酯；</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规格：①分左、右脚；</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②左、右脚长度分别有21cm、22cm、23cm、24cm、25cm、26cm；</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外观：表面光滑平整，无气泡，弹性好；最大适用体重：≥100kg；</w:t>
            </w:r>
          </w:p>
        </w:tc>
        <w:tc>
          <w:tcPr>
            <w:tcW w:w="72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31</w:t>
            </w:r>
          </w:p>
        </w:tc>
        <w:tc>
          <w:tcPr>
            <w:tcW w:w="81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只</w:t>
            </w:r>
          </w:p>
        </w:tc>
        <w:tc>
          <w:tcPr>
            <w:tcW w:w="931"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jc w:val="center"/>
        </w:trPr>
        <w:tc>
          <w:tcPr>
            <w:tcW w:w="73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jc w:val="center"/>
              <w:rPr>
                <w:rFonts w:asciiTheme="minorEastAsia" w:hAnsiTheme="minorEastAsia" w:cs="仿宋"/>
                <w:bCs/>
                <w:sz w:val="24"/>
                <w:szCs w:val="24"/>
              </w:rPr>
            </w:pPr>
            <w:r w:rsidRPr="00C15365">
              <w:rPr>
                <w:rFonts w:asciiTheme="minorEastAsia" w:hAnsiTheme="minorEastAsia" w:cs="仿宋" w:hint="eastAsia"/>
                <w:bCs/>
                <w:sz w:val="24"/>
                <w:szCs w:val="24"/>
              </w:rPr>
              <w:t>(9)</w:t>
            </w:r>
          </w:p>
        </w:tc>
        <w:tc>
          <w:tcPr>
            <w:tcW w:w="206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小腿外装饰袜</w:t>
            </w:r>
          </w:p>
        </w:tc>
        <w:tc>
          <w:tcPr>
            <w:tcW w:w="529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材质：弹性尼龙织物；</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规格：①上口直径：</w:t>
            </w:r>
            <w:r w:rsidRPr="00C15365">
              <w:rPr>
                <w:rFonts w:asciiTheme="minorEastAsia" w:hAnsiTheme="minorEastAsia" w:cs="仿宋" w:hint="eastAsia"/>
                <w:color w:val="000000"/>
                <w:sz w:val="24"/>
                <w:szCs w:val="24"/>
              </w:rPr>
              <w:t>95～100mm</w:t>
            </w:r>
            <w:r w:rsidRPr="00C15365">
              <w:rPr>
                <w:rFonts w:asciiTheme="minorEastAsia" w:hAnsiTheme="minorEastAsia" w:cs="仿宋" w:hint="eastAsia"/>
                <w:sz w:val="24"/>
                <w:szCs w:val="24"/>
              </w:rPr>
              <w:t>； ②下口直径：</w:t>
            </w:r>
            <w:r w:rsidRPr="00C15365">
              <w:rPr>
                <w:rFonts w:asciiTheme="minorEastAsia" w:hAnsiTheme="minorEastAsia" w:cs="仿宋" w:hint="eastAsia"/>
                <w:color w:val="000000"/>
                <w:sz w:val="24"/>
                <w:szCs w:val="24"/>
              </w:rPr>
              <w:t>75～80mm</w:t>
            </w:r>
            <w:r w:rsidRPr="00C15365">
              <w:rPr>
                <w:rFonts w:asciiTheme="minorEastAsia" w:hAnsiTheme="minorEastAsia" w:cs="仿宋" w:hint="eastAsia"/>
                <w:sz w:val="24"/>
                <w:szCs w:val="24"/>
              </w:rPr>
              <w:t>；③总长：</w:t>
            </w:r>
            <w:r w:rsidRPr="00C15365">
              <w:rPr>
                <w:rFonts w:asciiTheme="minorEastAsia" w:hAnsiTheme="minorEastAsia" w:cs="仿宋" w:hint="eastAsia"/>
                <w:color w:val="000000"/>
                <w:sz w:val="24"/>
                <w:szCs w:val="24"/>
              </w:rPr>
              <w:t>440～470mm</w:t>
            </w:r>
            <w:r w:rsidRPr="00C15365">
              <w:rPr>
                <w:rFonts w:asciiTheme="minorEastAsia" w:hAnsiTheme="minorEastAsia" w:cs="仿宋" w:hint="eastAsia"/>
                <w:sz w:val="24"/>
                <w:szCs w:val="24"/>
              </w:rPr>
              <w:t>；</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颜色：肤色；性能：无跳丝、抽丝，弹性大；</w:t>
            </w:r>
          </w:p>
        </w:tc>
        <w:tc>
          <w:tcPr>
            <w:tcW w:w="72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62</w:t>
            </w:r>
          </w:p>
        </w:tc>
        <w:tc>
          <w:tcPr>
            <w:tcW w:w="81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双</w:t>
            </w:r>
          </w:p>
        </w:tc>
        <w:tc>
          <w:tcPr>
            <w:tcW w:w="931"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jc w:val="center"/>
        </w:trPr>
        <w:tc>
          <w:tcPr>
            <w:tcW w:w="73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jc w:val="center"/>
              <w:rPr>
                <w:rFonts w:asciiTheme="minorEastAsia" w:hAnsiTheme="minorEastAsia" w:cs="仿宋"/>
                <w:bCs/>
                <w:sz w:val="24"/>
                <w:szCs w:val="24"/>
              </w:rPr>
            </w:pPr>
            <w:r w:rsidRPr="00C15365">
              <w:rPr>
                <w:rFonts w:asciiTheme="minorEastAsia" w:hAnsiTheme="minorEastAsia" w:cs="仿宋" w:hint="eastAsia"/>
                <w:bCs/>
                <w:sz w:val="24"/>
                <w:szCs w:val="24"/>
              </w:rPr>
              <w:t>(10)</w:t>
            </w:r>
          </w:p>
        </w:tc>
        <w:tc>
          <w:tcPr>
            <w:tcW w:w="206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小腿装饰</w:t>
            </w:r>
          </w:p>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海绵套</w:t>
            </w:r>
          </w:p>
        </w:tc>
        <w:tc>
          <w:tcPr>
            <w:tcW w:w="529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材质：高密度海绵；</w:t>
            </w:r>
          </w:p>
          <w:p w:rsidR="007C249E" w:rsidRPr="00C15365" w:rsidRDefault="007C249E" w:rsidP="00C67D76">
            <w:pPr>
              <w:spacing w:line="360" w:lineRule="exact"/>
              <w:rPr>
                <w:rFonts w:asciiTheme="minorEastAsia" w:hAnsiTheme="minorEastAsia" w:cs="仿宋"/>
                <w:color w:val="000000"/>
                <w:sz w:val="24"/>
                <w:szCs w:val="24"/>
              </w:rPr>
            </w:pPr>
            <w:r w:rsidRPr="00C15365">
              <w:rPr>
                <w:rFonts w:asciiTheme="minorEastAsia" w:hAnsiTheme="minorEastAsia" w:cs="仿宋" w:hint="eastAsia"/>
                <w:sz w:val="24"/>
                <w:szCs w:val="24"/>
              </w:rPr>
              <w:t>规格：</w:t>
            </w:r>
            <w:r w:rsidRPr="00C15365">
              <w:rPr>
                <w:rFonts w:asciiTheme="minorEastAsia" w:hAnsiTheme="minorEastAsia" w:cs="仿宋" w:hint="eastAsia"/>
                <w:color w:val="000000"/>
                <w:sz w:val="24"/>
                <w:szCs w:val="24"/>
              </w:rPr>
              <w:t xml:space="preserve"> ①上口直径：180mm；②下口直径：135mm； ③总长：500mm；</w:t>
            </w:r>
            <w:r w:rsidRPr="00C15365">
              <w:rPr>
                <w:rFonts w:asciiTheme="minorEastAsia" w:hAnsiTheme="minorEastAsia" w:cs="仿宋" w:hint="eastAsia"/>
                <w:sz w:val="24"/>
                <w:szCs w:val="24"/>
              </w:rPr>
              <w:t>形状：圆锥形；性能：弹性好，易打磨，无毒、无害；</w:t>
            </w:r>
          </w:p>
        </w:tc>
        <w:tc>
          <w:tcPr>
            <w:tcW w:w="72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31</w:t>
            </w:r>
          </w:p>
        </w:tc>
        <w:tc>
          <w:tcPr>
            <w:tcW w:w="81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支</w:t>
            </w:r>
          </w:p>
        </w:tc>
        <w:tc>
          <w:tcPr>
            <w:tcW w:w="931"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jc w:val="center"/>
        </w:trPr>
        <w:tc>
          <w:tcPr>
            <w:tcW w:w="73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jc w:val="center"/>
              <w:rPr>
                <w:rFonts w:asciiTheme="minorEastAsia" w:hAnsiTheme="minorEastAsia" w:cs="仿宋"/>
                <w:bCs/>
                <w:sz w:val="24"/>
                <w:szCs w:val="24"/>
              </w:rPr>
            </w:pPr>
            <w:r w:rsidRPr="00C15365">
              <w:rPr>
                <w:rFonts w:asciiTheme="minorEastAsia" w:hAnsiTheme="minorEastAsia" w:cs="仿宋" w:hint="eastAsia"/>
                <w:bCs/>
                <w:sz w:val="24"/>
                <w:szCs w:val="24"/>
              </w:rPr>
              <w:t>(11)</w:t>
            </w:r>
          </w:p>
        </w:tc>
        <w:tc>
          <w:tcPr>
            <w:tcW w:w="206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假肢矫形器专用石膏绷带</w:t>
            </w:r>
          </w:p>
        </w:tc>
        <w:tc>
          <w:tcPr>
            <w:tcW w:w="529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规格：150mm×4600mm；</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性能：成型后强度大、坚挺、不回潮、固化快、</w:t>
            </w:r>
            <w:r w:rsidRPr="00C15365">
              <w:rPr>
                <w:rFonts w:asciiTheme="minorEastAsia" w:hAnsiTheme="minorEastAsia" w:cs="仿宋" w:hint="eastAsia"/>
                <w:sz w:val="24"/>
                <w:szCs w:val="24"/>
              </w:rPr>
              <w:lastRenderedPageBreak/>
              <w:t>固化时间稳定(2-5min)、不易受潮、易保存；</w:t>
            </w:r>
          </w:p>
        </w:tc>
        <w:tc>
          <w:tcPr>
            <w:tcW w:w="72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lastRenderedPageBreak/>
              <w:t>93</w:t>
            </w:r>
          </w:p>
        </w:tc>
        <w:tc>
          <w:tcPr>
            <w:tcW w:w="81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卷</w:t>
            </w:r>
          </w:p>
        </w:tc>
        <w:tc>
          <w:tcPr>
            <w:tcW w:w="931"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jc w:val="center"/>
        </w:trPr>
        <w:tc>
          <w:tcPr>
            <w:tcW w:w="73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jc w:val="center"/>
              <w:rPr>
                <w:rFonts w:asciiTheme="minorEastAsia" w:hAnsiTheme="minorEastAsia" w:cs="仿宋"/>
                <w:bCs/>
                <w:sz w:val="24"/>
                <w:szCs w:val="24"/>
              </w:rPr>
            </w:pPr>
            <w:r w:rsidRPr="00C15365">
              <w:rPr>
                <w:rFonts w:asciiTheme="minorEastAsia" w:hAnsiTheme="minorEastAsia" w:cs="仿宋" w:hint="eastAsia"/>
                <w:bCs/>
                <w:sz w:val="24"/>
                <w:szCs w:val="24"/>
              </w:rPr>
              <w:lastRenderedPageBreak/>
              <w:t>(12)</w:t>
            </w:r>
          </w:p>
          <w:p w:rsidR="007C249E" w:rsidRPr="00C15365" w:rsidRDefault="007C249E" w:rsidP="00C67D76">
            <w:pPr>
              <w:spacing w:line="360" w:lineRule="exact"/>
              <w:jc w:val="center"/>
              <w:rPr>
                <w:rFonts w:asciiTheme="minorEastAsia" w:hAnsiTheme="minorEastAsia" w:cs="仿宋"/>
                <w:bCs/>
                <w:sz w:val="24"/>
                <w:szCs w:val="24"/>
              </w:rPr>
            </w:pPr>
          </w:p>
        </w:tc>
        <w:tc>
          <w:tcPr>
            <w:tcW w:w="206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假肢内衬板</w:t>
            </w:r>
          </w:p>
        </w:tc>
        <w:tc>
          <w:tcPr>
            <w:tcW w:w="529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材质：EVA发泡；</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规格：1300mm×700mm×5.5mm；</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性能：回弹好，耐温100 C°，可塑温度80 C°；</w:t>
            </w:r>
          </w:p>
        </w:tc>
        <w:tc>
          <w:tcPr>
            <w:tcW w:w="72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10</w:t>
            </w:r>
          </w:p>
        </w:tc>
        <w:tc>
          <w:tcPr>
            <w:tcW w:w="81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张</w:t>
            </w:r>
          </w:p>
        </w:tc>
        <w:tc>
          <w:tcPr>
            <w:tcW w:w="931"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bl>
    <w:p w:rsidR="007C249E" w:rsidRPr="00C15365" w:rsidRDefault="007C249E" w:rsidP="007C249E">
      <w:pPr>
        <w:rPr>
          <w:rFonts w:asciiTheme="minorEastAsia" w:hAnsiTheme="minorEastAsia"/>
          <w:b/>
          <w:sz w:val="24"/>
          <w:szCs w:val="24"/>
        </w:rPr>
      </w:pPr>
      <w:r w:rsidRPr="00C15365">
        <w:rPr>
          <w:rFonts w:asciiTheme="minorEastAsia" w:hAnsiTheme="minorEastAsia" w:hint="eastAsia"/>
          <w:b/>
          <w:sz w:val="24"/>
          <w:szCs w:val="24"/>
        </w:rPr>
        <w:t>3.上肢假肢制作材料配置要求及技术参数</w:t>
      </w:r>
    </w:p>
    <w:tbl>
      <w:tblPr>
        <w:tblStyle w:val="af2"/>
        <w:tblW w:w="10830" w:type="dxa"/>
        <w:tblInd w:w="-1064" w:type="dxa"/>
        <w:tblLayout w:type="fixed"/>
        <w:tblLook w:val="04A0"/>
      </w:tblPr>
      <w:tblGrid>
        <w:gridCol w:w="975"/>
        <w:gridCol w:w="1440"/>
        <w:gridCol w:w="5775"/>
        <w:gridCol w:w="705"/>
        <w:gridCol w:w="765"/>
        <w:gridCol w:w="1170"/>
      </w:tblGrid>
      <w:tr w:rsidR="007C249E" w:rsidRPr="00C15365" w:rsidTr="00C67D76">
        <w:trPr>
          <w:trHeight w:val="512"/>
        </w:trPr>
        <w:tc>
          <w:tcPr>
            <w:tcW w:w="975" w:type="dxa"/>
            <w:vAlign w:val="center"/>
          </w:tcPr>
          <w:p w:rsidR="007C249E" w:rsidRPr="00C15365" w:rsidRDefault="007C249E" w:rsidP="00C67D76">
            <w:pPr>
              <w:jc w:val="center"/>
              <w:rPr>
                <w:rFonts w:asciiTheme="minorEastAsia" w:hAnsiTheme="minorEastAsia" w:cs="仿宋"/>
                <w:b/>
                <w:bCs/>
                <w:sz w:val="24"/>
                <w:szCs w:val="24"/>
              </w:rPr>
            </w:pPr>
            <w:r w:rsidRPr="00C15365">
              <w:rPr>
                <w:rFonts w:asciiTheme="minorEastAsia" w:hAnsiTheme="minorEastAsia" w:cs="仿宋" w:hint="eastAsia"/>
                <w:b/>
                <w:bCs/>
                <w:sz w:val="24"/>
                <w:szCs w:val="24"/>
              </w:rPr>
              <w:t>序号</w:t>
            </w:r>
          </w:p>
        </w:tc>
        <w:tc>
          <w:tcPr>
            <w:tcW w:w="1440" w:type="dxa"/>
            <w:vAlign w:val="center"/>
          </w:tcPr>
          <w:p w:rsidR="007C249E" w:rsidRPr="00C15365" w:rsidRDefault="007C249E" w:rsidP="00C67D76">
            <w:pPr>
              <w:jc w:val="center"/>
              <w:rPr>
                <w:rFonts w:asciiTheme="minorEastAsia" w:hAnsiTheme="minorEastAsia" w:cs="仿宋"/>
                <w:b/>
                <w:bCs/>
                <w:sz w:val="24"/>
                <w:szCs w:val="24"/>
              </w:rPr>
            </w:pPr>
            <w:r w:rsidRPr="00C15365">
              <w:rPr>
                <w:rFonts w:asciiTheme="minorEastAsia" w:hAnsiTheme="minorEastAsia" w:cs="仿宋" w:hint="eastAsia"/>
                <w:b/>
                <w:bCs/>
                <w:sz w:val="24"/>
                <w:szCs w:val="24"/>
              </w:rPr>
              <w:t>名称</w:t>
            </w:r>
          </w:p>
        </w:tc>
        <w:tc>
          <w:tcPr>
            <w:tcW w:w="5775" w:type="dxa"/>
            <w:vAlign w:val="center"/>
          </w:tcPr>
          <w:p w:rsidR="007C249E" w:rsidRPr="00C15365" w:rsidRDefault="007C249E" w:rsidP="00C67D76">
            <w:pPr>
              <w:jc w:val="center"/>
              <w:rPr>
                <w:rFonts w:asciiTheme="minorEastAsia" w:hAnsiTheme="minorEastAsia" w:cs="仿宋"/>
                <w:b/>
                <w:bCs/>
                <w:sz w:val="24"/>
                <w:szCs w:val="24"/>
              </w:rPr>
            </w:pPr>
            <w:r w:rsidRPr="00C15365">
              <w:rPr>
                <w:rFonts w:asciiTheme="minorEastAsia" w:hAnsiTheme="minorEastAsia" w:cs="仿宋" w:hint="eastAsia"/>
                <w:b/>
                <w:bCs/>
                <w:sz w:val="24"/>
                <w:szCs w:val="24"/>
              </w:rPr>
              <w:t>技术参数</w:t>
            </w:r>
          </w:p>
        </w:tc>
        <w:tc>
          <w:tcPr>
            <w:tcW w:w="705" w:type="dxa"/>
            <w:vAlign w:val="center"/>
          </w:tcPr>
          <w:p w:rsidR="007C249E" w:rsidRPr="00C15365" w:rsidRDefault="007C249E" w:rsidP="00C67D76">
            <w:pPr>
              <w:jc w:val="center"/>
              <w:rPr>
                <w:rFonts w:asciiTheme="minorEastAsia" w:hAnsiTheme="minorEastAsia"/>
                <w:b/>
                <w:bCs/>
                <w:sz w:val="24"/>
                <w:szCs w:val="24"/>
              </w:rPr>
            </w:pPr>
            <w:r w:rsidRPr="00C15365">
              <w:rPr>
                <w:rFonts w:asciiTheme="minorEastAsia" w:hAnsiTheme="minorEastAsia" w:hint="eastAsia"/>
                <w:b/>
                <w:bCs/>
                <w:sz w:val="24"/>
                <w:szCs w:val="24"/>
              </w:rPr>
              <w:t>数量</w:t>
            </w:r>
          </w:p>
        </w:tc>
        <w:tc>
          <w:tcPr>
            <w:tcW w:w="765" w:type="dxa"/>
            <w:vAlign w:val="center"/>
          </w:tcPr>
          <w:p w:rsidR="007C249E" w:rsidRPr="00C15365" w:rsidRDefault="007C249E" w:rsidP="00C67D76">
            <w:pPr>
              <w:rPr>
                <w:rFonts w:asciiTheme="minorEastAsia" w:hAnsiTheme="minorEastAsia" w:cs="仿宋"/>
                <w:b/>
                <w:bCs/>
                <w:sz w:val="24"/>
                <w:szCs w:val="24"/>
              </w:rPr>
            </w:pPr>
            <w:r w:rsidRPr="00C15365">
              <w:rPr>
                <w:rFonts w:asciiTheme="minorEastAsia" w:hAnsiTheme="minorEastAsia" w:cs="仿宋" w:hint="eastAsia"/>
                <w:b/>
                <w:bCs/>
                <w:sz w:val="24"/>
                <w:szCs w:val="24"/>
              </w:rPr>
              <w:t>单位</w:t>
            </w:r>
          </w:p>
        </w:tc>
        <w:tc>
          <w:tcPr>
            <w:tcW w:w="1170" w:type="dxa"/>
            <w:vAlign w:val="center"/>
          </w:tcPr>
          <w:p w:rsidR="007C249E" w:rsidRPr="00C15365" w:rsidRDefault="007C249E" w:rsidP="00D749F5">
            <w:pPr>
              <w:spacing w:beforeLines="50" w:afterLines="50"/>
              <w:ind w:firstLineChars="100" w:firstLine="241"/>
              <w:rPr>
                <w:rFonts w:asciiTheme="minorEastAsia" w:hAnsiTheme="minorEastAsia" w:cs="方正仿宋_GBK"/>
                <w:b/>
                <w:bCs/>
                <w:sz w:val="24"/>
                <w:szCs w:val="24"/>
              </w:rPr>
            </w:pPr>
            <w:r w:rsidRPr="00C15365">
              <w:rPr>
                <w:rFonts w:asciiTheme="minorEastAsia" w:hAnsiTheme="minorEastAsia" w:cs="方正仿宋_GBK" w:hint="eastAsia"/>
                <w:b/>
                <w:bCs/>
                <w:sz w:val="24"/>
                <w:szCs w:val="24"/>
              </w:rPr>
              <w:t>是否</w:t>
            </w:r>
          </w:p>
          <w:p w:rsidR="007C249E" w:rsidRPr="00C15365" w:rsidRDefault="007C249E" w:rsidP="00C67D76">
            <w:pPr>
              <w:rPr>
                <w:rFonts w:asciiTheme="minorEastAsia" w:hAnsiTheme="minorEastAsia" w:cs="仿宋"/>
                <w:b/>
                <w:bCs/>
                <w:sz w:val="24"/>
                <w:szCs w:val="24"/>
              </w:rPr>
            </w:pPr>
            <w:r w:rsidRPr="00C15365">
              <w:rPr>
                <w:rFonts w:asciiTheme="minorEastAsia" w:hAnsiTheme="minorEastAsia" w:cs="方正仿宋_GBK" w:hint="eastAsia"/>
                <w:b/>
                <w:bCs/>
                <w:sz w:val="24"/>
                <w:szCs w:val="24"/>
              </w:rPr>
              <w:t>核心产品</w:t>
            </w:r>
          </w:p>
        </w:tc>
      </w:tr>
      <w:tr w:rsidR="007C249E" w:rsidRPr="00C15365" w:rsidTr="00C67D76">
        <w:trPr>
          <w:trHeight w:val="1667"/>
        </w:trPr>
        <w:tc>
          <w:tcPr>
            <w:tcW w:w="975"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（1）</w:t>
            </w:r>
          </w:p>
        </w:tc>
        <w:tc>
          <w:tcPr>
            <w:tcW w:w="1440"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前臂美容假肢</w:t>
            </w:r>
          </w:p>
        </w:tc>
        <w:tc>
          <w:tcPr>
            <w:tcW w:w="5775"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1.手头及骨架采用优质合金铝，表面经阳极处理，耐腐蚀。 2.最大开</w:t>
            </w:r>
            <w:proofErr w:type="gramStart"/>
            <w:r w:rsidRPr="00C15365">
              <w:rPr>
                <w:rFonts w:asciiTheme="minorEastAsia" w:hAnsiTheme="minorEastAsia" w:cs="仿宋" w:hint="eastAsia"/>
                <w:sz w:val="24"/>
                <w:szCs w:val="24"/>
              </w:rPr>
              <w:t>手距离</w:t>
            </w:r>
            <w:proofErr w:type="gramEnd"/>
            <w:r w:rsidRPr="00C15365">
              <w:rPr>
                <w:rFonts w:asciiTheme="minorEastAsia" w:hAnsiTheme="minorEastAsia" w:cs="仿宋" w:hint="eastAsia"/>
                <w:sz w:val="24"/>
                <w:szCs w:val="24"/>
              </w:rPr>
              <w:t>≥85mm  3.指端平均运动速度≥80mms   4.</w:t>
            </w:r>
            <w:proofErr w:type="gramStart"/>
            <w:r w:rsidRPr="00C15365">
              <w:rPr>
                <w:rFonts w:asciiTheme="minorEastAsia" w:hAnsiTheme="minorEastAsia" w:cs="仿宋" w:hint="eastAsia"/>
                <w:sz w:val="24"/>
                <w:szCs w:val="24"/>
              </w:rPr>
              <w:t>指端捏力</w:t>
            </w:r>
            <w:proofErr w:type="gramEnd"/>
            <w:r w:rsidRPr="00C15365">
              <w:rPr>
                <w:rFonts w:asciiTheme="minorEastAsia" w:hAnsiTheme="minorEastAsia" w:cs="仿宋" w:hint="eastAsia"/>
                <w:sz w:val="24"/>
                <w:szCs w:val="24"/>
              </w:rPr>
              <w:t>≥30N  5.开手90mm能耗≤1.3J  6.噪音≤45db  7.指端自锁阻力≥60N</w:t>
            </w:r>
          </w:p>
          <w:p w:rsidR="007C249E" w:rsidRPr="00C15365" w:rsidRDefault="007C249E" w:rsidP="00C67D76">
            <w:pPr>
              <w:jc w:val="left"/>
              <w:rPr>
                <w:rFonts w:asciiTheme="minorEastAsia" w:hAnsiTheme="minorEastAsia" w:cs="仿宋"/>
                <w:sz w:val="24"/>
                <w:szCs w:val="24"/>
              </w:rPr>
            </w:pPr>
          </w:p>
        </w:tc>
        <w:tc>
          <w:tcPr>
            <w:tcW w:w="705" w:type="dxa"/>
            <w:vAlign w:val="center"/>
          </w:tcPr>
          <w:p w:rsidR="007C249E" w:rsidRPr="00C15365" w:rsidRDefault="007C249E" w:rsidP="00C67D76">
            <w:pPr>
              <w:jc w:val="center"/>
              <w:rPr>
                <w:rFonts w:asciiTheme="minorEastAsia" w:hAnsiTheme="minorEastAsia"/>
                <w:sz w:val="24"/>
                <w:szCs w:val="24"/>
              </w:rPr>
            </w:pPr>
            <w:r w:rsidRPr="00C15365">
              <w:rPr>
                <w:rFonts w:asciiTheme="minorEastAsia" w:hAnsiTheme="minorEastAsia" w:cs="仿宋" w:hint="eastAsia"/>
                <w:sz w:val="24"/>
                <w:szCs w:val="24"/>
              </w:rPr>
              <w:t>6</w:t>
            </w:r>
          </w:p>
        </w:tc>
        <w:tc>
          <w:tcPr>
            <w:tcW w:w="765" w:type="dxa"/>
            <w:vAlign w:val="center"/>
          </w:tcPr>
          <w:p w:rsidR="007C249E" w:rsidRPr="00C15365" w:rsidRDefault="007C249E" w:rsidP="00C67D76">
            <w:pPr>
              <w:rPr>
                <w:rFonts w:asciiTheme="minorEastAsia" w:hAnsiTheme="minorEastAsia" w:cs="仿宋"/>
                <w:sz w:val="24"/>
                <w:szCs w:val="24"/>
              </w:rPr>
            </w:pPr>
            <w:r w:rsidRPr="00C15365">
              <w:rPr>
                <w:rFonts w:asciiTheme="minorEastAsia" w:hAnsiTheme="minorEastAsia" w:cs="仿宋" w:hint="eastAsia"/>
                <w:sz w:val="24"/>
                <w:szCs w:val="24"/>
              </w:rPr>
              <w:t>套</w:t>
            </w:r>
          </w:p>
        </w:tc>
        <w:tc>
          <w:tcPr>
            <w:tcW w:w="117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979"/>
        </w:trPr>
        <w:tc>
          <w:tcPr>
            <w:tcW w:w="975"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（2）</w:t>
            </w:r>
          </w:p>
        </w:tc>
        <w:tc>
          <w:tcPr>
            <w:tcW w:w="144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上臂美容假肢</w:t>
            </w:r>
          </w:p>
        </w:tc>
        <w:tc>
          <w:tcPr>
            <w:tcW w:w="5775"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上臂</w:t>
            </w:r>
            <w:proofErr w:type="gramStart"/>
            <w:r w:rsidRPr="00C15365">
              <w:rPr>
                <w:rFonts w:asciiTheme="minorEastAsia" w:hAnsiTheme="minorEastAsia" w:cs="仿宋" w:hint="eastAsia"/>
                <w:sz w:val="24"/>
                <w:szCs w:val="24"/>
              </w:rPr>
              <w:t>臂</w:t>
            </w:r>
            <w:proofErr w:type="gramEnd"/>
            <w:r w:rsidRPr="00C15365">
              <w:rPr>
                <w:rFonts w:asciiTheme="minorEastAsia" w:hAnsiTheme="minorEastAsia" w:cs="仿宋" w:hint="eastAsia"/>
                <w:sz w:val="24"/>
                <w:szCs w:val="24"/>
              </w:rPr>
              <w:t>筒式美容</w:t>
            </w:r>
            <w:proofErr w:type="gramStart"/>
            <w:r w:rsidRPr="00C15365">
              <w:rPr>
                <w:rFonts w:asciiTheme="minorEastAsia" w:hAnsiTheme="minorEastAsia" w:cs="仿宋" w:hint="eastAsia"/>
                <w:sz w:val="24"/>
                <w:szCs w:val="24"/>
              </w:rPr>
              <w:t>手技术</w:t>
            </w:r>
            <w:proofErr w:type="gramEnd"/>
            <w:r w:rsidRPr="00C15365">
              <w:rPr>
                <w:rFonts w:asciiTheme="minorEastAsia" w:hAnsiTheme="minorEastAsia" w:cs="仿宋" w:hint="eastAsia"/>
                <w:sz w:val="24"/>
                <w:szCs w:val="24"/>
              </w:rPr>
              <w:t xml:space="preserve">参数：手头：1.装饰性假手手背 长为 150mm±2； 2.装饰性假手掌宽为 55 mm±2；3.假手手头质量不超过 200g；4.装饰性假手外观：手指部位连接牢靠，能被动 屈伸或被动开闭手。 被动肘关节: 1.屈肘范围 0-120°; 2.在屈肘位,能可靠自锁,且解锁灵活; 3. 肘关节自锁力矩≥5.8N•m; 4. </w:t>
            </w:r>
            <w:proofErr w:type="gramStart"/>
            <w:r w:rsidRPr="00C15365">
              <w:rPr>
                <w:rFonts w:asciiTheme="minorEastAsia" w:hAnsiTheme="minorEastAsia" w:cs="仿宋" w:hint="eastAsia"/>
                <w:sz w:val="24"/>
                <w:szCs w:val="24"/>
              </w:rPr>
              <w:t>旋</w:t>
            </w:r>
            <w:proofErr w:type="gramEnd"/>
            <w:r w:rsidRPr="00C15365">
              <w:rPr>
                <w:rFonts w:asciiTheme="minorEastAsia" w:hAnsiTheme="minorEastAsia" w:cs="仿宋" w:hint="eastAsia"/>
                <w:sz w:val="24"/>
                <w:szCs w:val="24"/>
              </w:rPr>
              <w:t>转盘摩擦力矩≥0.7N•m; 5. 旋转盘旋</w:t>
            </w:r>
            <w:proofErr w:type="gramStart"/>
            <w:r w:rsidRPr="00C15365">
              <w:rPr>
                <w:rFonts w:asciiTheme="minorEastAsia" w:hAnsiTheme="minorEastAsia" w:cs="仿宋" w:hint="eastAsia"/>
                <w:sz w:val="24"/>
                <w:szCs w:val="24"/>
              </w:rPr>
              <w:t>转范围</w:t>
            </w:r>
            <w:proofErr w:type="gramEnd"/>
            <w:r w:rsidRPr="00C15365">
              <w:rPr>
                <w:rFonts w:asciiTheme="minorEastAsia" w:hAnsiTheme="minorEastAsia" w:cs="仿宋" w:hint="eastAsia"/>
                <w:sz w:val="24"/>
                <w:szCs w:val="24"/>
              </w:rPr>
              <w:t>±360°; 6.质量(含 ABS 臂筒)≤360g 装饰性手套手长为 185mm±2； 2.装饰性手套中指长为 75 mm±2； 3.装饰性手套围长为 195 mm±3； 4.装饰性手套外观：外形逼真，纹路明显， 颜色近于肤色；表面完好，无缺陷、无裂口和起泡现象，明显部位无气孔，</w:t>
            </w:r>
            <w:proofErr w:type="gramStart"/>
            <w:r w:rsidRPr="00C15365">
              <w:rPr>
                <w:rFonts w:asciiTheme="minorEastAsia" w:hAnsiTheme="minorEastAsia" w:cs="仿宋" w:hint="eastAsia"/>
                <w:sz w:val="24"/>
                <w:szCs w:val="24"/>
              </w:rPr>
              <w:t>腕部长</w:t>
            </w:r>
            <w:proofErr w:type="gramEnd"/>
            <w:r w:rsidRPr="00C15365">
              <w:rPr>
                <w:rFonts w:asciiTheme="minorEastAsia" w:hAnsiTheme="minorEastAsia" w:cs="仿宋" w:hint="eastAsia"/>
                <w:sz w:val="24"/>
                <w:szCs w:val="24"/>
              </w:rPr>
              <w:t>度超过腕关节 35mm。硅胶材料制成，硅胶中有增强纤维材料，具有内部补缺填充，仿真程度高，用于装饰。与人体接触部分材料对人体无毒 无害。</w:t>
            </w:r>
          </w:p>
          <w:p w:rsidR="007C249E" w:rsidRPr="00C15365" w:rsidRDefault="007C249E" w:rsidP="00C67D76">
            <w:pPr>
              <w:jc w:val="left"/>
              <w:rPr>
                <w:rFonts w:asciiTheme="minorEastAsia" w:hAnsiTheme="minorEastAsia" w:cs="仿宋"/>
                <w:sz w:val="24"/>
                <w:szCs w:val="24"/>
              </w:rPr>
            </w:pPr>
          </w:p>
        </w:tc>
        <w:tc>
          <w:tcPr>
            <w:tcW w:w="705" w:type="dxa"/>
            <w:vAlign w:val="center"/>
          </w:tcPr>
          <w:p w:rsidR="007C249E" w:rsidRPr="00C15365" w:rsidRDefault="007C249E" w:rsidP="00C67D76">
            <w:pPr>
              <w:jc w:val="center"/>
              <w:rPr>
                <w:rFonts w:asciiTheme="minorEastAsia" w:hAnsiTheme="minorEastAsia"/>
                <w:sz w:val="24"/>
                <w:szCs w:val="24"/>
              </w:rPr>
            </w:pPr>
            <w:r w:rsidRPr="00C15365">
              <w:rPr>
                <w:rFonts w:asciiTheme="minorEastAsia" w:hAnsiTheme="minorEastAsia" w:cs="仿宋" w:hint="eastAsia"/>
                <w:sz w:val="24"/>
                <w:szCs w:val="24"/>
              </w:rPr>
              <w:t>7</w:t>
            </w:r>
          </w:p>
        </w:tc>
        <w:tc>
          <w:tcPr>
            <w:tcW w:w="765" w:type="dxa"/>
            <w:vAlign w:val="center"/>
          </w:tcPr>
          <w:p w:rsidR="007C249E" w:rsidRPr="00C15365" w:rsidRDefault="007C249E" w:rsidP="00C67D76">
            <w:pPr>
              <w:rPr>
                <w:rFonts w:asciiTheme="minorEastAsia" w:hAnsiTheme="minorEastAsia" w:cs="仿宋"/>
                <w:sz w:val="24"/>
                <w:szCs w:val="24"/>
              </w:rPr>
            </w:pPr>
            <w:r w:rsidRPr="00C15365">
              <w:rPr>
                <w:rFonts w:asciiTheme="minorEastAsia" w:hAnsiTheme="minorEastAsia" w:cs="仿宋" w:hint="eastAsia"/>
                <w:sz w:val="24"/>
                <w:szCs w:val="24"/>
              </w:rPr>
              <w:t>套</w:t>
            </w:r>
          </w:p>
        </w:tc>
        <w:tc>
          <w:tcPr>
            <w:tcW w:w="117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1280"/>
        </w:trPr>
        <w:tc>
          <w:tcPr>
            <w:tcW w:w="975"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（3）</w:t>
            </w:r>
          </w:p>
          <w:p w:rsidR="007C249E" w:rsidRPr="00C15365" w:rsidRDefault="007C249E" w:rsidP="00C67D76">
            <w:pPr>
              <w:jc w:val="center"/>
              <w:rPr>
                <w:rFonts w:asciiTheme="minorEastAsia" w:hAnsiTheme="minorEastAsia" w:cs="仿宋"/>
                <w:sz w:val="24"/>
                <w:szCs w:val="24"/>
              </w:rPr>
            </w:pPr>
          </w:p>
        </w:tc>
        <w:tc>
          <w:tcPr>
            <w:tcW w:w="1440" w:type="dxa"/>
            <w:vAlign w:val="center"/>
          </w:tcPr>
          <w:p w:rsidR="007C249E" w:rsidRPr="00C15365" w:rsidRDefault="007C249E" w:rsidP="00C67D76">
            <w:pPr>
              <w:widowControl/>
              <w:ind w:firstLineChars="100" w:firstLine="240"/>
              <w:jc w:val="left"/>
              <w:textAlignment w:val="center"/>
              <w:rPr>
                <w:rFonts w:asciiTheme="minorEastAsia" w:hAnsiTheme="minorEastAsia" w:cs="仿宋"/>
                <w:sz w:val="24"/>
                <w:szCs w:val="24"/>
              </w:rPr>
            </w:pPr>
            <w:r w:rsidRPr="00C15365">
              <w:rPr>
                <w:rFonts w:asciiTheme="minorEastAsia" w:hAnsiTheme="minorEastAsia" w:cs="仿宋" w:hint="eastAsia"/>
                <w:color w:val="000000"/>
                <w:sz w:val="24"/>
                <w:szCs w:val="24"/>
              </w:rPr>
              <w:t>硬树脂</w:t>
            </w:r>
          </w:p>
        </w:tc>
        <w:tc>
          <w:tcPr>
            <w:tcW w:w="5775"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高纯度进口原料生产，绝无添加裂解回收原料，新配方只需 添加一种粉状固化剂，作方法和使用效果接近进口树脂， 固化反应</w:t>
            </w:r>
            <w:proofErr w:type="gramStart"/>
            <w:r w:rsidRPr="00C15365">
              <w:rPr>
                <w:rFonts w:asciiTheme="minorEastAsia" w:hAnsiTheme="minorEastAsia" w:cs="仿宋" w:hint="eastAsia"/>
                <w:sz w:val="24"/>
                <w:szCs w:val="24"/>
              </w:rPr>
              <w:t>不</w:t>
            </w:r>
            <w:proofErr w:type="gramEnd"/>
            <w:r w:rsidRPr="00C15365">
              <w:rPr>
                <w:rFonts w:asciiTheme="minorEastAsia" w:hAnsiTheme="minorEastAsia" w:cs="仿宋" w:hint="eastAsia"/>
                <w:sz w:val="24"/>
                <w:szCs w:val="24"/>
              </w:rPr>
              <w:t>暴聚、无气泡，对碳纤维粘结性好。</w:t>
            </w:r>
          </w:p>
        </w:tc>
        <w:tc>
          <w:tcPr>
            <w:tcW w:w="705" w:type="dxa"/>
            <w:vAlign w:val="center"/>
          </w:tcPr>
          <w:p w:rsidR="007C249E" w:rsidRPr="00C15365" w:rsidRDefault="007C249E" w:rsidP="00C67D76">
            <w:pPr>
              <w:jc w:val="center"/>
              <w:rPr>
                <w:rFonts w:asciiTheme="minorEastAsia" w:hAnsiTheme="minorEastAsia"/>
                <w:sz w:val="24"/>
                <w:szCs w:val="24"/>
              </w:rPr>
            </w:pPr>
            <w:r w:rsidRPr="00C15365">
              <w:rPr>
                <w:rFonts w:asciiTheme="minorEastAsia" w:hAnsiTheme="minorEastAsia" w:cs="仿宋" w:hint="eastAsia"/>
                <w:sz w:val="24"/>
                <w:szCs w:val="24"/>
              </w:rPr>
              <w:t>1</w:t>
            </w:r>
          </w:p>
        </w:tc>
        <w:tc>
          <w:tcPr>
            <w:tcW w:w="765" w:type="dxa"/>
            <w:vAlign w:val="center"/>
          </w:tcPr>
          <w:p w:rsidR="007C249E" w:rsidRPr="00C15365" w:rsidRDefault="007C249E" w:rsidP="00C67D76">
            <w:pPr>
              <w:rPr>
                <w:rFonts w:asciiTheme="minorEastAsia" w:hAnsiTheme="minorEastAsia" w:cs="仿宋"/>
                <w:sz w:val="24"/>
                <w:szCs w:val="24"/>
              </w:rPr>
            </w:pPr>
            <w:r w:rsidRPr="00C15365">
              <w:rPr>
                <w:rFonts w:asciiTheme="minorEastAsia" w:hAnsiTheme="minorEastAsia" w:cs="仿宋" w:hint="eastAsia"/>
                <w:sz w:val="24"/>
                <w:szCs w:val="24"/>
              </w:rPr>
              <w:t>桶</w:t>
            </w:r>
          </w:p>
        </w:tc>
        <w:tc>
          <w:tcPr>
            <w:tcW w:w="117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512"/>
        </w:trPr>
        <w:tc>
          <w:tcPr>
            <w:tcW w:w="975"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（4）</w:t>
            </w:r>
          </w:p>
        </w:tc>
        <w:tc>
          <w:tcPr>
            <w:tcW w:w="144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软树脂</w:t>
            </w:r>
          </w:p>
        </w:tc>
        <w:tc>
          <w:tcPr>
            <w:tcW w:w="5775"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高纯度进口原料生产，绝无添加裂解回收原料，新配方只需添加一种粉状固化剂，固化反应</w:t>
            </w:r>
            <w:proofErr w:type="gramStart"/>
            <w:r w:rsidRPr="00C15365">
              <w:rPr>
                <w:rFonts w:asciiTheme="minorEastAsia" w:hAnsiTheme="minorEastAsia" w:cs="仿宋" w:hint="eastAsia"/>
                <w:sz w:val="24"/>
                <w:szCs w:val="24"/>
              </w:rPr>
              <w:t>不</w:t>
            </w:r>
            <w:proofErr w:type="gramEnd"/>
            <w:r w:rsidRPr="00C15365">
              <w:rPr>
                <w:rFonts w:asciiTheme="minorEastAsia" w:hAnsiTheme="minorEastAsia" w:cs="仿宋" w:hint="eastAsia"/>
                <w:sz w:val="24"/>
                <w:szCs w:val="24"/>
              </w:rPr>
              <w:t>暴聚、无气泡，对碳纤维粘结性好。</w:t>
            </w:r>
          </w:p>
        </w:tc>
        <w:tc>
          <w:tcPr>
            <w:tcW w:w="705" w:type="dxa"/>
            <w:vAlign w:val="center"/>
          </w:tcPr>
          <w:p w:rsidR="007C249E" w:rsidRPr="00C15365" w:rsidRDefault="007C249E" w:rsidP="00C67D76">
            <w:pPr>
              <w:jc w:val="center"/>
              <w:rPr>
                <w:rFonts w:asciiTheme="minorEastAsia" w:hAnsiTheme="minorEastAsia"/>
                <w:sz w:val="24"/>
                <w:szCs w:val="24"/>
              </w:rPr>
            </w:pPr>
            <w:r w:rsidRPr="00C15365">
              <w:rPr>
                <w:rFonts w:asciiTheme="minorEastAsia" w:hAnsiTheme="minorEastAsia" w:cs="仿宋" w:hint="eastAsia"/>
                <w:sz w:val="24"/>
                <w:szCs w:val="24"/>
              </w:rPr>
              <w:t>3</w:t>
            </w:r>
          </w:p>
        </w:tc>
        <w:tc>
          <w:tcPr>
            <w:tcW w:w="765" w:type="dxa"/>
            <w:vAlign w:val="center"/>
          </w:tcPr>
          <w:p w:rsidR="007C249E" w:rsidRPr="00C15365" w:rsidRDefault="007C249E" w:rsidP="00C67D76">
            <w:pPr>
              <w:rPr>
                <w:rFonts w:asciiTheme="minorEastAsia" w:hAnsiTheme="minorEastAsia" w:cs="仿宋"/>
                <w:sz w:val="24"/>
                <w:szCs w:val="24"/>
              </w:rPr>
            </w:pPr>
            <w:r w:rsidRPr="00C15365">
              <w:rPr>
                <w:rFonts w:asciiTheme="minorEastAsia" w:hAnsiTheme="minorEastAsia" w:cs="仿宋" w:hint="eastAsia"/>
                <w:sz w:val="24"/>
                <w:szCs w:val="24"/>
              </w:rPr>
              <w:t>桶</w:t>
            </w:r>
          </w:p>
        </w:tc>
        <w:tc>
          <w:tcPr>
            <w:tcW w:w="117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512"/>
        </w:trPr>
        <w:tc>
          <w:tcPr>
            <w:tcW w:w="975"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（5）</w:t>
            </w:r>
          </w:p>
        </w:tc>
        <w:tc>
          <w:tcPr>
            <w:tcW w:w="144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树脂固化剂</w:t>
            </w:r>
          </w:p>
        </w:tc>
        <w:tc>
          <w:tcPr>
            <w:tcW w:w="5775"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color w:val="000000"/>
                <w:sz w:val="24"/>
                <w:szCs w:val="24"/>
              </w:rPr>
              <w:t>外观：白色粉状</w:t>
            </w:r>
          </w:p>
        </w:tc>
        <w:tc>
          <w:tcPr>
            <w:tcW w:w="705" w:type="dxa"/>
            <w:vAlign w:val="center"/>
          </w:tcPr>
          <w:p w:rsidR="007C249E" w:rsidRPr="00C15365" w:rsidRDefault="007C249E" w:rsidP="00C67D76">
            <w:pPr>
              <w:jc w:val="center"/>
              <w:rPr>
                <w:rFonts w:asciiTheme="minorEastAsia" w:hAnsiTheme="minorEastAsia"/>
                <w:sz w:val="24"/>
                <w:szCs w:val="24"/>
              </w:rPr>
            </w:pPr>
            <w:r w:rsidRPr="00C15365">
              <w:rPr>
                <w:rFonts w:asciiTheme="minorEastAsia" w:hAnsiTheme="minorEastAsia" w:cs="仿宋" w:hint="eastAsia"/>
                <w:sz w:val="24"/>
                <w:szCs w:val="24"/>
              </w:rPr>
              <w:t>1</w:t>
            </w:r>
          </w:p>
        </w:tc>
        <w:tc>
          <w:tcPr>
            <w:tcW w:w="765" w:type="dxa"/>
            <w:vAlign w:val="center"/>
          </w:tcPr>
          <w:p w:rsidR="007C249E" w:rsidRPr="00C15365" w:rsidRDefault="007C249E" w:rsidP="00C67D76">
            <w:pPr>
              <w:rPr>
                <w:rFonts w:asciiTheme="minorEastAsia" w:hAnsiTheme="minorEastAsia" w:cs="仿宋"/>
                <w:color w:val="000000"/>
                <w:sz w:val="24"/>
                <w:szCs w:val="24"/>
              </w:rPr>
            </w:pPr>
            <w:r w:rsidRPr="00C15365">
              <w:rPr>
                <w:rFonts w:asciiTheme="minorEastAsia" w:hAnsiTheme="minorEastAsia" w:cs="仿宋" w:hint="eastAsia"/>
                <w:sz w:val="24"/>
                <w:szCs w:val="24"/>
              </w:rPr>
              <w:t>桶</w:t>
            </w:r>
          </w:p>
        </w:tc>
        <w:tc>
          <w:tcPr>
            <w:tcW w:w="117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512"/>
        </w:trPr>
        <w:tc>
          <w:tcPr>
            <w:tcW w:w="975"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lastRenderedPageBreak/>
              <w:t>（6）</w:t>
            </w:r>
          </w:p>
        </w:tc>
        <w:tc>
          <w:tcPr>
            <w:tcW w:w="144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颜色糊</w:t>
            </w:r>
          </w:p>
        </w:tc>
        <w:tc>
          <w:tcPr>
            <w:tcW w:w="5775"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进口色浆调配，着色性好，颜色稳定性好，溶解性好，用量少，不含颗粒状不溶杂质，用量相比其它的颜色</w:t>
            </w:r>
            <w:proofErr w:type="gramStart"/>
            <w:r w:rsidRPr="00C15365">
              <w:rPr>
                <w:rFonts w:asciiTheme="minorEastAsia" w:hAnsiTheme="minorEastAsia" w:cs="仿宋" w:hint="eastAsia"/>
                <w:sz w:val="24"/>
                <w:szCs w:val="24"/>
              </w:rPr>
              <w:t>糊少即</w:t>
            </w:r>
            <w:proofErr w:type="gramEnd"/>
            <w:r w:rsidRPr="00C15365">
              <w:rPr>
                <w:rFonts w:asciiTheme="minorEastAsia" w:hAnsiTheme="minorEastAsia" w:cs="仿宋" w:hint="eastAsia"/>
                <w:sz w:val="24"/>
                <w:szCs w:val="24"/>
              </w:rPr>
              <w:t>能达到使用效果。添加量约为1%即可达到满意效果。</w:t>
            </w:r>
          </w:p>
        </w:tc>
        <w:tc>
          <w:tcPr>
            <w:tcW w:w="705" w:type="dxa"/>
            <w:vAlign w:val="center"/>
          </w:tcPr>
          <w:p w:rsidR="007C249E" w:rsidRPr="00C15365" w:rsidRDefault="007C249E" w:rsidP="00C67D76">
            <w:pPr>
              <w:jc w:val="center"/>
              <w:rPr>
                <w:rFonts w:asciiTheme="minorEastAsia" w:hAnsiTheme="minorEastAsia"/>
                <w:sz w:val="24"/>
                <w:szCs w:val="24"/>
              </w:rPr>
            </w:pPr>
            <w:r w:rsidRPr="00C15365">
              <w:rPr>
                <w:rFonts w:asciiTheme="minorEastAsia" w:hAnsiTheme="minorEastAsia" w:cs="仿宋" w:hint="eastAsia"/>
                <w:sz w:val="24"/>
                <w:szCs w:val="24"/>
              </w:rPr>
              <w:t>2</w:t>
            </w:r>
          </w:p>
        </w:tc>
        <w:tc>
          <w:tcPr>
            <w:tcW w:w="765" w:type="dxa"/>
            <w:vAlign w:val="center"/>
          </w:tcPr>
          <w:p w:rsidR="007C249E" w:rsidRPr="00C15365" w:rsidRDefault="007C249E" w:rsidP="00C67D76">
            <w:pPr>
              <w:rPr>
                <w:rFonts w:asciiTheme="minorEastAsia" w:hAnsiTheme="minorEastAsia" w:cs="仿宋"/>
                <w:sz w:val="24"/>
                <w:szCs w:val="24"/>
              </w:rPr>
            </w:pPr>
            <w:r w:rsidRPr="00C15365">
              <w:rPr>
                <w:rFonts w:asciiTheme="minorEastAsia" w:hAnsiTheme="minorEastAsia" w:cs="仿宋" w:hint="eastAsia"/>
                <w:sz w:val="24"/>
                <w:szCs w:val="24"/>
              </w:rPr>
              <w:t>桶</w:t>
            </w:r>
          </w:p>
        </w:tc>
        <w:tc>
          <w:tcPr>
            <w:tcW w:w="117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512"/>
        </w:trPr>
        <w:tc>
          <w:tcPr>
            <w:tcW w:w="975"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（7）</w:t>
            </w:r>
          </w:p>
        </w:tc>
        <w:tc>
          <w:tcPr>
            <w:tcW w:w="144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快干胶</w:t>
            </w:r>
          </w:p>
        </w:tc>
        <w:tc>
          <w:tcPr>
            <w:tcW w:w="5775"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快速粘接；高纯度原料生产，绝无添加裂解回收原料，新配方只需添加一种粉状固化剂，固化反应</w:t>
            </w:r>
            <w:proofErr w:type="gramStart"/>
            <w:r w:rsidRPr="00C15365">
              <w:rPr>
                <w:rFonts w:asciiTheme="minorEastAsia" w:hAnsiTheme="minorEastAsia" w:cs="仿宋" w:hint="eastAsia"/>
                <w:sz w:val="24"/>
                <w:szCs w:val="24"/>
              </w:rPr>
              <w:t>不</w:t>
            </w:r>
            <w:proofErr w:type="gramEnd"/>
            <w:r w:rsidRPr="00C15365">
              <w:rPr>
                <w:rFonts w:asciiTheme="minorEastAsia" w:hAnsiTheme="minorEastAsia" w:cs="仿宋" w:hint="eastAsia"/>
                <w:sz w:val="24"/>
                <w:szCs w:val="24"/>
              </w:rPr>
              <w:t>暴聚、无气泡，对碳纤维粘结性好。规格：0.9kg/桶。</w:t>
            </w:r>
          </w:p>
        </w:tc>
        <w:tc>
          <w:tcPr>
            <w:tcW w:w="705" w:type="dxa"/>
            <w:vAlign w:val="center"/>
          </w:tcPr>
          <w:p w:rsidR="007C249E" w:rsidRPr="00C15365" w:rsidRDefault="007C249E" w:rsidP="00C67D76">
            <w:pPr>
              <w:jc w:val="center"/>
              <w:rPr>
                <w:rFonts w:asciiTheme="minorEastAsia" w:hAnsiTheme="minorEastAsia"/>
                <w:sz w:val="24"/>
                <w:szCs w:val="24"/>
              </w:rPr>
            </w:pPr>
            <w:r w:rsidRPr="00C15365">
              <w:rPr>
                <w:rFonts w:asciiTheme="minorEastAsia" w:hAnsiTheme="minorEastAsia" w:cs="仿宋" w:hint="eastAsia"/>
                <w:sz w:val="24"/>
                <w:szCs w:val="24"/>
              </w:rPr>
              <w:t>2</w:t>
            </w:r>
          </w:p>
        </w:tc>
        <w:tc>
          <w:tcPr>
            <w:tcW w:w="765" w:type="dxa"/>
            <w:vAlign w:val="center"/>
          </w:tcPr>
          <w:p w:rsidR="007C249E" w:rsidRPr="00C15365" w:rsidRDefault="007C249E" w:rsidP="00C67D76">
            <w:pPr>
              <w:rPr>
                <w:rFonts w:asciiTheme="minorEastAsia" w:hAnsiTheme="minorEastAsia" w:cs="仿宋"/>
                <w:sz w:val="24"/>
                <w:szCs w:val="24"/>
              </w:rPr>
            </w:pPr>
            <w:r w:rsidRPr="00C15365">
              <w:rPr>
                <w:rFonts w:asciiTheme="minorEastAsia" w:hAnsiTheme="minorEastAsia" w:cs="仿宋" w:hint="eastAsia"/>
                <w:sz w:val="24"/>
                <w:szCs w:val="24"/>
              </w:rPr>
              <w:t>桶</w:t>
            </w:r>
          </w:p>
        </w:tc>
        <w:tc>
          <w:tcPr>
            <w:tcW w:w="117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512"/>
        </w:trPr>
        <w:tc>
          <w:tcPr>
            <w:tcW w:w="975"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（8）</w:t>
            </w:r>
          </w:p>
        </w:tc>
        <w:tc>
          <w:tcPr>
            <w:tcW w:w="1440" w:type="dxa"/>
            <w:vAlign w:val="center"/>
          </w:tcPr>
          <w:p w:rsidR="007C249E" w:rsidRPr="00C15365" w:rsidRDefault="007C249E" w:rsidP="00C67D76">
            <w:pPr>
              <w:jc w:val="center"/>
              <w:rPr>
                <w:rFonts w:asciiTheme="minorEastAsia" w:hAnsiTheme="minorEastAsia" w:cs="仿宋"/>
                <w:sz w:val="24"/>
                <w:szCs w:val="24"/>
              </w:rPr>
            </w:pPr>
            <w:proofErr w:type="gramStart"/>
            <w:r w:rsidRPr="00C15365">
              <w:rPr>
                <w:rFonts w:asciiTheme="minorEastAsia" w:hAnsiTheme="minorEastAsia" w:cs="仿宋" w:hint="eastAsia"/>
                <w:sz w:val="24"/>
                <w:szCs w:val="24"/>
              </w:rPr>
              <w:t>上肢纱套</w:t>
            </w:r>
            <w:proofErr w:type="gramEnd"/>
          </w:p>
        </w:tc>
        <w:tc>
          <w:tcPr>
            <w:tcW w:w="5775"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材质：漂白脱脂纺织材料</w:t>
            </w:r>
          </w:p>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规格：宽度 6cm、</w:t>
            </w:r>
          </w:p>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性能描述：弹性高，回弹好。不易变形。</w:t>
            </w:r>
          </w:p>
        </w:tc>
        <w:tc>
          <w:tcPr>
            <w:tcW w:w="705" w:type="dxa"/>
            <w:vAlign w:val="center"/>
          </w:tcPr>
          <w:p w:rsidR="007C249E" w:rsidRPr="00C15365" w:rsidRDefault="007C249E" w:rsidP="00C67D76">
            <w:pPr>
              <w:jc w:val="center"/>
              <w:rPr>
                <w:rFonts w:asciiTheme="minorEastAsia" w:hAnsiTheme="minorEastAsia"/>
                <w:sz w:val="24"/>
                <w:szCs w:val="24"/>
              </w:rPr>
            </w:pPr>
            <w:r w:rsidRPr="00C15365">
              <w:rPr>
                <w:rFonts w:asciiTheme="minorEastAsia" w:hAnsiTheme="minorEastAsia" w:cs="仿宋" w:hint="eastAsia"/>
                <w:sz w:val="24"/>
                <w:szCs w:val="24"/>
              </w:rPr>
              <w:t>5</w:t>
            </w:r>
          </w:p>
        </w:tc>
        <w:tc>
          <w:tcPr>
            <w:tcW w:w="765" w:type="dxa"/>
            <w:vAlign w:val="center"/>
          </w:tcPr>
          <w:p w:rsidR="007C249E" w:rsidRPr="00C15365" w:rsidRDefault="007C249E" w:rsidP="00C67D76">
            <w:pPr>
              <w:rPr>
                <w:rFonts w:asciiTheme="minorEastAsia" w:hAnsiTheme="minorEastAsia" w:cs="仿宋"/>
                <w:sz w:val="24"/>
                <w:szCs w:val="24"/>
              </w:rPr>
            </w:pPr>
            <w:r w:rsidRPr="00C15365">
              <w:rPr>
                <w:rFonts w:asciiTheme="minorEastAsia" w:hAnsiTheme="minorEastAsia" w:cs="仿宋" w:hint="eastAsia"/>
                <w:sz w:val="24"/>
                <w:szCs w:val="24"/>
              </w:rPr>
              <w:t>千克</w:t>
            </w:r>
          </w:p>
        </w:tc>
        <w:tc>
          <w:tcPr>
            <w:tcW w:w="117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512"/>
        </w:trPr>
        <w:tc>
          <w:tcPr>
            <w:tcW w:w="975"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（9）</w:t>
            </w:r>
          </w:p>
        </w:tc>
        <w:tc>
          <w:tcPr>
            <w:tcW w:w="144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碳纤维布</w:t>
            </w:r>
          </w:p>
        </w:tc>
        <w:tc>
          <w:tcPr>
            <w:tcW w:w="5775"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在关键部位起增强作用。</w:t>
            </w:r>
          </w:p>
        </w:tc>
        <w:tc>
          <w:tcPr>
            <w:tcW w:w="705" w:type="dxa"/>
            <w:vAlign w:val="center"/>
          </w:tcPr>
          <w:p w:rsidR="007C249E" w:rsidRPr="00C15365" w:rsidRDefault="007C249E" w:rsidP="00C67D76">
            <w:pPr>
              <w:jc w:val="center"/>
              <w:rPr>
                <w:rFonts w:asciiTheme="minorEastAsia" w:hAnsiTheme="minorEastAsia"/>
                <w:sz w:val="24"/>
                <w:szCs w:val="24"/>
              </w:rPr>
            </w:pPr>
            <w:r w:rsidRPr="00C15365">
              <w:rPr>
                <w:rFonts w:asciiTheme="minorEastAsia" w:hAnsiTheme="minorEastAsia" w:cs="仿宋" w:hint="eastAsia"/>
                <w:sz w:val="24"/>
                <w:szCs w:val="24"/>
              </w:rPr>
              <w:t>1</w:t>
            </w:r>
          </w:p>
        </w:tc>
        <w:tc>
          <w:tcPr>
            <w:tcW w:w="765" w:type="dxa"/>
            <w:vAlign w:val="center"/>
          </w:tcPr>
          <w:p w:rsidR="007C249E" w:rsidRPr="00C15365" w:rsidRDefault="007C249E" w:rsidP="00C67D76">
            <w:pPr>
              <w:rPr>
                <w:rFonts w:asciiTheme="minorEastAsia" w:hAnsiTheme="minorEastAsia" w:cs="仿宋"/>
                <w:sz w:val="24"/>
                <w:szCs w:val="24"/>
              </w:rPr>
            </w:pPr>
            <w:r w:rsidRPr="00C15365">
              <w:rPr>
                <w:rFonts w:asciiTheme="minorEastAsia" w:hAnsiTheme="minorEastAsia" w:cs="仿宋" w:hint="eastAsia"/>
                <w:sz w:val="24"/>
                <w:szCs w:val="24"/>
              </w:rPr>
              <w:t>米</w:t>
            </w:r>
          </w:p>
        </w:tc>
        <w:tc>
          <w:tcPr>
            <w:tcW w:w="117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512"/>
        </w:trPr>
        <w:tc>
          <w:tcPr>
            <w:tcW w:w="975" w:type="dxa"/>
            <w:vAlign w:val="center"/>
          </w:tcPr>
          <w:p w:rsidR="007C249E" w:rsidRPr="00C15365" w:rsidRDefault="007C249E" w:rsidP="00C67D76">
            <w:pPr>
              <w:rPr>
                <w:rFonts w:asciiTheme="minorEastAsia" w:hAnsiTheme="minorEastAsia" w:cs="仿宋"/>
                <w:sz w:val="24"/>
                <w:szCs w:val="24"/>
              </w:rPr>
            </w:pPr>
            <w:r w:rsidRPr="00C15365">
              <w:rPr>
                <w:rFonts w:asciiTheme="minorEastAsia" w:hAnsiTheme="minorEastAsia" w:cs="仿宋" w:hint="eastAsia"/>
                <w:sz w:val="24"/>
                <w:szCs w:val="24"/>
              </w:rPr>
              <w:t>（10）</w:t>
            </w:r>
          </w:p>
        </w:tc>
        <w:tc>
          <w:tcPr>
            <w:tcW w:w="144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上肢成品薄膜</w:t>
            </w:r>
          </w:p>
        </w:tc>
        <w:tc>
          <w:tcPr>
            <w:tcW w:w="5775"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长600mm，上口长130mm，下口长40mm。</w:t>
            </w:r>
          </w:p>
        </w:tc>
        <w:tc>
          <w:tcPr>
            <w:tcW w:w="705" w:type="dxa"/>
            <w:vAlign w:val="center"/>
          </w:tcPr>
          <w:p w:rsidR="007C249E" w:rsidRPr="00C15365" w:rsidRDefault="007C249E" w:rsidP="00C67D76">
            <w:pPr>
              <w:jc w:val="center"/>
              <w:rPr>
                <w:rFonts w:asciiTheme="minorEastAsia" w:hAnsiTheme="minorEastAsia"/>
                <w:sz w:val="24"/>
                <w:szCs w:val="24"/>
              </w:rPr>
            </w:pPr>
            <w:r w:rsidRPr="00C15365">
              <w:rPr>
                <w:rFonts w:asciiTheme="minorEastAsia" w:hAnsiTheme="minorEastAsia" w:cs="仿宋" w:hint="eastAsia"/>
                <w:sz w:val="24"/>
                <w:szCs w:val="24"/>
              </w:rPr>
              <w:t>30</w:t>
            </w:r>
          </w:p>
        </w:tc>
        <w:tc>
          <w:tcPr>
            <w:tcW w:w="765" w:type="dxa"/>
            <w:vAlign w:val="center"/>
          </w:tcPr>
          <w:p w:rsidR="007C249E" w:rsidRPr="00C15365" w:rsidRDefault="007C249E" w:rsidP="00C67D76">
            <w:pPr>
              <w:rPr>
                <w:rFonts w:asciiTheme="minorEastAsia" w:hAnsiTheme="minorEastAsia" w:cs="仿宋"/>
                <w:sz w:val="24"/>
                <w:szCs w:val="24"/>
              </w:rPr>
            </w:pPr>
            <w:proofErr w:type="gramStart"/>
            <w:r w:rsidRPr="00C15365">
              <w:rPr>
                <w:rFonts w:asciiTheme="minorEastAsia" w:hAnsiTheme="minorEastAsia" w:cs="仿宋" w:hint="eastAsia"/>
                <w:sz w:val="24"/>
                <w:szCs w:val="24"/>
              </w:rPr>
              <w:t>个</w:t>
            </w:r>
            <w:proofErr w:type="gramEnd"/>
          </w:p>
        </w:tc>
        <w:tc>
          <w:tcPr>
            <w:tcW w:w="117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512"/>
        </w:trPr>
        <w:tc>
          <w:tcPr>
            <w:tcW w:w="975"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（11）</w:t>
            </w:r>
          </w:p>
        </w:tc>
        <w:tc>
          <w:tcPr>
            <w:tcW w:w="144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上肢海绵</w:t>
            </w:r>
          </w:p>
        </w:tc>
        <w:tc>
          <w:tcPr>
            <w:tcW w:w="5775"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软质聚胺</w:t>
            </w:r>
            <w:proofErr w:type="gramStart"/>
            <w:r w:rsidRPr="00C15365">
              <w:rPr>
                <w:rFonts w:asciiTheme="minorEastAsia" w:hAnsiTheme="minorEastAsia" w:cs="仿宋" w:hint="eastAsia"/>
                <w:sz w:val="24"/>
                <w:szCs w:val="24"/>
              </w:rPr>
              <w:t>酯</w:t>
            </w:r>
            <w:proofErr w:type="gramEnd"/>
            <w:r w:rsidRPr="00C15365">
              <w:rPr>
                <w:rFonts w:asciiTheme="minorEastAsia" w:hAnsiTheme="minorEastAsia" w:cs="仿宋" w:hint="eastAsia"/>
                <w:sz w:val="24"/>
                <w:szCs w:val="24"/>
              </w:rPr>
              <w:t>泡沫塑料制成。</w:t>
            </w:r>
          </w:p>
        </w:tc>
        <w:tc>
          <w:tcPr>
            <w:tcW w:w="705" w:type="dxa"/>
            <w:vAlign w:val="center"/>
          </w:tcPr>
          <w:p w:rsidR="007C249E" w:rsidRPr="00C15365" w:rsidRDefault="007C249E" w:rsidP="00C67D76">
            <w:pPr>
              <w:jc w:val="center"/>
              <w:rPr>
                <w:rFonts w:asciiTheme="minorEastAsia" w:hAnsiTheme="minorEastAsia"/>
                <w:sz w:val="24"/>
                <w:szCs w:val="24"/>
              </w:rPr>
            </w:pPr>
            <w:r w:rsidRPr="00C15365">
              <w:rPr>
                <w:rFonts w:asciiTheme="minorEastAsia" w:hAnsiTheme="minorEastAsia" w:cs="仿宋" w:hint="eastAsia"/>
                <w:sz w:val="24"/>
                <w:szCs w:val="24"/>
              </w:rPr>
              <w:t>13</w:t>
            </w:r>
          </w:p>
        </w:tc>
        <w:tc>
          <w:tcPr>
            <w:tcW w:w="765" w:type="dxa"/>
            <w:vAlign w:val="center"/>
          </w:tcPr>
          <w:p w:rsidR="007C249E" w:rsidRPr="00C15365" w:rsidRDefault="007C249E" w:rsidP="00C67D76">
            <w:pPr>
              <w:rPr>
                <w:rFonts w:asciiTheme="minorEastAsia" w:hAnsiTheme="minorEastAsia" w:cs="仿宋"/>
                <w:sz w:val="24"/>
                <w:szCs w:val="24"/>
              </w:rPr>
            </w:pPr>
            <w:proofErr w:type="gramStart"/>
            <w:r w:rsidRPr="00C15365">
              <w:rPr>
                <w:rFonts w:asciiTheme="minorEastAsia" w:hAnsiTheme="minorEastAsia" w:cs="仿宋" w:hint="eastAsia"/>
                <w:sz w:val="24"/>
                <w:szCs w:val="24"/>
              </w:rPr>
              <w:t>个</w:t>
            </w:r>
            <w:proofErr w:type="gramEnd"/>
          </w:p>
        </w:tc>
        <w:tc>
          <w:tcPr>
            <w:tcW w:w="117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512"/>
        </w:trPr>
        <w:tc>
          <w:tcPr>
            <w:tcW w:w="975"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（13）</w:t>
            </w:r>
          </w:p>
        </w:tc>
        <w:tc>
          <w:tcPr>
            <w:tcW w:w="144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石膏绷带</w:t>
            </w:r>
          </w:p>
        </w:tc>
        <w:tc>
          <w:tcPr>
            <w:tcW w:w="5775"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规格150mmx4600mm 成型后强度大、坚挺、不回潮、固化快、固化时间稳定(2-5min)、不易受潮、易保存.</w:t>
            </w:r>
          </w:p>
        </w:tc>
        <w:tc>
          <w:tcPr>
            <w:tcW w:w="705" w:type="dxa"/>
            <w:vAlign w:val="center"/>
          </w:tcPr>
          <w:p w:rsidR="007C249E" w:rsidRPr="00C15365" w:rsidRDefault="007C249E" w:rsidP="00C67D76">
            <w:pPr>
              <w:jc w:val="center"/>
              <w:rPr>
                <w:rFonts w:asciiTheme="minorEastAsia" w:hAnsiTheme="minorEastAsia"/>
                <w:sz w:val="24"/>
                <w:szCs w:val="24"/>
              </w:rPr>
            </w:pPr>
            <w:r w:rsidRPr="00C15365">
              <w:rPr>
                <w:rFonts w:asciiTheme="minorEastAsia" w:hAnsiTheme="minorEastAsia" w:cs="仿宋" w:hint="eastAsia"/>
                <w:sz w:val="24"/>
                <w:szCs w:val="24"/>
              </w:rPr>
              <w:t>30</w:t>
            </w:r>
          </w:p>
        </w:tc>
        <w:tc>
          <w:tcPr>
            <w:tcW w:w="765" w:type="dxa"/>
            <w:vAlign w:val="center"/>
          </w:tcPr>
          <w:p w:rsidR="007C249E" w:rsidRPr="00C15365" w:rsidRDefault="007C249E" w:rsidP="00C67D76">
            <w:pPr>
              <w:rPr>
                <w:rFonts w:asciiTheme="minorEastAsia" w:hAnsiTheme="minorEastAsia" w:cs="仿宋"/>
                <w:sz w:val="24"/>
                <w:szCs w:val="24"/>
              </w:rPr>
            </w:pPr>
            <w:r w:rsidRPr="00C15365">
              <w:rPr>
                <w:rFonts w:asciiTheme="minorEastAsia" w:hAnsiTheme="minorEastAsia" w:cs="仿宋" w:hint="eastAsia"/>
                <w:sz w:val="24"/>
                <w:szCs w:val="24"/>
              </w:rPr>
              <w:t>卷</w:t>
            </w:r>
          </w:p>
        </w:tc>
        <w:tc>
          <w:tcPr>
            <w:tcW w:w="117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bl>
    <w:p w:rsidR="009A0AC7" w:rsidRPr="00E9751D" w:rsidRDefault="009A0AC7" w:rsidP="007C249E">
      <w:pPr>
        <w:spacing w:line="360" w:lineRule="auto"/>
        <w:ind w:firstLineChars="200" w:firstLine="482"/>
        <w:contextualSpacing/>
        <w:rPr>
          <w:rFonts w:asciiTheme="minorEastAsia" w:hAnsiTheme="minorEastAsia" w:cs="微软雅黑"/>
          <w:b/>
          <w:sz w:val="24"/>
          <w:szCs w:val="24"/>
        </w:rPr>
      </w:pPr>
      <w:r w:rsidRPr="00E9751D">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E744B" w:rsidRDefault="00E9751D" w:rsidP="000247E2">
      <w:pPr>
        <w:spacing w:line="360" w:lineRule="auto"/>
        <w:ind w:firstLineChars="250" w:firstLine="60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二</w:t>
      </w:r>
      <w:r w:rsidR="00F51389" w:rsidRPr="00B76EE9">
        <w:rPr>
          <w:rFonts w:asciiTheme="minorEastAsia" w:hAnsiTheme="minorEastAsia" w:cs="宋体" w:hint="eastAsia"/>
          <w:b/>
          <w:color w:val="000000"/>
          <w:kern w:val="0"/>
          <w:sz w:val="24"/>
          <w:szCs w:val="24"/>
          <w:lang w:val="zh-CN"/>
        </w:rPr>
        <w:t>、采购标的执行标准</w:t>
      </w:r>
    </w:p>
    <w:p w:rsidR="00523928" w:rsidRDefault="00040A19" w:rsidP="00773878">
      <w:pPr>
        <w:spacing w:line="360" w:lineRule="auto"/>
        <w:ind w:firstLineChars="200" w:firstLine="480"/>
        <w:contextualSpacing/>
        <w:rPr>
          <w:rFonts w:ascii="Times New Roman" w:eastAsia="仿宋_GB2312" w:hAnsi="Times New Roman" w:cs="Times New Roman"/>
          <w:i/>
          <w:color w:val="548DD4" w:themeColor="text2" w:themeTint="99"/>
          <w:kern w:val="0"/>
          <w:sz w:val="24"/>
          <w:szCs w:val="24"/>
        </w:rPr>
      </w:pPr>
      <w:r>
        <w:rPr>
          <w:rFonts w:asciiTheme="minorEastAsia" w:hAnsiTheme="minorEastAsia" w:cs="宋体" w:hint="eastAsia"/>
          <w:kern w:val="0"/>
          <w:sz w:val="24"/>
          <w:szCs w:val="24"/>
        </w:rPr>
        <w:t>1、</w:t>
      </w:r>
      <w:r w:rsidRPr="00006A05">
        <w:rPr>
          <w:rFonts w:asciiTheme="minorEastAsia" w:hAnsiTheme="minorEastAsia" w:cs="仿宋_GB2312" w:hint="eastAsia"/>
          <w:sz w:val="24"/>
          <w:szCs w:val="24"/>
          <w:lang w:val="zh-CN"/>
        </w:rPr>
        <w:t>国家标准：</w:t>
      </w:r>
      <w:r w:rsidR="00AC62A0">
        <w:rPr>
          <w:rFonts w:ascii="Times New Roman" w:eastAsia="仿宋_GB2312" w:hAnsi="Times New Roman" w:cs="Times New Roman"/>
          <w:i/>
          <w:color w:val="548DD4" w:themeColor="text2" w:themeTint="99"/>
          <w:kern w:val="0"/>
          <w:sz w:val="24"/>
          <w:szCs w:val="24"/>
        </w:rPr>
        <w:t xml:space="preserve"> </w:t>
      </w:r>
    </w:p>
    <w:p w:rsidR="000C6651" w:rsidRPr="000247E2" w:rsidRDefault="000C6651" w:rsidP="000247E2">
      <w:pPr>
        <w:spacing w:line="360" w:lineRule="auto"/>
        <w:ind w:firstLineChars="350" w:firstLine="840"/>
        <w:contextualSpacing/>
        <w:rPr>
          <w:rFonts w:asciiTheme="minorEastAsia" w:hAnsiTheme="minorEastAsia" w:cs="仿宋_GB2312"/>
          <w:sz w:val="24"/>
          <w:szCs w:val="24"/>
          <w:lang w:val="zh-CN"/>
        </w:rPr>
      </w:pPr>
      <w:r w:rsidRPr="000247E2">
        <w:rPr>
          <w:rFonts w:asciiTheme="minorEastAsia" w:hAnsiTheme="minorEastAsia" w:cs="仿宋_GB2312"/>
          <w:sz w:val="24"/>
          <w:szCs w:val="24"/>
          <w:lang w:val="zh-CN"/>
        </w:rPr>
        <w:t>强制性产品认证</w:t>
      </w:r>
    </w:p>
    <w:p w:rsidR="000C6651" w:rsidRPr="000247E2" w:rsidRDefault="000C6651" w:rsidP="000C6651">
      <w:pPr>
        <w:spacing w:line="360" w:lineRule="auto"/>
        <w:ind w:firstLineChars="200" w:firstLine="480"/>
        <w:contextualSpacing/>
        <w:rPr>
          <w:rFonts w:asciiTheme="minorEastAsia" w:hAnsiTheme="minorEastAsia" w:cs="宋体"/>
          <w:kern w:val="0"/>
          <w:sz w:val="24"/>
          <w:szCs w:val="24"/>
        </w:rPr>
      </w:pPr>
      <w:r w:rsidRPr="000247E2">
        <w:rPr>
          <w:rFonts w:asciiTheme="minorEastAsia" w:hAnsiTheme="minorEastAsia" w:cs="仿宋_GB2312" w:hint="eastAsia"/>
          <w:sz w:val="24"/>
          <w:szCs w:val="24"/>
          <w:lang w:val="zh-CN"/>
        </w:rPr>
        <w:t>如投标人所投产</w:t>
      </w:r>
      <w:proofErr w:type="gramStart"/>
      <w:r w:rsidRPr="000247E2">
        <w:rPr>
          <w:rFonts w:asciiTheme="minorEastAsia" w:hAnsiTheme="minorEastAsia" w:cs="仿宋_GB2312" w:hint="eastAsia"/>
          <w:sz w:val="24"/>
          <w:szCs w:val="24"/>
          <w:lang w:val="zh-CN"/>
        </w:rPr>
        <w:t>品属于</w:t>
      </w:r>
      <w:proofErr w:type="gramEnd"/>
      <w:r w:rsidRPr="000247E2">
        <w:rPr>
          <w:rFonts w:asciiTheme="minorEastAsia" w:hAnsiTheme="minorEastAsia" w:cs="仿宋_GB2312" w:hint="eastAsia"/>
          <w:sz w:val="24"/>
          <w:szCs w:val="24"/>
          <w:lang w:val="zh-CN"/>
        </w:rPr>
        <w:t>“中国强制性产品认证”（3C认证）范围内,则必须承诺采用</w:t>
      </w:r>
      <w:r w:rsidRPr="000247E2">
        <w:rPr>
          <w:rFonts w:asciiTheme="minorEastAsia" w:hAnsiTheme="minorEastAsia" w:cs="仿宋_GB2312"/>
          <w:sz w:val="24"/>
          <w:szCs w:val="24"/>
          <w:lang w:val="zh-CN"/>
        </w:rPr>
        <w:t>《中华人民共和国实施强制性产品认证的产品目录》</w:t>
      </w:r>
      <w:r w:rsidRPr="000247E2">
        <w:rPr>
          <w:rFonts w:asciiTheme="minorEastAsia" w:hAnsiTheme="minorEastAsia" w:cs="仿宋_GB2312" w:hint="eastAsia"/>
          <w:sz w:val="24"/>
          <w:szCs w:val="24"/>
          <w:lang w:val="zh-CN"/>
        </w:rPr>
        <w:t>并在有效期内的产品，应在投标文件中提供</w:t>
      </w:r>
      <w:r w:rsidRPr="000247E2">
        <w:rPr>
          <w:rFonts w:asciiTheme="minorEastAsia" w:hAnsiTheme="minorEastAsia" w:cs="仿宋_GB2312" w:hint="eastAsia"/>
          <w:lang w:val="zh-CN"/>
        </w:rPr>
        <w:t>“</w:t>
      </w:r>
      <w:r w:rsidRPr="000247E2">
        <w:rPr>
          <w:rFonts w:asciiTheme="minorEastAsia" w:hAnsiTheme="minorEastAsia" w:cs="仿宋_GB2312" w:hint="eastAsia"/>
          <w:sz w:val="24"/>
          <w:szCs w:val="24"/>
          <w:lang w:val="zh-CN"/>
        </w:rPr>
        <w:t>所投产品符合国家强制性要求承诺函</w:t>
      </w:r>
      <w:r w:rsidRPr="000247E2">
        <w:rPr>
          <w:rFonts w:asciiTheme="minorEastAsia" w:hAnsiTheme="minorEastAsia" w:cs="仿宋_GB2312" w:hint="eastAsia"/>
          <w:lang w:val="zh-CN"/>
        </w:rPr>
        <w:t>”</w:t>
      </w:r>
      <w:r w:rsidRPr="000247E2">
        <w:rPr>
          <w:rFonts w:asciiTheme="minorEastAsia" w:hAnsiTheme="minorEastAsia" w:cs="仿宋_GB2312" w:hint="eastAsia"/>
          <w:sz w:val="24"/>
          <w:szCs w:val="24"/>
          <w:lang w:val="zh-CN"/>
        </w:rPr>
        <w:t>并加盖投标人公章，否则将承担其投标被视为非实质性响应投标的风险。</w:t>
      </w:r>
    </w:p>
    <w:p w:rsidR="00F51389" w:rsidRDefault="00E9751D" w:rsidP="000247E2">
      <w:pPr>
        <w:widowControl/>
        <w:shd w:val="clear" w:color="auto" w:fill="FFFFFF"/>
        <w:spacing w:line="360" w:lineRule="auto"/>
        <w:ind w:firstLineChars="250" w:firstLine="60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w:t>
      </w:r>
      <w:r w:rsidR="00F51389" w:rsidRPr="000E2789">
        <w:rPr>
          <w:rFonts w:asciiTheme="minorEastAsia" w:hAnsiTheme="minorEastAsia" w:cs="宋体" w:hint="eastAsia"/>
          <w:b/>
          <w:color w:val="000000"/>
          <w:kern w:val="0"/>
          <w:sz w:val="24"/>
          <w:szCs w:val="24"/>
          <w:lang w:val="zh-CN"/>
        </w:rPr>
        <w:t>、验收标准</w:t>
      </w:r>
    </w:p>
    <w:p w:rsidR="007C249E" w:rsidRPr="00B31216" w:rsidRDefault="007C249E" w:rsidP="007C249E">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sidRPr="00B31216">
        <w:rPr>
          <w:rFonts w:asciiTheme="minorEastAsia" w:hAnsiTheme="minorEastAsia" w:cs="仿宋" w:hint="eastAsia"/>
          <w:color w:val="000000"/>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B31216">
        <w:rPr>
          <w:rFonts w:asciiTheme="minorEastAsia" w:hAnsiTheme="minorEastAsia" w:cs="仿宋" w:hint="eastAsia"/>
          <w:color w:val="000000"/>
          <w:kern w:val="0"/>
          <w:sz w:val="24"/>
          <w:szCs w:val="24"/>
          <w:shd w:val="clear" w:color="auto" w:fill="FFFFFF"/>
        </w:rPr>
        <w:t>验收书</w:t>
      </w:r>
      <w:proofErr w:type="gramEnd"/>
      <w:r w:rsidRPr="00B31216">
        <w:rPr>
          <w:rFonts w:asciiTheme="minorEastAsia" w:hAnsiTheme="minorEastAsia" w:cs="仿宋" w:hint="eastAsia"/>
          <w:color w:val="000000"/>
          <w:kern w:val="0"/>
          <w:sz w:val="24"/>
          <w:szCs w:val="24"/>
          <w:shd w:val="clear" w:color="auto" w:fill="FFFFFF"/>
        </w:rPr>
        <w:t>,列明各项标准的验收情况及项目总体评价,由验收双方共同签署。</w:t>
      </w:r>
    </w:p>
    <w:p w:rsidR="007C249E" w:rsidRPr="00B31216" w:rsidRDefault="007C249E" w:rsidP="007C249E">
      <w:pPr>
        <w:widowControl/>
        <w:shd w:val="clear" w:color="auto" w:fill="FFFFFF"/>
        <w:spacing w:line="360" w:lineRule="atLeast"/>
        <w:ind w:firstLineChars="200" w:firstLine="480"/>
        <w:jc w:val="left"/>
        <w:rPr>
          <w:rFonts w:asciiTheme="minorEastAsia" w:hAnsiTheme="minorEastAsia" w:cs="仿宋"/>
          <w:iCs/>
          <w:color w:val="000000"/>
          <w:kern w:val="0"/>
          <w:sz w:val="24"/>
          <w:szCs w:val="24"/>
          <w:shd w:val="clear" w:color="auto" w:fill="FFFFFF"/>
        </w:rPr>
      </w:pPr>
      <w:r w:rsidRPr="00B31216">
        <w:rPr>
          <w:rFonts w:asciiTheme="minorEastAsia" w:hAnsiTheme="minorEastAsia" w:cs="仿宋" w:hint="eastAsia"/>
          <w:color w:val="000000"/>
          <w:kern w:val="0"/>
          <w:sz w:val="24"/>
          <w:szCs w:val="24"/>
          <w:shd w:val="clear" w:color="auto" w:fill="FFFFFF"/>
        </w:rPr>
        <w:t>1、</w:t>
      </w:r>
      <w:r w:rsidRPr="00B31216">
        <w:rPr>
          <w:rFonts w:asciiTheme="minorEastAsia" w:hAnsiTheme="minorEastAsia" w:cs="仿宋" w:hint="eastAsia"/>
          <w:iCs/>
          <w:color w:val="000000"/>
          <w:kern w:val="0"/>
          <w:sz w:val="24"/>
          <w:szCs w:val="24"/>
          <w:shd w:val="clear" w:color="auto" w:fill="FFFFFF"/>
        </w:rPr>
        <w:t>中标人提供材料的制造标准、安装标准及技术规范等，有关资料符合国家相应的有关标准、规范要求。</w:t>
      </w:r>
    </w:p>
    <w:p w:rsidR="007C249E" w:rsidRPr="00B31216" w:rsidRDefault="007C249E" w:rsidP="007C249E">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sidRPr="00B31216">
        <w:rPr>
          <w:rFonts w:asciiTheme="minorEastAsia" w:hAnsiTheme="minorEastAsia" w:cs="仿宋" w:hint="eastAsia"/>
          <w:color w:val="000000"/>
          <w:kern w:val="0"/>
          <w:sz w:val="24"/>
          <w:szCs w:val="24"/>
          <w:shd w:val="clear" w:color="auto" w:fill="FFFFFF"/>
        </w:rPr>
        <w:t>2、中标人根据合同要求安装完成后，由采购单位进行使用性能方面的验收。</w:t>
      </w:r>
    </w:p>
    <w:p w:rsidR="007C249E" w:rsidRPr="00B31216" w:rsidRDefault="007C249E" w:rsidP="007C249E">
      <w:pPr>
        <w:spacing w:line="360" w:lineRule="auto"/>
        <w:ind w:firstLineChars="200" w:firstLine="480"/>
        <w:rPr>
          <w:rFonts w:asciiTheme="minorEastAsia" w:hAnsiTheme="minorEastAsia" w:cs="仿宋"/>
          <w:sz w:val="24"/>
          <w:szCs w:val="24"/>
        </w:rPr>
      </w:pPr>
      <w:r w:rsidRPr="00B31216">
        <w:rPr>
          <w:rFonts w:asciiTheme="minorEastAsia" w:hAnsiTheme="minorEastAsia" w:cs="仿宋" w:hint="eastAsia"/>
          <w:color w:val="000000"/>
          <w:kern w:val="0"/>
          <w:sz w:val="24"/>
          <w:szCs w:val="24"/>
          <w:shd w:val="clear" w:color="auto" w:fill="FFFFFF"/>
        </w:rPr>
        <w:t>3、</w:t>
      </w:r>
      <w:r w:rsidRPr="00B31216">
        <w:rPr>
          <w:rFonts w:asciiTheme="minorEastAsia" w:hAnsiTheme="minorEastAsia" w:cs="仿宋" w:hint="eastAsia"/>
          <w:sz w:val="24"/>
          <w:szCs w:val="24"/>
        </w:rPr>
        <w:t>采购人将在验收阶段对中标产品进行随机抽检，若检测相关产品不符合招标</w:t>
      </w:r>
      <w:r w:rsidRPr="00B31216">
        <w:rPr>
          <w:rFonts w:asciiTheme="minorEastAsia" w:hAnsiTheme="minorEastAsia" w:cs="仿宋" w:hint="eastAsia"/>
          <w:sz w:val="24"/>
          <w:szCs w:val="24"/>
        </w:rPr>
        <w:lastRenderedPageBreak/>
        <w:t>产品技术参数或国家标准的有关标准视为不合格。有权拒绝收货。由此产生的后果由中标人承担，产品抽检费由中标人承担。</w:t>
      </w:r>
    </w:p>
    <w:p w:rsidR="00863B53" w:rsidRPr="00034FC6" w:rsidRDefault="00E9751D" w:rsidP="00863B53">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w:t>
      </w:r>
      <w:r w:rsidR="00F51389" w:rsidRPr="00034FC6">
        <w:rPr>
          <w:rFonts w:asciiTheme="minorEastAsia" w:eastAsiaTheme="minorEastAsia" w:hAnsiTheme="minorEastAsia" w:cs="黑体" w:hint="eastAsia"/>
          <w:b/>
          <w:bCs/>
          <w:color w:val="000000"/>
          <w:shd w:val="clear" w:color="auto" w:fill="FFFFFF"/>
        </w:rPr>
        <w:t>、本项目</w:t>
      </w:r>
      <w:r w:rsidR="00F51389">
        <w:rPr>
          <w:rFonts w:asciiTheme="minorEastAsia" w:eastAsiaTheme="minorEastAsia" w:hAnsiTheme="minorEastAsia" w:cs="黑体" w:hint="eastAsia"/>
          <w:b/>
          <w:bCs/>
          <w:color w:val="000000"/>
          <w:shd w:val="clear" w:color="auto" w:fill="FFFFFF"/>
        </w:rPr>
        <w:t>预算金额</w:t>
      </w:r>
      <w:r w:rsidR="00006A05">
        <w:rPr>
          <w:rFonts w:asciiTheme="minorEastAsia" w:eastAsiaTheme="minorEastAsia" w:hAnsiTheme="minorEastAsia" w:cs="黑体" w:hint="eastAsia"/>
          <w:b/>
          <w:bCs/>
          <w:color w:val="000000"/>
          <w:shd w:val="clear" w:color="auto" w:fill="FFFFFF"/>
        </w:rPr>
        <w:t>（最高限价）</w:t>
      </w:r>
      <w:r w:rsidR="007C249E">
        <w:rPr>
          <w:rFonts w:asciiTheme="minorEastAsia" w:eastAsiaTheme="minorEastAsia" w:hAnsiTheme="minorEastAsia" w:cs="宋体" w:hint="eastAsia"/>
          <w:b/>
          <w:color w:val="000000"/>
          <w:kern w:val="0"/>
          <w:lang w:val="zh-CN"/>
        </w:rPr>
        <w:t>261500</w:t>
      </w:r>
      <w:r w:rsidR="00863B53">
        <w:rPr>
          <w:rFonts w:asciiTheme="minorEastAsia" w:eastAsiaTheme="minorEastAsia" w:hAnsiTheme="minorEastAsia" w:cs="宋体" w:hint="eastAsia"/>
          <w:b/>
          <w:color w:val="000000"/>
          <w:kern w:val="0"/>
          <w:lang w:val="zh-CN"/>
        </w:rPr>
        <w:t>元，</w:t>
      </w:r>
      <w:r w:rsidR="00863B53" w:rsidRPr="000F1E5F">
        <w:rPr>
          <w:rFonts w:asciiTheme="minorEastAsia" w:eastAsiaTheme="minorEastAsia" w:hAnsiTheme="minorEastAsia" w:cs="宋体" w:hint="eastAsia"/>
          <w:b/>
          <w:color w:val="000000"/>
          <w:kern w:val="0"/>
          <w:lang w:val="zh-CN"/>
        </w:rPr>
        <w:t>超出最高限价的投标无效</w:t>
      </w:r>
      <w:r w:rsidR="00863B53">
        <w:rPr>
          <w:rFonts w:asciiTheme="minorEastAsia" w:eastAsiaTheme="minorEastAsia" w:hAnsiTheme="minorEastAsia" w:cs="宋体" w:hint="eastAsia"/>
          <w:b/>
          <w:color w:val="000000"/>
          <w:kern w:val="0"/>
          <w:lang w:val="zh-CN"/>
        </w:rPr>
        <w:t>。</w:t>
      </w:r>
    </w:p>
    <w:p w:rsidR="00F51389" w:rsidRPr="00FF6244" w:rsidRDefault="00E9751D" w:rsidP="007C249E">
      <w:pPr>
        <w:pStyle w:val="a7"/>
        <w:widowControl/>
        <w:shd w:val="clear" w:color="auto" w:fill="FFFFFF"/>
        <w:spacing w:line="360" w:lineRule="auto"/>
        <w:ind w:firstLineChars="150" w:firstLine="361"/>
        <w:contextualSpacing/>
        <w:jc w:val="left"/>
        <w:rPr>
          <w:rFonts w:asciiTheme="minorEastAsia" w:hAnsiTheme="minorEastAsia" w:cs="宋体"/>
          <w:b/>
          <w:color w:val="000000"/>
          <w:kern w:val="0"/>
          <w:lang w:val="zh-CN"/>
        </w:rPr>
      </w:pPr>
      <w:r>
        <w:rPr>
          <w:rFonts w:asciiTheme="minorEastAsia" w:hAnsiTheme="minorEastAsia" w:cs="宋体" w:hint="eastAsia"/>
          <w:b/>
          <w:color w:val="000000"/>
          <w:kern w:val="0"/>
          <w:lang w:val="zh-CN"/>
        </w:rPr>
        <w:t>五</w:t>
      </w:r>
      <w:r w:rsidR="00F51389" w:rsidRPr="00FF6244">
        <w:rPr>
          <w:rFonts w:asciiTheme="minorEastAsia" w:hAnsiTheme="minorEastAsia" w:cs="宋体" w:hint="eastAsia"/>
          <w:b/>
          <w:color w:val="000000"/>
          <w:kern w:val="0"/>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E9751D" w:rsidRPr="004B3C8B">
        <w:rPr>
          <w:rFonts w:asciiTheme="minorEastAsia" w:hAnsiTheme="minorEastAsia" w:cs="仿宋" w:hint="eastAsia"/>
          <w:color w:val="000000"/>
          <w:kern w:val="0"/>
          <w:sz w:val="24"/>
          <w:szCs w:val="24"/>
          <w:shd w:val="clear" w:color="auto" w:fill="FFFFFF"/>
        </w:rPr>
        <w:t>银行转账</w:t>
      </w:r>
    </w:p>
    <w:p w:rsidR="00006A05" w:rsidRDefault="00F51389" w:rsidP="00006A05">
      <w:pPr>
        <w:adjustRightInd w:val="0"/>
        <w:snapToGrid w:val="0"/>
        <w:spacing w:line="360" w:lineRule="auto"/>
        <w:ind w:firstLineChars="200" w:firstLine="480"/>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2、支付时间及条件：</w:t>
      </w:r>
      <w:r w:rsidR="00006A05" w:rsidRPr="004E5617">
        <w:rPr>
          <w:rFonts w:asciiTheme="minorEastAsia" w:hAnsiTheme="minorEastAsia" w:cs="宋体" w:hint="eastAsia"/>
          <w:color w:val="000000"/>
          <w:kern w:val="0"/>
          <w:sz w:val="24"/>
          <w:szCs w:val="24"/>
          <w:lang w:val="zh-CN"/>
        </w:rPr>
        <w:t>经验收合格</w:t>
      </w:r>
      <w:proofErr w:type="gramStart"/>
      <w:r w:rsidR="00006A05" w:rsidRPr="004E5617">
        <w:rPr>
          <w:rFonts w:asciiTheme="minorEastAsia" w:hAnsiTheme="minorEastAsia" w:cs="宋体" w:hint="eastAsia"/>
          <w:color w:val="000000"/>
          <w:kern w:val="0"/>
          <w:sz w:val="24"/>
          <w:szCs w:val="24"/>
          <w:lang w:val="zh-CN"/>
        </w:rPr>
        <w:t>付合同</w:t>
      </w:r>
      <w:proofErr w:type="gramEnd"/>
      <w:r w:rsidR="00006A05" w:rsidRPr="004E5617">
        <w:rPr>
          <w:rFonts w:asciiTheme="minorEastAsia" w:hAnsiTheme="minorEastAsia" w:cs="宋体" w:hint="eastAsia"/>
          <w:color w:val="000000"/>
          <w:kern w:val="0"/>
          <w:sz w:val="24"/>
          <w:szCs w:val="24"/>
          <w:lang w:val="zh-CN"/>
        </w:rPr>
        <w:t>总价款的</w:t>
      </w:r>
      <w:r w:rsidR="00006A05" w:rsidRPr="004E5617">
        <w:rPr>
          <w:rFonts w:asciiTheme="minorEastAsia" w:hAnsiTheme="minorEastAsia" w:cs="宋体"/>
          <w:color w:val="000000"/>
          <w:kern w:val="0"/>
          <w:sz w:val="24"/>
          <w:szCs w:val="24"/>
          <w:lang w:val="zh-CN"/>
        </w:rPr>
        <w:t>90%</w:t>
      </w:r>
      <w:r w:rsidR="00006A05" w:rsidRPr="004E5617">
        <w:rPr>
          <w:rFonts w:asciiTheme="minorEastAsia" w:hAnsiTheme="minorEastAsia" w:cs="宋体" w:hint="eastAsia"/>
          <w:color w:val="000000"/>
          <w:kern w:val="0"/>
          <w:sz w:val="24"/>
          <w:szCs w:val="24"/>
          <w:lang w:val="zh-CN"/>
        </w:rPr>
        <w:t>，剩余</w:t>
      </w:r>
      <w:r w:rsidR="00006A05" w:rsidRPr="004E5617">
        <w:rPr>
          <w:rFonts w:asciiTheme="minorEastAsia" w:hAnsiTheme="minorEastAsia" w:cs="宋体"/>
          <w:color w:val="000000"/>
          <w:kern w:val="0"/>
          <w:sz w:val="24"/>
          <w:szCs w:val="24"/>
          <w:lang w:val="zh-CN"/>
        </w:rPr>
        <w:t>10%</w:t>
      </w:r>
      <w:r w:rsidR="00006A05" w:rsidRPr="004E5617">
        <w:rPr>
          <w:rFonts w:asciiTheme="minorEastAsia" w:hAnsiTheme="minorEastAsia" w:cs="宋体" w:hint="eastAsia"/>
          <w:color w:val="000000"/>
          <w:kern w:val="0"/>
          <w:sz w:val="24"/>
          <w:szCs w:val="24"/>
          <w:lang w:val="zh-CN"/>
        </w:rPr>
        <w:t>满一年无质量问题一次付清。</w:t>
      </w:r>
    </w:p>
    <w:p w:rsidR="00AC62A0" w:rsidRDefault="00E9751D" w:rsidP="00006A05">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六</w:t>
      </w:r>
      <w:r w:rsidR="00AC62A0" w:rsidRPr="00BD6FF8">
        <w:rPr>
          <w:rFonts w:asciiTheme="minorEastAsia" w:hAnsiTheme="minorEastAsia" w:cs="宋体" w:hint="eastAsia"/>
          <w:b/>
          <w:color w:val="000000"/>
          <w:kern w:val="0"/>
          <w:sz w:val="24"/>
          <w:szCs w:val="24"/>
          <w:lang w:val="zh-CN"/>
        </w:rPr>
        <w:t>、其他要求</w:t>
      </w:r>
    </w:p>
    <w:p w:rsidR="00AC62A0" w:rsidRDefault="00AC62A0" w:rsidP="00AC62A0">
      <w:pPr>
        <w:wordWrap w:val="0"/>
        <w:topLinePunct/>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投标人须明确投标产品的厂家、产地、品牌、型号、详细参数，</w:t>
      </w:r>
      <w:r>
        <w:rPr>
          <w:rFonts w:ascii="宋体" w:cs="宋体" w:hint="eastAsia"/>
          <w:b/>
          <w:sz w:val="24"/>
          <w:lang w:val="zh-CN"/>
        </w:rPr>
        <w:t>否则为无效投标。</w:t>
      </w:r>
    </w:p>
    <w:p w:rsidR="00AC62A0" w:rsidRDefault="002A7548" w:rsidP="00AC62A0">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w:t>
      </w:r>
      <w:r w:rsidR="00AC62A0" w:rsidRPr="00434826">
        <w:rPr>
          <w:rFonts w:ascii="宋体" w:cs="宋体" w:hint="eastAsia"/>
          <w:sz w:val="24"/>
          <w:lang w:val="zh-CN"/>
        </w:rPr>
        <w:t>、投标人应就</w:t>
      </w:r>
      <w:r w:rsidR="00AC62A0" w:rsidRPr="00E9751D">
        <w:rPr>
          <w:rFonts w:ascii="宋体" w:cs="宋体" w:hint="eastAsia"/>
          <w:sz w:val="24"/>
          <w:lang w:val="zh-CN"/>
        </w:rPr>
        <w:t>该项目</w:t>
      </w:r>
      <w:r w:rsidR="00AC62A0" w:rsidRPr="00434826">
        <w:rPr>
          <w:rFonts w:ascii="宋体" w:cs="宋体" w:hint="eastAsia"/>
          <w:sz w:val="24"/>
          <w:lang w:val="zh-CN"/>
        </w:rPr>
        <w:t>完整投标，</w:t>
      </w:r>
      <w:r w:rsidR="00AC62A0" w:rsidRPr="00434826">
        <w:rPr>
          <w:rFonts w:ascii="宋体" w:cs="宋体" w:hint="eastAsia"/>
          <w:b/>
          <w:sz w:val="24"/>
          <w:lang w:val="zh-CN"/>
        </w:rPr>
        <w:t>否则为无效投标。</w:t>
      </w:r>
    </w:p>
    <w:p w:rsidR="00AC62A0" w:rsidRPr="00434826" w:rsidRDefault="002A7548" w:rsidP="00AC62A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AC62A0"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B148F3" w:rsidRDefault="002A7548" w:rsidP="00B148F3">
      <w:pPr>
        <w:wordWrap w:val="0"/>
        <w:topLinePunct/>
        <w:spacing w:line="360" w:lineRule="auto"/>
        <w:ind w:firstLineChars="200" w:firstLine="480"/>
        <w:rPr>
          <w:rFonts w:ascii="宋体" w:cs="宋体"/>
          <w:sz w:val="24"/>
          <w:lang w:val="zh-CN"/>
        </w:rPr>
      </w:pPr>
      <w:r>
        <w:rPr>
          <w:rFonts w:ascii="宋体" w:cs="宋体" w:hint="eastAsia"/>
          <w:sz w:val="24"/>
          <w:lang w:val="zh-CN"/>
        </w:rPr>
        <w:t>4</w:t>
      </w:r>
      <w:r w:rsidR="00AC62A0" w:rsidRPr="00434826">
        <w:rPr>
          <w:rFonts w:ascii="宋体" w:cs="宋体" w:hint="eastAsia"/>
          <w:sz w:val="24"/>
          <w:lang w:val="zh-CN"/>
        </w:rPr>
        <w:t>、本项目为交钥匙工程。</w:t>
      </w:r>
      <w:r w:rsidR="00AC62A0" w:rsidRPr="00B148F3">
        <w:rPr>
          <w:rFonts w:ascii="宋体" w:cs="宋体" w:hint="eastAsia"/>
          <w:sz w:val="24"/>
          <w:lang w:val="zh-CN"/>
        </w:rPr>
        <w:t xml:space="preserve"> </w:t>
      </w:r>
    </w:p>
    <w:p w:rsidR="007C249E" w:rsidRPr="007C249E" w:rsidRDefault="007C249E" w:rsidP="007C249E">
      <w:pPr>
        <w:wordWrap w:val="0"/>
        <w:topLinePunct/>
        <w:autoSpaceDE w:val="0"/>
        <w:autoSpaceDN w:val="0"/>
        <w:adjustRightInd w:val="0"/>
        <w:spacing w:line="360" w:lineRule="auto"/>
        <w:ind w:firstLine="482"/>
        <w:rPr>
          <w:rFonts w:ascii="宋体" w:cs="宋体"/>
          <w:sz w:val="24"/>
          <w:lang w:val="zh-CN"/>
        </w:rPr>
      </w:pPr>
      <w:r w:rsidRPr="007C249E">
        <w:rPr>
          <w:rFonts w:ascii="宋体" w:cs="宋体" w:hint="eastAsia"/>
          <w:sz w:val="24"/>
          <w:lang w:val="zh-CN"/>
        </w:rPr>
        <w:t>5、质保期内所供货物若非人为故障，中标人须无条件更换或进行修复。质保期为货物验收后一年。</w:t>
      </w:r>
    </w:p>
    <w:p w:rsidR="007C249E" w:rsidRPr="007C249E" w:rsidRDefault="007C249E" w:rsidP="007C249E">
      <w:pPr>
        <w:wordWrap w:val="0"/>
        <w:topLinePunct/>
        <w:autoSpaceDE w:val="0"/>
        <w:autoSpaceDN w:val="0"/>
        <w:adjustRightInd w:val="0"/>
        <w:spacing w:line="360" w:lineRule="auto"/>
        <w:ind w:firstLine="482"/>
        <w:rPr>
          <w:rFonts w:ascii="宋体" w:cs="宋体"/>
          <w:sz w:val="24"/>
          <w:lang w:val="zh-CN"/>
        </w:rPr>
      </w:pPr>
      <w:r w:rsidRPr="007C249E">
        <w:rPr>
          <w:rFonts w:ascii="宋体" w:cs="宋体" w:hint="eastAsia"/>
          <w:sz w:val="24"/>
          <w:lang w:val="zh-CN"/>
        </w:rPr>
        <w:t>6、签订合同后中标人须向采购方缴纳合同金额10%的履约保证金，</w:t>
      </w:r>
      <w:proofErr w:type="gramStart"/>
      <w:r w:rsidRPr="007C249E">
        <w:rPr>
          <w:rFonts w:ascii="宋体" w:cs="宋体" w:hint="eastAsia"/>
          <w:sz w:val="24"/>
          <w:lang w:val="zh-CN"/>
        </w:rPr>
        <w:t>待质保</w:t>
      </w:r>
      <w:proofErr w:type="gramEnd"/>
      <w:r w:rsidRPr="007C249E">
        <w:rPr>
          <w:rFonts w:ascii="宋体" w:cs="宋体" w:hint="eastAsia"/>
          <w:sz w:val="24"/>
          <w:lang w:val="zh-CN"/>
        </w:rPr>
        <w:t>期满后无息退还。</w:t>
      </w:r>
    </w:p>
    <w:p w:rsidR="007C249E" w:rsidRPr="007C249E" w:rsidRDefault="007C249E" w:rsidP="007C249E">
      <w:pPr>
        <w:wordWrap w:val="0"/>
        <w:topLinePunct/>
        <w:autoSpaceDE w:val="0"/>
        <w:autoSpaceDN w:val="0"/>
        <w:adjustRightInd w:val="0"/>
        <w:spacing w:line="360" w:lineRule="auto"/>
        <w:ind w:firstLine="482"/>
        <w:rPr>
          <w:rFonts w:ascii="宋体" w:cs="宋体"/>
          <w:sz w:val="24"/>
          <w:lang w:val="zh-CN"/>
        </w:rPr>
      </w:pPr>
      <w:r w:rsidRPr="007C249E">
        <w:rPr>
          <w:rFonts w:ascii="宋体" w:cs="宋体" w:hint="eastAsia"/>
          <w:sz w:val="24"/>
          <w:lang w:val="zh-CN"/>
        </w:rPr>
        <w:t>7、中标人和采购人签订合同时，依据豫残联[2016]136号文件要求材料费用不能超出中标合同金额的60% ，装配、适配费用不能超出中标金额的40%。</w:t>
      </w:r>
    </w:p>
    <w:p w:rsidR="00AC62A0" w:rsidRPr="00784B83" w:rsidRDefault="007C249E" w:rsidP="007C249E">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8</w:t>
      </w:r>
      <w:r w:rsidR="00AC62A0" w:rsidRPr="00784B83">
        <w:rPr>
          <w:rFonts w:ascii="宋体" w:cs="宋体" w:hint="eastAsia"/>
          <w:b/>
          <w:sz w:val="24"/>
          <w:lang w:val="zh-CN"/>
        </w:rPr>
        <w:t>、本项目招标文件中加◆项为不允许偏离的实质性要求和条件，无加◆的视为不允许负偏离。（如果有的话）</w:t>
      </w:r>
    </w:p>
    <w:p w:rsidR="00B148F3" w:rsidRDefault="00B148F3" w:rsidP="00A32230">
      <w:pPr>
        <w:autoSpaceDE w:val="0"/>
        <w:autoSpaceDN w:val="0"/>
        <w:adjustRightInd w:val="0"/>
        <w:rPr>
          <w:rFonts w:asciiTheme="majorEastAsia" w:eastAsiaTheme="majorEastAsia" w:hAnsiTheme="majorEastAsia" w:cs="宋体"/>
          <w:b/>
          <w:kern w:val="0"/>
          <w:sz w:val="36"/>
          <w:szCs w:val="36"/>
        </w:rPr>
      </w:pPr>
    </w:p>
    <w:p w:rsidR="000247E2" w:rsidRDefault="000247E2" w:rsidP="00F51389">
      <w:pPr>
        <w:autoSpaceDE w:val="0"/>
        <w:autoSpaceDN w:val="0"/>
        <w:adjustRightInd w:val="0"/>
        <w:jc w:val="center"/>
        <w:rPr>
          <w:rFonts w:asciiTheme="majorEastAsia" w:eastAsiaTheme="majorEastAsia" w:hAnsiTheme="majorEastAsia" w:cs="宋体"/>
          <w:b/>
          <w:kern w:val="0"/>
          <w:sz w:val="36"/>
          <w:szCs w:val="36"/>
        </w:rPr>
      </w:pPr>
    </w:p>
    <w:p w:rsidR="00006A05" w:rsidRDefault="00006A05" w:rsidP="007C249E">
      <w:pPr>
        <w:autoSpaceDE w:val="0"/>
        <w:autoSpaceDN w:val="0"/>
        <w:adjustRightInd w:val="0"/>
        <w:rPr>
          <w:rFonts w:asciiTheme="majorEastAsia" w:eastAsiaTheme="majorEastAsia" w:hAnsiTheme="majorEastAsia" w:cs="宋体"/>
          <w:b/>
          <w:kern w:val="0"/>
          <w:sz w:val="36"/>
          <w:szCs w:val="36"/>
        </w:rPr>
      </w:pP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006A05" w:rsidRPr="00A10179" w:rsidRDefault="00006A05" w:rsidP="00006A05">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项目名称：</w:t>
            </w:r>
            <w:r w:rsidR="007C249E">
              <w:rPr>
                <w:rFonts w:asciiTheme="minorEastAsia" w:hAnsiTheme="minorEastAsia" w:cs="仿宋_GB2312" w:hint="eastAsia"/>
                <w:sz w:val="24"/>
                <w:szCs w:val="24"/>
              </w:rPr>
              <w:t>残疾人假肢采购</w:t>
            </w:r>
          </w:p>
          <w:p w:rsidR="00006A05" w:rsidRPr="00A10179" w:rsidRDefault="00006A05" w:rsidP="00006A05">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Pr>
                <w:rFonts w:asciiTheme="minorEastAsia" w:hAnsiTheme="minorEastAsia" w:cs="仿宋_GB2312" w:hint="eastAsia"/>
                <w:sz w:val="24"/>
                <w:szCs w:val="24"/>
              </w:rPr>
              <w:t>ZFCG-G2018</w:t>
            </w:r>
            <w:r w:rsidR="00C67D76">
              <w:rPr>
                <w:rFonts w:asciiTheme="minorEastAsia" w:hAnsiTheme="minorEastAsia" w:cs="仿宋_GB2312" w:hint="eastAsia"/>
                <w:sz w:val="24"/>
                <w:szCs w:val="24"/>
              </w:rPr>
              <w:t>101</w:t>
            </w:r>
            <w:r w:rsidR="00D4606A">
              <w:rPr>
                <w:rFonts w:asciiTheme="minorEastAsia" w:hAnsiTheme="minorEastAsia" w:cs="仿宋_GB2312" w:hint="eastAsia"/>
                <w:sz w:val="24"/>
                <w:szCs w:val="24"/>
              </w:rPr>
              <w:t>-1</w:t>
            </w:r>
            <w:r>
              <w:rPr>
                <w:rFonts w:asciiTheme="minorEastAsia" w:hAnsiTheme="minorEastAsia" w:cs="仿宋_GB2312" w:hint="eastAsia"/>
                <w:sz w:val="24"/>
                <w:szCs w:val="24"/>
              </w:rPr>
              <w:t>号</w:t>
            </w:r>
          </w:p>
          <w:p w:rsidR="00006A05" w:rsidRPr="00A10179" w:rsidRDefault="00006A05" w:rsidP="00006A05">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项目内容：</w:t>
            </w:r>
            <w:r w:rsidR="007C249E">
              <w:rPr>
                <w:rFonts w:asciiTheme="minorEastAsia" w:hAnsiTheme="minorEastAsia" w:cs="仿宋_GB2312" w:hint="eastAsia"/>
                <w:sz w:val="24"/>
                <w:szCs w:val="24"/>
              </w:rPr>
              <w:t>大腿假肢（22例）、小腿假肢（31例）、上肢假肢（13例）</w:t>
            </w:r>
          </w:p>
          <w:p w:rsidR="00F51389" w:rsidRPr="00A10179" w:rsidRDefault="00006A05" w:rsidP="007C249E">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sidRPr="00F64E31">
              <w:rPr>
                <w:rFonts w:asciiTheme="minorEastAsia" w:hAnsiTheme="minorEastAsia" w:cs="仿宋_GB2312" w:hint="eastAsia"/>
                <w:sz w:val="24"/>
                <w:szCs w:val="24"/>
              </w:rPr>
              <w:t>许昌</w:t>
            </w:r>
            <w:r w:rsidR="007C249E">
              <w:rPr>
                <w:rFonts w:asciiTheme="minorEastAsia" w:hAnsiTheme="minorEastAsia" w:cs="仿宋_GB2312" w:hint="eastAsia"/>
                <w:sz w:val="24"/>
                <w:szCs w:val="24"/>
              </w:rPr>
              <w:t>市残疾人联合会</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006A05" w:rsidRPr="00A10179" w:rsidRDefault="00006A05" w:rsidP="00006A05">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7C249E" w:rsidRPr="00F64E31">
              <w:rPr>
                <w:rFonts w:asciiTheme="minorEastAsia" w:hAnsiTheme="minorEastAsia" w:cs="仿宋_GB2312" w:hint="eastAsia"/>
                <w:sz w:val="24"/>
                <w:szCs w:val="24"/>
              </w:rPr>
              <w:t>许昌</w:t>
            </w:r>
            <w:r w:rsidR="007C249E">
              <w:rPr>
                <w:rFonts w:asciiTheme="minorEastAsia" w:hAnsiTheme="minorEastAsia" w:cs="仿宋_GB2312" w:hint="eastAsia"/>
                <w:sz w:val="24"/>
                <w:szCs w:val="24"/>
              </w:rPr>
              <w:t>市残疾人联合会</w:t>
            </w:r>
          </w:p>
          <w:p w:rsidR="00006A05" w:rsidRDefault="00006A05" w:rsidP="00006A05">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Pr="00F64E31">
              <w:rPr>
                <w:rFonts w:asciiTheme="minorEastAsia" w:hAnsiTheme="minorEastAsia" w:cs="仿宋_GB2312" w:hint="eastAsia"/>
                <w:sz w:val="24"/>
                <w:szCs w:val="24"/>
              </w:rPr>
              <w:t>许昌市</w:t>
            </w:r>
            <w:r w:rsidR="00A33AEA">
              <w:rPr>
                <w:rFonts w:asciiTheme="minorEastAsia" w:hAnsiTheme="minorEastAsia" w:cs="仿宋_GB2312" w:hint="eastAsia"/>
                <w:sz w:val="24"/>
                <w:szCs w:val="24"/>
              </w:rPr>
              <w:t>学府街西段</w:t>
            </w:r>
          </w:p>
          <w:p w:rsidR="00F51389" w:rsidRPr="00A10179" w:rsidRDefault="00006A05" w:rsidP="00A33AEA">
            <w:pPr>
              <w:autoSpaceDE w:val="0"/>
              <w:autoSpaceDN w:val="0"/>
              <w:adjustRightInd w:val="0"/>
              <w:spacing w:line="360" w:lineRule="auto"/>
              <w:jc w:val="left"/>
              <w:rPr>
                <w:rFonts w:asciiTheme="minorEastAsia" w:hAnsiTheme="minorEastAsia" w:cs="仿宋_GB2312"/>
                <w:sz w:val="24"/>
                <w:szCs w:val="24"/>
              </w:rPr>
            </w:pPr>
            <w:r w:rsidRPr="00A33AEA">
              <w:rPr>
                <w:rFonts w:asciiTheme="minorEastAsia" w:hAnsiTheme="minorEastAsia" w:cs="仿宋_GB2312" w:hint="eastAsia"/>
                <w:sz w:val="24"/>
                <w:szCs w:val="24"/>
              </w:rPr>
              <w:t>联系人：</w:t>
            </w:r>
            <w:r w:rsidR="00A33AEA" w:rsidRPr="00A33AEA">
              <w:rPr>
                <w:rFonts w:asciiTheme="minorEastAsia" w:hAnsiTheme="minorEastAsia" w:cs="仿宋_GB2312" w:hint="eastAsia"/>
                <w:sz w:val="24"/>
                <w:szCs w:val="24"/>
              </w:rPr>
              <w:t>黄女士</w:t>
            </w:r>
            <w:r w:rsidRPr="00A33AEA">
              <w:rPr>
                <w:rFonts w:asciiTheme="minorEastAsia" w:hAnsiTheme="minorEastAsia" w:cs="仿宋_GB2312" w:hint="eastAsia"/>
                <w:sz w:val="24"/>
                <w:szCs w:val="24"/>
              </w:rPr>
              <w:t xml:space="preserve">               电话：</w:t>
            </w:r>
            <w:r w:rsidR="00A33AEA">
              <w:rPr>
                <w:rFonts w:asciiTheme="minorEastAsia" w:hAnsiTheme="minorEastAsia" w:cs="仿宋_GB2312" w:hint="eastAsia"/>
                <w:sz w:val="24"/>
                <w:szCs w:val="24"/>
              </w:rPr>
              <w:t>0374-2968239</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许昌市政府采购中心</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许昌市龙兴路与竹林路交汇处公共资源大厦</w:t>
            </w:r>
          </w:p>
          <w:p w:rsidR="00F51389" w:rsidRPr="00A10179" w:rsidRDefault="00AC62A0" w:rsidP="000C6CBE">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0C6CBE">
              <w:rPr>
                <w:rFonts w:asciiTheme="minorEastAsia" w:hAnsiTheme="minorEastAsia" w:cs="仿宋_GB2312" w:hint="eastAsia"/>
                <w:sz w:val="24"/>
                <w:szCs w:val="24"/>
              </w:rPr>
              <w:t>黄</w:t>
            </w:r>
            <w:r>
              <w:rPr>
                <w:rFonts w:asciiTheme="minorEastAsia" w:hAnsiTheme="minorEastAsia" w:cs="仿宋_GB2312" w:hint="eastAsia"/>
                <w:sz w:val="24"/>
                <w:szCs w:val="24"/>
              </w:rPr>
              <w:t xml:space="preserve">女士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00AC62A0">
              <w:rPr>
                <w:rFonts w:asciiTheme="minorEastAsia" w:hAnsiTheme="minorEastAsia" w:cs="仿宋_GB2312" w:hint="eastAsia"/>
                <w:sz w:val="24"/>
                <w:szCs w:val="24"/>
              </w:rPr>
              <w:t>、上一</w:t>
            </w:r>
            <w:r w:rsidRPr="00F36448">
              <w:rPr>
                <w:rFonts w:asciiTheme="minorEastAsia" w:hAnsiTheme="minorEastAsia" w:cs="宋体" w:hint="eastAsia"/>
                <w:bCs/>
                <w:sz w:val="24"/>
                <w:szCs w:val="24"/>
                <w:lang w:val="zh-CN"/>
              </w:rPr>
              <w:t>年度</w:t>
            </w:r>
            <w:r w:rsidR="00AC62A0">
              <w:rPr>
                <w:rFonts w:asciiTheme="minorEastAsia" w:hAnsiTheme="minorEastAsia" w:cs="宋体" w:hint="eastAsia"/>
                <w:bCs/>
                <w:sz w:val="24"/>
                <w:szCs w:val="24"/>
                <w:lang w:val="zh-CN"/>
              </w:rPr>
              <w:t>的财务报告</w:t>
            </w:r>
            <w:r w:rsidRPr="00A10179">
              <w:rPr>
                <w:rFonts w:asciiTheme="minorEastAsia" w:hAnsiTheme="minorEastAsia" w:cs="宋体" w:hint="eastAsia"/>
                <w:bCs/>
                <w:sz w:val="24"/>
                <w:szCs w:val="24"/>
                <w:lang w:val="zh-CN"/>
              </w:rPr>
              <w:t>；</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w:t>
            </w:r>
            <w:r w:rsidRPr="00A10179">
              <w:rPr>
                <w:rFonts w:asciiTheme="minorEastAsia" w:hAnsiTheme="minorEastAsia" w:cs="宋体" w:hint="eastAsia"/>
                <w:bCs/>
                <w:sz w:val="24"/>
                <w:szCs w:val="24"/>
                <w:lang w:val="zh-CN"/>
              </w:rPr>
              <w:lastRenderedPageBreak/>
              <w:t>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A33AEA" w:rsidRDefault="00A33AEA" w:rsidP="00FD62FF">
            <w:pPr>
              <w:autoSpaceDE w:val="0"/>
              <w:autoSpaceDN w:val="0"/>
              <w:spacing w:line="360" w:lineRule="auto"/>
              <w:contextualSpacing/>
              <w:jc w:val="left"/>
              <w:rPr>
                <w:rFonts w:asciiTheme="minorEastAsia" w:hAnsiTheme="minorEastAsia" w:cs="宋体"/>
                <w:b/>
                <w:bCs/>
                <w:sz w:val="24"/>
                <w:szCs w:val="24"/>
                <w:lang w:val="zh-CN"/>
              </w:rPr>
            </w:pPr>
            <w:r>
              <w:rPr>
                <w:rFonts w:asciiTheme="minorEastAsia" w:hAnsiTheme="minorEastAsia" w:cs="宋体" w:hint="eastAsia"/>
                <w:b/>
                <w:bCs/>
                <w:sz w:val="24"/>
                <w:szCs w:val="24"/>
                <w:lang w:val="zh-CN"/>
              </w:rPr>
              <w:t>七、投标人资格条件</w:t>
            </w:r>
          </w:p>
          <w:p w:rsidR="00A33AEA" w:rsidRPr="00A33AEA" w:rsidRDefault="00A33AEA" w:rsidP="00FD62FF">
            <w:pPr>
              <w:autoSpaceDE w:val="0"/>
              <w:autoSpaceDN w:val="0"/>
              <w:spacing w:line="360" w:lineRule="auto"/>
              <w:contextualSpacing/>
              <w:jc w:val="left"/>
              <w:rPr>
                <w:rFonts w:asciiTheme="minorEastAsia" w:hAnsiTheme="minorEastAsia" w:cs="宋体"/>
                <w:bCs/>
                <w:sz w:val="24"/>
                <w:szCs w:val="24"/>
                <w:lang w:val="zh-CN"/>
              </w:rPr>
            </w:pPr>
            <w:r w:rsidRPr="00A33AEA">
              <w:rPr>
                <w:rFonts w:asciiTheme="minorEastAsia" w:hAnsiTheme="minorEastAsia" w:cs="宋体" w:hint="eastAsia"/>
                <w:bCs/>
                <w:sz w:val="24"/>
                <w:szCs w:val="24"/>
                <w:lang w:val="zh-CN"/>
              </w:rPr>
              <w:t>投标人具有省级以上民政部门颁发的《假肢和矫形器（辅助器具）生产装配企业资格认定证书》。</w:t>
            </w:r>
          </w:p>
          <w:p w:rsidR="00F51389" w:rsidRPr="00A10179" w:rsidRDefault="00A33AEA"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w:t>
            </w:r>
            <w:r w:rsidR="00F51389" w:rsidRPr="00A10179">
              <w:rPr>
                <w:rFonts w:asciiTheme="minorEastAsia" w:hAnsiTheme="minorEastAsia" w:cs="宋体" w:hint="eastAsia"/>
                <w:kern w:val="0"/>
                <w:sz w:val="24"/>
                <w:szCs w:val="24"/>
              </w:rPr>
              <w:lastRenderedPageBreak/>
              <w:t>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3205B0"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3205B0"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A33AEA" w:rsidP="005E5FA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261500</w:t>
            </w:r>
            <w:r w:rsidR="005E5FAC">
              <w:rPr>
                <w:rFonts w:asciiTheme="minorEastAsia" w:hAnsiTheme="minorEastAsia" w:cs="宋体" w:hint="eastAsia"/>
                <w:bCs/>
                <w:sz w:val="24"/>
                <w:szCs w:val="24"/>
                <w:lang w:val="zh-CN"/>
              </w:rPr>
              <w:t>元。</w:t>
            </w:r>
            <w:r w:rsidR="00F51389" w:rsidRPr="001F254C">
              <w:rPr>
                <w:rFonts w:asciiTheme="minorEastAsia" w:hAnsiTheme="minorEastAsia" w:cs="宋体" w:hint="eastAsia"/>
                <w:bCs/>
                <w:sz w:val="24"/>
                <w:szCs w:val="24"/>
                <w:lang w:val="zh-CN"/>
              </w:rPr>
              <w:t>超出最高限价的投标无效</w:t>
            </w:r>
            <w:r w:rsidR="005E5FAC">
              <w:rPr>
                <w:rFonts w:asciiTheme="minorEastAsia" w:hAnsiTheme="minorEastAsia" w:cs="宋体" w:hint="eastAsia"/>
                <w:bCs/>
                <w:sz w:val="24"/>
                <w:szCs w:val="24"/>
                <w:lang w:val="zh-CN"/>
              </w:rPr>
              <w:t>。</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3205B0"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3205B0"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3205B0"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w:t>
            </w:r>
            <w:r w:rsidRPr="001F254C">
              <w:rPr>
                <w:rFonts w:asciiTheme="minorEastAsia" w:hAnsiTheme="minorEastAsia" w:cs="宋体"/>
                <w:bCs/>
                <w:sz w:val="24"/>
                <w:szCs w:val="24"/>
                <w:lang w:val="zh-CN"/>
              </w:rPr>
              <w:lastRenderedPageBreak/>
              <w:t>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3205B0"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lastRenderedPageBreak/>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1F254C" w:rsidRDefault="000C6CBE" w:rsidP="00D460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1F254C">
              <w:rPr>
                <w:rFonts w:asciiTheme="minorEastAsia" w:hAnsiTheme="minorEastAsia" w:cs="宋体" w:hint="eastAsia"/>
                <w:bCs/>
                <w:sz w:val="24"/>
                <w:szCs w:val="24"/>
                <w:lang w:val="zh-CN"/>
              </w:rPr>
              <w:t>年</w:t>
            </w:r>
            <w:r w:rsidR="00D749F5">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月</w:t>
            </w:r>
            <w:r w:rsidR="00D749F5">
              <w:rPr>
                <w:rFonts w:asciiTheme="minorEastAsia" w:hAnsiTheme="minorEastAsia" w:cs="宋体" w:hint="eastAsia"/>
                <w:bCs/>
                <w:sz w:val="24"/>
                <w:szCs w:val="24"/>
                <w:lang w:val="zh-CN"/>
              </w:rPr>
              <w:t>21</w:t>
            </w:r>
            <w:r w:rsidR="00F51389" w:rsidRPr="001F254C">
              <w:rPr>
                <w:rFonts w:asciiTheme="minorEastAsia" w:hAnsiTheme="minorEastAsia" w:cs="宋体" w:hint="eastAsia"/>
                <w:bCs/>
                <w:sz w:val="24"/>
                <w:szCs w:val="24"/>
                <w:lang w:val="zh-CN"/>
              </w:rPr>
              <w:t>日</w:t>
            </w:r>
            <w:r w:rsidR="000247E2">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时</w:t>
            </w:r>
            <w:r w:rsidR="000247E2">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D4606A">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w:t>
            </w:r>
            <w:proofErr w:type="gramStart"/>
            <w:r w:rsidRPr="001F254C">
              <w:rPr>
                <w:rFonts w:asciiTheme="minorEastAsia" w:hAnsiTheme="minorEastAsia" w:cs="宋体" w:hint="eastAsia"/>
                <w:bCs/>
                <w:sz w:val="24"/>
                <w:szCs w:val="24"/>
                <w:lang w:val="zh-CN"/>
              </w:rPr>
              <w:t>开标</w:t>
            </w:r>
            <w:r w:rsidR="00D749F5">
              <w:rPr>
                <w:rFonts w:asciiTheme="minorEastAsia" w:hAnsiTheme="minorEastAsia" w:cs="宋体" w:hint="eastAsia"/>
                <w:bCs/>
                <w:sz w:val="24"/>
                <w:szCs w:val="24"/>
                <w:lang w:val="zh-CN"/>
              </w:rPr>
              <w:t>四</w:t>
            </w:r>
            <w:proofErr w:type="gramEnd"/>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006A05" w:rsidRPr="001F254C" w:rsidRDefault="00F51389" w:rsidP="00006A0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006A05">
              <w:rPr>
                <w:rFonts w:asciiTheme="minorEastAsia" w:hAnsiTheme="minorEastAsia" w:cs="仿宋_GB2312" w:hint="eastAsia"/>
                <w:sz w:val="24"/>
                <w:szCs w:val="24"/>
                <w:lang w:val="zh-CN"/>
              </w:rPr>
              <w:t>伍仟</w:t>
            </w:r>
            <w:r w:rsidR="00006A05" w:rsidRPr="001F254C">
              <w:rPr>
                <w:rFonts w:asciiTheme="minorEastAsia" w:hAnsiTheme="minorEastAsia" w:cs="仿宋_GB2312" w:hint="eastAsia"/>
                <w:sz w:val="24"/>
                <w:szCs w:val="24"/>
                <w:lang w:val="zh-CN"/>
              </w:rPr>
              <w:t>元</w:t>
            </w:r>
            <w:r w:rsidR="00006A05">
              <w:rPr>
                <w:rFonts w:asciiTheme="minorEastAsia" w:hAnsiTheme="minorEastAsia" w:cs="仿宋_GB2312" w:hint="eastAsia"/>
                <w:sz w:val="24"/>
                <w:szCs w:val="24"/>
                <w:lang w:val="zh-CN"/>
              </w:rPr>
              <w:t>整</w:t>
            </w:r>
            <w:r w:rsidR="00006A05" w:rsidRPr="001F254C">
              <w:rPr>
                <w:rFonts w:asciiTheme="minorEastAsia" w:hAnsiTheme="minorEastAsia" w:cs="仿宋_GB2312" w:hint="eastAsia"/>
                <w:sz w:val="24"/>
                <w:szCs w:val="24"/>
                <w:lang w:val="zh-CN"/>
              </w:rPr>
              <w:t>（</w:t>
            </w:r>
            <w:r w:rsidR="00006A05">
              <w:rPr>
                <w:rFonts w:asciiTheme="minorEastAsia" w:hAnsiTheme="minorEastAsia" w:cs="仿宋_GB2312" w:hint="eastAsia"/>
                <w:sz w:val="24"/>
                <w:szCs w:val="24"/>
                <w:lang w:val="zh-CN"/>
              </w:rPr>
              <w:t>¥ 5000.00元</w:t>
            </w:r>
            <w:r w:rsidR="00006A05"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w:t>
            </w:r>
            <w:r w:rsidRPr="001F254C">
              <w:rPr>
                <w:rFonts w:asciiTheme="minorEastAsia" w:hAnsiTheme="minorEastAsia"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2"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3205B0"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B64EAB" w:rsidRDefault="003205B0" w:rsidP="00FD62FF">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fldChar w:fldCharType="begin"/>
            </w:r>
            <w:r w:rsidR="00FC4962" w:rsidRPr="00B64EAB">
              <w:rPr>
                <w:rFonts w:ascii="新宋体" w:eastAsia="新宋体" w:hAnsi="新宋体"/>
                <w:b/>
                <w:sz w:val="24"/>
              </w:rPr>
              <w:instrText xml:space="preserve"> </w:instrText>
            </w:r>
            <w:r w:rsidR="00FC4962"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62" w:rsidRPr="00B64EAB">
              <w:rPr>
                <w:rFonts w:ascii="新宋体" w:eastAsia="新宋体" w:hAnsi="新宋体" w:hint="eastAsia"/>
                <w:sz w:val="24"/>
              </w:rPr>
              <w:t>纸质投标文件：</w:t>
            </w:r>
            <w:r w:rsidR="00F51389" w:rsidRPr="00B64EAB">
              <w:rPr>
                <w:rFonts w:asciiTheme="minorEastAsia" w:hAnsiTheme="minorEastAsia" w:cs="仿宋_GB2312" w:hint="eastAsia"/>
                <w:sz w:val="24"/>
                <w:szCs w:val="24"/>
              </w:rPr>
              <w:t>正本</w:t>
            </w:r>
            <w:r w:rsidR="00F51389" w:rsidRPr="00B64EAB">
              <w:rPr>
                <w:rFonts w:asciiTheme="minorEastAsia" w:hAnsiTheme="minorEastAsia" w:cs="仿宋_GB2312" w:hint="eastAsia"/>
                <w:b/>
                <w:sz w:val="24"/>
                <w:szCs w:val="24"/>
              </w:rPr>
              <w:t>一</w:t>
            </w:r>
            <w:r w:rsidR="00F51389" w:rsidRPr="00B64EAB">
              <w:rPr>
                <w:rFonts w:asciiTheme="minorEastAsia" w:hAnsiTheme="minorEastAsia" w:cs="仿宋_GB2312" w:hint="eastAsia"/>
                <w:sz w:val="24"/>
                <w:szCs w:val="24"/>
              </w:rPr>
              <w:t>份，副本</w:t>
            </w:r>
            <w:r w:rsidR="00D4606A" w:rsidRPr="00D4606A">
              <w:rPr>
                <w:rFonts w:asciiTheme="minorEastAsia" w:hAnsiTheme="minorEastAsia" w:cs="仿宋_GB2312" w:hint="eastAsia"/>
                <w:sz w:val="24"/>
                <w:szCs w:val="24"/>
              </w:rPr>
              <w:t>一</w:t>
            </w:r>
            <w:r w:rsidR="00F51389" w:rsidRPr="00B64EAB">
              <w:rPr>
                <w:rFonts w:asciiTheme="minorEastAsia" w:hAnsiTheme="minorEastAsia" w:cs="仿宋_GB2312" w:hint="eastAsia"/>
                <w:sz w:val="24"/>
                <w:szCs w:val="24"/>
              </w:rPr>
              <w:t>份</w:t>
            </w:r>
            <w:r w:rsidR="00EF56E4" w:rsidRPr="00B64EAB">
              <w:rPr>
                <w:rFonts w:asciiTheme="minorEastAsia" w:hAnsiTheme="minorEastAsia" w:cs="仿宋_GB2312" w:hint="eastAsia"/>
                <w:sz w:val="24"/>
                <w:szCs w:val="24"/>
              </w:rPr>
              <w:t>。</w:t>
            </w:r>
            <w:r w:rsidR="00212788" w:rsidRPr="00B64EAB">
              <w:rPr>
                <w:rFonts w:asciiTheme="minorEastAsia" w:hAnsiTheme="minorEastAsia" w:cs="仿宋_GB2312" w:hint="eastAsia"/>
                <w:sz w:val="24"/>
                <w:szCs w:val="24"/>
              </w:rPr>
              <w:t>使用</w:t>
            </w:r>
            <w:r w:rsidR="00212788" w:rsidRPr="00B64EAB">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3205B0"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CC5CDE" w:rsidRDefault="003205B0" w:rsidP="005D272E">
            <w:pPr>
              <w:autoSpaceDE w:val="0"/>
              <w:autoSpaceDN w:val="0"/>
              <w:adjustRightInd w:val="0"/>
              <w:spacing w:line="420" w:lineRule="exact"/>
              <w:rPr>
                <w:rFonts w:asciiTheme="minorEastAsia" w:hAnsiTheme="minorEastAsia" w:cs="仿宋_GB2312"/>
                <w:sz w:val="24"/>
                <w:szCs w:val="24"/>
                <w:highlight w:val="lightGray"/>
              </w:rPr>
            </w:pPr>
            <w:r w:rsidRPr="00CC5CDE">
              <w:rPr>
                <w:rFonts w:ascii="新宋体" w:eastAsia="新宋体" w:hAnsi="新宋体"/>
                <w:b/>
                <w:sz w:val="24"/>
              </w:rPr>
              <w:fldChar w:fldCharType="begin"/>
            </w:r>
            <w:r w:rsidR="000936D5" w:rsidRPr="00CC5CDE">
              <w:rPr>
                <w:rFonts w:ascii="新宋体" w:eastAsia="新宋体" w:hAnsi="新宋体"/>
                <w:b/>
                <w:sz w:val="24"/>
              </w:rPr>
              <w:instrText xml:space="preserve"> </w:instrText>
            </w:r>
            <w:r w:rsidR="000936D5" w:rsidRPr="00CC5CDE">
              <w:rPr>
                <w:rFonts w:ascii="新宋体" w:eastAsia="新宋体" w:hAnsi="新宋体" w:hint="eastAsia"/>
                <w:b/>
                <w:sz w:val="24"/>
              </w:rPr>
              <w:instrText>eq \o\ac(□,√)</w:instrText>
            </w:r>
            <w:r w:rsidRPr="00CC5CDE">
              <w:rPr>
                <w:rFonts w:ascii="新宋体" w:eastAsia="新宋体" w:hAnsi="新宋体"/>
                <w:b/>
                <w:sz w:val="24"/>
              </w:rPr>
              <w:fldChar w:fldCharType="end"/>
            </w:r>
            <w:r w:rsidR="000936D5" w:rsidRPr="00CC5CDE">
              <w:rPr>
                <w:rFonts w:ascii="新宋体" w:eastAsia="新宋体" w:hAnsi="新宋体" w:hint="eastAsia"/>
                <w:sz w:val="24"/>
              </w:rPr>
              <w:t>纸质投标文件：投标文件封面加盖投标人公章（投标文件是指投标人电子投标文件制作完成后生成的后缀名为</w:t>
            </w:r>
            <w:r w:rsidR="000936D5" w:rsidRPr="00CC5CDE">
              <w:rPr>
                <w:rFonts w:hAnsi="宋体" w:hint="eastAsia"/>
                <w:sz w:val="24"/>
                <w:szCs w:val="24"/>
              </w:rPr>
              <w:t>“</w:t>
            </w:r>
            <w:r w:rsidR="000936D5" w:rsidRPr="00CC5CDE">
              <w:rPr>
                <w:rFonts w:hAnsi="宋体" w:hint="eastAsia"/>
                <w:sz w:val="24"/>
                <w:szCs w:val="24"/>
              </w:rPr>
              <w:t>.PDF</w:t>
            </w:r>
            <w:r w:rsidR="000936D5" w:rsidRPr="00CC5CDE">
              <w:rPr>
                <w:rFonts w:hAnsi="宋体" w:hint="eastAsia"/>
                <w:sz w:val="24"/>
                <w:szCs w:val="24"/>
              </w:rPr>
              <w:t>”的文件</w:t>
            </w:r>
            <w:r w:rsidR="000936D5" w:rsidRPr="00CC5CDE">
              <w:rPr>
                <w:rFonts w:ascii="新宋体" w:eastAsia="新宋体" w:hAnsi="新宋体" w:hint="eastAsia"/>
                <w:sz w:val="24"/>
              </w:rPr>
              <w:t>打印的纸质投标文件）。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3205B0"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3205B0"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1F254C" w:rsidRDefault="003205B0"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235E0B" w:rsidRPr="001A1D8F">
              <w:rPr>
                <w:rFonts w:asciiTheme="minorEastAsia" w:hAnsiTheme="minorEastAsia" w:cs="宋体"/>
                <w:b/>
                <w:color w:val="000000"/>
                <w:kern w:val="0"/>
                <w:sz w:val="24"/>
                <w:szCs w:val="24"/>
                <w:lang w:val="zh-CN"/>
              </w:rPr>
              <w:instrText xml:space="preserve"> </w:instrText>
            </w:r>
            <w:r w:rsidR="00235E0B" w:rsidRPr="001A1D8F">
              <w:rPr>
                <w:rFonts w:asciiTheme="minorEastAsia" w:hAnsiTheme="minorEastAsia" w:cs="宋体" w:hint="eastAsia"/>
                <w:b/>
                <w:color w:val="000000"/>
                <w:kern w:val="0"/>
                <w:sz w:val="24"/>
                <w:szCs w:val="24"/>
                <w:lang w:val="zh-CN"/>
              </w:rPr>
              <w:instrText>eq \o\ac(□,</w:instrText>
            </w:r>
            <w:r w:rsidR="00235E0B" w:rsidRPr="001A1D8F">
              <w:rPr>
                <w:rFonts w:asciiTheme="minorEastAsia" w:hAnsiTheme="minorEastAsia" w:cs="宋体" w:hint="eastAsia"/>
                <w:b/>
                <w:color w:val="000000"/>
                <w:kern w:val="0"/>
                <w:position w:val="2"/>
                <w:sz w:val="24"/>
                <w:szCs w:val="24"/>
                <w:lang w:val="zh-CN"/>
              </w:rPr>
              <w:instrText>√</w:instrText>
            </w:r>
            <w:r w:rsidR="00235E0B"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235E0B"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EF4CE3" w:rsidP="00D749F5">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名称、规格型号、数量、单价、服务要求等）电子文档，</w:t>
            </w:r>
            <w:r w:rsidRPr="00DB1DAD">
              <w:rPr>
                <w:rFonts w:asciiTheme="minorEastAsia" w:hAnsiTheme="minorEastAsia" w:cs="宋体" w:hint="eastAsia"/>
                <w:bCs/>
                <w:sz w:val="24"/>
                <w:szCs w:val="24"/>
                <w:lang w:val="zh-CN"/>
              </w:rPr>
              <w:t>并同时通知评标服务部，联系电话：0374-296</w:t>
            </w:r>
            <w:r w:rsidR="00D749F5">
              <w:rPr>
                <w:rFonts w:asciiTheme="minorEastAsia" w:hAnsiTheme="minorEastAsia" w:cs="宋体" w:hint="eastAsia"/>
                <w:bCs/>
                <w:sz w:val="24"/>
                <w:szCs w:val="24"/>
                <w:lang w:val="zh-CN"/>
              </w:rPr>
              <w:t>6828</w:t>
            </w:r>
            <w:r w:rsidRPr="00DB1DAD">
              <w:rPr>
                <w:rFonts w:asciiTheme="minorEastAsia" w:hAnsiTheme="minorEastAsia" w:cs="宋体" w:hint="eastAsia"/>
                <w:bCs/>
                <w:sz w:val="24"/>
                <w:szCs w:val="24"/>
                <w:lang w:val="zh-CN"/>
              </w:rPr>
              <w:t>，邮箱：</w:t>
            </w:r>
            <w:r w:rsidR="00D4606A">
              <w:rPr>
                <w:rFonts w:asciiTheme="minorEastAsia" w:hAnsiTheme="minorEastAsia" w:cs="宋体" w:hint="eastAsia"/>
                <w:bCs/>
                <w:sz w:val="24"/>
                <w:szCs w:val="24"/>
                <w:lang w:val="zh-CN"/>
              </w:rPr>
              <w:t>jzb2968027</w:t>
            </w:r>
            <w:r w:rsidRPr="00DB1DAD">
              <w:rPr>
                <w:rFonts w:asciiTheme="minorEastAsia" w:hAnsiTheme="minorEastAsia" w:cs="宋体" w:hint="eastAsia"/>
                <w:bCs/>
                <w:sz w:val="24"/>
                <w:szCs w:val="24"/>
                <w:lang w:val="zh-CN"/>
              </w:rPr>
              <w:t>@163.com。</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3205B0"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5CDE" w:rsidRDefault="00CC5CDE" w:rsidP="00CC5CDE">
      <w:pPr>
        <w:widowControl/>
        <w:jc w:val="left"/>
        <w:rPr>
          <w:rFonts w:asciiTheme="majorEastAsia" w:eastAsiaTheme="majorEastAsia" w:hAnsiTheme="majorEastAsia" w:cs="宋体"/>
          <w:b/>
          <w:kern w:val="0"/>
          <w:sz w:val="36"/>
          <w:szCs w:val="36"/>
        </w:rPr>
      </w:pPr>
    </w:p>
    <w:p w:rsidR="00A32230" w:rsidRDefault="00A32230" w:rsidP="00CC5CDE">
      <w:pPr>
        <w:widowControl/>
        <w:ind w:firstLineChars="850" w:firstLine="3072"/>
        <w:jc w:val="left"/>
        <w:rPr>
          <w:rFonts w:asciiTheme="majorEastAsia" w:eastAsiaTheme="majorEastAsia" w:hAnsiTheme="majorEastAsia" w:cs="宋体"/>
          <w:b/>
          <w:kern w:val="0"/>
          <w:sz w:val="36"/>
          <w:szCs w:val="36"/>
        </w:rPr>
      </w:pPr>
    </w:p>
    <w:p w:rsidR="00006A05" w:rsidRDefault="00006A05" w:rsidP="00A33AEA">
      <w:pPr>
        <w:widowControl/>
        <w:jc w:val="left"/>
        <w:rPr>
          <w:rFonts w:asciiTheme="majorEastAsia" w:eastAsiaTheme="majorEastAsia" w:hAnsiTheme="majorEastAsia" w:cs="宋体"/>
          <w:b/>
          <w:kern w:val="0"/>
          <w:sz w:val="36"/>
          <w:szCs w:val="36"/>
        </w:rPr>
      </w:pPr>
    </w:p>
    <w:p w:rsidR="00F51389" w:rsidRDefault="00F51389" w:rsidP="005E5FAC">
      <w:pPr>
        <w:widowControl/>
        <w:ind w:firstLineChars="850" w:firstLine="3072"/>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5"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0028B5" w:rsidRPr="00730B66"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0936D5" w:rsidRPr="00CC5CD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C5CDE">
        <w:rPr>
          <w:rFonts w:asciiTheme="minorEastAsia" w:hAnsiTheme="minorEastAsia" w:cs="宋体" w:hint="eastAsia"/>
          <w:b/>
          <w:kern w:val="0"/>
          <w:sz w:val="24"/>
          <w:szCs w:val="24"/>
        </w:rPr>
        <w:t>8. 其他</w:t>
      </w:r>
    </w:p>
    <w:p w:rsidR="000936D5" w:rsidRPr="00CC5CD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C5CDE">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10</w:t>
      </w:r>
      <w:r w:rsidRPr="005B5BCB">
        <w:rPr>
          <w:rFonts w:asciiTheme="minorEastAsia" w:hAnsiTheme="minorEastAsia" w:cs="宋体" w:hint="eastAsia"/>
          <w:kern w:val="0"/>
          <w:sz w:val="24"/>
          <w:szCs w:val="24"/>
        </w:rPr>
        <w:t>.4 现场考察及参加开标前答疑会所发生的费用及一切责任由投标人自行承担。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0936D5" w:rsidRPr="00B945A3" w:rsidRDefault="000936D5" w:rsidP="000936D5">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w:t>
      </w:r>
      <w:r w:rsidRPr="00007AE8">
        <w:rPr>
          <w:rFonts w:asciiTheme="minorEastAsia" w:hAnsiTheme="minorEastAsia" w:cs="宋体" w:hint="eastAsia"/>
          <w:kern w:val="0"/>
          <w:sz w:val="24"/>
          <w:szCs w:val="24"/>
        </w:rPr>
        <w:lastRenderedPageBreak/>
        <w:t>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w:t>
      </w:r>
      <w:proofErr w:type="gramStart"/>
      <w:r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sidRPr="005B5BCB">
        <w:rPr>
          <w:rFonts w:asciiTheme="minorEastAsia" w:hAnsiTheme="minorEastAsia" w:cs="仿宋_GB2312" w:hint="eastAsia"/>
          <w:sz w:val="24"/>
          <w:szCs w:val="24"/>
          <w:lang w:val="zh-CN"/>
        </w:rPr>
        <w:lastRenderedPageBreak/>
        <w:t xml:space="preserve">其投标结果的，由投标人自行负责。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sidR="000936D5">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0028B5">
        <w:rPr>
          <w:rFonts w:asciiTheme="minorEastAsia" w:hAnsiTheme="minorEastAsia" w:cs="仿宋_GB2312" w:hint="eastAsia"/>
          <w:sz w:val="24"/>
          <w:szCs w:val="24"/>
          <w:lang w:val="zh-CN"/>
        </w:rPr>
        <w:t>（交易</w:t>
      </w:r>
      <w:r w:rsidR="000028B5">
        <w:rPr>
          <w:rFonts w:asciiTheme="minorEastAsia" w:hAnsiTheme="minorEastAsia" w:cs="仿宋_GB2312" w:hint="eastAsia"/>
          <w:sz w:val="24"/>
          <w:szCs w:val="24"/>
          <w:lang w:val="zh-CN"/>
        </w:rPr>
        <w:lastRenderedPageBreak/>
        <w:t>见证部电话：0374-2968027）</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0028B5">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Pr>
          <w:rFonts w:asciiTheme="minorEastAsia" w:hAnsiTheme="minorEastAsia" w:cs="仿宋_GB2312" w:hint="eastAsia"/>
          <w:sz w:val="24"/>
          <w:szCs w:val="24"/>
          <w:lang w:val="zh-CN"/>
        </w:rPr>
        <w:t>（交易见证部电话：0374-2968027）</w:t>
      </w:r>
      <w:r w:rsidR="000028B5"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C5CDE">
        <w:rPr>
          <w:rFonts w:asciiTheme="minorEastAsia" w:hAnsiTheme="minorEastAsia" w:cs="仿宋_GB2312" w:hint="eastAsia"/>
          <w:b/>
          <w:sz w:val="24"/>
          <w:szCs w:val="24"/>
          <w:lang w:val="zh-CN"/>
        </w:rPr>
        <w:t>1</w:t>
      </w:r>
      <w:r w:rsidRPr="00CC5CDE">
        <w:rPr>
          <w:rFonts w:asciiTheme="minorEastAsia" w:hAnsiTheme="minorEastAsia" w:cs="仿宋_GB2312" w:hint="eastAsia"/>
          <w:b/>
          <w:sz w:val="24"/>
          <w:szCs w:val="24"/>
        </w:rPr>
        <w:t>8</w:t>
      </w:r>
      <w:r w:rsidRPr="00CC5CDE">
        <w:rPr>
          <w:rFonts w:asciiTheme="minorEastAsia" w:hAnsiTheme="minorEastAsia" w:cs="仿宋_GB2312" w:hint="eastAsia"/>
          <w:b/>
          <w:sz w:val="24"/>
          <w:szCs w:val="24"/>
          <w:lang w:val="zh-CN"/>
        </w:rPr>
        <w:t>. 投标文件的数量和签署盖章</w:t>
      </w:r>
    </w:p>
    <w:p w:rsidR="000936D5" w:rsidRPr="00CC5CDE" w:rsidRDefault="000936D5" w:rsidP="000936D5">
      <w:pPr>
        <w:autoSpaceDE w:val="0"/>
        <w:autoSpaceDN w:val="0"/>
        <w:adjustRightInd w:val="0"/>
        <w:spacing w:line="360" w:lineRule="auto"/>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.1 投标人应提交投标文件份数见“投标人须知前附表”。</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.2 在招标文件中已明示需盖章及签名之处，</w:t>
      </w:r>
      <w:r w:rsidRPr="00CC5CDE">
        <w:rPr>
          <w:rFonts w:ascii="新宋体" w:eastAsia="新宋体" w:hAnsi="新宋体" w:hint="eastAsia"/>
          <w:sz w:val="24"/>
        </w:rPr>
        <w:t>电子投标文件应按招标文件要求加盖投标人电子印章和法人电子印章或授权代表电子印章。</w:t>
      </w:r>
    </w:p>
    <w:p w:rsidR="000936D5" w:rsidRPr="00CC5CDE" w:rsidRDefault="000936D5" w:rsidP="000936D5">
      <w:pPr>
        <w:autoSpaceDE w:val="0"/>
        <w:autoSpaceDN w:val="0"/>
        <w:adjustRightInd w:val="0"/>
        <w:spacing w:line="360" w:lineRule="auto"/>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18.3 纸质投标文件</w:t>
      </w:r>
      <w:r w:rsidRPr="00CC5CDE">
        <w:rPr>
          <w:rFonts w:ascii="新宋体" w:eastAsia="新宋体" w:hAnsi="新宋体" w:hint="eastAsia"/>
          <w:sz w:val="24"/>
        </w:rPr>
        <w:t>是指投标人电子投标文件制作完成后生成的后缀名为</w:t>
      </w:r>
      <w:r w:rsidRPr="00CC5CDE">
        <w:rPr>
          <w:rFonts w:hAnsi="宋体" w:hint="eastAsia"/>
          <w:sz w:val="24"/>
          <w:szCs w:val="24"/>
        </w:rPr>
        <w:t>“</w:t>
      </w:r>
      <w:r w:rsidRPr="00CC5CDE">
        <w:rPr>
          <w:rFonts w:hAnsi="宋体" w:hint="eastAsia"/>
          <w:sz w:val="24"/>
          <w:szCs w:val="24"/>
        </w:rPr>
        <w:t>.PDF</w:t>
      </w:r>
      <w:r w:rsidRPr="00CC5CDE">
        <w:rPr>
          <w:rFonts w:hAnsi="宋体" w:hint="eastAsia"/>
          <w:sz w:val="24"/>
          <w:szCs w:val="24"/>
        </w:rPr>
        <w:t>”的文件打印的投标文件。</w:t>
      </w:r>
      <w:r w:rsidRPr="00CC5CDE">
        <w:rPr>
          <w:rFonts w:asciiTheme="minorEastAsia" w:hAnsiTheme="minorEastAsia" w:cs="仿宋_GB2312" w:hint="eastAsia"/>
          <w:sz w:val="24"/>
          <w:szCs w:val="24"/>
          <w:lang w:val="zh-CN"/>
        </w:rPr>
        <w:t>纸质投标文件正本和副本封面上应清楚标明</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正本</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或</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副本</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lastRenderedPageBreak/>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.4 纸质投标文件副本可以是纸质投标文件的正本复印而成。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0936D5"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5B5BCB">
        <w:rPr>
          <w:rFonts w:asciiTheme="minorEastAsia" w:hAnsiTheme="minorEastAsia" w:cs="仿宋_GB2312" w:hint="eastAsia"/>
          <w:sz w:val="24"/>
          <w:szCs w:val="24"/>
          <w:lang w:val="zh-CN"/>
        </w:rPr>
        <w:lastRenderedPageBreak/>
        <w:t>其回避。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w:t>
      </w:r>
      <w:r w:rsidRPr="005B5BCB">
        <w:rPr>
          <w:rFonts w:asciiTheme="minorEastAsia" w:hAnsiTheme="minorEastAsia" w:cs="仿宋_GB2312" w:hint="eastAsia"/>
          <w:b/>
          <w:sz w:val="24"/>
          <w:szCs w:val="24"/>
          <w:lang w:val="zh-CN"/>
        </w:rPr>
        <w:t>.投标无效情形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D4606A" w:rsidRPr="005B5BCB" w:rsidRDefault="00D4606A" w:rsidP="00D4606A">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A7281">
        <w:rPr>
          <w:rFonts w:asciiTheme="minorEastAsia" w:hAnsiTheme="minorEastAsia" w:cs="仿宋_GB2312" w:hint="eastAsia"/>
          <w:b/>
          <w:sz w:val="24"/>
          <w:szCs w:val="24"/>
          <w:lang w:val="zh-CN"/>
        </w:rPr>
        <w:t>39.</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D4606A" w:rsidRPr="008A7281" w:rsidRDefault="00D4606A" w:rsidP="00D4606A">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 供应商认为采购文件、采购过程和中标结果使自己的权益受到损害的，可以按照财政部94号令提出质疑。提出质疑的供应商应当是参与本项目采购活动的供应商。</w:t>
      </w:r>
    </w:p>
    <w:p w:rsidR="00D4606A" w:rsidRPr="008A7281" w:rsidRDefault="00D4606A" w:rsidP="00D4606A">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D4606A" w:rsidRPr="008A7281" w:rsidRDefault="00D4606A" w:rsidP="00D4606A">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D4606A" w:rsidRPr="008A7281" w:rsidRDefault="00D4606A" w:rsidP="00D4606A">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 采购人、采购代理机构认为供应商质疑不成立，或者成立但未对中标结果构成影响的，继续开展采购活动；认为供应商质疑成立且影响或者可能影响中标结果的，按照下列情况处理：</w:t>
      </w:r>
    </w:p>
    <w:p w:rsidR="00D4606A" w:rsidRPr="008A7281" w:rsidRDefault="00D4606A" w:rsidP="00D4606A">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lastRenderedPageBreak/>
        <w:t>39.2.1 对采购文件提出的质疑，依法通过澄清或者修改可以继续开展采购活动的，澄清或者修改采购文件后继续开展采购活动；否则应当修改采购文件后重新开展采购活动。</w:t>
      </w:r>
    </w:p>
    <w:p w:rsidR="00D4606A" w:rsidRPr="008A7281" w:rsidRDefault="00D4606A" w:rsidP="00D4606A">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39.2.2 对采购过程、中标结果提出的质疑，合格供应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法定数量时，可以从合格的中标候选人中另行确定中标供应商的，应当依法另行确定中标供应商；否则应当重新开展采购活动。</w:t>
      </w:r>
    </w:p>
    <w:p w:rsidR="00D4606A" w:rsidRPr="008A7281" w:rsidRDefault="00D4606A" w:rsidP="00D4606A">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 答复</w:t>
      </w:r>
    </w:p>
    <w:p w:rsidR="00D4606A" w:rsidRPr="008A7281" w:rsidRDefault="00D4606A" w:rsidP="00D4606A">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rsidR="00D4606A" w:rsidRPr="008A7281" w:rsidRDefault="00D4606A" w:rsidP="00D4606A">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39.3.2 对采购过程提出质疑的，质疑供应商和其他有关供应商在法定时限内联系采购单位领取书面质疑回复函。</w:t>
      </w:r>
    </w:p>
    <w:p w:rsidR="00D4606A" w:rsidRPr="008A7281" w:rsidRDefault="00D4606A" w:rsidP="00D4606A">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39.3.3 对中标结果提出质疑的，质疑供应商和其他有关供应商在法定时限内联系采购单位领取书面质疑回复函。</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F51389"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D4606A">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A35EB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A35EB8">
        <w:rPr>
          <w:rFonts w:asciiTheme="minorEastAsia" w:eastAsiaTheme="minorEastAsia" w:hAnsiTheme="minorEastAsia" w:cs="仿宋_GB2312" w:hint="eastAsia"/>
          <w:szCs w:val="24"/>
          <w:lang w:val="zh-CN"/>
        </w:rPr>
        <w:t>所在页</w:t>
      </w:r>
      <w:r w:rsidRPr="00A35EB8">
        <w:rPr>
          <w:rFonts w:asciiTheme="minorEastAsia" w:eastAsiaTheme="minorEastAsia" w:hAnsiTheme="minorEastAsia" w:cs="仿宋_GB2312" w:hint="eastAsia"/>
          <w:szCs w:val="24"/>
        </w:rPr>
        <w:t>并加盖</w:t>
      </w:r>
      <w:proofErr w:type="gramEnd"/>
      <w:r w:rsidRPr="00A35EB8">
        <w:rPr>
          <w:rFonts w:asciiTheme="minorEastAsia" w:eastAsiaTheme="minorEastAsia" w:hAnsiTheme="minorEastAsia" w:cs="仿宋_GB2312" w:hint="eastAsia"/>
          <w:szCs w:val="24"/>
        </w:rPr>
        <w:t>投标人公章的原件扫描件（或图片）</w:t>
      </w:r>
      <w:r w:rsidRPr="00A35EB8">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0028B5">
              <w:rPr>
                <w:rFonts w:asciiTheme="minorEastAsia" w:hAnsiTheme="minorEastAsia" w:hint="eastAsia"/>
                <w:bCs/>
                <w:sz w:val="24"/>
                <w:szCs w:val="24"/>
              </w:rPr>
              <w:t>上一</w:t>
            </w:r>
            <w:r w:rsidRPr="004B3B4A">
              <w:rPr>
                <w:rFonts w:asciiTheme="minorEastAsia" w:hAnsiTheme="minorEastAsia" w:hint="eastAsia"/>
                <w:bCs/>
                <w:sz w:val="24"/>
                <w:szCs w:val="24"/>
              </w:rPr>
              <w:t>年度</w:t>
            </w:r>
            <w:r w:rsidR="000028B5">
              <w:rPr>
                <w:rFonts w:asciiTheme="minorEastAsia" w:hAnsiTheme="minorEastAsia" w:hint="eastAsia"/>
                <w:bCs/>
                <w:sz w:val="24"/>
                <w:szCs w:val="24"/>
              </w:rPr>
              <w:t>的财务报告</w:t>
            </w:r>
            <w:r w:rsidRPr="004B3B4A">
              <w:rPr>
                <w:rFonts w:asciiTheme="minorEastAsia" w:hAnsiTheme="minorEastAsia" w:hint="eastAsia"/>
                <w:bCs/>
                <w:sz w:val="24"/>
                <w:szCs w:val="24"/>
              </w:rPr>
              <w:t>；</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Pr="005B5BCB"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0936D5" w:rsidRPr="00A35EB8"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A35EB8">
        <w:rPr>
          <w:rFonts w:asciiTheme="minorEastAsia" w:eastAsiaTheme="minorEastAsia" w:hAnsiTheme="minorEastAsia" w:hint="eastAsia"/>
          <w:b/>
          <w:szCs w:val="24"/>
        </w:rPr>
        <w:t>（2）强制采购节能产品和优先采购节能产品、优先采购环保产品</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1）对《节能产品政府采购清单》所列的政府强制采购节能产品</w:t>
      </w:r>
      <w:r w:rsidRPr="00A35EB8">
        <w:rPr>
          <w:rFonts w:asciiTheme="minorEastAsia" w:eastAsiaTheme="minorEastAsia" w:hAnsiTheme="minorEastAsia" w:cs="仿宋_GB2312" w:hint="eastAsia"/>
          <w:szCs w:val="24"/>
        </w:rPr>
        <w:t>，</w:t>
      </w:r>
      <w:r w:rsidRPr="00A35EB8">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A35EB8">
        <w:rPr>
          <w:rFonts w:asciiTheme="minorEastAsia" w:eastAsiaTheme="minorEastAsia" w:hAnsiTheme="minorEastAsia" w:cs="仿宋_GB2312" w:hint="eastAsia"/>
          <w:szCs w:val="24"/>
          <w:lang w:val="zh-CN"/>
        </w:rPr>
        <w:t>品所在页并</w:t>
      </w:r>
      <w:proofErr w:type="gramEnd"/>
      <w:r w:rsidRPr="00A35EB8">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A35EB8">
        <w:rPr>
          <w:rFonts w:asciiTheme="minorEastAsia" w:hAnsiTheme="minorEastAsia" w:cs="仿宋_GB2312" w:hint="eastAsia"/>
          <w:szCs w:val="24"/>
          <w:lang w:val="zh-CN"/>
        </w:rPr>
        <w:t>投标文件中须提供最新一期《节能产品政府采购清单》中产品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投标人公章的原件扫描件（或图片），评标委员会根据本项目评标标准予以判定并赋分。</w:t>
      </w:r>
    </w:p>
    <w:p w:rsidR="000936D5" w:rsidRPr="00A35EB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2）</w:t>
      </w:r>
      <w:r w:rsidRPr="00A35EB8">
        <w:rPr>
          <w:rFonts w:asciiTheme="minorEastAsia" w:hAnsiTheme="minorEastAsia" w:cs="仿宋_GB2312" w:hint="eastAsia"/>
          <w:szCs w:val="24"/>
          <w:lang w:val="zh-CN"/>
        </w:rPr>
        <w:t>投标人所</w:t>
      </w:r>
      <w:proofErr w:type="gramStart"/>
      <w:r w:rsidRPr="00A35EB8">
        <w:rPr>
          <w:rFonts w:asciiTheme="minorEastAsia" w:hAnsiTheme="minorEastAsia" w:cs="仿宋_GB2312" w:hint="eastAsia"/>
          <w:szCs w:val="24"/>
          <w:lang w:val="zh-CN"/>
        </w:rPr>
        <w:t>投产品若属于</w:t>
      </w:r>
      <w:proofErr w:type="gramEnd"/>
      <w:r w:rsidRPr="00A35EB8">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w:t>
      </w:r>
      <w:r w:rsidRPr="00A35EB8">
        <w:rPr>
          <w:rFonts w:asciiTheme="minorEastAsia" w:eastAsiaTheme="minorEastAsia" w:hAnsiTheme="minorEastAsia" w:cs="仿宋_GB2312" w:hint="eastAsia"/>
          <w:szCs w:val="24"/>
          <w:lang w:val="zh-CN"/>
        </w:rPr>
        <w:t>评标委员会根据本项目评标标准予以判定并赋分。</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（4）关于强制性产品认证</w:t>
      </w:r>
    </w:p>
    <w:p w:rsidR="000936D5" w:rsidRPr="00A35EB8" w:rsidRDefault="000936D5" w:rsidP="00A35EB8">
      <w:pPr>
        <w:spacing w:line="360" w:lineRule="auto"/>
        <w:ind w:firstLineChars="200" w:firstLine="480"/>
        <w:contextualSpacing/>
        <w:rPr>
          <w:rFonts w:asciiTheme="minorEastAsia" w:hAnsiTheme="minorEastAsia" w:cs="宋体"/>
          <w:kern w:val="0"/>
          <w:sz w:val="24"/>
          <w:szCs w:val="24"/>
        </w:rPr>
      </w:pPr>
      <w:r w:rsidRPr="00A35EB8">
        <w:rPr>
          <w:rFonts w:asciiTheme="minorEastAsia" w:hAnsiTheme="minorEastAsia" w:cs="仿宋_GB2312" w:hint="eastAsia"/>
          <w:sz w:val="24"/>
          <w:szCs w:val="24"/>
          <w:lang w:val="zh-CN"/>
        </w:rPr>
        <w:t>1）如投标人所投产</w:t>
      </w:r>
      <w:proofErr w:type="gramStart"/>
      <w:r w:rsidRPr="00A35EB8">
        <w:rPr>
          <w:rFonts w:asciiTheme="minorEastAsia" w:hAnsiTheme="minorEastAsia" w:cs="仿宋_GB2312" w:hint="eastAsia"/>
          <w:sz w:val="24"/>
          <w:szCs w:val="24"/>
          <w:lang w:val="zh-CN"/>
        </w:rPr>
        <w:t>品属于</w:t>
      </w:r>
      <w:proofErr w:type="gramEnd"/>
      <w:r w:rsidRPr="00A35EB8">
        <w:rPr>
          <w:rFonts w:asciiTheme="minorEastAsia" w:hAnsiTheme="minorEastAsia" w:cs="仿宋_GB2312" w:hint="eastAsia"/>
          <w:sz w:val="24"/>
          <w:szCs w:val="24"/>
          <w:lang w:val="zh-CN"/>
        </w:rPr>
        <w:t>“中国强制性产品认证”（3C认证）范围内,则必须承诺采用</w:t>
      </w:r>
      <w:r w:rsidRPr="00A35EB8">
        <w:rPr>
          <w:rFonts w:asciiTheme="minorEastAsia" w:hAnsiTheme="minorEastAsia" w:cs="仿宋_GB2312"/>
          <w:sz w:val="24"/>
          <w:szCs w:val="24"/>
          <w:lang w:val="zh-CN"/>
        </w:rPr>
        <w:t>《中华人民共和国实施强制性产品认证的产品目录》</w:t>
      </w:r>
      <w:r w:rsidRPr="00A35EB8">
        <w:rPr>
          <w:rFonts w:asciiTheme="minorEastAsia" w:hAnsiTheme="minorEastAsia" w:cs="仿宋_GB2312" w:hint="eastAsia"/>
          <w:sz w:val="24"/>
          <w:szCs w:val="24"/>
          <w:lang w:val="zh-CN"/>
        </w:rPr>
        <w:t>并在有效期内的产品，应在投标文件中提供</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所投产品符合国家强制性要求承诺函</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并加盖投标人公章，否则将承担其投标被视为非实质性响应投标的风险。</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2)投标人所投产品如被列入</w:t>
      </w:r>
      <w:r w:rsidRPr="00A35EB8">
        <w:rPr>
          <w:rFonts w:asciiTheme="minorEastAsia" w:hAnsiTheme="minorEastAsia" w:cs="宋体"/>
          <w:kern w:val="0"/>
          <w:sz w:val="24"/>
          <w:szCs w:val="24"/>
        </w:rPr>
        <w:t>《信息安全产品强制性认证目录》，</w:t>
      </w:r>
      <w:r w:rsidRPr="00A35EB8">
        <w:rPr>
          <w:rFonts w:asciiTheme="minorEastAsia" w:hAnsiTheme="minorEastAsia" w:cs="仿宋_GB2312" w:hint="eastAsia"/>
          <w:sz w:val="24"/>
          <w:szCs w:val="24"/>
          <w:lang w:val="zh-CN"/>
        </w:rPr>
        <w:t>则投标文件中应根据本项目招标文件“第二章 项目需求”</w:t>
      </w:r>
      <w:r w:rsidRPr="00A35EB8">
        <w:rPr>
          <w:rFonts w:asciiTheme="minorEastAsia" w:hAnsiTheme="minorEastAsia" w:cs="仿宋_GB2312"/>
          <w:sz w:val="24"/>
          <w:szCs w:val="24"/>
          <w:lang w:val="zh-CN"/>
        </w:rPr>
        <w:t>提供</w:t>
      </w:r>
      <w:r w:rsidRPr="00A35EB8">
        <w:rPr>
          <w:rFonts w:asciiTheme="minorEastAsia" w:hAnsiTheme="minorEastAsia" w:cs="仿宋_GB2312" w:hint="eastAsia"/>
          <w:sz w:val="24"/>
          <w:szCs w:val="24"/>
          <w:lang w:val="zh-CN"/>
        </w:rPr>
        <w:t>：</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中国信息安全认证中心官网（</w:t>
      </w:r>
      <w:r w:rsidRPr="00A35EB8">
        <w:rPr>
          <w:rFonts w:asciiTheme="minorEastAsia" w:hAnsiTheme="minorEastAsia" w:cs="宋体"/>
          <w:kern w:val="0"/>
          <w:sz w:val="24"/>
          <w:szCs w:val="24"/>
        </w:rPr>
        <w:t>http://www.isccc.gov.cn/index.shtml</w:t>
      </w:r>
      <w:r w:rsidRPr="00A35EB8">
        <w:rPr>
          <w:rFonts w:asciiTheme="minorEastAsia" w:hAnsiTheme="minorEastAsia" w:cs="宋体" w:hint="eastAsia"/>
          <w:kern w:val="0"/>
          <w:sz w:val="24"/>
          <w:szCs w:val="24"/>
        </w:rPr>
        <w:t>）产品查询结果截图并加盖投标人公章或中国信息安全认证中心</w:t>
      </w:r>
      <w:r w:rsidRPr="00A35EB8">
        <w:rPr>
          <w:rFonts w:asciiTheme="minorEastAsia" w:hAnsiTheme="minorEastAsia" w:cs="仿宋_GB2312" w:hint="eastAsia"/>
          <w:sz w:val="24"/>
          <w:szCs w:val="24"/>
          <w:lang w:val="zh-CN"/>
        </w:rPr>
        <w:t>颁发的《中国国家信息安全产品认证证书》加盖投标人公章的原件扫描件（或图片）。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A33AEA" w:rsidRPr="0014095D" w:rsidTr="00C67D76">
        <w:trPr>
          <w:trHeight w:val="900"/>
          <w:jc w:val="center"/>
        </w:trPr>
        <w:tc>
          <w:tcPr>
            <w:tcW w:w="1762" w:type="dxa"/>
            <w:vAlign w:val="center"/>
          </w:tcPr>
          <w:p w:rsidR="00A33AEA" w:rsidRPr="0014095D" w:rsidRDefault="00A33AEA" w:rsidP="00C67D76">
            <w:pPr>
              <w:spacing w:line="360" w:lineRule="auto"/>
              <w:jc w:val="center"/>
              <w:rPr>
                <w:rFonts w:asciiTheme="minorEastAsia" w:hAnsiTheme="minorEastAsia"/>
                <w:sz w:val="24"/>
                <w:szCs w:val="24"/>
              </w:rPr>
            </w:pPr>
            <w:r w:rsidRPr="0014095D">
              <w:rPr>
                <w:rFonts w:asciiTheme="minorEastAsia" w:hAnsiTheme="minorEastAsia" w:hint="eastAsia"/>
                <w:sz w:val="24"/>
                <w:szCs w:val="24"/>
              </w:rPr>
              <w:t>分值构成</w:t>
            </w:r>
          </w:p>
          <w:p w:rsidR="00A33AEA" w:rsidRPr="0014095D" w:rsidRDefault="00A33AEA" w:rsidP="00C67D76">
            <w:pPr>
              <w:spacing w:line="360" w:lineRule="auto"/>
              <w:jc w:val="center"/>
              <w:rPr>
                <w:rFonts w:asciiTheme="minorEastAsia" w:hAnsiTheme="minorEastAsia"/>
                <w:sz w:val="24"/>
                <w:szCs w:val="24"/>
              </w:rPr>
            </w:pPr>
          </w:p>
        </w:tc>
        <w:tc>
          <w:tcPr>
            <w:tcW w:w="7204" w:type="dxa"/>
            <w:gridSpan w:val="2"/>
            <w:vAlign w:val="center"/>
          </w:tcPr>
          <w:p w:rsidR="00A33AEA" w:rsidRPr="00A33AEA" w:rsidRDefault="00A33AEA" w:rsidP="00C67D76">
            <w:pPr>
              <w:spacing w:line="360" w:lineRule="auto"/>
              <w:ind w:firstLineChars="200" w:firstLine="480"/>
              <w:rPr>
                <w:rFonts w:asciiTheme="minorEastAsia" w:hAnsiTheme="minorEastAsia"/>
                <w:sz w:val="24"/>
                <w:szCs w:val="24"/>
              </w:rPr>
            </w:pPr>
            <w:r w:rsidRPr="0014095D">
              <w:rPr>
                <w:rFonts w:asciiTheme="minorEastAsia" w:hAnsiTheme="minorEastAsia" w:hint="eastAsia"/>
                <w:sz w:val="24"/>
                <w:szCs w:val="24"/>
              </w:rPr>
              <w:t>价格分值：</w:t>
            </w:r>
            <w:r w:rsidRPr="0014095D">
              <w:rPr>
                <w:rFonts w:asciiTheme="minorEastAsia" w:hAnsiTheme="minorEastAsia" w:hint="eastAsia"/>
                <w:color w:val="FF0000"/>
                <w:sz w:val="24"/>
                <w:szCs w:val="24"/>
                <w:u w:val="single"/>
              </w:rPr>
              <w:t xml:space="preserve">  </w:t>
            </w:r>
            <w:r w:rsidRPr="00A33AEA">
              <w:rPr>
                <w:rFonts w:asciiTheme="minorEastAsia" w:hAnsiTheme="minorEastAsia" w:hint="eastAsia"/>
                <w:sz w:val="24"/>
                <w:szCs w:val="24"/>
                <w:u w:val="single"/>
              </w:rPr>
              <w:t xml:space="preserve"> 35   </w:t>
            </w:r>
            <w:r w:rsidRPr="00A33AEA">
              <w:rPr>
                <w:rFonts w:asciiTheme="minorEastAsia" w:hAnsiTheme="minorEastAsia" w:hint="eastAsia"/>
                <w:sz w:val="24"/>
                <w:szCs w:val="24"/>
              </w:rPr>
              <w:t>分</w:t>
            </w:r>
          </w:p>
          <w:p w:rsidR="00A33AEA" w:rsidRPr="00A33AEA" w:rsidRDefault="00A33AEA" w:rsidP="00C67D76">
            <w:pPr>
              <w:spacing w:line="360" w:lineRule="auto"/>
              <w:ind w:firstLineChars="200" w:firstLine="480"/>
              <w:rPr>
                <w:rFonts w:asciiTheme="minorEastAsia" w:hAnsiTheme="minorEastAsia"/>
                <w:sz w:val="24"/>
                <w:szCs w:val="24"/>
              </w:rPr>
            </w:pPr>
            <w:r w:rsidRPr="00A33AEA">
              <w:rPr>
                <w:rFonts w:asciiTheme="minorEastAsia" w:hAnsiTheme="minorEastAsia" w:hint="eastAsia"/>
                <w:sz w:val="24"/>
                <w:szCs w:val="24"/>
              </w:rPr>
              <w:t>商务部分：</w:t>
            </w:r>
            <w:r w:rsidRPr="00A33AEA">
              <w:rPr>
                <w:rFonts w:asciiTheme="minorEastAsia" w:hAnsiTheme="minorEastAsia" w:hint="eastAsia"/>
                <w:sz w:val="24"/>
                <w:szCs w:val="24"/>
                <w:u w:val="single"/>
              </w:rPr>
              <w:t xml:space="preserve">   50   </w:t>
            </w:r>
            <w:r w:rsidRPr="00A33AEA">
              <w:rPr>
                <w:rFonts w:asciiTheme="minorEastAsia" w:hAnsiTheme="minorEastAsia" w:hint="eastAsia"/>
                <w:sz w:val="24"/>
                <w:szCs w:val="24"/>
              </w:rPr>
              <w:t>分</w:t>
            </w:r>
          </w:p>
          <w:p w:rsidR="00A33AEA" w:rsidRPr="0014095D" w:rsidRDefault="00A33AEA" w:rsidP="00C67D76">
            <w:pPr>
              <w:spacing w:line="360" w:lineRule="auto"/>
              <w:ind w:firstLineChars="200" w:firstLine="480"/>
              <w:rPr>
                <w:rFonts w:asciiTheme="minorEastAsia" w:hAnsiTheme="minorEastAsia"/>
                <w:sz w:val="24"/>
                <w:szCs w:val="24"/>
              </w:rPr>
            </w:pPr>
            <w:r w:rsidRPr="00A33AEA">
              <w:rPr>
                <w:rFonts w:asciiTheme="minorEastAsia" w:hAnsiTheme="minorEastAsia" w:hint="eastAsia"/>
                <w:sz w:val="24"/>
                <w:szCs w:val="24"/>
              </w:rPr>
              <w:t>技术部分：</w:t>
            </w:r>
            <w:r w:rsidRPr="00A33AEA">
              <w:rPr>
                <w:rFonts w:asciiTheme="minorEastAsia" w:hAnsiTheme="minorEastAsia" w:hint="eastAsia"/>
                <w:sz w:val="24"/>
                <w:szCs w:val="24"/>
                <w:u w:val="single"/>
              </w:rPr>
              <w:t xml:space="preserve">   15   </w:t>
            </w:r>
            <w:r w:rsidRPr="00A33AEA">
              <w:rPr>
                <w:rFonts w:asciiTheme="minorEastAsia" w:hAnsiTheme="minorEastAsia" w:hint="eastAsia"/>
                <w:sz w:val="24"/>
                <w:szCs w:val="24"/>
              </w:rPr>
              <w:t>分</w:t>
            </w:r>
          </w:p>
        </w:tc>
      </w:tr>
      <w:tr w:rsidR="00A33AEA" w:rsidRPr="0014095D" w:rsidTr="00C67D76">
        <w:trPr>
          <w:trHeight w:val="567"/>
          <w:jc w:val="center"/>
        </w:trPr>
        <w:tc>
          <w:tcPr>
            <w:tcW w:w="8966" w:type="dxa"/>
            <w:gridSpan w:val="3"/>
            <w:tcBorders>
              <w:bottom w:val="single" w:sz="4" w:space="0" w:color="auto"/>
            </w:tcBorders>
            <w:vAlign w:val="center"/>
          </w:tcPr>
          <w:p w:rsidR="00A33AEA" w:rsidRPr="0014095D" w:rsidRDefault="00A33AEA" w:rsidP="00C67D76">
            <w:pPr>
              <w:jc w:val="center"/>
              <w:rPr>
                <w:rFonts w:asciiTheme="minorEastAsia" w:hAnsiTheme="minorEastAsia"/>
                <w:b/>
                <w:sz w:val="24"/>
                <w:szCs w:val="24"/>
              </w:rPr>
            </w:pPr>
            <w:r w:rsidRPr="0014095D">
              <w:rPr>
                <w:rFonts w:asciiTheme="minorEastAsia" w:hAnsiTheme="minorEastAsia" w:hint="eastAsia"/>
                <w:b/>
                <w:sz w:val="24"/>
                <w:szCs w:val="24"/>
              </w:rPr>
              <w:t>价格部分（满分</w:t>
            </w:r>
            <w:r w:rsidRPr="00A33AEA">
              <w:rPr>
                <w:rFonts w:asciiTheme="minorEastAsia" w:hAnsiTheme="minorEastAsia" w:hint="eastAsia"/>
                <w:b/>
                <w:sz w:val="24"/>
                <w:szCs w:val="24"/>
                <w:u w:val="single"/>
              </w:rPr>
              <w:t xml:space="preserve"> 35 </w:t>
            </w:r>
            <w:r w:rsidRPr="0014095D">
              <w:rPr>
                <w:rFonts w:asciiTheme="minorEastAsia" w:hAnsiTheme="minorEastAsia" w:hint="eastAsia"/>
                <w:b/>
                <w:sz w:val="24"/>
                <w:szCs w:val="24"/>
              </w:rPr>
              <w:t>分）</w:t>
            </w:r>
          </w:p>
        </w:tc>
      </w:tr>
      <w:tr w:rsidR="00A33AEA" w:rsidRPr="0014095D" w:rsidTr="00C67D76">
        <w:trPr>
          <w:trHeight w:val="567"/>
          <w:jc w:val="center"/>
        </w:trPr>
        <w:tc>
          <w:tcPr>
            <w:tcW w:w="1762" w:type="dxa"/>
            <w:tcBorders>
              <w:top w:val="single" w:sz="4" w:space="0" w:color="auto"/>
            </w:tcBorders>
            <w:vAlign w:val="center"/>
          </w:tcPr>
          <w:p w:rsidR="00A33AEA" w:rsidRPr="0014095D" w:rsidRDefault="00A33AEA" w:rsidP="00C67D76">
            <w:pPr>
              <w:jc w:val="center"/>
              <w:rPr>
                <w:rFonts w:asciiTheme="minorEastAsia" w:hAnsiTheme="minorEastAsia"/>
                <w:b/>
                <w:sz w:val="24"/>
                <w:szCs w:val="24"/>
              </w:rPr>
            </w:pPr>
            <w:r w:rsidRPr="0014095D">
              <w:rPr>
                <w:rFonts w:asciiTheme="minorEastAsia" w:hAnsiTheme="minorEastAsia" w:hint="eastAsia"/>
                <w:b/>
                <w:sz w:val="24"/>
                <w:szCs w:val="24"/>
              </w:rPr>
              <w:t>评分因素</w:t>
            </w:r>
          </w:p>
        </w:tc>
        <w:tc>
          <w:tcPr>
            <w:tcW w:w="6237" w:type="dxa"/>
            <w:tcBorders>
              <w:top w:val="single" w:sz="4" w:space="0" w:color="auto"/>
            </w:tcBorders>
            <w:vAlign w:val="center"/>
          </w:tcPr>
          <w:p w:rsidR="00A33AEA" w:rsidRPr="0014095D" w:rsidRDefault="00A33AEA" w:rsidP="00C67D76">
            <w:pPr>
              <w:jc w:val="center"/>
              <w:rPr>
                <w:rFonts w:asciiTheme="minorEastAsia" w:hAnsiTheme="minorEastAsia"/>
                <w:b/>
                <w:sz w:val="24"/>
                <w:szCs w:val="24"/>
              </w:rPr>
            </w:pPr>
            <w:r w:rsidRPr="0014095D">
              <w:rPr>
                <w:rFonts w:asciiTheme="minorEastAsia" w:hAnsiTheme="minorEastAsia" w:hint="eastAsia"/>
                <w:b/>
                <w:sz w:val="24"/>
                <w:szCs w:val="24"/>
              </w:rPr>
              <w:t>评标标准</w:t>
            </w:r>
          </w:p>
        </w:tc>
        <w:tc>
          <w:tcPr>
            <w:tcW w:w="967" w:type="dxa"/>
            <w:tcBorders>
              <w:top w:val="single" w:sz="4" w:space="0" w:color="auto"/>
            </w:tcBorders>
            <w:vAlign w:val="center"/>
          </w:tcPr>
          <w:p w:rsidR="00A33AEA" w:rsidRPr="0014095D" w:rsidRDefault="00A33AEA" w:rsidP="00C67D76">
            <w:pPr>
              <w:jc w:val="center"/>
              <w:rPr>
                <w:rFonts w:asciiTheme="minorEastAsia" w:hAnsiTheme="minorEastAsia"/>
                <w:b/>
                <w:sz w:val="24"/>
                <w:szCs w:val="24"/>
              </w:rPr>
            </w:pPr>
            <w:r w:rsidRPr="0014095D">
              <w:rPr>
                <w:rFonts w:asciiTheme="minorEastAsia" w:hAnsiTheme="minorEastAsia" w:hint="eastAsia"/>
                <w:b/>
                <w:sz w:val="24"/>
                <w:szCs w:val="24"/>
              </w:rPr>
              <w:t>分值</w:t>
            </w:r>
          </w:p>
        </w:tc>
      </w:tr>
      <w:tr w:rsidR="00A33AEA" w:rsidRPr="0014095D" w:rsidTr="00C67D76">
        <w:trPr>
          <w:trHeight w:val="1519"/>
          <w:jc w:val="center"/>
        </w:trPr>
        <w:tc>
          <w:tcPr>
            <w:tcW w:w="1762" w:type="dxa"/>
            <w:tcBorders>
              <w:top w:val="single" w:sz="4" w:space="0" w:color="auto"/>
            </w:tcBorders>
            <w:vAlign w:val="center"/>
          </w:tcPr>
          <w:p w:rsidR="00A33AEA" w:rsidRPr="0014095D" w:rsidRDefault="00A33AEA" w:rsidP="00C67D76">
            <w:pPr>
              <w:spacing w:line="360" w:lineRule="auto"/>
              <w:jc w:val="center"/>
              <w:rPr>
                <w:rFonts w:asciiTheme="minorEastAsia" w:hAnsiTheme="minorEastAsia"/>
                <w:sz w:val="24"/>
                <w:szCs w:val="24"/>
              </w:rPr>
            </w:pPr>
            <w:r w:rsidRPr="0014095D">
              <w:rPr>
                <w:rFonts w:asciiTheme="minorEastAsia" w:hAnsiTheme="minorEastAsia" w:hint="eastAsia"/>
                <w:sz w:val="24"/>
                <w:szCs w:val="24"/>
              </w:rPr>
              <w:t>投标报价</w:t>
            </w:r>
          </w:p>
          <w:p w:rsidR="00A33AEA" w:rsidRPr="0014095D" w:rsidRDefault="00A33AEA" w:rsidP="00C67D76">
            <w:pPr>
              <w:spacing w:line="360" w:lineRule="auto"/>
              <w:jc w:val="center"/>
              <w:rPr>
                <w:rFonts w:asciiTheme="minorEastAsia" w:hAnsiTheme="minorEastAsia"/>
                <w:sz w:val="24"/>
                <w:szCs w:val="24"/>
              </w:rPr>
            </w:pPr>
            <w:r w:rsidRPr="0014095D">
              <w:rPr>
                <w:rFonts w:asciiTheme="minorEastAsia" w:hAnsiTheme="minorEastAsia" w:hint="eastAsia"/>
                <w:sz w:val="24"/>
                <w:szCs w:val="24"/>
              </w:rPr>
              <w:t>评分标准</w:t>
            </w:r>
          </w:p>
        </w:tc>
        <w:tc>
          <w:tcPr>
            <w:tcW w:w="6237" w:type="dxa"/>
            <w:tcBorders>
              <w:top w:val="single" w:sz="4" w:space="0" w:color="auto"/>
            </w:tcBorders>
            <w:vAlign w:val="center"/>
          </w:tcPr>
          <w:p w:rsidR="00A33AEA" w:rsidRPr="0014095D" w:rsidRDefault="00A33AEA" w:rsidP="00C67D76">
            <w:pPr>
              <w:spacing w:line="360" w:lineRule="auto"/>
              <w:rPr>
                <w:rFonts w:asciiTheme="minorEastAsia" w:hAnsiTheme="minorEastAsia"/>
                <w:sz w:val="24"/>
                <w:szCs w:val="24"/>
              </w:rPr>
            </w:pPr>
            <w:r w:rsidRPr="0014095D">
              <w:rPr>
                <w:rFonts w:asciiTheme="minorEastAsia" w:hAnsiTheme="minorEastAsia" w:hint="eastAsia"/>
                <w:sz w:val="24"/>
                <w:szCs w:val="24"/>
              </w:rPr>
              <w:t>评标基准价：满足招标文件要求的有效投标报价中，最低的投标报价为评标基准价。</w:t>
            </w:r>
          </w:p>
          <w:p w:rsidR="00A33AEA" w:rsidRPr="0014095D" w:rsidRDefault="00A33AEA" w:rsidP="00C67D76">
            <w:pPr>
              <w:spacing w:line="360" w:lineRule="auto"/>
              <w:rPr>
                <w:rFonts w:asciiTheme="minorEastAsia" w:hAnsiTheme="minorEastAsia"/>
                <w:sz w:val="24"/>
                <w:szCs w:val="24"/>
              </w:rPr>
            </w:pPr>
            <w:r w:rsidRPr="0014095D">
              <w:rPr>
                <w:rFonts w:asciiTheme="minorEastAsia" w:hAnsiTheme="minorEastAsia" w:hint="eastAsia"/>
                <w:sz w:val="24"/>
                <w:szCs w:val="24"/>
              </w:rPr>
              <w:t>投标报价得分=（评标基准价/投标报价）×</w:t>
            </w:r>
            <w:r w:rsidRPr="00A33AEA">
              <w:rPr>
                <w:rFonts w:asciiTheme="minorEastAsia" w:hAnsiTheme="minorEastAsia" w:hint="eastAsia"/>
                <w:sz w:val="24"/>
                <w:szCs w:val="24"/>
                <w:u w:val="single"/>
              </w:rPr>
              <w:t xml:space="preserve"> 35  </w:t>
            </w:r>
          </w:p>
        </w:tc>
        <w:tc>
          <w:tcPr>
            <w:tcW w:w="967" w:type="dxa"/>
            <w:tcBorders>
              <w:top w:val="single" w:sz="4" w:space="0" w:color="auto"/>
            </w:tcBorders>
            <w:vAlign w:val="center"/>
          </w:tcPr>
          <w:p w:rsidR="00A33AEA" w:rsidRPr="0014095D" w:rsidRDefault="00A33AEA" w:rsidP="00C67D76">
            <w:pPr>
              <w:jc w:val="center"/>
              <w:rPr>
                <w:rFonts w:asciiTheme="minorEastAsia" w:hAnsiTheme="minorEastAsia"/>
                <w:sz w:val="24"/>
                <w:szCs w:val="24"/>
              </w:rPr>
            </w:pPr>
            <w:r w:rsidRPr="0014095D">
              <w:rPr>
                <w:rFonts w:asciiTheme="minorEastAsia" w:hAnsiTheme="minorEastAsia" w:hint="eastAsia"/>
                <w:color w:val="FF0000"/>
                <w:sz w:val="24"/>
                <w:szCs w:val="24"/>
                <w:u w:val="single"/>
              </w:rPr>
              <w:t xml:space="preserve"> </w:t>
            </w:r>
            <w:r w:rsidRPr="00A33AEA">
              <w:rPr>
                <w:rFonts w:asciiTheme="minorEastAsia" w:hAnsiTheme="minorEastAsia" w:hint="eastAsia"/>
                <w:sz w:val="24"/>
                <w:szCs w:val="24"/>
                <w:u w:val="single"/>
              </w:rPr>
              <w:t xml:space="preserve">35 </w:t>
            </w:r>
            <w:r w:rsidRPr="0014095D">
              <w:rPr>
                <w:rFonts w:asciiTheme="minorEastAsia" w:hAnsiTheme="minorEastAsia" w:hint="eastAsia"/>
                <w:sz w:val="24"/>
                <w:szCs w:val="24"/>
              </w:rPr>
              <w:t>分</w:t>
            </w:r>
          </w:p>
        </w:tc>
      </w:tr>
      <w:tr w:rsidR="00A33AEA" w:rsidRPr="0014095D" w:rsidTr="00C67D76">
        <w:trPr>
          <w:trHeight w:val="567"/>
          <w:jc w:val="center"/>
        </w:trPr>
        <w:tc>
          <w:tcPr>
            <w:tcW w:w="8966" w:type="dxa"/>
            <w:gridSpan w:val="3"/>
            <w:vAlign w:val="center"/>
          </w:tcPr>
          <w:p w:rsidR="00A33AEA" w:rsidRPr="0014095D" w:rsidRDefault="00A33AEA" w:rsidP="00C67D76">
            <w:pPr>
              <w:jc w:val="center"/>
              <w:rPr>
                <w:rFonts w:asciiTheme="minorEastAsia" w:hAnsiTheme="minorEastAsia"/>
                <w:b/>
                <w:sz w:val="24"/>
                <w:szCs w:val="24"/>
              </w:rPr>
            </w:pPr>
            <w:r w:rsidRPr="0014095D">
              <w:rPr>
                <w:rFonts w:asciiTheme="minorEastAsia" w:hAnsiTheme="minorEastAsia" w:hint="eastAsia"/>
                <w:b/>
                <w:sz w:val="24"/>
                <w:szCs w:val="24"/>
              </w:rPr>
              <w:t>商务部分（满分</w:t>
            </w:r>
            <w:r w:rsidRPr="00A33AEA">
              <w:rPr>
                <w:rFonts w:asciiTheme="minorEastAsia" w:hAnsiTheme="minorEastAsia" w:hint="eastAsia"/>
                <w:b/>
                <w:sz w:val="24"/>
                <w:szCs w:val="24"/>
                <w:u w:val="single"/>
              </w:rPr>
              <w:t xml:space="preserve">  50  </w:t>
            </w:r>
            <w:r w:rsidRPr="0014095D">
              <w:rPr>
                <w:rFonts w:asciiTheme="minorEastAsia" w:hAnsiTheme="minorEastAsia" w:hint="eastAsia"/>
                <w:b/>
                <w:sz w:val="24"/>
                <w:szCs w:val="24"/>
              </w:rPr>
              <w:t>分）</w:t>
            </w:r>
          </w:p>
        </w:tc>
      </w:tr>
      <w:tr w:rsidR="00A33AEA" w:rsidRPr="0014095D" w:rsidTr="00C67D76">
        <w:trPr>
          <w:trHeight w:val="567"/>
          <w:jc w:val="center"/>
        </w:trPr>
        <w:tc>
          <w:tcPr>
            <w:tcW w:w="1762" w:type="dxa"/>
            <w:tcBorders>
              <w:bottom w:val="single" w:sz="4" w:space="0" w:color="auto"/>
            </w:tcBorders>
            <w:vAlign w:val="center"/>
          </w:tcPr>
          <w:p w:rsidR="00A33AEA" w:rsidRPr="0014095D" w:rsidRDefault="00A33AEA" w:rsidP="00C67D76">
            <w:pPr>
              <w:jc w:val="center"/>
              <w:rPr>
                <w:rFonts w:asciiTheme="minorEastAsia" w:hAnsiTheme="minorEastAsia"/>
                <w:b/>
                <w:sz w:val="24"/>
                <w:szCs w:val="24"/>
              </w:rPr>
            </w:pPr>
            <w:r w:rsidRPr="0014095D">
              <w:rPr>
                <w:rFonts w:asciiTheme="minorEastAsia" w:hAnsiTheme="minorEastAsia" w:hint="eastAsia"/>
                <w:b/>
                <w:sz w:val="24"/>
                <w:szCs w:val="24"/>
              </w:rPr>
              <w:t>评分因素</w:t>
            </w:r>
          </w:p>
        </w:tc>
        <w:tc>
          <w:tcPr>
            <w:tcW w:w="6237" w:type="dxa"/>
            <w:vAlign w:val="center"/>
          </w:tcPr>
          <w:p w:rsidR="00A33AEA" w:rsidRPr="0014095D" w:rsidRDefault="00A33AEA" w:rsidP="00C67D76">
            <w:pPr>
              <w:jc w:val="center"/>
              <w:rPr>
                <w:rFonts w:asciiTheme="minorEastAsia" w:hAnsiTheme="minorEastAsia"/>
                <w:b/>
                <w:sz w:val="24"/>
                <w:szCs w:val="24"/>
              </w:rPr>
            </w:pPr>
            <w:r w:rsidRPr="0014095D">
              <w:rPr>
                <w:rFonts w:asciiTheme="minorEastAsia" w:hAnsiTheme="minorEastAsia" w:hint="eastAsia"/>
                <w:b/>
                <w:sz w:val="24"/>
                <w:szCs w:val="24"/>
              </w:rPr>
              <w:t>评标标准</w:t>
            </w:r>
          </w:p>
        </w:tc>
        <w:tc>
          <w:tcPr>
            <w:tcW w:w="967" w:type="dxa"/>
            <w:vAlign w:val="center"/>
          </w:tcPr>
          <w:p w:rsidR="00A33AEA" w:rsidRPr="0014095D" w:rsidRDefault="00A33AEA" w:rsidP="00C67D76">
            <w:pPr>
              <w:jc w:val="center"/>
              <w:rPr>
                <w:rFonts w:asciiTheme="minorEastAsia" w:hAnsiTheme="minorEastAsia"/>
                <w:b/>
                <w:sz w:val="24"/>
                <w:szCs w:val="24"/>
              </w:rPr>
            </w:pPr>
            <w:r w:rsidRPr="0014095D">
              <w:rPr>
                <w:rFonts w:asciiTheme="minorEastAsia" w:hAnsiTheme="minorEastAsia" w:hint="eastAsia"/>
                <w:b/>
                <w:sz w:val="24"/>
                <w:szCs w:val="24"/>
              </w:rPr>
              <w:t>分值</w:t>
            </w:r>
          </w:p>
        </w:tc>
      </w:tr>
      <w:tr w:rsidR="00A33AEA" w:rsidRPr="0014095D" w:rsidTr="00C67D76">
        <w:trPr>
          <w:trHeight w:val="1679"/>
          <w:jc w:val="center"/>
        </w:trPr>
        <w:tc>
          <w:tcPr>
            <w:tcW w:w="1762" w:type="dxa"/>
            <w:vAlign w:val="center"/>
          </w:tcPr>
          <w:p w:rsidR="00A33AEA" w:rsidRPr="0014095D" w:rsidRDefault="00A33AEA" w:rsidP="00C67D76">
            <w:pPr>
              <w:spacing w:line="360" w:lineRule="exact"/>
              <w:jc w:val="center"/>
              <w:rPr>
                <w:rFonts w:asciiTheme="minorEastAsia" w:hAnsiTheme="minorEastAsia"/>
                <w:sz w:val="24"/>
                <w:szCs w:val="24"/>
              </w:rPr>
            </w:pPr>
            <w:r w:rsidRPr="0014095D">
              <w:rPr>
                <w:rFonts w:asciiTheme="minorEastAsia" w:hAnsiTheme="minorEastAsia" w:hint="eastAsia"/>
                <w:sz w:val="24"/>
                <w:szCs w:val="24"/>
              </w:rPr>
              <w:lastRenderedPageBreak/>
              <w:t>信誉</w:t>
            </w:r>
          </w:p>
        </w:tc>
        <w:tc>
          <w:tcPr>
            <w:tcW w:w="6237" w:type="dxa"/>
            <w:vAlign w:val="center"/>
          </w:tcPr>
          <w:p w:rsidR="00A33AEA" w:rsidRPr="0014095D" w:rsidRDefault="00A33AEA" w:rsidP="00C67D76">
            <w:pPr>
              <w:spacing w:line="360" w:lineRule="auto"/>
              <w:rPr>
                <w:rFonts w:asciiTheme="minorEastAsia" w:hAnsiTheme="minorEastAsia" w:cs="Times New Roman"/>
                <w:b/>
                <w:i/>
                <w:color w:val="548DD4" w:themeColor="text2" w:themeTint="99"/>
                <w:kern w:val="0"/>
                <w:sz w:val="24"/>
                <w:szCs w:val="24"/>
              </w:rPr>
            </w:pPr>
            <w:r w:rsidRPr="0014095D">
              <w:rPr>
                <w:rFonts w:asciiTheme="minorEastAsia" w:hAnsiTheme="minorEastAsia" w:hint="eastAsia"/>
                <w:sz w:val="24"/>
                <w:szCs w:val="24"/>
              </w:rPr>
              <w:t>1、根据投标人在本项目以前社会对其认可度以及行政部门主管、工商、银行、行业部门颁发的荣誉证书等情况评定，基本分1分，每提供一份荣誉证书加1分，满分6分。</w:t>
            </w:r>
          </w:p>
        </w:tc>
        <w:tc>
          <w:tcPr>
            <w:tcW w:w="967" w:type="dxa"/>
            <w:vAlign w:val="center"/>
          </w:tcPr>
          <w:p w:rsidR="00A33AEA" w:rsidRPr="0014095D" w:rsidRDefault="00A33AEA" w:rsidP="00C67D76">
            <w:pPr>
              <w:jc w:val="center"/>
              <w:rPr>
                <w:rFonts w:asciiTheme="minorEastAsia" w:hAnsiTheme="minorEastAsia"/>
                <w:sz w:val="24"/>
                <w:szCs w:val="24"/>
              </w:rPr>
            </w:pPr>
            <w:r w:rsidRPr="0014095D">
              <w:rPr>
                <w:rFonts w:asciiTheme="minorEastAsia" w:hAnsiTheme="minorEastAsia" w:hint="eastAsia"/>
                <w:color w:val="000000"/>
                <w:sz w:val="24"/>
                <w:szCs w:val="24"/>
              </w:rPr>
              <w:t>6</w:t>
            </w:r>
            <w:r w:rsidRPr="0014095D">
              <w:rPr>
                <w:rFonts w:asciiTheme="minorEastAsia" w:hAnsiTheme="minorEastAsia" w:hint="eastAsia"/>
                <w:color w:val="000000"/>
                <w:sz w:val="24"/>
                <w:szCs w:val="24"/>
                <w:lang w:val="en-GB"/>
              </w:rPr>
              <w:t>分</w:t>
            </w:r>
          </w:p>
        </w:tc>
      </w:tr>
      <w:tr w:rsidR="00A33AEA" w:rsidRPr="0014095D" w:rsidTr="00C67D76">
        <w:trPr>
          <w:trHeight w:val="4778"/>
          <w:jc w:val="center"/>
        </w:trPr>
        <w:tc>
          <w:tcPr>
            <w:tcW w:w="1762" w:type="dxa"/>
            <w:vMerge w:val="restart"/>
            <w:vAlign w:val="center"/>
          </w:tcPr>
          <w:p w:rsidR="00A33AEA" w:rsidRPr="0014095D" w:rsidRDefault="00A33AEA" w:rsidP="00C67D76">
            <w:pPr>
              <w:spacing w:line="360" w:lineRule="exact"/>
              <w:jc w:val="center"/>
              <w:rPr>
                <w:rFonts w:asciiTheme="minorEastAsia" w:hAnsiTheme="minorEastAsia"/>
                <w:sz w:val="24"/>
                <w:szCs w:val="24"/>
              </w:rPr>
            </w:pPr>
            <w:r w:rsidRPr="0014095D">
              <w:rPr>
                <w:rFonts w:asciiTheme="minorEastAsia" w:hAnsiTheme="minorEastAsia" w:hint="eastAsia"/>
                <w:sz w:val="24"/>
                <w:szCs w:val="24"/>
              </w:rPr>
              <w:t>节约能源、保护环境政策加分</w:t>
            </w:r>
          </w:p>
          <w:p w:rsidR="00A33AEA" w:rsidRPr="0014095D" w:rsidRDefault="00A33AEA" w:rsidP="00C67D76">
            <w:pPr>
              <w:spacing w:line="360" w:lineRule="exact"/>
              <w:jc w:val="center"/>
              <w:rPr>
                <w:rFonts w:asciiTheme="minorEastAsia" w:hAnsiTheme="minorEastAsia"/>
                <w:sz w:val="24"/>
                <w:szCs w:val="24"/>
              </w:rPr>
            </w:pPr>
          </w:p>
        </w:tc>
        <w:tc>
          <w:tcPr>
            <w:tcW w:w="6237" w:type="dxa"/>
            <w:vAlign w:val="center"/>
          </w:tcPr>
          <w:p w:rsidR="00A33AEA" w:rsidRPr="0014095D" w:rsidRDefault="00A33AEA" w:rsidP="00C67D76">
            <w:pPr>
              <w:spacing w:line="360" w:lineRule="auto"/>
              <w:jc w:val="left"/>
              <w:rPr>
                <w:rFonts w:asciiTheme="minorEastAsia" w:hAnsiTheme="minorEastAsia"/>
                <w:color w:val="000000"/>
                <w:sz w:val="24"/>
                <w:szCs w:val="24"/>
                <w:lang w:val="en-GB"/>
              </w:rPr>
            </w:pPr>
            <w:r w:rsidRPr="0014095D">
              <w:rPr>
                <w:rFonts w:asciiTheme="minorEastAsia" w:hAnsiTheme="minorEastAsia" w:hint="eastAsia"/>
                <w:color w:val="000000"/>
                <w:sz w:val="24"/>
                <w:szCs w:val="24"/>
                <w:lang w:val="en-GB"/>
              </w:rPr>
              <w:t>1、除政府强制采购的节能产品外，投标人所投其他产品属于“节能产品政府采购清单”优先采购产品，</w:t>
            </w:r>
            <w:r w:rsidRPr="0014095D">
              <w:rPr>
                <w:rFonts w:asciiTheme="minorEastAsia" w:hAnsiTheme="minorEastAsia" w:cs="仿宋_GB2312" w:hint="eastAsia"/>
                <w:sz w:val="24"/>
                <w:szCs w:val="24"/>
                <w:lang w:val="zh-CN"/>
              </w:rPr>
              <w:t>投标文件中须提供最新一期《节能产品政府采购清单》中产品</w:t>
            </w:r>
            <w:proofErr w:type="gramStart"/>
            <w:r w:rsidRPr="0014095D">
              <w:rPr>
                <w:rFonts w:asciiTheme="minorEastAsia" w:hAnsiTheme="minorEastAsia" w:cs="仿宋_GB2312" w:hint="eastAsia"/>
                <w:sz w:val="24"/>
                <w:szCs w:val="24"/>
                <w:lang w:val="zh-CN"/>
              </w:rPr>
              <w:t>所在页并加盖</w:t>
            </w:r>
            <w:proofErr w:type="gramEnd"/>
            <w:r w:rsidRPr="0014095D">
              <w:rPr>
                <w:rFonts w:asciiTheme="minorEastAsia" w:hAnsiTheme="minorEastAsia" w:cs="仿宋_GB2312" w:hint="eastAsia"/>
                <w:sz w:val="24"/>
                <w:szCs w:val="24"/>
                <w:lang w:val="zh-CN"/>
              </w:rPr>
              <w:t>投标人公章的原件扫描件（或图片）。</w:t>
            </w:r>
            <w:r w:rsidRPr="0014095D">
              <w:rPr>
                <w:rFonts w:asciiTheme="minorEastAsia" w:hAnsiTheme="minorEastAsia" w:hint="eastAsia"/>
                <w:color w:val="000000"/>
                <w:sz w:val="24"/>
                <w:szCs w:val="24"/>
                <w:lang w:val="en-GB"/>
              </w:rPr>
              <w:t>每项0.5分，满分1分。</w:t>
            </w:r>
          </w:p>
          <w:p w:rsidR="00A33AEA" w:rsidRPr="0014095D" w:rsidRDefault="00A33AEA" w:rsidP="00C67D76">
            <w:pPr>
              <w:spacing w:line="360" w:lineRule="auto"/>
              <w:jc w:val="left"/>
              <w:rPr>
                <w:rFonts w:asciiTheme="minorEastAsia" w:hAnsiTheme="minorEastAsia"/>
                <w:color w:val="000000"/>
                <w:sz w:val="24"/>
                <w:szCs w:val="24"/>
                <w:lang w:val="en-GB"/>
              </w:rPr>
            </w:pPr>
            <w:r w:rsidRPr="0014095D">
              <w:rPr>
                <w:rFonts w:asciiTheme="minorEastAsia" w:hAnsiTheme="minorEastAsia" w:hint="eastAsia"/>
                <w:color w:val="000000"/>
                <w:sz w:val="24"/>
                <w:szCs w:val="24"/>
                <w:lang w:val="en-GB"/>
              </w:rPr>
              <w:t>2、投标人所投产品属于“环境标志产品政府采购清单”内产品，</w:t>
            </w:r>
            <w:r w:rsidRPr="0014095D">
              <w:rPr>
                <w:rFonts w:asciiTheme="minorEastAsia" w:hAnsiTheme="minorEastAsia" w:cs="仿宋_GB2312" w:hint="eastAsia"/>
                <w:sz w:val="24"/>
                <w:szCs w:val="24"/>
                <w:lang w:val="zh-CN"/>
              </w:rPr>
              <w:t>投标文件中须提供最新一期《环保产品政府采购清单》中产品</w:t>
            </w:r>
            <w:proofErr w:type="gramStart"/>
            <w:r w:rsidRPr="0014095D">
              <w:rPr>
                <w:rFonts w:asciiTheme="minorEastAsia" w:hAnsiTheme="minorEastAsia" w:cs="仿宋_GB2312" w:hint="eastAsia"/>
                <w:sz w:val="24"/>
                <w:szCs w:val="24"/>
                <w:lang w:val="zh-CN"/>
              </w:rPr>
              <w:t>所在页并加盖</w:t>
            </w:r>
            <w:proofErr w:type="gramEnd"/>
            <w:r w:rsidRPr="0014095D">
              <w:rPr>
                <w:rFonts w:asciiTheme="minorEastAsia" w:hAnsiTheme="minorEastAsia" w:cs="仿宋_GB2312" w:hint="eastAsia"/>
                <w:sz w:val="24"/>
                <w:szCs w:val="24"/>
                <w:lang w:val="zh-CN"/>
              </w:rPr>
              <w:t>投标人公章的原件扫描件（或图片）。</w:t>
            </w:r>
            <w:r w:rsidRPr="0014095D">
              <w:rPr>
                <w:rFonts w:asciiTheme="minorEastAsia" w:hAnsiTheme="minorEastAsia" w:hint="eastAsia"/>
                <w:color w:val="000000"/>
                <w:sz w:val="24"/>
                <w:szCs w:val="24"/>
                <w:lang w:val="en-GB"/>
              </w:rPr>
              <w:t>每项0.5分，满分1分。</w:t>
            </w:r>
          </w:p>
          <w:p w:rsidR="00A33AEA" w:rsidRPr="00A33AEA" w:rsidRDefault="00A33AEA" w:rsidP="00C67D76">
            <w:pPr>
              <w:spacing w:line="360" w:lineRule="auto"/>
              <w:rPr>
                <w:rFonts w:asciiTheme="minorEastAsia" w:hAnsiTheme="minorEastAsia"/>
                <w:bCs/>
                <w:sz w:val="24"/>
                <w:szCs w:val="24"/>
                <w:lang w:val="en-GB"/>
              </w:rPr>
            </w:pPr>
            <w:r w:rsidRPr="00A33AEA">
              <w:rPr>
                <w:rFonts w:asciiTheme="minorEastAsia" w:hAnsiTheme="minorEastAsia" w:hint="eastAsia"/>
                <w:bCs/>
                <w:sz w:val="24"/>
                <w:szCs w:val="24"/>
                <w:lang w:val="en-GB"/>
              </w:rPr>
              <w:t>注：对于同时列入节能产品政府采购清单和环保清单的产品，应当优先于只列入其中一个清单的产品。</w:t>
            </w:r>
          </w:p>
        </w:tc>
        <w:tc>
          <w:tcPr>
            <w:tcW w:w="967" w:type="dxa"/>
            <w:vAlign w:val="center"/>
          </w:tcPr>
          <w:p w:rsidR="00A33AEA" w:rsidRPr="0014095D" w:rsidRDefault="00A33AEA" w:rsidP="00C67D76">
            <w:pPr>
              <w:jc w:val="center"/>
              <w:rPr>
                <w:rFonts w:asciiTheme="minorEastAsia" w:hAnsiTheme="minorEastAsia"/>
                <w:color w:val="000000"/>
                <w:sz w:val="24"/>
                <w:szCs w:val="24"/>
                <w:lang w:val="en-GB"/>
              </w:rPr>
            </w:pPr>
            <w:r w:rsidRPr="0014095D">
              <w:rPr>
                <w:rFonts w:asciiTheme="minorEastAsia" w:hAnsiTheme="minorEastAsia" w:hint="eastAsia"/>
                <w:color w:val="000000"/>
                <w:sz w:val="24"/>
                <w:szCs w:val="24"/>
              </w:rPr>
              <w:t>1</w:t>
            </w:r>
            <w:r w:rsidRPr="0014095D">
              <w:rPr>
                <w:rFonts w:asciiTheme="minorEastAsia" w:hAnsiTheme="minorEastAsia" w:hint="eastAsia"/>
                <w:color w:val="000000"/>
                <w:sz w:val="24"/>
                <w:szCs w:val="24"/>
                <w:lang w:val="en-GB"/>
              </w:rPr>
              <w:t>分</w:t>
            </w:r>
          </w:p>
        </w:tc>
      </w:tr>
      <w:tr w:rsidR="00A33AEA" w:rsidRPr="0014095D" w:rsidTr="00C67D76">
        <w:trPr>
          <w:trHeight w:val="626"/>
          <w:jc w:val="center"/>
        </w:trPr>
        <w:tc>
          <w:tcPr>
            <w:tcW w:w="1762" w:type="dxa"/>
            <w:vMerge/>
            <w:vAlign w:val="center"/>
          </w:tcPr>
          <w:p w:rsidR="00A33AEA" w:rsidRPr="0014095D" w:rsidRDefault="00A33AEA" w:rsidP="00C67D76">
            <w:pPr>
              <w:spacing w:line="360" w:lineRule="exact"/>
              <w:jc w:val="center"/>
              <w:rPr>
                <w:rFonts w:asciiTheme="minorEastAsia" w:hAnsiTheme="minorEastAsia"/>
                <w:sz w:val="24"/>
                <w:szCs w:val="24"/>
              </w:rPr>
            </w:pPr>
          </w:p>
        </w:tc>
        <w:tc>
          <w:tcPr>
            <w:tcW w:w="6237" w:type="dxa"/>
            <w:vAlign w:val="center"/>
          </w:tcPr>
          <w:p w:rsidR="00A33AEA" w:rsidRPr="00A33AEA" w:rsidRDefault="00A33AEA" w:rsidP="00A33AEA">
            <w:pPr>
              <w:spacing w:line="360" w:lineRule="auto"/>
              <w:jc w:val="left"/>
              <w:rPr>
                <w:rFonts w:asciiTheme="minorEastAsia" w:hAnsiTheme="minorEastAsia"/>
                <w:color w:val="000000"/>
                <w:sz w:val="24"/>
                <w:szCs w:val="24"/>
              </w:rPr>
            </w:pPr>
            <w:r w:rsidRPr="0014095D">
              <w:rPr>
                <w:rFonts w:asciiTheme="minorEastAsia" w:hAnsiTheme="minorEastAsia" w:hint="eastAsia"/>
                <w:color w:val="000000"/>
                <w:sz w:val="24"/>
                <w:szCs w:val="24"/>
              </w:rPr>
              <w:t>1、投标人通过环境保护局建设项目环保审批的得1分。</w:t>
            </w:r>
          </w:p>
        </w:tc>
        <w:tc>
          <w:tcPr>
            <w:tcW w:w="967" w:type="dxa"/>
            <w:vAlign w:val="center"/>
          </w:tcPr>
          <w:p w:rsidR="00A33AEA" w:rsidRPr="0014095D" w:rsidRDefault="00A33AEA" w:rsidP="00C67D76">
            <w:pPr>
              <w:rPr>
                <w:rFonts w:asciiTheme="minorEastAsia" w:hAnsiTheme="minorEastAsia"/>
                <w:color w:val="000000"/>
                <w:sz w:val="24"/>
                <w:szCs w:val="24"/>
              </w:rPr>
            </w:pPr>
            <w:r w:rsidRPr="0014095D">
              <w:rPr>
                <w:rFonts w:asciiTheme="minorEastAsia" w:hAnsiTheme="minorEastAsia" w:hint="eastAsia"/>
                <w:color w:val="000000"/>
                <w:sz w:val="24"/>
                <w:szCs w:val="24"/>
              </w:rPr>
              <w:t>1</w:t>
            </w:r>
            <w:r w:rsidRPr="0014095D">
              <w:rPr>
                <w:rFonts w:asciiTheme="minorEastAsia" w:hAnsiTheme="minorEastAsia" w:hint="eastAsia"/>
                <w:color w:val="000000"/>
                <w:sz w:val="24"/>
                <w:szCs w:val="24"/>
                <w:lang w:val="en-GB"/>
              </w:rPr>
              <w:t>分</w:t>
            </w:r>
          </w:p>
        </w:tc>
      </w:tr>
      <w:tr w:rsidR="00A33AEA" w:rsidRPr="0014095D" w:rsidTr="00C67D76">
        <w:trPr>
          <w:trHeight w:val="567"/>
          <w:jc w:val="center"/>
        </w:trPr>
        <w:tc>
          <w:tcPr>
            <w:tcW w:w="1762" w:type="dxa"/>
            <w:vAlign w:val="center"/>
          </w:tcPr>
          <w:p w:rsidR="00A33AEA" w:rsidRPr="0014095D" w:rsidRDefault="00A33AEA" w:rsidP="00C67D76">
            <w:pPr>
              <w:spacing w:line="400" w:lineRule="exact"/>
              <w:jc w:val="center"/>
              <w:rPr>
                <w:rFonts w:asciiTheme="minorEastAsia" w:hAnsiTheme="minorEastAsia"/>
                <w:sz w:val="24"/>
                <w:szCs w:val="24"/>
              </w:rPr>
            </w:pPr>
            <w:r w:rsidRPr="0014095D">
              <w:rPr>
                <w:rFonts w:asciiTheme="minorEastAsia" w:hAnsiTheme="minorEastAsia" w:hint="eastAsia"/>
                <w:sz w:val="24"/>
                <w:szCs w:val="24"/>
              </w:rPr>
              <w:t>售后服务承诺及供货措施</w:t>
            </w:r>
          </w:p>
        </w:tc>
        <w:tc>
          <w:tcPr>
            <w:tcW w:w="6237" w:type="dxa"/>
            <w:vAlign w:val="center"/>
          </w:tcPr>
          <w:p w:rsidR="00A33AEA" w:rsidRPr="0014095D" w:rsidRDefault="00A33AEA" w:rsidP="00C67D76">
            <w:pPr>
              <w:spacing w:line="360" w:lineRule="auto"/>
              <w:rPr>
                <w:rFonts w:asciiTheme="minorEastAsia" w:hAnsiTheme="minorEastAsia"/>
                <w:color w:val="000000"/>
                <w:sz w:val="24"/>
                <w:szCs w:val="24"/>
                <w:lang w:val="en-GB"/>
              </w:rPr>
            </w:pPr>
            <w:r w:rsidRPr="0014095D">
              <w:rPr>
                <w:rFonts w:asciiTheme="minorEastAsia" w:hAnsiTheme="minorEastAsia" w:hint="eastAsia"/>
                <w:color w:val="000000"/>
                <w:sz w:val="24"/>
                <w:szCs w:val="24"/>
                <w:lang w:val="en-GB"/>
              </w:rPr>
              <w:t>1、提供免费质量保障，投标人满足</w:t>
            </w:r>
            <w:r w:rsidRPr="0014095D">
              <w:rPr>
                <w:rFonts w:asciiTheme="minorEastAsia" w:hAnsiTheme="minorEastAsia" w:hint="eastAsia"/>
                <w:color w:val="000000"/>
                <w:sz w:val="24"/>
                <w:szCs w:val="24"/>
              </w:rPr>
              <w:t>1</w:t>
            </w:r>
            <w:r w:rsidRPr="0014095D">
              <w:rPr>
                <w:rFonts w:asciiTheme="minorEastAsia" w:hAnsiTheme="minorEastAsia" w:hint="eastAsia"/>
                <w:color w:val="000000"/>
                <w:sz w:val="24"/>
                <w:szCs w:val="24"/>
                <w:lang w:val="en-GB"/>
              </w:rPr>
              <w:t>年免费质保后每延长1年加</w:t>
            </w:r>
            <w:r w:rsidRPr="0014095D">
              <w:rPr>
                <w:rFonts w:asciiTheme="minorEastAsia" w:hAnsiTheme="minorEastAsia" w:hint="eastAsia"/>
                <w:color w:val="000000"/>
                <w:sz w:val="24"/>
                <w:szCs w:val="24"/>
              </w:rPr>
              <w:t>1</w:t>
            </w:r>
            <w:r w:rsidRPr="0014095D">
              <w:rPr>
                <w:rFonts w:asciiTheme="minorEastAsia" w:hAnsiTheme="minorEastAsia" w:hint="eastAsia"/>
                <w:color w:val="000000"/>
                <w:sz w:val="24"/>
                <w:szCs w:val="24"/>
                <w:lang w:val="en-GB"/>
              </w:rPr>
              <w:t>分，共</w:t>
            </w:r>
            <w:r w:rsidRPr="0014095D">
              <w:rPr>
                <w:rFonts w:asciiTheme="minorEastAsia" w:hAnsiTheme="minorEastAsia" w:hint="eastAsia"/>
                <w:color w:val="000000"/>
                <w:sz w:val="24"/>
                <w:szCs w:val="24"/>
              </w:rPr>
              <w:t>3</w:t>
            </w:r>
            <w:r w:rsidRPr="0014095D">
              <w:rPr>
                <w:rFonts w:asciiTheme="minorEastAsia" w:hAnsiTheme="minorEastAsia" w:hint="eastAsia"/>
                <w:color w:val="000000"/>
                <w:sz w:val="24"/>
                <w:szCs w:val="24"/>
                <w:lang w:val="en-GB"/>
              </w:rPr>
              <w:t>分。</w:t>
            </w:r>
          </w:p>
          <w:p w:rsidR="00A33AEA" w:rsidRPr="0014095D" w:rsidRDefault="00A33AEA" w:rsidP="00C67D76">
            <w:pPr>
              <w:spacing w:line="360" w:lineRule="auto"/>
              <w:rPr>
                <w:rFonts w:asciiTheme="minorEastAsia" w:hAnsiTheme="minorEastAsia"/>
                <w:color w:val="000000"/>
                <w:sz w:val="24"/>
                <w:szCs w:val="24"/>
              </w:rPr>
            </w:pPr>
            <w:r w:rsidRPr="0014095D">
              <w:rPr>
                <w:rFonts w:asciiTheme="minorEastAsia" w:hAnsiTheme="minorEastAsia" w:hint="eastAsia"/>
                <w:color w:val="000000"/>
                <w:sz w:val="24"/>
                <w:szCs w:val="24"/>
                <w:lang w:val="en-GB"/>
              </w:rPr>
              <w:t>2、</w:t>
            </w:r>
            <w:r w:rsidRPr="0014095D">
              <w:rPr>
                <w:rFonts w:asciiTheme="minorEastAsia" w:hAnsiTheme="minorEastAsia" w:hint="eastAsia"/>
                <w:color w:val="000000"/>
                <w:sz w:val="24"/>
                <w:szCs w:val="24"/>
              </w:rPr>
              <w:t>提供详细的产品培训计划，培训计划和内容详细得2分。</w:t>
            </w:r>
          </w:p>
          <w:p w:rsidR="00A33AEA" w:rsidRPr="0014095D" w:rsidRDefault="00A33AEA" w:rsidP="00C67D76">
            <w:pPr>
              <w:spacing w:line="360" w:lineRule="auto"/>
              <w:rPr>
                <w:rFonts w:asciiTheme="minorEastAsia" w:hAnsiTheme="minorEastAsia"/>
                <w:color w:val="000000"/>
                <w:sz w:val="24"/>
                <w:szCs w:val="24"/>
              </w:rPr>
            </w:pPr>
            <w:r w:rsidRPr="0014095D">
              <w:rPr>
                <w:rFonts w:asciiTheme="minorEastAsia" w:hAnsiTheme="minorEastAsia" w:hint="eastAsia"/>
                <w:sz w:val="24"/>
                <w:szCs w:val="24"/>
              </w:rPr>
              <w:t>3、</w:t>
            </w:r>
            <w:r w:rsidRPr="0014095D">
              <w:rPr>
                <w:rFonts w:asciiTheme="minorEastAsia" w:hAnsiTheme="minorEastAsia" w:hint="eastAsia"/>
                <w:color w:val="000000"/>
                <w:sz w:val="24"/>
                <w:szCs w:val="24"/>
              </w:rPr>
              <w:t>有专家团队进行服务，其中假肢制作师和矫形器制作师（国家假肢、矫形器制作师资格证书）每参加一人加2，满分10分。</w:t>
            </w:r>
          </w:p>
          <w:p w:rsidR="00A33AEA" w:rsidRPr="0014095D" w:rsidRDefault="00A33AEA" w:rsidP="00C67D76">
            <w:pPr>
              <w:spacing w:line="360" w:lineRule="auto"/>
              <w:rPr>
                <w:rFonts w:asciiTheme="minorEastAsia" w:hAnsiTheme="minorEastAsia"/>
                <w:color w:val="000000"/>
                <w:sz w:val="24"/>
                <w:szCs w:val="24"/>
              </w:rPr>
            </w:pPr>
            <w:r w:rsidRPr="0014095D">
              <w:rPr>
                <w:rFonts w:asciiTheme="minorEastAsia" w:hAnsiTheme="minorEastAsia" w:hint="eastAsia"/>
                <w:color w:val="000000"/>
                <w:sz w:val="24"/>
                <w:szCs w:val="24"/>
              </w:rPr>
              <w:t>4、</w:t>
            </w:r>
            <w:r w:rsidRPr="0014095D">
              <w:rPr>
                <w:rFonts w:asciiTheme="minorEastAsia" w:hAnsiTheme="minorEastAsia" w:hint="eastAsia"/>
                <w:color w:val="000000"/>
                <w:sz w:val="24"/>
                <w:szCs w:val="24"/>
                <w:lang w:val="en-GB"/>
              </w:rPr>
              <w:t>技术支持、售后服务程序合理，人员配备技术力量强，故障响应时间小于</w:t>
            </w:r>
            <w:r w:rsidRPr="0014095D">
              <w:rPr>
                <w:rFonts w:asciiTheme="minorEastAsia" w:hAnsiTheme="minorEastAsia" w:hint="eastAsia"/>
                <w:color w:val="000000"/>
                <w:sz w:val="24"/>
                <w:szCs w:val="24"/>
              </w:rPr>
              <w:t>3</w:t>
            </w:r>
            <w:r w:rsidRPr="0014095D">
              <w:rPr>
                <w:rFonts w:asciiTheme="minorEastAsia" w:hAnsiTheme="minorEastAsia" w:hint="eastAsia"/>
                <w:color w:val="000000"/>
                <w:sz w:val="24"/>
                <w:szCs w:val="24"/>
                <w:lang w:val="en-GB"/>
              </w:rPr>
              <w:t>小时，上门时间小于8小时，维修和更换时间小于</w:t>
            </w:r>
            <w:r w:rsidRPr="0014095D">
              <w:rPr>
                <w:rFonts w:asciiTheme="minorEastAsia" w:hAnsiTheme="minorEastAsia" w:hint="eastAsia"/>
                <w:color w:val="000000"/>
                <w:sz w:val="24"/>
                <w:szCs w:val="24"/>
              </w:rPr>
              <w:t>48</w:t>
            </w:r>
            <w:r w:rsidRPr="0014095D">
              <w:rPr>
                <w:rFonts w:asciiTheme="minorEastAsia" w:hAnsiTheme="minorEastAsia" w:hint="eastAsia"/>
                <w:color w:val="000000"/>
                <w:sz w:val="24"/>
                <w:szCs w:val="24"/>
                <w:lang w:val="en-GB"/>
              </w:rPr>
              <w:t>小时，得</w:t>
            </w:r>
            <w:r w:rsidRPr="0014095D">
              <w:rPr>
                <w:rFonts w:asciiTheme="minorEastAsia" w:hAnsiTheme="minorEastAsia" w:hint="eastAsia"/>
                <w:color w:val="000000"/>
                <w:sz w:val="24"/>
                <w:szCs w:val="24"/>
              </w:rPr>
              <w:t>7</w:t>
            </w:r>
            <w:r w:rsidRPr="0014095D">
              <w:rPr>
                <w:rFonts w:asciiTheme="minorEastAsia" w:hAnsiTheme="minorEastAsia" w:hint="eastAsia"/>
                <w:color w:val="000000"/>
                <w:sz w:val="24"/>
                <w:szCs w:val="24"/>
                <w:lang w:val="en-GB"/>
              </w:rPr>
              <w:t>分，不满足不得分。</w:t>
            </w:r>
          </w:p>
        </w:tc>
        <w:tc>
          <w:tcPr>
            <w:tcW w:w="967" w:type="dxa"/>
            <w:vAlign w:val="center"/>
          </w:tcPr>
          <w:p w:rsidR="00A33AEA" w:rsidRPr="00A33AEA" w:rsidRDefault="00A33AEA" w:rsidP="00C67D76">
            <w:pPr>
              <w:jc w:val="center"/>
              <w:rPr>
                <w:rFonts w:asciiTheme="minorEastAsia" w:hAnsiTheme="minorEastAsia"/>
                <w:sz w:val="24"/>
                <w:szCs w:val="24"/>
              </w:rPr>
            </w:pPr>
            <w:r w:rsidRPr="00A33AEA">
              <w:rPr>
                <w:rFonts w:asciiTheme="minorEastAsia" w:hAnsiTheme="minorEastAsia" w:hint="eastAsia"/>
                <w:sz w:val="24"/>
                <w:szCs w:val="24"/>
                <w:u w:val="single"/>
              </w:rPr>
              <w:t xml:space="preserve"> 22</w:t>
            </w:r>
            <w:r w:rsidRPr="00A33AEA">
              <w:rPr>
                <w:rFonts w:asciiTheme="minorEastAsia" w:hAnsiTheme="minorEastAsia" w:hint="eastAsia"/>
                <w:sz w:val="24"/>
                <w:szCs w:val="24"/>
              </w:rPr>
              <w:t>分</w:t>
            </w:r>
          </w:p>
        </w:tc>
      </w:tr>
      <w:tr w:rsidR="00A33AEA" w:rsidRPr="0014095D" w:rsidTr="00C67D76">
        <w:trPr>
          <w:trHeight w:val="567"/>
          <w:jc w:val="center"/>
        </w:trPr>
        <w:tc>
          <w:tcPr>
            <w:tcW w:w="1762" w:type="dxa"/>
            <w:vAlign w:val="center"/>
          </w:tcPr>
          <w:p w:rsidR="00A33AEA" w:rsidRPr="0014095D" w:rsidRDefault="00A33AEA" w:rsidP="00C67D76">
            <w:pPr>
              <w:spacing w:line="400" w:lineRule="exact"/>
              <w:jc w:val="center"/>
              <w:rPr>
                <w:rFonts w:asciiTheme="minorEastAsia" w:hAnsiTheme="minorEastAsia" w:cs="Times New Roman"/>
                <w:b/>
                <w:i/>
                <w:color w:val="548DD4" w:themeColor="text2" w:themeTint="99"/>
                <w:kern w:val="0"/>
                <w:sz w:val="24"/>
                <w:szCs w:val="24"/>
              </w:rPr>
            </w:pPr>
            <w:r w:rsidRPr="0014095D">
              <w:rPr>
                <w:rFonts w:asciiTheme="minorEastAsia" w:hAnsiTheme="minorEastAsia" w:hint="eastAsia"/>
                <w:sz w:val="24"/>
                <w:szCs w:val="24"/>
              </w:rPr>
              <w:t>经营业绩</w:t>
            </w:r>
          </w:p>
        </w:tc>
        <w:tc>
          <w:tcPr>
            <w:tcW w:w="6237" w:type="dxa"/>
            <w:vAlign w:val="center"/>
          </w:tcPr>
          <w:p w:rsidR="00A33AEA" w:rsidRPr="0014095D" w:rsidRDefault="00A33AEA" w:rsidP="00C67D76">
            <w:pPr>
              <w:spacing w:line="360" w:lineRule="auto"/>
              <w:rPr>
                <w:rFonts w:asciiTheme="minorEastAsia" w:hAnsiTheme="minorEastAsia"/>
                <w:color w:val="000000"/>
                <w:sz w:val="24"/>
                <w:szCs w:val="24"/>
              </w:rPr>
            </w:pPr>
            <w:r w:rsidRPr="0014095D">
              <w:rPr>
                <w:rFonts w:asciiTheme="minorEastAsia" w:hAnsiTheme="minorEastAsia" w:hint="eastAsia"/>
                <w:color w:val="000000"/>
                <w:sz w:val="24"/>
                <w:szCs w:val="24"/>
              </w:rPr>
              <w:t>近年来有类似项目业绩的，每提供一份得3分，满分15</w:t>
            </w:r>
            <w:r w:rsidRPr="0014095D">
              <w:rPr>
                <w:rFonts w:asciiTheme="minorEastAsia" w:hAnsiTheme="minorEastAsia" w:hint="eastAsia"/>
                <w:color w:val="000000"/>
                <w:sz w:val="24"/>
                <w:szCs w:val="24"/>
              </w:rPr>
              <w:lastRenderedPageBreak/>
              <w:t>分。（提供合同为准）</w:t>
            </w:r>
          </w:p>
        </w:tc>
        <w:tc>
          <w:tcPr>
            <w:tcW w:w="967" w:type="dxa"/>
            <w:vAlign w:val="center"/>
          </w:tcPr>
          <w:p w:rsidR="00A33AEA" w:rsidRPr="0014095D" w:rsidRDefault="00A33AEA" w:rsidP="00C67D76">
            <w:pPr>
              <w:jc w:val="center"/>
              <w:rPr>
                <w:rFonts w:asciiTheme="minorEastAsia" w:hAnsiTheme="minorEastAsia"/>
                <w:color w:val="FF0000"/>
                <w:sz w:val="24"/>
                <w:szCs w:val="24"/>
                <w:u w:val="single"/>
              </w:rPr>
            </w:pPr>
            <w:r w:rsidRPr="00A33AEA">
              <w:rPr>
                <w:rFonts w:asciiTheme="minorEastAsia" w:hAnsiTheme="minorEastAsia" w:hint="eastAsia"/>
                <w:sz w:val="24"/>
                <w:szCs w:val="24"/>
                <w:u w:val="single"/>
              </w:rPr>
              <w:lastRenderedPageBreak/>
              <w:t xml:space="preserve"> 15 </w:t>
            </w:r>
            <w:r w:rsidRPr="0014095D">
              <w:rPr>
                <w:rFonts w:asciiTheme="minorEastAsia" w:hAnsiTheme="minorEastAsia" w:hint="eastAsia"/>
                <w:sz w:val="24"/>
                <w:szCs w:val="24"/>
              </w:rPr>
              <w:t>分</w:t>
            </w:r>
          </w:p>
        </w:tc>
      </w:tr>
      <w:tr w:rsidR="00A33AEA" w:rsidRPr="0014095D" w:rsidTr="00C67D76">
        <w:trPr>
          <w:trHeight w:val="599"/>
          <w:jc w:val="center"/>
        </w:trPr>
        <w:tc>
          <w:tcPr>
            <w:tcW w:w="1762" w:type="dxa"/>
            <w:vAlign w:val="center"/>
          </w:tcPr>
          <w:p w:rsidR="00A33AEA" w:rsidRPr="0014095D" w:rsidRDefault="00A33AEA" w:rsidP="00C67D76">
            <w:pPr>
              <w:jc w:val="center"/>
              <w:rPr>
                <w:rFonts w:asciiTheme="minorEastAsia" w:hAnsiTheme="minorEastAsia"/>
                <w:b/>
                <w:sz w:val="24"/>
                <w:szCs w:val="24"/>
              </w:rPr>
            </w:pPr>
            <w:r w:rsidRPr="0014095D">
              <w:rPr>
                <w:rFonts w:asciiTheme="minorEastAsia" w:hAnsiTheme="minorEastAsia" w:hint="eastAsia"/>
                <w:bCs/>
                <w:sz w:val="24"/>
                <w:szCs w:val="24"/>
              </w:rPr>
              <w:lastRenderedPageBreak/>
              <w:t>质量管理体系</w:t>
            </w:r>
          </w:p>
        </w:tc>
        <w:tc>
          <w:tcPr>
            <w:tcW w:w="6237" w:type="dxa"/>
            <w:vAlign w:val="center"/>
          </w:tcPr>
          <w:p w:rsidR="00A33AEA" w:rsidRPr="0014095D" w:rsidRDefault="00A33AEA" w:rsidP="00C67D76">
            <w:pPr>
              <w:rPr>
                <w:rFonts w:asciiTheme="minorEastAsia" w:hAnsiTheme="minorEastAsia"/>
                <w:b/>
                <w:sz w:val="24"/>
                <w:szCs w:val="24"/>
              </w:rPr>
            </w:pPr>
            <w:r w:rsidRPr="0014095D">
              <w:rPr>
                <w:rFonts w:asciiTheme="minorEastAsia" w:hAnsiTheme="minorEastAsia" w:hint="eastAsia"/>
                <w:bCs/>
                <w:sz w:val="24"/>
                <w:szCs w:val="24"/>
              </w:rPr>
              <w:t>投标人通过IS09001质量管理体系认证的得5分。</w:t>
            </w:r>
          </w:p>
        </w:tc>
        <w:tc>
          <w:tcPr>
            <w:tcW w:w="967" w:type="dxa"/>
            <w:vAlign w:val="center"/>
          </w:tcPr>
          <w:p w:rsidR="00A33AEA" w:rsidRPr="0014095D" w:rsidRDefault="00A33AEA" w:rsidP="00C67D76">
            <w:pPr>
              <w:jc w:val="center"/>
              <w:rPr>
                <w:rFonts w:asciiTheme="minorEastAsia" w:hAnsiTheme="minorEastAsia"/>
                <w:b/>
                <w:sz w:val="24"/>
                <w:szCs w:val="24"/>
              </w:rPr>
            </w:pPr>
            <w:r w:rsidRPr="00A33AEA">
              <w:rPr>
                <w:rFonts w:asciiTheme="minorEastAsia" w:hAnsiTheme="minorEastAsia" w:hint="eastAsia"/>
                <w:sz w:val="24"/>
                <w:szCs w:val="24"/>
                <w:u w:val="single"/>
              </w:rPr>
              <w:t xml:space="preserve">  5 </w:t>
            </w:r>
            <w:r w:rsidRPr="0014095D">
              <w:rPr>
                <w:rFonts w:asciiTheme="minorEastAsia" w:hAnsiTheme="minorEastAsia" w:hint="eastAsia"/>
                <w:sz w:val="24"/>
                <w:szCs w:val="24"/>
              </w:rPr>
              <w:t>分</w:t>
            </w:r>
          </w:p>
        </w:tc>
      </w:tr>
      <w:tr w:rsidR="00A33AEA" w:rsidRPr="0014095D" w:rsidTr="00C67D76">
        <w:trPr>
          <w:trHeight w:val="567"/>
          <w:jc w:val="center"/>
        </w:trPr>
        <w:tc>
          <w:tcPr>
            <w:tcW w:w="8966" w:type="dxa"/>
            <w:gridSpan w:val="3"/>
            <w:vAlign w:val="center"/>
          </w:tcPr>
          <w:p w:rsidR="00A33AEA" w:rsidRPr="0014095D" w:rsidRDefault="00A33AEA" w:rsidP="00C67D76">
            <w:pPr>
              <w:jc w:val="center"/>
              <w:rPr>
                <w:rFonts w:asciiTheme="minorEastAsia" w:hAnsiTheme="minorEastAsia"/>
                <w:b/>
                <w:sz w:val="24"/>
                <w:szCs w:val="24"/>
              </w:rPr>
            </w:pPr>
            <w:r w:rsidRPr="0014095D">
              <w:rPr>
                <w:rFonts w:asciiTheme="minorEastAsia" w:hAnsiTheme="minorEastAsia" w:hint="eastAsia"/>
                <w:b/>
                <w:sz w:val="24"/>
                <w:szCs w:val="24"/>
              </w:rPr>
              <w:t>技术部分（满分</w:t>
            </w:r>
            <w:r w:rsidRPr="00A33AEA">
              <w:rPr>
                <w:rFonts w:asciiTheme="minorEastAsia" w:hAnsiTheme="minorEastAsia" w:hint="eastAsia"/>
                <w:b/>
                <w:sz w:val="24"/>
                <w:szCs w:val="24"/>
                <w:u w:val="single"/>
              </w:rPr>
              <w:t xml:space="preserve">  15 </w:t>
            </w:r>
            <w:r w:rsidRPr="0014095D">
              <w:rPr>
                <w:rFonts w:asciiTheme="minorEastAsia" w:hAnsiTheme="minorEastAsia" w:hint="eastAsia"/>
                <w:b/>
                <w:sz w:val="24"/>
                <w:szCs w:val="24"/>
              </w:rPr>
              <w:t>分）</w:t>
            </w:r>
          </w:p>
        </w:tc>
      </w:tr>
      <w:tr w:rsidR="00A33AEA" w:rsidRPr="0014095D" w:rsidTr="00C67D76">
        <w:trPr>
          <w:trHeight w:val="567"/>
          <w:jc w:val="center"/>
        </w:trPr>
        <w:tc>
          <w:tcPr>
            <w:tcW w:w="1762" w:type="dxa"/>
            <w:vAlign w:val="center"/>
          </w:tcPr>
          <w:p w:rsidR="00A33AEA" w:rsidRPr="0014095D" w:rsidRDefault="00A33AEA" w:rsidP="00C67D76">
            <w:pPr>
              <w:jc w:val="center"/>
              <w:rPr>
                <w:rFonts w:asciiTheme="minorEastAsia" w:hAnsiTheme="minorEastAsia"/>
                <w:sz w:val="24"/>
                <w:szCs w:val="24"/>
              </w:rPr>
            </w:pPr>
            <w:r w:rsidRPr="0014095D">
              <w:rPr>
                <w:rFonts w:asciiTheme="minorEastAsia" w:hAnsiTheme="minorEastAsia" w:hint="eastAsia"/>
                <w:b/>
                <w:sz w:val="24"/>
                <w:szCs w:val="24"/>
              </w:rPr>
              <w:t>评分因素</w:t>
            </w:r>
          </w:p>
        </w:tc>
        <w:tc>
          <w:tcPr>
            <w:tcW w:w="6237" w:type="dxa"/>
            <w:vAlign w:val="center"/>
          </w:tcPr>
          <w:p w:rsidR="00A33AEA" w:rsidRPr="0014095D" w:rsidRDefault="00A33AEA" w:rsidP="00C67D76">
            <w:pPr>
              <w:spacing w:line="360" w:lineRule="exact"/>
              <w:jc w:val="center"/>
              <w:rPr>
                <w:rFonts w:asciiTheme="minorEastAsia" w:hAnsiTheme="minorEastAsia"/>
                <w:b/>
                <w:sz w:val="24"/>
                <w:szCs w:val="24"/>
              </w:rPr>
            </w:pPr>
            <w:r w:rsidRPr="0014095D">
              <w:rPr>
                <w:rFonts w:asciiTheme="minorEastAsia" w:hAnsiTheme="minorEastAsia" w:hint="eastAsia"/>
                <w:b/>
                <w:sz w:val="24"/>
                <w:szCs w:val="24"/>
              </w:rPr>
              <w:t>评标标准</w:t>
            </w:r>
          </w:p>
        </w:tc>
        <w:tc>
          <w:tcPr>
            <w:tcW w:w="967" w:type="dxa"/>
            <w:vAlign w:val="center"/>
          </w:tcPr>
          <w:p w:rsidR="00A33AEA" w:rsidRPr="0014095D" w:rsidRDefault="00A33AEA" w:rsidP="00C67D76">
            <w:pPr>
              <w:jc w:val="center"/>
              <w:rPr>
                <w:rFonts w:asciiTheme="minorEastAsia" w:hAnsiTheme="minorEastAsia"/>
                <w:sz w:val="24"/>
                <w:szCs w:val="24"/>
              </w:rPr>
            </w:pPr>
            <w:r w:rsidRPr="0014095D">
              <w:rPr>
                <w:rFonts w:asciiTheme="minorEastAsia" w:hAnsiTheme="minorEastAsia" w:hint="eastAsia"/>
                <w:b/>
                <w:sz w:val="24"/>
                <w:szCs w:val="24"/>
              </w:rPr>
              <w:t>分值</w:t>
            </w:r>
          </w:p>
        </w:tc>
      </w:tr>
      <w:tr w:rsidR="00A33AEA" w:rsidRPr="0014095D" w:rsidTr="00C67D76">
        <w:trPr>
          <w:trHeight w:val="1671"/>
          <w:jc w:val="center"/>
        </w:trPr>
        <w:tc>
          <w:tcPr>
            <w:tcW w:w="1762" w:type="dxa"/>
            <w:vAlign w:val="center"/>
          </w:tcPr>
          <w:p w:rsidR="00A33AEA" w:rsidRPr="0014095D" w:rsidRDefault="00A33AEA" w:rsidP="00C67D76">
            <w:pPr>
              <w:spacing w:line="360" w:lineRule="exact"/>
              <w:jc w:val="center"/>
              <w:rPr>
                <w:rFonts w:asciiTheme="minorEastAsia" w:hAnsiTheme="minorEastAsia"/>
                <w:sz w:val="24"/>
                <w:szCs w:val="24"/>
              </w:rPr>
            </w:pPr>
            <w:r w:rsidRPr="0014095D">
              <w:rPr>
                <w:rFonts w:asciiTheme="minorEastAsia" w:hAnsiTheme="minorEastAsia" w:hint="eastAsia"/>
                <w:sz w:val="24"/>
                <w:szCs w:val="24"/>
              </w:rPr>
              <w:t>投标产品需出具权威部门检验报告</w:t>
            </w:r>
          </w:p>
        </w:tc>
        <w:tc>
          <w:tcPr>
            <w:tcW w:w="6237" w:type="dxa"/>
            <w:vAlign w:val="center"/>
          </w:tcPr>
          <w:p w:rsidR="00A33AEA" w:rsidRPr="0014095D" w:rsidRDefault="00A33AEA" w:rsidP="00C67D76">
            <w:pPr>
              <w:spacing w:line="360" w:lineRule="exact"/>
              <w:rPr>
                <w:rFonts w:asciiTheme="minorEastAsia" w:hAnsiTheme="minorEastAsia"/>
                <w:sz w:val="24"/>
                <w:szCs w:val="24"/>
              </w:rPr>
            </w:pPr>
            <w:r w:rsidRPr="0014095D">
              <w:rPr>
                <w:rFonts w:asciiTheme="minorEastAsia" w:hAnsiTheme="minorEastAsia" w:cs="仿宋" w:hint="eastAsia"/>
                <w:color w:val="000000"/>
                <w:kern w:val="0"/>
                <w:sz w:val="24"/>
                <w:szCs w:val="24"/>
              </w:rPr>
              <w:t>提</w:t>
            </w:r>
            <w:r w:rsidRPr="0014095D">
              <w:rPr>
                <w:rFonts w:asciiTheme="minorEastAsia" w:hAnsiTheme="minorEastAsia" w:hint="eastAsia"/>
                <w:sz w:val="24"/>
                <w:szCs w:val="24"/>
              </w:rPr>
              <w:t>供锁紧管接头、三爪连接件、钛合金一体化连接管（400mm）、硬树脂、假肢内衬板，以上投标产品需按招标文件要求出具由第三方检测机构出具的检验报告和产品彩页或者照片,每提供一项得3分，满分15分。</w:t>
            </w:r>
          </w:p>
        </w:tc>
        <w:tc>
          <w:tcPr>
            <w:tcW w:w="967" w:type="dxa"/>
            <w:vAlign w:val="center"/>
          </w:tcPr>
          <w:p w:rsidR="00A33AEA" w:rsidRPr="00A33AEA" w:rsidRDefault="00A33AEA" w:rsidP="00C67D76">
            <w:pPr>
              <w:jc w:val="center"/>
              <w:rPr>
                <w:rFonts w:asciiTheme="minorEastAsia" w:hAnsiTheme="minorEastAsia"/>
                <w:sz w:val="24"/>
                <w:szCs w:val="24"/>
                <w:u w:val="single"/>
              </w:rPr>
            </w:pPr>
            <w:r w:rsidRPr="00A33AEA">
              <w:rPr>
                <w:rFonts w:asciiTheme="minorEastAsia" w:hAnsiTheme="minorEastAsia" w:hint="eastAsia"/>
                <w:sz w:val="24"/>
                <w:szCs w:val="24"/>
                <w:u w:val="single"/>
              </w:rPr>
              <w:t xml:space="preserve"> 15分</w:t>
            </w:r>
          </w:p>
        </w:tc>
      </w:tr>
    </w:tbl>
    <w:p w:rsidR="00F51389" w:rsidRPr="009E3660" w:rsidRDefault="00F51389" w:rsidP="00A35EB8">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258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lastRenderedPageBreak/>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A35EB8" w:rsidRDefault="00F51389" w:rsidP="00F51389">
      <w:pPr>
        <w:spacing w:line="360" w:lineRule="auto"/>
        <w:rPr>
          <w:rFonts w:ascii="宋体" w:hAnsi="宋体"/>
          <w:bCs/>
          <w:sz w:val="24"/>
          <w:szCs w:val="24"/>
          <w:lang w:val="en-GB"/>
        </w:rPr>
      </w:pPr>
      <w:r w:rsidRPr="00A35EB8">
        <w:rPr>
          <w:rFonts w:ascii="宋体" w:hAnsi="宋体" w:hint="eastAsia"/>
          <w:bCs/>
          <w:sz w:val="24"/>
          <w:szCs w:val="24"/>
          <w:lang w:val="en-GB"/>
        </w:rPr>
        <w:t>备注：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a、不接受联合体投标的项目，本表中第2项、第3项情形不适用。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b、小型和微型企业产品包括货物及其提供的服务与工程。</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lastRenderedPageBreak/>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A35EB8">
      <w:pPr>
        <w:adjustRightInd w:val="0"/>
        <w:snapToGrid w:val="0"/>
        <w:spacing w:line="360" w:lineRule="auto"/>
        <w:rPr>
          <w:rFonts w:ascii="宋体" w:hAnsi="宋体" w:cs="Courier New"/>
          <w:szCs w:val="21"/>
        </w:rPr>
      </w:pPr>
    </w:p>
    <w:p w:rsidR="00A33AEA" w:rsidRDefault="00A33AEA" w:rsidP="00F51389">
      <w:pPr>
        <w:pStyle w:val="a3"/>
        <w:spacing w:line="360" w:lineRule="auto"/>
        <w:contextualSpacing/>
        <w:jc w:val="center"/>
        <w:rPr>
          <w:rFonts w:asciiTheme="majorEastAsia" w:eastAsiaTheme="majorEastAsia" w:hAnsiTheme="majorEastAsia" w:cs="宋体"/>
          <w:b/>
          <w:kern w:val="0"/>
          <w:sz w:val="36"/>
          <w:szCs w:val="36"/>
        </w:rPr>
      </w:pPr>
    </w:p>
    <w:p w:rsidR="00A33AEA" w:rsidRDefault="00A33AEA" w:rsidP="00F51389">
      <w:pPr>
        <w:pStyle w:val="a3"/>
        <w:spacing w:line="360" w:lineRule="auto"/>
        <w:contextualSpacing/>
        <w:jc w:val="center"/>
        <w:rPr>
          <w:rFonts w:asciiTheme="majorEastAsia" w:eastAsiaTheme="majorEastAsia" w:hAnsiTheme="majorEastAsia" w:cs="宋体"/>
          <w:b/>
          <w:kern w:val="0"/>
          <w:sz w:val="36"/>
          <w:szCs w:val="36"/>
        </w:rPr>
      </w:pPr>
    </w:p>
    <w:p w:rsidR="00A33AEA" w:rsidRDefault="00A33AEA" w:rsidP="00F51389">
      <w:pPr>
        <w:pStyle w:val="a3"/>
        <w:spacing w:line="360" w:lineRule="auto"/>
        <w:contextualSpacing/>
        <w:jc w:val="center"/>
        <w:rPr>
          <w:rFonts w:asciiTheme="majorEastAsia" w:eastAsiaTheme="majorEastAsia" w:hAnsiTheme="majorEastAsia" w:cs="宋体"/>
          <w:b/>
          <w:kern w:val="0"/>
          <w:sz w:val="36"/>
          <w:szCs w:val="36"/>
        </w:rPr>
      </w:pPr>
    </w:p>
    <w:p w:rsidR="00A33AEA" w:rsidRDefault="00A33AEA" w:rsidP="00F51389">
      <w:pPr>
        <w:pStyle w:val="a3"/>
        <w:spacing w:line="360" w:lineRule="auto"/>
        <w:contextualSpacing/>
        <w:jc w:val="center"/>
        <w:rPr>
          <w:rFonts w:asciiTheme="majorEastAsia" w:eastAsiaTheme="majorEastAsia" w:hAnsiTheme="majorEastAsia" w:cs="宋体"/>
          <w:b/>
          <w:kern w:val="0"/>
          <w:sz w:val="36"/>
          <w:szCs w:val="36"/>
        </w:rPr>
      </w:pPr>
    </w:p>
    <w:p w:rsidR="00A33AEA" w:rsidRDefault="00A33AEA" w:rsidP="00F51389">
      <w:pPr>
        <w:pStyle w:val="a3"/>
        <w:spacing w:line="360" w:lineRule="auto"/>
        <w:contextualSpacing/>
        <w:jc w:val="center"/>
        <w:rPr>
          <w:rFonts w:asciiTheme="majorEastAsia" w:eastAsiaTheme="majorEastAsia" w:hAnsiTheme="majorEastAsia" w:cs="宋体"/>
          <w:b/>
          <w:kern w:val="0"/>
          <w:sz w:val="36"/>
          <w:szCs w:val="36"/>
        </w:rPr>
      </w:pPr>
    </w:p>
    <w:p w:rsidR="00A33AEA" w:rsidRDefault="00A33AEA" w:rsidP="00F51389">
      <w:pPr>
        <w:pStyle w:val="a3"/>
        <w:spacing w:line="360" w:lineRule="auto"/>
        <w:contextualSpacing/>
        <w:jc w:val="center"/>
        <w:rPr>
          <w:rFonts w:asciiTheme="majorEastAsia" w:eastAsiaTheme="majorEastAsia" w:hAnsiTheme="majorEastAsia" w:cs="宋体"/>
          <w:b/>
          <w:kern w:val="0"/>
          <w:sz w:val="36"/>
          <w:szCs w:val="36"/>
        </w:rPr>
      </w:pPr>
    </w:p>
    <w:p w:rsidR="00A33AEA" w:rsidRDefault="00A33AEA" w:rsidP="00F51389">
      <w:pPr>
        <w:pStyle w:val="a3"/>
        <w:spacing w:line="360" w:lineRule="auto"/>
        <w:contextualSpacing/>
        <w:jc w:val="center"/>
        <w:rPr>
          <w:rFonts w:asciiTheme="majorEastAsia" w:eastAsiaTheme="majorEastAsia" w:hAnsiTheme="majorEastAsia" w:cs="宋体"/>
          <w:b/>
          <w:kern w:val="0"/>
          <w:sz w:val="36"/>
          <w:szCs w:val="36"/>
        </w:rPr>
      </w:pPr>
    </w:p>
    <w:p w:rsidR="00A33AEA" w:rsidRDefault="00A33AEA" w:rsidP="00F51389">
      <w:pPr>
        <w:pStyle w:val="a3"/>
        <w:spacing w:line="360" w:lineRule="auto"/>
        <w:contextualSpacing/>
        <w:jc w:val="center"/>
        <w:rPr>
          <w:rFonts w:asciiTheme="majorEastAsia" w:eastAsiaTheme="majorEastAsia" w:hAnsiTheme="majorEastAsia" w:cs="宋体"/>
          <w:b/>
          <w:kern w:val="0"/>
          <w:sz w:val="36"/>
          <w:szCs w:val="36"/>
        </w:rPr>
      </w:pPr>
    </w:p>
    <w:p w:rsidR="00A33AEA" w:rsidRDefault="00A33AEA" w:rsidP="00F51389">
      <w:pPr>
        <w:pStyle w:val="a3"/>
        <w:spacing w:line="360" w:lineRule="auto"/>
        <w:contextualSpacing/>
        <w:jc w:val="center"/>
        <w:rPr>
          <w:rFonts w:asciiTheme="majorEastAsia" w:eastAsiaTheme="majorEastAsia" w:hAnsiTheme="majorEastAsia" w:cs="宋体"/>
          <w:b/>
          <w:kern w:val="0"/>
          <w:sz w:val="36"/>
          <w:szCs w:val="36"/>
        </w:rPr>
      </w:pPr>
    </w:p>
    <w:p w:rsidR="00A33AEA" w:rsidRDefault="00A33AEA" w:rsidP="00F51389">
      <w:pPr>
        <w:pStyle w:val="a3"/>
        <w:spacing w:line="360" w:lineRule="auto"/>
        <w:contextualSpacing/>
        <w:jc w:val="center"/>
        <w:rPr>
          <w:rFonts w:asciiTheme="majorEastAsia" w:eastAsiaTheme="majorEastAsia" w:hAnsiTheme="majorEastAsia" w:cs="宋体"/>
          <w:b/>
          <w:kern w:val="0"/>
          <w:sz w:val="36"/>
          <w:szCs w:val="36"/>
        </w:rPr>
      </w:pPr>
    </w:p>
    <w:p w:rsidR="00A33AEA" w:rsidRDefault="00A33AEA" w:rsidP="00F51389">
      <w:pPr>
        <w:pStyle w:val="a3"/>
        <w:spacing w:line="360" w:lineRule="auto"/>
        <w:contextualSpacing/>
        <w:jc w:val="center"/>
        <w:rPr>
          <w:rFonts w:asciiTheme="majorEastAsia" w:eastAsiaTheme="majorEastAsia" w:hAnsiTheme="majorEastAsia" w:cs="宋体"/>
          <w:b/>
          <w:kern w:val="0"/>
          <w:sz w:val="36"/>
          <w:szCs w:val="36"/>
        </w:rPr>
      </w:pPr>
    </w:p>
    <w:p w:rsidR="00A33AEA" w:rsidRDefault="00A33AEA"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C47858">
      <w:pPr>
        <w:pStyle w:val="a3"/>
        <w:spacing w:line="360" w:lineRule="auto"/>
        <w:contextualSpacing/>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51389" w:rsidRPr="00C47858" w:rsidRDefault="00C47858" w:rsidP="00F51389">
      <w:pPr>
        <w:autoSpaceDE w:val="0"/>
        <w:autoSpaceDN w:val="0"/>
        <w:adjustRightInd w:val="0"/>
        <w:spacing w:line="700" w:lineRule="exact"/>
        <w:ind w:firstLine="551"/>
        <w:jc w:val="center"/>
        <w:rPr>
          <w:rFonts w:asciiTheme="minorEastAsia" w:hAnsiTheme="minorEastAsia" w:cs="黑体"/>
          <w:b/>
          <w:bCs/>
          <w:sz w:val="30"/>
          <w:szCs w:val="30"/>
          <w:lang w:val="zh-CN"/>
        </w:rPr>
      </w:pPr>
      <w:r w:rsidRPr="00C47858">
        <w:rPr>
          <w:rFonts w:asciiTheme="minorEastAsia" w:hAnsiTheme="minorEastAsia" w:cs="黑体" w:hint="eastAsia"/>
          <w:b/>
          <w:bCs/>
          <w:sz w:val="30"/>
          <w:szCs w:val="30"/>
          <w:lang w:val="zh-CN"/>
        </w:rPr>
        <w:t>（如涉及本项目的提供）</w:t>
      </w: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C95647" w:rsidRDefault="00C95647"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C95647" w:rsidRDefault="00C95647"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w:t>
      </w:r>
      <w:r w:rsidRPr="00C128E1">
        <w:rPr>
          <w:rFonts w:asciiTheme="minorEastAsia" w:eastAsiaTheme="minorEastAsia" w:hAnsiTheme="minorEastAsia" w:cs="黑体" w:hint="eastAsia"/>
          <w:color w:val="auto"/>
          <w:kern w:val="2"/>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0936D5" w:rsidRPr="00AC045F" w:rsidTr="00477E97">
        <w:trPr>
          <w:trHeight w:val="1600"/>
        </w:trPr>
        <w:tc>
          <w:tcPr>
            <w:tcW w:w="468" w:type="dxa"/>
            <w:vAlign w:val="center"/>
          </w:tcPr>
          <w:p w:rsidR="000936D5" w:rsidRPr="00AC045F" w:rsidRDefault="000936D5"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936D5" w:rsidRPr="007029AF" w:rsidRDefault="000936D5"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936D5" w:rsidRPr="00A35EB8" w:rsidRDefault="00E2434C" w:rsidP="001D6E54">
            <w:pPr>
              <w:pStyle w:val="a3"/>
              <w:kinsoku w:val="0"/>
              <w:overflowPunct w:val="0"/>
              <w:autoSpaceDE w:val="0"/>
              <w:autoSpaceDN w:val="0"/>
              <w:spacing w:line="320" w:lineRule="exact"/>
              <w:rPr>
                <w:rFonts w:hAnsi="宋体" w:cs="微软雅黑"/>
                <w:bCs/>
                <w:kern w:val="0"/>
              </w:rPr>
            </w:pPr>
            <w:r w:rsidRPr="00A35EB8">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Default="000936D5" w:rsidP="002B2BE8">
            <w:pPr>
              <w:pStyle w:val="a3"/>
            </w:pPr>
          </w:p>
        </w:tc>
        <w:tc>
          <w:tcPr>
            <w:tcW w:w="1560" w:type="dxa"/>
            <w:vAlign w:val="center"/>
          </w:tcPr>
          <w:p w:rsidR="000936D5" w:rsidRPr="00AC045F" w:rsidRDefault="000936D5" w:rsidP="00FD62FF">
            <w:pPr>
              <w:snapToGrid w:val="0"/>
              <w:spacing w:line="400" w:lineRule="exact"/>
              <w:rPr>
                <w:rFonts w:ascii="宋体" w:hAnsi="宋体" w:cs="微软雅黑"/>
                <w:szCs w:val="21"/>
              </w:rPr>
            </w:pPr>
          </w:p>
        </w:tc>
        <w:tc>
          <w:tcPr>
            <w:tcW w:w="2018" w:type="dxa"/>
            <w:vAlign w:val="center"/>
          </w:tcPr>
          <w:p w:rsidR="000936D5" w:rsidRPr="00AC045F" w:rsidRDefault="000936D5"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proofErr w:type="gramStart"/>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w:t>
            </w:r>
            <w:proofErr w:type="gramEnd"/>
            <w:r w:rsidRPr="00247938">
              <w:rPr>
                <w:rFonts w:asciiTheme="minorEastAsia" w:hAnsiTheme="minorEastAsia" w:cs="宋体" w:hint="eastAsia"/>
                <w:kern w:val="0"/>
                <w:szCs w:val="24"/>
              </w:rPr>
              <w:t>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D749F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F96D26" w:rsidRDefault="00E2434C" w:rsidP="00E2434C">
      <w:pPr>
        <w:adjustRightInd w:val="0"/>
        <w:spacing w:line="360" w:lineRule="auto"/>
        <w:contextualSpacing/>
        <w:rPr>
          <w:rFonts w:asciiTheme="minorEastAsia" w:hAnsiTheme="minorEastAsia"/>
          <w:b/>
          <w:snapToGrid w:val="0"/>
          <w:kern w:val="0"/>
          <w:sz w:val="24"/>
          <w:szCs w:val="24"/>
        </w:rPr>
      </w:pPr>
      <w:r w:rsidRPr="00F96D26">
        <w:rPr>
          <w:rFonts w:asciiTheme="minorEastAsia" w:hAnsiTheme="minorEastAsia" w:hint="eastAsia"/>
          <w:snapToGrid w:val="0"/>
          <w:kern w:val="0"/>
          <w:sz w:val="24"/>
          <w:szCs w:val="24"/>
        </w:rPr>
        <w:t>致：</w:t>
      </w:r>
      <w:r w:rsidRPr="00F96D26">
        <w:rPr>
          <w:rFonts w:asciiTheme="minorEastAsia" w:hAnsiTheme="minorEastAsia" w:hint="eastAsia"/>
          <w:b/>
          <w:snapToGrid w:val="0"/>
          <w:kern w:val="0"/>
          <w:sz w:val="24"/>
          <w:szCs w:val="24"/>
        </w:rPr>
        <w:t>（采购人）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Default="00F51389" w:rsidP="00F51389">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D749F5">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D749F5">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D749F5">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D749F5">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D749F5">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D749F5">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D749F5">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D749F5">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D749F5">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D749F5">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D749F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D749F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D749F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D749F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D749F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D749F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51389" w:rsidRPr="00CC79CF" w:rsidRDefault="00F51389" w:rsidP="00F51389">
      <w:pPr>
        <w:autoSpaceDE w:val="0"/>
        <w:autoSpaceDN w:val="0"/>
        <w:adjustRightInd w:val="0"/>
        <w:spacing w:line="360" w:lineRule="auto"/>
        <w:jc w:val="center"/>
        <w:outlineLvl w:val="0"/>
        <w:rPr>
          <w:rFonts w:ascii="宋体" w:hAnsi="宋体" w:cs="Arial"/>
          <w:color w:val="000000"/>
          <w:kern w:val="0"/>
          <w:sz w:val="24"/>
          <w:szCs w:val="24"/>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4A7DCA" w:rsidRDefault="00F51389" w:rsidP="00F51389">
      <w:pPr>
        <w:spacing w:line="360" w:lineRule="auto"/>
        <w:jc w:val="center"/>
        <w:rPr>
          <w:rFonts w:ascii="宋体" w:hAnsi="宋体"/>
          <w:b/>
          <w:bCs/>
          <w:color w:val="000000"/>
          <w:sz w:val="36"/>
          <w:szCs w:val="36"/>
        </w:rPr>
      </w:pPr>
      <w:bookmarkStart w:id="8" w:name="OLE_LINK14"/>
      <w:bookmarkStart w:id="9" w:name="OLE_LINK13"/>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w:t>
      </w:r>
      <w:proofErr w:type="gramStart"/>
      <w:r w:rsidRPr="00585966">
        <w:rPr>
          <w:rFonts w:ascii="宋体" w:hAnsi="宋体" w:cs="Arial" w:hint="eastAsia"/>
          <w:color w:val="000000"/>
          <w:kern w:val="0"/>
          <w:sz w:val="24"/>
          <w:szCs w:val="24"/>
        </w:rPr>
        <w:t>品涉及</w:t>
      </w:r>
      <w:proofErr w:type="gramEnd"/>
      <w:r w:rsidRPr="00585966">
        <w:rPr>
          <w:rFonts w:ascii="宋体" w:hAnsi="宋体" w:cs="Arial" w:hint="eastAsia"/>
          <w:color w:val="000000"/>
          <w:kern w:val="0"/>
          <w:sz w:val="24"/>
          <w:szCs w:val="24"/>
        </w:rPr>
        <w:t>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 w:rsidR="00F51389" w:rsidRDefault="00F51389" w:rsidP="00F51389"/>
    <w:p w:rsidR="00F51389" w:rsidRDefault="00F51389" w:rsidP="00B71FA5">
      <w:pPr>
        <w:autoSpaceDE w:val="0"/>
        <w:autoSpaceDN w:val="0"/>
        <w:adjustRightInd w:val="0"/>
        <w:spacing w:line="360" w:lineRule="auto"/>
        <w:rPr>
          <w:rFonts w:asciiTheme="minorEastAsia" w:hAnsiTheme="minorEastAsia" w:cs="黑体"/>
          <w:b/>
          <w:bCs/>
          <w:sz w:val="44"/>
          <w:szCs w:val="44"/>
          <w:lang w:val="zh-CN"/>
        </w:rPr>
      </w:pPr>
    </w:p>
    <w:p w:rsidR="00F51389" w:rsidRPr="00CE1C2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14F" w:rsidRPr="00A35E77" w:rsidRDefault="00FC414F" w:rsidP="005939AD">
      <w:pPr>
        <w:rPr>
          <w:rFonts w:ascii="仿宋_GB2312" w:eastAsia="仿宋_GB2312"/>
          <w:b/>
          <w:sz w:val="32"/>
          <w:szCs w:val="32"/>
        </w:rPr>
      </w:pPr>
      <w:r>
        <w:separator/>
      </w:r>
    </w:p>
  </w:endnote>
  <w:endnote w:type="continuationSeparator" w:id="0">
    <w:p w:rsidR="00FC414F" w:rsidRPr="00A35E77" w:rsidRDefault="00FC414F"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10" w:usb3="00000000" w:csb0="00040000" w:csb1="00000000"/>
  </w:font>
  <w:font w:name="微软简隶书">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方正仿宋_GBK">
    <w:altName w:val="宋体"/>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D76" w:rsidRDefault="003205B0">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C67D76" w:rsidRDefault="003205B0">
                <w:pPr>
                  <w:pStyle w:val="a5"/>
                </w:pPr>
                <w:fldSimple w:instr=" PAGE  \* MERGEFORMAT ">
                  <w:r w:rsidR="000615E4">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14F" w:rsidRPr="00A35E77" w:rsidRDefault="00FC414F" w:rsidP="005939AD">
      <w:pPr>
        <w:rPr>
          <w:rFonts w:ascii="仿宋_GB2312" w:eastAsia="仿宋_GB2312"/>
          <w:b/>
          <w:sz w:val="32"/>
          <w:szCs w:val="32"/>
        </w:rPr>
      </w:pPr>
      <w:r>
        <w:separator/>
      </w:r>
    </w:p>
  </w:footnote>
  <w:footnote w:type="continuationSeparator" w:id="0">
    <w:p w:rsidR="00FC414F" w:rsidRPr="00A35E77" w:rsidRDefault="00FC414F"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7B76FAE"/>
    <w:multiLevelType w:val="multilevel"/>
    <w:tmpl w:val="17B76FA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494C371B"/>
    <w:multiLevelType w:val="multilevel"/>
    <w:tmpl w:val="494C371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6F124A2"/>
    <w:multiLevelType w:val="singleLevel"/>
    <w:tmpl w:val="56F124A2"/>
    <w:lvl w:ilvl="0">
      <w:start w:val="1"/>
      <w:numFmt w:val="decimal"/>
      <w:suff w:val="nothing"/>
      <w:lvlText w:val="%1、"/>
      <w:lvlJc w:val="left"/>
    </w:lvl>
  </w:abstractNum>
  <w:abstractNum w:abstractNumId="17">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94214BA"/>
    <w:multiLevelType w:val="singleLevel"/>
    <w:tmpl w:val="594214BA"/>
    <w:lvl w:ilvl="0">
      <w:start w:val="1"/>
      <w:numFmt w:val="decimal"/>
      <w:suff w:val="nothing"/>
      <w:lvlText w:val="%1、"/>
      <w:lvlJc w:val="left"/>
    </w:lvl>
  </w:abstractNum>
  <w:abstractNum w:abstractNumId="19">
    <w:nsid w:val="594B991F"/>
    <w:multiLevelType w:val="singleLevel"/>
    <w:tmpl w:val="594B991F"/>
    <w:lvl w:ilvl="0">
      <w:start w:val="1"/>
      <w:numFmt w:val="decimal"/>
      <w:lvlText w:val="%1."/>
      <w:lvlJc w:val="left"/>
      <w:pPr>
        <w:ind w:left="425" w:hanging="425"/>
      </w:pPr>
      <w:rPr>
        <w:rFonts w:hint="default"/>
      </w:rPr>
    </w:lvl>
  </w:abstractNum>
  <w:abstractNum w:abstractNumId="20">
    <w:nsid w:val="5950AC21"/>
    <w:multiLevelType w:val="singleLevel"/>
    <w:tmpl w:val="5950AC21"/>
    <w:lvl w:ilvl="0">
      <w:start w:val="14"/>
      <w:numFmt w:val="decimal"/>
      <w:suff w:val="nothing"/>
      <w:lvlText w:val="%1、"/>
      <w:lvlJc w:val="left"/>
    </w:lvl>
  </w:abstractNum>
  <w:abstractNum w:abstractNumId="21">
    <w:nsid w:val="5950AC55"/>
    <w:multiLevelType w:val="singleLevel"/>
    <w:tmpl w:val="5950AC55"/>
    <w:lvl w:ilvl="0">
      <w:start w:val="10"/>
      <w:numFmt w:val="decimal"/>
      <w:suff w:val="nothing"/>
      <w:lvlText w:val="%1、"/>
      <w:lvlJc w:val="left"/>
    </w:lvl>
  </w:abstractNum>
  <w:abstractNum w:abstractNumId="22">
    <w:nsid w:val="5950ACCA"/>
    <w:multiLevelType w:val="singleLevel"/>
    <w:tmpl w:val="5950ACCA"/>
    <w:lvl w:ilvl="0">
      <w:start w:val="5"/>
      <w:numFmt w:val="decimal"/>
      <w:suff w:val="nothing"/>
      <w:lvlText w:val="%1、"/>
      <w:lvlJc w:val="left"/>
    </w:lvl>
  </w:abstractNum>
  <w:abstractNum w:abstractNumId="23">
    <w:nsid w:val="59F817C2"/>
    <w:multiLevelType w:val="singleLevel"/>
    <w:tmpl w:val="59F817C2"/>
    <w:lvl w:ilvl="0">
      <w:start w:val="2"/>
      <w:numFmt w:val="chineseCounting"/>
      <w:suff w:val="space"/>
      <w:lvlText w:val="第%1章"/>
      <w:lvlJc w:val="left"/>
    </w:lvl>
  </w:abstractNum>
  <w:abstractNum w:abstractNumId="24">
    <w:nsid w:val="59F817E8"/>
    <w:multiLevelType w:val="singleLevel"/>
    <w:tmpl w:val="59F817E8"/>
    <w:lvl w:ilvl="0">
      <w:start w:val="1"/>
      <w:numFmt w:val="chineseCounting"/>
      <w:pStyle w:val="260"/>
      <w:suff w:val="nothing"/>
      <w:lvlText w:val="%1、"/>
      <w:lvlJc w:val="left"/>
    </w:lvl>
  </w:abstractNum>
  <w:abstractNum w:abstractNumId="25">
    <w:nsid w:val="59F82C47"/>
    <w:multiLevelType w:val="singleLevel"/>
    <w:tmpl w:val="59F82C47"/>
    <w:lvl w:ilvl="0">
      <w:start w:val="16"/>
      <w:numFmt w:val="decimal"/>
      <w:lvlText w:val="%1."/>
      <w:lvlJc w:val="left"/>
      <w:pPr>
        <w:tabs>
          <w:tab w:val="left" w:pos="312"/>
        </w:tabs>
      </w:pPr>
    </w:lvl>
  </w:abstractNum>
  <w:abstractNum w:abstractNumId="26">
    <w:nsid w:val="5A03BF6F"/>
    <w:multiLevelType w:val="singleLevel"/>
    <w:tmpl w:val="5A03BF6F"/>
    <w:lvl w:ilvl="0">
      <w:start w:val="8"/>
      <w:numFmt w:val="chineseCounting"/>
      <w:suff w:val="nothing"/>
      <w:lvlText w:val="%1、"/>
      <w:lvlJc w:val="left"/>
    </w:lvl>
  </w:abstractNum>
  <w:abstractNum w:abstractNumId="27">
    <w:nsid w:val="67492EE4"/>
    <w:multiLevelType w:val="multilevel"/>
    <w:tmpl w:val="67492EE4"/>
    <w:lvl w:ilvl="0">
      <w:start w:val="1"/>
      <w:numFmt w:val="decimal"/>
      <w:lvlText w:val="%1、"/>
      <w:lvlJc w:val="left"/>
      <w:pPr>
        <w:ind w:left="360" w:hanging="36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24"/>
  </w:num>
  <w:num w:numId="3">
    <w:abstractNumId w:val="25"/>
  </w:num>
  <w:num w:numId="4">
    <w:abstractNumId w:val="2"/>
    <w:lvlOverride w:ilvl="0"/>
    <w:lvlOverride w:ilvl="1">
      <w:startOverride w:val="1"/>
    </w:lvlOverride>
  </w:num>
  <w:num w:numId="5">
    <w:abstractNumId w:val="26"/>
  </w:num>
  <w:num w:numId="6">
    <w:abstractNumId w:val="29"/>
  </w:num>
  <w:num w:numId="7">
    <w:abstractNumId w:val="3"/>
  </w:num>
  <w:num w:numId="8">
    <w:abstractNumId w:val="0"/>
  </w:num>
  <w:num w:numId="9">
    <w:abstractNumId w:val="13"/>
  </w:num>
  <w:num w:numId="10">
    <w:abstractNumId w:val="17"/>
  </w:num>
  <w:num w:numId="11">
    <w:abstractNumId w:val="4"/>
  </w:num>
  <w:num w:numId="12">
    <w:abstractNumId w:val="12"/>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
  </w:num>
  <w:num w:numId="16">
    <w:abstractNumId w:val="6"/>
  </w:num>
  <w:num w:numId="17">
    <w:abstractNumId w:val="9"/>
  </w:num>
  <w:num w:numId="18">
    <w:abstractNumId w:val="5"/>
  </w:num>
  <w:num w:numId="19">
    <w:abstractNumId w:val="14"/>
  </w:num>
  <w:num w:numId="20">
    <w:abstractNumId w:val="11"/>
  </w:num>
  <w:num w:numId="21">
    <w:abstractNumId w:val="8"/>
  </w:num>
  <w:num w:numId="22">
    <w:abstractNumId w:val="16"/>
  </w:num>
  <w:num w:numId="23">
    <w:abstractNumId w:val="27"/>
  </w:num>
  <w:num w:numId="24">
    <w:abstractNumId w:val="7"/>
  </w:num>
  <w:num w:numId="25">
    <w:abstractNumId w:val="19"/>
  </w:num>
  <w:num w:numId="26">
    <w:abstractNumId w:val="18"/>
  </w:num>
  <w:num w:numId="27">
    <w:abstractNumId w:val="15"/>
  </w:num>
  <w:num w:numId="28">
    <w:abstractNumId w:val="20"/>
  </w:num>
  <w:num w:numId="29">
    <w:abstractNumId w:val="21"/>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45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A05"/>
    <w:rsid w:val="00010A8E"/>
    <w:rsid w:val="000159BD"/>
    <w:rsid w:val="00015CB5"/>
    <w:rsid w:val="00020755"/>
    <w:rsid w:val="000247E2"/>
    <w:rsid w:val="00025E45"/>
    <w:rsid w:val="000311FB"/>
    <w:rsid w:val="000328B5"/>
    <w:rsid w:val="00034E53"/>
    <w:rsid w:val="0003556C"/>
    <w:rsid w:val="000400E2"/>
    <w:rsid w:val="00040A19"/>
    <w:rsid w:val="0004289A"/>
    <w:rsid w:val="00043FBC"/>
    <w:rsid w:val="000463C9"/>
    <w:rsid w:val="00047B44"/>
    <w:rsid w:val="000530F0"/>
    <w:rsid w:val="000609FD"/>
    <w:rsid w:val="000615E4"/>
    <w:rsid w:val="00061CC7"/>
    <w:rsid w:val="0007075F"/>
    <w:rsid w:val="00073DCF"/>
    <w:rsid w:val="00077FF3"/>
    <w:rsid w:val="00082C6E"/>
    <w:rsid w:val="00086DE9"/>
    <w:rsid w:val="00092652"/>
    <w:rsid w:val="000936D5"/>
    <w:rsid w:val="00093BD2"/>
    <w:rsid w:val="00094806"/>
    <w:rsid w:val="000B2476"/>
    <w:rsid w:val="000B59E9"/>
    <w:rsid w:val="000C05E8"/>
    <w:rsid w:val="000C393F"/>
    <w:rsid w:val="000C46FD"/>
    <w:rsid w:val="000C57C8"/>
    <w:rsid w:val="000C6651"/>
    <w:rsid w:val="000C6CBE"/>
    <w:rsid w:val="000C6CC0"/>
    <w:rsid w:val="000C6E80"/>
    <w:rsid w:val="000D74F9"/>
    <w:rsid w:val="000E263E"/>
    <w:rsid w:val="000E264F"/>
    <w:rsid w:val="000E4F3B"/>
    <w:rsid w:val="001008C2"/>
    <w:rsid w:val="001052E3"/>
    <w:rsid w:val="00110C26"/>
    <w:rsid w:val="0011325E"/>
    <w:rsid w:val="001262C8"/>
    <w:rsid w:val="001276EF"/>
    <w:rsid w:val="00140426"/>
    <w:rsid w:val="00141B3F"/>
    <w:rsid w:val="00147B7D"/>
    <w:rsid w:val="00163CBE"/>
    <w:rsid w:val="001645B9"/>
    <w:rsid w:val="00165060"/>
    <w:rsid w:val="00177750"/>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36327"/>
    <w:rsid w:val="00243B01"/>
    <w:rsid w:val="00247570"/>
    <w:rsid w:val="00247938"/>
    <w:rsid w:val="0025544A"/>
    <w:rsid w:val="002567BE"/>
    <w:rsid w:val="00257257"/>
    <w:rsid w:val="00263C0C"/>
    <w:rsid w:val="00264FDB"/>
    <w:rsid w:val="00266A53"/>
    <w:rsid w:val="00266F38"/>
    <w:rsid w:val="002704F0"/>
    <w:rsid w:val="00270C69"/>
    <w:rsid w:val="0027728C"/>
    <w:rsid w:val="00281155"/>
    <w:rsid w:val="00296074"/>
    <w:rsid w:val="002969B1"/>
    <w:rsid w:val="002A00B7"/>
    <w:rsid w:val="002A0347"/>
    <w:rsid w:val="002A7548"/>
    <w:rsid w:val="002B2BE8"/>
    <w:rsid w:val="002D0D13"/>
    <w:rsid w:val="002E3055"/>
    <w:rsid w:val="002E60F6"/>
    <w:rsid w:val="002E744B"/>
    <w:rsid w:val="002F46A9"/>
    <w:rsid w:val="0030587D"/>
    <w:rsid w:val="0031527C"/>
    <w:rsid w:val="00316537"/>
    <w:rsid w:val="00316973"/>
    <w:rsid w:val="00316D67"/>
    <w:rsid w:val="003205B0"/>
    <w:rsid w:val="00334874"/>
    <w:rsid w:val="00335190"/>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669F"/>
    <w:rsid w:val="003D2A39"/>
    <w:rsid w:val="003D6EA0"/>
    <w:rsid w:val="003E4CE5"/>
    <w:rsid w:val="003E7330"/>
    <w:rsid w:val="003F635C"/>
    <w:rsid w:val="00400336"/>
    <w:rsid w:val="004040EC"/>
    <w:rsid w:val="00414D08"/>
    <w:rsid w:val="00420293"/>
    <w:rsid w:val="004224AA"/>
    <w:rsid w:val="00423593"/>
    <w:rsid w:val="00427171"/>
    <w:rsid w:val="00431A4E"/>
    <w:rsid w:val="0043314E"/>
    <w:rsid w:val="00435171"/>
    <w:rsid w:val="00435633"/>
    <w:rsid w:val="00436C3E"/>
    <w:rsid w:val="0043706F"/>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77E97"/>
    <w:rsid w:val="00483BBC"/>
    <w:rsid w:val="004A1281"/>
    <w:rsid w:val="004A35BF"/>
    <w:rsid w:val="004A3A14"/>
    <w:rsid w:val="004A69C6"/>
    <w:rsid w:val="004B6593"/>
    <w:rsid w:val="004C00FF"/>
    <w:rsid w:val="004C15CA"/>
    <w:rsid w:val="004C3610"/>
    <w:rsid w:val="004D1A38"/>
    <w:rsid w:val="004D72DB"/>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6002"/>
    <w:rsid w:val="00553232"/>
    <w:rsid w:val="00555840"/>
    <w:rsid w:val="005601D7"/>
    <w:rsid w:val="00570BD7"/>
    <w:rsid w:val="00572C46"/>
    <w:rsid w:val="005755F7"/>
    <w:rsid w:val="00576428"/>
    <w:rsid w:val="005939AD"/>
    <w:rsid w:val="00594467"/>
    <w:rsid w:val="0059516F"/>
    <w:rsid w:val="005A1C0C"/>
    <w:rsid w:val="005B439F"/>
    <w:rsid w:val="005B6237"/>
    <w:rsid w:val="005C10B0"/>
    <w:rsid w:val="005C2C3A"/>
    <w:rsid w:val="005D272E"/>
    <w:rsid w:val="005D5852"/>
    <w:rsid w:val="005D5E11"/>
    <w:rsid w:val="005D77CF"/>
    <w:rsid w:val="005E0D81"/>
    <w:rsid w:val="005E1286"/>
    <w:rsid w:val="005E4F9E"/>
    <w:rsid w:val="005E5FAC"/>
    <w:rsid w:val="005E6DCD"/>
    <w:rsid w:val="006010BB"/>
    <w:rsid w:val="006016AC"/>
    <w:rsid w:val="00601DC9"/>
    <w:rsid w:val="00603BB7"/>
    <w:rsid w:val="006070B9"/>
    <w:rsid w:val="006211BD"/>
    <w:rsid w:val="00621788"/>
    <w:rsid w:val="00622134"/>
    <w:rsid w:val="00622FF6"/>
    <w:rsid w:val="006341CB"/>
    <w:rsid w:val="00634288"/>
    <w:rsid w:val="00636AAD"/>
    <w:rsid w:val="00644E97"/>
    <w:rsid w:val="00651415"/>
    <w:rsid w:val="006568DA"/>
    <w:rsid w:val="006674B6"/>
    <w:rsid w:val="0066760C"/>
    <w:rsid w:val="00671218"/>
    <w:rsid w:val="00680403"/>
    <w:rsid w:val="0068441A"/>
    <w:rsid w:val="00685CAE"/>
    <w:rsid w:val="00687238"/>
    <w:rsid w:val="0069117B"/>
    <w:rsid w:val="006951C7"/>
    <w:rsid w:val="006B0018"/>
    <w:rsid w:val="006B3B14"/>
    <w:rsid w:val="006C33F0"/>
    <w:rsid w:val="006C575E"/>
    <w:rsid w:val="006C756F"/>
    <w:rsid w:val="006D24FE"/>
    <w:rsid w:val="006D7995"/>
    <w:rsid w:val="006E1073"/>
    <w:rsid w:val="006E5294"/>
    <w:rsid w:val="006E69A9"/>
    <w:rsid w:val="006E7D75"/>
    <w:rsid w:val="006F42BD"/>
    <w:rsid w:val="006F6735"/>
    <w:rsid w:val="00703498"/>
    <w:rsid w:val="00714EA5"/>
    <w:rsid w:val="00717E4C"/>
    <w:rsid w:val="00723ED1"/>
    <w:rsid w:val="0072488A"/>
    <w:rsid w:val="00727688"/>
    <w:rsid w:val="00730668"/>
    <w:rsid w:val="0073735A"/>
    <w:rsid w:val="007373E3"/>
    <w:rsid w:val="00737B3F"/>
    <w:rsid w:val="00742F47"/>
    <w:rsid w:val="00743379"/>
    <w:rsid w:val="007530A0"/>
    <w:rsid w:val="0076041A"/>
    <w:rsid w:val="00761164"/>
    <w:rsid w:val="007642BA"/>
    <w:rsid w:val="00771B80"/>
    <w:rsid w:val="00773878"/>
    <w:rsid w:val="00775A7C"/>
    <w:rsid w:val="00775C43"/>
    <w:rsid w:val="00782400"/>
    <w:rsid w:val="00784839"/>
    <w:rsid w:val="007942AC"/>
    <w:rsid w:val="007A05F2"/>
    <w:rsid w:val="007A0F7B"/>
    <w:rsid w:val="007A1777"/>
    <w:rsid w:val="007B3355"/>
    <w:rsid w:val="007B723C"/>
    <w:rsid w:val="007C23FB"/>
    <w:rsid w:val="007C249E"/>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CAE"/>
    <w:rsid w:val="00834D27"/>
    <w:rsid w:val="00847A1F"/>
    <w:rsid w:val="00856E26"/>
    <w:rsid w:val="008629A1"/>
    <w:rsid w:val="00863B53"/>
    <w:rsid w:val="00870DCD"/>
    <w:rsid w:val="00875099"/>
    <w:rsid w:val="008824BB"/>
    <w:rsid w:val="008868B3"/>
    <w:rsid w:val="00893816"/>
    <w:rsid w:val="00894121"/>
    <w:rsid w:val="00896627"/>
    <w:rsid w:val="00896BB0"/>
    <w:rsid w:val="008A1EF0"/>
    <w:rsid w:val="008A532F"/>
    <w:rsid w:val="008A735D"/>
    <w:rsid w:val="008B1EBC"/>
    <w:rsid w:val="008B3760"/>
    <w:rsid w:val="008B4CCA"/>
    <w:rsid w:val="008B62B1"/>
    <w:rsid w:val="008B6376"/>
    <w:rsid w:val="008B7B3E"/>
    <w:rsid w:val="008C0905"/>
    <w:rsid w:val="008C380D"/>
    <w:rsid w:val="008E7034"/>
    <w:rsid w:val="00903C60"/>
    <w:rsid w:val="00906954"/>
    <w:rsid w:val="00910FBF"/>
    <w:rsid w:val="009130EC"/>
    <w:rsid w:val="00913638"/>
    <w:rsid w:val="00920741"/>
    <w:rsid w:val="009407DF"/>
    <w:rsid w:val="0094195A"/>
    <w:rsid w:val="00944C89"/>
    <w:rsid w:val="009462A9"/>
    <w:rsid w:val="00951C8E"/>
    <w:rsid w:val="00963C64"/>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2CAC"/>
    <w:rsid w:val="009E483D"/>
    <w:rsid w:val="009E6006"/>
    <w:rsid w:val="009F55F0"/>
    <w:rsid w:val="009F6831"/>
    <w:rsid w:val="00A0270D"/>
    <w:rsid w:val="00A05160"/>
    <w:rsid w:val="00A06482"/>
    <w:rsid w:val="00A1226A"/>
    <w:rsid w:val="00A146D0"/>
    <w:rsid w:val="00A26A2D"/>
    <w:rsid w:val="00A272CE"/>
    <w:rsid w:val="00A30773"/>
    <w:rsid w:val="00A32230"/>
    <w:rsid w:val="00A33AEA"/>
    <w:rsid w:val="00A35EB8"/>
    <w:rsid w:val="00A409A7"/>
    <w:rsid w:val="00A416C0"/>
    <w:rsid w:val="00A47275"/>
    <w:rsid w:val="00A5050D"/>
    <w:rsid w:val="00A55F60"/>
    <w:rsid w:val="00A57099"/>
    <w:rsid w:val="00A577F4"/>
    <w:rsid w:val="00A630FF"/>
    <w:rsid w:val="00A634C2"/>
    <w:rsid w:val="00A71479"/>
    <w:rsid w:val="00A72BD8"/>
    <w:rsid w:val="00A86D7C"/>
    <w:rsid w:val="00A9002A"/>
    <w:rsid w:val="00AA0FE4"/>
    <w:rsid w:val="00AA16B6"/>
    <w:rsid w:val="00AA265E"/>
    <w:rsid w:val="00AC0D4D"/>
    <w:rsid w:val="00AC62A0"/>
    <w:rsid w:val="00AC6B92"/>
    <w:rsid w:val="00AD310A"/>
    <w:rsid w:val="00AD43D5"/>
    <w:rsid w:val="00AD5C9F"/>
    <w:rsid w:val="00AE0428"/>
    <w:rsid w:val="00B0198A"/>
    <w:rsid w:val="00B0319F"/>
    <w:rsid w:val="00B05CB9"/>
    <w:rsid w:val="00B148F3"/>
    <w:rsid w:val="00B17370"/>
    <w:rsid w:val="00B2055A"/>
    <w:rsid w:val="00B2067D"/>
    <w:rsid w:val="00B24B86"/>
    <w:rsid w:val="00B30A6C"/>
    <w:rsid w:val="00B40771"/>
    <w:rsid w:val="00B40C7E"/>
    <w:rsid w:val="00B4170E"/>
    <w:rsid w:val="00B64EAB"/>
    <w:rsid w:val="00B65A0E"/>
    <w:rsid w:val="00B66E6E"/>
    <w:rsid w:val="00B71FA5"/>
    <w:rsid w:val="00B75416"/>
    <w:rsid w:val="00B77BE1"/>
    <w:rsid w:val="00B80C52"/>
    <w:rsid w:val="00B91885"/>
    <w:rsid w:val="00B95A20"/>
    <w:rsid w:val="00BB1EC0"/>
    <w:rsid w:val="00BB6CC2"/>
    <w:rsid w:val="00BC01E9"/>
    <w:rsid w:val="00BC05E7"/>
    <w:rsid w:val="00BD0FE7"/>
    <w:rsid w:val="00BD3AFF"/>
    <w:rsid w:val="00BD4FFC"/>
    <w:rsid w:val="00BF1DA5"/>
    <w:rsid w:val="00BF21E1"/>
    <w:rsid w:val="00C06F9E"/>
    <w:rsid w:val="00C14A81"/>
    <w:rsid w:val="00C1514A"/>
    <w:rsid w:val="00C23622"/>
    <w:rsid w:val="00C36189"/>
    <w:rsid w:val="00C414AD"/>
    <w:rsid w:val="00C41DC9"/>
    <w:rsid w:val="00C430C9"/>
    <w:rsid w:val="00C45EEC"/>
    <w:rsid w:val="00C47858"/>
    <w:rsid w:val="00C51319"/>
    <w:rsid w:val="00C638EC"/>
    <w:rsid w:val="00C67D76"/>
    <w:rsid w:val="00C7189B"/>
    <w:rsid w:val="00C731CA"/>
    <w:rsid w:val="00C75A26"/>
    <w:rsid w:val="00C81C6A"/>
    <w:rsid w:val="00C8587D"/>
    <w:rsid w:val="00C932A1"/>
    <w:rsid w:val="00C95647"/>
    <w:rsid w:val="00C956D7"/>
    <w:rsid w:val="00CA0494"/>
    <w:rsid w:val="00CA2C12"/>
    <w:rsid w:val="00CB5066"/>
    <w:rsid w:val="00CB5576"/>
    <w:rsid w:val="00CC5CDE"/>
    <w:rsid w:val="00CD4CBE"/>
    <w:rsid w:val="00CD7E6D"/>
    <w:rsid w:val="00CE0F39"/>
    <w:rsid w:val="00CF4F24"/>
    <w:rsid w:val="00D0292C"/>
    <w:rsid w:val="00D03A6A"/>
    <w:rsid w:val="00D11037"/>
    <w:rsid w:val="00D21019"/>
    <w:rsid w:val="00D227B2"/>
    <w:rsid w:val="00D228EB"/>
    <w:rsid w:val="00D31F0B"/>
    <w:rsid w:val="00D35049"/>
    <w:rsid w:val="00D409E1"/>
    <w:rsid w:val="00D44821"/>
    <w:rsid w:val="00D4606A"/>
    <w:rsid w:val="00D54C29"/>
    <w:rsid w:val="00D56400"/>
    <w:rsid w:val="00D60BC1"/>
    <w:rsid w:val="00D749F5"/>
    <w:rsid w:val="00D87AE5"/>
    <w:rsid w:val="00D87CA6"/>
    <w:rsid w:val="00D90CE2"/>
    <w:rsid w:val="00D95770"/>
    <w:rsid w:val="00DA3386"/>
    <w:rsid w:val="00DA70EB"/>
    <w:rsid w:val="00DB748A"/>
    <w:rsid w:val="00DC5A3D"/>
    <w:rsid w:val="00DD116A"/>
    <w:rsid w:val="00DD1648"/>
    <w:rsid w:val="00E155B5"/>
    <w:rsid w:val="00E16A95"/>
    <w:rsid w:val="00E203D7"/>
    <w:rsid w:val="00E23924"/>
    <w:rsid w:val="00E2434C"/>
    <w:rsid w:val="00E24944"/>
    <w:rsid w:val="00E32D01"/>
    <w:rsid w:val="00E403D1"/>
    <w:rsid w:val="00E43378"/>
    <w:rsid w:val="00E52D68"/>
    <w:rsid w:val="00E5503B"/>
    <w:rsid w:val="00E6072E"/>
    <w:rsid w:val="00E71FE4"/>
    <w:rsid w:val="00E72B34"/>
    <w:rsid w:val="00E85524"/>
    <w:rsid w:val="00E86D2C"/>
    <w:rsid w:val="00E8799C"/>
    <w:rsid w:val="00E87E2A"/>
    <w:rsid w:val="00E906B8"/>
    <w:rsid w:val="00E94CA4"/>
    <w:rsid w:val="00E956EC"/>
    <w:rsid w:val="00E9751D"/>
    <w:rsid w:val="00EA0782"/>
    <w:rsid w:val="00EA20BB"/>
    <w:rsid w:val="00EB02DF"/>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EF75A2"/>
    <w:rsid w:val="00F01880"/>
    <w:rsid w:val="00F06A23"/>
    <w:rsid w:val="00F11A69"/>
    <w:rsid w:val="00F12CE8"/>
    <w:rsid w:val="00F13EFD"/>
    <w:rsid w:val="00F165A3"/>
    <w:rsid w:val="00F21E3B"/>
    <w:rsid w:val="00F30ABD"/>
    <w:rsid w:val="00F3359B"/>
    <w:rsid w:val="00F43428"/>
    <w:rsid w:val="00F44074"/>
    <w:rsid w:val="00F4626B"/>
    <w:rsid w:val="00F51389"/>
    <w:rsid w:val="00F51ED8"/>
    <w:rsid w:val="00F51FCE"/>
    <w:rsid w:val="00F5466E"/>
    <w:rsid w:val="00F6477D"/>
    <w:rsid w:val="00F66967"/>
    <w:rsid w:val="00F66D61"/>
    <w:rsid w:val="00F67F31"/>
    <w:rsid w:val="00F71411"/>
    <w:rsid w:val="00F75216"/>
    <w:rsid w:val="00F847FE"/>
    <w:rsid w:val="00F849D7"/>
    <w:rsid w:val="00F85FCF"/>
    <w:rsid w:val="00F86489"/>
    <w:rsid w:val="00F8732C"/>
    <w:rsid w:val="00F90D82"/>
    <w:rsid w:val="00F90FBF"/>
    <w:rsid w:val="00F92C08"/>
    <w:rsid w:val="00F96D26"/>
    <w:rsid w:val="00FA64E7"/>
    <w:rsid w:val="00FA774A"/>
    <w:rsid w:val="00FB0DF3"/>
    <w:rsid w:val="00FC0DEB"/>
    <w:rsid w:val="00FC414F"/>
    <w:rsid w:val="00FC4909"/>
    <w:rsid w:val="00FC4962"/>
    <w:rsid w:val="00FD12DE"/>
    <w:rsid w:val="00FD62FF"/>
    <w:rsid w:val="00FE2F78"/>
    <w:rsid w:val="00FE61C6"/>
    <w:rsid w:val="00FE6353"/>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4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99"/>
    <w:qFormat/>
    <w:rsid w:val="00F51389"/>
    <w:pPr>
      <w:ind w:firstLineChars="200" w:firstLine="420"/>
    </w:pPr>
  </w:style>
  <w:style w:type="paragraph" w:styleId="aa">
    <w:name w:val="List Paragraph"/>
    <w:basedOn w:val="a"/>
    <w:uiPriority w:val="34"/>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paragraph" w:customStyle="1" w:styleId="20">
    <w:name w:val="列出段落2"/>
    <w:basedOn w:val="a"/>
    <w:rsid w:val="00C14A81"/>
    <w:pPr>
      <w:ind w:right="442" w:firstLineChars="200" w:firstLine="420"/>
    </w:pPr>
    <w:rPr>
      <w:rFonts w:ascii="Calibri" w:eastAsia="宋体" w:hAnsi="Calibri" w:cs="Times New Roman"/>
    </w:rPr>
  </w:style>
  <w:style w:type="paragraph" w:customStyle="1" w:styleId="32">
    <w:name w:val="列出段落3"/>
    <w:basedOn w:val="a"/>
    <w:rsid w:val="00D56400"/>
    <w:pPr>
      <w:ind w:right="442" w:firstLineChars="200" w:firstLine="420"/>
    </w:pPr>
    <w:rPr>
      <w:rFonts w:ascii="Calibri" w:eastAsia="宋体" w:hAnsi="Calibri" w:cs="Times New Roman"/>
    </w:rPr>
  </w:style>
  <w:style w:type="table" w:styleId="af2">
    <w:name w:val="Table Grid"/>
    <w:basedOn w:val="a1"/>
    <w:qFormat/>
    <w:rsid w:val="007C249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64E5AF-D755-4AA6-8CB1-F678FA38F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74</Pages>
  <Words>6288</Words>
  <Characters>35843</Characters>
  <Application>Microsoft Office Word</Application>
  <DocSecurity>0</DocSecurity>
  <Lines>298</Lines>
  <Paragraphs>84</Paragraphs>
  <ScaleCrop>false</ScaleCrop>
  <Company>Sky123.Org</Company>
  <LinksUpToDate>false</LinksUpToDate>
  <CharactersWithSpaces>42047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6</cp:revision>
  <cp:lastPrinted>2018-08-24T07:41:00Z</cp:lastPrinted>
  <dcterms:created xsi:type="dcterms:W3CDTF">2018-08-24T07:40:00Z</dcterms:created>
  <dcterms:modified xsi:type="dcterms:W3CDTF">2018-08-28T08:51:00Z</dcterms:modified>
</cp:coreProperties>
</file>