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323016" w:rsidRPr="00D94605" w:rsidRDefault="00323016" w:rsidP="00323016">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A3124C">
        <w:rPr>
          <w:rFonts w:asciiTheme="majorEastAsia" w:eastAsiaTheme="majorEastAsia" w:hAnsiTheme="majorEastAsia" w:cstheme="majorEastAsia" w:hint="eastAsia"/>
          <w:b/>
          <w:bCs/>
          <w:color w:val="000000"/>
          <w:sz w:val="44"/>
          <w:szCs w:val="44"/>
        </w:rPr>
        <w:t>幼儿师范学校</w:t>
      </w:r>
      <w:r w:rsidRPr="00D94605">
        <w:rPr>
          <w:rFonts w:asciiTheme="majorEastAsia" w:eastAsiaTheme="majorEastAsia" w:hAnsiTheme="majorEastAsia" w:cstheme="majorEastAsia" w:hint="eastAsia"/>
          <w:b/>
          <w:bCs/>
          <w:color w:val="000000"/>
          <w:sz w:val="44"/>
          <w:szCs w:val="44"/>
        </w:rPr>
        <w:t>“</w:t>
      </w:r>
      <w:r w:rsidR="009E1511">
        <w:rPr>
          <w:rFonts w:asciiTheme="majorEastAsia" w:eastAsiaTheme="majorEastAsia" w:hAnsiTheme="majorEastAsia" w:cstheme="majorEastAsia" w:hint="eastAsia"/>
          <w:b/>
          <w:bCs/>
          <w:color w:val="000000"/>
          <w:sz w:val="44"/>
          <w:szCs w:val="44"/>
        </w:rPr>
        <w:t>语音</w:t>
      </w:r>
      <w:r w:rsidR="00A3124C">
        <w:rPr>
          <w:rFonts w:asciiTheme="majorEastAsia" w:eastAsiaTheme="majorEastAsia" w:hAnsiTheme="majorEastAsia" w:cstheme="majorEastAsia" w:hint="eastAsia"/>
          <w:b/>
          <w:bCs/>
          <w:color w:val="000000"/>
          <w:sz w:val="44"/>
          <w:szCs w:val="44"/>
        </w:rPr>
        <w:t>教室</w:t>
      </w:r>
      <w:r w:rsidRPr="00D94605">
        <w:rPr>
          <w:rFonts w:asciiTheme="majorEastAsia" w:eastAsiaTheme="majorEastAsia" w:hAnsiTheme="majorEastAsia" w:cstheme="majorEastAsia" w:hint="eastAsia"/>
          <w:b/>
          <w:bCs/>
          <w:color w:val="000000"/>
          <w:sz w:val="44"/>
          <w:szCs w:val="44"/>
        </w:rPr>
        <w:t>”</w:t>
      </w:r>
      <w:r w:rsidR="00A3124C">
        <w:rPr>
          <w:rFonts w:asciiTheme="majorEastAsia" w:eastAsiaTheme="majorEastAsia" w:hAnsiTheme="majorEastAsia" w:cstheme="majorEastAsia" w:hint="eastAsia"/>
          <w:b/>
          <w:bCs/>
          <w:color w:val="000000"/>
          <w:sz w:val="44"/>
          <w:szCs w:val="44"/>
        </w:rPr>
        <w:t>项目</w:t>
      </w:r>
    </w:p>
    <w:p w:rsidR="00F51389" w:rsidRPr="00323016"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4B4277">
        <w:rPr>
          <w:rFonts w:asciiTheme="majorEastAsia" w:eastAsiaTheme="majorEastAsia" w:hAnsiTheme="majorEastAsia" w:cstheme="majorEastAsia" w:hint="eastAsia"/>
          <w:b/>
          <w:bCs/>
          <w:color w:val="000000"/>
          <w:sz w:val="36"/>
          <w:szCs w:val="36"/>
        </w:rPr>
        <w:t>119</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4A3A14">
        <w:rPr>
          <w:rFonts w:asciiTheme="majorEastAsia" w:eastAsiaTheme="majorEastAsia" w:hAnsiTheme="majorEastAsia" w:cstheme="majorEastAsia" w:hint="eastAsia"/>
          <w:b/>
          <w:bCs/>
          <w:color w:val="000000"/>
          <w:sz w:val="36"/>
          <w:szCs w:val="36"/>
        </w:rPr>
        <w:t>许昌</w:t>
      </w:r>
      <w:r w:rsidR="00A3124C">
        <w:rPr>
          <w:rFonts w:asciiTheme="majorEastAsia" w:eastAsiaTheme="majorEastAsia" w:hAnsiTheme="majorEastAsia" w:cstheme="majorEastAsia" w:hint="eastAsia"/>
          <w:b/>
          <w:bCs/>
          <w:color w:val="000000"/>
          <w:sz w:val="36"/>
          <w:szCs w:val="36"/>
        </w:rPr>
        <w:t>幼儿师范学校</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9E1511">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4B4277">
        <w:rPr>
          <w:rFonts w:asciiTheme="majorEastAsia" w:eastAsiaTheme="majorEastAsia" w:hAnsiTheme="majorEastAsia" w:cstheme="majorEastAsia" w:hint="eastAsia"/>
          <w:b/>
          <w:bCs/>
          <w:color w:val="000000"/>
          <w:sz w:val="36"/>
          <w:szCs w:val="36"/>
        </w:rPr>
        <w:t>十五</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323016" w:rsidRDefault="00323016"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323016" w:rsidRPr="003C4395"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Pr="003C4395">
        <w:rPr>
          <w:rFonts w:asciiTheme="minorEastAsia" w:eastAsiaTheme="minorEastAsia" w:hAnsiTheme="minorEastAsia" w:cs="仿宋_GB2312" w:hint="eastAsia"/>
          <w:color w:val="000000"/>
          <w:shd w:val="clear" w:color="auto" w:fill="FFFFFF"/>
        </w:rPr>
        <w:t>一）项目名称：</w:t>
      </w:r>
      <w:r w:rsidR="009E1511">
        <w:rPr>
          <w:rFonts w:asciiTheme="minorEastAsia" w:hAnsiTheme="minorEastAsia" w:cs="仿宋" w:hint="eastAsia"/>
          <w:color w:val="000000"/>
          <w:kern w:val="0"/>
          <w:shd w:val="clear" w:color="auto" w:fill="FFFFFF"/>
        </w:rPr>
        <w:t>语音</w:t>
      </w:r>
      <w:r w:rsidR="00A3124C" w:rsidRPr="00E10DD2">
        <w:rPr>
          <w:rFonts w:asciiTheme="minorEastAsia" w:hAnsiTheme="minorEastAsia" w:cs="仿宋" w:hint="eastAsia"/>
          <w:color w:val="000000"/>
          <w:kern w:val="0"/>
          <w:shd w:val="clear" w:color="auto" w:fill="FFFFFF"/>
        </w:rPr>
        <w:t>教室</w:t>
      </w:r>
    </w:p>
    <w:p w:rsidR="00323016" w:rsidRPr="003C4395"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 ZFCG-G201</w:t>
      </w:r>
      <w:r>
        <w:rPr>
          <w:rFonts w:asciiTheme="minorEastAsia" w:eastAsiaTheme="minorEastAsia" w:hAnsiTheme="minorEastAsia" w:cs="仿宋_GB2312" w:hint="eastAsia"/>
          <w:color w:val="000000"/>
          <w:shd w:val="clear" w:color="auto" w:fill="FFFFFF"/>
        </w:rPr>
        <w:t>8</w:t>
      </w:r>
      <w:r w:rsidR="004B4277">
        <w:rPr>
          <w:rFonts w:asciiTheme="minorEastAsia" w:eastAsiaTheme="minorEastAsia" w:hAnsiTheme="minorEastAsia" w:cs="仿宋_GB2312" w:hint="eastAsia"/>
          <w:color w:val="000000"/>
          <w:shd w:val="clear" w:color="auto" w:fill="FFFFFF"/>
        </w:rPr>
        <w:t>119</w:t>
      </w:r>
      <w:r w:rsidRPr="003C4395">
        <w:rPr>
          <w:rFonts w:asciiTheme="minorEastAsia" w:eastAsiaTheme="minorEastAsia" w:hAnsiTheme="minorEastAsia" w:cs="仿宋_GB2312" w:hint="eastAsia"/>
          <w:color w:val="000000"/>
          <w:shd w:val="clear" w:color="auto" w:fill="FFFFFF"/>
        </w:rPr>
        <w:t xml:space="preserve">号    </w:t>
      </w:r>
    </w:p>
    <w:p w:rsidR="00323016" w:rsidRPr="003C4395"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Pr>
          <w:rFonts w:asciiTheme="minorEastAsia" w:eastAsiaTheme="minorEastAsia" w:hAnsiTheme="minorEastAsia" w:cs="仿宋_GB2312" w:hint="eastAsia"/>
          <w:color w:val="000000"/>
          <w:shd w:val="clear" w:color="auto" w:fill="FFFFFF"/>
        </w:rPr>
        <w:t>公开招标</w:t>
      </w:r>
    </w:p>
    <w:p w:rsidR="00A3124C" w:rsidRDefault="00323016" w:rsidP="00323016">
      <w:pPr>
        <w:widowControl/>
        <w:shd w:val="clear" w:color="auto" w:fill="FFFFFF"/>
        <w:spacing w:line="360" w:lineRule="auto"/>
        <w:ind w:firstLineChars="200" w:firstLine="480"/>
        <w:contextualSpacing/>
        <w:jc w:val="left"/>
        <w:rPr>
          <w:rFonts w:asciiTheme="minorEastAsia" w:hAnsiTheme="minorEastAsia" w:cs="仿宋"/>
          <w:color w:val="000000"/>
          <w:kern w:val="0"/>
          <w:sz w:val="24"/>
          <w:shd w:val="clear" w:color="auto" w:fill="FFFFFF"/>
        </w:rPr>
      </w:pPr>
      <w:r w:rsidRPr="00FE2296">
        <w:rPr>
          <w:rFonts w:asciiTheme="minorEastAsia" w:hAnsiTheme="minorEastAsia" w:cs="仿宋_GB2312" w:hint="eastAsia"/>
          <w:color w:val="000000"/>
          <w:sz w:val="24"/>
          <w:szCs w:val="24"/>
          <w:shd w:val="clear" w:color="auto" w:fill="FFFFFF"/>
        </w:rPr>
        <w:t>（四）</w:t>
      </w:r>
      <w:r>
        <w:rPr>
          <w:rFonts w:asciiTheme="minorEastAsia" w:hAnsiTheme="minorEastAsia" w:cs="仿宋_GB2312" w:hint="eastAsia"/>
          <w:color w:val="000000"/>
          <w:sz w:val="24"/>
          <w:szCs w:val="24"/>
          <w:shd w:val="clear" w:color="auto" w:fill="FFFFFF"/>
        </w:rPr>
        <w:t>采购需求</w:t>
      </w:r>
      <w:r w:rsidRPr="00FE2296">
        <w:rPr>
          <w:rFonts w:asciiTheme="minorEastAsia" w:hAnsiTheme="minorEastAsia" w:cs="仿宋_GB2312" w:hint="eastAsia"/>
          <w:color w:val="000000"/>
          <w:sz w:val="24"/>
          <w:szCs w:val="24"/>
          <w:shd w:val="clear" w:color="auto" w:fill="FFFFFF"/>
        </w:rPr>
        <w:t>：</w:t>
      </w:r>
      <w:r w:rsidR="009E1511" w:rsidRPr="009E1511">
        <w:rPr>
          <w:rFonts w:asciiTheme="minorEastAsia" w:hAnsiTheme="minorEastAsia" w:cs="仿宋_GB2312" w:hint="eastAsia"/>
          <w:color w:val="000000"/>
          <w:sz w:val="24"/>
          <w:szCs w:val="24"/>
          <w:shd w:val="clear" w:color="auto" w:fill="FFFFFF"/>
        </w:rPr>
        <w:t>语音教室</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（五）预算金额</w:t>
      </w:r>
      <w:r w:rsidR="00A3124C" w:rsidRPr="00A3124C">
        <w:rPr>
          <w:rFonts w:asciiTheme="minorEastAsia" w:eastAsiaTheme="minorEastAsia" w:hAnsiTheme="minorEastAsia" w:cs="仿宋_GB2312" w:hint="eastAsia"/>
          <w:color w:val="000000"/>
          <w:shd w:val="clear" w:color="auto" w:fill="FFFFFF"/>
        </w:rPr>
        <w:t>（最高限价）</w:t>
      </w:r>
      <w:r w:rsidRPr="00A3124C">
        <w:rPr>
          <w:rFonts w:asciiTheme="minorEastAsia" w:eastAsiaTheme="minorEastAsia" w:hAnsiTheme="minorEastAsia" w:cs="仿宋_GB2312" w:hint="eastAsia"/>
          <w:color w:val="000000"/>
          <w:shd w:val="clear" w:color="auto" w:fill="FFFFFF"/>
        </w:rPr>
        <w:t>：</w:t>
      </w:r>
      <w:r w:rsidR="009E1511">
        <w:rPr>
          <w:rFonts w:asciiTheme="minorEastAsia" w:eastAsiaTheme="minorEastAsia" w:hAnsiTheme="minorEastAsia" w:cs="仿宋_GB2312" w:hint="eastAsia"/>
          <w:color w:val="000000"/>
          <w:shd w:val="clear" w:color="auto" w:fill="FFFFFF"/>
        </w:rPr>
        <w:t>399025</w:t>
      </w:r>
      <w:r w:rsidRPr="00A3124C">
        <w:rPr>
          <w:rFonts w:asciiTheme="minorEastAsia" w:eastAsiaTheme="minorEastAsia" w:hAnsiTheme="minorEastAsia" w:cs="仿宋_GB2312" w:hint="eastAsia"/>
          <w:color w:val="000000"/>
          <w:shd w:val="clear" w:color="auto" w:fill="FFFFFF"/>
        </w:rPr>
        <w:t>元。</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（六）交付（服务、完工）时间 ：</w:t>
      </w:r>
      <w:r w:rsidR="00A3124C" w:rsidRPr="00A3124C">
        <w:rPr>
          <w:rFonts w:asciiTheme="minorEastAsia" w:eastAsiaTheme="minorEastAsia" w:hAnsiTheme="minorEastAsia" w:cs="仿宋_GB2312" w:hint="eastAsia"/>
          <w:color w:val="000000"/>
          <w:shd w:val="clear" w:color="auto" w:fill="FFFFFF"/>
        </w:rPr>
        <w:t>合同签订后</w:t>
      </w:r>
      <w:r w:rsidR="009E1511">
        <w:rPr>
          <w:rFonts w:asciiTheme="minorEastAsia" w:eastAsiaTheme="minorEastAsia" w:hAnsiTheme="minorEastAsia" w:cs="仿宋_GB2312" w:hint="eastAsia"/>
          <w:color w:val="000000"/>
          <w:shd w:val="clear" w:color="auto" w:fill="FFFFFF"/>
        </w:rPr>
        <w:t>一个月</w:t>
      </w:r>
      <w:r w:rsidR="00A3124C" w:rsidRPr="00A3124C">
        <w:rPr>
          <w:rFonts w:asciiTheme="minorEastAsia" w:eastAsiaTheme="minorEastAsia" w:hAnsiTheme="minorEastAsia" w:cs="仿宋_GB2312" w:hint="eastAsia"/>
          <w:color w:val="000000"/>
          <w:shd w:val="clear" w:color="auto" w:fill="FFFFFF"/>
        </w:rPr>
        <w:t>内</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（七）交付（服务、完工）地点：</w:t>
      </w:r>
      <w:r w:rsidR="00A3124C" w:rsidRPr="00A3124C">
        <w:rPr>
          <w:rFonts w:asciiTheme="minorEastAsia" w:eastAsiaTheme="minorEastAsia" w:hAnsiTheme="minorEastAsia" w:cs="仿宋_GB2312" w:hint="eastAsia"/>
          <w:color w:val="000000"/>
          <w:shd w:val="clear" w:color="auto" w:fill="FFFFFF"/>
        </w:rPr>
        <w:t>许昌幼儿师范学校新校区</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（八）进口产品：不允许</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（九）分包：不允许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323016" w:rsidRPr="004E5617" w:rsidRDefault="00323016" w:rsidP="00323016">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D47DB8"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D47DB8"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D47DB8"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D47DB8"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、支持监狱企业发展</w:t>
      </w:r>
      <w:r w:rsidR="00D47DB8"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D47DB8"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D47DB8"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D47DB8"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00323016">
        <w:rPr>
          <w:rFonts w:asciiTheme="minorEastAsia" w:hAnsiTheme="minorEastAsia" w:cs="宋体" w:hint="eastAsia"/>
          <w:color w:val="000000"/>
          <w:kern w:val="0"/>
        </w:rPr>
        <w:t>。</w:t>
      </w:r>
    </w:p>
    <w:p w:rsidR="00AC62A0" w:rsidRDefault="00AC62A0" w:rsidP="00C14A81">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323016">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4B4277">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月</w:t>
      </w:r>
      <w:r w:rsidR="004B4277">
        <w:rPr>
          <w:rFonts w:asciiTheme="minorEastAsia" w:eastAsiaTheme="minorEastAsia" w:hAnsiTheme="minorEastAsia" w:cs="仿宋_GB2312" w:hint="eastAsia"/>
          <w:color w:val="000000"/>
        </w:rPr>
        <w:t>6</w:t>
      </w:r>
      <w:r w:rsidRPr="00DC5A3D">
        <w:rPr>
          <w:rFonts w:asciiTheme="minorEastAsia" w:eastAsiaTheme="minorEastAsia" w:hAnsiTheme="minorEastAsia" w:cs="仿宋_GB2312" w:hint="eastAsia"/>
          <w:color w:val="000000"/>
        </w:rPr>
        <w:t>日</w:t>
      </w:r>
      <w:r w:rsidR="004B4277">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4B4277">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4B4277">
        <w:rPr>
          <w:rFonts w:asciiTheme="minorEastAsia" w:eastAsiaTheme="minorEastAsia" w:hAnsiTheme="minorEastAsia" w:cs="仿宋_GB2312" w:hint="eastAsia"/>
          <w:color w:val="000000"/>
        </w:rPr>
        <w:t>五</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610C7C">
        <w:rPr>
          <w:rFonts w:asciiTheme="minorEastAsia" w:eastAsiaTheme="minorEastAsia" w:hAnsiTheme="minorEastAsia" w:cs="仿宋_GB2312" w:hint="eastAsia"/>
          <w:color w:val="000000"/>
        </w:rPr>
        <w:t>1</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4C013E"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w:t>
      </w:r>
      <w:r w:rsidR="005A253D">
        <w:rPr>
          <w:rFonts w:asciiTheme="minorEastAsia" w:eastAsiaTheme="minorEastAsia" w:hAnsiTheme="minorEastAsia" w:cs="仿宋_GB2312" w:hint="eastAsia"/>
          <w:color w:val="000000"/>
        </w:rPr>
        <w:t>公告期限为5个工作日</w:t>
      </w:r>
      <w:r w:rsidR="00F51389"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A3124C" w:rsidRPr="00A3124C"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采购人：</w:t>
      </w:r>
      <w:r w:rsidR="00A3124C" w:rsidRPr="00A3124C">
        <w:rPr>
          <w:rFonts w:asciiTheme="minorEastAsia" w:eastAsiaTheme="minorEastAsia" w:hAnsiTheme="minorEastAsia" w:cs="仿宋_GB2312" w:hint="eastAsia"/>
          <w:color w:val="000000"/>
        </w:rPr>
        <w:t>许昌幼儿师范学校</w:t>
      </w:r>
    </w:p>
    <w:p w:rsidR="00A3124C" w:rsidRPr="00A3124C"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地 址：</w:t>
      </w:r>
      <w:r w:rsidR="00A3124C" w:rsidRPr="00A3124C">
        <w:rPr>
          <w:rFonts w:asciiTheme="minorEastAsia" w:eastAsiaTheme="minorEastAsia" w:hAnsiTheme="minorEastAsia" w:cs="仿宋_GB2312" w:hint="eastAsia"/>
          <w:color w:val="000000"/>
        </w:rPr>
        <w:t>河南省襄城县城关镇</w:t>
      </w:r>
      <w:proofErr w:type="gramStart"/>
      <w:r w:rsidR="00A3124C" w:rsidRPr="00A3124C">
        <w:rPr>
          <w:rFonts w:asciiTheme="minorEastAsia" w:eastAsiaTheme="minorEastAsia" w:hAnsiTheme="minorEastAsia" w:cs="仿宋_GB2312" w:hint="eastAsia"/>
          <w:color w:val="000000"/>
        </w:rPr>
        <w:t>利民西</w:t>
      </w:r>
      <w:proofErr w:type="gramEnd"/>
      <w:r w:rsidR="00A3124C" w:rsidRPr="00A3124C">
        <w:rPr>
          <w:rFonts w:asciiTheme="minorEastAsia" w:eastAsiaTheme="minorEastAsia" w:hAnsiTheme="minorEastAsia" w:cs="仿宋_GB2312" w:hint="eastAsia"/>
          <w:color w:val="000000"/>
        </w:rPr>
        <w:t>街</w:t>
      </w:r>
    </w:p>
    <w:p w:rsidR="00323016" w:rsidRPr="009E1511" w:rsidRDefault="00323016" w:rsidP="009E151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联系人：</w:t>
      </w:r>
      <w:r w:rsidR="00A3124C" w:rsidRPr="00A3124C">
        <w:rPr>
          <w:rFonts w:asciiTheme="minorEastAsia" w:eastAsiaTheme="minorEastAsia" w:hAnsiTheme="minorEastAsia" w:cs="仿宋_GB2312" w:hint="eastAsia"/>
          <w:color w:val="000000"/>
        </w:rPr>
        <w:t>张合伦</w:t>
      </w:r>
      <w:r w:rsidRPr="00A3124C">
        <w:rPr>
          <w:rFonts w:asciiTheme="minorEastAsia" w:eastAsiaTheme="minorEastAsia" w:hAnsiTheme="minorEastAsia" w:cs="仿宋_GB2312" w:hint="eastAsia"/>
          <w:color w:val="000000"/>
        </w:rPr>
        <w:t xml:space="preserve">               联系电话：</w:t>
      </w:r>
      <w:r w:rsidR="00A3124C" w:rsidRPr="00A3124C">
        <w:rPr>
          <w:rFonts w:asciiTheme="minorEastAsia" w:eastAsiaTheme="minorEastAsia" w:hAnsiTheme="minorEastAsia" w:cs="仿宋_GB2312" w:hint="eastAsia"/>
          <w:color w:val="000000"/>
        </w:rPr>
        <w:t>1</w:t>
      </w:r>
      <w:r w:rsidR="00A3124C" w:rsidRPr="00A3124C">
        <w:rPr>
          <w:rFonts w:asciiTheme="minorEastAsia" w:eastAsiaTheme="minorEastAsia" w:hAnsiTheme="minorEastAsia" w:cs="仿宋_GB2312"/>
          <w:color w:val="000000"/>
        </w:rPr>
        <w:t>8939128352</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A3124C" w:rsidRPr="00A3124C" w:rsidRDefault="00F51389"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hAnsiTheme="minorEastAsia" w:cstheme="majorEastAsia" w:hint="eastAsia"/>
          <w:lang w:val="zh-CN"/>
        </w:rPr>
        <w:t xml:space="preserve">                               </w:t>
      </w:r>
      <w:r w:rsidR="00323016">
        <w:rPr>
          <w:rFonts w:asciiTheme="minorEastAsia" w:hAnsiTheme="minorEastAsia" w:cstheme="majorEastAsia" w:hint="eastAsia"/>
          <w:lang w:val="zh-CN"/>
        </w:rPr>
        <w:t xml:space="preserve">    </w:t>
      </w:r>
      <w:r w:rsidR="004B4277">
        <w:rPr>
          <w:rFonts w:asciiTheme="minorEastAsia" w:hAnsiTheme="minorEastAsia" w:cstheme="majorEastAsia" w:hint="eastAsia"/>
          <w:lang w:val="zh-CN"/>
        </w:rPr>
        <w:t xml:space="preserve">  </w:t>
      </w:r>
      <w:r w:rsidR="00323016">
        <w:rPr>
          <w:rFonts w:asciiTheme="minorEastAsia" w:hAnsiTheme="minorEastAsia" w:cstheme="majorEastAsia" w:hint="eastAsia"/>
          <w:lang w:val="zh-CN"/>
        </w:rPr>
        <w:t xml:space="preserve"> </w:t>
      </w:r>
      <w:r w:rsidR="00A3124C" w:rsidRPr="00A3124C">
        <w:rPr>
          <w:rFonts w:asciiTheme="minorEastAsia" w:eastAsiaTheme="minorEastAsia" w:hAnsiTheme="minorEastAsia" w:cs="仿宋_GB2312" w:hint="eastAsia"/>
          <w:color w:val="000000"/>
        </w:rPr>
        <w:t>许昌幼儿师范学校</w:t>
      </w:r>
    </w:p>
    <w:p w:rsidR="00622FF6" w:rsidRPr="00C14A81" w:rsidRDefault="00F51389" w:rsidP="00C14A81">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C14A81">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9E1511">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月</w:t>
      </w:r>
      <w:r w:rsidR="004B4277">
        <w:rPr>
          <w:rFonts w:asciiTheme="minorEastAsia" w:hAnsiTheme="minorEastAsia" w:cs="仿宋_GB2312" w:hint="eastAsia"/>
          <w:color w:val="000000"/>
          <w:sz w:val="24"/>
          <w:szCs w:val="24"/>
        </w:rPr>
        <w:t>十五</w:t>
      </w:r>
      <w:r w:rsidRPr="008751D1">
        <w:rPr>
          <w:rFonts w:asciiTheme="minorEastAsia" w:hAnsiTheme="minorEastAsia" w:cs="仿宋_GB2312" w:hint="eastAsia"/>
          <w:color w:val="000000"/>
          <w:sz w:val="24"/>
          <w:szCs w:val="24"/>
        </w:rPr>
        <w:t>日</w:t>
      </w:r>
    </w:p>
    <w:p w:rsidR="00A3124C" w:rsidRDefault="00A3124C" w:rsidP="009A0AC7">
      <w:pPr>
        <w:spacing w:line="360" w:lineRule="auto"/>
        <w:rPr>
          <w:rFonts w:hAnsi="宋体"/>
          <w:b/>
          <w:sz w:val="32"/>
          <w:szCs w:val="32"/>
        </w:rPr>
      </w:pPr>
    </w:p>
    <w:p w:rsidR="00A3124C" w:rsidRDefault="00A3124C" w:rsidP="009A0AC7">
      <w:pPr>
        <w:spacing w:line="360" w:lineRule="auto"/>
        <w:rPr>
          <w:rFonts w:hAnsi="宋体"/>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9E1511">
      <w:pPr>
        <w:pStyle w:val="af"/>
        <w:ind w:firstLine="321"/>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323016" w:rsidRDefault="00323016" w:rsidP="00A3124C">
      <w:pPr>
        <w:ind w:firstLineChars="850" w:firstLine="2040"/>
        <w:rPr>
          <w:rFonts w:asciiTheme="minorEastAsia" w:hAnsiTheme="minorEastAsia" w:cs="仿宋_GB2312"/>
          <w:color w:val="000000"/>
          <w:sz w:val="24"/>
          <w:szCs w:val="24"/>
        </w:rPr>
      </w:pPr>
    </w:p>
    <w:p w:rsidR="00A3124C" w:rsidRDefault="00A3124C" w:rsidP="00A3124C">
      <w:pPr>
        <w:ind w:firstLineChars="850" w:firstLine="3072"/>
        <w:rPr>
          <w:rFonts w:asciiTheme="majorEastAsia" w:eastAsiaTheme="majorEastAsia" w:hAnsiTheme="majorEastAsia" w:cs="宋体"/>
          <w:b/>
          <w:kern w:val="0"/>
          <w:sz w:val="36"/>
          <w:szCs w:val="36"/>
        </w:rPr>
      </w:pPr>
    </w:p>
    <w:p w:rsidR="009E1511" w:rsidRDefault="009E1511" w:rsidP="00323016">
      <w:pPr>
        <w:ind w:firstLineChars="850" w:firstLine="3072"/>
        <w:rPr>
          <w:rFonts w:asciiTheme="majorEastAsia" w:eastAsiaTheme="majorEastAsia" w:hAnsiTheme="majorEastAsia" w:cs="宋体"/>
          <w:b/>
          <w:kern w:val="0"/>
          <w:sz w:val="36"/>
          <w:szCs w:val="36"/>
        </w:rPr>
      </w:pPr>
    </w:p>
    <w:p w:rsidR="009E1511" w:rsidRDefault="009E1511" w:rsidP="00323016">
      <w:pPr>
        <w:ind w:firstLineChars="850" w:firstLine="3072"/>
        <w:rPr>
          <w:rFonts w:asciiTheme="majorEastAsia" w:eastAsiaTheme="majorEastAsia" w:hAnsiTheme="majorEastAsia" w:cs="宋体"/>
          <w:b/>
          <w:kern w:val="0"/>
          <w:sz w:val="36"/>
          <w:szCs w:val="36"/>
        </w:rPr>
      </w:pPr>
    </w:p>
    <w:p w:rsidR="009E1511" w:rsidRDefault="009E1511" w:rsidP="00323016">
      <w:pPr>
        <w:ind w:firstLineChars="850" w:firstLine="3072"/>
        <w:rPr>
          <w:rFonts w:asciiTheme="majorEastAsia" w:eastAsiaTheme="majorEastAsia" w:hAnsiTheme="majorEastAsia" w:cs="宋体"/>
          <w:b/>
          <w:kern w:val="0"/>
          <w:sz w:val="36"/>
          <w:szCs w:val="36"/>
        </w:rPr>
      </w:pPr>
    </w:p>
    <w:p w:rsidR="009E1511" w:rsidRDefault="009E1511" w:rsidP="00323016">
      <w:pPr>
        <w:ind w:firstLineChars="850" w:firstLine="3072"/>
        <w:rPr>
          <w:rFonts w:asciiTheme="majorEastAsia" w:eastAsiaTheme="majorEastAsia" w:hAnsiTheme="majorEastAsia" w:cs="宋体"/>
          <w:b/>
          <w:kern w:val="0"/>
          <w:sz w:val="36"/>
          <w:szCs w:val="36"/>
        </w:rPr>
      </w:pPr>
    </w:p>
    <w:p w:rsidR="009E1511" w:rsidRDefault="009E1511" w:rsidP="00323016">
      <w:pPr>
        <w:ind w:firstLineChars="850" w:firstLine="3072"/>
        <w:rPr>
          <w:rFonts w:asciiTheme="majorEastAsia" w:eastAsiaTheme="majorEastAsia" w:hAnsiTheme="majorEastAsia" w:cs="宋体"/>
          <w:b/>
          <w:kern w:val="0"/>
          <w:sz w:val="36"/>
          <w:szCs w:val="36"/>
        </w:rPr>
      </w:pPr>
    </w:p>
    <w:p w:rsidR="009E1511" w:rsidRDefault="009E1511" w:rsidP="00323016">
      <w:pPr>
        <w:ind w:firstLineChars="850" w:firstLine="3072"/>
        <w:rPr>
          <w:rFonts w:asciiTheme="majorEastAsia" w:eastAsiaTheme="majorEastAsia" w:hAnsiTheme="majorEastAsia" w:cs="宋体"/>
          <w:b/>
          <w:kern w:val="0"/>
          <w:sz w:val="36"/>
          <w:szCs w:val="36"/>
        </w:rPr>
      </w:pPr>
    </w:p>
    <w:p w:rsidR="00F51389" w:rsidRDefault="00323016" w:rsidP="00323016">
      <w:pPr>
        <w:ind w:firstLineChars="850" w:firstLine="3072"/>
        <w:rPr>
          <w:rFonts w:asciiTheme="majorEastAsia" w:eastAsiaTheme="majorEastAsia" w:hAnsiTheme="majorEastAsia" w:cs="宋体"/>
          <w:b/>
          <w:kern w:val="0"/>
          <w:sz w:val="36"/>
          <w:szCs w:val="36"/>
        </w:rPr>
      </w:pPr>
      <w:r w:rsidRPr="00323016">
        <w:rPr>
          <w:rFonts w:asciiTheme="majorEastAsia" w:eastAsiaTheme="majorEastAsia" w:hAnsiTheme="majorEastAsia" w:cs="宋体" w:hint="eastAsia"/>
          <w:b/>
          <w:kern w:val="0"/>
          <w:sz w:val="36"/>
          <w:szCs w:val="36"/>
        </w:rPr>
        <w:lastRenderedPageBreak/>
        <w:t>第二章</w:t>
      </w:r>
      <w:r>
        <w:rPr>
          <w:rFonts w:asciiTheme="majorEastAsia" w:eastAsiaTheme="majorEastAsia" w:hAnsiTheme="majorEastAsia" w:cs="宋体" w:hint="eastAsia"/>
          <w:b/>
          <w:kern w:val="0"/>
          <w:sz w:val="36"/>
          <w:szCs w:val="36"/>
        </w:rPr>
        <w:t xml:space="preserve"> </w:t>
      </w:r>
      <w:r w:rsidR="00F51389">
        <w:rPr>
          <w:rFonts w:asciiTheme="majorEastAsia" w:eastAsiaTheme="majorEastAsia" w:hAnsiTheme="majorEastAsia" w:cs="宋体" w:hint="eastAsia"/>
          <w:b/>
          <w:kern w:val="0"/>
          <w:sz w:val="36"/>
          <w:szCs w:val="36"/>
        </w:rPr>
        <w:t>项目需求</w:t>
      </w:r>
    </w:p>
    <w:p w:rsidR="00F51389" w:rsidRDefault="00F51389" w:rsidP="00F51389">
      <w:pPr>
        <w:rPr>
          <w:rFonts w:asciiTheme="majorEastAsia" w:eastAsiaTheme="majorEastAsia" w:hAnsiTheme="majorEastAsia" w:cs="宋体"/>
          <w:b/>
          <w:kern w:val="0"/>
          <w:sz w:val="32"/>
          <w:szCs w:val="32"/>
        </w:rPr>
      </w:pPr>
    </w:p>
    <w:p w:rsidR="002A7548" w:rsidRDefault="002A7548" w:rsidP="00A26A2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一、本项目需实现的功能或目标</w:t>
      </w:r>
    </w:p>
    <w:p w:rsidR="009E1511" w:rsidRPr="00276310" w:rsidRDefault="009E1511" w:rsidP="009E1511">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276310">
        <w:rPr>
          <w:rFonts w:asciiTheme="minorEastAsia" w:hAnsiTheme="minorEastAsia" w:cs="仿宋" w:hint="eastAsia"/>
          <w:color w:val="000000"/>
          <w:kern w:val="0"/>
          <w:sz w:val="24"/>
          <w:szCs w:val="24"/>
          <w:shd w:val="clear" w:color="auto" w:fill="FFFFFF"/>
        </w:rPr>
        <w:t>满足学校口语教学及外语教学的需求并具有一定的前瞻性。</w:t>
      </w:r>
    </w:p>
    <w:p w:rsidR="00F51389" w:rsidRDefault="002A7548"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tbl>
      <w:tblPr>
        <w:tblW w:w="935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10"/>
        <w:gridCol w:w="1275"/>
        <w:gridCol w:w="4536"/>
        <w:gridCol w:w="851"/>
        <w:gridCol w:w="709"/>
        <w:gridCol w:w="1275"/>
      </w:tblGrid>
      <w:tr w:rsidR="009E1511" w:rsidRPr="00276310" w:rsidTr="009E1511">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序号</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设备名称</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技术参数</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单位</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数量</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是否为核心产品</w:t>
            </w:r>
          </w:p>
        </w:tc>
      </w:tr>
      <w:tr w:rsidR="009E1511" w:rsidRPr="00276310" w:rsidTr="009E1511">
        <w:trPr>
          <w:trHeight w:val="933"/>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主控计算机</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N w:val="0"/>
              <w:rPr>
                <w:rFonts w:asciiTheme="minorEastAsia" w:hAnsiTheme="minorEastAsia"/>
                <w:sz w:val="24"/>
                <w:szCs w:val="24"/>
              </w:rPr>
            </w:pPr>
            <w:r w:rsidRPr="00276310">
              <w:rPr>
                <w:rFonts w:asciiTheme="minorEastAsia" w:hAnsiTheme="minorEastAsia"/>
                <w:sz w:val="24"/>
                <w:szCs w:val="24"/>
              </w:rPr>
              <w:t>1</w:t>
            </w:r>
            <w:r w:rsidRPr="00276310">
              <w:rPr>
                <w:rFonts w:asciiTheme="minorEastAsia" w:hAnsiTheme="minorEastAsia" w:hint="eastAsia"/>
                <w:sz w:val="24"/>
                <w:szCs w:val="24"/>
              </w:rPr>
              <w:t>、英特尔酷</w:t>
            </w:r>
            <w:proofErr w:type="gramStart"/>
            <w:r w:rsidRPr="00276310">
              <w:rPr>
                <w:rFonts w:asciiTheme="minorEastAsia" w:hAnsiTheme="minorEastAsia" w:hint="eastAsia"/>
                <w:sz w:val="24"/>
                <w:szCs w:val="24"/>
              </w:rPr>
              <w:t>睿</w:t>
            </w:r>
            <w:proofErr w:type="gramEnd"/>
            <w:r w:rsidRPr="00276310">
              <w:rPr>
                <w:rFonts w:asciiTheme="minorEastAsia" w:hAnsiTheme="minorEastAsia" w:hint="eastAsia"/>
                <w:sz w:val="24"/>
                <w:szCs w:val="24"/>
              </w:rPr>
              <w:t>双核处理器</w:t>
            </w:r>
            <w:r w:rsidRPr="00276310">
              <w:rPr>
                <w:rFonts w:asciiTheme="minorEastAsia" w:hAnsiTheme="minorEastAsia"/>
                <w:sz w:val="24"/>
                <w:szCs w:val="24"/>
              </w:rPr>
              <w:t>I7-7700</w:t>
            </w:r>
            <w:r w:rsidRPr="00276310">
              <w:rPr>
                <w:rFonts w:asciiTheme="minorEastAsia" w:hAnsiTheme="minorEastAsia" w:hint="eastAsia"/>
                <w:sz w:val="24"/>
                <w:szCs w:val="24"/>
              </w:rPr>
              <w:t>，；</w:t>
            </w:r>
            <w:r w:rsidRPr="00276310">
              <w:rPr>
                <w:rFonts w:asciiTheme="minorEastAsia" w:hAnsiTheme="minorEastAsia"/>
                <w:sz w:val="24"/>
                <w:szCs w:val="24"/>
              </w:rPr>
              <w:br/>
              <w:t>2</w:t>
            </w:r>
            <w:r w:rsidRPr="00276310">
              <w:rPr>
                <w:rFonts w:asciiTheme="minorEastAsia" w:hAnsiTheme="minorEastAsia" w:hint="eastAsia"/>
                <w:sz w:val="24"/>
                <w:szCs w:val="24"/>
              </w:rPr>
              <w:t>、内存≥</w:t>
            </w:r>
            <w:r w:rsidRPr="00276310">
              <w:rPr>
                <w:rFonts w:asciiTheme="minorEastAsia" w:hAnsiTheme="minorEastAsia"/>
                <w:sz w:val="24"/>
                <w:szCs w:val="24"/>
              </w:rPr>
              <w:t>4G DDR3 1600</w:t>
            </w:r>
            <w:r w:rsidRPr="00276310">
              <w:rPr>
                <w:rFonts w:asciiTheme="minorEastAsia" w:hAnsiTheme="minorEastAsia" w:hint="eastAsia"/>
                <w:sz w:val="24"/>
                <w:szCs w:val="24"/>
              </w:rPr>
              <w:t>内存</w:t>
            </w:r>
            <w:r w:rsidRPr="00276310">
              <w:rPr>
                <w:rFonts w:asciiTheme="minorEastAsia" w:hAnsiTheme="minorEastAsia"/>
                <w:sz w:val="24"/>
                <w:szCs w:val="24"/>
              </w:rPr>
              <w:t>,</w:t>
            </w:r>
            <w:r w:rsidRPr="00276310">
              <w:rPr>
                <w:rFonts w:asciiTheme="minorEastAsia" w:hAnsiTheme="minorEastAsia" w:hint="eastAsia"/>
                <w:sz w:val="24"/>
                <w:szCs w:val="24"/>
              </w:rPr>
              <w:t>内存插槽数≥</w:t>
            </w:r>
            <w:r w:rsidRPr="00276310">
              <w:rPr>
                <w:rFonts w:asciiTheme="minorEastAsia" w:hAnsiTheme="minorEastAsia"/>
                <w:sz w:val="24"/>
                <w:szCs w:val="24"/>
              </w:rPr>
              <w:t>2</w:t>
            </w:r>
            <w:r w:rsidRPr="00276310">
              <w:rPr>
                <w:rFonts w:asciiTheme="minorEastAsia" w:hAnsiTheme="minorEastAsia" w:hint="eastAsia"/>
                <w:sz w:val="24"/>
                <w:szCs w:val="24"/>
              </w:rPr>
              <w:t>个；</w:t>
            </w:r>
            <w:r w:rsidRPr="00276310">
              <w:rPr>
                <w:rFonts w:asciiTheme="minorEastAsia" w:hAnsiTheme="minorEastAsia"/>
                <w:sz w:val="24"/>
                <w:szCs w:val="24"/>
              </w:rPr>
              <w:br/>
              <w:t>3</w:t>
            </w:r>
            <w:r w:rsidRPr="00276310">
              <w:rPr>
                <w:rFonts w:asciiTheme="minorEastAsia" w:hAnsiTheme="minorEastAsia" w:hint="eastAsia"/>
                <w:sz w:val="24"/>
                <w:szCs w:val="24"/>
              </w:rPr>
              <w:t>、≥</w:t>
            </w:r>
            <w:r w:rsidRPr="00276310">
              <w:rPr>
                <w:rFonts w:asciiTheme="minorEastAsia" w:hAnsiTheme="minorEastAsia"/>
                <w:sz w:val="24"/>
                <w:szCs w:val="24"/>
              </w:rPr>
              <w:t>1000G SATAIII 7200</w:t>
            </w:r>
            <w:r w:rsidRPr="00276310">
              <w:rPr>
                <w:rFonts w:asciiTheme="minorEastAsia" w:hAnsiTheme="minorEastAsia" w:hint="eastAsia"/>
                <w:sz w:val="24"/>
                <w:szCs w:val="24"/>
              </w:rPr>
              <w:t>转硬盘；</w:t>
            </w:r>
            <w:r w:rsidRPr="00276310">
              <w:rPr>
                <w:rFonts w:asciiTheme="minorEastAsia" w:hAnsiTheme="minorEastAsia"/>
                <w:sz w:val="24"/>
                <w:szCs w:val="24"/>
              </w:rPr>
              <w:br/>
              <w:t>4</w:t>
            </w:r>
            <w:r w:rsidRPr="00276310">
              <w:rPr>
                <w:rFonts w:asciiTheme="minorEastAsia" w:hAnsiTheme="minorEastAsia" w:hint="eastAsia"/>
                <w:sz w:val="24"/>
                <w:szCs w:val="24"/>
              </w:rPr>
              <w:t>、</w:t>
            </w:r>
            <w:r w:rsidRPr="00276310">
              <w:rPr>
                <w:rFonts w:asciiTheme="minorEastAsia" w:hAnsiTheme="minorEastAsia"/>
                <w:sz w:val="24"/>
                <w:szCs w:val="24"/>
              </w:rPr>
              <w:t>DVDRW</w:t>
            </w:r>
            <w:r w:rsidRPr="00276310">
              <w:rPr>
                <w:rFonts w:asciiTheme="minorEastAsia" w:hAnsiTheme="minorEastAsia" w:hint="eastAsia"/>
                <w:sz w:val="24"/>
                <w:szCs w:val="24"/>
              </w:rPr>
              <w:t>；</w:t>
            </w:r>
            <w:r w:rsidRPr="00276310">
              <w:rPr>
                <w:rFonts w:asciiTheme="minorEastAsia" w:hAnsiTheme="minorEastAsia"/>
                <w:sz w:val="24"/>
                <w:szCs w:val="24"/>
              </w:rPr>
              <w:br/>
              <w:t>5</w:t>
            </w:r>
            <w:r w:rsidRPr="00276310">
              <w:rPr>
                <w:rFonts w:asciiTheme="minorEastAsia" w:hAnsiTheme="minorEastAsia" w:hint="eastAsia"/>
                <w:sz w:val="24"/>
                <w:szCs w:val="24"/>
              </w:rPr>
              <w:t>、</w:t>
            </w:r>
            <w:r w:rsidRPr="00276310">
              <w:rPr>
                <w:rFonts w:asciiTheme="minorEastAsia" w:hAnsiTheme="minorEastAsia"/>
                <w:sz w:val="24"/>
                <w:szCs w:val="24"/>
              </w:rPr>
              <w:t>6</w:t>
            </w:r>
            <w:r w:rsidRPr="00276310">
              <w:rPr>
                <w:rFonts w:asciiTheme="minorEastAsia" w:hAnsiTheme="minorEastAsia" w:hint="eastAsia"/>
                <w:sz w:val="24"/>
                <w:szCs w:val="24"/>
              </w:rPr>
              <w:t>个</w:t>
            </w:r>
            <w:r w:rsidRPr="00276310">
              <w:rPr>
                <w:rFonts w:asciiTheme="minorEastAsia" w:hAnsiTheme="minorEastAsia"/>
                <w:sz w:val="24"/>
                <w:szCs w:val="24"/>
              </w:rPr>
              <w:t>USB</w:t>
            </w:r>
            <w:r w:rsidRPr="00276310">
              <w:rPr>
                <w:rFonts w:asciiTheme="minorEastAsia" w:hAnsiTheme="minorEastAsia" w:hint="eastAsia"/>
                <w:sz w:val="24"/>
                <w:szCs w:val="24"/>
              </w:rPr>
              <w:t>接口，其中至少</w:t>
            </w:r>
            <w:r w:rsidRPr="00276310">
              <w:rPr>
                <w:rFonts w:asciiTheme="minorEastAsia" w:hAnsiTheme="minorEastAsia"/>
                <w:sz w:val="24"/>
                <w:szCs w:val="24"/>
              </w:rPr>
              <w:t>2</w:t>
            </w:r>
            <w:r w:rsidRPr="00276310">
              <w:rPr>
                <w:rFonts w:asciiTheme="minorEastAsia" w:hAnsiTheme="minorEastAsia" w:hint="eastAsia"/>
                <w:sz w:val="24"/>
                <w:szCs w:val="24"/>
              </w:rPr>
              <w:t>个接口前置，要求前置</w:t>
            </w:r>
            <w:r w:rsidRPr="00276310">
              <w:rPr>
                <w:rFonts w:asciiTheme="minorEastAsia" w:hAnsiTheme="minorEastAsia"/>
                <w:sz w:val="24"/>
                <w:szCs w:val="24"/>
              </w:rPr>
              <w:t>USB2.0</w:t>
            </w:r>
            <w:r w:rsidRPr="00276310">
              <w:rPr>
                <w:rFonts w:asciiTheme="minorEastAsia" w:hAnsiTheme="minorEastAsia" w:hint="eastAsia"/>
                <w:sz w:val="24"/>
                <w:szCs w:val="24"/>
              </w:rPr>
              <w:t>接口分离放置，互不干涉;</w:t>
            </w:r>
          </w:p>
          <w:p w:rsidR="009E1511" w:rsidRPr="00276310" w:rsidRDefault="009E1511" w:rsidP="00891587">
            <w:pPr>
              <w:autoSpaceDN w:val="0"/>
              <w:rPr>
                <w:rFonts w:asciiTheme="minorEastAsia" w:hAnsiTheme="minorEastAsia"/>
                <w:sz w:val="24"/>
                <w:szCs w:val="24"/>
              </w:rPr>
            </w:pPr>
            <w:r w:rsidRPr="00276310">
              <w:rPr>
                <w:rFonts w:asciiTheme="minorEastAsia" w:hAnsiTheme="minorEastAsia"/>
                <w:sz w:val="24"/>
                <w:szCs w:val="24"/>
              </w:rPr>
              <w:t xml:space="preserve"> 6</w:t>
            </w:r>
            <w:r w:rsidRPr="00276310">
              <w:rPr>
                <w:rFonts w:asciiTheme="minorEastAsia" w:hAnsiTheme="minorEastAsia" w:hint="eastAsia"/>
                <w:sz w:val="24"/>
                <w:szCs w:val="24"/>
              </w:rPr>
              <w:t>、</w:t>
            </w:r>
            <w:r w:rsidRPr="00276310">
              <w:rPr>
                <w:rFonts w:asciiTheme="minorEastAsia" w:hAnsiTheme="minorEastAsia"/>
                <w:sz w:val="24"/>
                <w:szCs w:val="24"/>
              </w:rPr>
              <w:t>USB</w:t>
            </w:r>
            <w:r w:rsidRPr="00276310">
              <w:rPr>
                <w:rFonts w:asciiTheme="minorEastAsia" w:hAnsiTheme="minorEastAsia" w:hint="eastAsia"/>
                <w:sz w:val="24"/>
                <w:szCs w:val="24"/>
              </w:rPr>
              <w:t>抗菌光电鼠标，</w:t>
            </w:r>
            <w:r w:rsidRPr="00276310">
              <w:rPr>
                <w:rFonts w:asciiTheme="minorEastAsia" w:hAnsiTheme="minorEastAsia"/>
                <w:sz w:val="24"/>
                <w:szCs w:val="24"/>
              </w:rPr>
              <w:t>PS/2</w:t>
            </w:r>
            <w:r w:rsidRPr="00276310">
              <w:rPr>
                <w:rFonts w:asciiTheme="minorEastAsia" w:hAnsiTheme="minorEastAsia" w:hint="eastAsia"/>
                <w:sz w:val="24"/>
                <w:szCs w:val="24"/>
              </w:rPr>
              <w:t>抗菌键盘;</w:t>
            </w:r>
          </w:p>
          <w:p w:rsidR="009E1511" w:rsidRPr="00276310" w:rsidRDefault="009E1511" w:rsidP="00891587">
            <w:pPr>
              <w:autoSpaceDN w:val="0"/>
              <w:rPr>
                <w:rFonts w:asciiTheme="minorEastAsia" w:hAnsiTheme="minorEastAsia"/>
                <w:color w:val="000000"/>
                <w:sz w:val="24"/>
                <w:szCs w:val="24"/>
                <w:lang w:val="zh-CN"/>
              </w:rPr>
            </w:pPr>
            <w:r w:rsidRPr="00276310">
              <w:rPr>
                <w:rFonts w:asciiTheme="minorEastAsia" w:hAnsiTheme="minorEastAsia"/>
                <w:sz w:val="24"/>
                <w:szCs w:val="24"/>
              </w:rPr>
              <w:t xml:space="preserve"> 7</w:t>
            </w:r>
            <w:r w:rsidRPr="00276310">
              <w:rPr>
                <w:rFonts w:asciiTheme="minorEastAsia" w:hAnsiTheme="minorEastAsia" w:hint="eastAsia"/>
                <w:sz w:val="24"/>
                <w:szCs w:val="24"/>
              </w:rPr>
              <w:t>、独立显卡</w:t>
            </w:r>
            <w:r w:rsidRPr="00276310">
              <w:rPr>
                <w:rFonts w:asciiTheme="minorEastAsia" w:hAnsiTheme="minorEastAsia"/>
                <w:sz w:val="24"/>
                <w:szCs w:val="24"/>
              </w:rPr>
              <w:t>1G</w:t>
            </w:r>
            <w:r w:rsidRPr="00276310">
              <w:rPr>
                <w:rFonts w:asciiTheme="minorEastAsia" w:hAnsiTheme="minorEastAsia" w:hint="eastAsia"/>
                <w:sz w:val="24"/>
                <w:szCs w:val="24"/>
              </w:rPr>
              <w:t>；</w:t>
            </w:r>
            <w:r w:rsidRPr="00276310">
              <w:rPr>
                <w:rFonts w:asciiTheme="minorEastAsia" w:hAnsiTheme="minorEastAsia"/>
                <w:sz w:val="24"/>
                <w:szCs w:val="24"/>
              </w:rPr>
              <w:t xml:space="preserve"> </w:t>
            </w:r>
            <w:r w:rsidRPr="00276310">
              <w:rPr>
                <w:rFonts w:asciiTheme="minorEastAsia" w:hAnsiTheme="minorEastAsia"/>
                <w:sz w:val="24"/>
                <w:szCs w:val="24"/>
              </w:rPr>
              <w:br/>
              <w:t>8</w:t>
            </w:r>
            <w:r w:rsidRPr="00276310">
              <w:rPr>
                <w:rFonts w:asciiTheme="minorEastAsia" w:hAnsiTheme="minorEastAsia" w:hint="eastAsia"/>
                <w:sz w:val="24"/>
                <w:szCs w:val="24"/>
              </w:rPr>
              <w:t>、</w:t>
            </w:r>
            <w:r w:rsidRPr="00276310">
              <w:rPr>
                <w:rFonts w:asciiTheme="minorEastAsia" w:hAnsiTheme="minorEastAsia"/>
                <w:sz w:val="24"/>
                <w:szCs w:val="24"/>
              </w:rPr>
              <w:t>19.5LED</w:t>
            </w:r>
            <w:r w:rsidRPr="00276310">
              <w:rPr>
                <w:rFonts w:asciiTheme="minorEastAsia" w:hAnsiTheme="minorEastAsia" w:hint="eastAsia"/>
                <w:sz w:val="24"/>
                <w:szCs w:val="24"/>
              </w:rPr>
              <w:t>宽屏液晶显示器。三年全保三年上门服务。</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台</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jc w:val="center"/>
              <w:rPr>
                <w:rFonts w:asciiTheme="minorEastAsia" w:hAnsiTheme="minorEastAsia"/>
                <w:sz w:val="24"/>
                <w:szCs w:val="24"/>
                <w:lang w:val="zh-CN"/>
              </w:rPr>
            </w:pPr>
            <w:r w:rsidRPr="00276310">
              <w:rPr>
                <w:rFonts w:asciiTheme="minorEastAsia" w:hAnsiTheme="minorEastAsia" w:hint="eastAsia"/>
                <w:sz w:val="24"/>
                <w:szCs w:val="24"/>
                <w:lang w:val="zh-CN"/>
              </w:rPr>
              <w:t>是</w:t>
            </w:r>
          </w:p>
        </w:tc>
      </w:tr>
      <w:tr w:rsidR="009E1511" w:rsidRPr="00276310" w:rsidTr="009E1511">
        <w:trPr>
          <w:trHeight w:val="1828"/>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2</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9E1511" w:rsidRDefault="009E1511" w:rsidP="00891587">
            <w:pPr>
              <w:spacing w:before="156" w:after="156" w:line="360" w:lineRule="auto"/>
              <w:rPr>
                <w:rFonts w:asciiTheme="minorEastAsia" w:hAnsiTheme="minorEastAsia"/>
                <w:spacing w:val="5"/>
                <w:kern w:val="0"/>
                <w:sz w:val="24"/>
                <w:szCs w:val="24"/>
              </w:rPr>
            </w:pPr>
            <w:r w:rsidRPr="009E1511">
              <w:rPr>
                <w:rFonts w:asciiTheme="minorEastAsia" w:hAnsiTheme="minorEastAsia" w:hint="eastAsia"/>
                <w:spacing w:val="5"/>
                <w:kern w:val="0"/>
                <w:sz w:val="24"/>
                <w:szCs w:val="24"/>
              </w:rPr>
              <w:t>音频交换主机</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snapToGrid w:val="0"/>
              <w:spacing w:line="300" w:lineRule="auto"/>
              <w:rPr>
                <w:rFonts w:asciiTheme="minorEastAsia" w:hAnsiTheme="minorEastAsia"/>
                <w:sz w:val="24"/>
                <w:szCs w:val="24"/>
              </w:rPr>
            </w:pPr>
            <w:r w:rsidRPr="00276310">
              <w:rPr>
                <w:rFonts w:asciiTheme="minorEastAsia" w:hAnsiTheme="minorEastAsia" w:hint="eastAsia"/>
                <w:sz w:val="24"/>
                <w:szCs w:val="24"/>
              </w:rPr>
              <w:t>采用</w:t>
            </w:r>
            <w:r w:rsidRPr="00276310">
              <w:rPr>
                <w:rFonts w:asciiTheme="minorEastAsia" w:hAnsiTheme="minorEastAsia"/>
                <w:sz w:val="24"/>
                <w:szCs w:val="24"/>
              </w:rPr>
              <w:t>ATM</w:t>
            </w:r>
            <w:r w:rsidRPr="00276310">
              <w:rPr>
                <w:rFonts w:asciiTheme="minorEastAsia" w:hAnsiTheme="minorEastAsia" w:hint="eastAsia"/>
                <w:sz w:val="24"/>
                <w:szCs w:val="24"/>
              </w:rPr>
              <w:t>（固定带宽、时延）语音传输交换技术，语音交换完全无断裂，延时小于</w:t>
            </w:r>
            <w:r w:rsidRPr="00276310">
              <w:rPr>
                <w:rFonts w:asciiTheme="minorEastAsia" w:hAnsiTheme="minorEastAsia"/>
                <w:sz w:val="24"/>
                <w:szCs w:val="24"/>
              </w:rPr>
              <w:t>0.5</w:t>
            </w:r>
            <w:r w:rsidRPr="00276310">
              <w:rPr>
                <w:rFonts w:asciiTheme="minorEastAsia" w:hAnsiTheme="minorEastAsia" w:hint="eastAsia"/>
                <w:sz w:val="24"/>
                <w:szCs w:val="24"/>
              </w:rPr>
              <w:t>毫秒；</w:t>
            </w:r>
            <w:r w:rsidRPr="00276310">
              <w:rPr>
                <w:rFonts w:asciiTheme="minorEastAsia" w:hAnsiTheme="minorEastAsia"/>
                <w:sz w:val="24"/>
                <w:szCs w:val="24"/>
              </w:rPr>
              <w:t>ATM</w:t>
            </w:r>
            <w:r w:rsidRPr="00276310">
              <w:rPr>
                <w:rFonts w:asciiTheme="minorEastAsia" w:hAnsiTheme="minorEastAsia" w:hint="eastAsia"/>
                <w:sz w:val="24"/>
                <w:szCs w:val="24"/>
              </w:rPr>
              <w:t>交换主机采用</w:t>
            </w:r>
            <w:r w:rsidRPr="00276310">
              <w:rPr>
                <w:rFonts w:asciiTheme="minorEastAsia" w:hAnsiTheme="minorEastAsia"/>
                <w:sz w:val="24"/>
                <w:szCs w:val="24"/>
              </w:rPr>
              <w:t>3</w:t>
            </w:r>
            <w:r w:rsidRPr="00276310">
              <w:rPr>
                <w:rFonts w:asciiTheme="minorEastAsia" w:hAnsiTheme="minorEastAsia" w:hint="eastAsia"/>
                <w:sz w:val="24"/>
                <w:szCs w:val="24"/>
              </w:rPr>
              <w:t>个</w:t>
            </w:r>
            <w:r w:rsidRPr="00276310">
              <w:rPr>
                <w:rFonts w:asciiTheme="minorEastAsia" w:hAnsiTheme="minorEastAsia"/>
                <w:sz w:val="24"/>
                <w:szCs w:val="24"/>
              </w:rPr>
              <w:t>USB2.0</w:t>
            </w:r>
            <w:r w:rsidRPr="00276310">
              <w:rPr>
                <w:rFonts w:asciiTheme="minorEastAsia" w:hAnsiTheme="minorEastAsia" w:hint="eastAsia"/>
                <w:sz w:val="24"/>
                <w:szCs w:val="24"/>
              </w:rPr>
              <w:t>接口和</w:t>
            </w:r>
            <w:r w:rsidRPr="00276310">
              <w:rPr>
                <w:rFonts w:asciiTheme="minorEastAsia" w:hAnsiTheme="minorEastAsia"/>
                <w:sz w:val="24"/>
                <w:szCs w:val="24"/>
              </w:rPr>
              <w:t>PC</w:t>
            </w:r>
            <w:r w:rsidRPr="00276310">
              <w:rPr>
                <w:rFonts w:asciiTheme="minorEastAsia" w:hAnsiTheme="minorEastAsia" w:hint="eastAsia"/>
                <w:sz w:val="24"/>
                <w:szCs w:val="24"/>
              </w:rPr>
              <w:t>交换数据，无需专用数据卡；</w:t>
            </w:r>
            <w:r w:rsidRPr="00276310">
              <w:rPr>
                <w:rFonts w:asciiTheme="minorEastAsia" w:hAnsiTheme="minorEastAsia"/>
                <w:sz w:val="24"/>
                <w:szCs w:val="24"/>
              </w:rPr>
              <w:t>ATM</w:t>
            </w:r>
            <w:r w:rsidRPr="00276310">
              <w:rPr>
                <w:rFonts w:asciiTheme="minorEastAsia" w:hAnsiTheme="minorEastAsia" w:hint="eastAsia"/>
                <w:sz w:val="24"/>
                <w:szCs w:val="24"/>
              </w:rPr>
              <w:t>交换主机采用高速芯片并行处理技术，支持全班同学的任意组合方式的分组讨论（混频），甚至可以将全班同学编为一个组进行讨论；系统采用通用</w:t>
            </w:r>
            <w:r w:rsidRPr="00276310">
              <w:rPr>
                <w:rFonts w:asciiTheme="minorEastAsia" w:hAnsiTheme="minorEastAsia"/>
                <w:sz w:val="24"/>
                <w:szCs w:val="24"/>
              </w:rPr>
              <w:t>RJ45</w:t>
            </w:r>
            <w:r w:rsidRPr="00276310">
              <w:rPr>
                <w:rFonts w:asciiTheme="minorEastAsia" w:hAnsiTheme="minorEastAsia" w:hint="eastAsia"/>
                <w:sz w:val="24"/>
                <w:szCs w:val="24"/>
              </w:rPr>
              <w:t>网线连接的纯星型网络结构，同时网线提供学生终端的供电，具有网络结构简单，可安装维护性好，安全性好。</w:t>
            </w:r>
          </w:p>
          <w:p w:rsidR="009E1511" w:rsidRPr="00276310" w:rsidRDefault="009E1511" w:rsidP="00891587">
            <w:pPr>
              <w:snapToGrid w:val="0"/>
              <w:spacing w:line="300" w:lineRule="auto"/>
              <w:rPr>
                <w:rFonts w:asciiTheme="minorEastAsia" w:hAnsiTheme="minorEastAsia"/>
                <w:sz w:val="24"/>
                <w:szCs w:val="24"/>
              </w:rPr>
            </w:pPr>
            <w:r w:rsidRPr="00276310">
              <w:rPr>
                <w:rFonts w:asciiTheme="minorEastAsia" w:hAnsiTheme="minorEastAsia" w:hint="eastAsia"/>
                <w:bCs/>
                <w:sz w:val="24"/>
                <w:szCs w:val="24"/>
              </w:rPr>
              <w:t>2、*</w:t>
            </w:r>
            <w:r w:rsidRPr="00276310">
              <w:rPr>
                <w:rFonts w:asciiTheme="minorEastAsia" w:hAnsiTheme="minorEastAsia" w:hint="eastAsia"/>
                <w:sz w:val="24"/>
                <w:szCs w:val="24"/>
              </w:rPr>
              <w:t>采用新式</w:t>
            </w:r>
            <w:r w:rsidRPr="00276310">
              <w:rPr>
                <w:rFonts w:asciiTheme="minorEastAsia" w:hAnsiTheme="minorEastAsia"/>
                <w:sz w:val="24"/>
                <w:szCs w:val="24"/>
              </w:rPr>
              <w:t>USB2.0</w:t>
            </w:r>
            <w:r w:rsidRPr="00276310">
              <w:rPr>
                <w:rFonts w:asciiTheme="minorEastAsia" w:hAnsiTheme="minorEastAsia" w:hint="eastAsia"/>
                <w:sz w:val="24"/>
                <w:szCs w:val="24"/>
              </w:rPr>
              <w:t>接口（实现内外网分离同时避免双网卡设置繁琐，也避免采用专用数据卡安装维护繁琐）</w:t>
            </w:r>
          </w:p>
          <w:p w:rsidR="009E1511" w:rsidRPr="00276310" w:rsidRDefault="009E1511" w:rsidP="00891587">
            <w:pPr>
              <w:spacing w:line="360" w:lineRule="auto"/>
              <w:rPr>
                <w:rFonts w:asciiTheme="minorEastAsia" w:hAnsiTheme="minorEastAsia"/>
                <w:bCs/>
                <w:sz w:val="24"/>
                <w:szCs w:val="24"/>
              </w:rPr>
            </w:pPr>
            <w:r w:rsidRPr="00276310">
              <w:rPr>
                <w:rFonts w:asciiTheme="minorEastAsia" w:hAnsiTheme="minorEastAsia" w:hint="eastAsia"/>
                <w:bCs/>
                <w:sz w:val="24"/>
                <w:szCs w:val="24"/>
              </w:rPr>
              <w:lastRenderedPageBreak/>
              <w:t>3、平均无故障工作时间：主控制设备：5000小时，死机和故障掉线≤1；学生机单元：10000小时，死机和故障掉线≤1；</w:t>
            </w:r>
          </w:p>
          <w:p w:rsidR="009E1511" w:rsidRPr="00276310" w:rsidRDefault="009E1511" w:rsidP="00891587">
            <w:pPr>
              <w:spacing w:line="360" w:lineRule="auto"/>
              <w:rPr>
                <w:rFonts w:asciiTheme="minorEastAsia" w:hAnsiTheme="minorEastAsia"/>
                <w:bCs/>
                <w:sz w:val="24"/>
                <w:szCs w:val="24"/>
              </w:rPr>
            </w:pPr>
            <w:r w:rsidRPr="00276310">
              <w:rPr>
                <w:rFonts w:asciiTheme="minorEastAsia" w:hAnsiTheme="minorEastAsia" w:hint="eastAsia"/>
                <w:bCs/>
                <w:sz w:val="24"/>
                <w:szCs w:val="24"/>
              </w:rPr>
              <w:t>4、 终端一次启动成功率 100%</w:t>
            </w:r>
          </w:p>
          <w:p w:rsidR="009E1511" w:rsidRPr="00276310" w:rsidRDefault="009E1511" w:rsidP="00891587">
            <w:pPr>
              <w:spacing w:line="360" w:lineRule="auto"/>
              <w:rPr>
                <w:rFonts w:asciiTheme="minorEastAsia" w:hAnsiTheme="minorEastAsia"/>
                <w:bCs/>
                <w:sz w:val="24"/>
                <w:szCs w:val="24"/>
              </w:rPr>
            </w:pPr>
            <w:r w:rsidRPr="00276310">
              <w:rPr>
                <w:rFonts w:asciiTheme="minorEastAsia" w:hAnsiTheme="minorEastAsia" w:hint="eastAsia"/>
                <w:bCs/>
                <w:sz w:val="24"/>
                <w:szCs w:val="24"/>
              </w:rPr>
              <w:t>5、*64路44.1Khz/16bit音频数据同时混频，任意学生位置到任意学生位置音频延时&lt;1ms。</w:t>
            </w:r>
          </w:p>
          <w:p w:rsidR="009E1511" w:rsidRPr="00276310" w:rsidRDefault="009E1511" w:rsidP="00891587">
            <w:pPr>
              <w:spacing w:line="360" w:lineRule="auto"/>
              <w:rPr>
                <w:rFonts w:asciiTheme="minorEastAsia" w:hAnsiTheme="minorEastAsia"/>
                <w:bCs/>
                <w:sz w:val="24"/>
                <w:szCs w:val="24"/>
              </w:rPr>
            </w:pPr>
            <w:r w:rsidRPr="00276310">
              <w:rPr>
                <w:rFonts w:asciiTheme="minorEastAsia" w:hAnsiTheme="minorEastAsia" w:hint="eastAsia"/>
                <w:bCs/>
                <w:sz w:val="24"/>
                <w:szCs w:val="24"/>
              </w:rPr>
              <w:t>6、信噪比＞80dB</w:t>
            </w:r>
          </w:p>
          <w:p w:rsidR="009E1511" w:rsidRPr="00276310" w:rsidRDefault="009E1511" w:rsidP="00891587">
            <w:pPr>
              <w:spacing w:line="360" w:lineRule="auto"/>
              <w:rPr>
                <w:rFonts w:asciiTheme="minorEastAsia" w:hAnsiTheme="minorEastAsia"/>
                <w:bCs/>
                <w:sz w:val="24"/>
                <w:szCs w:val="24"/>
              </w:rPr>
            </w:pPr>
            <w:r w:rsidRPr="00276310">
              <w:rPr>
                <w:rFonts w:asciiTheme="minorEastAsia" w:hAnsiTheme="minorEastAsia" w:hint="eastAsia"/>
                <w:bCs/>
                <w:sz w:val="24"/>
                <w:szCs w:val="24"/>
              </w:rPr>
              <w:t>7、 失真率＜1%</w:t>
            </w:r>
          </w:p>
          <w:p w:rsidR="009E1511" w:rsidRPr="00276310" w:rsidRDefault="009E1511" w:rsidP="00891587">
            <w:pPr>
              <w:spacing w:before="156" w:after="156"/>
              <w:rPr>
                <w:rFonts w:asciiTheme="minorEastAsia" w:hAnsiTheme="minorEastAsia"/>
                <w:sz w:val="24"/>
                <w:szCs w:val="24"/>
              </w:rPr>
            </w:pPr>
            <w:r w:rsidRPr="00276310">
              <w:rPr>
                <w:rFonts w:asciiTheme="minorEastAsia" w:hAnsiTheme="minorEastAsia" w:hint="eastAsia"/>
                <w:bCs/>
                <w:sz w:val="24"/>
                <w:szCs w:val="24"/>
              </w:rPr>
              <w:t>8、*</w:t>
            </w:r>
            <w:r w:rsidRPr="00276310">
              <w:rPr>
                <w:rFonts w:asciiTheme="minorEastAsia" w:hAnsiTheme="minorEastAsia" w:hint="eastAsia"/>
                <w:sz w:val="24"/>
                <w:szCs w:val="24"/>
              </w:rPr>
              <w:t>三合一网络口（含馈电、数据通讯、高清VGA信号）</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jc w:val="center"/>
              <w:rPr>
                <w:rFonts w:asciiTheme="minorEastAsia" w:hAnsiTheme="minorEastAsia"/>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rPr>
          <w:trHeight w:val="978"/>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lastRenderedPageBreak/>
              <w:t>3</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语音管理平台</w:t>
            </w:r>
          </w:p>
        </w:tc>
        <w:tc>
          <w:tcPr>
            <w:tcW w:w="4536" w:type="dxa"/>
            <w:tcBorders>
              <w:top w:val="single" w:sz="6" w:space="0" w:color="auto"/>
              <w:left w:val="single" w:sz="6" w:space="0" w:color="auto"/>
              <w:bottom w:val="single" w:sz="6" w:space="0" w:color="auto"/>
              <w:right w:val="single" w:sz="6" w:space="0" w:color="auto"/>
            </w:tcBorders>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具备故障检测，锁定学生计算机，管理学生，影音库管理，消息发送，远程控制</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套</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rPr>
          <w:trHeight w:val="1269"/>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4</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语音教学平台</w:t>
            </w:r>
          </w:p>
        </w:tc>
        <w:tc>
          <w:tcPr>
            <w:tcW w:w="4536" w:type="dxa"/>
            <w:tcBorders>
              <w:top w:val="single" w:sz="6" w:space="0" w:color="auto"/>
              <w:left w:val="single" w:sz="6" w:space="0" w:color="auto"/>
              <w:bottom w:val="single" w:sz="6" w:space="0" w:color="auto"/>
              <w:right w:val="single" w:sz="6" w:space="0" w:color="auto"/>
            </w:tcBorders>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广播教学，教师全通话，教师插话，个别授课，监听学生，学生示范，分组对话，自由讨论，两两对话，发布消息，多频广播，同声传译，学生呼叫，循环播放，课堂录音，网络画板，远程控制</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套</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rPr>
          <w:trHeight w:val="1269"/>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自学辅导平台</w:t>
            </w:r>
          </w:p>
        </w:tc>
        <w:tc>
          <w:tcPr>
            <w:tcW w:w="4536" w:type="dxa"/>
            <w:tcBorders>
              <w:top w:val="single" w:sz="6" w:space="0" w:color="auto"/>
              <w:left w:val="single" w:sz="6" w:space="0" w:color="auto"/>
              <w:bottom w:val="single" w:sz="6" w:space="0" w:color="auto"/>
              <w:right w:val="single" w:sz="6" w:space="0" w:color="auto"/>
            </w:tcBorders>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网上冲浪，自主点播音频视频，媒体播放，电子阅读，学生交流，学生自由聊天，学生自由考试，文件传输，</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套</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p>
          <w:p w:rsidR="009E1511" w:rsidRPr="00276310" w:rsidRDefault="009E1511" w:rsidP="00891587">
            <w:pPr>
              <w:jc w:val="center"/>
              <w:rPr>
                <w:rFonts w:asciiTheme="minorEastAsia" w:hAnsiTheme="minorEastAsia"/>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rPr>
          <w:trHeight w:val="931"/>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6</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专业化考试平台</w:t>
            </w:r>
          </w:p>
        </w:tc>
        <w:tc>
          <w:tcPr>
            <w:tcW w:w="4536" w:type="dxa"/>
            <w:tcBorders>
              <w:top w:val="single" w:sz="6" w:space="0" w:color="auto"/>
              <w:left w:val="single" w:sz="6" w:space="0" w:color="auto"/>
              <w:bottom w:val="single" w:sz="6" w:space="0" w:color="auto"/>
              <w:right w:val="single" w:sz="6" w:space="0" w:color="auto"/>
            </w:tcBorders>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口语考试，听力考试，阅读考试写作考试，试题编辑，国家</w:t>
            </w:r>
            <w:proofErr w:type="gramStart"/>
            <w:r w:rsidRPr="00276310">
              <w:rPr>
                <w:rFonts w:asciiTheme="minorEastAsia" w:hAnsiTheme="minorEastAsia" w:hint="eastAsia"/>
                <w:color w:val="000000"/>
                <w:sz w:val="24"/>
                <w:szCs w:val="24"/>
                <w:lang w:val="zh-CN"/>
              </w:rPr>
              <w:t>四六</w:t>
            </w:r>
            <w:proofErr w:type="gramEnd"/>
            <w:r w:rsidRPr="00276310">
              <w:rPr>
                <w:rFonts w:asciiTheme="minorEastAsia" w:hAnsiTheme="minorEastAsia" w:hint="eastAsia"/>
                <w:color w:val="000000"/>
                <w:sz w:val="24"/>
                <w:szCs w:val="24"/>
                <w:lang w:val="zh-CN"/>
              </w:rPr>
              <w:t>级专业考试平台，</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套</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p>
          <w:p w:rsidR="009E1511" w:rsidRPr="00276310" w:rsidRDefault="009E1511" w:rsidP="00891587">
            <w:pPr>
              <w:jc w:val="center"/>
              <w:rPr>
                <w:rFonts w:asciiTheme="minorEastAsia" w:hAnsiTheme="minorEastAsia"/>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rPr>
          <w:trHeight w:val="741"/>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r w:rsidRPr="00276310">
              <w:rPr>
                <w:rFonts w:asciiTheme="minorEastAsia" w:hAnsiTheme="minorEastAsia" w:hint="eastAsia"/>
                <w:color w:val="000000"/>
                <w:sz w:val="24"/>
                <w:szCs w:val="24"/>
              </w:rPr>
              <w:t>7</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rPr>
            </w:pPr>
            <w:r w:rsidRPr="00276310">
              <w:rPr>
                <w:rFonts w:asciiTheme="minorEastAsia" w:hAnsiTheme="minorEastAsia" w:hint="eastAsia"/>
                <w:color w:val="000000"/>
                <w:sz w:val="24"/>
                <w:szCs w:val="24"/>
              </w:rPr>
              <w:t>教学资源库</w:t>
            </w:r>
          </w:p>
        </w:tc>
        <w:tc>
          <w:tcPr>
            <w:tcW w:w="4536" w:type="dxa"/>
            <w:tcBorders>
              <w:top w:val="single" w:sz="6" w:space="0" w:color="auto"/>
              <w:left w:val="single" w:sz="6" w:space="0" w:color="auto"/>
              <w:bottom w:val="single" w:sz="6" w:space="0" w:color="auto"/>
              <w:right w:val="single" w:sz="6" w:space="0" w:color="auto"/>
            </w:tcBorders>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cs="宋体" w:hint="eastAsia"/>
                <w:kern w:val="0"/>
                <w:sz w:val="24"/>
                <w:szCs w:val="24"/>
              </w:rPr>
              <w:t>内含音频、文本、视频、网络等学习资源</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套</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r w:rsidRPr="00276310">
              <w:rPr>
                <w:rFonts w:asciiTheme="minorEastAsia" w:hAnsiTheme="minorEastAsia" w:hint="eastAsia"/>
                <w:color w:val="000000"/>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r w:rsidRPr="00276310">
              <w:rPr>
                <w:rFonts w:asciiTheme="minorEastAsia" w:hAnsiTheme="minorEastAsia" w:hint="eastAsia"/>
                <w:color w:val="000000"/>
                <w:sz w:val="24"/>
                <w:szCs w:val="24"/>
                <w:lang w:val="zh-CN"/>
              </w:rPr>
              <w:t>否</w:t>
            </w:r>
          </w:p>
        </w:tc>
      </w:tr>
      <w:tr w:rsidR="009E1511" w:rsidRPr="00276310" w:rsidTr="009E1511">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sz w:val="24"/>
                <w:szCs w:val="24"/>
              </w:rPr>
              <w:t>8</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教师录音机</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sz w:val="24"/>
                <w:szCs w:val="24"/>
              </w:rPr>
              <w:t>进口逻辑机芯</w:t>
            </w:r>
            <w:r w:rsidRPr="00276310">
              <w:rPr>
                <w:rFonts w:asciiTheme="minorEastAsia" w:hAnsiTheme="minorEastAsia"/>
                <w:sz w:val="24"/>
                <w:szCs w:val="24"/>
              </w:rPr>
              <w:t>\</w:t>
            </w:r>
            <w:r w:rsidRPr="00276310">
              <w:rPr>
                <w:rFonts w:asciiTheme="minorEastAsia" w:hAnsiTheme="minorEastAsia" w:hint="eastAsia"/>
                <w:sz w:val="24"/>
                <w:szCs w:val="24"/>
              </w:rPr>
              <w:t>液晶显示、双机对录、自动倒带功能、采用轻触式按键、流畅的开门</w:t>
            </w:r>
            <w:r w:rsidRPr="00276310">
              <w:rPr>
                <w:rFonts w:asciiTheme="minorEastAsia" w:hAnsiTheme="minorEastAsia" w:hint="eastAsia"/>
                <w:sz w:val="24"/>
                <w:szCs w:val="24"/>
              </w:rPr>
              <w:lastRenderedPageBreak/>
              <w:t>结构</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sz w:val="24"/>
                <w:szCs w:val="24"/>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sz w:val="24"/>
                <w:szCs w:val="24"/>
              </w:rPr>
            </w:pPr>
          </w:p>
          <w:p w:rsidR="009E1511" w:rsidRPr="00276310" w:rsidRDefault="009E1511" w:rsidP="00891587">
            <w:pPr>
              <w:jc w:val="center"/>
              <w:rPr>
                <w:rFonts w:asciiTheme="minorEastAsia" w:hAnsiTheme="minorEastAsia"/>
                <w:sz w:val="24"/>
                <w:szCs w:val="24"/>
              </w:rPr>
            </w:pPr>
            <w:r w:rsidRPr="00276310">
              <w:rPr>
                <w:rFonts w:asciiTheme="minorEastAsia" w:hAnsiTheme="minorEastAsia" w:hint="eastAsia"/>
                <w:color w:val="000000"/>
                <w:sz w:val="24"/>
                <w:szCs w:val="24"/>
                <w:lang w:val="zh-CN"/>
              </w:rPr>
              <w:t>否</w:t>
            </w:r>
          </w:p>
        </w:tc>
      </w:tr>
      <w:tr w:rsidR="009E1511" w:rsidRPr="00276310" w:rsidTr="009E1511">
        <w:trPr>
          <w:trHeight w:val="1026"/>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rPr>
              <w:lastRenderedPageBreak/>
              <w:t>9</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sz w:val="24"/>
                <w:szCs w:val="24"/>
                <w:shd w:val="clear" w:color="auto" w:fill="FFFFFF"/>
              </w:rPr>
              <w:t>通信交换机</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shd w:val="clear" w:color="auto" w:fill="FFFFFF"/>
              </w:rPr>
            </w:pPr>
            <w:r w:rsidRPr="00276310">
              <w:rPr>
                <w:rFonts w:asciiTheme="minorEastAsia" w:hAnsiTheme="minorEastAsia" w:hint="eastAsia"/>
                <w:color w:val="000000"/>
                <w:sz w:val="24"/>
                <w:szCs w:val="24"/>
                <w:shd w:val="clear" w:color="auto" w:fill="FFFFFF"/>
              </w:rPr>
              <w:t>快速以太网交换机，背板带宽：</w:t>
            </w:r>
            <w:r w:rsidRPr="00276310">
              <w:rPr>
                <w:rFonts w:asciiTheme="minorEastAsia" w:hAnsiTheme="minorEastAsia"/>
                <w:color w:val="000000"/>
                <w:sz w:val="24"/>
                <w:szCs w:val="24"/>
                <w:shd w:val="clear" w:color="auto" w:fill="FFFFFF"/>
              </w:rPr>
              <w:t>4.8Gbps</w:t>
            </w:r>
          </w:p>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shd w:val="clear" w:color="auto" w:fill="FFFFFF"/>
              </w:rPr>
              <w:t>传输速率：</w:t>
            </w:r>
            <w:r w:rsidRPr="00276310">
              <w:rPr>
                <w:rFonts w:asciiTheme="minorEastAsia" w:hAnsiTheme="minorEastAsia"/>
                <w:color w:val="000000"/>
                <w:sz w:val="24"/>
                <w:szCs w:val="24"/>
                <w:shd w:val="clear" w:color="auto" w:fill="FFFFFF"/>
              </w:rPr>
              <w:t>10/100Mbps</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台</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rPr>
              <w:t>3</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p>
          <w:p w:rsidR="009E1511" w:rsidRPr="00276310" w:rsidRDefault="009E1511" w:rsidP="00891587">
            <w:pPr>
              <w:jc w:val="center"/>
              <w:rPr>
                <w:rFonts w:asciiTheme="minorEastAsia" w:hAnsiTheme="minorEastAsia"/>
                <w:sz w:val="24"/>
                <w:szCs w:val="24"/>
              </w:rPr>
            </w:pPr>
            <w:r w:rsidRPr="00276310">
              <w:rPr>
                <w:rFonts w:asciiTheme="minorEastAsia" w:hAnsiTheme="minorEastAsia" w:hint="eastAsia"/>
                <w:color w:val="000000"/>
                <w:sz w:val="24"/>
                <w:szCs w:val="24"/>
                <w:lang w:val="zh-CN"/>
              </w:rPr>
              <w:t>否</w:t>
            </w:r>
          </w:p>
        </w:tc>
      </w:tr>
      <w:tr w:rsidR="009E1511" w:rsidRPr="00276310" w:rsidTr="009E1511">
        <w:trPr>
          <w:trHeight w:val="1026"/>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r w:rsidRPr="00276310">
              <w:rPr>
                <w:rFonts w:asciiTheme="minorEastAsia" w:hAnsiTheme="minorEastAsia" w:hint="eastAsia"/>
                <w:color w:val="000000"/>
                <w:sz w:val="24"/>
                <w:szCs w:val="24"/>
              </w:rPr>
              <w:t>10</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sz w:val="24"/>
                <w:szCs w:val="24"/>
                <w:shd w:val="clear" w:color="auto" w:fill="FFFFFF"/>
              </w:rPr>
            </w:pPr>
            <w:r w:rsidRPr="00276310">
              <w:rPr>
                <w:rFonts w:asciiTheme="minorEastAsia" w:hAnsiTheme="minorEastAsia" w:hint="eastAsia"/>
                <w:sz w:val="24"/>
                <w:szCs w:val="24"/>
                <w:shd w:val="clear" w:color="auto" w:fill="FFFFFF"/>
              </w:rPr>
              <w:t>多媒体控制器</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shd w:val="clear" w:color="auto" w:fill="FFFFFF"/>
              </w:rPr>
            </w:pPr>
            <w:r w:rsidRPr="00276310">
              <w:rPr>
                <w:rFonts w:asciiTheme="minorEastAsia" w:hAnsiTheme="minorEastAsia" w:hint="eastAsia"/>
                <w:color w:val="000000"/>
                <w:sz w:val="24"/>
                <w:szCs w:val="24"/>
                <w:shd w:val="clear" w:color="auto" w:fill="FFFFFF"/>
              </w:rPr>
              <w:t>支持接入外围设备（</w:t>
            </w:r>
            <w:r w:rsidRPr="00276310">
              <w:rPr>
                <w:rFonts w:asciiTheme="minorEastAsia" w:hAnsiTheme="minorEastAsia"/>
                <w:color w:val="000000"/>
                <w:sz w:val="24"/>
                <w:szCs w:val="24"/>
                <w:shd w:val="clear" w:color="auto" w:fill="FFFFFF"/>
              </w:rPr>
              <w:t>DVD,</w:t>
            </w:r>
            <w:r w:rsidRPr="00276310">
              <w:rPr>
                <w:rFonts w:asciiTheme="minorEastAsia" w:hAnsiTheme="minorEastAsia" w:hint="eastAsia"/>
                <w:color w:val="000000"/>
                <w:sz w:val="24"/>
                <w:szCs w:val="24"/>
                <w:shd w:val="clear" w:color="auto" w:fill="FFFFFF"/>
              </w:rPr>
              <w:t>笔记本，投影机，实物展台，录音卡座）</w:t>
            </w:r>
          </w:p>
          <w:p w:rsidR="009E1511" w:rsidRPr="00276310" w:rsidRDefault="009E1511" w:rsidP="00891587">
            <w:pPr>
              <w:autoSpaceDE w:val="0"/>
              <w:autoSpaceDN w:val="0"/>
              <w:spacing w:line="360" w:lineRule="auto"/>
              <w:rPr>
                <w:rFonts w:asciiTheme="minorEastAsia" w:hAnsiTheme="minorEastAsia"/>
                <w:color w:val="000000"/>
                <w:sz w:val="24"/>
                <w:szCs w:val="24"/>
                <w:shd w:val="clear" w:color="auto" w:fill="FFFFFF"/>
              </w:rPr>
            </w:pPr>
            <w:r w:rsidRPr="00276310">
              <w:rPr>
                <w:rFonts w:asciiTheme="minorEastAsia" w:hAnsiTheme="minorEastAsia" w:cs="宋体" w:hint="eastAsia"/>
                <w:kern w:val="0"/>
                <w:sz w:val="24"/>
                <w:szCs w:val="24"/>
              </w:rPr>
              <w:t>它集成了独立式电源控制箱、3选1路视/音频切换矩阵、2路红外遥控、4X2VGA信号切换、隐藏式多功能接口、可编程串行通讯等功能模块</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台</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r w:rsidRPr="00276310">
              <w:rPr>
                <w:rFonts w:asciiTheme="minorEastAsia" w:hAnsiTheme="minorEastAsia" w:hint="eastAsia"/>
                <w:color w:val="000000"/>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p>
          <w:p w:rsidR="009E1511" w:rsidRPr="00276310" w:rsidRDefault="009E1511" w:rsidP="00891587">
            <w:pPr>
              <w:rPr>
                <w:rFonts w:asciiTheme="minorEastAsia" w:hAnsiTheme="minorEastAsia"/>
                <w:sz w:val="24"/>
                <w:szCs w:val="24"/>
              </w:rPr>
            </w:pPr>
          </w:p>
          <w:p w:rsidR="009E1511" w:rsidRPr="00276310" w:rsidRDefault="009E1511" w:rsidP="00891587">
            <w:pPr>
              <w:rPr>
                <w:rFonts w:asciiTheme="minorEastAsia" w:hAnsiTheme="minorEastAsia"/>
                <w:sz w:val="24"/>
                <w:szCs w:val="24"/>
              </w:rPr>
            </w:pPr>
          </w:p>
          <w:p w:rsidR="009E1511" w:rsidRPr="00276310" w:rsidRDefault="009E1511" w:rsidP="00891587">
            <w:pPr>
              <w:rPr>
                <w:rFonts w:asciiTheme="minorEastAsia" w:hAnsiTheme="minorEastAsia"/>
                <w:sz w:val="24"/>
                <w:szCs w:val="24"/>
              </w:rPr>
            </w:pPr>
          </w:p>
          <w:p w:rsidR="009E1511" w:rsidRPr="00276310" w:rsidRDefault="009E1511" w:rsidP="00891587">
            <w:pPr>
              <w:jc w:val="center"/>
              <w:rPr>
                <w:rFonts w:asciiTheme="minorEastAsia" w:hAnsiTheme="minorEastAsia"/>
                <w:sz w:val="24"/>
                <w:szCs w:val="24"/>
              </w:rPr>
            </w:pPr>
            <w:r w:rsidRPr="00276310">
              <w:rPr>
                <w:rFonts w:asciiTheme="minorEastAsia" w:hAnsiTheme="minorEastAsia" w:hint="eastAsia"/>
                <w:color w:val="000000"/>
                <w:sz w:val="24"/>
                <w:szCs w:val="24"/>
                <w:lang w:val="zh-CN"/>
              </w:rPr>
              <w:t>否</w:t>
            </w:r>
          </w:p>
        </w:tc>
      </w:tr>
      <w:tr w:rsidR="009E1511" w:rsidRPr="00276310" w:rsidTr="009E1511">
        <w:trPr>
          <w:trHeight w:val="1828"/>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11</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9E1511" w:rsidRDefault="009E1511" w:rsidP="00891587">
            <w:pPr>
              <w:spacing w:before="156" w:after="156" w:line="360" w:lineRule="auto"/>
              <w:rPr>
                <w:rFonts w:asciiTheme="minorEastAsia" w:hAnsiTheme="minorEastAsia"/>
                <w:spacing w:val="5"/>
                <w:kern w:val="0"/>
                <w:sz w:val="24"/>
                <w:szCs w:val="24"/>
              </w:rPr>
            </w:pPr>
            <w:r w:rsidRPr="009E1511">
              <w:rPr>
                <w:rFonts w:asciiTheme="minorEastAsia" w:hAnsiTheme="minorEastAsia" w:hint="eastAsia"/>
                <w:spacing w:val="5"/>
                <w:kern w:val="0"/>
                <w:sz w:val="24"/>
                <w:szCs w:val="24"/>
              </w:rPr>
              <w:t>学生终端</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spacing w:before="156" w:after="156" w:line="360" w:lineRule="auto"/>
              <w:rPr>
                <w:rFonts w:asciiTheme="minorEastAsia" w:hAnsiTheme="minorEastAsia"/>
                <w:sz w:val="24"/>
                <w:szCs w:val="24"/>
              </w:rPr>
            </w:pPr>
            <w:r w:rsidRPr="00276310">
              <w:rPr>
                <w:rFonts w:asciiTheme="minorEastAsia" w:hAnsiTheme="minorEastAsia" w:hint="eastAsia"/>
                <w:sz w:val="24"/>
                <w:szCs w:val="24"/>
              </w:rPr>
              <w:t>外接端口：三合一网络口（含供电、数据通讯、高清VGA视频）、VGA信号输入、输出接口、键盘鼠标接口、耳机话筒组RJ11接口，支持中英文输入，支持无级变速</w:t>
            </w:r>
            <w:proofErr w:type="gramStart"/>
            <w:r w:rsidRPr="00276310">
              <w:rPr>
                <w:rFonts w:asciiTheme="minorEastAsia" w:hAnsiTheme="minorEastAsia" w:hint="eastAsia"/>
                <w:sz w:val="24"/>
                <w:szCs w:val="24"/>
              </w:rPr>
              <w:t>不</w:t>
            </w:r>
            <w:proofErr w:type="gramEnd"/>
            <w:r w:rsidRPr="00276310">
              <w:rPr>
                <w:rFonts w:asciiTheme="minorEastAsia" w:hAnsiTheme="minorEastAsia" w:hint="eastAsia"/>
                <w:sz w:val="24"/>
                <w:szCs w:val="24"/>
              </w:rPr>
              <w:t>变调、支持WAV、MP3、WMA、RA、AC3、APE、AIF音频点播，支持点播AVI、WMV、RM、RMVB、MPEG、ASF、MOV音频部分、文本点播、数字录音、同声传译、账号管理、资料下载、高清VGA视频广播传输等，专用接口同计算机相连接。须具备一线通技术即一根网线包含所有线信息。</w:t>
            </w:r>
          </w:p>
          <w:p w:rsidR="009E1511" w:rsidRPr="00276310" w:rsidRDefault="009E1511" w:rsidP="00891587">
            <w:pPr>
              <w:spacing w:before="156" w:after="156" w:line="360" w:lineRule="auto"/>
              <w:rPr>
                <w:rFonts w:asciiTheme="minorEastAsia" w:hAnsiTheme="minorEastAsia"/>
                <w:bCs/>
                <w:sz w:val="24"/>
                <w:szCs w:val="24"/>
              </w:rPr>
            </w:pPr>
            <w:r w:rsidRPr="00276310">
              <w:rPr>
                <w:rFonts w:asciiTheme="minorEastAsia" w:hAnsiTheme="minorEastAsia" w:hint="eastAsia"/>
                <w:bCs/>
                <w:sz w:val="24"/>
                <w:szCs w:val="24"/>
              </w:rPr>
              <w:t xml:space="preserve">● </w:t>
            </w:r>
            <w:r w:rsidRPr="00276310">
              <w:rPr>
                <w:rFonts w:asciiTheme="minorEastAsia" w:hAnsiTheme="minorEastAsia" w:cs="宋体" w:hint="eastAsia"/>
                <w:bCs/>
                <w:sz w:val="24"/>
                <w:szCs w:val="24"/>
              </w:rPr>
              <w:t>无级变速</w:t>
            </w:r>
            <w:proofErr w:type="gramStart"/>
            <w:r w:rsidRPr="00276310">
              <w:rPr>
                <w:rFonts w:asciiTheme="minorEastAsia" w:hAnsiTheme="minorEastAsia" w:cs="宋体" w:hint="eastAsia"/>
                <w:bCs/>
                <w:sz w:val="24"/>
                <w:szCs w:val="24"/>
              </w:rPr>
              <w:t>不</w:t>
            </w:r>
            <w:proofErr w:type="gramEnd"/>
            <w:r w:rsidRPr="00276310">
              <w:rPr>
                <w:rFonts w:asciiTheme="minorEastAsia" w:hAnsiTheme="minorEastAsia" w:cs="宋体" w:hint="eastAsia"/>
                <w:bCs/>
                <w:sz w:val="24"/>
                <w:szCs w:val="24"/>
              </w:rPr>
              <w:t>变调范围：</w:t>
            </w:r>
            <w:r w:rsidRPr="00276310">
              <w:rPr>
                <w:rFonts w:asciiTheme="minorEastAsia" w:hAnsiTheme="minorEastAsia" w:hint="eastAsia"/>
                <w:bCs/>
                <w:sz w:val="24"/>
                <w:szCs w:val="24"/>
              </w:rPr>
              <w:t>40%－－200%</w:t>
            </w:r>
          </w:p>
          <w:p w:rsidR="009E1511" w:rsidRPr="00276310" w:rsidRDefault="009E1511" w:rsidP="00891587">
            <w:pPr>
              <w:spacing w:before="156" w:after="156" w:line="360" w:lineRule="auto"/>
              <w:rPr>
                <w:rFonts w:asciiTheme="minorEastAsia" w:hAnsiTheme="minorEastAsia"/>
                <w:bCs/>
                <w:sz w:val="24"/>
                <w:szCs w:val="24"/>
              </w:rPr>
            </w:pPr>
            <w:r w:rsidRPr="00276310">
              <w:rPr>
                <w:rFonts w:asciiTheme="minorEastAsia" w:hAnsiTheme="minorEastAsia" w:hint="eastAsia"/>
                <w:bCs/>
                <w:sz w:val="24"/>
                <w:szCs w:val="24"/>
              </w:rPr>
              <w:t xml:space="preserve">● </w:t>
            </w:r>
            <w:r w:rsidRPr="00276310">
              <w:rPr>
                <w:rFonts w:asciiTheme="minorEastAsia" w:hAnsiTheme="minorEastAsia" w:cs="宋体" w:hint="eastAsia"/>
                <w:bCs/>
                <w:sz w:val="24"/>
                <w:szCs w:val="24"/>
              </w:rPr>
              <w:t>信噪比≥</w:t>
            </w:r>
            <w:r w:rsidRPr="00276310">
              <w:rPr>
                <w:rFonts w:asciiTheme="minorEastAsia" w:hAnsiTheme="minorEastAsia" w:hint="eastAsia"/>
                <w:bCs/>
                <w:sz w:val="24"/>
                <w:szCs w:val="24"/>
              </w:rPr>
              <w:t>80dB</w:t>
            </w:r>
          </w:p>
          <w:p w:rsidR="009E1511" w:rsidRPr="00276310" w:rsidRDefault="009E1511" w:rsidP="00891587">
            <w:pPr>
              <w:spacing w:before="156" w:after="156" w:line="360" w:lineRule="auto"/>
              <w:rPr>
                <w:rFonts w:asciiTheme="minorEastAsia" w:hAnsiTheme="minorEastAsia"/>
                <w:bCs/>
                <w:sz w:val="24"/>
                <w:szCs w:val="24"/>
              </w:rPr>
            </w:pPr>
            <w:r w:rsidRPr="00276310">
              <w:rPr>
                <w:rFonts w:asciiTheme="minorEastAsia" w:hAnsiTheme="minorEastAsia" w:hint="eastAsia"/>
                <w:bCs/>
                <w:sz w:val="24"/>
                <w:szCs w:val="24"/>
              </w:rPr>
              <w:t>●</w:t>
            </w:r>
            <w:r w:rsidRPr="00276310">
              <w:rPr>
                <w:rFonts w:asciiTheme="minorEastAsia" w:hAnsiTheme="minorEastAsia" w:cs="宋体" w:hint="eastAsia"/>
                <w:bCs/>
                <w:sz w:val="24"/>
                <w:szCs w:val="24"/>
              </w:rPr>
              <w:t>频率响应频响：</w:t>
            </w:r>
            <w:r w:rsidRPr="00276310">
              <w:rPr>
                <w:rFonts w:asciiTheme="minorEastAsia" w:hAnsiTheme="minorEastAsia" w:hint="eastAsia"/>
                <w:bCs/>
                <w:sz w:val="24"/>
                <w:szCs w:val="24"/>
              </w:rPr>
              <w:t>125Hz－10．0kHz（±2dB），16位以上线性采样</w:t>
            </w:r>
          </w:p>
          <w:p w:rsidR="009E1511" w:rsidRPr="00276310" w:rsidRDefault="009E1511" w:rsidP="00891587">
            <w:pPr>
              <w:spacing w:before="156" w:after="156" w:line="360" w:lineRule="auto"/>
              <w:rPr>
                <w:rFonts w:asciiTheme="minorEastAsia" w:hAnsiTheme="minorEastAsia"/>
                <w:bCs/>
                <w:sz w:val="24"/>
                <w:szCs w:val="24"/>
              </w:rPr>
            </w:pPr>
            <w:r w:rsidRPr="00276310">
              <w:rPr>
                <w:rFonts w:asciiTheme="minorEastAsia" w:hAnsiTheme="minorEastAsia" w:hint="eastAsia"/>
                <w:bCs/>
                <w:sz w:val="24"/>
                <w:szCs w:val="24"/>
              </w:rPr>
              <w:t>●</w:t>
            </w:r>
            <w:r w:rsidRPr="00276310">
              <w:rPr>
                <w:rFonts w:asciiTheme="minorEastAsia" w:hAnsiTheme="minorEastAsia" w:cs="宋体" w:hint="eastAsia"/>
                <w:bCs/>
                <w:sz w:val="24"/>
                <w:szCs w:val="24"/>
              </w:rPr>
              <w:t>录音时间≥</w:t>
            </w:r>
            <w:r w:rsidRPr="00276310">
              <w:rPr>
                <w:rFonts w:asciiTheme="minorEastAsia" w:hAnsiTheme="minorEastAsia" w:hint="eastAsia"/>
                <w:bCs/>
                <w:sz w:val="24"/>
                <w:szCs w:val="24"/>
              </w:rPr>
              <w:t>600分钟</w:t>
            </w:r>
          </w:p>
          <w:p w:rsidR="009E1511" w:rsidRPr="00276310" w:rsidRDefault="009E1511" w:rsidP="00891587">
            <w:pPr>
              <w:spacing w:before="156" w:after="156" w:line="360" w:lineRule="auto"/>
              <w:rPr>
                <w:rFonts w:asciiTheme="minorEastAsia" w:hAnsiTheme="minorEastAsia"/>
                <w:bCs/>
                <w:sz w:val="24"/>
                <w:szCs w:val="24"/>
              </w:rPr>
            </w:pPr>
            <w:r w:rsidRPr="00276310">
              <w:rPr>
                <w:rFonts w:asciiTheme="minorEastAsia" w:hAnsiTheme="minorEastAsia" w:hint="eastAsia"/>
                <w:bCs/>
                <w:sz w:val="24"/>
                <w:szCs w:val="24"/>
              </w:rPr>
              <w:lastRenderedPageBreak/>
              <w:t>●  直接驱动VGA彩色LCD大屏幕显示器</w:t>
            </w:r>
          </w:p>
          <w:p w:rsidR="009E1511" w:rsidRPr="00276310" w:rsidRDefault="009E1511" w:rsidP="00891587">
            <w:pPr>
              <w:spacing w:before="156" w:after="156" w:line="360" w:lineRule="auto"/>
              <w:rPr>
                <w:rFonts w:asciiTheme="minorEastAsia" w:hAnsiTheme="minorEastAsia"/>
                <w:sz w:val="24"/>
                <w:szCs w:val="24"/>
              </w:rPr>
            </w:pPr>
            <w:r w:rsidRPr="00276310">
              <w:rPr>
                <w:rFonts w:asciiTheme="minorEastAsia" w:hAnsiTheme="minorEastAsia" w:hint="eastAsia"/>
                <w:bCs/>
                <w:sz w:val="24"/>
                <w:szCs w:val="24"/>
              </w:rPr>
              <w:t xml:space="preserve">●  </w:t>
            </w:r>
            <w:r w:rsidRPr="00276310">
              <w:rPr>
                <w:rFonts w:asciiTheme="minorEastAsia" w:hAnsiTheme="minorEastAsia" w:hint="eastAsia"/>
                <w:sz w:val="24"/>
                <w:szCs w:val="24"/>
              </w:rPr>
              <w:t>三合一网络口（含馈电、数据通讯、高清VGA信号）</w:t>
            </w:r>
          </w:p>
          <w:p w:rsidR="009E1511" w:rsidRPr="00276310" w:rsidRDefault="009E1511" w:rsidP="00891587">
            <w:pPr>
              <w:spacing w:before="156" w:after="156" w:line="360" w:lineRule="auto"/>
              <w:rPr>
                <w:rFonts w:asciiTheme="minorEastAsia" w:hAnsiTheme="minorEastAsia"/>
                <w:bCs/>
                <w:sz w:val="24"/>
                <w:szCs w:val="24"/>
              </w:rPr>
            </w:pPr>
            <w:r w:rsidRPr="00276310">
              <w:rPr>
                <w:rFonts w:asciiTheme="minorEastAsia" w:hAnsiTheme="minorEastAsia" w:hint="eastAsia"/>
                <w:bCs/>
                <w:sz w:val="24"/>
                <w:szCs w:val="24"/>
              </w:rPr>
              <w:t>●  计算机VGA输入口</w:t>
            </w:r>
          </w:p>
          <w:p w:rsidR="009E1511" w:rsidRPr="00276310" w:rsidRDefault="009E1511" w:rsidP="00891587">
            <w:pPr>
              <w:spacing w:before="156" w:after="156" w:line="360" w:lineRule="auto"/>
              <w:rPr>
                <w:rFonts w:asciiTheme="minorEastAsia" w:hAnsiTheme="minorEastAsia"/>
                <w:bCs/>
                <w:color w:val="404040" w:themeColor="text1" w:themeTint="BF"/>
                <w:sz w:val="24"/>
                <w:szCs w:val="24"/>
              </w:rPr>
            </w:pPr>
            <w:r w:rsidRPr="00276310">
              <w:rPr>
                <w:rFonts w:asciiTheme="minorEastAsia" w:hAnsiTheme="minorEastAsia" w:hint="eastAsia"/>
                <w:bCs/>
                <w:sz w:val="24"/>
                <w:szCs w:val="24"/>
              </w:rPr>
              <w:t>●</w:t>
            </w:r>
            <w:r w:rsidRPr="00276310">
              <w:rPr>
                <w:rFonts w:asciiTheme="minorEastAsia" w:hAnsiTheme="minorEastAsia" w:hint="eastAsia"/>
                <w:bCs/>
                <w:color w:val="FF0000"/>
                <w:sz w:val="24"/>
                <w:szCs w:val="24"/>
              </w:rPr>
              <w:t xml:space="preserve"> </w:t>
            </w:r>
            <w:r w:rsidRPr="00276310">
              <w:rPr>
                <w:rFonts w:asciiTheme="minorEastAsia" w:hAnsiTheme="minorEastAsia" w:hint="eastAsia"/>
                <w:bCs/>
                <w:color w:val="404040" w:themeColor="text1" w:themeTint="BF"/>
                <w:sz w:val="24"/>
                <w:szCs w:val="24"/>
              </w:rPr>
              <w:t xml:space="preserve"> 学生端计算机不开机可实现各种语音教学功能</w:t>
            </w:r>
          </w:p>
          <w:p w:rsidR="009E1511" w:rsidRPr="009E1511" w:rsidRDefault="009E1511" w:rsidP="00891587">
            <w:pPr>
              <w:spacing w:before="156" w:after="156" w:line="360" w:lineRule="auto"/>
              <w:rPr>
                <w:rFonts w:asciiTheme="minorEastAsia" w:hAnsiTheme="minorEastAsia"/>
                <w:bCs/>
                <w:color w:val="404040" w:themeColor="text1" w:themeTint="BF"/>
                <w:sz w:val="24"/>
                <w:szCs w:val="24"/>
              </w:rPr>
            </w:pPr>
            <w:r w:rsidRPr="00276310">
              <w:rPr>
                <w:rFonts w:asciiTheme="minorEastAsia" w:hAnsiTheme="minorEastAsia" w:hint="eastAsia"/>
                <w:bCs/>
                <w:color w:val="404040" w:themeColor="text1" w:themeTint="BF"/>
                <w:sz w:val="24"/>
                <w:szCs w:val="24"/>
              </w:rPr>
              <w:t>●学生机具备中英文朗读课件功能</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lastRenderedPageBreak/>
              <w:t>套</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rPr>
              <w:t>60</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p>
          <w:p w:rsidR="009E1511" w:rsidRPr="00276310" w:rsidRDefault="009E1511" w:rsidP="00891587">
            <w:pPr>
              <w:rPr>
                <w:rFonts w:asciiTheme="minorEastAsia" w:hAnsiTheme="minorEastAsia"/>
                <w:sz w:val="24"/>
                <w:szCs w:val="24"/>
              </w:rPr>
            </w:pPr>
          </w:p>
          <w:p w:rsidR="009E1511" w:rsidRPr="00276310" w:rsidRDefault="009E1511" w:rsidP="00891587">
            <w:pPr>
              <w:rPr>
                <w:rFonts w:asciiTheme="minorEastAsia" w:hAnsiTheme="minorEastAsia"/>
                <w:sz w:val="24"/>
                <w:szCs w:val="24"/>
              </w:rPr>
            </w:pPr>
          </w:p>
          <w:p w:rsidR="009E1511" w:rsidRPr="00276310" w:rsidRDefault="009E1511" w:rsidP="00891587">
            <w:pPr>
              <w:jc w:val="center"/>
              <w:rPr>
                <w:rFonts w:asciiTheme="minorEastAsia" w:hAnsiTheme="minorEastAsia"/>
                <w:sz w:val="24"/>
                <w:szCs w:val="24"/>
              </w:rPr>
            </w:pPr>
            <w:r w:rsidRPr="00276310">
              <w:rPr>
                <w:rFonts w:asciiTheme="minorEastAsia" w:hAnsiTheme="minorEastAsia" w:hint="eastAsia"/>
                <w:color w:val="000000"/>
                <w:sz w:val="24"/>
                <w:szCs w:val="24"/>
                <w:lang w:val="zh-CN"/>
              </w:rPr>
              <w:t>否</w:t>
            </w:r>
          </w:p>
        </w:tc>
      </w:tr>
      <w:tr w:rsidR="009E1511" w:rsidRPr="00276310" w:rsidTr="009E1511">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lastRenderedPageBreak/>
              <w:t>12</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学生计算机</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N w:val="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CPU 型号：I3-7100</w:t>
            </w:r>
          </w:p>
          <w:p w:rsidR="009E1511" w:rsidRPr="00276310" w:rsidRDefault="009E1511" w:rsidP="00891587">
            <w:pPr>
              <w:autoSpaceDN w:val="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内存容量：4GB DDR3 1333MHz</w:t>
            </w:r>
          </w:p>
          <w:p w:rsidR="009E1511" w:rsidRPr="00276310" w:rsidRDefault="009E1511" w:rsidP="00891587">
            <w:pPr>
              <w:autoSpaceDN w:val="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硬盘容量：1000G 7200转</w:t>
            </w:r>
          </w:p>
          <w:p w:rsidR="009E1511" w:rsidRPr="00276310" w:rsidRDefault="009E1511" w:rsidP="00891587">
            <w:pPr>
              <w:autoSpaceDN w:val="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 xml:space="preserve">光驱类型：DVD </w:t>
            </w:r>
          </w:p>
          <w:p w:rsidR="009E1511" w:rsidRPr="00276310" w:rsidRDefault="009E1511" w:rsidP="00891587">
            <w:pPr>
              <w:autoSpaceDN w:val="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操作系统：WIN7</w:t>
            </w:r>
          </w:p>
          <w:p w:rsidR="009E1511" w:rsidRPr="00276310" w:rsidRDefault="009E1511" w:rsidP="00891587">
            <w:pPr>
              <w:autoSpaceDN w:val="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 xml:space="preserve">显卡类型：集成显卡 </w:t>
            </w:r>
          </w:p>
          <w:p w:rsidR="009E1511" w:rsidRPr="00276310" w:rsidRDefault="009E1511" w:rsidP="00891587">
            <w:pPr>
              <w:autoSpaceDN w:val="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19.5寸显示器</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台</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rPr>
              <w:t>60</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p>
          <w:p w:rsidR="009E1511" w:rsidRPr="00276310" w:rsidRDefault="009E1511" w:rsidP="00891587">
            <w:pPr>
              <w:rPr>
                <w:rFonts w:asciiTheme="minorEastAsia" w:hAnsiTheme="minorEastAsia"/>
                <w:sz w:val="24"/>
                <w:szCs w:val="24"/>
              </w:rPr>
            </w:pPr>
          </w:p>
          <w:p w:rsidR="009E1511" w:rsidRPr="00276310" w:rsidRDefault="009E1511" w:rsidP="00891587">
            <w:pPr>
              <w:rPr>
                <w:rFonts w:asciiTheme="minorEastAsia" w:hAnsiTheme="minorEastAsia"/>
                <w:sz w:val="24"/>
                <w:szCs w:val="24"/>
              </w:rPr>
            </w:pPr>
          </w:p>
          <w:p w:rsidR="009E1511" w:rsidRPr="00276310" w:rsidRDefault="009E1511" w:rsidP="00891587">
            <w:pPr>
              <w:jc w:val="center"/>
              <w:rPr>
                <w:rFonts w:asciiTheme="minorEastAsia" w:hAnsiTheme="minorEastAsia"/>
                <w:sz w:val="24"/>
                <w:szCs w:val="24"/>
              </w:rPr>
            </w:pPr>
            <w:r w:rsidRPr="00276310">
              <w:rPr>
                <w:rFonts w:asciiTheme="minorEastAsia" w:hAnsiTheme="minorEastAsia" w:hint="eastAsia"/>
                <w:sz w:val="24"/>
                <w:szCs w:val="24"/>
              </w:rPr>
              <w:t>是</w:t>
            </w:r>
          </w:p>
        </w:tc>
      </w:tr>
      <w:tr w:rsidR="009E1511" w:rsidRPr="00276310" w:rsidTr="009E1511">
        <w:trPr>
          <w:trHeight w:val="753"/>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13</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教师耳机话筒组</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sz w:val="24"/>
                <w:szCs w:val="24"/>
              </w:rPr>
              <w:t>数字语音室专用，</w:t>
            </w:r>
            <w:proofErr w:type="gramStart"/>
            <w:r w:rsidRPr="00276310">
              <w:rPr>
                <w:rFonts w:asciiTheme="minorEastAsia" w:hAnsiTheme="minorEastAsia" w:hint="eastAsia"/>
                <w:sz w:val="24"/>
                <w:szCs w:val="24"/>
              </w:rPr>
              <w:t>耳麦采用</w:t>
            </w:r>
            <w:proofErr w:type="gramEnd"/>
            <w:r w:rsidRPr="00276310">
              <w:rPr>
                <w:rFonts w:asciiTheme="minorEastAsia" w:hAnsiTheme="minorEastAsia" w:hint="eastAsia"/>
                <w:sz w:val="24"/>
                <w:szCs w:val="24"/>
              </w:rPr>
              <w:t>单指向抗噪麦克风，立体声高保真内磁式耳机；特制 “</w:t>
            </w:r>
            <w:r w:rsidRPr="00276310">
              <w:rPr>
                <w:rFonts w:asciiTheme="minorEastAsia" w:hAnsiTheme="minorEastAsia" w:hint="eastAsia"/>
                <w:b/>
                <w:sz w:val="24"/>
                <w:szCs w:val="24"/>
              </w:rPr>
              <w:t>铜铂绞合</w:t>
            </w:r>
            <w:r w:rsidRPr="00276310">
              <w:rPr>
                <w:rFonts w:asciiTheme="minorEastAsia" w:hAnsiTheme="minorEastAsia" w:hint="eastAsia"/>
                <w:sz w:val="24"/>
                <w:szCs w:val="24"/>
              </w:rPr>
              <w:t>”高度抗拉、抗折螺旋线；采用</w:t>
            </w:r>
            <w:r w:rsidRPr="00276310">
              <w:rPr>
                <w:rFonts w:asciiTheme="minorEastAsia" w:hAnsiTheme="minorEastAsia" w:hint="eastAsia"/>
                <w:b/>
                <w:sz w:val="24"/>
                <w:szCs w:val="24"/>
              </w:rPr>
              <w:t>RJ11水晶接头</w:t>
            </w:r>
            <w:r w:rsidRPr="00276310">
              <w:rPr>
                <w:rFonts w:asciiTheme="minorEastAsia" w:hAnsiTheme="minorEastAsia" w:hint="eastAsia"/>
                <w:sz w:val="24"/>
                <w:szCs w:val="24"/>
              </w:rPr>
              <w:t>，经久耐用；采用平衡传输模式及屏蔽措施，有效抑制显示器脉冲及电磁辐射干扰。</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只</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60</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jc w:val="center"/>
              <w:rPr>
                <w:rFonts w:asciiTheme="minorEastAsia" w:hAnsiTheme="minorEastAsia"/>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rPr>
          <w:trHeight w:val="573"/>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14</w:t>
            </w:r>
          </w:p>
        </w:tc>
        <w:tc>
          <w:tcPr>
            <w:tcW w:w="1275" w:type="dxa"/>
            <w:tcBorders>
              <w:top w:val="single" w:sz="6" w:space="0" w:color="auto"/>
              <w:left w:val="single" w:sz="6" w:space="0" w:color="auto"/>
              <w:bottom w:val="single" w:sz="6" w:space="0" w:color="auto"/>
              <w:right w:val="single" w:sz="6" w:space="0" w:color="auto"/>
            </w:tcBorders>
            <w:vAlign w:val="center"/>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专业</w:t>
            </w:r>
            <w:r w:rsidR="004B4277">
              <w:rPr>
                <w:rFonts w:asciiTheme="minorEastAsia" w:hAnsiTheme="minorEastAsia" w:hint="eastAsia"/>
                <w:color w:val="000000"/>
                <w:sz w:val="24"/>
                <w:szCs w:val="24"/>
                <w:lang w:val="zh-CN"/>
              </w:rPr>
              <w:t>功</w:t>
            </w:r>
            <w:r w:rsidRPr="00276310">
              <w:rPr>
                <w:rFonts w:asciiTheme="minorEastAsia" w:hAnsiTheme="minorEastAsia" w:hint="eastAsia"/>
                <w:color w:val="000000"/>
                <w:sz w:val="24"/>
                <w:szCs w:val="24"/>
                <w:lang w:val="zh-CN"/>
              </w:rPr>
              <w:t>放</w:t>
            </w:r>
          </w:p>
          <w:p w:rsidR="009E1511" w:rsidRPr="00276310" w:rsidRDefault="009E1511" w:rsidP="00891587">
            <w:pPr>
              <w:autoSpaceDE w:val="0"/>
              <w:autoSpaceDN w:val="0"/>
              <w:spacing w:line="360" w:lineRule="auto"/>
              <w:rPr>
                <w:rFonts w:asciiTheme="minorEastAsia" w:hAnsiTheme="minorEastAsia"/>
                <w:color w:val="000000"/>
                <w:sz w:val="24"/>
                <w:szCs w:val="24"/>
                <w:lang w:val="zh-CN"/>
              </w:rPr>
            </w:pP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rPr>
                <w:rFonts w:asciiTheme="minorEastAsia" w:hAnsiTheme="minorEastAsia" w:cs="Arial"/>
                <w:color w:val="000000"/>
                <w:sz w:val="24"/>
                <w:szCs w:val="24"/>
              </w:rPr>
            </w:pPr>
            <w:r w:rsidRPr="00276310">
              <w:rPr>
                <w:rFonts w:asciiTheme="minorEastAsia" w:hAnsiTheme="minorEastAsia" w:cs="Arial"/>
                <w:color w:val="000000"/>
                <w:sz w:val="24"/>
                <w:szCs w:val="24"/>
              </w:rPr>
              <w:t>1</w:t>
            </w:r>
            <w:r w:rsidRPr="00276310">
              <w:rPr>
                <w:rFonts w:asciiTheme="minorEastAsia" w:hAnsiTheme="minorEastAsia" w:cs="Arial" w:hint="eastAsia"/>
                <w:color w:val="000000"/>
                <w:sz w:val="24"/>
                <w:szCs w:val="24"/>
              </w:rPr>
              <w:t>、手动自动识别音频优先系统、两路输入选择。</w:t>
            </w:r>
            <w:r w:rsidRPr="00276310">
              <w:rPr>
                <w:rFonts w:asciiTheme="minorEastAsia" w:hAnsiTheme="minorEastAsia" w:cs="Arial"/>
                <w:color w:val="000000"/>
                <w:sz w:val="24"/>
                <w:szCs w:val="24"/>
              </w:rPr>
              <w:t xml:space="preserve"> 2</w:t>
            </w:r>
            <w:r w:rsidRPr="00276310">
              <w:rPr>
                <w:rFonts w:asciiTheme="minorEastAsia" w:hAnsiTheme="minorEastAsia" w:cs="Arial" w:hint="eastAsia"/>
                <w:color w:val="000000"/>
                <w:sz w:val="24"/>
                <w:szCs w:val="24"/>
              </w:rPr>
              <w:t>、强制啸叫抑制功能。</w:t>
            </w:r>
            <w:r w:rsidRPr="00276310">
              <w:rPr>
                <w:rFonts w:asciiTheme="minorEastAsia" w:hAnsiTheme="minorEastAsia" w:cs="Arial"/>
                <w:color w:val="000000"/>
                <w:sz w:val="24"/>
                <w:szCs w:val="24"/>
              </w:rPr>
              <w:t>3</w:t>
            </w:r>
            <w:r w:rsidRPr="00276310">
              <w:rPr>
                <w:rFonts w:asciiTheme="minorEastAsia" w:hAnsiTheme="minorEastAsia" w:cs="Arial" w:hint="eastAsia"/>
                <w:color w:val="000000"/>
                <w:sz w:val="24"/>
                <w:szCs w:val="24"/>
              </w:rPr>
              <w:t>、采用</w:t>
            </w:r>
            <w:r w:rsidRPr="00276310">
              <w:rPr>
                <w:rFonts w:asciiTheme="minorEastAsia" w:hAnsiTheme="minorEastAsia" w:cs="Arial"/>
                <w:color w:val="000000"/>
                <w:sz w:val="24"/>
                <w:szCs w:val="24"/>
              </w:rPr>
              <w:t>20bit</w:t>
            </w:r>
            <w:r w:rsidRPr="00276310">
              <w:rPr>
                <w:rFonts w:asciiTheme="minorEastAsia" w:hAnsiTheme="minorEastAsia" w:cs="Arial" w:hint="eastAsia"/>
                <w:color w:val="000000"/>
                <w:sz w:val="24"/>
                <w:szCs w:val="24"/>
              </w:rPr>
              <w:t>数码回音电路</w:t>
            </w:r>
            <w:r w:rsidRPr="00276310">
              <w:rPr>
                <w:rFonts w:asciiTheme="minorEastAsia" w:hAnsiTheme="minorEastAsia" w:cs="Arial"/>
                <w:color w:val="000000"/>
                <w:sz w:val="24"/>
                <w:szCs w:val="24"/>
              </w:rPr>
              <w:t xml:space="preserve"> 4</w:t>
            </w:r>
            <w:r w:rsidRPr="00276310">
              <w:rPr>
                <w:rFonts w:asciiTheme="minorEastAsia" w:hAnsiTheme="minorEastAsia" w:cs="Arial" w:hint="eastAsia"/>
                <w:color w:val="000000"/>
                <w:sz w:val="24"/>
                <w:szCs w:val="24"/>
              </w:rPr>
              <w:t>、全隐蔽式调节、保证音色、效果及工作的可靠性</w:t>
            </w:r>
            <w:r w:rsidRPr="00276310">
              <w:rPr>
                <w:rFonts w:asciiTheme="minorEastAsia" w:hAnsiTheme="minorEastAsia" w:cs="Arial"/>
                <w:color w:val="000000"/>
                <w:sz w:val="24"/>
                <w:szCs w:val="24"/>
              </w:rPr>
              <w:t xml:space="preserve"> 5</w:t>
            </w:r>
            <w:r w:rsidRPr="00276310">
              <w:rPr>
                <w:rFonts w:asciiTheme="minorEastAsia" w:hAnsiTheme="minorEastAsia" w:cs="Arial" w:hint="eastAsia"/>
                <w:color w:val="000000"/>
                <w:sz w:val="24"/>
                <w:szCs w:val="24"/>
              </w:rPr>
              <w:t>、制动冷风降温系统，</w:t>
            </w:r>
            <w:proofErr w:type="gramStart"/>
            <w:r w:rsidRPr="00276310">
              <w:rPr>
                <w:rFonts w:asciiTheme="minorEastAsia" w:hAnsiTheme="minorEastAsia" w:cs="Arial" w:hint="eastAsia"/>
                <w:color w:val="000000"/>
                <w:sz w:val="24"/>
                <w:szCs w:val="24"/>
              </w:rPr>
              <w:t>满足长</w:t>
            </w:r>
            <w:proofErr w:type="gramEnd"/>
            <w:r w:rsidRPr="00276310">
              <w:rPr>
                <w:rFonts w:asciiTheme="minorEastAsia" w:hAnsiTheme="minorEastAsia" w:cs="Arial" w:hint="eastAsia"/>
                <w:color w:val="000000"/>
                <w:sz w:val="24"/>
                <w:szCs w:val="24"/>
              </w:rPr>
              <w:t>时间的工作，</w:t>
            </w:r>
            <w:r w:rsidRPr="00276310">
              <w:rPr>
                <w:rFonts w:asciiTheme="minorEastAsia" w:hAnsiTheme="minorEastAsia" w:cs="Arial"/>
                <w:color w:val="000000"/>
                <w:sz w:val="24"/>
                <w:szCs w:val="24"/>
              </w:rPr>
              <w:t>6</w:t>
            </w:r>
            <w:r w:rsidRPr="00276310">
              <w:rPr>
                <w:rFonts w:asciiTheme="minorEastAsia" w:hAnsiTheme="minorEastAsia" w:cs="Arial" w:hint="eastAsia"/>
                <w:color w:val="000000"/>
                <w:sz w:val="24"/>
                <w:szCs w:val="24"/>
              </w:rPr>
              <w:t>、高保真、低噪声大功率输出，</w:t>
            </w:r>
            <w:r w:rsidRPr="00276310">
              <w:rPr>
                <w:rFonts w:asciiTheme="minorEastAsia" w:hAnsiTheme="minorEastAsia" w:cs="Arial"/>
                <w:color w:val="000000"/>
                <w:sz w:val="24"/>
                <w:szCs w:val="24"/>
              </w:rPr>
              <w:t>7</w:t>
            </w:r>
            <w:r w:rsidRPr="00276310">
              <w:rPr>
                <w:rFonts w:asciiTheme="minorEastAsia" w:hAnsiTheme="minorEastAsia" w:cs="Arial" w:hint="eastAsia"/>
                <w:color w:val="000000"/>
                <w:sz w:val="24"/>
                <w:szCs w:val="24"/>
              </w:rPr>
              <w:t>、专业数码混声</w:t>
            </w:r>
            <w:r w:rsidRPr="00276310">
              <w:rPr>
                <w:rFonts w:asciiTheme="minorEastAsia" w:hAnsiTheme="minorEastAsia" w:cs="Arial"/>
                <w:color w:val="000000"/>
                <w:sz w:val="24"/>
                <w:szCs w:val="24"/>
              </w:rPr>
              <w:t>IC</w:t>
            </w:r>
          </w:p>
          <w:p w:rsidR="009E1511" w:rsidRPr="00276310" w:rsidRDefault="009E1511" w:rsidP="00891587">
            <w:pPr>
              <w:autoSpaceDE w:val="0"/>
              <w:autoSpaceDN w:val="0"/>
              <w:spacing w:line="360" w:lineRule="auto"/>
              <w:rPr>
                <w:rFonts w:asciiTheme="minorEastAsia" w:hAnsiTheme="minorEastAsia" w:cs="Arial"/>
                <w:color w:val="000000"/>
                <w:sz w:val="24"/>
                <w:szCs w:val="24"/>
              </w:rPr>
            </w:pPr>
            <w:r w:rsidRPr="00276310">
              <w:rPr>
                <w:rFonts w:asciiTheme="minorEastAsia" w:hAnsiTheme="minorEastAsia" w:cs="Arial"/>
                <w:color w:val="000000"/>
                <w:sz w:val="24"/>
                <w:szCs w:val="24"/>
              </w:rPr>
              <w:t>8</w:t>
            </w:r>
            <w:r w:rsidRPr="00276310">
              <w:rPr>
                <w:rFonts w:asciiTheme="minorEastAsia" w:hAnsiTheme="minorEastAsia" w:cs="Arial" w:hint="eastAsia"/>
                <w:color w:val="000000"/>
                <w:sz w:val="24"/>
                <w:szCs w:val="24"/>
              </w:rPr>
              <w:t>．信噪比：</w:t>
            </w:r>
            <w:r w:rsidRPr="00276310">
              <w:rPr>
                <w:rFonts w:asciiTheme="minorEastAsia" w:hAnsiTheme="minorEastAsia" w:cs="Arial"/>
                <w:color w:val="000000"/>
                <w:sz w:val="24"/>
                <w:szCs w:val="24"/>
              </w:rPr>
              <w:t>&gt;100dB</w:t>
            </w:r>
            <w:r w:rsidRPr="00276310">
              <w:rPr>
                <w:rFonts w:asciiTheme="minorEastAsia" w:hAnsiTheme="minorEastAsia" w:cs="Arial" w:hint="eastAsia"/>
                <w:color w:val="000000"/>
                <w:sz w:val="24"/>
                <w:szCs w:val="24"/>
              </w:rPr>
              <w:t>、</w:t>
            </w:r>
          </w:p>
          <w:p w:rsidR="009E1511" w:rsidRPr="00276310" w:rsidRDefault="009E1511" w:rsidP="00891587">
            <w:pPr>
              <w:autoSpaceDE w:val="0"/>
              <w:autoSpaceDN w:val="0"/>
              <w:spacing w:line="360" w:lineRule="auto"/>
              <w:rPr>
                <w:rFonts w:asciiTheme="minorEastAsia" w:hAnsiTheme="minorEastAsia" w:cs="Arial"/>
                <w:color w:val="000000"/>
                <w:sz w:val="24"/>
                <w:szCs w:val="24"/>
              </w:rPr>
            </w:pPr>
            <w:r w:rsidRPr="00276310">
              <w:rPr>
                <w:rFonts w:asciiTheme="minorEastAsia" w:hAnsiTheme="minorEastAsia" w:cs="Arial"/>
                <w:color w:val="000000"/>
                <w:sz w:val="24"/>
                <w:szCs w:val="24"/>
              </w:rPr>
              <w:t xml:space="preserve">9. </w:t>
            </w:r>
            <w:r w:rsidRPr="00276310">
              <w:rPr>
                <w:rFonts w:asciiTheme="minorEastAsia" w:hAnsiTheme="minorEastAsia" w:cs="Arial" w:hint="eastAsia"/>
                <w:color w:val="000000"/>
                <w:sz w:val="24"/>
                <w:szCs w:val="24"/>
              </w:rPr>
              <w:t>功率输出：</w:t>
            </w:r>
            <w:r w:rsidRPr="00276310">
              <w:rPr>
                <w:rFonts w:asciiTheme="minorEastAsia" w:hAnsiTheme="minorEastAsia" w:cs="Arial"/>
                <w:color w:val="000000"/>
                <w:sz w:val="24"/>
                <w:szCs w:val="24"/>
              </w:rPr>
              <w:t>200W/8Ω</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s="Times New Roman"/>
                <w:color w:val="000000"/>
                <w:sz w:val="24"/>
                <w:szCs w:val="24"/>
                <w:lang w:val="zh-CN"/>
              </w:rPr>
            </w:pPr>
            <w:r w:rsidRPr="00276310">
              <w:rPr>
                <w:rFonts w:asciiTheme="minorEastAsia" w:hAnsiTheme="minorEastAsia" w:hint="eastAsia"/>
                <w:color w:val="000000"/>
                <w:sz w:val="24"/>
                <w:szCs w:val="24"/>
                <w:lang w:val="zh-CN"/>
              </w:rPr>
              <w:t>台</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jc w:val="center"/>
              <w:rPr>
                <w:rFonts w:asciiTheme="minorEastAsia" w:hAnsiTheme="minorEastAsia"/>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rPr>
          <w:trHeight w:val="573"/>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lastRenderedPageBreak/>
              <w:t>15</w:t>
            </w:r>
          </w:p>
        </w:tc>
        <w:tc>
          <w:tcPr>
            <w:tcW w:w="1275" w:type="dxa"/>
            <w:tcBorders>
              <w:top w:val="single" w:sz="6" w:space="0" w:color="auto"/>
              <w:left w:val="single" w:sz="6" w:space="0" w:color="auto"/>
              <w:bottom w:val="single" w:sz="6" w:space="0" w:color="auto"/>
              <w:right w:val="single" w:sz="6" w:space="0" w:color="auto"/>
            </w:tcBorders>
            <w:vAlign w:val="center"/>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专业音箱</w:t>
            </w:r>
          </w:p>
          <w:p w:rsidR="009E1511" w:rsidRPr="00276310" w:rsidRDefault="009E1511" w:rsidP="00891587">
            <w:pPr>
              <w:autoSpaceDE w:val="0"/>
              <w:autoSpaceDN w:val="0"/>
              <w:spacing w:line="360" w:lineRule="auto"/>
              <w:rPr>
                <w:rFonts w:asciiTheme="minorEastAsia" w:hAnsiTheme="minorEastAsia"/>
                <w:color w:val="000000"/>
                <w:sz w:val="24"/>
                <w:szCs w:val="24"/>
                <w:lang w:val="zh-CN"/>
              </w:rPr>
            </w:pP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s="Arial"/>
                <w:color w:val="000000"/>
                <w:sz w:val="24"/>
                <w:szCs w:val="24"/>
              </w:rPr>
            </w:pPr>
            <w:r w:rsidRPr="00276310">
              <w:rPr>
                <w:rFonts w:asciiTheme="minorEastAsia" w:hAnsiTheme="minorEastAsia" w:cs="Arial"/>
                <w:color w:val="000000"/>
                <w:sz w:val="24"/>
                <w:szCs w:val="24"/>
              </w:rPr>
              <w:t>1</w:t>
            </w:r>
            <w:r w:rsidRPr="00276310">
              <w:rPr>
                <w:rFonts w:asciiTheme="minorEastAsia" w:hAnsiTheme="minorEastAsia" w:cs="Arial" w:hint="eastAsia"/>
                <w:color w:val="000000"/>
                <w:sz w:val="24"/>
                <w:szCs w:val="24"/>
              </w:rPr>
              <w:t>、阻抗</w:t>
            </w:r>
            <w:r w:rsidRPr="00276310">
              <w:rPr>
                <w:rFonts w:asciiTheme="minorEastAsia" w:hAnsiTheme="minorEastAsia" w:cs="Arial"/>
                <w:color w:val="000000"/>
                <w:sz w:val="24"/>
                <w:szCs w:val="24"/>
              </w:rPr>
              <w:t>:8Ω</w:t>
            </w:r>
            <w:r w:rsidRPr="00276310">
              <w:rPr>
                <w:rFonts w:asciiTheme="minorEastAsia" w:hAnsiTheme="minorEastAsia" w:cs="Arial" w:hint="eastAsia"/>
                <w:color w:val="000000"/>
                <w:sz w:val="24"/>
                <w:szCs w:val="24"/>
              </w:rPr>
              <w:t>；</w:t>
            </w:r>
            <w:r w:rsidRPr="00276310">
              <w:rPr>
                <w:rFonts w:asciiTheme="minorEastAsia" w:hAnsiTheme="minorEastAsia" w:cs="Arial"/>
                <w:color w:val="000000"/>
                <w:sz w:val="24"/>
                <w:szCs w:val="24"/>
              </w:rPr>
              <w:t xml:space="preserve"> 2</w:t>
            </w:r>
            <w:r w:rsidRPr="00276310">
              <w:rPr>
                <w:rFonts w:asciiTheme="minorEastAsia" w:hAnsiTheme="minorEastAsia" w:cs="Arial" w:hint="eastAsia"/>
                <w:color w:val="000000"/>
                <w:sz w:val="24"/>
                <w:szCs w:val="24"/>
              </w:rPr>
              <w:t>、</w:t>
            </w:r>
            <w:r w:rsidRPr="00276310">
              <w:rPr>
                <w:rFonts w:asciiTheme="minorEastAsia" w:hAnsiTheme="minorEastAsia" w:cs="Arial"/>
                <w:color w:val="000000"/>
                <w:sz w:val="24"/>
                <w:szCs w:val="24"/>
              </w:rPr>
              <w:t>3</w:t>
            </w:r>
            <w:r w:rsidRPr="00276310">
              <w:rPr>
                <w:rFonts w:asciiTheme="minorEastAsia" w:hAnsiTheme="minorEastAsia" w:cs="Arial" w:hint="eastAsia"/>
                <w:color w:val="000000"/>
                <w:sz w:val="24"/>
                <w:szCs w:val="24"/>
              </w:rPr>
              <w:t>单元</w:t>
            </w:r>
            <w:r w:rsidRPr="00276310">
              <w:rPr>
                <w:rFonts w:asciiTheme="minorEastAsia" w:hAnsiTheme="minorEastAsia" w:cs="Arial"/>
                <w:color w:val="000000"/>
                <w:sz w:val="24"/>
                <w:szCs w:val="24"/>
              </w:rPr>
              <w:t>:8X1+2X3"</w:t>
            </w:r>
            <w:r w:rsidRPr="00276310">
              <w:rPr>
                <w:rFonts w:asciiTheme="minorEastAsia" w:hAnsiTheme="minorEastAsia" w:cs="Arial" w:hint="eastAsia"/>
                <w:color w:val="000000"/>
                <w:sz w:val="24"/>
                <w:szCs w:val="24"/>
              </w:rPr>
              <w:t>；</w:t>
            </w:r>
          </w:p>
          <w:p w:rsidR="009E1511" w:rsidRPr="00276310" w:rsidRDefault="009E1511" w:rsidP="00891587">
            <w:pPr>
              <w:autoSpaceDE w:val="0"/>
              <w:autoSpaceDN w:val="0"/>
              <w:spacing w:line="360" w:lineRule="auto"/>
              <w:rPr>
                <w:rFonts w:asciiTheme="minorEastAsia" w:hAnsiTheme="minorEastAsia" w:cs="Arial"/>
                <w:color w:val="000000"/>
                <w:sz w:val="24"/>
                <w:szCs w:val="24"/>
              </w:rPr>
            </w:pPr>
            <w:r w:rsidRPr="00276310">
              <w:rPr>
                <w:rFonts w:asciiTheme="minorEastAsia" w:hAnsiTheme="minorEastAsia" w:cs="Arial"/>
                <w:color w:val="000000"/>
                <w:sz w:val="24"/>
                <w:szCs w:val="24"/>
              </w:rPr>
              <w:t>3</w:t>
            </w:r>
            <w:r w:rsidRPr="00276310">
              <w:rPr>
                <w:rFonts w:asciiTheme="minorEastAsia" w:hAnsiTheme="minorEastAsia" w:cs="Arial" w:hint="eastAsia"/>
                <w:color w:val="000000"/>
                <w:sz w:val="24"/>
                <w:szCs w:val="24"/>
              </w:rPr>
              <w:t>、频率</w:t>
            </w:r>
            <w:r w:rsidRPr="00276310">
              <w:rPr>
                <w:rFonts w:asciiTheme="minorEastAsia" w:hAnsiTheme="minorEastAsia" w:cs="Arial"/>
                <w:color w:val="000000"/>
                <w:sz w:val="24"/>
                <w:szCs w:val="24"/>
              </w:rPr>
              <w:t>60-16KHz</w:t>
            </w:r>
            <w:r w:rsidRPr="00276310">
              <w:rPr>
                <w:rFonts w:asciiTheme="minorEastAsia" w:hAnsiTheme="minorEastAsia" w:cs="Arial" w:hint="eastAsia"/>
                <w:color w:val="000000"/>
                <w:sz w:val="24"/>
                <w:szCs w:val="24"/>
              </w:rPr>
              <w:t>；</w:t>
            </w:r>
            <w:r w:rsidRPr="00276310">
              <w:rPr>
                <w:rFonts w:asciiTheme="minorEastAsia" w:hAnsiTheme="minorEastAsia" w:cs="Arial"/>
                <w:color w:val="000000"/>
                <w:sz w:val="24"/>
                <w:szCs w:val="24"/>
              </w:rPr>
              <w:t xml:space="preserve"> 4</w:t>
            </w:r>
            <w:r w:rsidRPr="00276310">
              <w:rPr>
                <w:rFonts w:asciiTheme="minorEastAsia" w:hAnsiTheme="minorEastAsia" w:cs="Arial" w:hint="eastAsia"/>
                <w:color w:val="000000"/>
                <w:sz w:val="24"/>
                <w:szCs w:val="24"/>
              </w:rPr>
              <w:t>、功率：</w:t>
            </w:r>
            <w:r w:rsidRPr="00276310">
              <w:rPr>
                <w:rFonts w:asciiTheme="minorEastAsia" w:hAnsiTheme="minorEastAsia" w:cs="Arial"/>
                <w:color w:val="000000"/>
                <w:sz w:val="24"/>
                <w:szCs w:val="24"/>
              </w:rPr>
              <w:t>100W</w:t>
            </w:r>
            <w:r w:rsidRPr="00276310">
              <w:rPr>
                <w:rFonts w:asciiTheme="minorEastAsia" w:hAnsiTheme="minorEastAsia" w:cs="Arial" w:hint="eastAsia"/>
                <w:color w:val="000000"/>
                <w:sz w:val="24"/>
                <w:szCs w:val="24"/>
              </w:rPr>
              <w:t>；</w:t>
            </w:r>
          </w:p>
          <w:p w:rsidR="009E1511" w:rsidRPr="00276310" w:rsidRDefault="009E1511" w:rsidP="00891587">
            <w:pPr>
              <w:autoSpaceDE w:val="0"/>
              <w:autoSpaceDN w:val="0"/>
              <w:spacing w:line="360" w:lineRule="auto"/>
              <w:rPr>
                <w:rFonts w:asciiTheme="minorEastAsia" w:hAnsiTheme="minorEastAsia" w:cs="Arial"/>
                <w:color w:val="000000"/>
                <w:sz w:val="24"/>
                <w:szCs w:val="24"/>
              </w:rPr>
            </w:pPr>
            <w:r w:rsidRPr="00276310">
              <w:rPr>
                <w:rFonts w:asciiTheme="minorEastAsia" w:hAnsiTheme="minorEastAsia" w:cs="Arial"/>
                <w:color w:val="000000"/>
                <w:sz w:val="24"/>
                <w:szCs w:val="24"/>
              </w:rPr>
              <w:t>5</w:t>
            </w:r>
            <w:r w:rsidRPr="00276310">
              <w:rPr>
                <w:rFonts w:asciiTheme="minorEastAsia" w:hAnsiTheme="minorEastAsia" w:cs="Arial" w:hint="eastAsia"/>
                <w:color w:val="000000"/>
                <w:sz w:val="24"/>
                <w:szCs w:val="24"/>
              </w:rPr>
              <w:t>、承受功率</w:t>
            </w:r>
            <w:r w:rsidRPr="00276310">
              <w:rPr>
                <w:rFonts w:asciiTheme="minorEastAsia" w:hAnsiTheme="minorEastAsia" w:cs="Arial"/>
                <w:color w:val="000000"/>
                <w:sz w:val="24"/>
                <w:szCs w:val="24"/>
              </w:rPr>
              <w:t>:100W</w:t>
            </w:r>
            <w:r w:rsidRPr="00276310">
              <w:rPr>
                <w:rFonts w:asciiTheme="minorEastAsia" w:hAnsiTheme="minorEastAsia" w:cs="Arial" w:hint="eastAsia"/>
                <w:color w:val="000000"/>
                <w:sz w:val="24"/>
                <w:szCs w:val="24"/>
              </w:rPr>
              <w:t>：</w:t>
            </w:r>
            <w:r w:rsidRPr="00276310">
              <w:rPr>
                <w:rFonts w:asciiTheme="minorEastAsia" w:hAnsiTheme="minorEastAsia" w:cs="Arial"/>
                <w:color w:val="000000"/>
                <w:sz w:val="24"/>
                <w:szCs w:val="24"/>
              </w:rPr>
              <w:t xml:space="preserve"> 6</w:t>
            </w:r>
            <w:r w:rsidRPr="00276310">
              <w:rPr>
                <w:rFonts w:asciiTheme="minorEastAsia" w:hAnsiTheme="minorEastAsia" w:cs="Arial" w:hint="eastAsia"/>
                <w:color w:val="000000"/>
                <w:sz w:val="24"/>
                <w:szCs w:val="24"/>
              </w:rPr>
              <w:t>、灵敏度</w:t>
            </w:r>
            <w:r w:rsidRPr="00276310">
              <w:rPr>
                <w:rFonts w:asciiTheme="minorEastAsia" w:hAnsiTheme="minorEastAsia" w:cs="Arial"/>
                <w:color w:val="000000"/>
                <w:sz w:val="24"/>
                <w:szCs w:val="24"/>
              </w:rPr>
              <w:t>102dB</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s="Times New Roman"/>
                <w:color w:val="000000"/>
                <w:sz w:val="24"/>
                <w:szCs w:val="24"/>
                <w:lang w:val="zh-CN"/>
              </w:rPr>
            </w:pPr>
            <w:r w:rsidRPr="00276310">
              <w:rPr>
                <w:rFonts w:asciiTheme="minorEastAsia" w:hAnsiTheme="minorEastAsia" w:hint="eastAsia"/>
                <w:color w:val="000000"/>
                <w:sz w:val="24"/>
                <w:szCs w:val="24"/>
                <w:lang w:val="zh-CN"/>
              </w:rPr>
              <w:t>只</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2</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p>
          <w:p w:rsidR="009E1511" w:rsidRPr="00276310" w:rsidRDefault="009E1511" w:rsidP="00891587">
            <w:pPr>
              <w:jc w:val="center"/>
              <w:rPr>
                <w:rFonts w:asciiTheme="minorEastAsia" w:hAnsiTheme="minorEastAsia"/>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rPr>
          <w:trHeight w:val="573"/>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16</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投影机</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widowControl/>
              <w:wordWrap w:val="0"/>
              <w:spacing w:before="100" w:beforeAutospacing="1" w:after="100" w:afterAutospacing="1" w:line="360" w:lineRule="atLeast"/>
              <w:jc w:val="left"/>
              <w:rPr>
                <w:rFonts w:asciiTheme="minorEastAsia" w:hAnsiTheme="minorEastAsia" w:cs="Arial"/>
                <w:color w:val="000000"/>
                <w:kern w:val="0"/>
                <w:sz w:val="24"/>
                <w:szCs w:val="24"/>
              </w:rPr>
            </w:pPr>
            <w:r w:rsidRPr="00276310">
              <w:rPr>
                <w:rFonts w:asciiTheme="minorEastAsia" w:hAnsiTheme="minorEastAsia" w:cs="Arial" w:hint="eastAsia"/>
                <w:color w:val="000000"/>
                <w:kern w:val="0"/>
                <w:sz w:val="24"/>
                <w:szCs w:val="24"/>
              </w:rPr>
              <w:t>投影机，投影技术：</w:t>
            </w:r>
            <w:r w:rsidRPr="00276310">
              <w:rPr>
                <w:rFonts w:asciiTheme="minorEastAsia" w:hAnsiTheme="minorEastAsia" w:cs="Arial"/>
                <w:color w:val="000000"/>
                <w:kern w:val="0"/>
                <w:sz w:val="24"/>
                <w:szCs w:val="24"/>
              </w:rPr>
              <w:t xml:space="preserve">3LCD </w:t>
            </w:r>
            <w:r w:rsidRPr="00276310">
              <w:rPr>
                <w:rFonts w:asciiTheme="minorEastAsia" w:hAnsiTheme="minorEastAsia" w:cs="Arial" w:hint="eastAsia"/>
                <w:color w:val="000000"/>
                <w:kern w:val="0"/>
                <w:sz w:val="24"/>
                <w:szCs w:val="24"/>
              </w:rPr>
              <w:t>，亮度：</w:t>
            </w:r>
            <w:r w:rsidRPr="00276310">
              <w:rPr>
                <w:rFonts w:asciiTheme="minorEastAsia" w:hAnsiTheme="minorEastAsia" w:cs="Arial"/>
                <w:color w:val="000000"/>
                <w:kern w:val="0"/>
                <w:sz w:val="24"/>
                <w:szCs w:val="24"/>
              </w:rPr>
              <w:t>4100</w:t>
            </w:r>
            <w:r w:rsidRPr="00276310">
              <w:rPr>
                <w:rFonts w:asciiTheme="minorEastAsia" w:hAnsiTheme="minorEastAsia" w:cs="Arial" w:hint="eastAsia"/>
                <w:color w:val="000000"/>
                <w:kern w:val="0"/>
                <w:sz w:val="24"/>
                <w:szCs w:val="24"/>
              </w:rPr>
              <w:t>流明，对比度：</w:t>
            </w:r>
            <w:r w:rsidRPr="00276310">
              <w:rPr>
                <w:rFonts w:asciiTheme="minorEastAsia" w:hAnsiTheme="minorEastAsia" w:cs="Arial"/>
                <w:color w:val="000000"/>
                <w:kern w:val="0"/>
                <w:sz w:val="24"/>
                <w:szCs w:val="24"/>
              </w:rPr>
              <w:t>2000:1</w:t>
            </w:r>
            <w:r w:rsidRPr="00276310">
              <w:rPr>
                <w:rFonts w:asciiTheme="minorEastAsia" w:hAnsiTheme="minorEastAsia" w:cs="Arial" w:hint="eastAsia"/>
                <w:color w:val="000000"/>
                <w:kern w:val="0"/>
                <w:sz w:val="24"/>
                <w:szCs w:val="24"/>
              </w:rPr>
              <w:t>，标准分辨率：</w:t>
            </w:r>
            <w:r w:rsidRPr="00276310">
              <w:rPr>
                <w:rFonts w:asciiTheme="minorEastAsia" w:hAnsiTheme="minorEastAsia" w:cs="Arial"/>
                <w:color w:val="000000"/>
                <w:kern w:val="0"/>
                <w:sz w:val="24"/>
                <w:szCs w:val="24"/>
              </w:rPr>
              <w:t>XGA</w:t>
            </w:r>
            <w:r w:rsidRPr="00276310">
              <w:rPr>
                <w:rFonts w:asciiTheme="minorEastAsia" w:hAnsiTheme="minorEastAsia" w:cs="Arial" w:hint="eastAsia"/>
                <w:color w:val="000000"/>
                <w:kern w:val="0"/>
                <w:sz w:val="24"/>
                <w:szCs w:val="24"/>
              </w:rPr>
              <w:t>（</w:t>
            </w:r>
            <w:r w:rsidRPr="00276310">
              <w:rPr>
                <w:rFonts w:asciiTheme="minorEastAsia" w:hAnsiTheme="minorEastAsia" w:cs="Arial"/>
                <w:color w:val="000000"/>
                <w:kern w:val="0"/>
                <w:sz w:val="24"/>
                <w:szCs w:val="24"/>
              </w:rPr>
              <w:t>1024*768</w:t>
            </w:r>
            <w:r w:rsidRPr="00276310">
              <w:rPr>
                <w:rFonts w:asciiTheme="minorEastAsia" w:hAnsiTheme="minorEastAsia" w:cs="Arial" w:hint="eastAsia"/>
                <w:color w:val="000000"/>
                <w:kern w:val="0"/>
                <w:sz w:val="24"/>
                <w:szCs w:val="24"/>
              </w:rPr>
              <w:t>），投影尺寸：</w:t>
            </w:r>
            <w:r w:rsidRPr="00276310">
              <w:rPr>
                <w:rFonts w:asciiTheme="minorEastAsia" w:hAnsiTheme="minorEastAsia" w:cs="Arial"/>
                <w:color w:val="000000"/>
                <w:kern w:val="0"/>
                <w:sz w:val="24"/>
                <w:szCs w:val="24"/>
              </w:rPr>
              <w:t>40</w:t>
            </w:r>
            <w:smartTag w:uri="urn:schemas-microsoft-com:office:smarttags" w:element="chmetcnv">
              <w:smartTagPr>
                <w:attr w:name="UnitName" w:val="英寸"/>
                <w:attr w:name="SourceValue" w:val="300"/>
                <w:attr w:name="HasSpace" w:val="False"/>
                <w:attr w:name="Negative" w:val="True"/>
                <w:attr w:name="NumberType" w:val="1"/>
                <w:attr w:name="TCSC" w:val="0"/>
              </w:smartTagPr>
              <w:r w:rsidRPr="00276310">
                <w:rPr>
                  <w:rFonts w:asciiTheme="minorEastAsia" w:hAnsiTheme="minorEastAsia" w:cs="Arial"/>
                  <w:color w:val="000000"/>
                  <w:kern w:val="0"/>
                  <w:sz w:val="24"/>
                  <w:szCs w:val="24"/>
                </w:rPr>
                <w:t>-300</w:t>
              </w:r>
              <w:r w:rsidRPr="00276310">
                <w:rPr>
                  <w:rFonts w:asciiTheme="minorEastAsia" w:hAnsiTheme="minorEastAsia" w:cs="Arial" w:hint="eastAsia"/>
                  <w:color w:val="000000"/>
                  <w:kern w:val="0"/>
                  <w:sz w:val="24"/>
                  <w:szCs w:val="24"/>
                </w:rPr>
                <w:t>英寸</w:t>
              </w:r>
            </w:smartTag>
            <w:r w:rsidRPr="00276310">
              <w:rPr>
                <w:rFonts w:asciiTheme="minorEastAsia" w:hAnsiTheme="minorEastAsia" w:cs="Arial" w:hint="eastAsia"/>
                <w:color w:val="000000"/>
                <w:kern w:val="0"/>
                <w:sz w:val="24"/>
                <w:szCs w:val="24"/>
              </w:rPr>
              <w:t>，灯泡寿命：正常模式：</w:t>
            </w:r>
            <w:r w:rsidRPr="00276310">
              <w:rPr>
                <w:rFonts w:asciiTheme="minorEastAsia" w:hAnsiTheme="minorEastAsia" w:cs="Arial"/>
                <w:color w:val="000000"/>
                <w:kern w:val="0"/>
                <w:sz w:val="24"/>
                <w:szCs w:val="24"/>
              </w:rPr>
              <w:t>4000</w:t>
            </w:r>
            <w:r w:rsidRPr="00276310">
              <w:rPr>
                <w:rFonts w:asciiTheme="minorEastAsia" w:hAnsiTheme="minorEastAsia" w:cs="Arial" w:hint="eastAsia"/>
                <w:color w:val="000000"/>
                <w:kern w:val="0"/>
                <w:sz w:val="24"/>
                <w:szCs w:val="24"/>
              </w:rPr>
              <w:t>小时，整机功率：</w:t>
            </w:r>
            <w:r w:rsidRPr="00276310">
              <w:rPr>
                <w:rFonts w:asciiTheme="minorEastAsia" w:hAnsiTheme="minorEastAsia" w:cs="Arial"/>
                <w:color w:val="000000"/>
                <w:kern w:val="0"/>
                <w:sz w:val="24"/>
                <w:szCs w:val="24"/>
              </w:rPr>
              <w:t xml:space="preserve">320W </w:t>
            </w:r>
            <w:r w:rsidRPr="00276310">
              <w:rPr>
                <w:rFonts w:asciiTheme="minorEastAsia" w:hAnsiTheme="minorEastAsia" w:cs="Arial" w:hint="eastAsia"/>
                <w:color w:val="000000"/>
                <w:kern w:val="0"/>
                <w:sz w:val="24"/>
                <w:szCs w:val="24"/>
              </w:rPr>
              <w:t>，投影距离：</w:t>
            </w:r>
            <w:r w:rsidRPr="00276310">
              <w:rPr>
                <w:rFonts w:asciiTheme="minorEastAsia" w:hAnsiTheme="minorEastAsia" w:cs="Arial"/>
                <w:color w:val="000000"/>
                <w:kern w:val="0"/>
                <w:sz w:val="24"/>
                <w:szCs w:val="24"/>
              </w:rPr>
              <w:t>1.02</w:t>
            </w:r>
            <w:smartTag w:uri="urn:schemas-microsoft-com:office:smarttags" w:element="chmetcnv">
              <w:smartTagPr>
                <w:attr w:name="UnitName" w:val="m"/>
                <w:attr w:name="SourceValue" w:val="15.24"/>
                <w:attr w:name="HasSpace" w:val="False"/>
                <w:attr w:name="Negative" w:val="True"/>
                <w:attr w:name="NumberType" w:val="1"/>
                <w:attr w:name="TCSC" w:val="0"/>
              </w:smartTagPr>
              <w:r w:rsidRPr="00276310">
                <w:rPr>
                  <w:rFonts w:asciiTheme="minorEastAsia" w:hAnsiTheme="minorEastAsia" w:cs="Arial"/>
                  <w:color w:val="000000"/>
                  <w:kern w:val="0"/>
                  <w:sz w:val="24"/>
                  <w:szCs w:val="24"/>
                </w:rPr>
                <w:t>-15.24m</w:t>
              </w:r>
            </w:smartTag>
            <w:r w:rsidRPr="00276310">
              <w:rPr>
                <w:rFonts w:asciiTheme="minorEastAsia" w:hAnsiTheme="minorEastAsia" w:cs="Arial" w:hint="eastAsia"/>
                <w:color w:val="000000"/>
                <w:kern w:val="0"/>
                <w:sz w:val="24"/>
                <w:szCs w:val="24"/>
              </w:rPr>
              <w:t>，光源类型：超高压汞灯，显示芯片：</w:t>
            </w:r>
            <w:smartTag w:uri="urn:schemas-microsoft-com:office:smarttags" w:element="chmetcnv">
              <w:smartTagPr>
                <w:attr w:name="UnitName" w:val="英寸"/>
                <w:attr w:name="SourceValue" w:val=".63"/>
                <w:attr w:name="HasSpace" w:val="False"/>
                <w:attr w:name="Negative" w:val="False"/>
                <w:attr w:name="NumberType" w:val="1"/>
                <w:attr w:name="TCSC" w:val="0"/>
              </w:smartTagPr>
              <w:r w:rsidRPr="00276310">
                <w:rPr>
                  <w:rFonts w:asciiTheme="minorEastAsia" w:hAnsiTheme="minorEastAsia" w:cs="Arial"/>
                  <w:color w:val="000000"/>
                  <w:kern w:val="0"/>
                  <w:sz w:val="24"/>
                  <w:szCs w:val="24"/>
                </w:rPr>
                <w:t>0.63</w:t>
              </w:r>
              <w:r w:rsidRPr="00276310">
                <w:rPr>
                  <w:rFonts w:asciiTheme="minorEastAsia" w:hAnsiTheme="minorEastAsia" w:cs="Arial" w:hint="eastAsia"/>
                  <w:color w:val="000000"/>
                  <w:kern w:val="0"/>
                  <w:sz w:val="24"/>
                  <w:szCs w:val="24"/>
                </w:rPr>
                <w:t>英寸</w:t>
              </w:r>
            </w:smartTag>
            <w:r w:rsidRPr="00276310">
              <w:rPr>
                <w:rFonts w:asciiTheme="minorEastAsia" w:hAnsiTheme="minorEastAsia" w:cs="Arial" w:hint="eastAsia"/>
                <w:color w:val="000000"/>
                <w:kern w:val="0"/>
                <w:sz w:val="24"/>
                <w:szCs w:val="24"/>
              </w:rPr>
              <w:t>，最高分辨率：</w:t>
            </w:r>
            <w:r w:rsidRPr="00276310">
              <w:rPr>
                <w:rFonts w:asciiTheme="minorEastAsia" w:hAnsiTheme="minorEastAsia" w:cs="Arial"/>
                <w:color w:val="000000"/>
                <w:kern w:val="0"/>
                <w:sz w:val="24"/>
                <w:szCs w:val="24"/>
              </w:rPr>
              <w:t xml:space="preserve">1600×1200 </w:t>
            </w:r>
            <w:r w:rsidRPr="00276310">
              <w:rPr>
                <w:rFonts w:asciiTheme="minorEastAsia" w:hAnsiTheme="minorEastAsia" w:cs="Arial" w:hint="eastAsia"/>
                <w:color w:val="000000"/>
                <w:kern w:val="0"/>
                <w:sz w:val="24"/>
                <w:szCs w:val="24"/>
              </w:rPr>
              <w:t>，灯泡功率：</w:t>
            </w:r>
            <w:r w:rsidRPr="00276310">
              <w:rPr>
                <w:rFonts w:asciiTheme="minorEastAsia" w:hAnsiTheme="minorEastAsia" w:cs="Arial"/>
                <w:color w:val="000000"/>
                <w:kern w:val="0"/>
                <w:sz w:val="24"/>
                <w:szCs w:val="24"/>
              </w:rPr>
              <w:t xml:space="preserve">245W </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s="Times New Roman"/>
                <w:color w:val="000000"/>
                <w:sz w:val="24"/>
                <w:szCs w:val="24"/>
                <w:lang w:val="zh-CN"/>
              </w:rPr>
            </w:pPr>
            <w:r w:rsidRPr="00276310">
              <w:rPr>
                <w:rFonts w:asciiTheme="minorEastAsia" w:hAnsiTheme="minorEastAsia" w:hint="eastAsia"/>
                <w:color w:val="000000"/>
                <w:sz w:val="24"/>
                <w:szCs w:val="24"/>
                <w:lang w:val="zh-CN"/>
              </w:rPr>
              <w:t>台</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jc w:val="center"/>
              <w:rPr>
                <w:rFonts w:asciiTheme="minorEastAsia" w:hAnsiTheme="minorEastAsia"/>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rPr>
          <w:trHeight w:val="573"/>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17</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电动幕</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widowControl/>
              <w:wordWrap w:val="0"/>
              <w:spacing w:before="100" w:beforeAutospacing="1" w:after="100" w:afterAutospacing="1" w:line="360" w:lineRule="atLeast"/>
              <w:jc w:val="left"/>
              <w:rPr>
                <w:rFonts w:asciiTheme="minorEastAsia" w:hAnsiTheme="minorEastAsia" w:cs="Arial"/>
                <w:color w:val="000000"/>
                <w:kern w:val="0"/>
                <w:sz w:val="24"/>
                <w:szCs w:val="24"/>
              </w:rPr>
            </w:pPr>
            <w:r w:rsidRPr="00276310">
              <w:rPr>
                <w:rFonts w:asciiTheme="minorEastAsia" w:hAnsiTheme="minorEastAsia" w:cs="Arial"/>
                <w:color w:val="000000"/>
                <w:kern w:val="0"/>
                <w:sz w:val="24"/>
                <w:szCs w:val="24"/>
              </w:rPr>
              <w:t>150</w:t>
            </w:r>
            <w:r w:rsidRPr="00276310">
              <w:rPr>
                <w:rFonts w:asciiTheme="minorEastAsia" w:hAnsiTheme="minorEastAsia" w:cs="Arial" w:hint="eastAsia"/>
                <w:color w:val="000000"/>
                <w:kern w:val="0"/>
                <w:sz w:val="24"/>
                <w:szCs w:val="24"/>
              </w:rPr>
              <w:t>英寸</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s="Times New Roman"/>
                <w:color w:val="000000"/>
                <w:sz w:val="24"/>
                <w:szCs w:val="24"/>
                <w:lang w:val="zh-CN"/>
              </w:rPr>
            </w:pPr>
            <w:r w:rsidRPr="00276310">
              <w:rPr>
                <w:rFonts w:asciiTheme="minorEastAsia" w:hAnsiTheme="minorEastAsia" w:hint="eastAsia"/>
                <w:color w:val="000000"/>
                <w:sz w:val="24"/>
                <w:szCs w:val="24"/>
                <w:lang w:val="zh-CN"/>
              </w:rPr>
              <w:t>块</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rPr>
          <w:trHeight w:val="888"/>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18</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双绞线</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超五类线</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箱</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rPr>
              <w:t>9</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r w:rsidRPr="00276310">
              <w:rPr>
                <w:rFonts w:asciiTheme="minorEastAsia" w:hAnsiTheme="minorEastAsia" w:hint="eastAsia"/>
                <w:color w:val="000000"/>
                <w:sz w:val="24"/>
                <w:szCs w:val="24"/>
                <w:lang w:val="zh-CN"/>
              </w:rPr>
              <w:t>否</w:t>
            </w:r>
          </w:p>
        </w:tc>
      </w:tr>
      <w:tr w:rsidR="009E1511" w:rsidRPr="00276310" w:rsidTr="009E1511">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rPr>
              <w:t>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走线槽</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1.2米钢制走线槽</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根</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rPr>
              <w:t>60</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r w:rsidRPr="00276310">
              <w:rPr>
                <w:rFonts w:asciiTheme="minorEastAsia" w:hAnsiTheme="minorEastAsia" w:hint="eastAsia"/>
                <w:color w:val="000000"/>
                <w:sz w:val="24"/>
                <w:szCs w:val="24"/>
                <w:lang w:val="zh-CN"/>
              </w:rPr>
              <w:t>否</w:t>
            </w:r>
          </w:p>
        </w:tc>
      </w:tr>
      <w:tr w:rsidR="009E1511" w:rsidRPr="00276310" w:rsidTr="009E1511">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rPr>
              <w:t>20</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多用插座</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2.5米线长</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proofErr w:type="gramStart"/>
            <w:r w:rsidRPr="00276310">
              <w:rPr>
                <w:rFonts w:asciiTheme="minorEastAsia" w:hAnsiTheme="minorEastAsia" w:hint="eastAsia"/>
                <w:color w:val="000000"/>
                <w:sz w:val="24"/>
                <w:szCs w:val="24"/>
                <w:lang w:val="zh-CN"/>
              </w:rPr>
              <w:t>个</w:t>
            </w:r>
            <w:proofErr w:type="gramEnd"/>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r w:rsidRPr="00276310">
              <w:rPr>
                <w:rFonts w:asciiTheme="minorEastAsia" w:hAnsiTheme="minorEastAsia" w:hint="eastAsia"/>
                <w:color w:val="000000"/>
                <w:sz w:val="24"/>
                <w:szCs w:val="24"/>
              </w:rPr>
              <w:t>60</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r w:rsidRPr="00276310">
              <w:rPr>
                <w:rFonts w:asciiTheme="minorEastAsia" w:hAnsiTheme="minorEastAsia" w:hint="eastAsia"/>
                <w:color w:val="000000"/>
                <w:sz w:val="24"/>
                <w:szCs w:val="24"/>
                <w:lang w:val="zh-CN"/>
              </w:rPr>
              <w:t>否</w:t>
            </w:r>
          </w:p>
        </w:tc>
      </w:tr>
      <w:tr w:rsidR="009E1511" w:rsidRPr="00276310" w:rsidTr="009E1511">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rPr>
              <w:t>21</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施工辅材</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电源线、水晶头、护线槽等</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批</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rPr>
              <w:t>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proofErr w:type="gramStart"/>
            <w:r w:rsidRPr="00276310">
              <w:rPr>
                <w:rFonts w:asciiTheme="minorEastAsia" w:hAnsiTheme="minorEastAsia" w:hint="eastAsia"/>
                <w:color w:val="000000"/>
                <w:sz w:val="24"/>
                <w:szCs w:val="24"/>
                <w:lang w:val="zh-CN"/>
              </w:rPr>
              <w:t>贴号</w:t>
            </w:r>
            <w:proofErr w:type="gramEnd"/>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rPr>
            </w:pPr>
            <w:r w:rsidRPr="00276310">
              <w:rPr>
                <w:rFonts w:asciiTheme="minorEastAsia" w:hAnsiTheme="minorEastAsia" w:hint="eastAsia"/>
                <w:color w:val="000000"/>
                <w:sz w:val="24"/>
                <w:szCs w:val="24"/>
              </w:rPr>
              <w:t>AB1-AB9，CD1-CD9，EF1-EF9.GH1-GH8</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套</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ind w:firstLineChars="100" w:firstLine="24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ind w:firstLineChars="300" w:firstLine="72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r w:rsidRPr="00276310">
              <w:rPr>
                <w:rFonts w:asciiTheme="minorEastAsia" w:hAnsiTheme="minorEastAsia" w:hint="eastAsia"/>
                <w:color w:val="000000"/>
                <w:sz w:val="24"/>
                <w:szCs w:val="24"/>
              </w:rPr>
              <w:t>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机柜</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bCs/>
                <w:sz w:val="24"/>
                <w:szCs w:val="24"/>
              </w:rPr>
            </w:pPr>
            <w:r w:rsidRPr="00276310">
              <w:rPr>
                <w:rFonts w:asciiTheme="minorEastAsia" w:hAnsiTheme="minorEastAsia"/>
                <w:bCs/>
                <w:sz w:val="24"/>
                <w:szCs w:val="24"/>
              </w:rPr>
              <w:t>1.2</w:t>
            </w:r>
            <w:r w:rsidRPr="00276310">
              <w:rPr>
                <w:rFonts w:asciiTheme="minorEastAsia" w:hAnsiTheme="minorEastAsia" w:hint="eastAsia"/>
                <w:bCs/>
                <w:sz w:val="24"/>
                <w:szCs w:val="24"/>
              </w:rPr>
              <w:t>米高</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proofErr w:type="gramStart"/>
            <w:r w:rsidRPr="00276310">
              <w:rPr>
                <w:rFonts w:asciiTheme="minorEastAsia" w:hAnsiTheme="minorEastAsia" w:hint="eastAsia"/>
                <w:color w:val="000000"/>
                <w:sz w:val="24"/>
                <w:szCs w:val="24"/>
                <w:lang w:val="zh-CN"/>
              </w:rPr>
              <w:t>个</w:t>
            </w:r>
            <w:proofErr w:type="gramEnd"/>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ind w:firstLineChars="50" w:firstLine="12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ind w:firstLineChars="300" w:firstLine="72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r w:rsidRPr="00276310">
              <w:rPr>
                <w:rFonts w:asciiTheme="minorEastAsia" w:hAnsiTheme="minorEastAsia" w:hint="eastAsia"/>
                <w:color w:val="000000"/>
                <w:sz w:val="24"/>
                <w:szCs w:val="24"/>
              </w:rPr>
              <w:t>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学生电脑桌</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bCs/>
                <w:sz w:val="24"/>
                <w:szCs w:val="24"/>
              </w:rPr>
            </w:pPr>
            <w:r w:rsidRPr="00276310">
              <w:rPr>
                <w:rFonts w:asciiTheme="minorEastAsia" w:hAnsiTheme="minorEastAsia" w:hint="eastAsia"/>
                <w:sz w:val="24"/>
                <w:szCs w:val="24"/>
              </w:rPr>
              <w:t>语音室专用隔断式双联桌，全木结构，防火板材质，内嵌方形抗压钢梁，走线全封闭，带玻璃，键盘托架，</w:t>
            </w:r>
            <w:r w:rsidRPr="00276310">
              <w:rPr>
                <w:rFonts w:asciiTheme="minorEastAsia" w:hAnsiTheme="minorEastAsia"/>
                <w:sz w:val="24"/>
                <w:szCs w:val="24"/>
              </w:rPr>
              <w:t>1400*480*700</w:t>
            </w:r>
            <w:r w:rsidRPr="00276310">
              <w:rPr>
                <w:rFonts w:asciiTheme="minorEastAsia" w:hAnsiTheme="minorEastAsia" w:hint="eastAsia"/>
                <w:sz w:val="24"/>
                <w:szCs w:val="24"/>
              </w:rPr>
              <w:t>（</w:t>
            </w:r>
            <w:r w:rsidRPr="00276310">
              <w:rPr>
                <w:rFonts w:asciiTheme="minorEastAsia" w:hAnsiTheme="minorEastAsia"/>
                <w:sz w:val="24"/>
                <w:szCs w:val="24"/>
              </w:rPr>
              <w:t>1010</w:t>
            </w:r>
            <w:r w:rsidRPr="00276310">
              <w:rPr>
                <w:rFonts w:asciiTheme="minorEastAsia" w:hAnsiTheme="minorEastAsia" w:hint="eastAsia"/>
                <w:sz w:val="24"/>
                <w:szCs w:val="24"/>
              </w:rPr>
              <w:t>侧立板）</w:t>
            </w:r>
            <w:r w:rsidRPr="00276310">
              <w:rPr>
                <w:rFonts w:asciiTheme="minorEastAsia" w:hAnsiTheme="minorEastAsia"/>
                <w:sz w:val="24"/>
                <w:szCs w:val="24"/>
              </w:rPr>
              <w:t>mm</w:t>
            </w:r>
            <w:r w:rsidRPr="00276310">
              <w:rPr>
                <w:rFonts w:asciiTheme="minorEastAsia" w:hAnsiTheme="minorEastAsia" w:hint="eastAsia"/>
                <w:sz w:val="24"/>
                <w:szCs w:val="24"/>
              </w:rPr>
              <w:t>，可定制。</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套</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ind w:firstLineChars="50" w:firstLine="12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60</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ind w:firstLineChars="50" w:firstLine="120"/>
              <w:rPr>
                <w:rFonts w:asciiTheme="minorEastAsia" w:hAnsiTheme="minorEastAsia"/>
                <w:color w:val="000000"/>
                <w:sz w:val="24"/>
                <w:szCs w:val="24"/>
                <w:lang w:val="zh-CN"/>
              </w:rPr>
            </w:pPr>
          </w:p>
          <w:p w:rsidR="009E1511" w:rsidRPr="00276310" w:rsidRDefault="009E1511" w:rsidP="00891587">
            <w:pPr>
              <w:ind w:firstLineChars="300" w:firstLine="720"/>
              <w:rPr>
                <w:rFonts w:asciiTheme="minorEastAsia" w:hAnsiTheme="minorEastAsia"/>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r w:rsidRPr="00276310">
              <w:rPr>
                <w:rFonts w:asciiTheme="minorEastAsia" w:hAnsiTheme="minorEastAsia" w:hint="eastAsia"/>
                <w:color w:val="000000"/>
                <w:sz w:val="24"/>
                <w:szCs w:val="24"/>
              </w:rPr>
              <w:t>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学生凳</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sz w:val="24"/>
                <w:szCs w:val="24"/>
              </w:rPr>
            </w:pPr>
            <w:r w:rsidRPr="00276310">
              <w:rPr>
                <w:rFonts w:asciiTheme="minorEastAsia" w:hAnsiTheme="minorEastAsia" w:cs="宋体" w:hint="eastAsia"/>
                <w:kern w:val="0"/>
                <w:sz w:val="24"/>
                <w:szCs w:val="24"/>
              </w:rPr>
              <w:t>钢木方凳：凳面采用高密度三聚氰胺防火板贴面， 四周PVC封边。凳架：采用25*25*1.2mm、20*20*1.2mm的高频焊接钢管分别构成凳腿和横梁。脚</w:t>
            </w:r>
            <w:proofErr w:type="gramStart"/>
            <w:r w:rsidRPr="00276310">
              <w:rPr>
                <w:rFonts w:asciiTheme="minorEastAsia" w:hAnsiTheme="minorEastAsia" w:cs="宋体" w:hint="eastAsia"/>
                <w:kern w:val="0"/>
                <w:sz w:val="24"/>
                <w:szCs w:val="24"/>
              </w:rPr>
              <w:t>套采用</w:t>
            </w:r>
            <w:proofErr w:type="gramEnd"/>
            <w:r w:rsidRPr="00276310">
              <w:rPr>
                <w:rFonts w:asciiTheme="minorEastAsia" w:hAnsiTheme="minorEastAsia" w:cs="宋体" w:hint="eastAsia"/>
                <w:kern w:val="0"/>
                <w:sz w:val="24"/>
                <w:szCs w:val="24"/>
              </w:rPr>
              <w:t>优质ABS塑料件，静音耐磨防滑，可定制。</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proofErr w:type="gramStart"/>
            <w:r w:rsidRPr="00276310">
              <w:rPr>
                <w:rFonts w:asciiTheme="minorEastAsia" w:hAnsiTheme="minorEastAsia" w:hint="eastAsia"/>
                <w:color w:val="000000"/>
                <w:sz w:val="24"/>
                <w:szCs w:val="24"/>
                <w:lang w:val="zh-CN"/>
              </w:rPr>
              <w:t>个</w:t>
            </w:r>
            <w:proofErr w:type="gramEnd"/>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ind w:firstLineChars="50" w:firstLine="12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60</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ind w:firstLineChars="300" w:firstLine="720"/>
              <w:rPr>
                <w:rFonts w:asciiTheme="minorEastAsia" w:hAnsiTheme="minorEastAsia"/>
                <w:color w:val="000000"/>
                <w:sz w:val="24"/>
                <w:szCs w:val="24"/>
                <w:lang w:val="zh-CN"/>
              </w:rPr>
            </w:pPr>
            <w:proofErr w:type="gramStart"/>
            <w:r w:rsidRPr="00276310">
              <w:rPr>
                <w:rFonts w:asciiTheme="minorEastAsia" w:hAnsiTheme="minorEastAsia" w:hint="eastAsia"/>
                <w:color w:val="000000"/>
                <w:sz w:val="24"/>
                <w:szCs w:val="24"/>
                <w:lang w:val="zh-CN"/>
              </w:rPr>
              <w:t>否</w:t>
            </w:r>
            <w:proofErr w:type="gramEnd"/>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jc w:val="center"/>
              <w:rPr>
                <w:rFonts w:asciiTheme="minorEastAsia" w:hAnsiTheme="minorEastAsia"/>
                <w:sz w:val="24"/>
                <w:szCs w:val="24"/>
                <w:lang w:val="zh-CN"/>
              </w:rPr>
            </w:pPr>
          </w:p>
        </w:tc>
      </w:tr>
    </w:tbl>
    <w:p w:rsidR="009A0AC7" w:rsidRPr="00E9751D" w:rsidRDefault="009A0AC7" w:rsidP="009E1511">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E744B" w:rsidRDefault="00C956F9" w:rsidP="002E744B">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t xml:space="preserve">  </w:t>
      </w:r>
      <w:r w:rsidR="00323016">
        <w:rPr>
          <w:rFonts w:asciiTheme="minorEastAsia" w:hAnsiTheme="minorEastAsia" w:cs="宋体" w:hint="eastAsia"/>
          <w:b/>
          <w:color w:val="000000"/>
          <w:kern w:val="0"/>
          <w:sz w:val="24"/>
          <w:szCs w:val="24"/>
          <w:lang w:val="zh-CN"/>
        </w:rPr>
        <w:t>三</w:t>
      </w:r>
      <w:r w:rsidR="00F51389" w:rsidRPr="00B76EE9">
        <w:rPr>
          <w:rFonts w:asciiTheme="minorEastAsia" w:hAnsiTheme="minorEastAsia" w:cs="宋体" w:hint="eastAsia"/>
          <w:b/>
          <w:color w:val="000000"/>
          <w:kern w:val="0"/>
          <w:sz w:val="24"/>
          <w:szCs w:val="24"/>
          <w:lang w:val="zh-CN"/>
        </w:rPr>
        <w:t>、采购标的执行标准</w:t>
      </w:r>
    </w:p>
    <w:p w:rsidR="00523928" w:rsidRPr="00323016"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323016">
        <w:rPr>
          <w:rFonts w:asciiTheme="minorEastAsia" w:hAnsiTheme="minorEastAsia" w:cs="宋体" w:hint="eastAsia"/>
          <w:kern w:val="0"/>
          <w:sz w:val="24"/>
          <w:szCs w:val="24"/>
        </w:rPr>
        <w:t>1、</w:t>
      </w:r>
      <w:r w:rsidRPr="00323016">
        <w:rPr>
          <w:rFonts w:asciiTheme="minorEastAsia" w:hAnsiTheme="minorEastAsia" w:cs="仿宋_GB2312" w:hint="eastAsia"/>
          <w:sz w:val="24"/>
          <w:szCs w:val="24"/>
          <w:lang w:val="zh-CN"/>
        </w:rPr>
        <w:t>国家标准：</w:t>
      </w:r>
      <w:r w:rsidR="00AC62A0" w:rsidRPr="00323016">
        <w:rPr>
          <w:rFonts w:ascii="Times New Roman" w:eastAsia="仿宋_GB2312" w:hAnsi="Times New Roman" w:cs="Times New Roman"/>
          <w:i/>
          <w:kern w:val="0"/>
          <w:sz w:val="24"/>
          <w:szCs w:val="24"/>
        </w:rPr>
        <w:t xml:space="preserve"> </w:t>
      </w:r>
    </w:p>
    <w:p w:rsidR="000C6651" w:rsidRPr="00323016" w:rsidRDefault="000C6651" w:rsidP="000C6651">
      <w:pPr>
        <w:spacing w:line="360" w:lineRule="auto"/>
        <w:ind w:firstLineChars="200" w:firstLine="480"/>
        <w:contextualSpacing/>
        <w:rPr>
          <w:rFonts w:asciiTheme="minorEastAsia" w:hAnsiTheme="minorEastAsia" w:cs="仿宋_GB2312"/>
          <w:sz w:val="24"/>
          <w:szCs w:val="24"/>
          <w:lang w:val="zh-CN"/>
        </w:rPr>
      </w:pPr>
      <w:r w:rsidRPr="00323016">
        <w:rPr>
          <w:rFonts w:asciiTheme="minorEastAsia" w:hAnsiTheme="minorEastAsia" w:cs="仿宋_GB2312"/>
          <w:sz w:val="24"/>
          <w:szCs w:val="24"/>
          <w:lang w:val="zh-CN"/>
        </w:rPr>
        <w:t>强制性产品认证</w:t>
      </w:r>
    </w:p>
    <w:p w:rsidR="000C6651" w:rsidRPr="00323016" w:rsidRDefault="000C6651" w:rsidP="000C6651">
      <w:pPr>
        <w:spacing w:line="360" w:lineRule="auto"/>
        <w:ind w:firstLineChars="200" w:firstLine="480"/>
        <w:contextualSpacing/>
        <w:rPr>
          <w:rFonts w:asciiTheme="minorEastAsia" w:hAnsiTheme="minorEastAsia" w:cs="宋体"/>
          <w:kern w:val="0"/>
          <w:sz w:val="24"/>
          <w:szCs w:val="24"/>
        </w:rPr>
      </w:pPr>
      <w:r w:rsidRPr="00323016">
        <w:rPr>
          <w:rFonts w:asciiTheme="minorEastAsia" w:hAnsiTheme="minorEastAsia" w:cs="仿宋_GB2312" w:hint="eastAsia"/>
          <w:sz w:val="24"/>
          <w:szCs w:val="24"/>
          <w:lang w:val="zh-CN"/>
        </w:rPr>
        <w:t>如投标人所投产</w:t>
      </w:r>
      <w:proofErr w:type="gramStart"/>
      <w:r w:rsidRPr="00323016">
        <w:rPr>
          <w:rFonts w:asciiTheme="minorEastAsia" w:hAnsiTheme="minorEastAsia" w:cs="仿宋_GB2312" w:hint="eastAsia"/>
          <w:sz w:val="24"/>
          <w:szCs w:val="24"/>
          <w:lang w:val="zh-CN"/>
        </w:rPr>
        <w:t>品属于</w:t>
      </w:r>
      <w:proofErr w:type="gramEnd"/>
      <w:r w:rsidRPr="00323016">
        <w:rPr>
          <w:rFonts w:asciiTheme="minorEastAsia" w:hAnsiTheme="minorEastAsia" w:cs="仿宋_GB2312" w:hint="eastAsia"/>
          <w:sz w:val="24"/>
          <w:szCs w:val="24"/>
          <w:lang w:val="zh-CN"/>
        </w:rPr>
        <w:t>“中国强制性产品认证”（3C认证）范围内,则必须承诺采用</w:t>
      </w:r>
      <w:r w:rsidRPr="00323016">
        <w:rPr>
          <w:rFonts w:asciiTheme="minorEastAsia" w:hAnsiTheme="minorEastAsia" w:cs="仿宋_GB2312"/>
          <w:sz w:val="24"/>
          <w:szCs w:val="24"/>
          <w:lang w:val="zh-CN"/>
        </w:rPr>
        <w:t>《中华人民共和国实施强制性产品认证的产品目录》</w:t>
      </w:r>
      <w:r w:rsidRPr="00323016">
        <w:rPr>
          <w:rFonts w:asciiTheme="minorEastAsia" w:hAnsiTheme="minorEastAsia" w:cs="仿宋_GB2312" w:hint="eastAsia"/>
          <w:sz w:val="24"/>
          <w:szCs w:val="24"/>
          <w:lang w:val="zh-CN"/>
        </w:rPr>
        <w:t>并在有效期内的产品，应在投标文件中提供</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所投产品符合国家强制性要求承诺函</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并加盖投标人公章，否则将承担其投标被视为非实质性响应投标的风险。</w:t>
      </w:r>
    </w:p>
    <w:p w:rsidR="00F51389" w:rsidRDefault="000321A1" w:rsidP="00323016">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F51389" w:rsidRPr="000E2789">
        <w:rPr>
          <w:rFonts w:asciiTheme="minorEastAsia" w:hAnsiTheme="minorEastAsia" w:cs="宋体" w:hint="eastAsia"/>
          <w:b/>
          <w:color w:val="000000"/>
          <w:kern w:val="0"/>
          <w:sz w:val="24"/>
          <w:szCs w:val="24"/>
          <w:lang w:val="zh-CN"/>
        </w:rPr>
        <w:t>、验收标准</w:t>
      </w:r>
    </w:p>
    <w:p w:rsidR="009E1511" w:rsidRPr="00276310" w:rsidRDefault="009E1511" w:rsidP="009E1511">
      <w:pPr>
        <w:widowControl/>
        <w:shd w:val="clear" w:color="auto" w:fill="FFFFFF"/>
        <w:spacing w:line="360" w:lineRule="atLeast"/>
        <w:ind w:firstLine="600"/>
        <w:jc w:val="left"/>
        <w:rPr>
          <w:rFonts w:asciiTheme="minorEastAsia" w:hAnsiTheme="minorEastAsia" w:cs="宋体"/>
          <w:color w:val="000000"/>
          <w:kern w:val="0"/>
          <w:sz w:val="24"/>
          <w:szCs w:val="24"/>
        </w:rPr>
      </w:pPr>
      <w:r w:rsidRPr="00276310">
        <w:rPr>
          <w:rFonts w:asciiTheme="minorEastAsia" w:hAnsiTheme="minorEastAsia" w:cs="仿宋" w:hint="eastAsia"/>
          <w:color w:val="000000"/>
          <w:kern w:val="0"/>
          <w:sz w:val="24"/>
          <w:szCs w:val="24"/>
          <w:shd w:val="clear" w:color="auto" w:fill="FFFFFF"/>
        </w:rPr>
        <w:t>由采购人成立验收小组</w:t>
      </w:r>
      <w:r w:rsidRPr="00276310">
        <w:rPr>
          <w:rFonts w:asciiTheme="minorEastAsia" w:hAnsiTheme="minorEastAsia" w:cs="仿宋"/>
          <w:color w:val="000000"/>
          <w:kern w:val="0"/>
          <w:sz w:val="24"/>
          <w:szCs w:val="24"/>
          <w:shd w:val="clear" w:color="auto" w:fill="FFFFFF"/>
        </w:rPr>
        <w:t>,</w:t>
      </w:r>
      <w:r w:rsidRPr="00276310">
        <w:rPr>
          <w:rFonts w:asciiTheme="minorEastAsia" w:hAnsiTheme="minorEastAsia" w:cs="仿宋" w:hint="eastAsia"/>
          <w:color w:val="000000"/>
          <w:kern w:val="0"/>
          <w:sz w:val="24"/>
          <w:szCs w:val="24"/>
          <w:shd w:val="clear" w:color="auto" w:fill="FFFFFF"/>
        </w:rPr>
        <w:t>按照采购合同的约定对中标人履约情况进行验收。验收时</w:t>
      </w:r>
      <w:r w:rsidRPr="00276310">
        <w:rPr>
          <w:rFonts w:asciiTheme="minorEastAsia" w:hAnsiTheme="minorEastAsia" w:cs="仿宋"/>
          <w:color w:val="000000"/>
          <w:kern w:val="0"/>
          <w:sz w:val="24"/>
          <w:szCs w:val="24"/>
          <w:shd w:val="clear" w:color="auto" w:fill="FFFFFF"/>
        </w:rPr>
        <w:t>,</w:t>
      </w:r>
      <w:r w:rsidRPr="00276310">
        <w:rPr>
          <w:rFonts w:asciiTheme="minorEastAsia" w:hAnsiTheme="minorEastAsia" w:cs="仿宋" w:hint="eastAsia"/>
          <w:color w:val="000000"/>
          <w:kern w:val="0"/>
          <w:sz w:val="24"/>
          <w:szCs w:val="24"/>
          <w:shd w:val="clear" w:color="auto" w:fill="FFFFFF"/>
        </w:rPr>
        <w:t>按照采购合同的约定对每一项技术、服务、安全标准的履约情况进行确认。验收结束后</w:t>
      </w:r>
      <w:r w:rsidRPr="00276310">
        <w:rPr>
          <w:rFonts w:asciiTheme="minorEastAsia" w:hAnsiTheme="minorEastAsia" w:cs="仿宋"/>
          <w:color w:val="000000"/>
          <w:kern w:val="0"/>
          <w:sz w:val="24"/>
          <w:szCs w:val="24"/>
          <w:shd w:val="clear" w:color="auto" w:fill="FFFFFF"/>
        </w:rPr>
        <w:t>,</w:t>
      </w:r>
      <w:r w:rsidRPr="00276310">
        <w:rPr>
          <w:rFonts w:asciiTheme="minorEastAsia" w:hAnsiTheme="minorEastAsia" w:cs="仿宋" w:hint="eastAsia"/>
          <w:color w:val="000000"/>
          <w:kern w:val="0"/>
          <w:sz w:val="24"/>
          <w:szCs w:val="24"/>
          <w:shd w:val="clear" w:color="auto" w:fill="FFFFFF"/>
        </w:rPr>
        <w:t>出具</w:t>
      </w:r>
      <w:proofErr w:type="gramStart"/>
      <w:r w:rsidRPr="00276310">
        <w:rPr>
          <w:rFonts w:asciiTheme="minorEastAsia" w:hAnsiTheme="minorEastAsia" w:cs="仿宋" w:hint="eastAsia"/>
          <w:color w:val="000000"/>
          <w:kern w:val="0"/>
          <w:sz w:val="24"/>
          <w:szCs w:val="24"/>
          <w:shd w:val="clear" w:color="auto" w:fill="FFFFFF"/>
        </w:rPr>
        <w:t>验收书</w:t>
      </w:r>
      <w:proofErr w:type="gramEnd"/>
      <w:r w:rsidRPr="00276310">
        <w:rPr>
          <w:rFonts w:asciiTheme="minorEastAsia" w:hAnsiTheme="minorEastAsia" w:cs="仿宋"/>
          <w:color w:val="000000"/>
          <w:kern w:val="0"/>
          <w:sz w:val="24"/>
          <w:szCs w:val="24"/>
          <w:shd w:val="clear" w:color="auto" w:fill="FFFFFF"/>
        </w:rPr>
        <w:t>,</w:t>
      </w:r>
      <w:r w:rsidRPr="00276310">
        <w:rPr>
          <w:rFonts w:asciiTheme="minorEastAsia" w:hAnsiTheme="minorEastAsia" w:cs="仿宋" w:hint="eastAsia"/>
          <w:color w:val="000000"/>
          <w:kern w:val="0"/>
          <w:sz w:val="24"/>
          <w:szCs w:val="24"/>
          <w:shd w:val="clear" w:color="auto" w:fill="FFFFFF"/>
        </w:rPr>
        <w:t>列明各项标准的验收情况及项目总体评价</w:t>
      </w:r>
      <w:r w:rsidRPr="00276310">
        <w:rPr>
          <w:rFonts w:asciiTheme="minorEastAsia" w:hAnsiTheme="minorEastAsia" w:cs="仿宋"/>
          <w:color w:val="000000"/>
          <w:kern w:val="0"/>
          <w:sz w:val="24"/>
          <w:szCs w:val="24"/>
          <w:shd w:val="clear" w:color="auto" w:fill="FFFFFF"/>
        </w:rPr>
        <w:t>,</w:t>
      </w:r>
      <w:r w:rsidRPr="00276310">
        <w:rPr>
          <w:rFonts w:asciiTheme="minorEastAsia" w:hAnsiTheme="minorEastAsia" w:cs="仿宋" w:hint="eastAsia"/>
          <w:color w:val="000000"/>
          <w:kern w:val="0"/>
          <w:sz w:val="24"/>
          <w:szCs w:val="24"/>
          <w:shd w:val="clear" w:color="auto" w:fill="FFFFFF"/>
        </w:rPr>
        <w:t>由验收双方共同签署。</w:t>
      </w:r>
    </w:p>
    <w:p w:rsidR="000321A1" w:rsidRDefault="000321A1" w:rsidP="009E1511">
      <w:pPr>
        <w:pStyle w:val="a7"/>
        <w:widowControl/>
        <w:shd w:val="clear" w:color="auto" w:fill="FFFFFF"/>
        <w:spacing w:line="360" w:lineRule="auto"/>
        <w:ind w:firstLineChars="250" w:firstLine="60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五、采购标的</w:t>
      </w:r>
      <w:proofErr w:type="gramStart"/>
      <w:r>
        <w:rPr>
          <w:rFonts w:asciiTheme="minorEastAsia" w:eastAsiaTheme="minorEastAsia" w:hAnsiTheme="minorEastAsia" w:cs="黑体" w:hint="eastAsia"/>
          <w:b/>
          <w:bCs/>
          <w:color w:val="000000"/>
          <w:shd w:val="clear" w:color="auto" w:fill="FFFFFF"/>
        </w:rPr>
        <w:t>的</w:t>
      </w:r>
      <w:proofErr w:type="gramEnd"/>
      <w:r>
        <w:rPr>
          <w:rFonts w:asciiTheme="minorEastAsia" w:eastAsiaTheme="minorEastAsia" w:hAnsiTheme="minorEastAsia" w:cs="黑体" w:hint="eastAsia"/>
          <w:b/>
          <w:bCs/>
          <w:color w:val="000000"/>
          <w:shd w:val="clear" w:color="auto" w:fill="FFFFFF"/>
        </w:rPr>
        <w:t>其他技术、服务等要求</w:t>
      </w:r>
    </w:p>
    <w:p w:rsidR="009E1511" w:rsidRPr="00276310" w:rsidRDefault="009E1511" w:rsidP="009E1511">
      <w:pPr>
        <w:spacing w:line="360" w:lineRule="auto"/>
        <w:ind w:firstLineChars="200" w:firstLine="480"/>
        <w:rPr>
          <w:rFonts w:asciiTheme="minorEastAsia" w:hAnsiTheme="minorEastAsia" w:cs="仿宋"/>
          <w:color w:val="000000"/>
          <w:kern w:val="0"/>
          <w:sz w:val="24"/>
          <w:szCs w:val="24"/>
          <w:shd w:val="clear" w:color="auto" w:fill="FFFFFF"/>
        </w:rPr>
      </w:pPr>
      <w:r w:rsidRPr="00276310">
        <w:rPr>
          <w:rFonts w:asciiTheme="minorEastAsia" w:hAnsiTheme="minorEastAsia" w:cs="仿宋" w:hint="eastAsia"/>
          <w:color w:val="000000"/>
          <w:kern w:val="0"/>
          <w:sz w:val="24"/>
          <w:szCs w:val="24"/>
          <w:shd w:val="clear" w:color="auto" w:fill="FFFFFF"/>
        </w:rPr>
        <w:t>1、保修及服务</w:t>
      </w:r>
    </w:p>
    <w:p w:rsidR="009E1511" w:rsidRPr="00276310" w:rsidRDefault="009E1511" w:rsidP="009E1511">
      <w:pPr>
        <w:widowControl/>
        <w:tabs>
          <w:tab w:val="left" w:pos="425"/>
        </w:tabs>
        <w:spacing w:line="360" w:lineRule="auto"/>
        <w:ind w:rightChars="100" w:right="210" w:firstLineChars="200" w:firstLine="480"/>
        <w:jc w:val="left"/>
        <w:rPr>
          <w:rFonts w:asciiTheme="minorEastAsia" w:hAnsiTheme="minorEastAsia" w:cs="仿宋"/>
          <w:color w:val="000000"/>
          <w:kern w:val="0"/>
          <w:sz w:val="24"/>
          <w:szCs w:val="24"/>
          <w:shd w:val="clear" w:color="auto" w:fill="FFFFFF"/>
        </w:rPr>
      </w:pPr>
      <w:r w:rsidRPr="00276310">
        <w:rPr>
          <w:rFonts w:asciiTheme="minorEastAsia" w:hAnsiTheme="minorEastAsia" w:cs="仿宋" w:hint="eastAsia"/>
          <w:color w:val="000000"/>
          <w:kern w:val="0"/>
          <w:sz w:val="24"/>
          <w:szCs w:val="24"/>
          <w:shd w:val="clear" w:color="auto" w:fill="FFFFFF"/>
        </w:rPr>
        <w:t>1</w:t>
      </w:r>
      <w:r w:rsidRPr="00276310">
        <w:rPr>
          <w:rFonts w:asciiTheme="minorEastAsia" w:hAnsiTheme="minorEastAsia" w:cs="仿宋"/>
          <w:color w:val="000000"/>
          <w:kern w:val="0"/>
          <w:sz w:val="24"/>
          <w:szCs w:val="24"/>
          <w:shd w:val="clear" w:color="auto" w:fill="FFFFFF"/>
        </w:rPr>
        <w:t>.1</w:t>
      </w:r>
      <w:r w:rsidRPr="00276310">
        <w:rPr>
          <w:rFonts w:asciiTheme="minorEastAsia" w:hAnsiTheme="minorEastAsia" w:cs="仿宋" w:hint="eastAsia"/>
          <w:color w:val="000000"/>
          <w:kern w:val="0"/>
          <w:sz w:val="24"/>
          <w:szCs w:val="24"/>
          <w:shd w:val="clear" w:color="auto" w:fill="FFFFFF"/>
        </w:rPr>
        <w:t>投标人所投项目中设备必须提供至少三年免费质保，免费质保期过后维修费只收成本价，质保期内所有设备免费保修或更换。</w:t>
      </w:r>
    </w:p>
    <w:p w:rsidR="009E1511" w:rsidRPr="00276310" w:rsidRDefault="009E1511" w:rsidP="009E1511">
      <w:pPr>
        <w:adjustRightInd w:val="0"/>
        <w:spacing w:line="360" w:lineRule="auto"/>
        <w:ind w:firstLineChars="200" w:firstLine="480"/>
        <w:rPr>
          <w:rFonts w:asciiTheme="minorEastAsia" w:hAnsiTheme="minorEastAsia" w:cs="仿宋"/>
          <w:color w:val="000000"/>
          <w:kern w:val="0"/>
          <w:sz w:val="24"/>
          <w:szCs w:val="24"/>
          <w:shd w:val="clear" w:color="auto" w:fill="FFFFFF"/>
        </w:rPr>
      </w:pPr>
      <w:r w:rsidRPr="00276310">
        <w:rPr>
          <w:rFonts w:asciiTheme="minorEastAsia" w:hAnsiTheme="minorEastAsia" w:cs="仿宋" w:hint="eastAsia"/>
          <w:color w:val="000000"/>
          <w:kern w:val="0"/>
          <w:sz w:val="24"/>
          <w:szCs w:val="24"/>
          <w:shd w:val="clear" w:color="auto" w:fill="FFFFFF"/>
        </w:rPr>
        <w:t>1</w:t>
      </w:r>
      <w:r w:rsidRPr="00276310">
        <w:rPr>
          <w:rFonts w:asciiTheme="minorEastAsia" w:hAnsiTheme="minorEastAsia" w:cs="仿宋"/>
          <w:color w:val="000000"/>
          <w:kern w:val="0"/>
          <w:sz w:val="24"/>
          <w:szCs w:val="24"/>
          <w:shd w:val="clear" w:color="auto" w:fill="FFFFFF"/>
        </w:rPr>
        <w:t>.</w:t>
      </w:r>
      <w:r w:rsidRPr="00276310">
        <w:rPr>
          <w:rFonts w:asciiTheme="minorEastAsia" w:hAnsiTheme="minorEastAsia" w:cs="仿宋" w:hint="eastAsia"/>
          <w:color w:val="000000"/>
          <w:kern w:val="0"/>
          <w:sz w:val="24"/>
          <w:szCs w:val="24"/>
          <w:shd w:val="clear" w:color="auto" w:fill="FFFFFF"/>
        </w:rPr>
        <w:t>2中标人应负责免费提供现场操作、运行、维护的培训方案及必需的培训资料，并对买方受训人员分批、分次进行免费操作培训，培训至所有参加培训人员可独立操作为止。</w:t>
      </w:r>
    </w:p>
    <w:p w:rsidR="009E1511" w:rsidRPr="00276310" w:rsidRDefault="009E1511" w:rsidP="009E1511">
      <w:pPr>
        <w:widowControl/>
        <w:tabs>
          <w:tab w:val="left" w:pos="425"/>
        </w:tabs>
        <w:spacing w:line="360" w:lineRule="auto"/>
        <w:ind w:rightChars="100" w:right="210" w:firstLineChars="200" w:firstLine="480"/>
        <w:jc w:val="left"/>
        <w:rPr>
          <w:rFonts w:asciiTheme="minorEastAsia" w:hAnsiTheme="minorEastAsia" w:cs="仿宋"/>
          <w:color w:val="000000"/>
          <w:kern w:val="0"/>
          <w:sz w:val="24"/>
          <w:szCs w:val="24"/>
          <w:shd w:val="clear" w:color="auto" w:fill="FFFFFF"/>
        </w:rPr>
      </w:pPr>
      <w:r w:rsidRPr="00276310">
        <w:rPr>
          <w:rFonts w:asciiTheme="minorEastAsia" w:hAnsiTheme="minorEastAsia" w:cs="仿宋" w:hint="eastAsia"/>
          <w:color w:val="000000"/>
          <w:kern w:val="0"/>
          <w:sz w:val="24"/>
          <w:szCs w:val="24"/>
          <w:shd w:val="clear" w:color="auto" w:fill="FFFFFF"/>
        </w:rPr>
        <w:t>1</w:t>
      </w:r>
      <w:r w:rsidRPr="00276310">
        <w:rPr>
          <w:rFonts w:asciiTheme="minorEastAsia" w:hAnsiTheme="minorEastAsia" w:cs="仿宋"/>
          <w:color w:val="000000"/>
          <w:kern w:val="0"/>
          <w:sz w:val="24"/>
          <w:szCs w:val="24"/>
          <w:shd w:val="clear" w:color="auto" w:fill="FFFFFF"/>
        </w:rPr>
        <w:t>.</w:t>
      </w:r>
      <w:r w:rsidRPr="00276310">
        <w:rPr>
          <w:rFonts w:asciiTheme="minorEastAsia" w:hAnsiTheme="minorEastAsia" w:cs="仿宋" w:hint="eastAsia"/>
          <w:color w:val="000000"/>
          <w:kern w:val="0"/>
          <w:sz w:val="24"/>
          <w:szCs w:val="24"/>
          <w:shd w:val="clear" w:color="auto" w:fill="FFFFFF"/>
        </w:rPr>
        <w:t>3投标人须明确在接到服务要求时的响应时间。须明确维修点地址、负责人、联系人和联系电话，维修点具备何等维修能力等详细资料，否则为无效投标。保修期内提供</w:t>
      </w:r>
      <w:r w:rsidRPr="00276310">
        <w:rPr>
          <w:rFonts w:asciiTheme="minorEastAsia" w:hAnsiTheme="minorEastAsia" w:cs="仿宋"/>
          <w:color w:val="000000"/>
          <w:kern w:val="0"/>
          <w:sz w:val="24"/>
          <w:szCs w:val="24"/>
          <w:shd w:val="clear" w:color="auto" w:fill="FFFFFF"/>
        </w:rPr>
        <w:t>24</w:t>
      </w:r>
      <w:r w:rsidRPr="00276310">
        <w:rPr>
          <w:rFonts w:asciiTheme="minorEastAsia" w:hAnsiTheme="minorEastAsia" w:cs="仿宋" w:hint="eastAsia"/>
          <w:color w:val="000000"/>
          <w:kern w:val="0"/>
          <w:sz w:val="24"/>
          <w:szCs w:val="24"/>
          <w:shd w:val="clear" w:color="auto" w:fill="FFFFFF"/>
        </w:rPr>
        <w:t>小时免费技术支持服务。自验收合格之日起，质保期内发生的相关一切费用由中标人承担，并且在保修范围内损坏而更换的部件质保期顺延。</w:t>
      </w:r>
    </w:p>
    <w:p w:rsidR="009E1511" w:rsidRPr="00276310" w:rsidRDefault="009E1511" w:rsidP="009E1511">
      <w:pPr>
        <w:spacing w:line="360" w:lineRule="auto"/>
        <w:ind w:firstLineChars="200" w:firstLine="480"/>
        <w:rPr>
          <w:rFonts w:asciiTheme="minorEastAsia" w:hAnsiTheme="minorEastAsia" w:cs="仿宋"/>
          <w:color w:val="000000"/>
          <w:kern w:val="0"/>
          <w:sz w:val="24"/>
          <w:szCs w:val="24"/>
          <w:shd w:val="clear" w:color="auto" w:fill="FFFFFF"/>
        </w:rPr>
      </w:pPr>
      <w:r w:rsidRPr="00276310">
        <w:rPr>
          <w:rFonts w:asciiTheme="minorEastAsia" w:hAnsiTheme="minorEastAsia" w:cs="仿宋" w:hint="eastAsia"/>
          <w:color w:val="000000"/>
          <w:kern w:val="0"/>
          <w:sz w:val="24"/>
          <w:szCs w:val="24"/>
          <w:shd w:val="clear" w:color="auto" w:fill="FFFFFF"/>
        </w:rPr>
        <w:t>2、设备要求：投标人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rsidR="009E1511" w:rsidRPr="00276310" w:rsidRDefault="009E1511" w:rsidP="009E1511">
      <w:pPr>
        <w:spacing w:line="360" w:lineRule="auto"/>
        <w:ind w:firstLineChars="200" w:firstLine="480"/>
        <w:rPr>
          <w:rFonts w:asciiTheme="minorEastAsia" w:hAnsiTheme="minorEastAsia" w:cs="仿宋"/>
          <w:color w:val="000000"/>
          <w:kern w:val="0"/>
          <w:sz w:val="24"/>
          <w:szCs w:val="24"/>
          <w:shd w:val="clear" w:color="auto" w:fill="FFFFFF"/>
        </w:rPr>
      </w:pPr>
      <w:r w:rsidRPr="00276310">
        <w:rPr>
          <w:rFonts w:asciiTheme="minorEastAsia" w:hAnsiTheme="minorEastAsia" w:cs="仿宋"/>
          <w:color w:val="000000"/>
          <w:kern w:val="0"/>
          <w:sz w:val="24"/>
          <w:szCs w:val="24"/>
          <w:shd w:val="clear" w:color="auto" w:fill="FFFFFF"/>
        </w:rPr>
        <w:lastRenderedPageBreak/>
        <w:t xml:space="preserve"> </w:t>
      </w:r>
      <w:r w:rsidRPr="00276310">
        <w:rPr>
          <w:rFonts w:asciiTheme="minorEastAsia" w:hAnsiTheme="minorEastAsia" w:cs="仿宋" w:hint="eastAsia"/>
          <w:color w:val="000000"/>
          <w:kern w:val="0"/>
          <w:sz w:val="24"/>
          <w:szCs w:val="24"/>
          <w:shd w:val="clear" w:color="auto" w:fill="FFFFFF"/>
        </w:rPr>
        <w:t>3、所提供的技术资料完整正确，数据和资料准确无误，能够保证设备按时正确地安装、调试和验收，并能满足正常运行和维修保养的需要。</w:t>
      </w:r>
    </w:p>
    <w:p w:rsidR="009E1511" w:rsidRPr="00276310" w:rsidRDefault="009E1511" w:rsidP="009E1511">
      <w:pPr>
        <w:spacing w:line="360" w:lineRule="auto"/>
        <w:ind w:firstLineChars="250" w:firstLine="600"/>
        <w:rPr>
          <w:rFonts w:asciiTheme="minorEastAsia" w:hAnsiTheme="minorEastAsia" w:cs="仿宋"/>
          <w:color w:val="000000"/>
          <w:kern w:val="0"/>
          <w:sz w:val="24"/>
          <w:szCs w:val="24"/>
          <w:shd w:val="clear" w:color="auto" w:fill="FFFFFF"/>
        </w:rPr>
      </w:pPr>
      <w:r w:rsidRPr="00276310">
        <w:rPr>
          <w:rFonts w:asciiTheme="minorEastAsia" w:hAnsiTheme="minorEastAsia" w:cs="仿宋" w:hint="eastAsia"/>
          <w:color w:val="000000"/>
          <w:kern w:val="0"/>
          <w:sz w:val="24"/>
          <w:szCs w:val="24"/>
          <w:shd w:val="clear" w:color="auto" w:fill="FFFFFF"/>
        </w:rPr>
        <w:t>4、中标人负责安装、调试，能够正常、稳定运行后书面提请采购人组织专家验收。</w:t>
      </w:r>
    </w:p>
    <w:p w:rsidR="00323016" w:rsidRPr="00034FC6" w:rsidRDefault="00323016" w:rsidP="000321A1">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Pr>
          <w:rFonts w:asciiTheme="minorEastAsia" w:eastAsiaTheme="minorEastAsia" w:hAnsiTheme="minorEastAsia" w:cs="黑体" w:hint="eastAsia"/>
          <w:b/>
          <w:bCs/>
          <w:color w:val="000000"/>
          <w:shd w:val="clear" w:color="auto" w:fill="FFFFFF"/>
        </w:rPr>
        <w:t>（</w:t>
      </w:r>
      <w:r w:rsidRPr="00034FC6">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黑体" w:hint="eastAsia"/>
          <w:b/>
          <w:bCs/>
          <w:color w:val="000000"/>
          <w:shd w:val="clear" w:color="auto" w:fill="FFFFFF"/>
        </w:rPr>
        <w:t>）</w:t>
      </w:r>
      <w:r w:rsidR="009E1511">
        <w:rPr>
          <w:rFonts w:asciiTheme="minorEastAsia" w:eastAsiaTheme="minorEastAsia" w:hAnsiTheme="minorEastAsia" w:cs="黑体" w:hint="eastAsia"/>
          <w:b/>
          <w:bCs/>
          <w:color w:val="000000"/>
          <w:shd w:val="clear" w:color="auto" w:fill="FFFFFF"/>
        </w:rPr>
        <w:t>399025</w:t>
      </w:r>
      <w:r w:rsidRPr="00034FC6">
        <w:rPr>
          <w:rFonts w:asciiTheme="minorEastAsia" w:eastAsiaTheme="minorEastAsia" w:hAnsiTheme="minorEastAsia" w:cs="黑体" w:hint="eastAsia"/>
          <w:b/>
          <w:bCs/>
          <w:color w:val="000000"/>
          <w:shd w:val="clear" w:color="auto" w:fill="FFFFFF"/>
        </w:rPr>
        <w:t>元。</w:t>
      </w:r>
      <w:r w:rsidRPr="000F1E5F">
        <w:rPr>
          <w:rFonts w:asciiTheme="minorEastAsia" w:eastAsiaTheme="minorEastAsia" w:hAnsiTheme="minorEastAsia" w:cs="宋体" w:hint="eastAsia"/>
          <w:b/>
          <w:color w:val="000000"/>
          <w:kern w:val="0"/>
          <w:lang w:val="zh-CN"/>
        </w:rPr>
        <w:t>超出最高限价的投标无效</w:t>
      </w:r>
      <w:r>
        <w:rPr>
          <w:rFonts w:asciiTheme="minorEastAsia" w:eastAsiaTheme="minorEastAsia" w:hAnsiTheme="minorEastAsia" w:cs="宋体" w:hint="eastAsia"/>
          <w:b/>
          <w:color w:val="000000"/>
          <w:kern w:val="0"/>
          <w:lang w:val="zh-CN"/>
        </w:rPr>
        <w:t>。</w:t>
      </w:r>
    </w:p>
    <w:p w:rsidR="00F51389" w:rsidRPr="00FF6244" w:rsidRDefault="00323016" w:rsidP="00323016">
      <w:pPr>
        <w:pStyle w:val="a7"/>
        <w:widowControl/>
        <w:shd w:val="clear" w:color="auto" w:fill="FFFFFF"/>
        <w:spacing w:line="360" w:lineRule="auto"/>
        <w:ind w:firstLineChars="150" w:firstLine="361"/>
        <w:contextualSpacing/>
        <w:jc w:val="left"/>
        <w:rPr>
          <w:rFonts w:asciiTheme="minorEastAsia" w:hAnsiTheme="minorEastAsia" w:cs="宋体"/>
          <w:b/>
          <w:color w:val="000000"/>
          <w:kern w:val="0"/>
          <w:lang w:val="zh-CN"/>
        </w:rPr>
      </w:pPr>
      <w:r>
        <w:rPr>
          <w:rFonts w:asciiTheme="minorEastAsia" w:hAnsiTheme="minorEastAsia" w:cs="宋体" w:hint="eastAsia"/>
          <w:b/>
          <w:color w:val="000000"/>
          <w:kern w:val="0"/>
          <w:lang w:val="zh-CN"/>
        </w:rPr>
        <w:t>七</w:t>
      </w:r>
      <w:r w:rsidR="00F51389" w:rsidRPr="00FF6244">
        <w:rPr>
          <w:rFonts w:asciiTheme="minorEastAsia" w:hAnsiTheme="minorEastAsia" w:cs="宋体" w:hint="eastAsia"/>
          <w:b/>
          <w:color w:val="000000"/>
          <w:kern w:val="0"/>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9E1511" w:rsidRPr="00276310" w:rsidRDefault="00F51389" w:rsidP="009E1511">
      <w:pPr>
        <w:snapToGrid w:val="0"/>
        <w:spacing w:line="500" w:lineRule="exact"/>
        <w:ind w:firstLineChars="200" w:firstLine="480"/>
        <w:rPr>
          <w:rFonts w:asciiTheme="minorEastAsia" w:hAnsiTheme="minorEastAsia" w:cs="仿宋"/>
          <w:color w:val="000000"/>
          <w:kern w:val="0"/>
          <w:sz w:val="24"/>
          <w:szCs w:val="24"/>
          <w:shd w:val="clear" w:color="auto" w:fill="FFFFFF"/>
        </w:rPr>
      </w:pPr>
      <w:r w:rsidRPr="00FF6244">
        <w:rPr>
          <w:rFonts w:asciiTheme="minorEastAsia" w:hAnsiTheme="minorEastAsia" w:cs="宋体" w:hint="eastAsia"/>
          <w:color w:val="000000"/>
          <w:kern w:val="0"/>
          <w:sz w:val="24"/>
          <w:szCs w:val="24"/>
          <w:lang w:val="zh-CN"/>
        </w:rPr>
        <w:t>2、支付时间及条件：</w:t>
      </w:r>
      <w:r w:rsidR="009E1511" w:rsidRPr="00276310">
        <w:rPr>
          <w:rFonts w:asciiTheme="minorEastAsia" w:hAnsiTheme="minorEastAsia" w:cs="仿宋" w:hint="eastAsia"/>
          <w:color w:val="000000"/>
          <w:kern w:val="0"/>
          <w:sz w:val="24"/>
          <w:szCs w:val="24"/>
          <w:shd w:val="clear" w:color="auto" w:fill="FFFFFF"/>
        </w:rPr>
        <w:t>全部设备安装、调试完成并验收通过后，支付合同价款的90%，一年质保期满后，支付合同价款的10%。</w:t>
      </w:r>
    </w:p>
    <w:p w:rsidR="00AC62A0" w:rsidRDefault="00323016" w:rsidP="009E1511">
      <w:pPr>
        <w:snapToGrid w:val="0"/>
        <w:spacing w:line="500" w:lineRule="exact"/>
        <w:ind w:firstLineChars="200" w:firstLine="482"/>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sidR="00E93707">
        <w:rPr>
          <w:rFonts w:asciiTheme="minorEastAsia" w:hAnsiTheme="minorEastAsia" w:cs="宋体" w:hint="eastAsia"/>
          <w:sz w:val="24"/>
          <w:lang w:val="zh-CN"/>
        </w:rPr>
        <w:t>序号1主控计算机、序号2音频交换主机、序号3语音管理平台、序号4语音教学平台、序号5自学辅导平台、序号6专业化考试平台、序号8教师录音机、序号9通信交换机、序号10多媒体控制器、序号11学生终端、序号12学生计算机、序号13教师耳机话筒组、序号14专业功放、序号16摄影机、序号17电动幕布</w:t>
      </w:r>
      <w:r>
        <w:rPr>
          <w:rFonts w:ascii="宋体" w:cs="宋体" w:hint="eastAsia"/>
          <w:sz w:val="24"/>
          <w:lang w:val="zh-CN"/>
        </w:rPr>
        <w:t>），</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AC62A0" w:rsidRPr="00784B83" w:rsidRDefault="00323016" w:rsidP="00323016">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C62A0" w:rsidRPr="00784B83">
        <w:rPr>
          <w:rFonts w:ascii="宋体" w:cs="宋体" w:hint="eastAsia"/>
          <w:b/>
          <w:sz w:val="24"/>
          <w:lang w:val="zh-CN"/>
        </w:rPr>
        <w:t>、本项目招标文件中加◆项为不允许偏离的实质性要求和条件，无加◆的视为不允许负偏离。（如果有的话）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0321A1" w:rsidRDefault="000321A1" w:rsidP="009E1511">
      <w:pPr>
        <w:autoSpaceDE w:val="0"/>
        <w:autoSpaceDN w:val="0"/>
        <w:adjustRightInd w:val="0"/>
        <w:rPr>
          <w:rFonts w:asciiTheme="majorEastAsia" w:eastAsiaTheme="majorEastAsia" w:hAnsiTheme="majorEastAsia" w:cs="宋体"/>
          <w:b/>
          <w:kern w:val="0"/>
          <w:sz w:val="36"/>
          <w:szCs w:val="36"/>
        </w:rPr>
      </w:pPr>
    </w:p>
    <w:p w:rsidR="00891587" w:rsidRDefault="00891587" w:rsidP="00F51389">
      <w:pPr>
        <w:autoSpaceDE w:val="0"/>
        <w:autoSpaceDN w:val="0"/>
        <w:adjustRightInd w:val="0"/>
        <w:jc w:val="center"/>
        <w:rPr>
          <w:rFonts w:asciiTheme="majorEastAsia" w:eastAsiaTheme="majorEastAsia" w:hAnsiTheme="majorEastAsia" w:cs="宋体" w:hint="eastAsia"/>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9E1511">
              <w:rPr>
                <w:rFonts w:asciiTheme="minorEastAsia" w:hAnsiTheme="minorEastAsia" w:cs="仿宋_GB2312" w:hint="eastAsia"/>
                <w:sz w:val="24"/>
                <w:szCs w:val="24"/>
              </w:rPr>
              <w:t>语音</w:t>
            </w:r>
            <w:r w:rsidR="000321A1">
              <w:rPr>
                <w:rFonts w:asciiTheme="minorEastAsia" w:hAnsiTheme="minorEastAsia" w:cs="仿宋_GB2312" w:hint="eastAsia"/>
                <w:sz w:val="24"/>
                <w:szCs w:val="24"/>
              </w:rPr>
              <w:t>教室</w:t>
            </w:r>
          </w:p>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w:t>
            </w:r>
            <w:r w:rsidR="00891587">
              <w:rPr>
                <w:rFonts w:asciiTheme="minorEastAsia" w:hAnsiTheme="minorEastAsia" w:cs="仿宋_GB2312" w:hint="eastAsia"/>
                <w:sz w:val="24"/>
                <w:szCs w:val="24"/>
              </w:rPr>
              <w:t>119</w:t>
            </w:r>
            <w:r>
              <w:rPr>
                <w:rFonts w:asciiTheme="minorEastAsia" w:hAnsiTheme="minorEastAsia" w:cs="仿宋_GB2312" w:hint="eastAsia"/>
                <w:sz w:val="24"/>
                <w:szCs w:val="24"/>
              </w:rPr>
              <w:t>号</w:t>
            </w:r>
          </w:p>
          <w:p w:rsidR="000321A1" w:rsidRPr="000C4012"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9E1511">
              <w:rPr>
                <w:rFonts w:asciiTheme="minorEastAsia" w:hAnsiTheme="minorEastAsia" w:cs="仿宋_GB2312" w:hint="eastAsia"/>
                <w:sz w:val="24"/>
                <w:szCs w:val="24"/>
              </w:rPr>
              <w:t>语音教室</w:t>
            </w:r>
          </w:p>
          <w:p w:rsidR="00F51389" w:rsidRPr="000C4012" w:rsidRDefault="00323016" w:rsidP="000C4012">
            <w:pPr>
              <w:autoSpaceDE w:val="0"/>
              <w:autoSpaceDN w:val="0"/>
              <w:adjustRightInd w:val="0"/>
              <w:spacing w:line="360" w:lineRule="auto"/>
              <w:jc w:val="left"/>
              <w:rPr>
                <w:rFonts w:asciiTheme="minorEastAsia" w:hAnsiTheme="minorEastAsia" w:cs="宋体"/>
                <w:color w:val="000000"/>
                <w:kern w:val="0"/>
                <w:sz w:val="24"/>
              </w:rPr>
            </w:pPr>
            <w:r w:rsidRPr="00A10179">
              <w:rPr>
                <w:rFonts w:asciiTheme="minorEastAsia" w:hAnsiTheme="minorEastAsia" w:cs="仿宋_GB2312" w:hint="eastAsia"/>
                <w:sz w:val="24"/>
                <w:szCs w:val="24"/>
              </w:rPr>
              <w:t>项目地址：</w:t>
            </w:r>
            <w:r w:rsidR="000C4012" w:rsidRPr="000C4012">
              <w:rPr>
                <w:rFonts w:asciiTheme="minorEastAsia" w:hAnsiTheme="minorEastAsia" w:cs="仿宋_GB2312" w:hint="eastAsia"/>
                <w:sz w:val="24"/>
                <w:szCs w:val="24"/>
              </w:rPr>
              <w:t>河南省襄城县</w:t>
            </w:r>
            <w:r w:rsidR="000C4012" w:rsidRPr="00E10DD2">
              <w:rPr>
                <w:rFonts w:asciiTheme="minorEastAsia" w:hAnsiTheme="minorEastAsia" w:cs="仿宋" w:hint="eastAsia"/>
                <w:color w:val="000000"/>
                <w:kern w:val="0"/>
                <w:sz w:val="24"/>
                <w:shd w:val="clear" w:color="auto" w:fill="FFFFFF"/>
              </w:rPr>
              <w:t>城关镇</w:t>
            </w:r>
            <w:proofErr w:type="gramStart"/>
            <w:r w:rsidR="000C4012" w:rsidRPr="00E10DD2">
              <w:rPr>
                <w:rFonts w:asciiTheme="minorEastAsia" w:hAnsiTheme="minorEastAsia" w:cs="仿宋" w:hint="eastAsia"/>
                <w:color w:val="000000"/>
                <w:kern w:val="0"/>
                <w:sz w:val="24"/>
                <w:shd w:val="clear" w:color="auto" w:fill="FFFFFF"/>
              </w:rPr>
              <w:t>利民西</w:t>
            </w:r>
            <w:proofErr w:type="gramEnd"/>
            <w:r w:rsidR="000C4012" w:rsidRPr="00E10DD2">
              <w:rPr>
                <w:rFonts w:asciiTheme="minorEastAsia" w:hAnsiTheme="minorEastAsia" w:cs="仿宋" w:hint="eastAsia"/>
                <w:color w:val="000000"/>
                <w:kern w:val="0"/>
                <w:sz w:val="24"/>
                <w:shd w:val="clear" w:color="auto" w:fill="FFFFFF"/>
              </w:rPr>
              <w:t>街许昌幼儿师范学校</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0C4012" w:rsidRPr="00E10DD2">
              <w:rPr>
                <w:rFonts w:asciiTheme="minorEastAsia" w:hAnsiTheme="minorEastAsia" w:cs="仿宋" w:hint="eastAsia"/>
                <w:color w:val="000000"/>
                <w:kern w:val="0"/>
                <w:sz w:val="24"/>
                <w:shd w:val="clear" w:color="auto" w:fill="FFFFFF"/>
              </w:rPr>
              <w:t>许昌幼儿师范学校</w:t>
            </w:r>
          </w:p>
          <w:p w:rsidR="000C4012" w:rsidRDefault="00323016" w:rsidP="00323016">
            <w:pPr>
              <w:autoSpaceDE w:val="0"/>
              <w:autoSpaceDN w:val="0"/>
              <w:adjustRightInd w:val="0"/>
              <w:spacing w:line="360" w:lineRule="auto"/>
              <w:jc w:val="left"/>
              <w:rPr>
                <w:rFonts w:asciiTheme="minorEastAsia" w:hAnsiTheme="minorEastAsia" w:cs="仿宋"/>
                <w:color w:val="000000"/>
                <w:kern w:val="0"/>
                <w:sz w:val="24"/>
                <w:shd w:val="clear" w:color="auto" w:fill="FFFFFF"/>
              </w:rPr>
            </w:pPr>
            <w:r w:rsidRPr="00A10179">
              <w:rPr>
                <w:rFonts w:asciiTheme="minorEastAsia" w:hAnsiTheme="minorEastAsia" w:cs="仿宋_GB2312" w:hint="eastAsia"/>
                <w:sz w:val="24"/>
                <w:szCs w:val="24"/>
              </w:rPr>
              <w:t>地址：</w:t>
            </w:r>
            <w:r w:rsidR="000C4012" w:rsidRPr="000C4012">
              <w:rPr>
                <w:rFonts w:asciiTheme="minorEastAsia" w:hAnsiTheme="minorEastAsia" w:cs="仿宋_GB2312" w:hint="eastAsia"/>
                <w:sz w:val="24"/>
                <w:szCs w:val="24"/>
              </w:rPr>
              <w:t>河南省襄城县</w:t>
            </w:r>
            <w:r w:rsidR="000C4012" w:rsidRPr="00E10DD2">
              <w:rPr>
                <w:rFonts w:asciiTheme="minorEastAsia" w:hAnsiTheme="minorEastAsia" w:cs="仿宋" w:hint="eastAsia"/>
                <w:color w:val="000000"/>
                <w:kern w:val="0"/>
                <w:sz w:val="24"/>
                <w:shd w:val="clear" w:color="auto" w:fill="FFFFFF"/>
              </w:rPr>
              <w:t>城关镇</w:t>
            </w:r>
            <w:proofErr w:type="gramStart"/>
            <w:r w:rsidR="000C4012" w:rsidRPr="00E10DD2">
              <w:rPr>
                <w:rFonts w:asciiTheme="minorEastAsia" w:hAnsiTheme="minorEastAsia" w:cs="仿宋" w:hint="eastAsia"/>
                <w:color w:val="000000"/>
                <w:kern w:val="0"/>
                <w:sz w:val="24"/>
                <w:shd w:val="clear" w:color="auto" w:fill="FFFFFF"/>
              </w:rPr>
              <w:t>利民西</w:t>
            </w:r>
            <w:proofErr w:type="gramEnd"/>
            <w:r w:rsidR="000C4012" w:rsidRPr="00E10DD2">
              <w:rPr>
                <w:rFonts w:asciiTheme="minorEastAsia" w:hAnsiTheme="minorEastAsia" w:cs="仿宋" w:hint="eastAsia"/>
                <w:color w:val="000000"/>
                <w:kern w:val="0"/>
                <w:sz w:val="24"/>
                <w:shd w:val="clear" w:color="auto" w:fill="FFFFFF"/>
              </w:rPr>
              <w:t>街</w:t>
            </w:r>
          </w:p>
          <w:p w:rsidR="00F51389"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5A253D">
              <w:rPr>
                <w:rFonts w:asciiTheme="minorEastAsia" w:hAnsiTheme="minorEastAsia" w:cs="仿宋_GB2312" w:hint="eastAsia"/>
                <w:sz w:val="24"/>
                <w:szCs w:val="24"/>
              </w:rPr>
              <w:t>联系人：</w:t>
            </w:r>
            <w:r w:rsidR="000C4012" w:rsidRPr="00E10DD2">
              <w:rPr>
                <w:rFonts w:asciiTheme="minorEastAsia" w:hAnsiTheme="minorEastAsia" w:cs="仿宋" w:hint="eastAsia"/>
                <w:color w:val="000000"/>
                <w:kern w:val="0"/>
                <w:sz w:val="24"/>
                <w:shd w:val="clear" w:color="auto" w:fill="FFFFFF"/>
              </w:rPr>
              <w:t>张合伦 </w:t>
            </w:r>
            <w:r w:rsidRPr="005A253D">
              <w:rPr>
                <w:rFonts w:asciiTheme="minorEastAsia" w:hAnsiTheme="minorEastAsia" w:cs="仿宋_GB2312" w:hint="eastAsia"/>
                <w:sz w:val="24"/>
                <w:szCs w:val="24"/>
              </w:rPr>
              <w:t xml:space="preserve">                电话：</w:t>
            </w:r>
            <w:r w:rsidR="000C4012" w:rsidRPr="00E10DD2">
              <w:rPr>
                <w:rFonts w:asciiTheme="minorEastAsia" w:hAnsiTheme="minorEastAsia" w:cs="仿宋" w:hint="eastAsia"/>
                <w:color w:val="000000"/>
                <w:kern w:val="0"/>
                <w:sz w:val="24"/>
                <w:shd w:val="clear" w:color="auto" w:fill="FFFFFF"/>
              </w:rPr>
              <w:t>1</w:t>
            </w:r>
            <w:r w:rsidR="000C4012" w:rsidRPr="00E10DD2">
              <w:rPr>
                <w:rFonts w:asciiTheme="minorEastAsia" w:hAnsiTheme="minorEastAsia" w:cs="仿宋"/>
                <w:color w:val="000000"/>
                <w:kern w:val="0"/>
                <w:sz w:val="24"/>
                <w:shd w:val="clear" w:color="auto" w:fill="FFFFFF"/>
              </w:rPr>
              <w:t>8939128352</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005A253D">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lastRenderedPageBreak/>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0C6CBE"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lastRenderedPageBreak/>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D47DB8"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D47DB8"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9E1511" w:rsidP="00B148F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399025</w:t>
            </w:r>
            <w:r w:rsidR="00323016"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D47DB8"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D47DB8"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D47DB8"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D47DB8"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0C401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891587">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月</w:t>
            </w:r>
            <w:r w:rsidR="00891587">
              <w:rPr>
                <w:rFonts w:asciiTheme="minorEastAsia" w:hAnsiTheme="minorEastAsia" w:cs="宋体" w:hint="eastAsia"/>
                <w:bCs/>
                <w:sz w:val="24"/>
                <w:szCs w:val="24"/>
                <w:lang w:val="zh-CN"/>
              </w:rPr>
              <w:t>6</w:t>
            </w:r>
            <w:r w:rsidR="00F51389" w:rsidRPr="001F254C">
              <w:rPr>
                <w:rFonts w:asciiTheme="minorEastAsia" w:hAnsiTheme="minorEastAsia" w:cs="宋体" w:hint="eastAsia"/>
                <w:bCs/>
                <w:sz w:val="24"/>
                <w:szCs w:val="24"/>
                <w:lang w:val="zh-CN"/>
              </w:rPr>
              <w:t>日</w:t>
            </w:r>
            <w:r w:rsidR="005A253D">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5A253D">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0C4012">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891587">
              <w:rPr>
                <w:rFonts w:asciiTheme="minorEastAsia" w:hAnsiTheme="minorEastAsia" w:cs="宋体" w:hint="eastAsia"/>
                <w:bCs/>
                <w:sz w:val="24"/>
                <w:szCs w:val="24"/>
                <w:lang w:val="zh-CN"/>
              </w:rPr>
              <w:t>五</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323016" w:rsidRPr="001F254C" w:rsidRDefault="00F51389" w:rsidP="003230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9E1511">
              <w:rPr>
                <w:rFonts w:asciiTheme="minorEastAsia" w:hAnsiTheme="minorEastAsia" w:cs="仿宋_GB2312" w:hint="eastAsia"/>
                <w:sz w:val="24"/>
                <w:szCs w:val="24"/>
                <w:lang w:val="zh-CN"/>
              </w:rPr>
              <w:t>柒仟玖佰</w:t>
            </w:r>
            <w:r w:rsidR="00323016" w:rsidRPr="001F254C">
              <w:rPr>
                <w:rFonts w:asciiTheme="minorEastAsia" w:hAnsiTheme="minorEastAsia" w:cs="仿宋_GB2312" w:hint="eastAsia"/>
                <w:sz w:val="24"/>
                <w:szCs w:val="24"/>
                <w:lang w:val="zh-CN"/>
              </w:rPr>
              <w:t>元</w:t>
            </w:r>
            <w:r w:rsidR="00323016">
              <w:rPr>
                <w:rFonts w:asciiTheme="minorEastAsia" w:hAnsiTheme="minorEastAsia" w:cs="仿宋_GB2312" w:hint="eastAsia"/>
                <w:sz w:val="24"/>
                <w:szCs w:val="24"/>
                <w:lang w:val="zh-CN"/>
              </w:rPr>
              <w:t>整</w:t>
            </w:r>
            <w:r w:rsidR="00323016" w:rsidRPr="001F254C">
              <w:rPr>
                <w:rFonts w:asciiTheme="minorEastAsia" w:hAnsiTheme="minorEastAsia" w:cs="仿宋_GB2312" w:hint="eastAsia"/>
                <w:sz w:val="24"/>
                <w:szCs w:val="24"/>
                <w:lang w:val="zh-CN"/>
              </w:rPr>
              <w:t>（</w:t>
            </w:r>
            <w:r w:rsidR="00323016">
              <w:rPr>
                <w:rFonts w:asciiTheme="minorEastAsia" w:hAnsiTheme="minorEastAsia" w:cs="仿宋_GB2312" w:hint="eastAsia"/>
                <w:sz w:val="24"/>
                <w:szCs w:val="24"/>
                <w:lang w:val="zh-CN"/>
              </w:rPr>
              <w:t xml:space="preserve">¥ </w:t>
            </w:r>
            <w:r w:rsidR="009E1511">
              <w:rPr>
                <w:rFonts w:asciiTheme="minorEastAsia" w:hAnsiTheme="minorEastAsia" w:cs="仿宋_GB2312" w:hint="eastAsia"/>
                <w:sz w:val="24"/>
                <w:szCs w:val="24"/>
                <w:lang w:val="zh-CN"/>
              </w:rPr>
              <w:t>79</w:t>
            </w:r>
            <w:r w:rsidR="00323016">
              <w:rPr>
                <w:rFonts w:asciiTheme="minorEastAsia" w:hAnsiTheme="minorEastAsia" w:cs="仿宋_GB2312" w:hint="eastAsia"/>
                <w:sz w:val="24"/>
                <w:szCs w:val="24"/>
                <w:lang w:val="zh-CN"/>
              </w:rPr>
              <w:t>00.00元</w:t>
            </w:r>
            <w:r w:rsidR="00323016"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D47DB8"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D47DB8"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lastRenderedPageBreak/>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610C7C">
              <w:rPr>
                <w:rFonts w:asciiTheme="minorEastAsia" w:hAnsiTheme="minorEastAsia" w:cs="仿宋_GB2312" w:hint="eastAsia"/>
                <w:sz w:val="24"/>
                <w:szCs w:val="24"/>
                <w:u w:val="single"/>
              </w:rPr>
              <w:t>一</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D47DB8"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D47DB8"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D47DB8"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D47DB8"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D47DB8"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610C7C">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并同时通知评标服务部，联系电话：0374-29680</w:t>
            </w:r>
            <w:r w:rsidR="00610C7C">
              <w:rPr>
                <w:rFonts w:asciiTheme="minorEastAsia" w:hAnsiTheme="minorEastAsia" w:cs="宋体" w:hint="eastAsia"/>
                <w:bCs/>
                <w:sz w:val="24"/>
                <w:szCs w:val="24"/>
                <w:lang w:val="zh-CN"/>
              </w:rPr>
              <w:t>2</w:t>
            </w:r>
            <w:r w:rsidRPr="00DB1DAD">
              <w:rPr>
                <w:rFonts w:asciiTheme="minorEastAsia" w:hAnsiTheme="minorEastAsia" w:cs="宋体" w:hint="eastAsia"/>
                <w:bCs/>
                <w:sz w:val="24"/>
                <w:szCs w:val="24"/>
                <w:lang w:val="zh-CN"/>
              </w:rPr>
              <w:t>7，邮箱：</w:t>
            </w:r>
            <w:r w:rsidR="00610C7C">
              <w:rPr>
                <w:rFonts w:asciiTheme="minorEastAsia" w:hAnsiTheme="minorEastAsia" w:cs="宋体" w:hint="eastAsia"/>
                <w:bCs/>
                <w:sz w:val="24"/>
                <w:szCs w:val="24"/>
                <w:lang w:val="zh-CN"/>
              </w:rPr>
              <w:t>jzb2968027</w:t>
            </w:r>
            <w:r w:rsidRPr="00DB1DAD">
              <w:rPr>
                <w:rFonts w:asciiTheme="minorEastAsia" w:hAnsiTheme="minorEastAsia" w:cs="宋体" w:hint="eastAsia"/>
                <w:bCs/>
                <w:sz w:val="24"/>
                <w:szCs w:val="24"/>
                <w:lang w:val="zh-CN"/>
              </w:rPr>
              <w:t>@163.com。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D47DB8"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DE" w:rsidRDefault="00CC5CDE" w:rsidP="00CC5CDE">
      <w:pPr>
        <w:widowControl/>
        <w:jc w:val="left"/>
        <w:rPr>
          <w:rFonts w:asciiTheme="majorEastAsia" w:eastAsiaTheme="majorEastAsia" w:hAnsiTheme="majorEastAsia" w:cs="宋体"/>
          <w:b/>
          <w:kern w:val="0"/>
          <w:sz w:val="36"/>
          <w:szCs w:val="36"/>
        </w:rPr>
      </w:pPr>
    </w:p>
    <w:p w:rsidR="00323016" w:rsidRDefault="00323016" w:rsidP="00CC5CDE">
      <w:pPr>
        <w:widowControl/>
        <w:ind w:firstLineChars="850" w:firstLine="3072"/>
        <w:jc w:val="left"/>
        <w:rPr>
          <w:rFonts w:asciiTheme="majorEastAsia" w:eastAsiaTheme="majorEastAsia" w:hAnsiTheme="majorEastAsia" w:cs="宋体"/>
          <w:b/>
          <w:kern w:val="0"/>
          <w:sz w:val="36"/>
          <w:szCs w:val="36"/>
        </w:rPr>
      </w:pPr>
    </w:p>
    <w:p w:rsidR="00323016" w:rsidRDefault="00323016" w:rsidP="00CC5CDE">
      <w:pPr>
        <w:widowControl/>
        <w:ind w:firstLineChars="850" w:firstLine="3072"/>
        <w:jc w:val="left"/>
        <w:rPr>
          <w:rFonts w:asciiTheme="majorEastAsia" w:eastAsiaTheme="majorEastAsia" w:hAnsiTheme="majorEastAsia" w:cs="宋体"/>
          <w:b/>
          <w:kern w:val="0"/>
          <w:sz w:val="36"/>
          <w:szCs w:val="36"/>
        </w:rPr>
      </w:pPr>
    </w:p>
    <w:p w:rsidR="00323016" w:rsidRDefault="00323016" w:rsidP="00CC5CDE">
      <w:pPr>
        <w:widowControl/>
        <w:ind w:firstLineChars="850" w:firstLine="3072"/>
        <w:jc w:val="left"/>
        <w:rPr>
          <w:rFonts w:asciiTheme="majorEastAsia" w:eastAsiaTheme="majorEastAsia" w:hAnsiTheme="majorEastAsia" w:cs="宋体"/>
          <w:b/>
          <w:kern w:val="0"/>
          <w:sz w:val="36"/>
          <w:szCs w:val="36"/>
        </w:rPr>
      </w:pPr>
    </w:p>
    <w:p w:rsidR="00323016" w:rsidRDefault="00323016" w:rsidP="000C4012">
      <w:pPr>
        <w:widowControl/>
        <w:jc w:val="left"/>
        <w:rPr>
          <w:rFonts w:asciiTheme="majorEastAsia" w:eastAsiaTheme="majorEastAsia" w:hAnsiTheme="majorEastAsia" w:cs="宋体"/>
          <w:b/>
          <w:kern w:val="0"/>
          <w:sz w:val="36"/>
          <w:szCs w:val="36"/>
        </w:rPr>
      </w:pPr>
    </w:p>
    <w:p w:rsidR="00891587" w:rsidRDefault="00891587" w:rsidP="00CC5CDE">
      <w:pPr>
        <w:widowControl/>
        <w:ind w:firstLineChars="850" w:firstLine="3072"/>
        <w:jc w:val="left"/>
        <w:rPr>
          <w:rFonts w:asciiTheme="majorEastAsia" w:eastAsiaTheme="majorEastAsia" w:hAnsiTheme="majorEastAsia" w:cs="宋体" w:hint="eastAsia"/>
          <w:b/>
          <w:kern w:val="0"/>
          <w:sz w:val="36"/>
          <w:szCs w:val="36"/>
        </w:rPr>
      </w:pPr>
    </w:p>
    <w:p w:rsidR="00F51389" w:rsidRDefault="00F51389" w:rsidP="00CC5CDE">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lastRenderedPageBreak/>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8A7281" w:rsidRPr="008A7281" w:rsidRDefault="008A7281" w:rsidP="008A728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8A7281" w:rsidRPr="008A7281" w:rsidRDefault="008A7281" w:rsidP="008A728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8A7281" w:rsidRPr="008A7281" w:rsidRDefault="008A7281" w:rsidP="008A728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8A7281" w:rsidRPr="008A7281" w:rsidRDefault="008A7281" w:rsidP="008A728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8A7281" w:rsidRPr="008A7281" w:rsidRDefault="008A7281" w:rsidP="008A728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39.2.1 对采购文件提出的质疑，依法通过澄清或者修改可以继续开展采购活动的，澄清或者修改采购文件后继续开展采购活动；否则应当修改采购文件后重新开展采购活动。</w:t>
      </w:r>
    </w:p>
    <w:p w:rsidR="008A7281" w:rsidRPr="008A7281" w:rsidRDefault="008A7281" w:rsidP="008A728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8A7281" w:rsidRPr="008A7281" w:rsidRDefault="008A7281" w:rsidP="008A728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8A7281" w:rsidRPr="008A7281" w:rsidRDefault="008A7281" w:rsidP="008A728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8A7281" w:rsidRPr="008A7281" w:rsidRDefault="008A7281" w:rsidP="008A728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8A7281" w:rsidRPr="008A7281" w:rsidRDefault="008A7281" w:rsidP="008A728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A35EB8">
        <w:rPr>
          <w:rFonts w:asciiTheme="minorEastAsia" w:eastAsiaTheme="minorEastAsia" w:hAnsiTheme="minorEastAsia" w:cs="仿宋_GB2312" w:hint="eastAsia"/>
          <w:szCs w:val="24"/>
          <w:lang w:val="zh-CN"/>
        </w:rPr>
        <w:t>所在页</w:t>
      </w:r>
      <w:r w:rsidRPr="00A35EB8">
        <w:rPr>
          <w:rFonts w:asciiTheme="minorEastAsia" w:eastAsiaTheme="minorEastAsia" w:hAnsiTheme="minorEastAsia" w:cs="仿宋_GB2312" w:hint="eastAsia"/>
          <w:szCs w:val="24"/>
        </w:rPr>
        <w:t>并加盖</w:t>
      </w:r>
      <w:proofErr w:type="gramEnd"/>
      <w:r w:rsidRPr="00A35EB8">
        <w:rPr>
          <w:rFonts w:asciiTheme="minorEastAsia" w:eastAsiaTheme="minorEastAsia" w:hAnsiTheme="minorEastAsia" w:cs="仿宋_GB2312" w:hint="eastAsia"/>
          <w:szCs w:val="24"/>
        </w:rPr>
        <w:t>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025"/>
        <w:gridCol w:w="2250"/>
      </w:tblGrid>
      <w:tr w:rsidR="009E1511" w:rsidRPr="00276310" w:rsidTr="00891587">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9E1511">
            <w:pPr>
              <w:widowControl/>
              <w:spacing w:line="330" w:lineRule="atLeast"/>
              <w:jc w:val="center"/>
              <w:rPr>
                <w:rFonts w:asciiTheme="minorEastAsia" w:hAnsiTheme="minorEastAsia"/>
                <w:sz w:val="24"/>
                <w:szCs w:val="24"/>
              </w:rPr>
            </w:pPr>
            <w:r w:rsidRPr="00276310">
              <w:rPr>
                <w:rFonts w:asciiTheme="minorEastAsia" w:hAnsiTheme="minorEastAsia"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60" w:lineRule="atLeast"/>
              <w:ind w:firstLine="480"/>
              <w:jc w:val="center"/>
              <w:rPr>
                <w:rFonts w:asciiTheme="minorEastAsia" w:hAnsiTheme="minorEastAsia"/>
                <w:sz w:val="24"/>
                <w:szCs w:val="24"/>
              </w:rPr>
            </w:pPr>
            <w:r w:rsidRPr="00276310">
              <w:rPr>
                <w:rFonts w:asciiTheme="minorEastAsia" w:hAnsiTheme="minorEastAsia" w:cs="仿宋" w:hint="eastAsia"/>
                <w:color w:val="000000"/>
                <w:kern w:val="0"/>
                <w:sz w:val="24"/>
                <w:szCs w:val="24"/>
              </w:rPr>
              <w:t>价格分值：</w:t>
            </w:r>
            <w:r w:rsidRPr="00276310">
              <w:rPr>
                <w:rFonts w:asciiTheme="minorEastAsia" w:hAnsiTheme="minorEastAsia" w:cs="仿宋" w:hint="eastAsia"/>
                <w:color w:val="000000"/>
                <w:kern w:val="0"/>
                <w:sz w:val="24"/>
                <w:szCs w:val="24"/>
                <w:u w:val="single"/>
              </w:rPr>
              <w:t> </w:t>
            </w:r>
            <w:r w:rsidRPr="00276310">
              <w:rPr>
                <w:rFonts w:asciiTheme="minorEastAsia" w:hAnsiTheme="minorEastAsia" w:cs="仿宋"/>
                <w:color w:val="000000"/>
                <w:kern w:val="0"/>
                <w:sz w:val="24"/>
                <w:szCs w:val="24"/>
                <w:u w:val="single"/>
              </w:rPr>
              <w:t>40</w:t>
            </w:r>
            <w:r w:rsidRPr="00276310">
              <w:rPr>
                <w:rFonts w:asciiTheme="minorEastAsia" w:hAnsiTheme="minorEastAsia" w:cs="仿宋" w:hint="eastAsia"/>
                <w:color w:val="000000"/>
                <w:kern w:val="0"/>
                <w:sz w:val="24"/>
                <w:szCs w:val="24"/>
                <w:u w:val="single"/>
              </w:rPr>
              <w:t> </w:t>
            </w:r>
            <w:r w:rsidRPr="00276310">
              <w:rPr>
                <w:rFonts w:asciiTheme="minorEastAsia" w:hAnsiTheme="minorEastAsia" w:cs="仿宋" w:hint="eastAsia"/>
                <w:color w:val="000000"/>
                <w:kern w:val="0"/>
                <w:sz w:val="24"/>
                <w:szCs w:val="24"/>
              </w:rPr>
              <w:t>分</w:t>
            </w:r>
          </w:p>
          <w:p w:rsidR="009E1511" w:rsidRPr="00276310" w:rsidRDefault="009E1511" w:rsidP="00891587">
            <w:pPr>
              <w:widowControl/>
              <w:spacing w:line="360" w:lineRule="atLeast"/>
              <w:ind w:firstLine="480"/>
              <w:jc w:val="center"/>
              <w:rPr>
                <w:rFonts w:asciiTheme="minorEastAsia" w:hAnsiTheme="minorEastAsia"/>
                <w:sz w:val="24"/>
                <w:szCs w:val="24"/>
              </w:rPr>
            </w:pPr>
            <w:r w:rsidRPr="00276310">
              <w:rPr>
                <w:rFonts w:asciiTheme="minorEastAsia" w:hAnsiTheme="minorEastAsia" w:cs="仿宋" w:hint="eastAsia"/>
                <w:color w:val="000000"/>
                <w:kern w:val="0"/>
                <w:sz w:val="24"/>
                <w:szCs w:val="24"/>
              </w:rPr>
              <w:t>商务部分：</w:t>
            </w:r>
            <w:r w:rsidRPr="00276310">
              <w:rPr>
                <w:rFonts w:asciiTheme="minorEastAsia" w:hAnsiTheme="minorEastAsia" w:cs="仿宋" w:hint="eastAsia"/>
                <w:color w:val="000000"/>
                <w:kern w:val="0"/>
                <w:sz w:val="24"/>
                <w:szCs w:val="24"/>
                <w:u w:val="single"/>
              </w:rPr>
              <w:t> 48 </w:t>
            </w:r>
            <w:r w:rsidRPr="00276310">
              <w:rPr>
                <w:rFonts w:asciiTheme="minorEastAsia" w:hAnsiTheme="minorEastAsia" w:cs="仿宋" w:hint="eastAsia"/>
                <w:color w:val="000000"/>
                <w:kern w:val="0"/>
                <w:sz w:val="24"/>
                <w:szCs w:val="24"/>
              </w:rPr>
              <w:t>分</w:t>
            </w:r>
          </w:p>
          <w:p w:rsidR="009E1511" w:rsidRPr="00276310" w:rsidRDefault="009E1511" w:rsidP="009E1511">
            <w:pPr>
              <w:widowControl/>
              <w:spacing w:line="360" w:lineRule="atLeast"/>
              <w:ind w:firstLineChars="1150" w:firstLine="2760"/>
              <w:rPr>
                <w:rFonts w:asciiTheme="minorEastAsia" w:hAnsiTheme="minorEastAsia"/>
                <w:sz w:val="24"/>
                <w:szCs w:val="24"/>
              </w:rPr>
            </w:pPr>
            <w:r w:rsidRPr="00276310">
              <w:rPr>
                <w:rFonts w:asciiTheme="minorEastAsia" w:hAnsiTheme="minorEastAsia" w:cs="仿宋" w:hint="eastAsia"/>
                <w:color w:val="000000"/>
                <w:kern w:val="0"/>
                <w:sz w:val="24"/>
                <w:szCs w:val="24"/>
              </w:rPr>
              <w:t>技术部分：</w:t>
            </w:r>
            <w:r w:rsidRPr="00276310">
              <w:rPr>
                <w:rFonts w:asciiTheme="minorEastAsia" w:hAnsiTheme="minorEastAsia" w:cs="宋体" w:hint="eastAsia"/>
                <w:color w:val="000000"/>
                <w:kern w:val="0"/>
                <w:sz w:val="24"/>
                <w:szCs w:val="24"/>
                <w:u w:val="single"/>
              </w:rPr>
              <w:t> </w:t>
            </w:r>
            <w:r>
              <w:rPr>
                <w:rFonts w:asciiTheme="minorEastAsia" w:hAnsiTheme="minorEastAsia" w:cs="宋体" w:hint="eastAsia"/>
                <w:color w:val="000000"/>
                <w:kern w:val="0"/>
                <w:sz w:val="24"/>
                <w:szCs w:val="24"/>
                <w:u w:val="single"/>
              </w:rPr>
              <w:t xml:space="preserve">12  </w:t>
            </w:r>
            <w:r w:rsidRPr="00276310">
              <w:rPr>
                <w:rFonts w:asciiTheme="minorEastAsia" w:hAnsiTheme="minorEastAsia" w:cs="仿宋" w:hint="eastAsia"/>
                <w:color w:val="000000"/>
                <w:kern w:val="0"/>
                <w:sz w:val="24"/>
                <w:szCs w:val="24"/>
              </w:rPr>
              <w:t>分</w:t>
            </w:r>
          </w:p>
        </w:tc>
      </w:tr>
      <w:tr w:rsidR="009E1511" w:rsidRPr="00276310" w:rsidTr="00891587">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b/>
                <w:color w:val="000000"/>
                <w:kern w:val="0"/>
                <w:sz w:val="24"/>
                <w:szCs w:val="24"/>
              </w:rPr>
              <w:t>一、价格部分（满分</w:t>
            </w:r>
            <w:r w:rsidRPr="00276310">
              <w:rPr>
                <w:rFonts w:asciiTheme="minorEastAsia" w:hAnsiTheme="minorEastAsia" w:cs="宋体" w:hint="eastAsia"/>
                <w:b/>
                <w:color w:val="000000"/>
                <w:kern w:val="0"/>
                <w:sz w:val="24"/>
                <w:szCs w:val="24"/>
                <w:u w:val="single"/>
              </w:rPr>
              <w:t> </w:t>
            </w:r>
            <w:r w:rsidRPr="00276310">
              <w:rPr>
                <w:rFonts w:asciiTheme="minorEastAsia" w:hAnsiTheme="minorEastAsia" w:cs="仿宋"/>
                <w:b/>
                <w:color w:val="000000"/>
                <w:kern w:val="0"/>
                <w:sz w:val="24"/>
                <w:szCs w:val="24"/>
                <w:u w:val="single"/>
              </w:rPr>
              <w:t>40</w:t>
            </w:r>
            <w:r w:rsidRPr="00276310">
              <w:rPr>
                <w:rFonts w:asciiTheme="minorEastAsia" w:hAnsiTheme="minorEastAsia" w:cs="宋体" w:hint="eastAsia"/>
                <w:b/>
                <w:color w:val="000000"/>
                <w:kern w:val="0"/>
                <w:sz w:val="24"/>
                <w:szCs w:val="24"/>
                <w:u w:val="single"/>
              </w:rPr>
              <w:t> </w:t>
            </w:r>
            <w:r w:rsidRPr="00276310">
              <w:rPr>
                <w:rFonts w:asciiTheme="minorEastAsia" w:hAnsiTheme="minorEastAsia" w:cs="仿宋" w:hint="eastAsia"/>
                <w:b/>
                <w:color w:val="000000"/>
                <w:kern w:val="0"/>
                <w:sz w:val="24"/>
                <w:szCs w:val="24"/>
              </w:rPr>
              <w:t>分）</w:t>
            </w:r>
          </w:p>
        </w:tc>
      </w:tr>
      <w:tr w:rsidR="009E1511" w:rsidRPr="00276310" w:rsidTr="00891587">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b/>
                <w:color w:val="000000"/>
                <w:kern w:val="0"/>
                <w:sz w:val="24"/>
                <w:szCs w:val="24"/>
              </w:rPr>
              <w:t>分值</w:t>
            </w:r>
          </w:p>
        </w:tc>
      </w:tr>
      <w:tr w:rsidR="009E1511" w:rsidRPr="00276310" w:rsidTr="00891587">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color w:val="000000"/>
                <w:kern w:val="0"/>
                <w:sz w:val="24"/>
                <w:szCs w:val="24"/>
              </w:rPr>
              <w:t>投标报价</w:t>
            </w:r>
          </w:p>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color w:val="000000"/>
                <w:kern w:val="0"/>
                <w:sz w:val="24"/>
                <w:szCs w:val="24"/>
              </w:rPr>
              <w:t>评分标准</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left"/>
              <w:rPr>
                <w:rFonts w:asciiTheme="minorEastAsia" w:hAnsiTheme="minorEastAsia"/>
                <w:sz w:val="24"/>
                <w:szCs w:val="24"/>
              </w:rPr>
            </w:pPr>
            <w:r w:rsidRPr="00276310">
              <w:rPr>
                <w:rFonts w:asciiTheme="minorEastAsia" w:hAnsiTheme="minorEastAsia" w:cs="仿宋" w:hint="eastAsia"/>
                <w:color w:val="000000"/>
                <w:kern w:val="0"/>
                <w:sz w:val="24"/>
                <w:szCs w:val="24"/>
              </w:rPr>
              <w:t>评标基准价：满足招标文件要求的有效投标报价中，最低的投标报价为评标基准价。</w:t>
            </w:r>
          </w:p>
          <w:p w:rsidR="009E1511" w:rsidRPr="00276310" w:rsidRDefault="009E1511" w:rsidP="00891587">
            <w:pPr>
              <w:widowControl/>
              <w:spacing w:line="330" w:lineRule="atLeast"/>
              <w:jc w:val="left"/>
              <w:rPr>
                <w:rFonts w:asciiTheme="minorEastAsia" w:hAnsiTheme="minorEastAsia"/>
                <w:sz w:val="24"/>
                <w:szCs w:val="24"/>
              </w:rPr>
            </w:pPr>
            <w:r w:rsidRPr="00276310">
              <w:rPr>
                <w:rFonts w:asciiTheme="minorEastAsia" w:hAnsiTheme="minorEastAsia" w:cs="仿宋" w:hint="eastAsia"/>
                <w:color w:val="000000"/>
                <w:kern w:val="0"/>
                <w:sz w:val="24"/>
                <w:szCs w:val="24"/>
              </w:rPr>
              <w:t>投标报价得分=（评标基准价/投标报价）×</w:t>
            </w:r>
            <w:r w:rsidRPr="00276310">
              <w:rPr>
                <w:rFonts w:asciiTheme="minorEastAsia" w:hAnsiTheme="minorEastAsia" w:cs="宋体" w:hint="eastAsia"/>
                <w:color w:val="000000"/>
                <w:kern w:val="0"/>
                <w:sz w:val="24"/>
                <w:szCs w:val="24"/>
                <w:u w:val="single"/>
              </w:rPr>
              <w:t> </w:t>
            </w:r>
            <w:r w:rsidRPr="00276310">
              <w:rPr>
                <w:rFonts w:asciiTheme="minorEastAsia" w:hAnsiTheme="minorEastAsia" w:cs="仿宋"/>
                <w:color w:val="000000"/>
                <w:kern w:val="0"/>
                <w:sz w:val="24"/>
                <w:szCs w:val="24"/>
                <w:u w:val="single"/>
              </w:rPr>
              <w:t>40</w:t>
            </w:r>
            <w:r w:rsidRPr="00276310">
              <w:rPr>
                <w:rFonts w:asciiTheme="minorEastAsia" w:hAnsiTheme="minorEastAsia" w:cs="宋体" w:hint="eastAsia"/>
                <w:color w:val="000000"/>
                <w:kern w:val="0"/>
                <w:sz w:val="24"/>
                <w:szCs w:val="24"/>
                <w:u w:val="single"/>
              </w:rPr>
              <w:t> </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宋体" w:hint="eastAsia"/>
                <w:color w:val="000000"/>
                <w:kern w:val="0"/>
                <w:sz w:val="24"/>
                <w:szCs w:val="24"/>
                <w:u w:val="single"/>
              </w:rPr>
              <w:t> </w:t>
            </w:r>
            <w:r w:rsidRPr="00276310">
              <w:rPr>
                <w:rFonts w:asciiTheme="minorEastAsia" w:hAnsiTheme="minorEastAsia" w:cs="仿宋"/>
                <w:color w:val="000000"/>
                <w:kern w:val="0"/>
                <w:sz w:val="24"/>
                <w:szCs w:val="24"/>
                <w:u w:val="single"/>
              </w:rPr>
              <w:t>40</w:t>
            </w:r>
            <w:r w:rsidRPr="00276310">
              <w:rPr>
                <w:rFonts w:asciiTheme="minorEastAsia" w:hAnsiTheme="minorEastAsia" w:cs="宋体" w:hint="eastAsia"/>
                <w:color w:val="000000"/>
                <w:kern w:val="0"/>
                <w:sz w:val="24"/>
                <w:szCs w:val="24"/>
                <w:u w:val="single"/>
              </w:rPr>
              <w:t> </w:t>
            </w:r>
            <w:r w:rsidRPr="00276310">
              <w:rPr>
                <w:rFonts w:asciiTheme="minorEastAsia" w:hAnsiTheme="minorEastAsia" w:cs="仿宋" w:hint="eastAsia"/>
                <w:color w:val="000000"/>
                <w:kern w:val="0"/>
                <w:sz w:val="24"/>
                <w:szCs w:val="24"/>
              </w:rPr>
              <w:t>分</w:t>
            </w:r>
          </w:p>
        </w:tc>
      </w:tr>
      <w:tr w:rsidR="009E1511" w:rsidRPr="00276310" w:rsidTr="00891587">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b/>
                <w:color w:val="000000"/>
                <w:kern w:val="0"/>
                <w:sz w:val="24"/>
                <w:szCs w:val="24"/>
              </w:rPr>
              <w:t>二、商务部分（满分</w:t>
            </w:r>
            <w:r w:rsidRPr="00276310">
              <w:rPr>
                <w:rFonts w:asciiTheme="minorEastAsia" w:hAnsiTheme="minorEastAsia" w:cs="宋体" w:hint="eastAsia"/>
                <w:b/>
                <w:color w:val="000000"/>
                <w:kern w:val="0"/>
                <w:sz w:val="24"/>
                <w:szCs w:val="24"/>
                <w:u w:val="single"/>
              </w:rPr>
              <w:t> </w:t>
            </w:r>
            <w:r w:rsidRPr="00276310">
              <w:rPr>
                <w:rFonts w:asciiTheme="minorEastAsia" w:hAnsiTheme="minorEastAsia" w:cs="仿宋" w:hint="eastAsia"/>
                <w:b/>
                <w:color w:val="000000"/>
                <w:kern w:val="0"/>
                <w:sz w:val="24"/>
                <w:szCs w:val="24"/>
                <w:u w:val="single"/>
              </w:rPr>
              <w:t>48</w:t>
            </w:r>
            <w:r w:rsidRPr="00276310">
              <w:rPr>
                <w:rFonts w:asciiTheme="minorEastAsia" w:hAnsiTheme="minorEastAsia" w:cs="宋体" w:hint="eastAsia"/>
                <w:b/>
                <w:color w:val="000000"/>
                <w:kern w:val="0"/>
                <w:sz w:val="24"/>
                <w:szCs w:val="24"/>
                <w:u w:val="single"/>
              </w:rPr>
              <w:t> </w:t>
            </w:r>
            <w:r w:rsidRPr="00276310">
              <w:rPr>
                <w:rFonts w:asciiTheme="minorEastAsia" w:hAnsiTheme="minorEastAsia" w:cs="仿宋" w:hint="eastAsia"/>
                <w:b/>
                <w:color w:val="000000"/>
                <w:kern w:val="0"/>
                <w:sz w:val="24"/>
                <w:szCs w:val="24"/>
              </w:rPr>
              <w:t>分）</w:t>
            </w:r>
          </w:p>
        </w:tc>
      </w:tr>
      <w:tr w:rsidR="009E1511" w:rsidRPr="00276310" w:rsidTr="00891587">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b/>
                <w:color w:val="000000"/>
                <w:kern w:val="0"/>
                <w:sz w:val="24"/>
                <w:szCs w:val="24"/>
              </w:rPr>
              <w:t>分值</w:t>
            </w:r>
          </w:p>
        </w:tc>
      </w:tr>
      <w:tr w:rsidR="009E1511" w:rsidRPr="00276310" w:rsidTr="00891587">
        <w:trPr>
          <w:trHeight w:val="689"/>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400" w:lineRule="atLeast"/>
              <w:jc w:val="center"/>
              <w:rPr>
                <w:rFonts w:asciiTheme="minorEastAsia" w:hAnsiTheme="minorEastAsia" w:cs="仿宋"/>
                <w:color w:val="000000"/>
                <w:kern w:val="0"/>
                <w:sz w:val="24"/>
                <w:szCs w:val="24"/>
              </w:rPr>
            </w:pPr>
            <w:r w:rsidRPr="00276310">
              <w:rPr>
                <w:rFonts w:asciiTheme="minorEastAsia" w:hAnsiTheme="minorEastAsia" w:cs="仿宋" w:hint="eastAsia"/>
                <w:color w:val="000000"/>
                <w:kern w:val="0"/>
                <w:sz w:val="24"/>
                <w:szCs w:val="24"/>
              </w:rPr>
              <w:lastRenderedPageBreak/>
              <w:t>信誉</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left"/>
              <w:rPr>
                <w:rFonts w:asciiTheme="minorEastAsia" w:hAnsiTheme="minorEastAsia" w:cs="仿宋"/>
                <w:color w:val="000000"/>
                <w:kern w:val="0"/>
                <w:sz w:val="24"/>
                <w:szCs w:val="24"/>
              </w:rPr>
            </w:pPr>
            <w:r w:rsidRPr="00276310">
              <w:rPr>
                <w:rFonts w:asciiTheme="minorEastAsia" w:hAnsiTheme="minorEastAsia" w:cs="仿宋" w:hint="eastAsia"/>
                <w:color w:val="000000"/>
                <w:kern w:val="0"/>
                <w:sz w:val="24"/>
                <w:szCs w:val="24"/>
              </w:rPr>
              <w:t>根据投标人在2016年度以来社会对其认可度以及行政主管部门、工商、银行、行业部门颁发的荣誉证书等情况评定，每提供一份荣誉证书得</w:t>
            </w:r>
            <w:r w:rsidRPr="00276310">
              <w:rPr>
                <w:rFonts w:asciiTheme="minorEastAsia" w:hAnsiTheme="minorEastAsia" w:cs="仿宋"/>
                <w:color w:val="000000"/>
                <w:kern w:val="0"/>
                <w:sz w:val="24"/>
                <w:szCs w:val="24"/>
              </w:rPr>
              <w:t>1</w:t>
            </w:r>
            <w:r w:rsidRPr="00276310">
              <w:rPr>
                <w:rFonts w:asciiTheme="minorEastAsia" w:hAnsiTheme="minorEastAsia" w:cs="仿宋" w:hint="eastAsia"/>
                <w:color w:val="000000"/>
                <w:kern w:val="0"/>
                <w:sz w:val="24"/>
                <w:szCs w:val="24"/>
              </w:rPr>
              <w:t>分，满分8分。未提供不得分。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color w:val="000000"/>
                <w:kern w:val="0"/>
                <w:sz w:val="24"/>
                <w:szCs w:val="24"/>
                <w:u w:val="single"/>
              </w:rPr>
              <w:t>8</w:t>
            </w:r>
            <w:r w:rsidRPr="00276310">
              <w:rPr>
                <w:rFonts w:asciiTheme="minorEastAsia" w:hAnsiTheme="minorEastAsia" w:cs="仿宋" w:hint="eastAsia"/>
                <w:color w:val="000000"/>
                <w:kern w:val="0"/>
                <w:sz w:val="24"/>
                <w:szCs w:val="24"/>
              </w:rPr>
              <w:t>分</w:t>
            </w:r>
          </w:p>
        </w:tc>
      </w:tr>
      <w:tr w:rsidR="009E1511" w:rsidRPr="00276310" w:rsidTr="00891587">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60" w:lineRule="atLeast"/>
              <w:jc w:val="center"/>
              <w:rPr>
                <w:rFonts w:asciiTheme="minorEastAsia" w:hAnsiTheme="minorEastAsia"/>
                <w:sz w:val="24"/>
                <w:szCs w:val="24"/>
              </w:rPr>
            </w:pPr>
            <w:r w:rsidRPr="00276310">
              <w:rPr>
                <w:rFonts w:asciiTheme="minorEastAsia" w:hAnsiTheme="minorEastAsia" w:cs="仿宋" w:hint="eastAsia"/>
                <w:color w:val="000000"/>
                <w:kern w:val="0"/>
                <w:sz w:val="24"/>
                <w:szCs w:val="24"/>
              </w:rPr>
              <w:t>企业实力</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left"/>
              <w:rPr>
                <w:rFonts w:asciiTheme="minorEastAsia" w:hAnsiTheme="minorEastAsia" w:cs="仿宋"/>
                <w:color w:val="000000"/>
                <w:kern w:val="0"/>
                <w:sz w:val="24"/>
                <w:szCs w:val="24"/>
              </w:rPr>
            </w:pPr>
            <w:r w:rsidRPr="00276310">
              <w:rPr>
                <w:rFonts w:asciiTheme="minorEastAsia" w:hAnsiTheme="minorEastAsia" w:cs="仿宋" w:hint="eastAsia"/>
                <w:color w:val="000000"/>
                <w:kern w:val="0"/>
                <w:sz w:val="24"/>
                <w:szCs w:val="24"/>
              </w:rPr>
              <w:t>1</w:t>
            </w:r>
            <w:r w:rsidRPr="00276310">
              <w:rPr>
                <w:rFonts w:asciiTheme="minorEastAsia" w:hAnsiTheme="minorEastAsia" w:cs="仿宋"/>
                <w:color w:val="000000"/>
                <w:kern w:val="0"/>
                <w:sz w:val="24"/>
                <w:szCs w:val="24"/>
              </w:rPr>
              <w:t>.</w:t>
            </w:r>
            <w:r w:rsidRPr="00276310">
              <w:rPr>
                <w:rFonts w:asciiTheme="minorEastAsia" w:hAnsiTheme="minorEastAsia" w:cs="仿宋" w:hint="eastAsia"/>
                <w:color w:val="000000"/>
                <w:kern w:val="0"/>
                <w:sz w:val="24"/>
                <w:szCs w:val="24"/>
              </w:rPr>
              <w:t>投标人通过IOS9001质量管理体系认证/ISO14001环境管理体系认证/OHSAS18001职业健康安全管理体系认证，每提供1项得2分，满分6分。</w:t>
            </w:r>
          </w:p>
          <w:p w:rsidR="009E1511" w:rsidRPr="00276310" w:rsidRDefault="009E1511" w:rsidP="00891587">
            <w:pPr>
              <w:widowControl/>
              <w:spacing w:line="330" w:lineRule="atLeast"/>
              <w:jc w:val="left"/>
              <w:rPr>
                <w:rFonts w:asciiTheme="minorEastAsia" w:hAnsiTheme="minorEastAsia" w:cs="仿宋"/>
                <w:color w:val="000000"/>
                <w:kern w:val="0"/>
                <w:sz w:val="24"/>
                <w:szCs w:val="24"/>
              </w:rPr>
            </w:pPr>
            <w:r w:rsidRPr="00276310">
              <w:rPr>
                <w:rFonts w:asciiTheme="minorEastAsia" w:hAnsiTheme="minorEastAsia" w:cs="仿宋" w:hint="eastAsia"/>
                <w:color w:val="000000"/>
                <w:kern w:val="0"/>
                <w:sz w:val="24"/>
                <w:szCs w:val="24"/>
              </w:rPr>
              <w:t>2.具有信用评估机构AAA级信用等级证书得6分；</w:t>
            </w:r>
          </w:p>
          <w:p w:rsidR="009E1511" w:rsidRPr="00276310" w:rsidRDefault="009E1511" w:rsidP="00891587">
            <w:pPr>
              <w:widowControl/>
              <w:spacing w:line="330" w:lineRule="atLeast"/>
              <w:jc w:val="left"/>
              <w:rPr>
                <w:rFonts w:asciiTheme="minorEastAsia" w:hAnsiTheme="minorEastAsia" w:cs="仿宋"/>
                <w:color w:val="000000"/>
                <w:kern w:val="0"/>
                <w:sz w:val="24"/>
                <w:szCs w:val="24"/>
              </w:rPr>
            </w:pPr>
            <w:r w:rsidRPr="00276310">
              <w:rPr>
                <w:rFonts w:asciiTheme="minorEastAsia" w:hAnsiTheme="minorEastAsia" w:cs="仿宋" w:hint="eastAsia"/>
                <w:color w:val="000000"/>
                <w:kern w:val="0"/>
                <w:sz w:val="24"/>
                <w:szCs w:val="24"/>
              </w:rPr>
              <w:t>3</w:t>
            </w:r>
            <w:r w:rsidRPr="00276310">
              <w:rPr>
                <w:rFonts w:asciiTheme="minorEastAsia" w:hAnsiTheme="minorEastAsia" w:cs="仿宋"/>
                <w:color w:val="000000"/>
                <w:kern w:val="0"/>
                <w:sz w:val="24"/>
                <w:szCs w:val="24"/>
              </w:rPr>
              <w:t>.</w:t>
            </w:r>
            <w:r w:rsidRPr="00276310">
              <w:rPr>
                <w:rFonts w:asciiTheme="minorEastAsia" w:hAnsiTheme="minorEastAsia" w:cs="仿宋" w:hint="eastAsia"/>
                <w:color w:val="000000"/>
                <w:kern w:val="0"/>
                <w:sz w:val="24"/>
                <w:szCs w:val="24"/>
              </w:rPr>
              <w:t>具有国家版权局颁发的软件著作权证书得6分；</w:t>
            </w:r>
          </w:p>
          <w:p w:rsidR="009E1511" w:rsidRPr="00276310" w:rsidRDefault="009E1511" w:rsidP="00891587">
            <w:pPr>
              <w:widowControl/>
              <w:spacing w:line="330" w:lineRule="atLeast"/>
              <w:jc w:val="left"/>
              <w:rPr>
                <w:rFonts w:asciiTheme="minorEastAsia" w:hAnsiTheme="minorEastAsia" w:cs="仿宋"/>
                <w:color w:val="000000"/>
                <w:kern w:val="0"/>
                <w:sz w:val="24"/>
                <w:szCs w:val="24"/>
              </w:rPr>
            </w:pPr>
            <w:r w:rsidRPr="00276310">
              <w:rPr>
                <w:rFonts w:asciiTheme="minorEastAsia" w:hAnsiTheme="minorEastAsia" w:cs="仿宋" w:hint="eastAsia"/>
                <w:color w:val="000000"/>
                <w:kern w:val="0"/>
                <w:sz w:val="24"/>
                <w:szCs w:val="24"/>
              </w:rPr>
              <w:t>4</w:t>
            </w:r>
            <w:r w:rsidRPr="00276310">
              <w:rPr>
                <w:rFonts w:asciiTheme="minorEastAsia" w:hAnsiTheme="minorEastAsia" w:cs="仿宋"/>
                <w:color w:val="000000"/>
                <w:kern w:val="0"/>
                <w:sz w:val="24"/>
                <w:szCs w:val="24"/>
              </w:rPr>
              <w:t>.</w:t>
            </w:r>
            <w:r w:rsidRPr="00276310">
              <w:rPr>
                <w:rFonts w:asciiTheme="minorEastAsia" w:hAnsiTheme="minorEastAsia" w:cs="仿宋" w:hint="eastAsia"/>
                <w:color w:val="000000"/>
                <w:kern w:val="0"/>
                <w:sz w:val="24"/>
                <w:szCs w:val="24"/>
              </w:rPr>
              <w:t>所投语音教室系统能够提供国家广播电视产品质量监督检验报告得7分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color w:val="000000"/>
                <w:kern w:val="0"/>
                <w:sz w:val="24"/>
                <w:szCs w:val="24"/>
                <w:u w:val="single"/>
              </w:rPr>
              <w:t>25</w:t>
            </w:r>
            <w:r w:rsidRPr="00276310">
              <w:rPr>
                <w:rFonts w:asciiTheme="minorEastAsia" w:hAnsiTheme="minorEastAsia" w:cs="仿宋" w:hint="eastAsia"/>
                <w:color w:val="000000"/>
                <w:kern w:val="0"/>
                <w:sz w:val="24"/>
                <w:szCs w:val="24"/>
              </w:rPr>
              <w:t>分</w:t>
            </w:r>
          </w:p>
        </w:tc>
      </w:tr>
      <w:tr w:rsidR="009E1511" w:rsidRPr="00276310" w:rsidTr="00891587">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400" w:lineRule="atLeast"/>
              <w:jc w:val="center"/>
              <w:rPr>
                <w:rFonts w:asciiTheme="minorEastAsia" w:hAnsiTheme="minorEastAsia"/>
                <w:sz w:val="24"/>
                <w:szCs w:val="24"/>
              </w:rPr>
            </w:pPr>
            <w:r w:rsidRPr="00276310">
              <w:rPr>
                <w:rFonts w:asciiTheme="minorEastAsia" w:hAnsiTheme="minorEastAsia" w:cs="仿宋" w:hint="eastAsia"/>
                <w:color w:val="000000"/>
                <w:kern w:val="0"/>
                <w:sz w:val="24"/>
                <w:szCs w:val="24"/>
              </w:rPr>
              <w:t>业绩</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left"/>
              <w:rPr>
                <w:rFonts w:asciiTheme="minorEastAsia" w:hAnsiTheme="minorEastAsia" w:cs="仿宋"/>
                <w:color w:val="000000"/>
                <w:kern w:val="0"/>
                <w:sz w:val="24"/>
                <w:szCs w:val="24"/>
              </w:rPr>
            </w:pPr>
            <w:r w:rsidRPr="00276310">
              <w:rPr>
                <w:rFonts w:asciiTheme="minorEastAsia" w:hAnsiTheme="minorEastAsia" w:cs="仿宋" w:hint="eastAsia"/>
                <w:color w:val="000000"/>
                <w:kern w:val="0"/>
                <w:sz w:val="24"/>
                <w:szCs w:val="24"/>
              </w:rPr>
              <w:t>投标人具有2015年以来类似项目业绩且合同金额在39万元以上（含39万），每有一项得3分，最多得9分。（投标文件中提供合同、中标通知书复印件）。</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color w:val="000000"/>
                <w:kern w:val="0"/>
                <w:sz w:val="24"/>
                <w:szCs w:val="24"/>
                <w:u w:val="single"/>
              </w:rPr>
              <w:t> </w:t>
            </w:r>
            <w:r w:rsidRPr="00276310">
              <w:rPr>
                <w:rFonts w:asciiTheme="minorEastAsia" w:hAnsiTheme="minorEastAsia" w:cs="仿宋"/>
                <w:color w:val="000000"/>
                <w:kern w:val="0"/>
                <w:sz w:val="24"/>
                <w:szCs w:val="24"/>
                <w:u w:val="single"/>
              </w:rPr>
              <w:t>9</w:t>
            </w:r>
            <w:r w:rsidRPr="00276310">
              <w:rPr>
                <w:rFonts w:asciiTheme="minorEastAsia" w:hAnsiTheme="minorEastAsia" w:cs="仿宋" w:hint="eastAsia"/>
                <w:color w:val="000000"/>
                <w:kern w:val="0"/>
                <w:sz w:val="24"/>
                <w:szCs w:val="24"/>
                <w:u w:val="single"/>
              </w:rPr>
              <w:t> </w:t>
            </w:r>
            <w:r w:rsidRPr="00276310">
              <w:rPr>
                <w:rFonts w:asciiTheme="minorEastAsia" w:hAnsiTheme="minorEastAsia" w:cs="仿宋" w:hint="eastAsia"/>
                <w:color w:val="000000"/>
                <w:kern w:val="0"/>
                <w:sz w:val="24"/>
                <w:szCs w:val="24"/>
              </w:rPr>
              <w:t>分</w:t>
            </w:r>
          </w:p>
        </w:tc>
      </w:tr>
      <w:tr w:rsidR="009E1511" w:rsidRPr="00276310" w:rsidTr="00891587">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400" w:lineRule="atLeast"/>
              <w:jc w:val="center"/>
              <w:rPr>
                <w:rFonts w:asciiTheme="minorEastAsia" w:hAnsiTheme="minorEastAsia" w:cs="仿宋"/>
                <w:color w:val="000000"/>
                <w:kern w:val="0"/>
                <w:sz w:val="24"/>
                <w:szCs w:val="24"/>
              </w:rPr>
            </w:pPr>
            <w:r w:rsidRPr="00276310">
              <w:rPr>
                <w:rFonts w:asciiTheme="minorEastAsia" w:hAnsiTheme="minorEastAsia" w:cs="仿宋" w:hint="eastAsia"/>
                <w:color w:val="000000"/>
                <w:kern w:val="0"/>
                <w:sz w:val="24"/>
                <w:szCs w:val="24"/>
              </w:rPr>
              <w:t>投标文件规范程度</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left"/>
              <w:rPr>
                <w:rFonts w:asciiTheme="minorEastAsia" w:hAnsiTheme="minorEastAsia" w:cs="仿宋"/>
                <w:color w:val="000000"/>
                <w:kern w:val="0"/>
                <w:sz w:val="24"/>
                <w:szCs w:val="24"/>
              </w:rPr>
            </w:pPr>
            <w:r w:rsidRPr="00276310">
              <w:rPr>
                <w:rFonts w:asciiTheme="minorEastAsia" w:hAnsiTheme="minorEastAsia" w:cs="仿宋" w:hint="eastAsia"/>
                <w:color w:val="000000"/>
                <w:kern w:val="0"/>
                <w:sz w:val="24"/>
                <w:szCs w:val="24"/>
              </w:rPr>
              <w:t>装订规范、文字清晰、无差错得3分，所提供资料准确完整得3分。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cs="仿宋"/>
                <w:color w:val="000000"/>
                <w:kern w:val="0"/>
                <w:sz w:val="24"/>
                <w:szCs w:val="24"/>
              </w:rPr>
            </w:pPr>
            <w:r w:rsidRPr="00276310">
              <w:rPr>
                <w:rFonts w:asciiTheme="minorEastAsia" w:hAnsiTheme="minorEastAsia" w:cs="仿宋" w:hint="eastAsia"/>
                <w:color w:val="000000"/>
                <w:kern w:val="0"/>
                <w:sz w:val="24"/>
                <w:szCs w:val="24"/>
                <w:u w:val="single"/>
              </w:rPr>
              <w:t>6</w:t>
            </w:r>
            <w:r w:rsidRPr="00276310">
              <w:rPr>
                <w:rFonts w:asciiTheme="minorEastAsia" w:hAnsiTheme="minorEastAsia" w:cs="仿宋" w:hint="eastAsia"/>
                <w:color w:val="000000"/>
                <w:kern w:val="0"/>
                <w:sz w:val="24"/>
                <w:szCs w:val="24"/>
              </w:rPr>
              <w:t>分</w:t>
            </w:r>
          </w:p>
        </w:tc>
      </w:tr>
      <w:tr w:rsidR="009E1511" w:rsidRPr="00276310" w:rsidTr="00891587">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b/>
                <w:color w:val="000000"/>
                <w:kern w:val="0"/>
                <w:sz w:val="24"/>
                <w:szCs w:val="24"/>
              </w:rPr>
              <w:t>三、技术部分（满分</w:t>
            </w:r>
            <w:r w:rsidRPr="00276310">
              <w:rPr>
                <w:rFonts w:asciiTheme="minorEastAsia" w:hAnsiTheme="minorEastAsia" w:cs="宋体" w:hint="eastAsia"/>
                <w:b/>
                <w:color w:val="000000"/>
                <w:kern w:val="0"/>
                <w:sz w:val="24"/>
                <w:szCs w:val="24"/>
                <w:u w:val="single"/>
              </w:rPr>
              <w:t> </w:t>
            </w:r>
            <w:r w:rsidRPr="00276310">
              <w:rPr>
                <w:rFonts w:asciiTheme="minorEastAsia" w:hAnsiTheme="minorEastAsia" w:cs="仿宋" w:hint="eastAsia"/>
                <w:b/>
                <w:color w:val="000000"/>
                <w:kern w:val="0"/>
                <w:sz w:val="24"/>
                <w:szCs w:val="24"/>
                <w:u w:val="single"/>
              </w:rPr>
              <w:t>12</w:t>
            </w:r>
            <w:r w:rsidRPr="00276310">
              <w:rPr>
                <w:rFonts w:asciiTheme="minorEastAsia" w:hAnsiTheme="minorEastAsia" w:cs="仿宋" w:hint="eastAsia"/>
                <w:b/>
                <w:color w:val="000000"/>
                <w:kern w:val="0"/>
                <w:sz w:val="24"/>
                <w:szCs w:val="24"/>
              </w:rPr>
              <w:t>分）</w:t>
            </w:r>
          </w:p>
        </w:tc>
      </w:tr>
      <w:tr w:rsidR="009E1511" w:rsidRPr="00276310" w:rsidTr="00891587">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b/>
                <w:color w:val="000000"/>
                <w:kern w:val="0"/>
                <w:sz w:val="24"/>
                <w:szCs w:val="24"/>
              </w:rPr>
              <w:t>评分因素</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b/>
                <w:color w:val="000000"/>
                <w:kern w:val="0"/>
                <w:sz w:val="24"/>
                <w:szCs w:val="24"/>
              </w:rPr>
              <w:t>分值</w:t>
            </w:r>
          </w:p>
        </w:tc>
      </w:tr>
      <w:tr w:rsidR="009E1511" w:rsidRPr="00276310" w:rsidTr="00891587">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60" w:lineRule="atLeast"/>
              <w:jc w:val="center"/>
              <w:rPr>
                <w:rFonts w:asciiTheme="minorEastAsia" w:hAnsiTheme="minorEastAsia"/>
                <w:sz w:val="24"/>
                <w:szCs w:val="24"/>
              </w:rPr>
            </w:pPr>
            <w:r w:rsidRPr="00276310">
              <w:rPr>
                <w:rFonts w:asciiTheme="minorEastAsia" w:hAnsiTheme="minorEastAsia" w:cs="仿宋" w:hint="eastAsia"/>
                <w:color w:val="000000"/>
                <w:kern w:val="0"/>
                <w:sz w:val="24"/>
                <w:szCs w:val="24"/>
              </w:rPr>
              <w:t>售后服务</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left"/>
              <w:rPr>
                <w:rFonts w:asciiTheme="minorEastAsia" w:hAnsiTheme="minorEastAsia" w:cs="仿宋"/>
                <w:color w:val="000000"/>
                <w:kern w:val="0"/>
                <w:sz w:val="24"/>
                <w:szCs w:val="24"/>
              </w:rPr>
            </w:pPr>
            <w:r w:rsidRPr="00276310">
              <w:rPr>
                <w:rFonts w:asciiTheme="minorEastAsia" w:hAnsiTheme="minorEastAsia" w:cs="仿宋" w:hint="eastAsia"/>
                <w:color w:val="000000"/>
                <w:kern w:val="0"/>
                <w:sz w:val="24"/>
                <w:szCs w:val="24"/>
              </w:rPr>
              <w:t>1、解决问题时间以小时为单位，以</w:t>
            </w:r>
            <w:r w:rsidRPr="00276310">
              <w:rPr>
                <w:rFonts w:asciiTheme="minorEastAsia" w:hAnsiTheme="minorEastAsia" w:cs="仿宋"/>
                <w:color w:val="000000"/>
                <w:kern w:val="0"/>
                <w:sz w:val="24"/>
                <w:szCs w:val="24"/>
              </w:rPr>
              <w:t>8</w:t>
            </w:r>
            <w:r w:rsidRPr="00276310">
              <w:rPr>
                <w:rFonts w:asciiTheme="minorEastAsia" w:hAnsiTheme="minorEastAsia" w:cs="仿宋" w:hint="eastAsia"/>
                <w:color w:val="000000"/>
                <w:kern w:val="0"/>
                <w:sz w:val="24"/>
                <w:szCs w:val="24"/>
              </w:rPr>
              <w:t>小时为起点，基本分1分，每减少</w:t>
            </w:r>
            <w:r w:rsidRPr="00276310">
              <w:rPr>
                <w:rFonts w:asciiTheme="minorEastAsia" w:hAnsiTheme="minorEastAsia" w:cs="仿宋"/>
                <w:color w:val="000000"/>
                <w:kern w:val="0"/>
                <w:sz w:val="24"/>
                <w:szCs w:val="24"/>
              </w:rPr>
              <w:t>1</w:t>
            </w:r>
            <w:r w:rsidRPr="00276310">
              <w:rPr>
                <w:rFonts w:asciiTheme="minorEastAsia" w:hAnsiTheme="minorEastAsia" w:cs="仿宋" w:hint="eastAsia"/>
                <w:color w:val="000000"/>
                <w:kern w:val="0"/>
                <w:sz w:val="24"/>
                <w:szCs w:val="24"/>
              </w:rPr>
              <w:t>小时，加1分，满分5分。</w:t>
            </w:r>
            <w:r w:rsidRPr="00276310">
              <w:rPr>
                <w:rFonts w:asciiTheme="minorEastAsia" w:hAnsiTheme="minorEastAsia" w:cs="仿宋"/>
                <w:color w:val="000000"/>
                <w:kern w:val="0"/>
                <w:sz w:val="24"/>
                <w:szCs w:val="24"/>
              </w:rPr>
              <w:t>8</w:t>
            </w:r>
            <w:r w:rsidRPr="00276310">
              <w:rPr>
                <w:rFonts w:asciiTheme="minorEastAsia" w:hAnsiTheme="minorEastAsia" w:cs="仿宋" w:hint="eastAsia"/>
                <w:color w:val="000000"/>
                <w:kern w:val="0"/>
                <w:sz w:val="24"/>
                <w:szCs w:val="24"/>
              </w:rPr>
              <w:t>小时以上的不得分。</w:t>
            </w:r>
          </w:p>
          <w:p w:rsidR="009E1511" w:rsidRPr="00276310" w:rsidRDefault="009E1511" w:rsidP="00891587">
            <w:pPr>
              <w:widowControl/>
              <w:spacing w:line="330" w:lineRule="atLeast"/>
              <w:jc w:val="left"/>
              <w:rPr>
                <w:rFonts w:asciiTheme="minorEastAsia" w:hAnsiTheme="minorEastAsia" w:cs="仿宋"/>
                <w:color w:val="000000"/>
                <w:kern w:val="0"/>
                <w:sz w:val="24"/>
                <w:szCs w:val="24"/>
              </w:rPr>
            </w:pPr>
            <w:r w:rsidRPr="00276310">
              <w:rPr>
                <w:rFonts w:asciiTheme="minorEastAsia" w:hAnsiTheme="minorEastAsia" w:cs="仿宋"/>
                <w:color w:val="000000"/>
                <w:kern w:val="0"/>
                <w:sz w:val="24"/>
                <w:szCs w:val="24"/>
              </w:rPr>
              <w:t>2</w:t>
            </w:r>
            <w:r w:rsidRPr="00276310">
              <w:rPr>
                <w:rFonts w:asciiTheme="minorEastAsia" w:hAnsiTheme="minorEastAsia" w:cs="仿宋" w:hint="eastAsia"/>
                <w:color w:val="000000"/>
                <w:kern w:val="0"/>
                <w:sz w:val="24"/>
                <w:szCs w:val="24"/>
              </w:rPr>
              <w:t>.投标人针对本项目提供完善售后服务方案、售后服务保障措施，依据内容全面性、合理性、可行性得分4分，培训计划情况3分。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宋体" w:hint="eastAsia"/>
                <w:color w:val="000000"/>
                <w:kern w:val="0"/>
                <w:sz w:val="24"/>
                <w:szCs w:val="24"/>
                <w:u w:val="single"/>
              </w:rPr>
              <w:t> </w:t>
            </w:r>
            <w:r w:rsidRPr="00276310">
              <w:rPr>
                <w:rFonts w:asciiTheme="minorEastAsia" w:hAnsiTheme="minorEastAsia" w:cs="仿宋"/>
                <w:color w:val="000000"/>
                <w:kern w:val="0"/>
                <w:sz w:val="24"/>
                <w:szCs w:val="24"/>
                <w:u w:val="single"/>
              </w:rPr>
              <w:t>1</w:t>
            </w:r>
            <w:r w:rsidRPr="00276310">
              <w:rPr>
                <w:rFonts w:asciiTheme="minorEastAsia" w:hAnsiTheme="minorEastAsia" w:cs="仿宋" w:hint="eastAsia"/>
                <w:color w:val="000000"/>
                <w:kern w:val="0"/>
                <w:sz w:val="24"/>
                <w:szCs w:val="24"/>
                <w:u w:val="single"/>
              </w:rPr>
              <w:t>2</w:t>
            </w:r>
            <w:r w:rsidRPr="00276310">
              <w:rPr>
                <w:rFonts w:asciiTheme="minorEastAsia" w:hAnsiTheme="minorEastAsia" w:cs="宋体" w:hint="eastAsia"/>
                <w:color w:val="000000"/>
                <w:kern w:val="0"/>
                <w:sz w:val="24"/>
                <w:szCs w:val="24"/>
                <w:u w:val="single"/>
              </w:rPr>
              <w:t> </w:t>
            </w:r>
            <w:r w:rsidRPr="00276310">
              <w:rPr>
                <w:rFonts w:asciiTheme="minorEastAsia" w:hAnsiTheme="minorEastAsia" w:cs="仿宋" w:hint="eastAsia"/>
                <w:color w:val="000000"/>
                <w:kern w:val="0"/>
                <w:sz w:val="24"/>
                <w:szCs w:val="24"/>
              </w:rPr>
              <w:t>分</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w:t>
            </w:r>
            <w:r w:rsidRPr="005D2BBC">
              <w:rPr>
                <w:rFonts w:hint="eastAsia"/>
                <w:color w:val="000000"/>
                <w:sz w:val="24"/>
                <w:szCs w:val="24"/>
              </w:rPr>
              <w:lastRenderedPageBreak/>
              <w:t>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t>备注：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323016" w:rsidRDefault="00323016" w:rsidP="009E1511">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9E1511" w:rsidRDefault="009E1511"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9E1511">
        <w:rPr>
          <w:rFonts w:asciiTheme="minorEastAsia" w:hAnsiTheme="minorEastAsia" w:cs="黑体" w:hint="eastAsia"/>
          <w:b/>
          <w:bCs/>
          <w:sz w:val="30"/>
          <w:szCs w:val="30"/>
          <w:lang w:val="zh-CN"/>
        </w:rPr>
        <w:t>（如涉及本项目的提供）</w:t>
      </w:r>
    </w:p>
    <w:p w:rsidR="00F51389" w:rsidRPr="009E1511" w:rsidRDefault="00F51389" w:rsidP="00F51389">
      <w:pPr>
        <w:autoSpaceDE w:val="0"/>
        <w:autoSpaceDN w:val="0"/>
        <w:adjustRightInd w:val="0"/>
        <w:spacing w:line="700" w:lineRule="exact"/>
        <w:ind w:firstLine="551"/>
        <w:jc w:val="center"/>
        <w:rPr>
          <w:rFonts w:asciiTheme="minorEastAsia" w:hAnsiTheme="minorEastAsia" w:cs="黑体"/>
          <w:b/>
          <w:bCs/>
          <w:sz w:val="30"/>
          <w:szCs w:val="30"/>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4B427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4B4277">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4B4277">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4B4277">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4B4277">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4B4277">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4B4277">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4B4277">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4B4277">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4B4277">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4B4277">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1B4CE9" w:rsidRDefault="001B4CE9" w:rsidP="00F51389">
      <w:pPr>
        <w:autoSpaceDE w:val="0"/>
        <w:autoSpaceDN w:val="0"/>
        <w:adjustRightInd w:val="0"/>
        <w:spacing w:line="360" w:lineRule="auto"/>
        <w:jc w:val="center"/>
        <w:outlineLvl w:val="0"/>
        <w:rPr>
          <w:rFonts w:ascii="宋体" w:hAnsi="宋体" w:hint="eastAsia"/>
          <w:b/>
          <w:bCs/>
          <w:color w:val="000000"/>
          <w:sz w:val="36"/>
          <w:szCs w:val="36"/>
        </w:rPr>
      </w:pPr>
    </w:p>
    <w:p w:rsidR="001B4CE9" w:rsidRDefault="001B4CE9" w:rsidP="00F51389">
      <w:pPr>
        <w:autoSpaceDE w:val="0"/>
        <w:autoSpaceDN w:val="0"/>
        <w:adjustRightInd w:val="0"/>
        <w:spacing w:line="360" w:lineRule="auto"/>
        <w:jc w:val="center"/>
        <w:outlineLvl w:val="0"/>
        <w:rPr>
          <w:rFonts w:ascii="宋体" w:hAnsi="宋体" w:hint="eastAsia"/>
          <w:b/>
          <w:bCs/>
          <w:color w:val="000000"/>
          <w:sz w:val="36"/>
          <w:szCs w:val="36"/>
        </w:rPr>
      </w:pPr>
    </w:p>
    <w:p w:rsidR="001B4CE9" w:rsidRDefault="001B4CE9" w:rsidP="00F51389">
      <w:pPr>
        <w:autoSpaceDE w:val="0"/>
        <w:autoSpaceDN w:val="0"/>
        <w:adjustRightInd w:val="0"/>
        <w:spacing w:line="360" w:lineRule="auto"/>
        <w:jc w:val="center"/>
        <w:outlineLvl w:val="0"/>
        <w:rPr>
          <w:rFonts w:ascii="宋体" w:hAnsi="宋体" w:hint="eastAsia"/>
          <w:b/>
          <w:bCs/>
          <w:color w:val="00000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4B427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4B427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4B427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4B427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4B427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4B427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878" w:rsidRPr="00A35E77" w:rsidRDefault="006C3878" w:rsidP="005939AD">
      <w:pPr>
        <w:rPr>
          <w:rFonts w:ascii="仿宋_GB2312" w:eastAsia="仿宋_GB2312"/>
          <w:b/>
          <w:sz w:val="32"/>
          <w:szCs w:val="32"/>
        </w:rPr>
      </w:pPr>
      <w:r>
        <w:separator/>
      </w:r>
    </w:p>
  </w:endnote>
  <w:endnote w:type="continuationSeparator" w:id="0">
    <w:p w:rsidR="006C3878" w:rsidRPr="00A35E77" w:rsidRDefault="006C3878"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舒体"/>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587" w:rsidRDefault="0089158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891587" w:rsidRDefault="00891587">
                <w:pPr>
                  <w:pStyle w:val="a5"/>
                </w:pPr>
                <w:fldSimple w:instr=" PAGE  \* MERGEFORMAT ">
                  <w:r w:rsidR="001B4CE9">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878" w:rsidRPr="00A35E77" w:rsidRDefault="006C3878" w:rsidP="005939AD">
      <w:pPr>
        <w:rPr>
          <w:rFonts w:ascii="仿宋_GB2312" w:eastAsia="仿宋_GB2312"/>
          <w:b/>
          <w:sz w:val="32"/>
          <w:szCs w:val="32"/>
        </w:rPr>
      </w:pPr>
      <w:r>
        <w:separator/>
      </w:r>
    </w:p>
  </w:footnote>
  <w:footnote w:type="continuationSeparator" w:id="0">
    <w:p w:rsidR="006C3878" w:rsidRPr="00A35E77" w:rsidRDefault="006C3878"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9D3729"/>
    <w:multiLevelType w:val="singleLevel"/>
    <w:tmpl w:val="F99D3729"/>
    <w:lvl w:ilvl="0">
      <w:start w:val="1"/>
      <w:numFmt w:val="decimal"/>
      <w:suff w:val="nothing"/>
      <w:lvlText w:val="%1、"/>
      <w:lvlJc w:val="left"/>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6F124A2"/>
    <w:multiLevelType w:val="singleLevel"/>
    <w:tmpl w:val="56F124A2"/>
    <w:lvl w:ilvl="0">
      <w:start w:val="1"/>
      <w:numFmt w:val="decimal"/>
      <w:suff w:val="nothing"/>
      <w:lvlText w:val="%1、"/>
      <w:lvlJc w:val="left"/>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9F82C47"/>
    <w:multiLevelType w:val="singleLevel"/>
    <w:tmpl w:val="59F82C47"/>
    <w:lvl w:ilvl="0">
      <w:start w:val="16"/>
      <w:numFmt w:val="decimal"/>
      <w:lvlText w:val="%1."/>
      <w:lvlJc w:val="left"/>
      <w:pPr>
        <w:tabs>
          <w:tab w:val="left" w:pos="312"/>
        </w:tabs>
      </w:pPr>
    </w:lvl>
  </w:abstractNum>
  <w:abstractNum w:abstractNumId="20">
    <w:nsid w:val="5A03BF6F"/>
    <w:multiLevelType w:val="singleLevel"/>
    <w:tmpl w:val="5A03BF6F"/>
    <w:lvl w:ilvl="0">
      <w:start w:val="8"/>
      <w:numFmt w:val="chineseCounting"/>
      <w:suff w:val="nothing"/>
      <w:lvlText w:val="%1、"/>
      <w:lvlJc w:val="left"/>
    </w:lvl>
  </w:abstractNum>
  <w:abstractNum w:abstractNumId="21">
    <w:nsid w:val="67492EE4"/>
    <w:multiLevelType w:val="multilevel"/>
    <w:tmpl w:val="67492EE4"/>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AF92B2D"/>
    <w:multiLevelType w:val="multilevel"/>
    <w:tmpl w:val="6AF92B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FB673D"/>
    <w:multiLevelType w:val="singleLevel"/>
    <w:tmpl w:val="77FB673D"/>
    <w:lvl w:ilvl="0">
      <w:start w:val="1"/>
      <w:numFmt w:val="decimal"/>
      <w:suff w:val="nothing"/>
      <w:lvlText w:val="%1、"/>
      <w:lvlJc w:val="left"/>
    </w:lvl>
  </w:abstractNum>
  <w:abstractNum w:abstractNumId="26">
    <w:nsid w:val="7C2F6CE3"/>
    <w:multiLevelType w:val="multilevel"/>
    <w:tmpl w:val="7C2F6C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18"/>
  </w:num>
  <w:num w:numId="3">
    <w:abstractNumId w:val="19"/>
  </w:num>
  <w:num w:numId="4">
    <w:abstractNumId w:val="3"/>
    <w:lvlOverride w:ilvl="0"/>
    <w:lvlOverride w:ilvl="1">
      <w:startOverride w:val="1"/>
    </w:lvlOverride>
  </w:num>
  <w:num w:numId="5">
    <w:abstractNumId w:val="20"/>
  </w:num>
  <w:num w:numId="6">
    <w:abstractNumId w:val="24"/>
  </w:num>
  <w:num w:numId="7">
    <w:abstractNumId w:val="4"/>
  </w:num>
  <w:num w:numId="8">
    <w:abstractNumId w:val="1"/>
  </w:num>
  <w:num w:numId="9">
    <w:abstractNumId w:val="13"/>
  </w:num>
  <w:num w:numId="10">
    <w:abstractNumId w:val="16"/>
  </w:num>
  <w:num w:numId="11">
    <w:abstractNumId w:val="5"/>
  </w:num>
  <w:num w:numId="12">
    <w:abstractNumId w:val="1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4"/>
  </w:num>
  <w:num w:numId="20">
    <w:abstractNumId w:val="11"/>
  </w:num>
  <w:num w:numId="21">
    <w:abstractNumId w:val="8"/>
  </w:num>
  <w:num w:numId="22">
    <w:abstractNumId w:val="15"/>
  </w:num>
  <w:num w:numId="23">
    <w:abstractNumId w:val="21"/>
  </w:num>
  <w:num w:numId="24">
    <w:abstractNumId w:val="26"/>
  </w:num>
  <w:num w:numId="25">
    <w:abstractNumId w:val="22"/>
  </w:num>
  <w:num w:numId="26">
    <w:abstractNumId w:val="25"/>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19C7"/>
    <w:rsid w:val="000159BD"/>
    <w:rsid w:val="00015CB5"/>
    <w:rsid w:val="00020755"/>
    <w:rsid w:val="00025E45"/>
    <w:rsid w:val="000311FB"/>
    <w:rsid w:val="000321A1"/>
    <w:rsid w:val="000328B5"/>
    <w:rsid w:val="00034E53"/>
    <w:rsid w:val="0003556C"/>
    <w:rsid w:val="000400E2"/>
    <w:rsid w:val="00040A19"/>
    <w:rsid w:val="0004289A"/>
    <w:rsid w:val="00043FBC"/>
    <w:rsid w:val="000463C9"/>
    <w:rsid w:val="00047B44"/>
    <w:rsid w:val="000530F0"/>
    <w:rsid w:val="000609FD"/>
    <w:rsid w:val="00061CC7"/>
    <w:rsid w:val="000667E9"/>
    <w:rsid w:val="0007075F"/>
    <w:rsid w:val="00073DCF"/>
    <w:rsid w:val="00077FF3"/>
    <w:rsid w:val="00082C6E"/>
    <w:rsid w:val="00086DE9"/>
    <w:rsid w:val="00092652"/>
    <w:rsid w:val="000936D5"/>
    <w:rsid w:val="00093BD2"/>
    <w:rsid w:val="00094806"/>
    <w:rsid w:val="000B59E9"/>
    <w:rsid w:val="000C05E8"/>
    <w:rsid w:val="000C0C88"/>
    <w:rsid w:val="000C393F"/>
    <w:rsid w:val="000C4012"/>
    <w:rsid w:val="000C57C8"/>
    <w:rsid w:val="000C6651"/>
    <w:rsid w:val="000C6CBE"/>
    <w:rsid w:val="000C6CC0"/>
    <w:rsid w:val="000C6E80"/>
    <w:rsid w:val="000D74F9"/>
    <w:rsid w:val="000E263E"/>
    <w:rsid w:val="000E264F"/>
    <w:rsid w:val="000E4F3B"/>
    <w:rsid w:val="000F31F0"/>
    <w:rsid w:val="001008C2"/>
    <w:rsid w:val="001052E3"/>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4CE9"/>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AA6"/>
    <w:rsid w:val="00235E0B"/>
    <w:rsid w:val="00243B01"/>
    <w:rsid w:val="00247570"/>
    <w:rsid w:val="00247938"/>
    <w:rsid w:val="0025544A"/>
    <w:rsid w:val="002567BE"/>
    <w:rsid w:val="00257257"/>
    <w:rsid w:val="00263C0C"/>
    <w:rsid w:val="00264FDB"/>
    <w:rsid w:val="00265057"/>
    <w:rsid w:val="00266A53"/>
    <w:rsid w:val="00266F38"/>
    <w:rsid w:val="002704F0"/>
    <w:rsid w:val="0027728C"/>
    <w:rsid w:val="00281155"/>
    <w:rsid w:val="00296074"/>
    <w:rsid w:val="002969B1"/>
    <w:rsid w:val="002A00B7"/>
    <w:rsid w:val="002A0347"/>
    <w:rsid w:val="002A7548"/>
    <w:rsid w:val="002B2BE8"/>
    <w:rsid w:val="002C5957"/>
    <w:rsid w:val="002D0D13"/>
    <w:rsid w:val="002D25A8"/>
    <w:rsid w:val="002E3055"/>
    <w:rsid w:val="002E60F6"/>
    <w:rsid w:val="002E744B"/>
    <w:rsid w:val="002F5263"/>
    <w:rsid w:val="0030587D"/>
    <w:rsid w:val="0031527C"/>
    <w:rsid w:val="00316537"/>
    <w:rsid w:val="00316973"/>
    <w:rsid w:val="00316D67"/>
    <w:rsid w:val="00323016"/>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03EA"/>
    <w:rsid w:val="004224AA"/>
    <w:rsid w:val="00423593"/>
    <w:rsid w:val="00427171"/>
    <w:rsid w:val="00431A4E"/>
    <w:rsid w:val="0043314E"/>
    <w:rsid w:val="00435633"/>
    <w:rsid w:val="00436C3E"/>
    <w:rsid w:val="0043706F"/>
    <w:rsid w:val="00450B7E"/>
    <w:rsid w:val="004511E4"/>
    <w:rsid w:val="00452FF0"/>
    <w:rsid w:val="00454B40"/>
    <w:rsid w:val="00454F50"/>
    <w:rsid w:val="00461772"/>
    <w:rsid w:val="0046214B"/>
    <w:rsid w:val="0046220D"/>
    <w:rsid w:val="004661DD"/>
    <w:rsid w:val="004661DE"/>
    <w:rsid w:val="004676F5"/>
    <w:rsid w:val="004713E9"/>
    <w:rsid w:val="00475975"/>
    <w:rsid w:val="00475BC1"/>
    <w:rsid w:val="00477E2A"/>
    <w:rsid w:val="00477E97"/>
    <w:rsid w:val="00483BBC"/>
    <w:rsid w:val="00486AA3"/>
    <w:rsid w:val="004A1281"/>
    <w:rsid w:val="004A35BF"/>
    <w:rsid w:val="004A3A14"/>
    <w:rsid w:val="004A69C6"/>
    <w:rsid w:val="004B4277"/>
    <w:rsid w:val="004C00FF"/>
    <w:rsid w:val="004C013E"/>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601D7"/>
    <w:rsid w:val="00570BD7"/>
    <w:rsid w:val="00572C46"/>
    <w:rsid w:val="005755F7"/>
    <w:rsid w:val="00576428"/>
    <w:rsid w:val="005939AD"/>
    <w:rsid w:val="00594467"/>
    <w:rsid w:val="0059516F"/>
    <w:rsid w:val="005A1C0C"/>
    <w:rsid w:val="005A253D"/>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10C7C"/>
    <w:rsid w:val="006211BD"/>
    <w:rsid w:val="00621788"/>
    <w:rsid w:val="00622134"/>
    <w:rsid w:val="00622FF6"/>
    <w:rsid w:val="006341CB"/>
    <w:rsid w:val="00636AAD"/>
    <w:rsid w:val="00644E97"/>
    <w:rsid w:val="00651415"/>
    <w:rsid w:val="006674B6"/>
    <w:rsid w:val="0066760C"/>
    <w:rsid w:val="00671218"/>
    <w:rsid w:val="00680403"/>
    <w:rsid w:val="0068391C"/>
    <w:rsid w:val="0068441A"/>
    <w:rsid w:val="00685CAE"/>
    <w:rsid w:val="00687238"/>
    <w:rsid w:val="0069117B"/>
    <w:rsid w:val="006951C7"/>
    <w:rsid w:val="006B1D20"/>
    <w:rsid w:val="006B3B14"/>
    <w:rsid w:val="006C33F0"/>
    <w:rsid w:val="006C3878"/>
    <w:rsid w:val="006C575E"/>
    <w:rsid w:val="006C756F"/>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2FE3"/>
    <w:rsid w:val="00743379"/>
    <w:rsid w:val="007530A0"/>
    <w:rsid w:val="00761164"/>
    <w:rsid w:val="007642BA"/>
    <w:rsid w:val="00771B80"/>
    <w:rsid w:val="00773878"/>
    <w:rsid w:val="00775A7C"/>
    <w:rsid w:val="00775C43"/>
    <w:rsid w:val="00782400"/>
    <w:rsid w:val="00784839"/>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7F5"/>
    <w:rsid w:val="008629A1"/>
    <w:rsid w:val="00870DCD"/>
    <w:rsid w:val="00875099"/>
    <w:rsid w:val="008776CA"/>
    <w:rsid w:val="008824BB"/>
    <w:rsid w:val="008868B3"/>
    <w:rsid w:val="00891587"/>
    <w:rsid w:val="00893816"/>
    <w:rsid w:val="00894121"/>
    <w:rsid w:val="00896627"/>
    <w:rsid w:val="008A532F"/>
    <w:rsid w:val="008A7281"/>
    <w:rsid w:val="008A735D"/>
    <w:rsid w:val="008B1EBC"/>
    <w:rsid w:val="008B3760"/>
    <w:rsid w:val="008B4CCA"/>
    <w:rsid w:val="008B62B1"/>
    <w:rsid w:val="008B6376"/>
    <w:rsid w:val="008B7B3E"/>
    <w:rsid w:val="008C06D5"/>
    <w:rsid w:val="008C0905"/>
    <w:rsid w:val="008C380D"/>
    <w:rsid w:val="008E7034"/>
    <w:rsid w:val="00903C60"/>
    <w:rsid w:val="00910FBF"/>
    <w:rsid w:val="009130EC"/>
    <w:rsid w:val="00913638"/>
    <w:rsid w:val="00920741"/>
    <w:rsid w:val="009407DF"/>
    <w:rsid w:val="00944C89"/>
    <w:rsid w:val="009462A9"/>
    <w:rsid w:val="00951C8E"/>
    <w:rsid w:val="00955952"/>
    <w:rsid w:val="00963C64"/>
    <w:rsid w:val="00964173"/>
    <w:rsid w:val="009652AA"/>
    <w:rsid w:val="00971DFC"/>
    <w:rsid w:val="00973BD1"/>
    <w:rsid w:val="00974710"/>
    <w:rsid w:val="00976944"/>
    <w:rsid w:val="00977773"/>
    <w:rsid w:val="00987EA5"/>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511"/>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3124C"/>
    <w:rsid w:val="00A35EB8"/>
    <w:rsid w:val="00A409A7"/>
    <w:rsid w:val="00A5050D"/>
    <w:rsid w:val="00A57099"/>
    <w:rsid w:val="00A577F4"/>
    <w:rsid w:val="00A630FF"/>
    <w:rsid w:val="00A634C2"/>
    <w:rsid w:val="00A71479"/>
    <w:rsid w:val="00A72BD8"/>
    <w:rsid w:val="00A9002A"/>
    <w:rsid w:val="00AA0FE4"/>
    <w:rsid w:val="00AA16B6"/>
    <w:rsid w:val="00AA265E"/>
    <w:rsid w:val="00AC0D4D"/>
    <w:rsid w:val="00AC62A0"/>
    <w:rsid w:val="00AC6B92"/>
    <w:rsid w:val="00AC7B13"/>
    <w:rsid w:val="00AD310A"/>
    <w:rsid w:val="00AD43D5"/>
    <w:rsid w:val="00AD5C9F"/>
    <w:rsid w:val="00AE0428"/>
    <w:rsid w:val="00B0198A"/>
    <w:rsid w:val="00B0319F"/>
    <w:rsid w:val="00B148F3"/>
    <w:rsid w:val="00B17370"/>
    <w:rsid w:val="00B2055A"/>
    <w:rsid w:val="00B2067D"/>
    <w:rsid w:val="00B24B86"/>
    <w:rsid w:val="00B30865"/>
    <w:rsid w:val="00B30A6C"/>
    <w:rsid w:val="00B40771"/>
    <w:rsid w:val="00B40C7E"/>
    <w:rsid w:val="00B4170E"/>
    <w:rsid w:val="00B64EAB"/>
    <w:rsid w:val="00B651D9"/>
    <w:rsid w:val="00B65A0E"/>
    <w:rsid w:val="00B66E6E"/>
    <w:rsid w:val="00B75416"/>
    <w:rsid w:val="00B77BE1"/>
    <w:rsid w:val="00B80C52"/>
    <w:rsid w:val="00B91885"/>
    <w:rsid w:val="00B95A20"/>
    <w:rsid w:val="00BB1EC0"/>
    <w:rsid w:val="00BB6CC2"/>
    <w:rsid w:val="00BC01E9"/>
    <w:rsid w:val="00BC05E7"/>
    <w:rsid w:val="00BD0FE7"/>
    <w:rsid w:val="00BD3AFF"/>
    <w:rsid w:val="00BF1DA5"/>
    <w:rsid w:val="00BF21E1"/>
    <w:rsid w:val="00C06F9E"/>
    <w:rsid w:val="00C13AB7"/>
    <w:rsid w:val="00C14A81"/>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956F9"/>
    <w:rsid w:val="00CA0494"/>
    <w:rsid w:val="00CA2C12"/>
    <w:rsid w:val="00CB5066"/>
    <w:rsid w:val="00CB5576"/>
    <w:rsid w:val="00CC5CDE"/>
    <w:rsid w:val="00CD4CBE"/>
    <w:rsid w:val="00CD7E6D"/>
    <w:rsid w:val="00CE0F39"/>
    <w:rsid w:val="00CF4F24"/>
    <w:rsid w:val="00D11037"/>
    <w:rsid w:val="00D21019"/>
    <w:rsid w:val="00D227B2"/>
    <w:rsid w:val="00D228EB"/>
    <w:rsid w:val="00D31F0B"/>
    <w:rsid w:val="00D35049"/>
    <w:rsid w:val="00D409E1"/>
    <w:rsid w:val="00D44821"/>
    <w:rsid w:val="00D47DB8"/>
    <w:rsid w:val="00D54C29"/>
    <w:rsid w:val="00D60BC1"/>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3707"/>
    <w:rsid w:val="00E956EC"/>
    <w:rsid w:val="00E9751D"/>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018"/>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62FF"/>
    <w:rsid w:val="00FE2F78"/>
    <w:rsid w:val="00FE61C6"/>
    <w:rsid w:val="00FF0CB8"/>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rsid w:val="00C14A81"/>
    <w:pPr>
      <w:ind w:right="442" w:firstLineChars="200" w:firstLine="420"/>
    </w:pPr>
    <w:rPr>
      <w:rFonts w:ascii="Calibri" w:eastAsia="宋体" w:hAnsi="Calibri" w:cs="Times New Roman"/>
    </w:rPr>
  </w:style>
  <w:style w:type="character" w:customStyle="1" w:styleId="apple-converted-space">
    <w:name w:val="apple-converted-space"/>
    <w:basedOn w:val="a0"/>
    <w:rsid w:val="008A7281"/>
  </w:style>
</w:styles>
</file>

<file path=word/webSettings.xml><?xml version="1.0" encoding="utf-8"?>
<w:webSettings xmlns:r="http://schemas.openxmlformats.org/officeDocument/2006/relationships" xmlns:w="http://schemas.openxmlformats.org/wordprocessingml/2006/main">
  <w:divs>
    <w:div w:id="20861583">
      <w:bodyDiv w:val="1"/>
      <w:marLeft w:val="0"/>
      <w:marRight w:val="0"/>
      <w:marTop w:val="0"/>
      <w:marBottom w:val="0"/>
      <w:divBdr>
        <w:top w:val="none" w:sz="0" w:space="0" w:color="auto"/>
        <w:left w:val="none" w:sz="0" w:space="0" w:color="auto"/>
        <w:bottom w:val="none" w:sz="0" w:space="0" w:color="auto"/>
        <w:right w:val="none" w:sz="0" w:space="0" w:color="auto"/>
      </w:divBdr>
    </w:div>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973875-5D96-4B1F-965B-9BBB45D6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74</Pages>
  <Words>6181</Words>
  <Characters>35237</Characters>
  <Application>Microsoft Office Word</Application>
  <DocSecurity>0</DocSecurity>
  <Lines>293</Lines>
  <Paragraphs>82</Paragraphs>
  <ScaleCrop>false</ScaleCrop>
  <Company>Sky123.Org</Company>
  <LinksUpToDate>false</LinksUpToDate>
  <CharactersWithSpaces>41336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11</cp:revision>
  <cp:lastPrinted>2018-05-22T07:16:00Z</cp:lastPrinted>
  <dcterms:created xsi:type="dcterms:W3CDTF">2018-07-31T06:49:00Z</dcterms:created>
  <dcterms:modified xsi:type="dcterms:W3CDTF">2018-08-15T03:25:00Z</dcterms:modified>
</cp:coreProperties>
</file>