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Pr="0058652D" w:rsidRDefault="00F51389" w:rsidP="00F51389">
      <w:pPr>
        <w:ind w:firstLineChars="300" w:firstLine="1325"/>
        <w:rPr>
          <w:rFonts w:asciiTheme="majorEastAsia" w:eastAsiaTheme="majorEastAsia" w:hAnsiTheme="majorEastAsia" w:cstheme="majorEastAsia"/>
          <w:b/>
          <w:bCs/>
          <w:sz w:val="44"/>
          <w:szCs w:val="44"/>
        </w:rPr>
      </w:pPr>
    </w:p>
    <w:p w:rsidR="00F51389" w:rsidRPr="0058652D" w:rsidRDefault="00A00F7F" w:rsidP="00F51389">
      <w:pPr>
        <w:jc w:val="center"/>
        <w:rPr>
          <w:rFonts w:asciiTheme="majorEastAsia" w:eastAsiaTheme="majorEastAsia" w:hAnsiTheme="majorEastAsia" w:cstheme="majorEastAsia"/>
          <w:b/>
          <w:bCs/>
          <w:sz w:val="44"/>
          <w:szCs w:val="44"/>
        </w:rPr>
      </w:pPr>
      <w:r w:rsidRPr="0058652D">
        <w:rPr>
          <w:rFonts w:asciiTheme="majorEastAsia" w:eastAsiaTheme="majorEastAsia" w:hAnsiTheme="majorEastAsia" w:cstheme="majorEastAsia"/>
          <w:b/>
          <w:bCs/>
          <w:sz w:val="44"/>
          <w:szCs w:val="44"/>
        </w:rPr>
        <w:t>许昌市环境卫生管理处“分类式果皮箱”项目</w:t>
      </w:r>
    </w:p>
    <w:p w:rsidR="00F51389" w:rsidRPr="0058652D" w:rsidRDefault="00F51389" w:rsidP="00F51389">
      <w:pPr>
        <w:rPr>
          <w:rFonts w:ascii="微软简隶书" w:eastAsia="微软简隶书"/>
          <w:u w:val="single"/>
        </w:rPr>
      </w:pPr>
    </w:p>
    <w:p w:rsidR="00F51389" w:rsidRPr="0058652D" w:rsidRDefault="00F51389" w:rsidP="00F51389">
      <w:pPr>
        <w:rPr>
          <w:rFonts w:ascii="微软简隶书" w:eastAsia="微软简隶书"/>
        </w:rPr>
      </w:pPr>
    </w:p>
    <w:p w:rsidR="00F51389" w:rsidRPr="0058652D" w:rsidRDefault="00F51389" w:rsidP="00F51389">
      <w:pPr>
        <w:rPr>
          <w:rFonts w:ascii="微软简隶书" w:eastAsia="微软简隶书"/>
        </w:rPr>
      </w:pPr>
    </w:p>
    <w:p w:rsidR="00F51389" w:rsidRPr="0058652D" w:rsidRDefault="00F51389" w:rsidP="00F51389">
      <w:pPr>
        <w:rPr>
          <w:rFonts w:ascii="微软简隶书" w:eastAsia="微软简隶书"/>
        </w:rPr>
      </w:pPr>
    </w:p>
    <w:p w:rsidR="00F51389" w:rsidRPr="0058652D" w:rsidRDefault="00F51389" w:rsidP="00F51389">
      <w:pPr>
        <w:rPr>
          <w:rFonts w:ascii="微软简隶书" w:eastAsia="微软简隶书"/>
        </w:rPr>
      </w:pPr>
    </w:p>
    <w:p w:rsidR="00F51389" w:rsidRPr="0058652D" w:rsidRDefault="00F51389" w:rsidP="00F51389">
      <w:pPr>
        <w:rPr>
          <w:rFonts w:ascii="微软简隶书" w:eastAsia="微软简隶书"/>
        </w:rPr>
      </w:pPr>
    </w:p>
    <w:p w:rsidR="00F51389" w:rsidRPr="0058652D" w:rsidRDefault="00F51389" w:rsidP="00F51389">
      <w:pPr>
        <w:jc w:val="center"/>
        <w:rPr>
          <w:rFonts w:asciiTheme="majorEastAsia" w:eastAsiaTheme="majorEastAsia" w:hAnsiTheme="majorEastAsia" w:cstheme="majorEastAsia"/>
          <w:bCs/>
          <w:w w:val="90"/>
          <w:sz w:val="120"/>
          <w:szCs w:val="120"/>
        </w:rPr>
      </w:pPr>
      <w:r w:rsidRPr="0058652D">
        <w:rPr>
          <w:rFonts w:asciiTheme="majorEastAsia" w:eastAsiaTheme="majorEastAsia" w:hAnsiTheme="majorEastAsia" w:cstheme="majorEastAsia" w:hint="eastAsia"/>
          <w:bCs/>
          <w:w w:val="90"/>
          <w:sz w:val="120"/>
          <w:szCs w:val="120"/>
        </w:rPr>
        <w:t>招　标　文　件</w:t>
      </w:r>
    </w:p>
    <w:p w:rsidR="00F51389" w:rsidRPr="0058652D" w:rsidRDefault="00F51389" w:rsidP="00F51389">
      <w:pPr>
        <w:rPr>
          <w:rFonts w:ascii="微软简隶书" w:eastAsia="微软简隶书"/>
        </w:rPr>
      </w:pPr>
    </w:p>
    <w:p w:rsidR="00F51389" w:rsidRPr="0058652D" w:rsidRDefault="00F51389" w:rsidP="00F51389">
      <w:pPr>
        <w:rPr>
          <w:rFonts w:ascii="微软简隶书" w:eastAsia="微软简隶书"/>
        </w:rPr>
      </w:pPr>
    </w:p>
    <w:p w:rsidR="00F51389" w:rsidRPr="0058652D" w:rsidRDefault="00F51389" w:rsidP="00F51389">
      <w:pPr>
        <w:rPr>
          <w:rFonts w:ascii="微软简隶书" w:eastAsia="微软简隶书"/>
        </w:rPr>
      </w:pPr>
    </w:p>
    <w:p w:rsidR="00F51389" w:rsidRPr="0058652D" w:rsidRDefault="00F51389" w:rsidP="00F51389">
      <w:pPr>
        <w:rPr>
          <w:rFonts w:ascii="微软简隶书" w:eastAsia="微软简隶书"/>
        </w:rPr>
      </w:pPr>
    </w:p>
    <w:p w:rsidR="00F51389" w:rsidRPr="0058652D" w:rsidRDefault="00F51389" w:rsidP="00F51389">
      <w:pPr>
        <w:rPr>
          <w:rFonts w:ascii="微软简隶书" w:eastAsia="微软简隶书"/>
        </w:rPr>
      </w:pPr>
    </w:p>
    <w:p w:rsidR="00F51389" w:rsidRPr="0058652D" w:rsidRDefault="00F51389" w:rsidP="00F51389">
      <w:pPr>
        <w:rPr>
          <w:rFonts w:ascii="微软简隶书" w:eastAsia="微软简隶书"/>
        </w:rPr>
      </w:pPr>
    </w:p>
    <w:p w:rsidR="00F51389" w:rsidRPr="0058652D" w:rsidRDefault="00F51389" w:rsidP="00F51389">
      <w:pPr>
        <w:rPr>
          <w:rFonts w:ascii="微软简隶书" w:eastAsia="微软简隶书"/>
        </w:rPr>
      </w:pPr>
    </w:p>
    <w:p w:rsidR="00F51389" w:rsidRPr="0058652D" w:rsidRDefault="00F51389" w:rsidP="00F51389">
      <w:pPr>
        <w:rPr>
          <w:rFonts w:ascii="微软简隶书" w:eastAsia="微软简隶书"/>
        </w:rPr>
      </w:pPr>
    </w:p>
    <w:p w:rsidR="00F51389" w:rsidRPr="0058652D" w:rsidRDefault="00F51389" w:rsidP="00F51389">
      <w:pPr>
        <w:rPr>
          <w:rFonts w:ascii="微软简隶书" w:eastAsia="微软简隶书"/>
        </w:rPr>
      </w:pPr>
    </w:p>
    <w:p w:rsidR="00F51389" w:rsidRPr="0058652D" w:rsidRDefault="00F51389" w:rsidP="00F51389">
      <w:pPr>
        <w:rPr>
          <w:rFonts w:ascii="微软简隶书" w:eastAsia="微软简隶书"/>
        </w:rPr>
      </w:pPr>
    </w:p>
    <w:p w:rsidR="00F51389" w:rsidRPr="0058652D" w:rsidRDefault="00F51389" w:rsidP="00F51389">
      <w:pPr>
        <w:rPr>
          <w:rFonts w:ascii="微软简隶书" w:eastAsia="微软简隶书"/>
        </w:rPr>
      </w:pPr>
    </w:p>
    <w:p w:rsidR="00F51389" w:rsidRPr="0058652D" w:rsidRDefault="00F51389" w:rsidP="00F51389">
      <w:pPr>
        <w:rPr>
          <w:rFonts w:ascii="微软简隶书" w:eastAsia="微软简隶书"/>
        </w:rPr>
      </w:pPr>
    </w:p>
    <w:p w:rsidR="00F51389" w:rsidRPr="0058652D" w:rsidRDefault="00F51389" w:rsidP="00F51389">
      <w:pPr>
        <w:rPr>
          <w:rFonts w:ascii="微软简隶书" w:eastAsia="微软简隶书"/>
        </w:rPr>
      </w:pPr>
    </w:p>
    <w:p w:rsidR="00F51389" w:rsidRPr="0058652D" w:rsidRDefault="00F51389" w:rsidP="00F51389">
      <w:pPr>
        <w:rPr>
          <w:rFonts w:asciiTheme="majorEastAsia" w:eastAsiaTheme="majorEastAsia" w:hAnsiTheme="majorEastAsia" w:cstheme="majorEastAsia"/>
          <w:b/>
          <w:bCs/>
          <w:sz w:val="36"/>
          <w:szCs w:val="36"/>
        </w:rPr>
      </w:pPr>
      <w:r w:rsidRPr="0058652D">
        <w:rPr>
          <w:rFonts w:ascii="隶书" w:eastAsia="隶书" w:hint="eastAsia"/>
          <w:b/>
          <w:bCs/>
          <w:sz w:val="36"/>
        </w:rPr>
        <w:t xml:space="preserve">   </w:t>
      </w:r>
      <w:r w:rsidRPr="0058652D">
        <w:rPr>
          <w:rFonts w:asciiTheme="majorEastAsia" w:eastAsiaTheme="majorEastAsia" w:hAnsiTheme="majorEastAsia" w:cstheme="majorEastAsia" w:hint="eastAsia"/>
          <w:b/>
          <w:bCs/>
          <w:sz w:val="36"/>
          <w:szCs w:val="36"/>
        </w:rPr>
        <w:t xml:space="preserve">   项目编号：</w:t>
      </w:r>
      <w:r w:rsidR="00AC62A0" w:rsidRPr="0058652D">
        <w:rPr>
          <w:rFonts w:asciiTheme="majorEastAsia" w:eastAsiaTheme="majorEastAsia" w:hAnsiTheme="majorEastAsia" w:cstheme="majorEastAsia" w:hint="eastAsia"/>
          <w:b/>
          <w:bCs/>
          <w:sz w:val="36"/>
          <w:szCs w:val="36"/>
        </w:rPr>
        <w:t xml:space="preserve"> </w:t>
      </w:r>
      <w:r w:rsidRPr="0058652D">
        <w:rPr>
          <w:rFonts w:asciiTheme="majorEastAsia" w:eastAsiaTheme="majorEastAsia" w:hAnsiTheme="majorEastAsia" w:cstheme="majorEastAsia" w:hint="eastAsia"/>
          <w:b/>
          <w:bCs/>
          <w:sz w:val="36"/>
          <w:szCs w:val="36"/>
        </w:rPr>
        <w:t>ZFCG-G201</w:t>
      </w:r>
      <w:r w:rsidR="00D87AE5" w:rsidRPr="0058652D">
        <w:rPr>
          <w:rFonts w:asciiTheme="majorEastAsia" w:eastAsiaTheme="majorEastAsia" w:hAnsiTheme="majorEastAsia" w:cstheme="majorEastAsia" w:hint="eastAsia"/>
          <w:b/>
          <w:bCs/>
          <w:sz w:val="36"/>
          <w:szCs w:val="36"/>
        </w:rPr>
        <w:t>8</w:t>
      </w:r>
      <w:r w:rsidR="005F5359">
        <w:rPr>
          <w:rFonts w:asciiTheme="majorEastAsia" w:eastAsiaTheme="majorEastAsia" w:hAnsiTheme="majorEastAsia" w:cstheme="majorEastAsia" w:hint="eastAsia"/>
          <w:b/>
          <w:bCs/>
          <w:sz w:val="36"/>
          <w:szCs w:val="36"/>
        </w:rPr>
        <w:t>111</w:t>
      </w:r>
      <w:r w:rsidRPr="0058652D">
        <w:rPr>
          <w:rFonts w:asciiTheme="majorEastAsia" w:eastAsiaTheme="majorEastAsia" w:hAnsiTheme="majorEastAsia" w:cstheme="majorEastAsia" w:hint="eastAsia"/>
          <w:b/>
          <w:bCs/>
          <w:sz w:val="36"/>
          <w:szCs w:val="36"/>
        </w:rPr>
        <w:t>号</w:t>
      </w:r>
    </w:p>
    <w:p w:rsidR="00F51389" w:rsidRPr="0058652D" w:rsidRDefault="00F51389" w:rsidP="00F51389">
      <w:pPr>
        <w:ind w:firstLineChars="300" w:firstLine="1084"/>
        <w:rPr>
          <w:rFonts w:asciiTheme="majorEastAsia" w:eastAsiaTheme="majorEastAsia" w:hAnsiTheme="majorEastAsia" w:cstheme="majorEastAsia"/>
          <w:b/>
          <w:bCs/>
          <w:sz w:val="36"/>
          <w:szCs w:val="36"/>
        </w:rPr>
      </w:pPr>
      <w:r w:rsidRPr="0058652D">
        <w:rPr>
          <w:rFonts w:asciiTheme="majorEastAsia" w:eastAsiaTheme="majorEastAsia" w:hAnsiTheme="majorEastAsia" w:cstheme="majorEastAsia" w:hint="eastAsia"/>
          <w:b/>
          <w:bCs/>
          <w:sz w:val="36"/>
          <w:szCs w:val="36"/>
        </w:rPr>
        <w:t>采购单位：</w:t>
      </w:r>
      <w:r w:rsidR="00A00F7F" w:rsidRPr="0058652D">
        <w:rPr>
          <w:rFonts w:asciiTheme="majorEastAsia" w:eastAsiaTheme="majorEastAsia" w:hAnsiTheme="majorEastAsia" w:cstheme="majorEastAsia"/>
          <w:b/>
          <w:bCs/>
          <w:sz w:val="36"/>
          <w:szCs w:val="36"/>
        </w:rPr>
        <w:t>许昌市环境卫生管理处</w:t>
      </w:r>
    </w:p>
    <w:p w:rsidR="00F51389" w:rsidRPr="0058652D" w:rsidRDefault="00F51389" w:rsidP="00F51389">
      <w:pPr>
        <w:ind w:firstLineChars="300" w:firstLine="1084"/>
        <w:rPr>
          <w:rFonts w:asciiTheme="majorEastAsia" w:eastAsiaTheme="majorEastAsia" w:hAnsiTheme="majorEastAsia" w:cstheme="majorEastAsia"/>
          <w:b/>
          <w:bCs/>
          <w:sz w:val="36"/>
          <w:szCs w:val="36"/>
        </w:rPr>
      </w:pPr>
      <w:r w:rsidRPr="0058652D">
        <w:rPr>
          <w:rFonts w:asciiTheme="majorEastAsia" w:eastAsiaTheme="majorEastAsia" w:hAnsiTheme="majorEastAsia" w:cstheme="majorEastAsia" w:hint="eastAsia"/>
          <w:b/>
          <w:bCs/>
          <w:sz w:val="36"/>
          <w:szCs w:val="36"/>
        </w:rPr>
        <w:t>代理机构：</w:t>
      </w:r>
      <w:r w:rsidR="00AC62A0" w:rsidRPr="0058652D">
        <w:rPr>
          <w:rFonts w:asciiTheme="majorEastAsia" w:eastAsiaTheme="majorEastAsia" w:hAnsiTheme="majorEastAsia" w:cstheme="majorEastAsia" w:hint="eastAsia"/>
          <w:b/>
          <w:bCs/>
          <w:sz w:val="36"/>
          <w:szCs w:val="36"/>
        </w:rPr>
        <w:t>许昌市政府采购中心</w:t>
      </w:r>
    </w:p>
    <w:p w:rsidR="00F51389" w:rsidRPr="0058652D" w:rsidRDefault="00F51389" w:rsidP="00F51389">
      <w:pPr>
        <w:rPr>
          <w:rFonts w:asciiTheme="majorEastAsia" w:eastAsiaTheme="majorEastAsia" w:hAnsiTheme="majorEastAsia" w:cstheme="majorEastAsia"/>
          <w:b/>
          <w:bCs/>
          <w:sz w:val="36"/>
          <w:szCs w:val="36"/>
        </w:rPr>
      </w:pPr>
      <w:r w:rsidRPr="0058652D">
        <w:rPr>
          <w:rFonts w:asciiTheme="majorEastAsia" w:eastAsiaTheme="majorEastAsia" w:hAnsiTheme="majorEastAsia" w:cstheme="majorEastAsia" w:hint="eastAsia"/>
          <w:b/>
          <w:bCs/>
          <w:sz w:val="36"/>
          <w:szCs w:val="36"/>
        </w:rPr>
        <w:t xml:space="preserve">      </w:t>
      </w:r>
    </w:p>
    <w:p w:rsidR="00F51389" w:rsidRPr="0058652D" w:rsidRDefault="00F51389" w:rsidP="00F51389">
      <w:pPr>
        <w:jc w:val="center"/>
        <w:rPr>
          <w:rFonts w:asciiTheme="majorEastAsia" w:eastAsiaTheme="majorEastAsia" w:hAnsiTheme="majorEastAsia" w:cstheme="majorEastAsia"/>
          <w:b/>
          <w:bCs/>
          <w:sz w:val="36"/>
          <w:szCs w:val="36"/>
        </w:rPr>
      </w:pPr>
      <w:r w:rsidRPr="0058652D">
        <w:rPr>
          <w:rFonts w:asciiTheme="majorEastAsia" w:eastAsiaTheme="majorEastAsia" w:hAnsiTheme="majorEastAsia" w:cstheme="majorEastAsia" w:hint="eastAsia"/>
          <w:b/>
          <w:bCs/>
          <w:sz w:val="36"/>
          <w:szCs w:val="36"/>
        </w:rPr>
        <w:t>二〇一八年</w:t>
      </w:r>
      <w:r w:rsidR="00A00F7F" w:rsidRPr="0058652D">
        <w:rPr>
          <w:rFonts w:asciiTheme="majorEastAsia" w:eastAsiaTheme="majorEastAsia" w:hAnsiTheme="majorEastAsia" w:cstheme="majorEastAsia" w:hint="eastAsia"/>
          <w:b/>
          <w:bCs/>
          <w:sz w:val="36"/>
          <w:szCs w:val="36"/>
        </w:rPr>
        <w:t>八</w:t>
      </w:r>
      <w:r w:rsidRPr="0058652D">
        <w:rPr>
          <w:rFonts w:asciiTheme="majorEastAsia" w:eastAsiaTheme="majorEastAsia" w:hAnsiTheme="majorEastAsia" w:cstheme="majorEastAsia" w:hint="eastAsia"/>
          <w:b/>
          <w:bCs/>
          <w:sz w:val="36"/>
          <w:szCs w:val="36"/>
        </w:rPr>
        <w:t>月</w:t>
      </w:r>
      <w:r w:rsidR="005F5359">
        <w:rPr>
          <w:rFonts w:asciiTheme="majorEastAsia" w:eastAsiaTheme="majorEastAsia" w:hAnsiTheme="majorEastAsia" w:cstheme="majorEastAsia" w:hint="eastAsia"/>
          <w:b/>
          <w:bCs/>
          <w:sz w:val="36"/>
          <w:szCs w:val="36"/>
        </w:rPr>
        <w:t>三</w:t>
      </w:r>
      <w:r w:rsidRPr="0058652D">
        <w:rPr>
          <w:rFonts w:asciiTheme="majorEastAsia" w:eastAsiaTheme="majorEastAsia" w:hAnsiTheme="majorEastAsia" w:cstheme="majorEastAsia" w:hint="eastAsia"/>
          <w:b/>
          <w:bCs/>
          <w:sz w:val="36"/>
          <w:szCs w:val="36"/>
        </w:rPr>
        <w:t>日</w:t>
      </w:r>
    </w:p>
    <w:p w:rsidR="00F51389" w:rsidRPr="0058652D" w:rsidRDefault="00F51389" w:rsidP="00F51389">
      <w:pPr>
        <w:rPr>
          <w:rFonts w:asciiTheme="majorEastAsia" w:eastAsiaTheme="majorEastAsia" w:hAnsiTheme="majorEastAsia" w:cstheme="majorEastAsia"/>
          <w:b/>
          <w:bCs/>
          <w:sz w:val="36"/>
          <w:szCs w:val="36"/>
        </w:rPr>
      </w:pPr>
    </w:p>
    <w:p w:rsidR="00F51389" w:rsidRPr="0058652D"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58652D">
        <w:rPr>
          <w:rFonts w:asciiTheme="minorEastAsia" w:hAnsiTheme="minorEastAsia" w:cs="黑体" w:hint="eastAsia"/>
          <w:b/>
          <w:bCs/>
          <w:sz w:val="44"/>
          <w:szCs w:val="44"/>
          <w:lang w:val="zh-CN"/>
        </w:rPr>
        <w:lastRenderedPageBreak/>
        <w:t>招标文件目录</w:t>
      </w:r>
    </w:p>
    <w:p w:rsidR="00F51389" w:rsidRPr="0058652D"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Pr="0058652D"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58652D">
        <w:rPr>
          <w:rFonts w:asciiTheme="majorEastAsia" w:eastAsiaTheme="majorEastAsia" w:hAnsiTheme="majorEastAsia" w:cstheme="majorEastAsia" w:hint="eastAsia"/>
          <w:b/>
          <w:bCs/>
          <w:sz w:val="32"/>
          <w:szCs w:val="32"/>
          <w:lang w:val="zh-CN"/>
        </w:rPr>
        <w:t>第一章 投标邀请</w:t>
      </w:r>
    </w:p>
    <w:p w:rsidR="00F51389" w:rsidRPr="0058652D"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58652D">
        <w:rPr>
          <w:rFonts w:asciiTheme="majorEastAsia" w:eastAsiaTheme="majorEastAsia" w:hAnsiTheme="majorEastAsia" w:cstheme="majorEastAsia" w:hint="eastAsia"/>
          <w:b/>
          <w:bCs/>
          <w:sz w:val="32"/>
          <w:szCs w:val="32"/>
          <w:lang w:val="zh-CN"/>
        </w:rPr>
        <w:t>第二章 项目需求</w:t>
      </w:r>
    </w:p>
    <w:p w:rsidR="00F51389" w:rsidRPr="0058652D"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58652D">
        <w:rPr>
          <w:rFonts w:asciiTheme="majorEastAsia" w:eastAsiaTheme="majorEastAsia" w:hAnsiTheme="majorEastAsia" w:cstheme="majorEastAsia" w:hint="eastAsia"/>
          <w:b/>
          <w:bCs/>
          <w:sz w:val="32"/>
          <w:szCs w:val="32"/>
          <w:lang w:val="zh-CN"/>
        </w:rPr>
        <w:t xml:space="preserve">第三章 </w:t>
      </w:r>
      <w:r w:rsidRPr="0058652D">
        <w:rPr>
          <w:rFonts w:asciiTheme="majorEastAsia" w:eastAsiaTheme="majorEastAsia" w:hAnsiTheme="majorEastAsia" w:cstheme="majorEastAsia" w:hint="eastAsia"/>
          <w:b/>
          <w:kern w:val="0"/>
          <w:sz w:val="32"/>
          <w:szCs w:val="32"/>
        </w:rPr>
        <w:t>投标人须知前附表</w:t>
      </w:r>
    </w:p>
    <w:p w:rsidR="00F51389" w:rsidRPr="0058652D"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58652D">
        <w:rPr>
          <w:rFonts w:asciiTheme="majorEastAsia" w:eastAsiaTheme="majorEastAsia" w:hAnsiTheme="majorEastAsia" w:cstheme="majorEastAsia" w:hint="eastAsia"/>
          <w:b/>
          <w:bCs/>
          <w:sz w:val="32"/>
          <w:szCs w:val="32"/>
          <w:lang w:val="zh-CN"/>
        </w:rPr>
        <w:t xml:space="preserve">第四章 </w:t>
      </w:r>
      <w:r w:rsidRPr="0058652D">
        <w:rPr>
          <w:rFonts w:asciiTheme="majorEastAsia" w:eastAsiaTheme="majorEastAsia" w:hAnsiTheme="majorEastAsia" w:cstheme="majorEastAsia" w:hint="eastAsia"/>
          <w:b/>
          <w:kern w:val="0"/>
          <w:sz w:val="32"/>
          <w:szCs w:val="32"/>
        </w:rPr>
        <w:t>投标人须知</w:t>
      </w:r>
    </w:p>
    <w:p w:rsidR="00F51389" w:rsidRPr="0058652D"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58652D">
        <w:rPr>
          <w:rFonts w:asciiTheme="majorEastAsia" w:eastAsiaTheme="majorEastAsia" w:hAnsiTheme="majorEastAsia" w:cstheme="majorEastAsia" w:hint="eastAsia"/>
          <w:sz w:val="32"/>
          <w:szCs w:val="32"/>
          <w:lang w:val="zh-CN"/>
        </w:rPr>
        <w:t>一、概念释义</w:t>
      </w:r>
    </w:p>
    <w:p w:rsidR="00F51389" w:rsidRPr="0058652D"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58652D">
        <w:rPr>
          <w:rFonts w:asciiTheme="majorEastAsia" w:eastAsiaTheme="majorEastAsia" w:hAnsiTheme="majorEastAsia" w:cstheme="majorEastAsia" w:hint="eastAsia"/>
          <w:sz w:val="32"/>
          <w:szCs w:val="32"/>
          <w:lang w:val="zh-CN"/>
        </w:rPr>
        <w:t>二、招标文件说明</w:t>
      </w:r>
    </w:p>
    <w:p w:rsidR="00F51389" w:rsidRPr="0058652D"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58652D">
        <w:rPr>
          <w:rFonts w:asciiTheme="majorEastAsia" w:eastAsiaTheme="majorEastAsia" w:hAnsiTheme="majorEastAsia" w:cstheme="majorEastAsia" w:hint="eastAsia"/>
          <w:sz w:val="32"/>
          <w:szCs w:val="32"/>
          <w:lang w:val="zh-CN"/>
        </w:rPr>
        <w:t>三、投标文件的编制</w:t>
      </w:r>
    </w:p>
    <w:p w:rsidR="00F51389" w:rsidRPr="0058652D"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58652D">
        <w:rPr>
          <w:rFonts w:asciiTheme="majorEastAsia" w:eastAsiaTheme="majorEastAsia" w:hAnsiTheme="majorEastAsia" w:cstheme="majorEastAsia" w:hint="eastAsia"/>
          <w:sz w:val="32"/>
          <w:szCs w:val="32"/>
          <w:lang w:val="zh-CN"/>
        </w:rPr>
        <w:t>四、投标文件的递交</w:t>
      </w:r>
    </w:p>
    <w:p w:rsidR="00F51389" w:rsidRPr="0058652D"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58652D">
        <w:rPr>
          <w:rFonts w:asciiTheme="majorEastAsia" w:eastAsiaTheme="majorEastAsia" w:hAnsiTheme="majorEastAsia" w:cstheme="majorEastAsia" w:hint="eastAsia"/>
          <w:sz w:val="32"/>
          <w:szCs w:val="32"/>
          <w:lang w:val="zh-CN"/>
        </w:rPr>
        <w:t>五、开标和评标</w:t>
      </w:r>
    </w:p>
    <w:p w:rsidR="00F51389" w:rsidRPr="0058652D"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58652D">
        <w:rPr>
          <w:rFonts w:asciiTheme="majorEastAsia" w:eastAsiaTheme="majorEastAsia" w:hAnsiTheme="majorEastAsia" w:cstheme="majorEastAsia" w:hint="eastAsia"/>
          <w:sz w:val="32"/>
          <w:szCs w:val="32"/>
          <w:lang w:val="zh-CN"/>
        </w:rPr>
        <w:t>六、定标和授予合同</w:t>
      </w:r>
    </w:p>
    <w:p w:rsidR="00F51389" w:rsidRPr="0058652D"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58652D">
        <w:rPr>
          <w:rFonts w:asciiTheme="majorEastAsia" w:eastAsiaTheme="majorEastAsia" w:hAnsiTheme="majorEastAsia" w:cstheme="majorEastAsia" w:hint="eastAsia"/>
          <w:b/>
          <w:bCs/>
          <w:sz w:val="32"/>
          <w:szCs w:val="32"/>
          <w:lang w:val="zh-CN"/>
        </w:rPr>
        <w:t xml:space="preserve">第五章 </w:t>
      </w:r>
      <w:r w:rsidRPr="0058652D">
        <w:rPr>
          <w:rFonts w:asciiTheme="majorEastAsia" w:eastAsiaTheme="majorEastAsia" w:hAnsiTheme="majorEastAsia" w:cstheme="majorEastAsia" w:hint="eastAsia"/>
          <w:b/>
          <w:kern w:val="0"/>
          <w:sz w:val="32"/>
          <w:szCs w:val="32"/>
        </w:rPr>
        <w:t>政府采购政策功能</w:t>
      </w:r>
    </w:p>
    <w:p w:rsidR="00F51389" w:rsidRPr="0058652D"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58652D">
        <w:rPr>
          <w:rFonts w:asciiTheme="majorEastAsia" w:eastAsiaTheme="majorEastAsia" w:hAnsiTheme="majorEastAsia" w:cstheme="majorEastAsia" w:hint="eastAsia"/>
          <w:b/>
          <w:bCs/>
          <w:sz w:val="32"/>
          <w:szCs w:val="32"/>
          <w:lang w:val="zh-CN"/>
        </w:rPr>
        <w:t xml:space="preserve">第六章 </w:t>
      </w:r>
      <w:r w:rsidRPr="0058652D">
        <w:rPr>
          <w:rFonts w:asciiTheme="majorEastAsia" w:eastAsiaTheme="majorEastAsia" w:hAnsiTheme="majorEastAsia" w:cstheme="majorEastAsia" w:hint="eastAsia"/>
          <w:b/>
          <w:kern w:val="0"/>
          <w:sz w:val="32"/>
          <w:szCs w:val="32"/>
        </w:rPr>
        <w:t>资格审查与评标</w:t>
      </w:r>
    </w:p>
    <w:p w:rsidR="00F51389" w:rsidRPr="0058652D"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58652D">
        <w:rPr>
          <w:rFonts w:asciiTheme="majorEastAsia" w:eastAsiaTheme="majorEastAsia" w:hAnsiTheme="majorEastAsia" w:cstheme="majorEastAsia" w:hint="eastAsia"/>
          <w:b/>
          <w:bCs/>
          <w:sz w:val="32"/>
          <w:szCs w:val="32"/>
          <w:lang w:val="zh-CN"/>
        </w:rPr>
        <w:t xml:space="preserve">第七章 </w:t>
      </w:r>
      <w:r w:rsidRPr="0058652D">
        <w:rPr>
          <w:rFonts w:asciiTheme="majorEastAsia" w:eastAsiaTheme="majorEastAsia" w:hAnsiTheme="majorEastAsia" w:cstheme="majorEastAsia" w:hint="eastAsia"/>
          <w:b/>
          <w:kern w:val="0"/>
          <w:sz w:val="32"/>
          <w:szCs w:val="32"/>
        </w:rPr>
        <w:t>合同条款及格式</w:t>
      </w:r>
    </w:p>
    <w:p w:rsidR="00F51389" w:rsidRPr="0058652D"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58652D">
        <w:rPr>
          <w:rFonts w:asciiTheme="majorEastAsia" w:eastAsiaTheme="majorEastAsia" w:hAnsiTheme="majorEastAsia" w:cstheme="majorEastAsia" w:hint="eastAsia"/>
          <w:b/>
          <w:bCs/>
          <w:sz w:val="32"/>
          <w:szCs w:val="32"/>
          <w:lang w:val="zh-CN"/>
        </w:rPr>
        <w:t xml:space="preserve">第八章 </w:t>
      </w:r>
      <w:r w:rsidRPr="0058652D">
        <w:rPr>
          <w:rFonts w:asciiTheme="majorEastAsia" w:eastAsiaTheme="majorEastAsia" w:hAnsiTheme="majorEastAsia" w:cstheme="majorEastAsia" w:hint="eastAsia"/>
          <w:b/>
          <w:kern w:val="0"/>
          <w:sz w:val="32"/>
          <w:szCs w:val="32"/>
        </w:rPr>
        <w:t>投标文件有关格式</w:t>
      </w:r>
    </w:p>
    <w:p w:rsidR="00F51389" w:rsidRPr="0058652D"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Pr="0058652D"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51389" w:rsidRPr="0058652D" w:rsidRDefault="00F51389" w:rsidP="00F51389">
      <w:pPr>
        <w:pStyle w:val="a7"/>
        <w:widowControl/>
        <w:shd w:val="clear" w:color="auto" w:fill="FFFFFF"/>
        <w:spacing w:line="315" w:lineRule="atLeast"/>
        <w:jc w:val="center"/>
        <w:rPr>
          <w:rFonts w:ascii="宋体" w:hAnsi="宋体" w:cs="宋体"/>
          <w:b/>
          <w:sz w:val="36"/>
          <w:szCs w:val="36"/>
        </w:rPr>
      </w:pPr>
      <w:r w:rsidRPr="0058652D">
        <w:rPr>
          <w:rFonts w:ascii="宋体" w:hAnsi="宋体" w:cs="宋体" w:hint="eastAsia"/>
          <w:b/>
          <w:sz w:val="36"/>
          <w:szCs w:val="36"/>
          <w:shd w:val="clear" w:color="auto" w:fill="FFFFFF"/>
        </w:rPr>
        <w:lastRenderedPageBreak/>
        <w:t>第一章 投标邀请</w:t>
      </w:r>
    </w:p>
    <w:p w:rsidR="00F51389" w:rsidRPr="0058652D" w:rsidRDefault="00F51389" w:rsidP="00F51389">
      <w:pPr>
        <w:pStyle w:val="a7"/>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A00F7F" w:rsidRPr="0058652D" w:rsidRDefault="00F51389" w:rsidP="00A00F7F">
      <w:pPr>
        <w:pStyle w:val="a7"/>
        <w:widowControl/>
        <w:shd w:val="clear" w:color="auto" w:fill="FFFFFF"/>
        <w:spacing w:line="360" w:lineRule="auto"/>
        <w:ind w:firstLine="585"/>
        <w:contextualSpacing/>
        <w:jc w:val="left"/>
        <w:rPr>
          <w:rFonts w:asciiTheme="minorEastAsia" w:eastAsiaTheme="minorEastAsia" w:hAnsiTheme="minorEastAsia" w:cs="黑体"/>
          <w:b/>
          <w:bCs/>
          <w:shd w:val="clear" w:color="auto" w:fill="FFFFFF"/>
        </w:rPr>
      </w:pPr>
      <w:r w:rsidRPr="0058652D">
        <w:rPr>
          <w:rFonts w:asciiTheme="minorEastAsia" w:eastAsiaTheme="minorEastAsia" w:hAnsiTheme="minorEastAsia" w:cs="黑体" w:hint="eastAsia"/>
          <w:b/>
          <w:bCs/>
          <w:shd w:val="clear" w:color="auto" w:fill="FFFFFF"/>
        </w:rPr>
        <w:t>一、项目基本情况</w:t>
      </w:r>
    </w:p>
    <w:p w:rsidR="00A00F7F" w:rsidRPr="0058652D" w:rsidRDefault="00F51389" w:rsidP="00A00F7F">
      <w:pPr>
        <w:pStyle w:val="a7"/>
        <w:widowControl/>
        <w:shd w:val="clear" w:color="auto" w:fill="FFFFFF"/>
        <w:spacing w:line="360" w:lineRule="auto"/>
        <w:ind w:firstLine="585"/>
        <w:contextualSpacing/>
        <w:jc w:val="left"/>
        <w:rPr>
          <w:rFonts w:asciiTheme="minorEastAsia" w:eastAsiaTheme="minorEastAsia" w:hAnsiTheme="minorEastAsia" w:cs="仿宋_GB2312"/>
          <w:shd w:val="clear" w:color="auto" w:fill="FFFFFF"/>
        </w:rPr>
      </w:pPr>
      <w:r w:rsidRPr="0058652D">
        <w:rPr>
          <w:rFonts w:asciiTheme="minorEastAsia" w:eastAsiaTheme="minorEastAsia" w:hAnsiTheme="minorEastAsia" w:cs="仿宋_GB2312" w:hint="eastAsia"/>
          <w:shd w:val="clear" w:color="auto" w:fill="FFFFFF"/>
        </w:rPr>
        <w:t>（一）项目名称：</w:t>
      </w:r>
      <w:r w:rsidR="00A00F7F" w:rsidRPr="0058652D">
        <w:rPr>
          <w:rFonts w:asciiTheme="minorEastAsia" w:eastAsiaTheme="minorEastAsia" w:hAnsiTheme="minorEastAsia" w:cs="仿宋_GB2312" w:hint="eastAsia"/>
          <w:shd w:val="clear" w:color="auto" w:fill="FFFFFF"/>
        </w:rPr>
        <w:t>采购1000个分类式果皮箱</w:t>
      </w:r>
    </w:p>
    <w:p w:rsidR="00A00F7F" w:rsidRPr="0058652D" w:rsidRDefault="00F51389" w:rsidP="00A00F7F">
      <w:pPr>
        <w:pStyle w:val="a7"/>
        <w:widowControl/>
        <w:shd w:val="clear" w:color="auto" w:fill="FFFFFF"/>
        <w:spacing w:line="360" w:lineRule="auto"/>
        <w:ind w:firstLine="585"/>
        <w:contextualSpacing/>
        <w:jc w:val="left"/>
        <w:rPr>
          <w:rFonts w:asciiTheme="minorEastAsia" w:eastAsiaTheme="minorEastAsia" w:hAnsiTheme="minorEastAsia" w:cs="仿宋_GB2312"/>
          <w:shd w:val="clear" w:color="auto" w:fill="FFFFFF"/>
        </w:rPr>
      </w:pPr>
      <w:r w:rsidRPr="0058652D">
        <w:rPr>
          <w:rFonts w:asciiTheme="minorEastAsia" w:eastAsiaTheme="minorEastAsia" w:hAnsiTheme="minorEastAsia" w:cs="仿宋_GB2312" w:hint="eastAsia"/>
          <w:shd w:val="clear" w:color="auto" w:fill="FFFFFF"/>
        </w:rPr>
        <w:t>（二）项目编号：ZFCG-G2018</w:t>
      </w:r>
      <w:r w:rsidR="005F5359">
        <w:rPr>
          <w:rFonts w:asciiTheme="minorEastAsia" w:eastAsiaTheme="minorEastAsia" w:hAnsiTheme="minorEastAsia" w:cs="仿宋_GB2312" w:hint="eastAsia"/>
          <w:shd w:val="clear" w:color="auto" w:fill="FFFFFF"/>
        </w:rPr>
        <w:t>111</w:t>
      </w:r>
      <w:r w:rsidRPr="0058652D">
        <w:rPr>
          <w:rFonts w:asciiTheme="minorEastAsia" w:eastAsiaTheme="minorEastAsia" w:hAnsiTheme="minorEastAsia" w:cs="仿宋_GB2312" w:hint="eastAsia"/>
          <w:shd w:val="clear" w:color="auto" w:fill="FFFFFF"/>
        </w:rPr>
        <w:t xml:space="preserve">号    </w:t>
      </w:r>
    </w:p>
    <w:p w:rsidR="00A00F7F" w:rsidRPr="0058652D" w:rsidRDefault="00F51389" w:rsidP="00A00F7F">
      <w:pPr>
        <w:pStyle w:val="a7"/>
        <w:widowControl/>
        <w:shd w:val="clear" w:color="auto" w:fill="FFFFFF"/>
        <w:spacing w:line="360" w:lineRule="auto"/>
        <w:ind w:firstLine="585"/>
        <w:contextualSpacing/>
        <w:jc w:val="left"/>
        <w:rPr>
          <w:rFonts w:asciiTheme="minorEastAsia" w:eastAsiaTheme="minorEastAsia" w:hAnsiTheme="minorEastAsia" w:cs="仿宋_GB2312"/>
          <w:shd w:val="clear" w:color="auto" w:fill="FFFFFF"/>
        </w:rPr>
      </w:pPr>
      <w:r w:rsidRPr="0058652D">
        <w:rPr>
          <w:rFonts w:asciiTheme="minorEastAsia" w:eastAsiaTheme="minorEastAsia" w:hAnsiTheme="minorEastAsia" w:cs="仿宋_GB2312" w:hint="eastAsia"/>
          <w:shd w:val="clear" w:color="auto" w:fill="FFFFFF"/>
        </w:rPr>
        <w:t>（三）采购方式：</w:t>
      </w:r>
      <w:r w:rsidR="0011232C" w:rsidRPr="0058652D">
        <w:rPr>
          <w:rFonts w:asciiTheme="minorEastAsia" w:eastAsiaTheme="minorEastAsia" w:hAnsiTheme="minorEastAsia" w:cs="仿宋_GB2312" w:hint="eastAsia"/>
          <w:shd w:val="clear" w:color="auto" w:fill="FFFFFF"/>
        </w:rPr>
        <w:t>公开招标</w:t>
      </w:r>
    </w:p>
    <w:p w:rsidR="00A00F7F" w:rsidRPr="0058652D" w:rsidRDefault="00F51389" w:rsidP="00A00F7F">
      <w:pPr>
        <w:pStyle w:val="a7"/>
        <w:widowControl/>
        <w:shd w:val="clear" w:color="auto" w:fill="FFFFFF"/>
        <w:spacing w:line="360" w:lineRule="auto"/>
        <w:ind w:firstLine="585"/>
        <w:contextualSpacing/>
        <w:jc w:val="left"/>
        <w:rPr>
          <w:rFonts w:asciiTheme="minorEastAsia" w:eastAsiaTheme="minorEastAsia" w:hAnsiTheme="minorEastAsia" w:cs="仿宋_GB2312"/>
          <w:shd w:val="clear" w:color="auto" w:fill="FFFFFF"/>
        </w:rPr>
      </w:pPr>
      <w:r w:rsidRPr="0058652D">
        <w:rPr>
          <w:rFonts w:asciiTheme="minorEastAsia" w:eastAsiaTheme="minorEastAsia" w:hAnsiTheme="minorEastAsia" w:cs="仿宋_GB2312" w:hint="eastAsia"/>
          <w:shd w:val="clear" w:color="auto" w:fill="FFFFFF"/>
        </w:rPr>
        <w:t>（四）</w:t>
      </w:r>
      <w:r w:rsidR="00AC62A0" w:rsidRPr="0058652D">
        <w:rPr>
          <w:rFonts w:asciiTheme="minorEastAsia" w:eastAsiaTheme="minorEastAsia" w:hAnsiTheme="minorEastAsia" w:cs="仿宋_GB2312" w:hint="eastAsia"/>
          <w:shd w:val="clear" w:color="auto" w:fill="FFFFFF"/>
        </w:rPr>
        <w:t>采购需求</w:t>
      </w:r>
      <w:r w:rsidRPr="0058652D">
        <w:rPr>
          <w:rFonts w:asciiTheme="minorEastAsia" w:eastAsiaTheme="minorEastAsia" w:hAnsiTheme="minorEastAsia" w:cs="仿宋_GB2312" w:hint="eastAsia"/>
          <w:shd w:val="clear" w:color="auto" w:fill="FFFFFF"/>
        </w:rPr>
        <w:t>：</w:t>
      </w:r>
      <w:r w:rsidR="00A00F7F" w:rsidRPr="0058652D">
        <w:rPr>
          <w:rFonts w:asciiTheme="minorEastAsia" w:eastAsiaTheme="minorEastAsia" w:hAnsiTheme="minorEastAsia" w:cs="仿宋_GB2312" w:hint="eastAsia"/>
          <w:shd w:val="clear" w:color="auto" w:fill="FFFFFF"/>
        </w:rPr>
        <w:t>采购1000个分类式果皮箱，其中规格：长1025mm ×宽440mm ×高980mm的果皮箱900个，规格：长1000mm×宽420mm×高1000mm的果皮箱100个</w:t>
      </w:r>
    </w:p>
    <w:p w:rsidR="00A00F7F" w:rsidRPr="0058652D" w:rsidRDefault="00F51389" w:rsidP="00A00F7F">
      <w:pPr>
        <w:pStyle w:val="a7"/>
        <w:widowControl/>
        <w:shd w:val="clear" w:color="auto" w:fill="FFFFFF"/>
        <w:spacing w:line="360" w:lineRule="auto"/>
        <w:ind w:firstLine="585"/>
        <w:contextualSpacing/>
        <w:jc w:val="left"/>
        <w:rPr>
          <w:rFonts w:asciiTheme="minorEastAsia" w:eastAsiaTheme="minorEastAsia" w:hAnsiTheme="minorEastAsia" w:cs="仿宋_GB2312"/>
          <w:shd w:val="clear" w:color="auto" w:fill="FFFFFF"/>
        </w:rPr>
      </w:pPr>
      <w:r w:rsidRPr="0058652D">
        <w:rPr>
          <w:rFonts w:asciiTheme="minorEastAsia" w:eastAsiaTheme="minorEastAsia" w:hAnsiTheme="minorEastAsia" w:cs="仿宋_GB2312" w:hint="eastAsia"/>
          <w:shd w:val="clear" w:color="auto" w:fill="FFFFFF"/>
        </w:rPr>
        <w:t>（五）预算金额：</w:t>
      </w:r>
      <w:r w:rsidR="00A00F7F" w:rsidRPr="0058652D">
        <w:rPr>
          <w:rFonts w:asciiTheme="minorEastAsia" w:eastAsiaTheme="minorEastAsia" w:hAnsiTheme="minorEastAsia" w:cs="仿宋_GB2312" w:hint="eastAsia"/>
          <w:shd w:val="clear" w:color="auto" w:fill="FFFFFF"/>
        </w:rPr>
        <w:t>120万元</w:t>
      </w:r>
      <w:r w:rsidRPr="0058652D">
        <w:rPr>
          <w:rFonts w:asciiTheme="minorEastAsia" w:eastAsiaTheme="minorEastAsia" w:hAnsiTheme="minorEastAsia" w:cs="仿宋_GB2312" w:hint="eastAsia"/>
          <w:shd w:val="clear" w:color="auto" w:fill="FFFFFF"/>
        </w:rPr>
        <w:t>。最高限价：</w:t>
      </w:r>
      <w:r w:rsidR="00A00F7F" w:rsidRPr="0058652D">
        <w:rPr>
          <w:rFonts w:asciiTheme="minorEastAsia" w:eastAsiaTheme="minorEastAsia" w:hAnsiTheme="minorEastAsia" w:cs="仿宋_GB2312" w:hint="eastAsia"/>
          <w:shd w:val="clear" w:color="auto" w:fill="FFFFFF"/>
        </w:rPr>
        <w:t>120万元</w:t>
      </w:r>
      <w:r w:rsidRPr="0058652D">
        <w:rPr>
          <w:rFonts w:asciiTheme="minorEastAsia" w:eastAsiaTheme="minorEastAsia" w:hAnsiTheme="minorEastAsia" w:cs="仿宋_GB2312" w:hint="eastAsia"/>
          <w:shd w:val="clear" w:color="auto" w:fill="FFFFFF"/>
        </w:rPr>
        <w:t>。</w:t>
      </w:r>
    </w:p>
    <w:p w:rsidR="00A00F7F" w:rsidRPr="0058652D" w:rsidRDefault="00F51389" w:rsidP="00A00F7F">
      <w:pPr>
        <w:pStyle w:val="a7"/>
        <w:widowControl/>
        <w:shd w:val="clear" w:color="auto" w:fill="FFFFFF"/>
        <w:spacing w:line="360" w:lineRule="auto"/>
        <w:ind w:firstLine="585"/>
        <w:contextualSpacing/>
        <w:jc w:val="left"/>
        <w:rPr>
          <w:rFonts w:asciiTheme="minorEastAsia" w:eastAsiaTheme="minorEastAsia" w:hAnsiTheme="minorEastAsia" w:cs="仿宋_GB2312"/>
          <w:shd w:val="clear" w:color="auto" w:fill="FFFFFF"/>
        </w:rPr>
      </w:pPr>
      <w:r w:rsidRPr="0058652D">
        <w:rPr>
          <w:rFonts w:asciiTheme="minorEastAsia" w:eastAsiaTheme="minorEastAsia" w:hAnsiTheme="minorEastAsia" w:cs="仿宋_GB2312" w:hint="eastAsia"/>
          <w:shd w:val="clear" w:color="auto" w:fill="FFFFFF"/>
        </w:rPr>
        <w:t>（六）交付（服务、完工）时间 ：</w:t>
      </w:r>
      <w:r w:rsidR="00A00F7F" w:rsidRPr="0058652D">
        <w:rPr>
          <w:rFonts w:asciiTheme="minorEastAsia" w:eastAsiaTheme="minorEastAsia" w:hAnsiTheme="minorEastAsia" w:cs="仿宋_GB2312" w:hint="eastAsia"/>
          <w:shd w:val="clear" w:color="auto" w:fill="FFFFFF"/>
        </w:rPr>
        <w:t>合同签订后30天内</w:t>
      </w:r>
    </w:p>
    <w:p w:rsidR="00A00F7F" w:rsidRPr="0058652D" w:rsidRDefault="00F51389" w:rsidP="00A00F7F">
      <w:pPr>
        <w:pStyle w:val="a7"/>
        <w:widowControl/>
        <w:shd w:val="clear" w:color="auto" w:fill="FFFFFF"/>
        <w:spacing w:line="360" w:lineRule="auto"/>
        <w:ind w:firstLine="585"/>
        <w:contextualSpacing/>
        <w:jc w:val="left"/>
        <w:rPr>
          <w:rFonts w:asciiTheme="minorEastAsia" w:eastAsiaTheme="minorEastAsia" w:hAnsiTheme="minorEastAsia" w:cs="仿宋_GB2312"/>
          <w:shd w:val="clear" w:color="auto" w:fill="FFFFFF"/>
        </w:rPr>
      </w:pPr>
      <w:r w:rsidRPr="0058652D">
        <w:rPr>
          <w:rFonts w:asciiTheme="minorEastAsia" w:eastAsiaTheme="minorEastAsia" w:hAnsiTheme="minorEastAsia" w:cs="仿宋_GB2312" w:hint="eastAsia"/>
          <w:shd w:val="clear" w:color="auto" w:fill="FFFFFF"/>
        </w:rPr>
        <w:t>（七）交付（服务、完工）地点：</w:t>
      </w:r>
      <w:r w:rsidR="00A00F7F" w:rsidRPr="0058652D">
        <w:rPr>
          <w:rFonts w:asciiTheme="minorEastAsia" w:eastAsiaTheme="minorEastAsia" w:hAnsiTheme="minorEastAsia" w:cs="仿宋_GB2312" w:hint="eastAsia"/>
          <w:shd w:val="clear" w:color="auto" w:fill="FFFFFF"/>
        </w:rPr>
        <w:t>许昌市环境卫生管理处</w:t>
      </w:r>
    </w:p>
    <w:p w:rsidR="00A00F7F" w:rsidRPr="0058652D" w:rsidRDefault="00AC62A0" w:rsidP="00A00F7F">
      <w:pPr>
        <w:pStyle w:val="a7"/>
        <w:widowControl/>
        <w:shd w:val="clear" w:color="auto" w:fill="FFFFFF"/>
        <w:spacing w:line="360" w:lineRule="auto"/>
        <w:ind w:firstLine="585"/>
        <w:contextualSpacing/>
        <w:jc w:val="left"/>
        <w:rPr>
          <w:rFonts w:asciiTheme="minorEastAsia" w:eastAsiaTheme="minorEastAsia" w:hAnsiTheme="minorEastAsia" w:cs="仿宋_GB2312"/>
          <w:shd w:val="clear" w:color="auto" w:fill="FFFFFF"/>
        </w:rPr>
      </w:pPr>
      <w:r w:rsidRPr="0058652D">
        <w:rPr>
          <w:rFonts w:asciiTheme="minorEastAsia" w:eastAsiaTheme="minorEastAsia" w:hAnsiTheme="minorEastAsia" w:cs="仿宋_GB2312" w:hint="eastAsia"/>
          <w:shd w:val="clear" w:color="auto" w:fill="FFFFFF"/>
        </w:rPr>
        <w:t>（八）进口产品：不允许。</w:t>
      </w:r>
    </w:p>
    <w:p w:rsidR="00AC62A0" w:rsidRPr="0058652D" w:rsidRDefault="00AC62A0" w:rsidP="00A00F7F">
      <w:pPr>
        <w:pStyle w:val="a7"/>
        <w:widowControl/>
        <w:shd w:val="clear" w:color="auto" w:fill="FFFFFF"/>
        <w:spacing w:line="360" w:lineRule="auto"/>
        <w:ind w:firstLine="585"/>
        <w:contextualSpacing/>
        <w:jc w:val="left"/>
        <w:rPr>
          <w:rFonts w:asciiTheme="minorEastAsia" w:eastAsiaTheme="minorEastAsia" w:hAnsiTheme="minorEastAsia" w:cs="仿宋_GB2312"/>
          <w:shd w:val="clear" w:color="auto" w:fill="FFFFFF"/>
        </w:rPr>
      </w:pPr>
      <w:r w:rsidRPr="0058652D">
        <w:rPr>
          <w:rFonts w:asciiTheme="minorEastAsia" w:eastAsiaTheme="minorEastAsia" w:hAnsiTheme="minorEastAsia" w:cs="仿宋_GB2312" w:hint="eastAsia"/>
          <w:shd w:val="clear" w:color="auto" w:fill="FFFFFF"/>
        </w:rPr>
        <w:t>（九）分包：不允许。</w:t>
      </w:r>
    </w:p>
    <w:p w:rsidR="00F51389" w:rsidRPr="0058652D"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58652D">
        <w:rPr>
          <w:rFonts w:asciiTheme="minorEastAsia" w:eastAsiaTheme="minorEastAsia" w:hAnsiTheme="minorEastAsia" w:cs="黑体" w:hint="eastAsia"/>
          <w:b/>
          <w:bCs/>
          <w:shd w:val="clear" w:color="auto" w:fill="FFFFFF"/>
        </w:rPr>
        <w:t>二、需要落实的政府采购政策</w:t>
      </w:r>
    </w:p>
    <w:p w:rsidR="00F51389" w:rsidRPr="0058652D"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8652D">
        <w:rPr>
          <w:rFonts w:asciiTheme="minorEastAsia" w:eastAsiaTheme="minorEastAsia" w:hAnsiTheme="minorEastAsia" w:cs="仿宋_GB2312" w:hint="eastAsia"/>
          <w:shd w:val="clear" w:color="auto" w:fill="FFFFFF"/>
        </w:rPr>
        <w:t>本项目落实</w:t>
      </w:r>
      <w:r w:rsidRPr="0058652D">
        <w:rPr>
          <w:rFonts w:asciiTheme="minorEastAsia" w:eastAsiaTheme="minorEastAsia" w:hAnsiTheme="minorEastAsia" w:cs="仿宋_GB2312" w:hint="eastAsia"/>
          <w:u w:val="single"/>
          <w:shd w:val="clear" w:color="auto" w:fill="FFFFFF"/>
        </w:rPr>
        <w:t>节能环保</w:t>
      </w:r>
      <w:r w:rsidRPr="0058652D">
        <w:rPr>
          <w:rFonts w:asciiTheme="minorEastAsia" w:eastAsiaTheme="minorEastAsia" w:hAnsiTheme="minorEastAsia" w:cs="仿宋_GB2312" w:hint="eastAsia"/>
          <w:shd w:val="clear" w:color="auto" w:fill="FFFFFF"/>
        </w:rPr>
        <w:t>、</w:t>
      </w:r>
      <w:r w:rsidRPr="0058652D">
        <w:rPr>
          <w:rFonts w:asciiTheme="minorEastAsia" w:eastAsiaTheme="minorEastAsia" w:hAnsiTheme="minorEastAsia" w:cs="仿宋_GB2312" w:hint="eastAsia"/>
          <w:u w:val="single"/>
          <w:shd w:val="clear" w:color="auto" w:fill="FFFFFF"/>
        </w:rPr>
        <w:t>中小微型企业</w:t>
      </w:r>
      <w:r w:rsidRPr="0058652D">
        <w:rPr>
          <w:rFonts w:asciiTheme="minorEastAsia" w:eastAsiaTheme="minorEastAsia" w:hAnsiTheme="minorEastAsia" w:cs="仿宋_GB2312" w:hint="eastAsia"/>
          <w:shd w:val="clear" w:color="auto" w:fill="FFFFFF"/>
        </w:rPr>
        <w:t>、</w:t>
      </w:r>
      <w:r w:rsidRPr="0058652D">
        <w:rPr>
          <w:rFonts w:asciiTheme="minorEastAsia" w:eastAsiaTheme="minorEastAsia" w:hAnsiTheme="minorEastAsia" w:cs="仿宋_GB2312" w:hint="eastAsia"/>
          <w:u w:val="single"/>
          <w:shd w:val="clear" w:color="auto" w:fill="FFFFFF"/>
        </w:rPr>
        <w:t>残疾人福利性单位</w:t>
      </w:r>
      <w:r w:rsidRPr="0058652D">
        <w:rPr>
          <w:rFonts w:asciiTheme="minorEastAsia" w:eastAsiaTheme="minorEastAsia" w:hAnsiTheme="minorEastAsia" w:cs="仿宋_GB2312" w:hint="eastAsia"/>
          <w:shd w:val="clear" w:color="auto" w:fill="FFFFFF"/>
        </w:rPr>
        <w:t>扶持等相关政府采购政策。</w:t>
      </w:r>
    </w:p>
    <w:p w:rsidR="00F51389" w:rsidRPr="0058652D"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58652D">
        <w:rPr>
          <w:rFonts w:asciiTheme="minorEastAsia" w:eastAsiaTheme="minorEastAsia" w:hAnsiTheme="minorEastAsia" w:cs="黑体" w:hint="eastAsia"/>
          <w:b/>
          <w:bCs/>
          <w:shd w:val="clear" w:color="auto" w:fill="FFFFFF"/>
        </w:rPr>
        <w:t>三、投标人资格要求</w:t>
      </w:r>
    </w:p>
    <w:p w:rsidR="00AC62A0" w:rsidRPr="0058652D"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58652D">
        <w:rPr>
          <w:rFonts w:asciiTheme="minorEastAsia" w:hAnsiTheme="minorEastAsia" w:cs="宋体" w:hint="eastAsia"/>
          <w:kern w:val="0"/>
          <w:lang w:val="zh-CN"/>
        </w:rPr>
        <w:t>（一）具备《政府采购法》第二十二条第一款规定条件并提供相关材料。</w:t>
      </w:r>
    </w:p>
    <w:p w:rsidR="00AC62A0" w:rsidRPr="0058652D"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58652D">
        <w:rPr>
          <w:rFonts w:asciiTheme="minorEastAsia" w:hAnsiTheme="minorEastAsia" w:cs="宋体" w:hint="eastAsia"/>
          <w:kern w:val="0"/>
        </w:rPr>
        <w:t>（</w:t>
      </w:r>
      <w:r w:rsidRPr="0058652D">
        <w:rPr>
          <w:rFonts w:asciiTheme="minorEastAsia" w:hAnsiTheme="minorEastAsia" w:cs="宋体" w:hint="eastAsia"/>
          <w:kern w:val="0"/>
          <w:lang w:val="zh-CN"/>
        </w:rPr>
        <w:t>二</w:t>
      </w:r>
      <w:r w:rsidRPr="0058652D">
        <w:rPr>
          <w:rFonts w:asciiTheme="minorEastAsia" w:hAnsiTheme="minorEastAsia" w:cs="宋体" w:hint="eastAsia"/>
          <w:kern w:val="0"/>
        </w:rPr>
        <w:t>）</w:t>
      </w:r>
      <w:r w:rsidRPr="0058652D">
        <w:rPr>
          <w:rFonts w:asciiTheme="minorEastAsia" w:hAnsiTheme="minorEastAsia" w:cs="宋体"/>
          <w:kern w:val="0"/>
          <w:lang w:val="zh-CN"/>
        </w:rPr>
        <w:t>未被列入</w:t>
      </w:r>
      <w:r w:rsidRPr="0058652D">
        <w:rPr>
          <w:rFonts w:asciiTheme="minorEastAsia" w:hAnsiTheme="minorEastAsia" w:cs="宋体"/>
          <w:kern w:val="0"/>
        </w:rPr>
        <w:t>“</w:t>
      </w:r>
      <w:r w:rsidRPr="0058652D">
        <w:rPr>
          <w:rFonts w:asciiTheme="minorEastAsia" w:hAnsiTheme="minorEastAsia" w:cs="宋体"/>
          <w:kern w:val="0"/>
          <w:lang w:val="zh-CN"/>
        </w:rPr>
        <w:t>信用中国</w:t>
      </w:r>
      <w:r w:rsidRPr="0058652D">
        <w:rPr>
          <w:rFonts w:asciiTheme="minorEastAsia" w:hAnsiTheme="minorEastAsia" w:cs="宋体"/>
          <w:kern w:val="0"/>
        </w:rPr>
        <w:t>”</w:t>
      </w:r>
      <w:r w:rsidRPr="0058652D">
        <w:rPr>
          <w:rFonts w:asciiTheme="minorEastAsia" w:hAnsiTheme="minorEastAsia" w:cs="宋体"/>
          <w:kern w:val="0"/>
          <w:lang w:val="zh-CN"/>
        </w:rPr>
        <w:t>网站</w:t>
      </w:r>
      <w:r w:rsidRPr="0058652D">
        <w:rPr>
          <w:rFonts w:asciiTheme="minorEastAsia" w:hAnsiTheme="minorEastAsia" w:cs="宋体"/>
          <w:kern w:val="0"/>
        </w:rPr>
        <w:t>(www.creditchina.gov.cn)</w:t>
      </w:r>
      <w:r w:rsidRPr="0058652D">
        <w:rPr>
          <w:rFonts w:asciiTheme="minorEastAsia" w:hAnsiTheme="minorEastAsia" w:cs="宋体"/>
          <w:kern w:val="0"/>
          <w:lang w:val="zh-CN"/>
        </w:rPr>
        <w:t>失信被执行人、重大税收违法案件当事人名单、政府采购严重违法失信名单的投标人</w:t>
      </w:r>
      <w:r w:rsidRPr="0058652D">
        <w:rPr>
          <w:rFonts w:asciiTheme="minorEastAsia" w:hAnsiTheme="minorEastAsia" w:cs="宋体"/>
          <w:kern w:val="0"/>
        </w:rPr>
        <w:t>；</w:t>
      </w:r>
      <w:r w:rsidRPr="0058652D">
        <w:rPr>
          <w:rFonts w:asciiTheme="minorEastAsia" w:hAnsiTheme="minorEastAsia" w:cs="宋体" w:hint="eastAsia"/>
          <w:kern w:val="0"/>
        </w:rPr>
        <w:t>“</w:t>
      </w:r>
      <w:r w:rsidRPr="0058652D">
        <w:rPr>
          <w:rFonts w:asciiTheme="minorEastAsia" w:hAnsiTheme="minorEastAsia" w:cs="宋体"/>
          <w:kern w:val="0"/>
          <w:lang w:val="zh-CN"/>
        </w:rPr>
        <w:t>中国政府采购网</w:t>
      </w:r>
      <w:r w:rsidRPr="0058652D">
        <w:rPr>
          <w:rFonts w:asciiTheme="minorEastAsia" w:hAnsiTheme="minorEastAsia" w:cs="宋体" w:hint="eastAsia"/>
          <w:kern w:val="0"/>
        </w:rPr>
        <w:t>”</w:t>
      </w:r>
      <w:r w:rsidRPr="0058652D">
        <w:rPr>
          <w:rFonts w:asciiTheme="minorEastAsia" w:hAnsiTheme="minorEastAsia" w:cs="宋体"/>
          <w:kern w:val="0"/>
        </w:rPr>
        <w:t xml:space="preserve"> (www.ccgp.gov.cn)</w:t>
      </w:r>
      <w:r w:rsidRPr="0058652D">
        <w:rPr>
          <w:rFonts w:asciiTheme="minorEastAsia" w:hAnsiTheme="minorEastAsia" w:cs="宋体"/>
          <w:kern w:val="0"/>
          <w:lang w:val="zh-CN"/>
        </w:rPr>
        <w:t>政府采购严重违法失信行为记录名单的投标人</w:t>
      </w:r>
      <w:r w:rsidRPr="0058652D">
        <w:rPr>
          <w:rFonts w:asciiTheme="minorEastAsia" w:hAnsiTheme="minorEastAsia" w:cs="宋体" w:hint="eastAsia"/>
          <w:kern w:val="0"/>
        </w:rPr>
        <w:t>；</w:t>
      </w:r>
    </w:p>
    <w:p w:rsidR="009A0AC7" w:rsidRPr="0058652D" w:rsidRDefault="00AC62A0" w:rsidP="00AC62A0">
      <w:pPr>
        <w:wordWrap w:val="0"/>
        <w:topLinePunct/>
        <w:autoSpaceDE w:val="0"/>
        <w:autoSpaceDN w:val="0"/>
        <w:adjustRightInd w:val="0"/>
        <w:snapToGrid w:val="0"/>
        <w:spacing w:line="360" w:lineRule="auto"/>
        <w:ind w:firstLineChars="200" w:firstLine="480"/>
        <w:rPr>
          <w:rFonts w:asciiTheme="minorEastAsia" w:eastAsia="宋体" w:hAnsiTheme="minorEastAsia" w:cs="宋体"/>
          <w:kern w:val="0"/>
          <w:sz w:val="24"/>
          <w:szCs w:val="24"/>
          <w:lang w:val="zh-CN"/>
        </w:rPr>
      </w:pPr>
      <w:r w:rsidRPr="0058652D">
        <w:rPr>
          <w:rFonts w:asciiTheme="minorEastAsia" w:eastAsia="宋体" w:hAnsiTheme="minorEastAsia" w:cs="宋体" w:hint="eastAsia"/>
          <w:kern w:val="0"/>
          <w:sz w:val="24"/>
          <w:szCs w:val="24"/>
          <w:lang w:val="zh-CN"/>
        </w:rPr>
        <w:t>（三）本次招标不接受联合体投标</w:t>
      </w:r>
      <w:r w:rsidR="009A0AC7" w:rsidRPr="0058652D">
        <w:rPr>
          <w:rFonts w:asciiTheme="minorEastAsia" w:eastAsia="宋体" w:hAnsiTheme="minorEastAsia" w:cs="宋体" w:hint="eastAsia"/>
          <w:kern w:val="0"/>
          <w:sz w:val="24"/>
          <w:szCs w:val="24"/>
          <w:lang w:val="zh-CN"/>
        </w:rPr>
        <w:t>。</w:t>
      </w:r>
    </w:p>
    <w:p w:rsidR="00F51389" w:rsidRPr="0058652D"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58652D">
        <w:rPr>
          <w:rFonts w:asciiTheme="minorEastAsia" w:eastAsiaTheme="minorEastAsia" w:hAnsiTheme="minorEastAsia" w:cs="黑体" w:hint="eastAsia"/>
          <w:b/>
          <w:bCs/>
          <w:shd w:val="clear" w:color="auto" w:fill="FFFFFF"/>
        </w:rPr>
        <w:t>四、招标文件的获取</w:t>
      </w:r>
    </w:p>
    <w:p w:rsidR="00F51389" w:rsidRPr="0058652D"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8652D">
        <w:rPr>
          <w:rFonts w:asciiTheme="minorEastAsia" w:eastAsiaTheme="minorEastAsia" w:hAnsiTheme="minorEastAsia" w:cs="仿宋_GB2312" w:hint="eastAsia"/>
          <w:shd w:val="clear" w:color="auto" w:fill="FFFFFF"/>
        </w:rPr>
        <w:t>（一）网上下载招标文件</w:t>
      </w:r>
    </w:p>
    <w:p w:rsidR="00F51389" w:rsidRPr="0058652D"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8652D">
        <w:rPr>
          <w:rFonts w:asciiTheme="minorEastAsia" w:eastAsiaTheme="minorEastAsia" w:hAnsiTheme="minorEastAsia" w:cs="仿宋_GB2312" w:hint="eastAsia"/>
          <w:shd w:val="clear" w:color="auto" w:fill="FFFFFF"/>
        </w:rPr>
        <w:lastRenderedPageBreak/>
        <w:t>1、持CA数字认证证书，登录</w:t>
      </w:r>
      <w:r w:rsidR="00C8587D" w:rsidRPr="0058652D">
        <w:rPr>
          <w:rFonts w:asciiTheme="minorEastAsia" w:eastAsiaTheme="minorEastAsia" w:hAnsiTheme="minorEastAsia" w:cs="仿宋_GB2312" w:hint="eastAsia"/>
          <w:shd w:val="clear" w:color="auto" w:fill="FFFFFF"/>
        </w:rPr>
        <w:t>《全国公共资源交易平台（河南省·许昌市）》</w:t>
      </w:r>
      <w:r w:rsidRPr="0058652D">
        <w:rPr>
          <w:rFonts w:asciiTheme="minorEastAsia" w:eastAsiaTheme="minorEastAsia" w:hAnsiTheme="minorEastAsia" w:cs="仿宋_GB2312" w:hint="eastAsia"/>
          <w:shd w:val="clear" w:color="auto" w:fill="FFFFFF"/>
        </w:rPr>
        <w:t>“系统用户注册”入口http://221.14.6.70:8088/ggzy/eps/public/RegistAllJcxx.html）进行免费注册登记（详见“常见问题解答-诚信库网上注册相关资料下载”）；</w:t>
      </w:r>
    </w:p>
    <w:p w:rsidR="00F51389" w:rsidRPr="0058652D"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8652D">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Pr="0058652D"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58652D">
        <w:rPr>
          <w:rFonts w:asciiTheme="minorEastAsia" w:eastAsiaTheme="minorEastAsia" w:hAnsiTheme="minorEastAsia" w:cs="黑体" w:hint="eastAsia"/>
          <w:b/>
          <w:bCs/>
          <w:shd w:val="clear" w:color="auto" w:fill="FFFFFF"/>
        </w:rPr>
        <w:t>五、投标截止时间、开标时间及地点</w:t>
      </w:r>
    </w:p>
    <w:p w:rsidR="00475975" w:rsidRPr="0058652D"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58652D">
        <w:rPr>
          <w:rFonts w:asciiTheme="minorEastAsia" w:eastAsiaTheme="minorEastAsia" w:hAnsiTheme="minorEastAsia" w:cs="仿宋_GB2312" w:hint="eastAsia"/>
        </w:rPr>
        <w:t>（</w:t>
      </w:r>
      <w:r w:rsidR="00DB748A" w:rsidRPr="0058652D">
        <w:rPr>
          <w:rFonts w:asciiTheme="minorEastAsia" w:eastAsiaTheme="minorEastAsia" w:hAnsiTheme="minorEastAsia" w:cs="仿宋_GB2312" w:hint="eastAsia"/>
        </w:rPr>
        <w:t>一</w:t>
      </w:r>
      <w:r w:rsidRPr="0058652D">
        <w:rPr>
          <w:rFonts w:asciiTheme="minorEastAsia" w:eastAsiaTheme="minorEastAsia" w:hAnsiTheme="minorEastAsia" w:cs="仿宋_GB2312" w:hint="eastAsia"/>
        </w:rPr>
        <w:t>）投标截止及开标时间：2018年</w:t>
      </w:r>
      <w:r w:rsidR="005F5359">
        <w:rPr>
          <w:rFonts w:asciiTheme="minorEastAsia" w:eastAsiaTheme="minorEastAsia" w:hAnsiTheme="minorEastAsia" w:cs="仿宋_GB2312" w:hint="eastAsia"/>
          <w:u w:val="single"/>
        </w:rPr>
        <w:t>8</w:t>
      </w:r>
      <w:r w:rsidRPr="0058652D">
        <w:rPr>
          <w:rFonts w:asciiTheme="minorEastAsia" w:eastAsiaTheme="minorEastAsia" w:hAnsiTheme="minorEastAsia" w:cs="仿宋_GB2312" w:hint="eastAsia"/>
        </w:rPr>
        <w:t>月</w:t>
      </w:r>
      <w:r w:rsidR="005F5359">
        <w:rPr>
          <w:rFonts w:asciiTheme="minorEastAsia" w:eastAsiaTheme="minorEastAsia" w:hAnsiTheme="minorEastAsia" w:cs="仿宋_GB2312" w:hint="eastAsia"/>
          <w:u w:val="single"/>
        </w:rPr>
        <w:t>28</w:t>
      </w:r>
      <w:r w:rsidRPr="0058652D">
        <w:rPr>
          <w:rFonts w:asciiTheme="minorEastAsia" w:eastAsiaTheme="minorEastAsia" w:hAnsiTheme="minorEastAsia" w:cs="仿宋_GB2312" w:hint="eastAsia"/>
        </w:rPr>
        <w:t>日</w:t>
      </w:r>
      <w:r w:rsidR="005F5359">
        <w:rPr>
          <w:rFonts w:asciiTheme="minorEastAsia" w:eastAsiaTheme="minorEastAsia" w:hAnsiTheme="minorEastAsia" w:cs="仿宋_GB2312" w:hint="eastAsia"/>
          <w:u w:val="single"/>
        </w:rPr>
        <w:t>9</w:t>
      </w:r>
      <w:r w:rsidRPr="0058652D">
        <w:rPr>
          <w:rFonts w:asciiTheme="minorEastAsia" w:eastAsiaTheme="minorEastAsia" w:hAnsiTheme="minorEastAsia" w:cs="仿宋_GB2312" w:hint="eastAsia"/>
        </w:rPr>
        <w:t>时</w:t>
      </w:r>
      <w:r w:rsidR="005F5359">
        <w:rPr>
          <w:rFonts w:asciiTheme="minorEastAsia" w:eastAsiaTheme="minorEastAsia" w:hAnsiTheme="minorEastAsia" w:cs="仿宋_GB2312" w:hint="eastAsia"/>
          <w:u w:val="single"/>
        </w:rPr>
        <w:t>30</w:t>
      </w:r>
      <w:r w:rsidRPr="0058652D">
        <w:rPr>
          <w:rFonts w:asciiTheme="minorEastAsia" w:eastAsiaTheme="minorEastAsia" w:hAnsiTheme="minorEastAsia" w:cs="仿宋_GB2312" w:hint="eastAsia"/>
        </w:rPr>
        <w:t>分（北京时间），逾期</w:t>
      </w:r>
      <w:r w:rsidR="00147B7D" w:rsidRPr="0058652D">
        <w:rPr>
          <w:rFonts w:asciiTheme="minorEastAsia" w:eastAsiaTheme="minorEastAsia" w:hAnsiTheme="minorEastAsia" w:cs="仿宋_GB2312" w:hint="eastAsia"/>
        </w:rPr>
        <w:t>提交</w:t>
      </w:r>
      <w:r w:rsidRPr="0058652D">
        <w:rPr>
          <w:rFonts w:asciiTheme="minorEastAsia" w:eastAsiaTheme="minorEastAsia" w:hAnsiTheme="minorEastAsia" w:cs="仿宋_GB2312" w:hint="eastAsia"/>
        </w:rPr>
        <w:t>或不符合规定的投标文件不予接受。</w:t>
      </w:r>
    </w:p>
    <w:p w:rsidR="00475975" w:rsidRPr="0058652D"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58652D">
        <w:rPr>
          <w:rFonts w:asciiTheme="minorEastAsia" w:eastAsiaTheme="minorEastAsia" w:hAnsiTheme="minorEastAsia" w:cs="仿宋_GB2312" w:hint="eastAsia"/>
        </w:rPr>
        <w:t>（二）开标地点：许昌市公共资源交易中心（</w:t>
      </w:r>
      <w:r w:rsidRPr="0058652D">
        <w:rPr>
          <w:rFonts w:asciiTheme="minorEastAsia" w:eastAsiaTheme="minorEastAsia" w:hAnsiTheme="minorEastAsia" w:cs="Arial"/>
        </w:rPr>
        <w:t>龙兴路与竹林路交汇处</w:t>
      </w:r>
      <w:r w:rsidRPr="0058652D">
        <w:rPr>
          <w:rFonts w:asciiTheme="minorEastAsia" w:eastAsiaTheme="minorEastAsia" w:hAnsiTheme="minorEastAsia" w:cs="仿宋_GB2312" w:hint="eastAsia"/>
        </w:rPr>
        <w:t>公共资源大厦）三楼开标</w:t>
      </w:r>
      <w:r w:rsidR="005F5359">
        <w:rPr>
          <w:rFonts w:asciiTheme="minorEastAsia" w:eastAsiaTheme="minorEastAsia" w:hAnsiTheme="minorEastAsia" w:cs="仿宋_GB2312" w:hint="eastAsia"/>
          <w:u w:val="single"/>
        </w:rPr>
        <w:t>五</w:t>
      </w:r>
      <w:r w:rsidRPr="0058652D">
        <w:rPr>
          <w:rFonts w:asciiTheme="minorEastAsia" w:eastAsiaTheme="minorEastAsia" w:hAnsiTheme="minorEastAsia" w:cs="仿宋_GB2312" w:hint="eastAsia"/>
        </w:rPr>
        <w:t>室。</w:t>
      </w:r>
    </w:p>
    <w:p w:rsidR="00F51389" w:rsidRPr="0058652D"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58652D">
        <w:rPr>
          <w:rFonts w:asciiTheme="minorEastAsia" w:eastAsiaTheme="minorEastAsia" w:hAnsiTheme="minorEastAsia" w:cs="仿宋_GB2312" w:hint="eastAsia"/>
        </w:rPr>
        <w:t>（</w:t>
      </w:r>
      <w:r w:rsidR="00475975" w:rsidRPr="0058652D">
        <w:rPr>
          <w:rFonts w:asciiTheme="minorEastAsia" w:eastAsiaTheme="minorEastAsia" w:hAnsiTheme="minorEastAsia" w:cs="仿宋_GB2312" w:hint="eastAsia"/>
        </w:rPr>
        <w:t>三</w:t>
      </w:r>
      <w:r w:rsidRPr="0058652D">
        <w:rPr>
          <w:rFonts w:asciiTheme="minorEastAsia" w:eastAsiaTheme="minorEastAsia" w:hAnsiTheme="minorEastAsia" w:cs="仿宋_GB2312" w:hint="eastAsia"/>
        </w:rPr>
        <w:t>） 本项目为全流程电子化交易项目，投标人须提交电子投标文件和纸质投标文件。</w:t>
      </w:r>
    </w:p>
    <w:p w:rsidR="00E43378" w:rsidRPr="0058652D"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58652D">
        <w:rPr>
          <w:rFonts w:asciiTheme="minorEastAsia" w:eastAsiaTheme="minorEastAsia" w:hAnsiTheme="minorEastAsia" w:cs="仿宋_GB2312" w:hint="eastAsia"/>
        </w:rPr>
        <w:t>1、</w:t>
      </w:r>
      <w:r w:rsidR="00264FDB" w:rsidRPr="0058652D">
        <w:rPr>
          <w:rFonts w:asciiTheme="minorEastAsia" w:eastAsiaTheme="minorEastAsia" w:hAnsiTheme="minorEastAsia" w:cs="仿宋_GB2312" w:hint="eastAsia"/>
        </w:rPr>
        <w:t>加密电子投标文件</w:t>
      </w:r>
      <w:r w:rsidR="00365286" w:rsidRPr="0058652D">
        <w:rPr>
          <w:rFonts w:asciiTheme="minorEastAsia" w:hAnsiTheme="minorEastAsia" w:cs="宋体" w:hint="eastAsia"/>
        </w:rPr>
        <w:t>（</w:t>
      </w:r>
      <w:r w:rsidR="00365286" w:rsidRPr="0058652D">
        <w:rPr>
          <w:rFonts w:asciiTheme="minorEastAsia" w:eastAsiaTheme="minorEastAsia" w:hAnsiTheme="minorEastAsia"/>
        </w:rPr>
        <w:t>.file</w:t>
      </w:r>
      <w:r w:rsidR="00365286" w:rsidRPr="0058652D">
        <w:rPr>
          <w:rFonts w:asciiTheme="minorEastAsia" w:hAnsiTheme="minorEastAsia" w:cs="宋体" w:hint="eastAsia"/>
        </w:rPr>
        <w:t>格式）</w:t>
      </w:r>
      <w:r w:rsidR="0031527C" w:rsidRPr="0058652D">
        <w:rPr>
          <w:rFonts w:asciiTheme="minorEastAsia" w:hAnsiTheme="minorEastAsia" w:cs="宋体" w:hint="eastAsia"/>
        </w:rPr>
        <w:t>须</w:t>
      </w:r>
      <w:r w:rsidR="00951C8E" w:rsidRPr="0058652D">
        <w:rPr>
          <w:rFonts w:asciiTheme="minorEastAsia" w:eastAsiaTheme="minorEastAsia" w:hAnsiTheme="minorEastAsia" w:cs="仿宋_GB2312" w:hint="eastAsia"/>
        </w:rPr>
        <w:t>在投标截止时间（开标时间）前</w:t>
      </w:r>
      <w:r w:rsidR="00B24B86" w:rsidRPr="0058652D">
        <w:rPr>
          <w:rFonts w:asciiTheme="minorEastAsia" w:eastAsiaTheme="minorEastAsia" w:hAnsiTheme="minorEastAsia" w:cs="仿宋_GB2312" w:hint="eastAsia"/>
        </w:rPr>
        <w:t>通过</w:t>
      </w:r>
      <w:r w:rsidR="00264FDB" w:rsidRPr="0058652D">
        <w:rPr>
          <w:rFonts w:asciiTheme="minorEastAsia" w:eastAsiaTheme="minorEastAsia" w:hAnsiTheme="minorEastAsia" w:cs="仿宋_GB2312" w:hint="eastAsia"/>
        </w:rPr>
        <w:t>《全国公共资源交易平台(河南省▪许昌市)》公共资源交易系统</w:t>
      </w:r>
      <w:r w:rsidR="00B24B86" w:rsidRPr="0058652D">
        <w:rPr>
          <w:rFonts w:asciiTheme="minorEastAsia" w:eastAsiaTheme="minorEastAsia" w:hAnsiTheme="minorEastAsia" w:cs="仿宋_GB2312" w:hint="eastAsia"/>
        </w:rPr>
        <w:t>成功上传。</w:t>
      </w:r>
    </w:p>
    <w:p w:rsidR="00264FDB" w:rsidRPr="0058652D"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shd w:val="pct15" w:color="auto" w:fill="FFFFFF"/>
        </w:rPr>
      </w:pPr>
      <w:r w:rsidRPr="0058652D">
        <w:rPr>
          <w:rFonts w:asciiTheme="minorEastAsia" w:eastAsiaTheme="minorEastAsia" w:hAnsiTheme="minorEastAsia" w:cs="仿宋_GB2312" w:hint="eastAsia"/>
        </w:rPr>
        <w:t>2、</w:t>
      </w:r>
      <w:r w:rsidR="00264FDB" w:rsidRPr="0058652D">
        <w:rPr>
          <w:rFonts w:asciiTheme="minorEastAsia" w:eastAsiaTheme="minorEastAsia" w:hAnsiTheme="minorEastAsia" w:cs="仿宋_GB2312" w:hint="eastAsia"/>
        </w:rPr>
        <w:t>纸质投标文件</w:t>
      </w:r>
      <w:r w:rsidR="001E6C54" w:rsidRPr="0058652D">
        <w:rPr>
          <w:rFonts w:asciiTheme="minorEastAsia" w:eastAsiaTheme="minorEastAsia" w:hAnsiTheme="minorEastAsia" w:cs="仿宋_GB2312" w:hint="eastAsia"/>
        </w:rPr>
        <w:t>（</w:t>
      </w:r>
      <w:r w:rsidR="00AC62A0" w:rsidRPr="0058652D">
        <w:rPr>
          <w:rFonts w:asciiTheme="minorEastAsia" w:eastAsiaTheme="minorEastAsia" w:hAnsiTheme="minorEastAsia" w:cs="仿宋_GB2312" w:hint="eastAsia"/>
        </w:rPr>
        <w:t>正本1份、副本2份</w:t>
      </w:r>
      <w:r w:rsidR="001E6C54" w:rsidRPr="0058652D">
        <w:rPr>
          <w:rFonts w:asciiTheme="minorEastAsia" w:eastAsiaTheme="minorEastAsia" w:hAnsiTheme="minorEastAsia" w:cs="仿宋_GB2312" w:hint="eastAsia"/>
        </w:rPr>
        <w:t>）</w:t>
      </w:r>
      <w:r w:rsidR="00B24B86" w:rsidRPr="0058652D">
        <w:rPr>
          <w:rFonts w:asciiTheme="minorEastAsia" w:eastAsiaTheme="minorEastAsia" w:hAnsiTheme="minorEastAsia" w:cs="仿宋_GB2312" w:hint="eastAsia"/>
        </w:rPr>
        <w:t>和</w:t>
      </w:r>
      <w:r w:rsidR="00896627" w:rsidRPr="0058652D">
        <w:rPr>
          <w:rFonts w:asciiTheme="minorEastAsia" w:eastAsiaTheme="minorEastAsia" w:hAnsiTheme="minorEastAsia" w:cs="仿宋_GB2312" w:hint="eastAsia"/>
        </w:rPr>
        <w:t>备份文件</w:t>
      </w:r>
      <w:r w:rsidR="001E6C54" w:rsidRPr="0058652D">
        <w:rPr>
          <w:rFonts w:asciiTheme="minorEastAsia" w:eastAsiaTheme="minorEastAsia" w:hAnsiTheme="minorEastAsia" w:cs="仿宋_GB2312" w:hint="eastAsia"/>
        </w:rPr>
        <w:t>1份</w:t>
      </w:r>
      <w:r w:rsidR="00896627" w:rsidRPr="0058652D">
        <w:rPr>
          <w:rFonts w:hAnsi="宋体" w:hint="eastAsia"/>
        </w:rPr>
        <w:t>（使用电子介质存储）</w:t>
      </w:r>
      <w:r w:rsidR="00951C8E" w:rsidRPr="0058652D">
        <w:rPr>
          <w:rFonts w:asciiTheme="minorEastAsia" w:eastAsiaTheme="minorEastAsia" w:hAnsiTheme="minorEastAsia" w:cs="仿宋_GB2312" w:hint="eastAsia"/>
        </w:rPr>
        <w:t>在投标截止时间（开标时间）前</w:t>
      </w:r>
      <w:r w:rsidR="008E7034" w:rsidRPr="0058652D">
        <w:rPr>
          <w:rFonts w:asciiTheme="minorEastAsia" w:eastAsiaTheme="minorEastAsia" w:hAnsiTheme="minorEastAsia" w:cs="仿宋_GB2312" w:hint="eastAsia"/>
        </w:rPr>
        <w:t>递交</w:t>
      </w:r>
      <w:r w:rsidR="00475975" w:rsidRPr="0058652D">
        <w:rPr>
          <w:rFonts w:asciiTheme="minorEastAsia" w:eastAsiaTheme="minorEastAsia" w:hAnsiTheme="minorEastAsia" w:cs="仿宋_GB2312" w:hint="eastAsia"/>
        </w:rPr>
        <w:t>至本项目开标地点</w:t>
      </w:r>
      <w:r w:rsidR="00264FDB" w:rsidRPr="0058652D">
        <w:rPr>
          <w:rFonts w:asciiTheme="minorEastAsia" w:eastAsiaTheme="minorEastAsia" w:hAnsiTheme="minorEastAsia" w:cs="仿宋_GB2312" w:hint="eastAsia"/>
        </w:rPr>
        <w:t>。</w:t>
      </w:r>
    </w:p>
    <w:p w:rsidR="00F51389" w:rsidRPr="0058652D"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58652D">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r w:rsidR="001052E3" w:rsidRPr="0058652D">
        <w:rPr>
          <w:rFonts w:asciiTheme="minorEastAsia" w:eastAsiaTheme="minorEastAsia" w:hAnsiTheme="minorEastAsia" w:cs="黑体" w:hint="eastAsia"/>
          <w:bCs/>
          <w:color w:val="auto"/>
          <w:shd w:val="clear" w:color="auto" w:fill="FFFFFF"/>
        </w:rPr>
        <w:t>《</w:t>
      </w:r>
      <w:hyperlink r:id="rId8" w:tgtFrame="_blank" w:history="1">
        <w:r w:rsidR="001052E3" w:rsidRPr="0058652D">
          <w:rPr>
            <w:rFonts w:asciiTheme="minorEastAsia" w:eastAsiaTheme="minorEastAsia" w:hAnsiTheme="minorEastAsia" w:cs="黑体"/>
            <w:bCs/>
            <w:color w:val="auto"/>
            <w:shd w:val="clear" w:color="auto" w:fill="FFFFFF"/>
          </w:rPr>
          <w:t>中国·许昌</w:t>
        </w:r>
        <w:r w:rsidR="001052E3" w:rsidRPr="0058652D">
          <w:rPr>
            <w:rFonts w:asciiTheme="minorEastAsia" w:eastAsiaTheme="minorEastAsia" w:hAnsiTheme="minorEastAsia" w:cs="黑体" w:hint="eastAsia"/>
            <w:bCs/>
            <w:color w:val="auto"/>
            <w:shd w:val="clear" w:color="auto" w:fill="FFFFFF"/>
          </w:rPr>
          <w:t xml:space="preserve"> </w:t>
        </w:r>
        <w:r w:rsidR="001052E3" w:rsidRPr="0058652D">
          <w:rPr>
            <w:rFonts w:asciiTheme="minorEastAsia" w:eastAsiaTheme="minorEastAsia" w:hAnsiTheme="minorEastAsia" w:cs="黑体"/>
            <w:bCs/>
            <w:color w:val="auto"/>
            <w:shd w:val="clear" w:color="auto" w:fill="FFFFFF"/>
          </w:rPr>
          <w:t>许昌市政府网</w:t>
        </w:r>
      </w:hyperlink>
      <w:r w:rsidR="001052E3" w:rsidRPr="0058652D">
        <w:rPr>
          <w:rFonts w:asciiTheme="minorEastAsia" w:eastAsiaTheme="minorEastAsia" w:hAnsiTheme="minorEastAsia" w:cs="黑体" w:hint="eastAsia"/>
          <w:bCs/>
          <w:color w:val="auto"/>
          <w:shd w:val="clear" w:color="auto" w:fill="FFFFFF"/>
        </w:rPr>
        <w:t>》、</w:t>
      </w:r>
      <w:r w:rsidRPr="0058652D">
        <w:rPr>
          <w:rFonts w:asciiTheme="minorEastAsia" w:eastAsiaTheme="minorEastAsia" w:hAnsiTheme="minorEastAsia" w:cs="黑体" w:hint="eastAsia"/>
          <w:bCs/>
          <w:color w:val="auto"/>
          <w:shd w:val="clear" w:color="auto" w:fill="FFFFFF"/>
        </w:rPr>
        <w:t>《全国公共资源交易平台（河南省·许昌市）》发布。</w:t>
      </w:r>
    </w:p>
    <w:p w:rsidR="00F51389" w:rsidRPr="0058652D"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58652D">
        <w:rPr>
          <w:rFonts w:asciiTheme="minorEastAsia" w:eastAsiaTheme="minorEastAsia" w:hAnsiTheme="minorEastAsia" w:cs="黑体" w:hint="eastAsia"/>
          <w:b/>
          <w:bCs/>
          <w:shd w:val="clear" w:color="auto" w:fill="FFFFFF"/>
        </w:rPr>
        <w:t>七、公告期限</w:t>
      </w:r>
    </w:p>
    <w:p w:rsidR="00D23E27" w:rsidRPr="0058652D" w:rsidRDefault="00D23E27"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58652D">
        <w:rPr>
          <w:rFonts w:asciiTheme="minorEastAsia" w:eastAsiaTheme="minorEastAsia" w:hAnsiTheme="minorEastAsia" w:cs="仿宋_GB2312" w:hint="eastAsia"/>
        </w:rPr>
        <w:t>自本公告发布之日起</w:t>
      </w:r>
      <w:r w:rsidRPr="0058652D">
        <w:rPr>
          <w:rFonts w:asciiTheme="minorEastAsia" w:eastAsiaTheme="minorEastAsia" w:hAnsiTheme="minorEastAsia" w:cs="仿宋_GB2312"/>
        </w:rPr>
        <w:t>5</w:t>
      </w:r>
      <w:r w:rsidRPr="0058652D">
        <w:rPr>
          <w:rFonts w:asciiTheme="minorEastAsia" w:eastAsiaTheme="minorEastAsia" w:hAnsiTheme="minorEastAsia" w:cs="仿宋_GB2312" w:hint="eastAsia"/>
        </w:rPr>
        <w:t>个工作日。</w:t>
      </w:r>
    </w:p>
    <w:p w:rsidR="00F51389" w:rsidRPr="0058652D"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rPr>
      </w:pPr>
      <w:r w:rsidRPr="0058652D">
        <w:rPr>
          <w:rFonts w:asciiTheme="minorEastAsia" w:eastAsiaTheme="minorEastAsia" w:hAnsiTheme="minorEastAsia" w:cs="黑体" w:hint="eastAsia"/>
          <w:b/>
          <w:bCs/>
        </w:rPr>
        <w:t>八、联系方式</w:t>
      </w:r>
    </w:p>
    <w:p w:rsidR="005C1BA0" w:rsidRPr="0058652D" w:rsidRDefault="00F51389" w:rsidP="005C1B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58652D">
        <w:rPr>
          <w:rFonts w:asciiTheme="minorEastAsia" w:eastAsiaTheme="minorEastAsia" w:hAnsiTheme="minorEastAsia" w:cs="仿宋_GB2312" w:hint="eastAsia"/>
        </w:rPr>
        <w:t>采购人：</w:t>
      </w:r>
      <w:r w:rsidR="005C1BA0" w:rsidRPr="0058652D">
        <w:rPr>
          <w:rFonts w:asciiTheme="minorEastAsia" w:eastAsiaTheme="minorEastAsia" w:hAnsiTheme="minorEastAsia" w:cs="仿宋_GB2312" w:hint="eastAsia"/>
        </w:rPr>
        <w:t>许昌市环境卫生管理处</w:t>
      </w:r>
    </w:p>
    <w:p w:rsidR="005C1BA0" w:rsidRPr="0058652D" w:rsidRDefault="00F51389" w:rsidP="005C1B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58652D">
        <w:rPr>
          <w:rFonts w:asciiTheme="minorEastAsia" w:eastAsiaTheme="minorEastAsia" w:hAnsiTheme="minorEastAsia" w:cs="仿宋_GB2312" w:hint="eastAsia"/>
        </w:rPr>
        <w:t>地 址：</w:t>
      </w:r>
      <w:r w:rsidR="005C1BA0" w:rsidRPr="0058652D">
        <w:rPr>
          <w:rFonts w:asciiTheme="minorEastAsia" w:eastAsiaTheme="minorEastAsia" w:hAnsiTheme="minorEastAsia" w:cs="仿宋_GB2312" w:hint="eastAsia"/>
        </w:rPr>
        <w:t>魏都区车站路8号</w:t>
      </w:r>
    </w:p>
    <w:p w:rsidR="005C1BA0" w:rsidRPr="0058652D" w:rsidRDefault="00F51389" w:rsidP="005C1B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58652D">
        <w:rPr>
          <w:rFonts w:asciiTheme="minorEastAsia" w:eastAsiaTheme="minorEastAsia" w:hAnsiTheme="minorEastAsia" w:cs="仿宋_GB2312" w:hint="eastAsia"/>
        </w:rPr>
        <w:t>联系人：</w:t>
      </w:r>
      <w:r w:rsidR="005C1BA0" w:rsidRPr="0058652D">
        <w:rPr>
          <w:rFonts w:asciiTheme="minorEastAsia" w:eastAsiaTheme="minorEastAsia" w:hAnsiTheme="minorEastAsia" w:cs="仿宋_GB2312" w:hint="eastAsia"/>
        </w:rPr>
        <w:t>丁艳春</w:t>
      </w:r>
      <w:r w:rsidRPr="0058652D">
        <w:rPr>
          <w:rFonts w:asciiTheme="minorEastAsia" w:eastAsiaTheme="minorEastAsia" w:hAnsiTheme="minorEastAsia" w:cs="仿宋_GB2312" w:hint="eastAsia"/>
        </w:rPr>
        <w:t xml:space="preserve">   联系电话：</w:t>
      </w:r>
      <w:r w:rsidR="005C1BA0" w:rsidRPr="0058652D">
        <w:rPr>
          <w:rFonts w:asciiTheme="minorEastAsia" w:eastAsiaTheme="minorEastAsia" w:hAnsiTheme="minorEastAsia" w:cs="仿宋_GB2312" w:hint="eastAsia"/>
        </w:rPr>
        <w:t>2788661</w:t>
      </w:r>
    </w:p>
    <w:p w:rsidR="00AC62A0" w:rsidRPr="0058652D" w:rsidRDefault="00AC62A0" w:rsidP="005C1BA0">
      <w:pPr>
        <w:rPr>
          <w:rFonts w:asciiTheme="minorEastAsia" w:hAnsiTheme="minorEastAsia" w:cs="仿宋_GB2312"/>
        </w:rPr>
      </w:pPr>
    </w:p>
    <w:p w:rsidR="00AC62A0" w:rsidRPr="0058652D"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58652D">
        <w:rPr>
          <w:rFonts w:asciiTheme="minorEastAsia" w:eastAsiaTheme="minorEastAsia" w:hAnsiTheme="minorEastAsia" w:cs="仿宋_GB2312" w:hint="eastAsia"/>
        </w:rPr>
        <w:lastRenderedPageBreak/>
        <w:t>代理机构：许昌市政府采购中心</w:t>
      </w:r>
    </w:p>
    <w:p w:rsidR="00AC62A0" w:rsidRPr="0058652D"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58652D">
        <w:rPr>
          <w:rFonts w:asciiTheme="minorEastAsia" w:eastAsiaTheme="minorEastAsia" w:hAnsiTheme="minorEastAsia" w:cs="仿宋_GB2312" w:hint="eastAsia"/>
        </w:rPr>
        <w:t>地 址：许昌市龙兴路与竹林路交汇处公共资源大厦</w:t>
      </w:r>
    </w:p>
    <w:p w:rsidR="00AC62A0" w:rsidRPr="0058652D"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58652D">
        <w:rPr>
          <w:rFonts w:asciiTheme="minorEastAsia" w:eastAsiaTheme="minorEastAsia" w:hAnsiTheme="minorEastAsia" w:cs="仿宋_GB2312" w:hint="eastAsia"/>
        </w:rPr>
        <w:t>联系人：李女士              联系电话：0374-2968687</w:t>
      </w:r>
    </w:p>
    <w:p w:rsidR="00F51389" w:rsidRPr="0058652D" w:rsidRDefault="00F51389" w:rsidP="00F51389">
      <w:pPr>
        <w:rPr>
          <w:rFonts w:asciiTheme="minorEastAsia" w:hAnsiTheme="minorEastAsia"/>
          <w:sz w:val="24"/>
          <w:szCs w:val="24"/>
        </w:rPr>
      </w:pPr>
    </w:p>
    <w:p w:rsidR="00F51389" w:rsidRPr="0058652D" w:rsidRDefault="00F51389" w:rsidP="00F51389">
      <w:pPr>
        <w:rPr>
          <w:rFonts w:asciiTheme="minorEastAsia" w:hAnsiTheme="minorEastAsia" w:cs="仿宋_GB2312"/>
          <w:sz w:val="24"/>
          <w:szCs w:val="24"/>
          <w:shd w:val="clear" w:color="auto" w:fill="FFFFFF"/>
        </w:rPr>
      </w:pPr>
    </w:p>
    <w:p w:rsidR="00F51389" w:rsidRPr="0058652D"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58652D">
        <w:rPr>
          <w:rFonts w:asciiTheme="minorEastAsia" w:hAnsiTheme="minorEastAsia" w:cstheme="majorEastAsia" w:hint="eastAsia"/>
          <w:sz w:val="24"/>
          <w:szCs w:val="24"/>
          <w:lang w:val="zh-CN"/>
        </w:rPr>
        <w:t xml:space="preserve">                               </w:t>
      </w:r>
      <w:r w:rsidR="005C1BA0" w:rsidRPr="0058652D">
        <w:rPr>
          <w:rFonts w:asciiTheme="minorEastAsia" w:hAnsiTheme="minorEastAsia" w:cs="仿宋_GB2312" w:hint="eastAsia"/>
          <w:sz w:val="24"/>
          <w:szCs w:val="24"/>
        </w:rPr>
        <w:t>许昌市环境卫生管理处</w:t>
      </w:r>
    </w:p>
    <w:p w:rsidR="00F51389" w:rsidRPr="0058652D"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58652D">
        <w:rPr>
          <w:rFonts w:asciiTheme="minorEastAsia" w:hAnsiTheme="minorEastAsia" w:cs="仿宋_GB2312" w:hint="eastAsia"/>
          <w:sz w:val="24"/>
          <w:szCs w:val="24"/>
        </w:rPr>
        <w:t xml:space="preserve">                              二〇一八年</w:t>
      </w:r>
      <w:r w:rsidR="005C1BA0" w:rsidRPr="0058652D">
        <w:rPr>
          <w:rFonts w:asciiTheme="minorEastAsia" w:hAnsiTheme="minorEastAsia" w:cs="仿宋_GB2312" w:hint="eastAsia"/>
          <w:sz w:val="24"/>
          <w:szCs w:val="24"/>
        </w:rPr>
        <w:t>八</w:t>
      </w:r>
      <w:r w:rsidRPr="0058652D">
        <w:rPr>
          <w:rFonts w:asciiTheme="minorEastAsia" w:hAnsiTheme="minorEastAsia" w:cs="仿宋_GB2312" w:hint="eastAsia"/>
          <w:sz w:val="24"/>
          <w:szCs w:val="24"/>
        </w:rPr>
        <w:t>月</w:t>
      </w:r>
      <w:r w:rsidR="005F5359">
        <w:rPr>
          <w:rFonts w:asciiTheme="minorEastAsia" w:hAnsiTheme="minorEastAsia" w:cs="仿宋_GB2312" w:hint="eastAsia"/>
          <w:sz w:val="24"/>
          <w:szCs w:val="24"/>
        </w:rPr>
        <w:t>三</w:t>
      </w:r>
      <w:r w:rsidRPr="0058652D">
        <w:rPr>
          <w:rFonts w:asciiTheme="minorEastAsia" w:hAnsiTheme="minorEastAsia" w:cs="仿宋_GB2312" w:hint="eastAsia"/>
          <w:sz w:val="24"/>
          <w:szCs w:val="24"/>
        </w:rPr>
        <w:t>日</w:t>
      </w:r>
    </w:p>
    <w:p w:rsidR="00622FF6" w:rsidRPr="0058652D" w:rsidRDefault="00622FF6" w:rsidP="0030587D">
      <w:pPr>
        <w:spacing w:line="360" w:lineRule="auto"/>
        <w:rPr>
          <w:rFonts w:hAnsi="宋体"/>
          <w:b/>
          <w:sz w:val="28"/>
          <w:szCs w:val="28"/>
        </w:rPr>
      </w:pPr>
    </w:p>
    <w:p w:rsidR="00622FF6" w:rsidRPr="0058652D" w:rsidRDefault="00622FF6" w:rsidP="0030587D">
      <w:pPr>
        <w:spacing w:line="360" w:lineRule="auto"/>
        <w:rPr>
          <w:rFonts w:hAnsi="宋体"/>
          <w:b/>
          <w:sz w:val="28"/>
          <w:szCs w:val="28"/>
        </w:rPr>
      </w:pPr>
    </w:p>
    <w:p w:rsidR="00622FF6" w:rsidRPr="0058652D" w:rsidRDefault="00622FF6" w:rsidP="0030587D">
      <w:pPr>
        <w:spacing w:line="360" w:lineRule="auto"/>
        <w:rPr>
          <w:rFonts w:hAnsi="宋体"/>
          <w:b/>
          <w:sz w:val="28"/>
          <w:szCs w:val="28"/>
        </w:rPr>
      </w:pPr>
    </w:p>
    <w:p w:rsidR="00622FF6" w:rsidRPr="0058652D" w:rsidRDefault="00622FF6" w:rsidP="0030587D">
      <w:pPr>
        <w:spacing w:line="360" w:lineRule="auto"/>
        <w:rPr>
          <w:rFonts w:hAnsi="宋体"/>
          <w:b/>
          <w:sz w:val="28"/>
          <w:szCs w:val="28"/>
        </w:rPr>
      </w:pPr>
    </w:p>
    <w:p w:rsidR="00622FF6" w:rsidRPr="0058652D" w:rsidRDefault="00622FF6" w:rsidP="0030587D">
      <w:pPr>
        <w:spacing w:line="360" w:lineRule="auto"/>
        <w:rPr>
          <w:rFonts w:hAnsi="宋体"/>
          <w:b/>
          <w:sz w:val="28"/>
          <w:szCs w:val="28"/>
        </w:rPr>
      </w:pPr>
    </w:p>
    <w:p w:rsidR="00622FF6" w:rsidRPr="0058652D" w:rsidRDefault="00622FF6" w:rsidP="0030587D">
      <w:pPr>
        <w:spacing w:line="360" w:lineRule="auto"/>
        <w:rPr>
          <w:rFonts w:hAnsi="宋体"/>
          <w:b/>
          <w:sz w:val="28"/>
          <w:szCs w:val="28"/>
        </w:rPr>
      </w:pPr>
    </w:p>
    <w:p w:rsidR="00622FF6" w:rsidRPr="0058652D" w:rsidRDefault="00622FF6" w:rsidP="0030587D">
      <w:pPr>
        <w:spacing w:line="360" w:lineRule="auto"/>
        <w:rPr>
          <w:rFonts w:hAnsi="宋体"/>
          <w:b/>
          <w:sz w:val="28"/>
          <w:szCs w:val="28"/>
        </w:rPr>
      </w:pPr>
    </w:p>
    <w:p w:rsidR="00622FF6" w:rsidRPr="0058652D" w:rsidRDefault="00622FF6" w:rsidP="0030587D">
      <w:pPr>
        <w:spacing w:line="360" w:lineRule="auto"/>
        <w:rPr>
          <w:rFonts w:hAnsi="宋体"/>
          <w:b/>
          <w:sz w:val="28"/>
          <w:szCs w:val="28"/>
        </w:rPr>
      </w:pPr>
    </w:p>
    <w:p w:rsidR="00622FF6" w:rsidRPr="0058652D" w:rsidRDefault="00622FF6" w:rsidP="0030587D">
      <w:pPr>
        <w:spacing w:line="360" w:lineRule="auto"/>
        <w:rPr>
          <w:rFonts w:hAnsi="宋体"/>
          <w:b/>
          <w:sz w:val="28"/>
          <w:szCs w:val="28"/>
        </w:rPr>
      </w:pPr>
    </w:p>
    <w:p w:rsidR="001977EA" w:rsidRPr="0058652D" w:rsidRDefault="001977EA" w:rsidP="0030587D">
      <w:pPr>
        <w:spacing w:line="360" w:lineRule="auto"/>
        <w:rPr>
          <w:rFonts w:hAnsi="宋体"/>
          <w:b/>
          <w:sz w:val="28"/>
          <w:szCs w:val="28"/>
        </w:rPr>
      </w:pPr>
    </w:p>
    <w:p w:rsidR="001977EA" w:rsidRPr="0058652D" w:rsidRDefault="001977EA" w:rsidP="0030587D">
      <w:pPr>
        <w:spacing w:line="360" w:lineRule="auto"/>
        <w:rPr>
          <w:rFonts w:hAnsi="宋体"/>
          <w:b/>
          <w:sz w:val="28"/>
          <w:szCs w:val="28"/>
        </w:rPr>
      </w:pPr>
    </w:p>
    <w:p w:rsidR="001977EA" w:rsidRPr="0058652D" w:rsidRDefault="001977EA" w:rsidP="0030587D">
      <w:pPr>
        <w:spacing w:line="360" w:lineRule="auto"/>
        <w:rPr>
          <w:rFonts w:hAnsi="宋体"/>
          <w:b/>
          <w:sz w:val="28"/>
          <w:szCs w:val="28"/>
        </w:rPr>
      </w:pPr>
    </w:p>
    <w:p w:rsidR="001977EA" w:rsidRPr="0058652D" w:rsidRDefault="001977EA" w:rsidP="0030587D">
      <w:pPr>
        <w:spacing w:line="360" w:lineRule="auto"/>
        <w:rPr>
          <w:rFonts w:hAnsi="宋体"/>
          <w:b/>
          <w:sz w:val="28"/>
          <w:szCs w:val="28"/>
        </w:rPr>
      </w:pPr>
    </w:p>
    <w:p w:rsidR="00622FF6" w:rsidRPr="0058652D" w:rsidRDefault="00622FF6" w:rsidP="0030587D">
      <w:pPr>
        <w:spacing w:line="360" w:lineRule="auto"/>
        <w:rPr>
          <w:rFonts w:hAnsi="宋体"/>
          <w:b/>
          <w:sz w:val="28"/>
          <w:szCs w:val="28"/>
        </w:rPr>
      </w:pPr>
    </w:p>
    <w:p w:rsidR="00622FF6" w:rsidRPr="0058652D" w:rsidRDefault="00622FF6" w:rsidP="0030587D">
      <w:pPr>
        <w:spacing w:line="360" w:lineRule="auto"/>
        <w:rPr>
          <w:rFonts w:hAnsi="宋体"/>
          <w:b/>
          <w:sz w:val="28"/>
          <w:szCs w:val="28"/>
        </w:rPr>
      </w:pPr>
    </w:p>
    <w:p w:rsidR="009A0AC7" w:rsidRPr="0058652D" w:rsidRDefault="009A0AC7" w:rsidP="009A0AC7">
      <w:pPr>
        <w:spacing w:line="360" w:lineRule="auto"/>
        <w:rPr>
          <w:rFonts w:hAnsi="宋体"/>
          <w:b/>
          <w:sz w:val="28"/>
          <w:szCs w:val="28"/>
        </w:rPr>
      </w:pPr>
      <w:r w:rsidRPr="0058652D">
        <w:rPr>
          <w:rFonts w:hAnsi="宋体" w:hint="eastAsia"/>
          <w:b/>
          <w:sz w:val="32"/>
          <w:szCs w:val="32"/>
        </w:rPr>
        <w:lastRenderedPageBreak/>
        <w:t>温馨提示</w:t>
      </w:r>
      <w:r w:rsidRPr="0058652D">
        <w:rPr>
          <w:rFonts w:hAnsi="宋体" w:hint="eastAsia"/>
          <w:b/>
          <w:sz w:val="28"/>
          <w:szCs w:val="28"/>
        </w:rPr>
        <w:t>：</w:t>
      </w:r>
    </w:p>
    <w:p w:rsidR="009A0AC7" w:rsidRPr="0058652D" w:rsidRDefault="009A0AC7" w:rsidP="009A0AC7">
      <w:pPr>
        <w:spacing w:line="360" w:lineRule="auto"/>
        <w:ind w:firstLineChars="200" w:firstLine="562"/>
        <w:rPr>
          <w:rFonts w:hAnsi="宋体"/>
          <w:b/>
          <w:sz w:val="28"/>
          <w:szCs w:val="28"/>
        </w:rPr>
      </w:pPr>
      <w:r w:rsidRPr="0058652D">
        <w:rPr>
          <w:rFonts w:hAnsi="宋体" w:hint="eastAsia"/>
          <w:b/>
          <w:sz w:val="28"/>
          <w:szCs w:val="28"/>
        </w:rPr>
        <w:t>本项目为全流程电子化交易项目，请认真阅读招标文件，并注意以下事项。</w:t>
      </w:r>
    </w:p>
    <w:p w:rsidR="009A0AC7" w:rsidRPr="0058652D" w:rsidRDefault="009A0AC7" w:rsidP="001B6332">
      <w:pPr>
        <w:pStyle w:val="af"/>
        <w:ind w:firstLine="321"/>
        <w:rPr>
          <w:rFonts w:ascii="仿宋_GB2312" w:eastAsia="仿宋_GB2312"/>
          <w:b/>
          <w:sz w:val="32"/>
          <w:szCs w:val="32"/>
        </w:rPr>
      </w:pPr>
    </w:p>
    <w:p w:rsidR="009A0AC7" w:rsidRPr="0058652D" w:rsidRDefault="009A0AC7" w:rsidP="009A0AC7">
      <w:pPr>
        <w:tabs>
          <w:tab w:val="left" w:pos="7095"/>
        </w:tabs>
        <w:spacing w:line="360" w:lineRule="auto"/>
        <w:ind w:firstLineChars="200" w:firstLine="482"/>
        <w:contextualSpacing/>
        <w:rPr>
          <w:rFonts w:hAnsi="宋体"/>
          <w:b/>
          <w:sz w:val="24"/>
          <w:szCs w:val="24"/>
        </w:rPr>
      </w:pPr>
      <w:r w:rsidRPr="0058652D">
        <w:rPr>
          <w:rFonts w:asciiTheme="minorEastAsia" w:hAnsiTheme="minorEastAsia" w:hint="eastAsia"/>
          <w:b/>
          <w:sz w:val="24"/>
          <w:szCs w:val="24"/>
        </w:rPr>
        <w:t>1.</w:t>
      </w:r>
      <w:r w:rsidRPr="0058652D">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9A0AC7" w:rsidRPr="0058652D" w:rsidRDefault="009A0AC7" w:rsidP="009A0AC7">
      <w:pPr>
        <w:tabs>
          <w:tab w:val="left" w:pos="7095"/>
        </w:tabs>
        <w:spacing w:line="360" w:lineRule="auto"/>
        <w:ind w:firstLineChars="200" w:firstLine="482"/>
        <w:contextualSpacing/>
        <w:rPr>
          <w:rFonts w:hAnsi="宋体"/>
          <w:b/>
          <w:sz w:val="24"/>
          <w:szCs w:val="24"/>
        </w:rPr>
      </w:pPr>
      <w:r w:rsidRPr="0058652D">
        <w:rPr>
          <w:rFonts w:asciiTheme="minorEastAsia" w:hAnsiTheme="minorEastAsia" w:hint="eastAsia"/>
          <w:b/>
          <w:sz w:val="24"/>
          <w:szCs w:val="24"/>
        </w:rPr>
        <w:t>2</w:t>
      </w:r>
      <w:r w:rsidRPr="0058652D">
        <w:rPr>
          <w:rFonts w:asciiTheme="minorEastAsia" w:hAnsiTheme="minorEastAsia"/>
          <w:b/>
          <w:sz w:val="24"/>
          <w:szCs w:val="24"/>
        </w:rPr>
        <w:t>.</w:t>
      </w:r>
      <w:r w:rsidRPr="0058652D">
        <w:rPr>
          <w:rFonts w:hAnsi="宋体" w:hint="eastAsia"/>
          <w:b/>
          <w:sz w:val="24"/>
          <w:szCs w:val="24"/>
        </w:rPr>
        <w:t>电子文件下载、制作、提交期间和开标（</w:t>
      </w:r>
      <w:r w:rsidRPr="0058652D">
        <w:rPr>
          <w:rFonts w:hAnsi="宋体" w:hint="eastAsia"/>
          <w:sz w:val="24"/>
          <w:szCs w:val="24"/>
        </w:rPr>
        <w:t>电子投标文件的解密</w:t>
      </w:r>
      <w:r w:rsidRPr="0058652D">
        <w:rPr>
          <w:rFonts w:hAnsi="宋体" w:hint="eastAsia"/>
          <w:b/>
          <w:sz w:val="24"/>
          <w:szCs w:val="24"/>
        </w:rPr>
        <w:t>）环节，投标人须使用</w:t>
      </w:r>
      <w:r w:rsidRPr="0058652D">
        <w:rPr>
          <w:rFonts w:hAnsi="宋体"/>
          <w:b/>
          <w:sz w:val="24"/>
          <w:szCs w:val="24"/>
        </w:rPr>
        <w:t>CA</w:t>
      </w:r>
      <w:r w:rsidRPr="0058652D">
        <w:rPr>
          <w:rFonts w:hAnsi="宋体"/>
          <w:b/>
          <w:sz w:val="24"/>
          <w:szCs w:val="24"/>
        </w:rPr>
        <w:t>数字证书</w:t>
      </w:r>
      <w:r w:rsidRPr="0058652D">
        <w:rPr>
          <w:rFonts w:hAnsi="宋体" w:hint="eastAsia"/>
          <w:b/>
          <w:sz w:val="24"/>
          <w:szCs w:val="24"/>
        </w:rPr>
        <w:t>（证书须在有效期内）</w:t>
      </w:r>
      <w:r w:rsidRPr="0058652D">
        <w:rPr>
          <w:rFonts w:hAnsi="宋体"/>
          <w:b/>
          <w:sz w:val="24"/>
          <w:szCs w:val="24"/>
        </w:rPr>
        <w:t>。</w:t>
      </w:r>
    </w:p>
    <w:p w:rsidR="009A0AC7" w:rsidRPr="0058652D" w:rsidRDefault="009A0AC7" w:rsidP="009A0AC7">
      <w:pPr>
        <w:tabs>
          <w:tab w:val="left" w:pos="7095"/>
        </w:tabs>
        <w:spacing w:line="360" w:lineRule="auto"/>
        <w:ind w:firstLineChars="200" w:firstLine="482"/>
        <w:contextualSpacing/>
        <w:rPr>
          <w:rFonts w:hAnsi="宋体"/>
          <w:b/>
          <w:sz w:val="24"/>
          <w:szCs w:val="24"/>
        </w:rPr>
      </w:pPr>
      <w:r w:rsidRPr="0058652D">
        <w:rPr>
          <w:rFonts w:asciiTheme="minorEastAsia" w:hAnsiTheme="minorEastAsia"/>
          <w:b/>
          <w:sz w:val="24"/>
          <w:szCs w:val="24"/>
        </w:rPr>
        <w:t>3</w:t>
      </w:r>
      <w:r w:rsidRPr="0058652D">
        <w:rPr>
          <w:rFonts w:asciiTheme="minorEastAsia" w:hAnsiTheme="minorEastAsia" w:hint="eastAsia"/>
          <w:b/>
          <w:sz w:val="24"/>
          <w:szCs w:val="24"/>
        </w:rPr>
        <w:t>.</w:t>
      </w:r>
      <w:r w:rsidRPr="0058652D">
        <w:rPr>
          <w:rFonts w:hAnsi="宋体" w:hint="eastAsia"/>
          <w:b/>
          <w:sz w:val="24"/>
          <w:szCs w:val="24"/>
        </w:rPr>
        <w:t>电子投标文件的制作</w:t>
      </w:r>
    </w:p>
    <w:p w:rsidR="009A0AC7" w:rsidRPr="0058652D" w:rsidRDefault="009A0AC7" w:rsidP="009A0AC7">
      <w:pPr>
        <w:tabs>
          <w:tab w:val="left" w:pos="7095"/>
        </w:tabs>
        <w:spacing w:line="360" w:lineRule="auto"/>
        <w:ind w:firstLineChars="200" w:firstLine="480"/>
        <w:contextualSpacing/>
        <w:rPr>
          <w:rFonts w:hAnsi="宋体"/>
          <w:sz w:val="24"/>
          <w:szCs w:val="24"/>
        </w:rPr>
      </w:pPr>
      <w:r w:rsidRPr="0058652D">
        <w:rPr>
          <w:rFonts w:asciiTheme="minorEastAsia" w:hAnsiTheme="minorEastAsia"/>
          <w:sz w:val="24"/>
          <w:szCs w:val="24"/>
        </w:rPr>
        <w:t>3</w:t>
      </w:r>
      <w:r w:rsidRPr="0058652D">
        <w:rPr>
          <w:rFonts w:asciiTheme="minorEastAsia" w:hAnsiTheme="minorEastAsia" w:hint="eastAsia"/>
          <w:sz w:val="24"/>
          <w:szCs w:val="24"/>
        </w:rPr>
        <w:t>.1</w:t>
      </w:r>
      <w:r w:rsidRPr="0058652D">
        <w:rPr>
          <w:rFonts w:hAnsi="宋体" w:hint="eastAsia"/>
          <w:sz w:val="24"/>
          <w:szCs w:val="24"/>
        </w:rPr>
        <w:t xml:space="preserve"> </w:t>
      </w:r>
      <w:r w:rsidRPr="0058652D">
        <w:rPr>
          <w:rFonts w:hAnsi="宋体" w:hint="eastAsia"/>
          <w:sz w:val="24"/>
          <w:szCs w:val="24"/>
        </w:rPr>
        <w:t>投标人登录《全国公共资源交易平台</w:t>
      </w:r>
      <w:r w:rsidRPr="0058652D">
        <w:rPr>
          <w:rFonts w:hAnsi="宋体" w:hint="eastAsia"/>
          <w:sz w:val="24"/>
          <w:szCs w:val="24"/>
        </w:rPr>
        <w:t>(</w:t>
      </w:r>
      <w:r w:rsidRPr="0058652D">
        <w:rPr>
          <w:rFonts w:hAnsi="宋体" w:hint="eastAsia"/>
          <w:sz w:val="24"/>
          <w:szCs w:val="24"/>
        </w:rPr>
        <w:t>河南省▪许昌市</w:t>
      </w:r>
      <w:r w:rsidRPr="0058652D">
        <w:rPr>
          <w:rFonts w:hAnsi="宋体" w:hint="eastAsia"/>
          <w:sz w:val="24"/>
          <w:szCs w:val="24"/>
        </w:rPr>
        <w:t>)</w:t>
      </w:r>
      <w:r w:rsidRPr="0058652D">
        <w:rPr>
          <w:rFonts w:hAnsi="宋体" w:hint="eastAsia"/>
          <w:sz w:val="24"/>
          <w:szCs w:val="24"/>
        </w:rPr>
        <w:t>》公共资源交易系统（</w:t>
      </w:r>
      <w:hyperlink r:id="rId9" w:history="1">
        <w:r w:rsidRPr="0058652D">
          <w:rPr>
            <w:rStyle w:val="a9"/>
            <w:rFonts w:hAnsi="宋体"/>
            <w:color w:val="auto"/>
            <w:sz w:val="24"/>
            <w:szCs w:val="24"/>
          </w:rPr>
          <w:t>http://221.14.6.70:8088/ggzy/</w:t>
        </w:r>
      </w:hyperlink>
      <w:r w:rsidRPr="0058652D">
        <w:rPr>
          <w:rFonts w:hAnsi="宋体" w:hint="eastAsia"/>
          <w:sz w:val="24"/>
          <w:szCs w:val="24"/>
        </w:rPr>
        <w:t>）下载“许昌投标文件制作系统</w:t>
      </w:r>
      <w:r w:rsidRPr="0058652D">
        <w:rPr>
          <w:rFonts w:hAnsi="宋体" w:hint="eastAsia"/>
          <w:sz w:val="24"/>
          <w:szCs w:val="24"/>
        </w:rPr>
        <w:t>SEARUN V1.0</w:t>
      </w:r>
      <w:r w:rsidRPr="0058652D">
        <w:rPr>
          <w:rFonts w:hAnsi="宋体" w:hint="eastAsia"/>
          <w:sz w:val="24"/>
          <w:szCs w:val="24"/>
        </w:rPr>
        <w:t>”，按招标文件要求制作电子投标文件。</w:t>
      </w:r>
    </w:p>
    <w:p w:rsidR="009A0AC7" w:rsidRPr="0058652D" w:rsidRDefault="009A0AC7" w:rsidP="009A0AC7">
      <w:pPr>
        <w:tabs>
          <w:tab w:val="left" w:pos="7095"/>
        </w:tabs>
        <w:spacing w:line="360" w:lineRule="auto"/>
        <w:ind w:firstLineChars="200" w:firstLine="480"/>
        <w:contextualSpacing/>
        <w:rPr>
          <w:rFonts w:hAnsi="宋体"/>
          <w:sz w:val="24"/>
          <w:szCs w:val="24"/>
        </w:rPr>
      </w:pPr>
      <w:r w:rsidRPr="0058652D">
        <w:rPr>
          <w:rFonts w:hAnsi="宋体" w:hint="eastAsia"/>
          <w:sz w:val="24"/>
          <w:szCs w:val="24"/>
        </w:rPr>
        <w:t>电子投标文件的制作，参考《全国公共资源交易平台</w:t>
      </w:r>
      <w:r w:rsidRPr="0058652D">
        <w:rPr>
          <w:rFonts w:hAnsi="宋体" w:hint="eastAsia"/>
          <w:sz w:val="24"/>
          <w:szCs w:val="24"/>
        </w:rPr>
        <w:t>(</w:t>
      </w:r>
      <w:r w:rsidRPr="0058652D">
        <w:rPr>
          <w:rFonts w:hAnsi="宋体" w:hint="eastAsia"/>
          <w:sz w:val="24"/>
          <w:szCs w:val="24"/>
        </w:rPr>
        <w:t>河南省▪许昌市</w:t>
      </w:r>
      <w:r w:rsidRPr="0058652D">
        <w:rPr>
          <w:rFonts w:hAnsi="宋体" w:hint="eastAsia"/>
          <w:sz w:val="24"/>
          <w:szCs w:val="24"/>
        </w:rPr>
        <w:t>)</w:t>
      </w:r>
      <w:r w:rsidRPr="0058652D">
        <w:rPr>
          <w:rFonts w:hAnsi="宋体" w:hint="eastAsia"/>
          <w:sz w:val="24"/>
          <w:szCs w:val="24"/>
        </w:rPr>
        <w:t>》公共资源交易系统——组件下载——交易系统操作手册（投标人、供应商）。</w:t>
      </w:r>
    </w:p>
    <w:p w:rsidR="009A0AC7" w:rsidRPr="0058652D" w:rsidRDefault="009A0AC7" w:rsidP="009A0AC7">
      <w:pPr>
        <w:tabs>
          <w:tab w:val="left" w:pos="7095"/>
        </w:tabs>
        <w:spacing w:line="360" w:lineRule="auto"/>
        <w:ind w:firstLineChars="200" w:firstLine="480"/>
        <w:contextualSpacing/>
        <w:rPr>
          <w:rFonts w:hAnsi="宋体"/>
          <w:sz w:val="24"/>
          <w:szCs w:val="24"/>
        </w:rPr>
      </w:pPr>
      <w:r w:rsidRPr="0058652D">
        <w:rPr>
          <w:rFonts w:asciiTheme="minorEastAsia" w:hAnsiTheme="minorEastAsia"/>
          <w:sz w:val="24"/>
          <w:szCs w:val="24"/>
        </w:rPr>
        <w:t>3</w:t>
      </w:r>
      <w:r w:rsidRPr="0058652D">
        <w:rPr>
          <w:rFonts w:asciiTheme="minorEastAsia" w:hAnsiTheme="minorEastAsia" w:hint="eastAsia"/>
          <w:sz w:val="24"/>
          <w:szCs w:val="24"/>
        </w:rPr>
        <w:t>.</w:t>
      </w:r>
      <w:r w:rsidRPr="0058652D">
        <w:rPr>
          <w:rFonts w:asciiTheme="minorEastAsia" w:hAnsiTheme="minorEastAsia"/>
          <w:sz w:val="24"/>
          <w:szCs w:val="24"/>
        </w:rPr>
        <w:t>2</w:t>
      </w:r>
      <w:r w:rsidRPr="0058652D">
        <w:rPr>
          <w:rFonts w:hAnsi="宋体" w:hint="eastAsia"/>
          <w:sz w:val="24"/>
          <w:szCs w:val="24"/>
        </w:rPr>
        <w:t xml:space="preserve"> </w:t>
      </w:r>
      <w:r w:rsidRPr="0058652D">
        <w:rPr>
          <w:rFonts w:hAnsi="宋体" w:hint="eastAsia"/>
          <w:sz w:val="24"/>
          <w:szCs w:val="24"/>
        </w:rPr>
        <w:t>投标人须将招标文件要求的资质、业绩、荣誉及相关人员证明材料等资料原件扫描件（或图片）制作到所提交的电子投标文件中。</w:t>
      </w:r>
    </w:p>
    <w:p w:rsidR="009A0AC7" w:rsidRPr="0058652D" w:rsidRDefault="009A0AC7" w:rsidP="009A0AC7">
      <w:pPr>
        <w:tabs>
          <w:tab w:val="left" w:pos="7095"/>
        </w:tabs>
        <w:spacing w:line="360" w:lineRule="auto"/>
        <w:ind w:firstLineChars="200" w:firstLine="480"/>
        <w:contextualSpacing/>
        <w:rPr>
          <w:rFonts w:hAnsi="宋体"/>
          <w:sz w:val="24"/>
          <w:szCs w:val="24"/>
        </w:rPr>
      </w:pPr>
      <w:r w:rsidRPr="0058652D">
        <w:rPr>
          <w:rFonts w:asciiTheme="minorEastAsia" w:hAnsiTheme="minorEastAsia"/>
          <w:sz w:val="24"/>
          <w:szCs w:val="24"/>
        </w:rPr>
        <w:t>3.3</w:t>
      </w:r>
      <w:r w:rsidRPr="0058652D">
        <w:rPr>
          <w:rFonts w:hAnsi="宋体" w:hint="eastAsia"/>
          <w:sz w:val="24"/>
          <w:szCs w:val="24"/>
        </w:rPr>
        <w:t>投标人对同一项目多个标段进行投标的，应分别下载所投标段的招标文件，按标段制作电子投标文件，并</w:t>
      </w:r>
      <w:r w:rsidRPr="0058652D">
        <w:rPr>
          <w:rFonts w:hAnsi="宋体"/>
          <w:sz w:val="24"/>
          <w:szCs w:val="24"/>
        </w:rPr>
        <w:t>按招标文件要求在相应位置加盖</w:t>
      </w:r>
      <w:r w:rsidRPr="0058652D">
        <w:rPr>
          <w:rFonts w:hAnsi="宋体" w:hint="eastAsia"/>
          <w:sz w:val="24"/>
          <w:szCs w:val="24"/>
        </w:rPr>
        <w:t>投标人</w:t>
      </w:r>
      <w:r w:rsidRPr="0058652D">
        <w:rPr>
          <w:rFonts w:hAnsi="宋体"/>
          <w:sz w:val="24"/>
          <w:szCs w:val="24"/>
        </w:rPr>
        <w:t>电子印章</w:t>
      </w:r>
      <w:r w:rsidRPr="0058652D">
        <w:rPr>
          <w:rFonts w:hAnsi="宋体" w:hint="eastAsia"/>
          <w:sz w:val="24"/>
          <w:szCs w:val="24"/>
        </w:rPr>
        <w:t>和法人电子印章。</w:t>
      </w:r>
    </w:p>
    <w:p w:rsidR="009A0AC7" w:rsidRPr="0058652D" w:rsidRDefault="009A0AC7" w:rsidP="009A0AC7">
      <w:pPr>
        <w:tabs>
          <w:tab w:val="left" w:pos="7095"/>
        </w:tabs>
        <w:spacing w:line="360" w:lineRule="auto"/>
        <w:ind w:leftChars="50" w:left="105" w:firstLineChars="150" w:firstLine="360"/>
        <w:contextualSpacing/>
        <w:rPr>
          <w:rFonts w:hAnsi="宋体"/>
          <w:sz w:val="24"/>
          <w:szCs w:val="24"/>
        </w:rPr>
      </w:pPr>
      <w:r w:rsidRPr="0058652D">
        <w:rPr>
          <w:rFonts w:hAnsi="宋体" w:hint="eastAsia"/>
          <w:sz w:val="24"/>
          <w:szCs w:val="24"/>
        </w:rPr>
        <w:t>一个标段对应生成一个文件夹（</w:t>
      </w:r>
      <w:r w:rsidRPr="0058652D">
        <w:rPr>
          <w:rFonts w:hAnsi="宋体" w:hint="eastAsia"/>
          <w:sz w:val="24"/>
          <w:szCs w:val="24"/>
        </w:rPr>
        <w:t>xxxx</w:t>
      </w:r>
      <w:r w:rsidRPr="0058652D">
        <w:rPr>
          <w:rFonts w:hAnsi="宋体" w:hint="eastAsia"/>
          <w:sz w:val="24"/>
          <w:szCs w:val="24"/>
        </w:rPr>
        <w:t>项目</w:t>
      </w:r>
      <w:r w:rsidRPr="0058652D">
        <w:rPr>
          <w:rFonts w:hAnsi="宋体" w:hint="eastAsia"/>
          <w:sz w:val="24"/>
          <w:szCs w:val="24"/>
        </w:rPr>
        <w:t>xx</w:t>
      </w:r>
      <w:r w:rsidRPr="0058652D">
        <w:rPr>
          <w:rFonts w:hAnsi="宋体" w:hint="eastAsia"/>
          <w:sz w:val="24"/>
          <w:szCs w:val="24"/>
        </w:rPr>
        <w:t>标段）</w:t>
      </w:r>
      <w:r w:rsidRPr="0058652D">
        <w:rPr>
          <w:rFonts w:hAnsi="宋体" w:hint="eastAsia"/>
          <w:sz w:val="24"/>
          <w:szCs w:val="24"/>
        </w:rPr>
        <w:t xml:space="preserve">, </w:t>
      </w:r>
      <w:r w:rsidRPr="0058652D">
        <w:rPr>
          <w:rFonts w:hAnsi="宋体" w:hint="eastAsia"/>
          <w:sz w:val="24"/>
          <w:szCs w:val="24"/>
        </w:rPr>
        <w:t>其中包含</w:t>
      </w:r>
      <w:r w:rsidRPr="0058652D">
        <w:rPr>
          <w:rFonts w:hAnsi="宋体" w:hint="eastAsia"/>
          <w:sz w:val="24"/>
          <w:szCs w:val="24"/>
        </w:rPr>
        <w:t>2</w:t>
      </w:r>
      <w:r w:rsidRPr="0058652D">
        <w:rPr>
          <w:rFonts w:hAnsi="宋体" w:hint="eastAsia"/>
          <w:sz w:val="24"/>
          <w:szCs w:val="24"/>
        </w:rPr>
        <w:t>个文件和</w:t>
      </w:r>
      <w:r w:rsidRPr="0058652D">
        <w:rPr>
          <w:rFonts w:hAnsi="宋体" w:hint="eastAsia"/>
          <w:sz w:val="24"/>
          <w:szCs w:val="24"/>
        </w:rPr>
        <w:t>1</w:t>
      </w:r>
      <w:r w:rsidRPr="0058652D">
        <w:rPr>
          <w:rFonts w:hAnsi="宋体" w:hint="eastAsia"/>
          <w:sz w:val="24"/>
          <w:szCs w:val="24"/>
        </w:rPr>
        <w:t>个文件夹。后缀名为“</w:t>
      </w:r>
      <w:r w:rsidRPr="0058652D">
        <w:rPr>
          <w:rFonts w:hAnsi="宋体"/>
          <w:sz w:val="24"/>
          <w:szCs w:val="24"/>
        </w:rPr>
        <w:t>.file</w:t>
      </w:r>
      <w:r w:rsidRPr="0058652D">
        <w:rPr>
          <w:rFonts w:hAnsi="宋体" w:hint="eastAsia"/>
          <w:sz w:val="24"/>
          <w:szCs w:val="24"/>
        </w:rPr>
        <w:t>”的文件用于电子投标使用，后缀名为“</w:t>
      </w:r>
      <w:r w:rsidRPr="0058652D">
        <w:rPr>
          <w:rFonts w:hAnsi="宋体" w:hint="eastAsia"/>
          <w:sz w:val="24"/>
          <w:szCs w:val="24"/>
        </w:rPr>
        <w:t>.PDF</w:t>
      </w:r>
      <w:r w:rsidRPr="0058652D">
        <w:rPr>
          <w:rFonts w:hAnsi="宋体" w:hint="eastAsia"/>
          <w:sz w:val="24"/>
          <w:szCs w:val="24"/>
        </w:rPr>
        <w:t>”的文件用于打印纸质投标文件，名称为“备份”的文件夹使用电子介质存储，供开标现场备用。</w:t>
      </w:r>
    </w:p>
    <w:p w:rsidR="009A0AC7" w:rsidRPr="0058652D" w:rsidRDefault="009A0AC7" w:rsidP="009A0AC7">
      <w:pPr>
        <w:tabs>
          <w:tab w:val="left" w:pos="7095"/>
        </w:tabs>
        <w:spacing w:line="360" w:lineRule="auto"/>
        <w:ind w:firstLineChars="200" w:firstLine="482"/>
        <w:contextualSpacing/>
        <w:rPr>
          <w:rFonts w:hAnsi="宋体"/>
          <w:b/>
          <w:sz w:val="24"/>
          <w:szCs w:val="24"/>
        </w:rPr>
      </w:pPr>
      <w:r w:rsidRPr="0058652D">
        <w:rPr>
          <w:rFonts w:asciiTheme="minorEastAsia" w:hAnsiTheme="minorEastAsia"/>
          <w:b/>
          <w:sz w:val="24"/>
          <w:szCs w:val="24"/>
        </w:rPr>
        <w:t>4</w:t>
      </w:r>
      <w:r w:rsidRPr="0058652D">
        <w:rPr>
          <w:rFonts w:asciiTheme="minorEastAsia" w:hAnsiTheme="minorEastAsia" w:hint="eastAsia"/>
          <w:b/>
          <w:sz w:val="24"/>
          <w:szCs w:val="24"/>
        </w:rPr>
        <w:t>.加密</w:t>
      </w:r>
      <w:r w:rsidRPr="0058652D">
        <w:rPr>
          <w:rFonts w:hAnsi="宋体" w:hint="eastAsia"/>
          <w:b/>
          <w:sz w:val="24"/>
          <w:szCs w:val="24"/>
        </w:rPr>
        <w:t>电子投标文件的提交</w:t>
      </w:r>
    </w:p>
    <w:p w:rsidR="009A0AC7" w:rsidRPr="0058652D" w:rsidRDefault="009A0AC7" w:rsidP="009A0AC7">
      <w:pPr>
        <w:tabs>
          <w:tab w:val="left" w:pos="7095"/>
        </w:tabs>
        <w:spacing w:line="360" w:lineRule="auto"/>
        <w:contextualSpacing/>
        <w:rPr>
          <w:rFonts w:hAnsi="宋体"/>
          <w:sz w:val="24"/>
          <w:szCs w:val="24"/>
        </w:rPr>
      </w:pPr>
      <w:r w:rsidRPr="0058652D">
        <w:rPr>
          <w:rFonts w:hAnsi="宋体" w:hint="eastAsia"/>
          <w:sz w:val="24"/>
          <w:szCs w:val="24"/>
        </w:rPr>
        <w:t xml:space="preserve">    </w:t>
      </w:r>
      <w:r w:rsidRPr="0058652D">
        <w:rPr>
          <w:rFonts w:asciiTheme="minorEastAsia" w:hAnsiTheme="minorEastAsia"/>
          <w:sz w:val="24"/>
          <w:szCs w:val="24"/>
        </w:rPr>
        <w:t>4</w:t>
      </w:r>
      <w:r w:rsidRPr="0058652D">
        <w:rPr>
          <w:rFonts w:asciiTheme="minorEastAsia" w:hAnsiTheme="minorEastAsia" w:hint="eastAsia"/>
          <w:sz w:val="24"/>
          <w:szCs w:val="24"/>
        </w:rPr>
        <w:t>.1加密</w:t>
      </w:r>
      <w:r w:rsidRPr="0058652D">
        <w:rPr>
          <w:rFonts w:hAnsi="宋体" w:hint="eastAsia"/>
          <w:sz w:val="24"/>
          <w:szCs w:val="24"/>
        </w:rPr>
        <w:t>电子投标文件应在招标文件规定的投标截止时间（开标时间）之前成功提交至《全国公共资源交易平台</w:t>
      </w:r>
      <w:r w:rsidRPr="0058652D">
        <w:rPr>
          <w:rFonts w:hAnsi="宋体" w:hint="eastAsia"/>
          <w:sz w:val="24"/>
          <w:szCs w:val="24"/>
        </w:rPr>
        <w:t>(</w:t>
      </w:r>
      <w:r w:rsidRPr="0058652D">
        <w:rPr>
          <w:rFonts w:hAnsi="宋体" w:hint="eastAsia"/>
          <w:sz w:val="24"/>
          <w:szCs w:val="24"/>
        </w:rPr>
        <w:t>河南省▪许昌市</w:t>
      </w:r>
      <w:r w:rsidRPr="0058652D">
        <w:rPr>
          <w:rFonts w:hAnsi="宋体" w:hint="eastAsia"/>
          <w:sz w:val="24"/>
          <w:szCs w:val="24"/>
        </w:rPr>
        <w:t>)</w:t>
      </w:r>
      <w:r w:rsidRPr="0058652D">
        <w:rPr>
          <w:rFonts w:hAnsi="宋体" w:hint="eastAsia"/>
          <w:sz w:val="24"/>
          <w:szCs w:val="24"/>
        </w:rPr>
        <w:t>》公共资源交易系统</w:t>
      </w:r>
      <w:r w:rsidRPr="0058652D">
        <w:rPr>
          <w:rFonts w:hAnsi="宋体" w:hint="eastAsia"/>
          <w:sz w:val="24"/>
          <w:szCs w:val="24"/>
        </w:rPr>
        <w:lastRenderedPageBreak/>
        <w:t>（</w:t>
      </w:r>
      <w:hyperlink r:id="rId10" w:history="1">
        <w:r w:rsidRPr="0058652D">
          <w:rPr>
            <w:rStyle w:val="a9"/>
            <w:rFonts w:hAnsi="宋体"/>
            <w:color w:val="auto"/>
            <w:sz w:val="24"/>
            <w:szCs w:val="24"/>
          </w:rPr>
          <w:t>http://221.14.6.70:8088/ggzy/</w:t>
        </w:r>
      </w:hyperlink>
      <w:r w:rsidRPr="0058652D">
        <w:rPr>
          <w:rFonts w:hAnsi="宋体" w:hint="eastAsia"/>
          <w:sz w:val="24"/>
          <w:szCs w:val="24"/>
        </w:rPr>
        <w:t>）。</w:t>
      </w:r>
    </w:p>
    <w:p w:rsidR="009A0AC7" w:rsidRPr="0058652D" w:rsidRDefault="009A0AC7" w:rsidP="009A0AC7">
      <w:pPr>
        <w:tabs>
          <w:tab w:val="left" w:pos="7095"/>
        </w:tabs>
        <w:spacing w:line="360" w:lineRule="auto"/>
        <w:ind w:firstLineChars="200" w:firstLine="480"/>
        <w:contextualSpacing/>
        <w:rPr>
          <w:rFonts w:hAnsi="宋体"/>
          <w:sz w:val="24"/>
          <w:szCs w:val="24"/>
        </w:rPr>
      </w:pPr>
      <w:r w:rsidRPr="0058652D">
        <w:rPr>
          <w:rFonts w:hAnsi="宋体" w:hint="eastAsia"/>
          <w:sz w:val="24"/>
          <w:szCs w:val="24"/>
        </w:rPr>
        <w:t>投标人应充分考虑并预留技术处理和上传数据所需时间。</w:t>
      </w:r>
    </w:p>
    <w:p w:rsidR="009A0AC7" w:rsidRPr="0058652D" w:rsidRDefault="009A0AC7" w:rsidP="009A0AC7">
      <w:pPr>
        <w:tabs>
          <w:tab w:val="left" w:pos="7095"/>
        </w:tabs>
        <w:spacing w:line="360" w:lineRule="auto"/>
        <w:ind w:firstLineChars="200" w:firstLine="480"/>
        <w:contextualSpacing/>
        <w:rPr>
          <w:rFonts w:hAnsi="宋体"/>
          <w:sz w:val="24"/>
          <w:szCs w:val="24"/>
        </w:rPr>
      </w:pPr>
      <w:r w:rsidRPr="0058652D">
        <w:rPr>
          <w:rFonts w:asciiTheme="minorEastAsia" w:hAnsiTheme="minorEastAsia"/>
          <w:sz w:val="24"/>
          <w:szCs w:val="24"/>
        </w:rPr>
        <w:t>4.</w:t>
      </w:r>
      <w:r w:rsidRPr="0058652D">
        <w:rPr>
          <w:rFonts w:asciiTheme="minorEastAsia" w:hAnsiTheme="minorEastAsia" w:hint="eastAsia"/>
          <w:sz w:val="24"/>
          <w:szCs w:val="24"/>
        </w:rPr>
        <w:t xml:space="preserve">2 </w:t>
      </w:r>
      <w:r w:rsidRPr="0058652D">
        <w:rPr>
          <w:rFonts w:hAnsi="宋体" w:hint="eastAsia"/>
          <w:sz w:val="24"/>
          <w:szCs w:val="24"/>
        </w:rPr>
        <w:t>投标人对同一项目多个标段进行投标的，加密电子投标文件应按标段分别提交。</w:t>
      </w:r>
    </w:p>
    <w:p w:rsidR="009A0AC7" w:rsidRPr="0058652D" w:rsidRDefault="009A0AC7" w:rsidP="009A0AC7">
      <w:pPr>
        <w:tabs>
          <w:tab w:val="left" w:pos="7095"/>
        </w:tabs>
        <w:spacing w:line="360" w:lineRule="auto"/>
        <w:ind w:firstLineChars="200" w:firstLine="480"/>
        <w:contextualSpacing/>
        <w:rPr>
          <w:rFonts w:hAnsi="宋体"/>
          <w:sz w:val="24"/>
          <w:szCs w:val="24"/>
        </w:rPr>
      </w:pPr>
      <w:r w:rsidRPr="0058652D">
        <w:rPr>
          <w:rFonts w:asciiTheme="minorEastAsia" w:hAnsiTheme="minorEastAsia"/>
          <w:sz w:val="24"/>
          <w:szCs w:val="24"/>
        </w:rPr>
        <w:t>4</w:t>
      </w:r>
      <w:r w:rsidRPr="0058652D">
        <w:rPr>
          <w:rFonts w:asciiTheme="minorEastAsia" w:hAnsiTheme="minorEastAsia" w:hint="eastAsia"/>
          <w:sz w:val="24"/>
          <w:szCs w:val="24"/>
        </w:rPr>
        <w:t>.</w:t>
      </w:r>
      <w:r w:rsidRPr="0058652D">
        <w:rPr>
          <w:rFonts w:asciiTheme="minorEastAsia" w:hAnsiTheme="minorEastAsia"/>
          <w:sz w:val="24"/>
          <w:szCs w:val="24"/>
        </w:rPr>
        <w:t>3</w:t>
      </w:r>
      <w:r w:rsidRPr="0058652D">
        <w:rPr>
          <w:rFonts w:asciiTheme="minorEastAsia" w:hAnsiTheme="minorEastAsia" w:hint="eastAsia"/>
          <w:sz w:val="24"/>
          <w:szCs w:val="24"/>
        </w:rPr>
        <w:t xml:space="preserve"> 加密</w:t>
      </w:r>
      <w:r w:rsidRPr="0058652D">
        <w:rPr>
          <w:rFonts w:hAnsi="宋体" w:hint="eastAsia"/>
          <w:sz w:val="24"/>
          <w:szCs w:val="24"/>
        </w:rPr>
        <w:t>电子投标文件成功提交后，投标人应打印“投标文件提交回执单”供开标现场备查。</w:t>
      </w:r>
    </w:p>
    <w:p w:rsidR="009A0AC7" w:rsidRPr="0058652D" w:rsidRDefault="009A0AC7" w:rsidP="009A0AC7">
      <w:pPr>
        <w:tabs>
          <w:tab w:val="left" w:pos="7095"/>
        </w:tabs>
        <w:spacing w:line="360" w:lineRule="auto"/>
        <w:ind w:firstLineChars="200" w:firstLine="482"/>
        <w:contextualSpacing/>
        <w:rPr>
          <w:rFonts w:hAnsi="宋体"/>
          <w:b/>
          <w:sz w:val="24"/>
          <w:szCs w:val="24"/>
        </w:rPr>
      </w:pPr>
      <w:r w:rsidRPr="0058652D">
        <w:rPr>
          <w:rFonts w:asciiTheme="minorEastAsia" w:hAnsiTheme="minorEastAsia"/>
          <w:b/>
          <w:sz w:val="24"/>
          <w:szCs w:val="24"/>
        </w:rPr>
        <w:t>5</w:t>
      </w:r>
      <w:r w:rsidRPr="0058652D">
        <w:rPr>
          <w:rFonts w:asciiTheme="minorEastAsia" w:hAnsiTheme="minorEastAsia" w:hint="eastAsia"/>
          <w:b/>
          <w:sz w:val="24"/>
          <w:szCs w:val="24"/>
        </w:rPr>
        <w:t>.</w:t>
      </w:r>
      <w:r w:rsidRPr="0058652D">
        <w:rPr>
          <w:rFonts w:hAnsi="宋体" w:hint="eastAsia"/>
          <w:b/>
          <w:sz w:val="24"/>
          <w:szCs w:val="24"/>
        </w:rPr>
        <w:t>评标依据</w:t>
      </w:r>
    </w:p>
    <w:p w:rsidR="009A0AC7" w:rsidRPr="0058652D" w:rsidRDefault="009A0AC7" w:rsidP="009A0AC7">
      <w:pPr>
        <w:tabs>
          <w:tab w:val="left" w:pos="7095"/>
        </w:tabs>
        <w:spacing w:line="360" w:lineRule="auto"/>
        <w:ind w:firstLineChars="200" w:firstLine="480"/>
        <w:contextualSpacing/>
        <w:rPr>
          <w:rFonts w:hAnsi="宋体"/>
          <w:sz w:val="24"/>
          <w:szCs w:val="24"/>
        </w:rPr>
      </w:pPr>
      <w:r w:rsidRPr="0058652D">
        <w:rPr>
          <w:rFonts w:asciiTheme="minorEastAsia" w:hAnsiTheme="minorEastAsia" w:hint="eastAsia"/>
          <w:sz w:val="24"/>
          <w:szCs w:val="24"/>
        </w:rPr>
        <w:t>5.1</w:t>
      </w:r>
      <w:r w:rsidRPr="0058652D">
        <w:rPr>
          <w:rFonts w:hAnsi="宋体" w:hint="eastAsia"/>
          <w:sz w:val="24"/>
          <w:szCs w:val="24"/>
        </w:rPr>
        <w:t>采用全流程电子化交易评标时，评标委员会以电子投标文件为依据评标。</w:t>
      </w:r>
    </w:p>
    <w:p w:rsidR="009A0AC7" w:rsidRPr="0058652D" w:rsidRDefault="009A0AC7" w:rsidP="009A0AC7">
      <w:pPr>
        <w:tabs>
          <w:tab w:val="left" w:pos="7095"/>
        </w:tabs>
        <w:spacing w:line="360" w:lineRule="auto"/>
        <w:ind w:firstLineChars="200" w:firstLine="480"/>
        <w:contextualSpacing/>
        <w:rPr>
          <w:rFonts w:hAnsi="宋体"/>
          <w:sz w:val="24"/>
          <w:szCs w:val="24"/>
        </w:rPr>
      </w:pPr>
      <w:r w:rsidRPr="0058652D">
        <w:rPr>
          <w:rFonts w:asciiTheme="minorEastAsia" w:hAnsiTheme="minorEastAsia" w:hint="eastAsia"/>
          <w:sz w:val="24"/>
          <w:szCs w:val="24"/>
        </w:rPr>
        <w:t>5.2</w:t>
      </w:r>
      <w:r w:rsidRPr="0058652D">
        <w:rPr>
          <w:rFonts w:hAnsi="宋体" w:hint="eastAsia"/>
          <w:sz w:val="24"/>
          <w:szCs w:val="24"/>
        </w:rPr>
        <w:t>全流程电子化交易如因系统异常情况无法完成，将以人工方式进行。评标委员会以纸质投标文件为依据评标。</w:t>
      </w:r>
    </w:p>
    <w:p w:rsidR="0030587D" w:rsidRPr="0058652D" w:rsidRDefault="0030587D" w:rsidP="00F51389">
      <w:pPr>
        <w:autoSpaceDE w:val="0"/>
        <w:autoSpaceDN w:val="0"/>
        <w:adjustRightInd w:val="0"/>
        <w:spacing w:line="700" w:lineRule="exact"/>
        <w:ind w:firstLine="560"/>
        <w:rPr>
          <w:rFonts w:asciiTheme="minorEastAsia" w:hAnsiTheme="minorEastAsia" w:cs="仿宋_GB2312"/>
          <w:sz w:val="24"/>
          <w:szCs w:val="24"/>
        </w:rPr>
      </w:pPr>
    </w:p>
    <w:p w:rsidR="00414D08" w:rsidRPr="0058652D"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58652D"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58652D"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58652D"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58652D"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58652D"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22FF6" w:rsidRPr="0058652D"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622FF6" w:rsidRPr="0058652D"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414D08" w:rsidRPr="0058652D"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C575E" w:rsidRPr="0058652D" w:rsidRDefault="006C575E" w:rsidP="00F51389">
      <w:pPr>
        <w:autoSpaceDE w:val="0"/>
        <w:autoSpaceDN w:val="0"/>
        <w:adjustRightInd w:val="0"/>
        <w:spacing w:line="700" w:lineRule="exact"/>
        <w:ind w:firstLine="560"/>
        <w:rPr>
          <w:rFonts w:asciiTheme="minorEastAsia" w:hAnsiTheme="minorEastAsia" w:cs="仿宋_GB2312"/>
          <w:sz w:val="24"/>
          <w:szCs w:val="24"/>
        </w:rPr>
      </w:pPr>
    </w:p>
    <w:p w:rsidR="00F51389" w:rsidRPr="0058652D" w:rsidRDefault="00F51389" w:rsidP="00F51389">
      <w:pPr>
        <w:numPr>
          <w:ilvl w:val="0"/>
          <w:numId w:val="1"/>
        </w:numPr>
        <w:jc w:val="center"/>
        <w:rPr>
          <w:rFonts w:asciiTheme="majorEastAsia" w:eastAsiaTheme="majorEastAsia" w:hAnsiTheme="majorEastAsia" w:cs="宋体"/>
          <w:b/>
          <w:kern w:val="0"/>
          <w:sz w:val="36"/>
          <w:szCs w:val="36"/>
        </w:rPr>
      </w:pPr>
      <w:r w:rsidRPr="0058652D">
        <w:rPr>
          <w:rFonts w:asciiTheme="majorEastAsia" w:eastAsiaTheme="majorEastAsia" w:hAnsiTheme="majorEastAsia" w:cs="宋体" w:hint="eastAsia"/>
          <w:b/>
          <w:kern w:val="0"/>
          <w:sz w:val="36"/>
          <w:szCs w:val="36"/>
        </w:rPr>
        <w:lastRenderedPageBreak/>
        <w:t>项目需求</w:t>
      </w:r>
    </w:p>
    <w:p w:rsidR="00F51389" w:rsidRPr="0058652D" w:rsidRDefault="00F51389" w:rsidP="00F51389">
      <w:pPr>
        <w:rPr>
          <w:rFonts w:asciiTheme="majorEastAsia" w:eastAsiaTheme="majorEastAsia" w:hAnsiTheme="majorEastAsia" w:cs="宋体"/>
          <w:b/>
          <w:kern w:val="0"/>
          <w:sz w:val="32"/>
          <w:szCs w:val="32"/>
        </w:rPr>
      </w:pPr>
    </w:p>
    <w:p w:rsidR="00F51389" w:rsidRPr="0058652D" w:rsidRDefault="00F51389" w:rsidP="0086103F">
      <w:pPr>
        <w:pStyle w:val="aa"/>
        <w:widowControl/>
        <w:numPr>
          <w:ilvl w:val="0"/>
          <w:numId w:val="22"/>
        </w:numPr>
        <w:shd w:val="clear" w:color="auto" w:fill="FFFFFF"/>
        <w:spacing w:line="360" w:lineRule="auto"/>
        <w:ind w:firstLineChars="0"/>
        <w:contextualSpacing/>
        <w:jc w:val="left"/>
        <w:rPr>
          <w:rFonts w:asciiTheme="minorEastAsia" w:hAnsiTheme="minorEastAsia" w:cs="黑体"/>
          <w:b/>
          <w:bCs/>
          <w:sz w:val="24"/>
          <w:szCs w:val="24"/>
          <w:shd w:val="clear" w:color="auto" w:fill="FFFFFF"/>
        </w:rPr>
      </w:pPr>
      <w:r w:rsidRPr="0058652D">
        <w:rPr>
          <w:rFonts w:asciiTheme="minorEastAsia" w:hAnsiTheme="minorEastAsia" w:cs="黑体" w:hint="eastAsia"/>
          <w:b/>
          <w:bCs/>
          <w:sz w:val="24"/>
          <w:szCs w:val="24"/>
          <w:shd w:val="clear" w:color="auto" w:fill="FFFFFF"/>
        </w:rPr>
        <w:t>本项目需实现的功能或者目标</w:t>
      </w:r>
    </w:p>
    <w:p w:rsidR="0086103F" w:rsidRPr="0058652D" w:rsidRDefault="0086103F" w:rsidP="0086103F">
      <w:pPr>
        <w:ind w:left="482"/>
        <w:rPr>
          <w:rFonts w:asciiTheme="minorEastAsia" w:hAnsiTheme="minorEastAsia" w:cs="黑体"/>
          <w:bCs/>
          <w:sz w:val="24"/>
          <w:szCs w:val="24"/>
          <w:shd w:val="clear" w:color="auto" w:fill="FFFFFF"/>
        </w:rPr>
      </w:pPr>
      <w:r w:rsidRPr="0058652D">
        <w:rPr>
          <w:rFonts w:asciiTheme="minorEastAsia" w:hAnsiTheme="minorEastAsia" w:cs="黑体" w:hint="eastAsia"/>
          <w:bCs/>
          <w:sz w:val="24"/>
          <w:szCs w:val="24"/>
          <w:shd w:val="clear" w:color="auto" w:fill="FFFFFF"/>
        </w:rPr>
        <w:t>替换道路两侧老旧的果皮箱。</w:t>
      </w:r>
    </w:p>
    <w:p w:rsidR="00F51389" w:rsidRPr="0058652D" w:rsidRDefault="00F51389" w:rsidP="0086103F">
      <w:pPr>
        <w:pStyle w:val="aa"/>
        <w:widowControl/>
        <w:numPr>
          <w:ilvl w:val="0"/>
          <w:numId w:val="22"/>
        </w:numPr>
        <w:shd w:val="clear" w:color="auto" w:fill="FFFFFF"/>
        <w:spacing w:line="360" w:lineRule="auto"/>
        <w:ind w:firstLineChars="0"/>
        <w:contextualSpacing/>
        <w:jc w:val="left"/>
        <w:rPr>
          <w:rFonts w:asciiTheme="minorEastAsia" w:hAnsiTheme="minorEastAsia" w:cs="黑体"/>
          <w:b/>
          <w:bCs/>
          <w:sz w:val="24"/>
          <w:szCs w:val="24"/>
          <w:shd w:val="clear" w:color="auto" w:fill="FFFFFF"/>
        </w:rPr>
      </w:pPr>
      <w:r w:rsidRPr="0058652D">
        <w:rPr>
          <w:rFonts w:asciiTheme="minorEastAsia" w:hAnsiTheme="minorEastAsia" w:cs="黑体" w:hint="eastAsia"/>
          <w:b/>
          <w:bCs/>
          <w:sz w:val="24"/>
          <w:szCs w:val="24"/>
          <w:shd w:val="clear" w:color="auto" w:fill="FFFFFF"/>
        </w:rPr>
        <w:t>采购清单</w:t>
      </w:r>
    </w:p>
    <w:tbl>
      <w:tblPr>
        <w:tblW w:w="928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33"/>
        <w:gridCol w:w="705"/>
        <w:gridCol w:w="6030"/>
        <w:gridCol w:w="435"/>
        <w:gridCol w:w="739"/>
        <w:gridCol w:w="938"/>
      </w:tblGrid>
      <w:tr w:rsidR="0086103F" w:rsidRPr="0058652D" w:rsidTr="0086103F">
        <w:trPr>
          <w:trHeight w:val="2426"/>
        </w:trPr>
        <w:tc>
          <w:tcPr>
            <w:tcW w:w="43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86103F" w:rsidRPr="0058652D" w:rsidRDefault="0086103F">
            <w:pPr>
              <w:widowControl/>
              <w:spacing w:line="360" w:lineRule="auto"/>
              <w:jc w:val="center"/>
              <w:rPr>
                <w:rFonts w:ascii="仿宋_GB2312" w:eastAsia="仿宋_GB2312" w:hAnsi="Calibri" w:cs="黑体"/>
                <w:b/>
                <w:bCs/>
                <w:kern w:val="0"/>
                <w:sz w:val="24"/>
                <w:szCs w:val="24"/>
              </w:rPr>
            </w:pPr>
            <w:r w:rsidRPr="0058652D">
              <w:rPr>
                <w:rFonts w:ascii="仿宋_GB2312" w:eastAsia="仿宋_GB2312" w:hint="eastAsia"/>
                <w:b/>
                <w:bCs/>
                <w:kern w:val="0"/>
                <w:sz w:val="24"/>
                <w:szCs w:val="24"/>
              </w:rPr>
              <w:t>序号</w:t>
            </w:r>
          </w:p>
        </w:tc>
        <w:tc>
          <w:tcPr>
            <w:tcW w:w="70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hideMark/>
          </w:tcPr>
          <w:p w:rsidR="0086103F" w:rsidRPr="0058652D" w:rsidRDefault="0086103F">
            <w:pPr>
              <w:widowControl/>
              <w:spacing w:line="360" w:lineRule="auto"/>
              <w:jc w:val="center"/>
              <w:rPr>
                <w:rFonts w:ascii="仿宋_GB2312" w:eastAsia="仿宋_GB2312" w:hAnsi="Calibri" w:cs="黑体"/>
                <w:b/>
                <w:bCs/>
                <w:kern w:val="0"/>
                <w:sz w:val="24"/>
                <w:szCs w:val="24"/>
              </w:rPr>
            </w:pPr>
            <w:r w:rsidRPr="0058652D">
              <w:rPr>
                <w:rFonts w:ascii="仿宋_GB2312" w:eastAsia="仿宋_GB2312" w:hint="eastAsia"/>
                <w:b/>
                <w:bCs/>
                <w:kern w:val="0"/>
                <w:sz w:val="24"/>
                <w:szCs w:val="24"/>
              </w:rPr>
              <w:t>货物名称</w:t>
            </w:r>
          </w:p>
        </w:tc>
        <w:tc>
          <w:tcPr>
            <w:tcW w:w="6030"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hideMark/>
          </w:tcPr>
          <w:p w:rsidR="0086103F" w:rsidRPr="0058652D" w:rsidRDefault="0086103F">
            <w:pPr>
              <w:widowControl/>
              <w:spacing w:line="360" w:lineRule="auto"/>
              <w:jc w:val="center"/>
              <w:rPr>
                <w:rFonts w:ascii="仿宋_GB2312" w:eastAsia="仿宋_GB2312" w:hAnsi="Calibri" w:cs="黑体"/>
                <w:b/>
                <w:bCs/>
                <w:kern w:val="0"/>
                <w:sz w:val="24"/>
                <w:szCs w:val="24"/>
              </w:rPr>
            </w:pPr>
            <w:r w:rsidRPr="0058652D">
              <w:rPr>
                <w:rFonts w:ascii="仿宋_GB2312" w:eastAsia="仿宋_GB2312" w:hint="eastAsia"/>
                <w:b/>
                <w:bCs/>
                <w:kern w:val="0"/>
                <w:sz w:val="24"/>
                <w:szCs w:val="24"/>
              </w:rPr>
              <w:t>技术规格及主要参数</w:t>
            </w:r>
          </w:p>
        </w:tc>
        <w:tc>
          <w:tcPr>
            <w:tcW w:w="43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hideMark/>
          </w:tcPr>
          <w:p w:rsidR="0086103F" w:rsidRPr="0058652D" w:rsidRDefault="0086103F">
            <w:pPr>
              <w:widowControl/>
              <w:spacing w:line="360" w:lineRule="auto"/>
              <w:jc w:val="center"/>
              <w:rPr>
                <w:rFonts w:ascii="仿宋_GB2312" w:eastAsia="仿宋_GB2312" w:hAnsi="Calibri" w:cs="黑体"/>
                <w:b/>
                <w:bCs/>
                <w:kern w:val="0"/>
                <w:sz w:val="24"/>
                <w:szCs w:val="24"/>
              </w:rPr>
            </w:pPr>
            <w:r w:rsidRPr="0058652D">
              <w:rPr>
                <w:rFonts w:ascii="仿宋_GB2312" w:eastAsia="仿宋_GB2312" w:hint="eastAsia"/>
                <w:b/>
                <w:bCs/>
                <w:kern w:val="0"/>
                <w:sz w:val="24"/>
                <w:szCs w:val="24"/>
              </w:rPr>
              <w:t>单位</w:t>
            </w:r>
          </w:p>
        </w:tc>
        <w:tc>
          <w:tcPr>
            <w:tcW w:w="739"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hideMark/>
          </w:tcPr>
          <w:p w:rsidR="0086103F" w:rsidRPr="0058652D" w:rsidRDefault="0086103F">
            <w:pPr>
              <w:widowControl/>
              <w:spacing w:line="360" w:lineRule="auto"/>
              <w:jc w:val="center"/>
              <w:rPr>
                <w:rFonts w:ascii="仿宋_GB2312" w:eastAsia="仿宋_GB2312" w:hAnsi="Calibri" w:cs="黑体"/>
                <w:b/>
                <w:bCs/>
                <w:kern w:val="0"/>
                <w:sz w:val="24"/>
                <w:szCs w:val="24"/>
              </w:rPr>
            </w:pPr>
            <w:r w:rsidRPr="0058652D">
              <w:rPr>
                <w:rFonts w:ascii="仿宋_GB2312" w:eastAsia="仿宋_GB2312" w:hint="eastAsia"/>
                <w:b/>
                <w:bCs/>
                <w:kern w:val="0"/>
                <w:sz w:val="24"/>
                <w:szCs w:val="24"/>
              </w:rPr>
              <w:t>数量</w:t>
            </w:r>
          </w:p>
        </w:tc>
        <w:tc>
          <w:tcPr>
            <w:tcW w:w="938" w:type="dxa"/>
            <w:tcBorders>
              <w:top w:val="single" w:sz="4" w:space="0" w:color="auto"/>
              <w:left w:val="nil"/>
              <w:bottom w:val="single" w:sz="4" w:space="0" w:color="auto"/>
              <w:right w:val="single" w:sz="4" w:space="0" w:color="auto"/>
            </w:tcBorders>
            <w:hideMark/>
          </w:tcPr>
          <w:p w:rsidR="0086103F" w:rsidRPr="0058652D" w:rsidRDefault="0086103F">
            <w:pPr>
              <w:widowControl/>
              <w:spacing w:line="360" w:lineRule="auto"/>
              <w:jc w:val="center"/>
              <w:rPr>
                <w:rFonts w:ascii="仿宋_GB2312" w:eastAsia="仿宋_GB2312" w:hAnsi="Calibri" w:cs="黑体"/>
                <w:b/>
                <w:bCs/>
                <w:kern w:val="0"/>
                <w:sz w:val="24"/>
                <w:szCs w:val="24"/>
              </w:rPr>
            </w:pPr>
            <w:r w:rsidRPr="0058652D">
              <w:rPr>
                <w:rFonts w:ascii="仿宋_GB2312" w:eastAsia="仿宋_GB2312" w:hint="eastAsia"/>
                <w:b/>
                <w:bCs/>
                <w:kern w:val="0"/>
                <w:sz w:val="24"/>
                <w:szCs w:val="24"/>
              </w:rPr>
              <w:t>是否为核心产品</w:t>
            </w:r>
          </w:p>
        </w:tc>
      </w:tr>
      <w:tr w:rsidR="0086103F" w:rsidRPr="0058652D" w:rsidTr="0086103F">
        <w:trPr>
          <w:trHeight w:val="2426"/>
        </w:trPr>
        <w:tc>
          <w:tcPr>
            <w:tcW w:w="43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86103F" w:rsidRPr="0058652D" w:rsidRDefault="0086103F">
            <w:pPr>
              <w:widowControl/>
              <w:spacing w:line="360" w:lineRule="auto"/>
              <w:jc w:val="center"/>
              <w:rPr>
                <w:rFonts w:ascii="仿宋_GB2312" w:eastAsia="仿宋_GB2312" w:hAnsi="Calibri" w:cs="黑体"/>
                <w:kern w:val="0"/>
                <w:sz w:val="32"/>
                <w:szCs w:val="32"/>
              </w:rPr>
            </w:pPr>
            <w:r w:rsidRPr="0058652D">
              <w:rPr>
                <w:rFonts w:ascii="仿宋_GB2312" w:eastAsia="仿宋_GB2312" w:hint="eastAsia"/>
                <w:kern w:val="0"/>
                <w:sz w:val="32"/>
                <w:szCs w:val="32"/>
              </w:rPr>
              <w:t>1</w:t>
            </w:r>
          </w:p>
        </w:tc>
        <w:tc>
          <w:tcPr>
            <w:tcW w:w="70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hideMark/>
          </w:tcPr>
          <w:p w:rsidR="0086103F" w:rsidRPr="0058652D" w:rsidRDefault="0086103F">
            <w:pPr>
              <w:widowControl/>
              <w:spacing w:line="360" w:lineRule="auto"/>
              <w:jc w:val="center"/>
              <w:rPr>
                <w:rFonts w:ascii="仿宋_GB2312" w:eastAsia="仿宋_GB2312" w:hAnsi="Calibri" w:cs="黑体"/>
                <w:kern w:val="0"/>
                <w:sz w:val="32"/>
                <w:szCs w:val="32"/>
              </w:rPr>
            </w:pPr>
            <w:r w:rsidRPr="0058652D">
              <w:rPr>
                <w:rFonts w:ascii="仿宋_GB2312" w:eastAsia="仿宋_GB2312" w:hint="eastAsia"/>
                <w:kern w:val="0"/>
                <w:sz w:val="32"/>
                <w:szCs w:val="32"/>
              </w:rPr>
              <w:t>分类式果皮箱</w:t>
            </w:r>
          </w:p>
        </w:tc>
        <w:tc>
          <w:tcPr>
            <w:tcW w:w="6030"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86103F" w:rsidRPr="0058652D" w:rsidRDefault="0086103F">
            <w:pPr>
              <w:widowControl/>
              <w:shd w:val="clear" w:color="auto" w:fill="FFFFFF"/>
              <w:spacing w:line="288" w:lineRule="auto"/>
              <w:rPr>
                <w:rFonts w:ascii="仿宋_GB2312" w:eastAsia="仿宋_GB2312" w:hAnsi="Calibri" w:cs="黑体"/>
                <w:kern w:val="0"/>
                <w:sz w:val="32"/>
                <w:szCs w:val="32"/>
              </w:rPr>
            </w:pPr>
            <w:r w:rsidRPr="0058652D">
              <w:rPr>
                <w:rFonts w:ascii="仿宋_GB2312" w:eastAsia="仿宋_GB2312" w:hint="eastAsia"/>
                <w:kern w:val="0"/>
                <w:sz w:val="32"/>
                <w:szCs w:val="32"/>
              </w:rPr>
              <w:t>▲1、规格：</w:t>
            </w:r>
            <w:r w:rsidRPr="0058652D">
              <w:rPr>
                <w:rFonts w:ascii="仿宋_GB2312" w:eastAsia="仿宋_GB2312" w:hint="eastAsia"/>
                <w:sz w:val="32"/>
                <w:szCs w:val="32"/>
              </w:rPr>
              <w:t>长1025mm ×宽440mm ×高980mm</w:t>
            </w:r>
          </w:p>
          <w:p w:rsidR="0086103F" w:rsidRPr="0058652D" w:rsidRDefault="0086103F">
            <w:pPr>
              <w:widowControl/>
              <w:shd w:val="clear" w:color="auto" w:fill="FFFFFF"/>
              <w:spacing w:line="288" w:lineRule="auto"/>
              <w:rPr>
                <w:rFonts w:ascii="仿宋_GB2312" w:eastAsia="仿宋_GB2312"/>
                <w:kern w:val="0"/>
                <w:sz w:val="32"/>
                <w:szCs w:val="32"/>
              </w:rPr>
            </w:pPr>
            <w:r w:rsidRPr="0058652D">
              <w:rPr>
                <w:rFonts w:ascii="仿宋_GB2312" w:eastAsia="仿宋_GB2312" w:hint="eastAsia"/>
                <w:kern w:val="0"/>
                <w:sz w:val="32"/>
                <w:szCs w:val="32"/>
              </w:rPr>
              <w:t>▲2、顶盖采用厚度≥1.0 mm的电解热镀锌板整体拉伸、一次成型的工艺制作，盖子规格1020×440mm，正负不能超过5 mm。</w:t>
            </w:r>
          </w:p>
          <w:p w:rsidR="0086103F" w:rsidRPr="0058652D" w:rsidRDefault="0086103F">
            <w:pPr>
              <w:widowControl/>
              <w:shd w:val="clear" w:color="auto" w:fill="FFFFFF"/>
              <w:spacing w:line="288" w:lineRule="auto"/>
              <w:rPr>
                <w:rFonts w:ascii="仿宋_GB2312" w:eastAsia="仿宋_GB2312"/>
                <w:kern w:val="0"/>
                <w:sz w:val="32"/>
                <w:szCs w:val="32"/>
              </w:rPr>
            </w:pPr>
            <w:r w:rsidRPr="0058652D">
              <w:rPr>
                <w:rFonts w:ascii="仿宋_GB2312" w:eastAsia="仿宋_GB2312" w:hint="eastAsia"/>
                <w:kern w:val="0"/>
                <w:sz w:val="32"/>
                <w:szCs w:val="32"/>
              </w:rPr>
              <w:t>▲3、箱体采用厚度≥1.0mm的电解热镀锌板折弯而成二氧化碳焊接；箱门门扇内有加强筋，使用连排合页或门轴，垃圾清理完毕后具有自动回位功能；两侧立柱规格40×80mm，采用厚度≥1.0mm的电解热镀锌板折弯而成</w:t>
            </w:r>
            <w:r w:rsidR="00F83BE6">
              <w:rPr>
                <w:rFonts w:ascii="仿宋_GB2312" w:eastAsia="仿宋_GB2312" w:hint="eastAsia"/>
                <w:kern w:val="0"/>
                <w:sz w:val="32"/>
                <w:szCs w:val="32"/>
              </w:rPr>
              <w:t>。</w:t>
            </w:r>
          </w:p>
          <w:p w:rsidR="0086103F" w:rsidRPr="0058652D" w:rsidRDefault="0086103F">
            <w:pPr>
              <w:widowControl/>
              <w:shd w:val="clear" w:color="auto" w:fill="FFFFFF"/>
              <w:spacing w:line="288" w:lineRule="auto"/>
              <w:rPr>
                <w:rFonts w:ascii="仿宋_GB2312" w:eastAsia="仿宋_GB2312"/>
                <w:kern w:val="0"/>
                <w:sz w:val="32"/>
                <w:szCs w:val="32"/>
              </w:rPr>
            </w:pPr>
            <w:r w:rsidRPr="0058652D">
              <w:rPr>
                <w:rFonts w:ascii="仿宋_GB2312" w:eastAsia="仿宋_GB2312" w:hint="eastAsia"/>
                <w:kern w:val="0"/>
                <w:sz w:val="32"/>
                <w:szCs w:val="32"/>
              </w:rPr>
              <w:t>4、废弃物投口尺寸：400*365mm ，采用≥</w:t>
            </w:r>
            <w:r w:rsidRPr="0058652D">
              <w:rPr>
                <w:rFonts w:ascii="仿宋_GB2312" w:eastAsia="仿宋_GB2312" w:hint="eastAsia"/>
                <w:kern w:val="0"/>
                <w:sz w:val="32"/>
                <w:szCs w:val="32"/>
              </w:rPr>
              <w:lastRenderedPageBreak/>
              <w:t>0.8mm的电解热镀锌板一次冲压成型。</w:t>
            </w:r>
          </w:p>
          <w:p w:rsidR="0086103F" w:rsidRPr="0058652D" w:rsidRDefault="0086103F">
            <w:pPr>
              <w:widowControl/>
              <w:shd w:val="clear" w:color="auto" w:fill="FFFFFF"/>
              <w:spacing w:line="288" w:lineRule="auto"/>
              <w:rPr>
                <w:rFonts w:ascii="仿宋_GB2312" w:eastAsia="仿宋_GB2312"/>
                <w:kern w:val="0"/>
                <w:sz w:val="32"/>
                <w:szCs w:val="32"/>
              </w:rPr>
            </w:pPr>
            <w:r w:rsidRPr="0058652D">
              <w:rPr>
                <w:rFonts w:ascii="仿宋_GB2312" w:eastAsia="仿宋_GB2312" w:hint="eastAsia"/>
                <w:kern w:val="0"/>
                <w:sz w:val="32"/>
                <w:szCs w:val="32"/>
              </w:rPr>
              <w:t>▲5、底座采用厚度≥1.0mm的电解热镀锌板折弯而成，内部加装翻板，防止垃圾掉落底座内。底座固定梁采用厚度为1.2mm的镀锌板折弯而成，与底座满焊连接，宽度70mm，固定梁2条，预留螺栓孔4个，配备￠10*80mm膨胀栓4只。</w:t>
            </w:r>
          </w:p>
          <w:p w:rsidR="0086103F" w:rsidRPr="0058652D" w:rsidRDefault="0086103F">
            <w:pPr>
              <w:widowControl/>
              <w:shd w:val="clear" w:color="auto" w:fill="FFFFFF"/>
              <w:spacing w:line="288" w:lineRule="auto"/>
              <w:rPr>
                <w:rFonts w:ascii="仿宋_GB2312" w:eastAsia="仿宋_GB2312"/>
                <w:kern w:val="0"/>
                <w:sz w:val="32"/>
                <w:szCs w:val="32"/>
              </w:rPr>
            </w:pPr>
            <w:r w:rsidRPr="0058652D">
              <w:rPr>
                <w:rFonts w:ascii="仿宋_GB2312" w:eastAsia="仿宋_GB2312" w:hint="eastAsia"/>
                <w:kern w:val="0"/>
                <w:sz w:val="32"/>
                <w:szCs w:val="32"/>
              </w:rPr>
              <w:t>6、中立柱宽度130mm,采用厚度为1.0mm电解热镀锌板折弯而成二氧化碳焊接，电池投口采用工件表面金属镀铬包边，烟蒂投口采用不锈钢一次冲压成型。</w:t>
            </w:r>
          </w:p>
          <w:p w:rsidR="0086103F" w:rsidRPr="0058652D" w:rsidRDefault="0086103F">
            <w:pPr>
              <w:widowControl/>
              <w:shd w:val="clear" w:color="auto" w:fill="FFFFFF"/>
              <w:spacing w:line="288" w:lineRule="auto"/>
              <w:rPr>
                <w:rFonts w:ascii="仿宋_GB2312" w:eastAsia="仿宋_GB2312"/>
                <w:kern w:val="0"/>
                <w:sz w:val="32"/>
                <w:szCs w:val="32"/>
              </w:rPr>
            </w:pPr>
            <w:r w:rsidRPr="0058652D">
              <w:rPr>
                <w:rFonts w:ascii="仿宋_GB2312" w:eastAsia="仿宋_GB2312" w:hint="eastAsia"/>
                <w:kern w:val="0"/>
                <w:sz w:val="32"/>
                <w:szCs w:val="32"/>
              </w:rPr>
              <w:t>7、果皮箱整体采用户外塑粉静电喷涂，上盖、侧立柱、中立柱、底座为深灰，箱体分别为黄色与绿色。</w:t>
            </w:r>
          </w:p>
          <w:p w:rsidR="0086103F" w:rsidRPr="0058652D" w:rsidRDefault="0086103F">
            <w:pPr>
              <w:widowControl/>
              <w:shd w:val="clear" w:color="auto" w:fill="FFFFFF"/>
              <w:spacing w:line="288" w:lineRule="auto"/>
              <w:rPr>
                <w:rFonts w:ascii="仿宋_GB2312" w:eastAsia="仿宋_GB2312"/>
                <w:kern w:val="0"/>
                <w:sz w:val="32"/>
                <w:szCs w:val="32"/>
              </w:rPr>
            </w:pPr>
            <w:r w:rsidRPr="0058652D">
              <w:rPr>
                <w:rFonts w:ascii="仿宋_GB2312" w:eastAsia="仿宋_GB2312" w:hint="eastAsia"/>
                <w:kern w:val="0"/>
                <w:sz w:val="32"/>
                <w:szCs w:val="32"/>
              </w:rPr>
              <w:t>8、内桶采用厚度为0.4mm的电解热镀锌板口边卷边处理，可对垃圾进行分类回收，并在内胆两侧装有拉手便于倾倒。</w:t>
            </w:r>
          </w:p>
          <w:p w:rsidR="0086103F" w:rsidRPr="0058652D" w:rsidRDefault="0086103F">
            <w:pPr>
              <w:widowControl/>
              <w:shd w:val="clear" w:color="auto" w:fill="FFFFFF"/>
              <w:spacing w:line="288" w:lineRule="auto"/>
              <w:rPr>
                <w:rFonts w:ascii="仿宋_GB2312" w:eastAsia="仿宋_GB2312"/>
                <w:kern w:val="0"/>
                <w:sz w:val="32"/>
                <w:szCs w:val="32"/>
              </w:rPr>
            </w:pPr>
            <w:r w:rsidRPr="0058652D">
              <w:rPr>
                <w:rFonts w:ascii="仿宋_GB2312" w:eastAsia="仿宋_GB2312" w:hint="eastAsia"/>
                <w:kern w:val="0"/>
                <w:sz w:val="32"/>
                <w:szCs w:val="32"/>
              </w:rPr>
              <w:t>9、电池回收与烟蒂回收内桶：材质均采用厚度为0.3mm电解热镀锌板，模具一次卷压成型工艺。</w:t>
            </w:r>
          </w:p>
          <w:p w:rsidR="0086103F" w:rsidRPr="0058652D" w:rsidRDefault="0086103F">
            <w:pPr>
              <w:widowControl/>
              <w:shd w:val="clear" w:color="auto" w:fill="FFFFFF"/>
              <w:spacing w:line="288" w:lineRule="auto"/>
              <w:rPr>
                <w:rFonts w:ascii="仿宋_GB2312" w:eastAsia="仿宋_GB2312"/>
                <w:kern w:val="0"/>
                <w:sz w:val="32"/>
                <w:szCs w:val="32"/>
              </w:rPr>
            </w:pPr>
            <w:r w:rsidRPr="0058652D">
              <w:rPr>
                <w:rFonts w:ascii="仿宋_GB2312" w:eastAsia="仿宋_GB2312" w:hint="eastAsia"/>
                <w:kern w:val="0"/>
                <w:sz w:val="32"/>
                <w:szCs w:val="32"/>
              </w:rPr>
              <w:lastRenderedPageBreak/>
              <w:t>10、采用果皮箱防盗专用三角锁，通用钥匙。门锁处加配不锈钢把手，便于开门且保护手指不被划伤。</w:t>
            </w:r>
          </w:p>
          <w:p w:rsidR="0086103F" w:rsidRPr="0058652D" w:rsidRDefault="0086103F">
            <w:pPr>
              <w:spacing w:line="360" w:lineRule="auto"/>
              <w:rPr>
                <w:rFonts w:ascii="仿宋_GB2312" w:eastAsia="仿宋_GB2312"/>
                <w:kern w:val="0"/>
                <w:sz w:val="32"/>
                <w:szCs w:val="32"/>
              </w:rPr>
            </w:pPr>
            <w:r w:rsidRPr="0058652D">
              <w:rPr>
                <w:rFonts w:ascii="仿宋_GB2312" w:eastAsia="仿宋_GB2312" w:hint="eastAsia"/>
                <w:kern w:val="0"/>
                <w:sz w:val="32"/>
                <w:szCs w:val="32"/>
              </w:rPr>
              <w:t>11、标识：可回收物、其他垃圾标志，采用丝网印刷。</w:t>
            </w:r>
          </w:p>
          <w:p w:rsidR="0086103F" w:rsidRPr="0058652D" w:rsidRDefault="0086103F">
            <w:pPr>
              <w:widowControl/>
              <w:spacing w:line="360" w:lineRule="auto"/>
              <w:rPr>
                <w:rFonts w:ascii="仿宋_GB2312" w:eastAsia="仿宋_GB2312" w:hAnsi="Calibri" w:cs="黑体"/>
                <w:kern w:val="0"/>
                <w:sz w:val="32"/>
                <w:szCs w:val="32"/>
              </w:rPr>
            </w:pPr>
            <w:r w:rsidRPr="0058652D">
              <w:rPr>
                <w:noProof/>
              </w:rPr>
              <w:drawing>
                <wp:inline distT="0" distB="0" distL="0" distR="0">
                  <wp:extent cx="3736975" cy="3347720"/>
                  <wp:effectExtent l="19050" t="0" r="0" b="0"/>
                  <wp:docPr id="1" name="图片 1" descr="C:\Users\ADMINI~1\AppData\Local\Temp\ksohtml\wps7.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ksohtml\wps7.tmp.jpg"/>
                          <pic:cNvPicPr>
                            <a:picLocks noChangeAspect="1" noChangeArrowheads="1"/>
                          </pic:cNvPicPr>
                        </pic:nvPicPr>
                        <pic:blipFill>
                          <a:blip r:embed="rId11"/>
                          <a:srcRect/>
                          <a:stretch>
                            <a:fillRect/>
                          </a:stretch>
                        </pic:blipFill>
                        <pic:spPr bwMode="auto">
                          <a:xfrm>
                            <a:off x="0" y="0"/>
                            <a:ext cx="3736975" cy="3347720"/>
                          </a:xfrm>
                          <a:prstGeom prst="rect">
                            <a:avLst/>
                          </a:prstGeom>
                          <a:noFill/>
                          <a:ln w="9525">
                            <a:noFill/>
                            <a:miter lim="800000"/>
                            <a:headEnd/>
                            <a:tailEnd/>
                          </a:ln>
                        </pic:spPr>
                      </pic:pic>
                    </a:graphicData>
                  </a:graphic>
                </wp:inline>
              </w:drawing>
            </w:r>
          </w:p>
        </w:tc>
        <w:tc>
          <w:tcPr>
            <w:tcW w:w="43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hideMark/>
          </w:tcPr>
          <w:p w:rsidR="0086103F" w:rsidRPr="0058652D" w:rsidRDefault="0086103F">
            <w:pPr>
              <w:widowControl/>
              <w:spacing w:line="360" w:lineRule="auto"/>
              <w:jc w:val="center"/>
              <w:rPr>
                <w:rFonts w:ascii="仿宋_GB2312" w:eastAsia="仿宋_GB2312" w:hAnsi="Calibri" w:cs="黑体"/>
                <w:kern w:val="0"/>
                <w:sz w:val="32"/>
                <w:szCs w:val="32"/>
              </w:rPr>
            </w:pPr>
            <w:r w:rsidRPr="0058652D">
              <w:rPr>
                <w:rFonts w:ascii="仿宋_GB2312" w:eastAsia="仿宋_GB2312" w:hint="eastAsia"/>
                <w:kern w:val="0"/>
                <w:sz w:val="32"/>
                <w:szCs w:val="32"/>
              </w:rPr>
              <w:lastRenderedPageBreak/>
              <w:t>个</w:t>
            </w:r>
          </w:p>
        </w:tc>
        <w:tc>
          <w:tcPr>
            <w:tcW w:w="739"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hideMark/>
          </w:tcPr>
          <w:p w:rsidR="0086103F" w:rsidRPr="0058652D" w:rsidRDefault="0086103F">
            <w:pPr>
              <w:widowControl/>
              <w:spacing w:line="360" w:lineRule="auto"/>
              <w:jc w:val="center"/>
              <w:rPr>
                <w:rFonts w:ascii="仿宋_GB2312" w:eastAsia="仿宋_GB2312" w:hAnsi="Calibri" w:cs="黑体"/>
                <w:kern w:val="0"/>
                <w:sz w:val="32"/>
                <w:szCs w:val="32"/>
              </w:rPr>
            </w:pPr>
            <w:r w:rsidRPr="0058652D">
              <w:rPr>
                <w:rFonts w:ascii="仿宋_GB2312" w:eastAsia="仿宋_GB2312" w:hint="eastAsia"/>
                <w:kern w:val="0"/>
                <w:sz w:val="32"/>
                <w:szCs w:val="32"/>
              </w:rPr>
              <w:t>900</w:t>
            </w:r>
          </w:p>
        </w:tc>
        <w:tc>
          <w:tcPr>
            <w:tcW w:w="938" w:type="dxa"/>
            <w:tcBorders>
              <w:top w:val="single" w:sz="4" w:space="0" w:color="auto"/>
              <w:left w:val="nil"/>
              <w:bottom w:val="single" w:sz="4" w:space="0" w:color="auto"/>
              <w:right w:val="single" w:sz="4" w:space="0" w:color="auto"/>
            </w:tcBorders>
          </w:tcPr>
          <w:p w:rsidR="0086103F" w:rsidRPr="0058652D" w:rsidRDefault="0086103F">
            <w:pPr>
              <w:widowControl/>
              <w:spacing w:line="360" w:lineRule="auto"/>
              <w:jc w:val="center"/>
              <w:rPr>
                <w:rFonts w:ascii="仿宋_GB2312" w:eastAsia="仿宋_GB2312" w:hAnsi="Calibri" w:cs="黑体"/>
                <w:kern w:val="0"/>
                <w:sz w:val="32"/>
                <w:szCs w:val="32"/>
              </w:rPr>
            </w:pPr>
          </w:p>
          <w:p w:rsidR="0086103F" w:rsidRPr="0058652D" w:rsidRDefault="0086103F">
            <w:pPr>
              <w:widowControl/>
              <w:spacing w:line="360" w:lineRule="auto"/>
              <w:jc w:val="center"/>
              <w:rPr>
                <w:rFonts w:ascii="仿宋_GB2312" w:eastAsia="仿宋_GB2312"/>
                <w:kern w:val="0"/>
                <w:sz w:val="32"/>
                <w:szCs w:val="32"/>
              </w:rPr>
            </w:pPr>
          </w:p>
          <w:p w:rsidR="0086103F" w:rsidRPr="0058652D" w:rsidRDefault="0086103F">
            <w:pPr>
              <w:widowControl/>
              <w:spacing w:line="360" w:lineRule="auto"/>
              <w:jc w:val="center"/>
              <w:rPr>
                <w:rFonts w:ascii="仿宋_GB2312" w:eastAsia="仿宋_GB2312"/>
                <w:kern w:val="0"/>
                <w:sz w:val="32"/>
                <w:szCs w:val="32"/>
              </w:rPr>
            </w:pPr>
          </w:p>
          <w:p w:rsidR="0086103F" w:rsidRPr="0058652D" w:rsidRDefault="0086103F">
            <w:pPr>
              <w:widowControl/>
              <w:spacing w:line="360" w:lineRule="auto"/>
              <w:jc w:val="center"/>
              <w:rPr>
                <w:rFonts w:ascii="仿宋_GB2312" w:eastAsia="仿宋_GB2312"/>
                <w:kern w:val="0"/>
                <w:sz w:val="32"/>
                <w:szCs w:val="32"/>
              </w:rPr>
            </w:pPr>
          </w:p>
          <w:p w:rsidR="0086103F" w:rsidRPr="0058652D" w:rsidRDefault="0086103F">
            <w:pPr>
              <w:widowControl/>
              <w:spacing w:line="360" w:lineRule="auto"/>
              <w:jc w:val="center"/>
              <w:rPr>
                <w:rFonts w:ascii="仿宋_GB2312" w:eastAsia="仿宋_GB2312"/>
                <w:kern w:val="0"/>
                <w:sz w:val="32"/>
                <w:szCs w:val="32"/>
              </w:rPr>
            </w:pPr>
          </w:p>
          <w:p w:rsidR="0086103F" w:rsidRPr="0058652D" w:rsidRDefault="0086103F">
            <w:pPr>
              <w:widowControl/>
              <w:spacing w:line="360" w:lineRule="auto"/>
              <w:jc w:val="center"/>
              <w:rPr>
                <w:rFonts w:ascii="仿宋_GB2312" w:eastAsia="仿宋_GB2312"/>
                <w:kern w:val="0"/>
                <w:sz w:val="32"/>
                <w:szCs w:val="32"/>
              </w:rPr>
            </w:pPr>
          </w:p>
          <w:p w:rsidR="0086103F" w:rsidRPr="0058652D" w:rsidRDefault="0086103F">
            <w:pPr>
              <w:widowControl/>
              <w:spacing w:line="360" w:lineRule="auto"/>
              <w:jc w:val="center"/>
              <w:rPr>
                <w:rFonts w:ascii="仿宋_GB2312" w:eastAsia="仿宋_GB2312" w:hAnsi="Calibri" w:cs="黑体"/>
                <w:kern w:val="0"/>
                <w:sz w:val="32"/>
                <w:szCs w:val="32"/>
              </w:rPr>
            </w:pPr>
            <w:r w:rsidRPr="0058652D">
              <w:rPr>
                <w:rFonts w:ascii="仿宋_GB2312" w:eastAsia="仿宋_GB2312" w:hint="eastAsia"/>
                <w:kern w:val="0"/>
                <w:sz w:val="32"/>
                <w:szCs w:val="32"/>
              </w:rPr>
              <w:t>是</w:t>
            </w:r>
          </w:p>
        </w:tc>
      </w:tr>
      <w:tr w:rsidR="0086103F" w:rsidRPr="0058652D" w:rsidTr="0086103F">
        <w:trPr>
          <w:trHeight w:val="90"/>
        </w:trPr>
        <w:tc>
          <w:tcPr>
            <w:tcW w:w="43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86103F" w:rsidRPr="0058652D" w:rsidRDefault="0086103F">
            <w:pPr>
              <w:widowControl/>
              <w:spacing w:line="360" w:lineRule="auto"/>
              <w:rPr>
                <w:rFonts w:ascii="仿宋_GB2312" w:eastAsia="仿宋_GB2312" w:hAnsi="Calibri" w:cs="黑体"/>
                <w:kern w:val="0"/>
                <w:sz w:val="32"/>
                <w:szCs w:val="32"/>
              </w:rPr>
            </w:pPr>
            <w:r w:rsidRPr="0058652D">
              <w:rPr>
                <w:rFonts w:ascii="仿宋_GB2312" w:eastAsia="仿宋_GB2312" w:hint="eastAsia"/>
                <w:kern w:val="0"/>
                <w:sz w:val="32"/>
                <w:szCs w:val="32"/>
              </w:rPr>
              <w:lastRenderedPageBreak/>
              <w:t>2</w:t>
            </w:r>
          </w:p>
        </w:tc>
        <w:tc>
          <w:tcPr>
            <w:tcW w:w="70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hideMark/>
          </w:tcPr>
          <w:p w:rsidR="0086103F" w:rsidRPr="0058652D" w:rsidRDefault="0086103F">
            <w:pPr>
              <w:widowControl/>
              <w:spacing w:line="360" w:lineRule="auto"/>
              <w:rPr>
                <w:rFonts w:ascii="仿宋_GB2312" w:eastAsia="仿宋_GB2312" w:hAnsi="Calibri" w:cs="黑体"/>
                <w:sz w:val="32"/>
                <w:szCs w:val="32"/>
              </w:rPr>
            </w:pPr>
            <w:r w:rsidRPr="0058652D">
              <w:rPr>
                <w:rFonts w:ascii="仿宋_GB2312" w:eastAsia="仿宋_GB2312" w:hint="eastAsia"/>
                <w:sz w:val="32"/>
                <w:szCs w:val="32"/>
              </w:rPr>
              <w:t>分类果皮箱</w:t>
            </w:r>
          </w:p>
        </w:tc>
        <w:tc>
          <w:tcPr>
            <w:tcW w:w="6030"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86103F" w:rsidRPr="0058652D" w:rsidRDefault="0086103F">
            <w:pPr>
              <w:spacing w:line="360" w:lineRule="auto"/>
              <w:rPr>
                <w:rFonts w:ascii="仿宋_GB2312" w:eastAsia="仿宋_GB2312" w:hAnsi="Calibri" w:cs="黑体"/>
                <w:sz w:val="32"/>
                <w:szCs w:val="32"/>
              </w:rPr>
            </w:pPr>
            <w:r w:rsidRPr="0058652D">
              <w:rPr>
                <w:rFonts w:ascii="仿宋_GB2312" w:eastAsia="仿宋_GB2312" w:hint="eastAsia"/>
                <w:kern w:val="0"/>
                <w:sz w:val="32"/>
                <w:szCs w:val="32"/>
              </w:rPr>
              <w:t>▲</w:t>
            </w:r>
            <w:r w:rsidRPr="0058652D">
              <w:rPr>
                <w:rFonts w:ascii="仿宋_GB2312" w:eastAsia="仿宋_GB2312" w:hint="eastAsia"/>
                <w:sz w:val="32"/>
                <w:szCs w:val="32"/>
              </w:rPr>
              <w:t>1、长1054mm ×宽442mm ×高1058mm。</w:t>
            </w:r>
          </w:p>
          <w:p w:rsidR="0086103F" w:rsidRPr="0058652D" w:rsidRDefault="0086103F">
            <w:pPr>
              <w:spacing w:line="360" w:lineRule="auto"/>
              <w:rPr>
                <w:rFonts w:ascii="仿宋_GB2312" w:eastAsia="仿宋_GB2312"/>
                <w:sz w:val="32"/>
                <w:szCs w:val="32"/>
              </w:rPr>
            </w:pPr>
            <w:r w:rsidRPr="0058652D">
              <w:rPr>
                <w:rFonts w:ascii="仿宋_GB2312" w:eastAsia="仿宋_GB2312" w:hint="eastAsia"/>
                <w:kern w:val="0"/>
                <w:sz w:val="32"/>
                <w:szCs w:val="32"/>
              </w:rPr>
              <w:t>▲</w:t>
            </w:r>
            <w:r w:rsidRPr="0058652D">
              <w:rPr>
                <w:rFonts w:ascii="仿宋_GB2312" w:eastAsia="仿宋_GB2312" w:hint="eastAsia"/>
                <w:sz w:val="32"/>
                <w:szCs w:val="32"/>
              </w:rPr>
              <w:t>2、框架：采用厚度≥0.8mm热镀锌电解冷轧钢板为基材，并使用冷拉伸模具油压一次成形， 整体铆接方式连接，框架无任何焊点。箱体与门板采用厚度≥0.8mm的优质电解镀锌板采用整体同时拉伸一次成</w:t>
            </w:r>
            <w:r w:rsidRPr="0058652D">
              <w:rPr>
                <w:rFonts w:ascii="仿宋_GB2312" w:eastAsia="仿宋_GB2312" w:hint="eastAsia"/>
                <w:sz w:val="32"/>
                <w:szCs w:val="32"/>
              </w:rPr>
              <w:lastRenderedPageBreak/>
              <w:t xml:space="preserve">型的工艺制作，门板与箱体之间采用304不锈钢弹簧铰链连接。 </w:t>
            </w:r>
          </w:p>
          <w:p w:rsidR="0086103F" w:rsidRPr="0058652D" w:rsidRDefault="0086103F">
            <w:pPr>
              <w:spacing w:line="360" w:lineRule="auto"/>
              <w:rPr>
                <w:rFonts w:ascii="仿宋_GB2312" w:eastAsia="仿宋_GB2312"/>
                <w:sz w:val="32"/>
                <w:szCs w:val="32"/>
              </w:rPr>
            </w:pPr>
            <w:r w:rsidRPr="0058652D">
              <w:rPr>
                <w:rFonts w:ascii="仿宋_GB2312" w:eastAsia="仿宋_GB2312" w:hint="eastAsia"/>
                <w:sz w:val="32"/>
                <w:szCs w:val="32"/>
              </w:rPr>
              <w:t>3、产品固定座采用厚度≥1.2mm的优质电解镀锌板整体拉伸一次成型的工艺制作。</w:t>
            </w:r>
          </w:p>
          <w:p w:rsidR="0086103F" w:rsidRPr="0058652D" w:rsidRDefault="0086103F">
            <w:pPr>
              <w:spacing w:line="360" w:lineRule="auto"/>
              <w:rPr>
                <w:rFonts w:ascii="仿宋_GB2312" w:eastAsia="仿宋_GB2312"/>
                <w:sz w:val="32"/>
                <w:szCs w:val="32"/>
              </w:rPr>
            </w:pPr>
            <w:r w:rsidRPr="0058652D">
              <w:rPr>
                <w:rFonts w:ascii="仿宋_GB2312" w:eastAsia="仿宋_GB2312" w:hint="eastAsia"/>
                <w:sz w:val="32"/>
                <w:szCs w:val="32"/>
              </w:rPr>
              <w:t>4、产品投口装有全包围式工程塑料避免划伤。</w:t>
            </w:r>
          </w:p>
          <w:p w:rsidR="0086103F" w:rsidRPr="0058652D" w:rsidRDefault="0086103F">
            <w:pPr>
              <w:spacing w:line="360" w:lineRule="auto"/>
              <w:rPr>
                <w:rFonts w:ascii="仿宋_GB2312" w:eastAsia="仿宋_GB2312"/>
                <w:sz w:val="32"/>
                <w:szCs w:val="32"/>
              </w:rPr>
            </w:pPr>
            <w:r w:rsidRPr="0058652D">
              <w:rPr>
                <w:rFonts w:ascii="仿宋_GB2312" w:eastAsia="仿宋_GB2312" w:hint="eastAsia"/>
                <w:sz w:val="32"/>
                <w:szCs w:val="32"/>
              </w:rPr>
              <w:t>5、灭烟板：采用厚度≥0.6mm拉丝不锈钢材质经冷拉伸模具冲压一次成形，表面同时带有灭烟孔与烟蒂投递孔，灭烟板下方装有烟头盒，烟灰盒容积0.8L。灭烟板上有单独三角锁，可独立打开。</w:t>
            </w:r>
          </w:p>
          <w:p w:rsidR="0086103F" w:rsidRPr="0058652D" w:rsidRDefault="0086103F">
            <w:pPr>
              <w:spacing w:line="360" w:lineRule="auto"/>
              <w:rPr>
                <w:rFonts w:ascii="仿宋_GB2312" w:eastAsia="仿宋_GB2312"/>
                <w:sz w:val="32"/>
                <w:szCs w:val="32"/>
              </w:rPr>
            </w:pPr>
            <w:r w:rsidRPr="0058652D">
              <w:rPr>
                <w:rFonts w:ascii="仿宋_GB2312" w:eastAsia="仿宋_GB2312" w:hint="eastAsia"/>
                <w:sz w:val="32"/>
                <w:szCs w:val="32"/>
              </w:rPr>
              <w:t>6、内桶采用塑料内胆，平均厚度≥2.0mm，双桶容积高达80L。内桶沿口设计有垃圾袋卡口装置，使用垃圾袋时不会脱落，方便使用。</w:t>
            </w:r>
          </w:p>
          <w:p w:rsidR="0086103F" w:rsidRPr="0058652D" w:rsidRDefault="0086103F">
            <w:pPr>
              <w:spacing w:line="360" w:lineRule="auto"/>
              <w:rPr>
                <w:rFonts w:ascii="仿宋_GB2312" w:eastAsia="仿宋_GB2312"/>
                <w:sz w:val="32"/>
                <w:szCs w:val="32"/>
              </w:rPr>
            </w:pPr>
            <w:r w:rsidRPr="0058652D">
              <w:rPr>
                <w:rFonts w:ascii="仿宋_GB2312" w:eastAsia="仿宋_GB2312" w:hint="eastAsia"/>
                <w:sz w:val="32"/>
                <w:szCs w:val="32"/>
              </w:rPr>
              <w:t>7、产品所有塑料部件均采用抗老化、抗UV、高耐候、高强度工程树脂材料采用模具一次性注塑制成。</w:t>
            </w:r>
          </w:p>
          <w:p w:rsidR="0086103F" w:rsidRPr="0058652D" w:rsidRDefault="0086103F">
            <w:pPr>
              <w:spacing w:line="360" w:lineRule="auto"/>
              <w:rPr>
                <w:rFonts w:ascii="仿宋_GB2312" w:eastAsia="仿宋_GB2312"/>
                <w:sz w:val="32"/>
                <w:szCs w:val="32"/>
              </w:rPr>
            </w:pPr>
            <w:r w:rsidRPr="0058652D">
              <w:rPr>
                <w:rFonts w:ascii="仿宋_GB2312" w:eastAsia="仿宋_GB2312" w:hint="eastAsia"/>
                <w:sz w:val="32"/>
                <w:szCs w:val="32"/>
              </w:rPr>
              <w:t>8、产品金属部件表面处理采用环保型自动流水线粉末静电喷涂工艺，耐腐蚀。</w:t>
            </w:r>
          </w:p>
          <w:p w:rsidR="0086103F" w:rsidRPr="0058652D" w:rsidRDefault="0086103F">
            <w:pPr>
              <w:spacing w:line="360" w:lineRule="auto"/>
              <w:rPr>
                <w:rFonts w:ascii="仿宋_GB2312" w:eastAsia="仿宋_GB2312"/>
                <w:sz w:val="32"/>
                <w:szCs w:val="32"/>
              </w:rPr>
            </w:pPr>
            <w:r w:rsidRPr="0058652D">
              <w:rPr>
                <w:rFonts w:ascii="仿宋_GB2312" w:eastAsia="仿宋_GB2312" w:hint="eastAsia"/>
                <w:sz w:val="32"/>
                <w:szCs w:val="32"/>
              </w:rPr>
              <w:lastRenderedPageBreak/>
              <w:t>9、夹层印刷水标贴  产品投放标识采用抗UV、耐磨损、耐腐蚀、夹层印刷的PE水性胶贴，10年内不脱落，褪色率≤6.3%。</w:t>
            </w:r>
          </w:p>
          <w:p w:rsidR="0086103F" w:rsidRPr="0058652D" w:rsidRDefault="0086103F">
            <w:pPr>
              <w:spacing w:line="360" w:lineRule="auto"/>
              <w:rPr>
                <w:rFonts w:ascii="仿宋_GB2312" w:eastAsia="仿宋_GB2312"/>
                <w:sz w:val="32"/>
                <w:szCs w:val="32"/>
              </w:rPr>
            </w:pPr>
            <w:r w:rsidRPr="0058652D">
              <w:rPr>
                <w:rFonts w:ascii="仿宋_GB2312" w:eastAsia="仿宋_GB2312" w:hint="eastAsia"/>
                <w:sz w:val="32"/>
                <w:szCs w:val="32"/>
              </w:rPr>
              <w:t>10、电池投口采用仿形设计，表面金属镀铬工艺处理。</w:t>
            </w:r>
          </w:p>
          <w:p w:rsidR="0086103F" w:rsidRPr="0058652D" w:rsidRDefault="0086103F">
            <w:pPr>
              <w:spacing w:line="360" w:lineRule="auto"/>
              <w:rPr>
                <w:rFonts w:ascii="仿宋_GB2312" w:eastAsia="仿宋_GB2312"/>
                <w:sz w:val="32"/>
                <w:szCs w:val="32"/>
              </w:rPr>
            </w:pPr>
            <w:r w:rsidRPr="0058652D">
              <w:rPr>
                <w:rFonts w:ascii="仿宋_GB2312" w:eastAsia="仿宋_GB2312" w:hint="eastAsia"/>
                <w:sz w:val="32"/>
                <w:szCs w:val="32"/>
              </w:rPr>
              <w:t>11、果皮箱具有灭火功能，当有明火时，喷淋系统依靠水箱水压力，喷头玻璃管自动爆裂，水将持续喷洒，浇灭明火。</w:t>
            </w:r>
          </w:p>
          <w:p w:rsidR="0086103F" w:rsidRPr="0058652D" w:rsidRDefault="0086103F">
            <w:pPr>
              <w:rPr>
                <w:rFonts w:ascii="仿宋_GB2312" w:eastAsia="仿宋_GB2312"/>
                <w:sz w:val="32"/>
                <w:szCs w:val="32"/>
              </w:rPr>
            </w:pPr>
            <w:r w:rsidRPr="0058652D">
              <w:rPr>
                <w:rFonts w:ascii="仿宋_GB2312" w:eastAsia="仿宋_GB2312" w:hint="eastAsia"/>
                <w:sz w:val="32"/>
                <w:szCs w:val="32"/>
              </w:rPr>
              <w:t>12、带警示功能的侧面封盖  产品侧面封盖不仅能盖住框架上部之间的缝隙，而且封盖上贴有夜光警示反射标识，垃圾箱夜间更易辨识，保护夜间行人与行车安全。</w:t>
            </w:r>
          </w:p>
          <w:p w:rsidR="0086103F" w:rsidRPr="0058652D" w:rsidRDefault="0086103F">
            <w:pPr>
              <w:rPr>
                <w:rFonts w:ascii="仿宋_GB2312" w:eastAsia="仿宋_GB2312" w:hAnsi="Calibri" w:cs="黑体"/>
                <w:sz w:val="32"/>
                <w:szCs w:val="32"/>
              </w:rPr>
            </w:pPr>
            <w:r w:rsidRPr="0058652D">
              <w:rPr>
                <w:noProof/>
              </w:rPr>
              <w:drawing>
                <wp:inline distT="0" distB="0" distL="0" distR="0">
                  <wp:extent cx="3713480" cy="3124835"/>
                  <wp:effectExtent l="19050" t="0" r="1270" b="0"/>
                  <wp:docPr id="2" name="图片 2" descr="C:\Users\ADMINI~1\AppData\Local\Temp\ksohtml\wps18.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ksohtml\wps18.tmp.jpg"/>
                          <pic:cNvPicPr>
                            <a:picLocks noChangeAspect="1" noChangeArrowheads="1"/>
                          </pic:cNvPicPr>
                        </pic:nvPicPr>
                        <pic:blipFill>
                          <a:blip r:embed="rId12"/>
                          <a:srcRect/>
                          <a:stretch>
                            <a:fillRect/>
                          </a:stretch>
                        </pic:blipFill>
                        <pic:spPr bwMode="auto">
                          <a:xfrm>
                            <a:off x="0" y="0"/>
                            <a:ext cx="3713480" cy="3124835"/>
                          </a:xfrm>
                          <a:prstGeom prst="rect">
                            <a:avLst/>
                          </a:prstGeom>
                          <a:noFill/>
                          <a:ln w="9525">
                            <a:noFill/>
                            <a:miter lim="800000"/>
                            <a:headEnd/>
                            <a:tailEnd/>
                          </a:ln>
                        </pic:spPr>
                      </pic:pic>
                    </a:graphicData>
                  </a:graphic>
                </wp:inline>
              </w:drawing>
            </w:r>
          </w:p>
        </w:tc>
        <w:tc>
          <w:tcPr>
            <w:tcW w:w="43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hideMark/>
          </w:tcPr>
          <w:p w:rsidR="0086103F" w:rsidRPr="0058652D" w:rsidRDefault="0086103F">
            <w:pPr>
              <w:widowControl/>
              <w:spacing w:line="360" w:lineRule="auto"/>
              <w:rPr>
                <w:rFonts w:ascii="仿宋_GB2312" w:eastAsia="仿宋_GB2312" w:hAnsi="Calibri" w:cs="黑体"/>
                <w:sz w:val="32"/>
                <w:szCs w:val="32"/>
              </w:rPr>
            </w:pPr>
            <w:r w:rsidRPr="0058652D">
              <w:rPr>
                <w:rFonts w:ascii="仿宋_GB2312" w:eastAsia="仿宋_GB2312" w:hint="eastAsia"/>
                <w:sz w:val="32"/>
                <w:szCs w:val="32"/>
              </w:rPr>
              <w:lastRenderedPageBreak/>
              <w:t>个</w:t>
            </w:r>
          </w:p>
        </w:tc>
        <w:tc>
          <w:tcPr>
            <w:tcW w:w="739"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hideMark/>
          </w:tcPr>
          <w:p w:rsidR="0086103F" w:rsidRPr="0058652D" w:rsidRDefault="0086103F">
            <w:pPr>
              <w:widowControl/>
              <w:spacing w:line="360" w:lineRule="auto"/>
              <w:rPr>
                <w:rFonts w:ascii="仿宋_GB2312" w:eastAsia="仿宋_GB2312" w:hAnsi="Calibri" w:cs="黑体"/>
                <w:kern w:val="0"/>
                <w:sz w:val="32"/>
                <w:szCs w:val="32"/>
              </w:rPr>
            </w:pPr>
            <w:r w:rsidRPr="0058652D">
              <w:rPr>
                <w:rFonts w:ascii="仿宋_GB2312" w:eastAsia="仿宋_GB2312" w:hint="eastAsia"/>
                <w:kern w:val="0"/>
                <w:sz w:val="32"/>
                <w:szCs w:val="32"/>
              </w:rPr>
              <w:t>100</w:t>
            </w:r>
          </w:p>
        </w:tc>
        <w:tc>
          <w:tcPr>
            <w:tcW w:w="938" w:type="dxa"/>
            <w:tcBorders>
              <w:top w:val="single" w:sz="4" w:space="0" w:color="auto"/>
              <w:left w:val="nil"/>
              <w:bottom w:val="single" w:sz="4" w:space="0" w:color="auto"/>
              <w:right w:val="single" w:sz="4" w:space="0" w:color="auto"/>
            </w:tcBorders>
            <w:vAlign w:val="center"/>
            <w:hideMark/>
          </w:tcPr>
          <w:p w:rsidR="0086103F" w:rsidRPr="0058652D" w:rsidRDefault="0086103F">
            <w:pPr>
              <w:widowControl/>
              <w:spacing w:line="360" w:lineRule="auto"/>
              <w:jc w:val="center"/>
              <w:rPr>
                <w:rFonts w:ascii="仿宋_GB2312" w:eastAsia="仿宋_GB2312" w:hAnsi="Calibri" w:cs="黑体"/>
                <w:sz w:val="32"/>
                <w:szCs w:val="32"/>
              </w:rPr>
            </w:pPr>
            <w:r w:rsidRPr="0058652D">
              <w:rPr>
                <w:rFonts w:ascii="仿宋_GB2312" w:eastAsia="仿宋_GB2312" w:hint="eastAsia"/>
                <w:sz w:val="32"/>
                <w:szCs w:val="32"/>
              </w:rPr>
              <w:t>是</w:t>
            </w:r>
          </w:p>
        </w:tc>
      </w:tr>
      <w:tr w:rsidR="0086103F" w:rsidRPr="0058652D" w:rsidTr="0086103F">
        <w:trPr>
          <w:trHeight w:val="90"/>
        </w:trPr>
        <w:tc>
          <w:tcPr>
            <w:tcW w:w="43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86103F" w:rsidRPr="0058652D" w:rsidRDefault="0086103F">
            <w:pPr>
              <w:widowControl/>
              <w:spacing w:line="360" w:lineRule="auto"/>
              <w:rPr>
                <w:rFonts w:ascii="仿宋_GB2312" w:eastAsia="仿宋_GB2312" w:hAnsi="Calibri" w:cs="黑体"/>
                <w:kern w:val="0"/>
                <w:sz w:val="32"/>
                <w:szCs w:val="32"/>
              </w:rPr>
            </w:pPr>
            <w:r w:rsidRPr="0058652D">
              <w:rPr>
                <w:rFonts w:ascii="仿宋_GB2312" w:eastAsia="仿宋_GB2312" w:hint="eastAsia"/>
                <w:kern w:val="0"/>
                <w:sz w:val="32"/>
                <w:szCs w:val="32"/>
              </w:rPr>
              <w:lastRenderedPageBreak/>
              <w:t>3</w:t>
            </w:r>
          </w:p>
        </w:tc>
        <w:tc>
          <w:tcPr>
            <w:tcW w:w="70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86103F" w:rsidRPr="0058652D" w:rsidRDefault="0086103F">
            <w:pPr>
              <w:widowControl/>
              <w:spacing w:line="360" w:lineRule="auto"/>
              <w:rPr>
                <w:rFonts w:ascii="仿宋_GB2312" w:eastAsia="仿宋_GB2312" w:hAnsi="Calibri" w:cs="黑体"/>
                <w:sz w:val="32"/>
                <w:szCs w:val="32"/>
              </w:rPr>
            </w:pPr>
          </w:p>
        </w:tc>
        <w:tc>
          <w:tcPr>
            <w:tcW w:w="6030"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hideMark/>
          </w:tcPr>
          <w:p w:rsidR="0086103F" w:rsidRPr="0058652D" w:rsidRDefault="0086103F">
            <w:pPr>
              <w:rPr>
                <w:rFonts w:ascii="仿宋_GB2312" w:eastAsia="仿宋_GB2312" w:hAnsi="Calibri" w:cs="黑体"/>
                <w:sz w:val="32"/>
                <w:szCs w:val="32"/>
              </w:rPr>
            </w:pPr>
            <w:r w:rsidRPr="0058652D">
              <w:rPr>
                <w:rFonts w:ascii="仿宋_GB2312" w:eastAsia="仿宋_GB2312" w:hint="eastAsia"/>
                <w:sz w:val="32"/>
                <w:szCs w:val="32"/>
              </w:rPr>
              <w:t>备注： 1、该项目需配套保洁撮袋1000个，长度为850mm，保洁袋材质为牛筋布</w:t>
            </w:r>
            <w:r w:rsidRPr="0058652D">
              <w:rPr>
                <w:rFonts w:ascii="仿宋_GB2312" w:eastAsia="仿宋_GB2312" w:hint="eastAsia"/>
                <w:sz w:val="32"/>
                <w:szCs w:val="32"/>
              </w:rPr>
              <w:tab/>
              <w:t>，袋口宽为320mm。每个保洁撮袋需配套4个保洁替换袋，共4000个；</w:t>
            </w:r>
          </w:p>
          <w:p w:rsidR="0086103F" w:rsidRPr="0058652D" w:rsidRDefault="0086103F" w:rsidP="0086103F">
            <w:pPr>
              <w:numPr>
                <w:ilvl w:val="0"/>
                <w:numId w:val="23"/>
              </w:numPr>
              <w:rPr>
                <w:rFonts w:ascii="仿宋_GB2312" w:eastAsia="仿宋_GB2312"/>
                <w:sz w:val="32"/>
                <w:szCs w:val="32"/>
              </w:rPr>
            </w:pPr>
            <w:r w:rsidRPr="0058652D">
              <w:rPr>
                <w:rFonts w:ascii="仿宋_GB2312" w:eastAsia="仿宋_GB2312" w:hint="eastAsia"/>
                <w:sz w:val="32"/>
                <w:szCs w:val="32"/>
              </w:rPr>
              <w:t>该项目需配套果皮箱内胆2000个，材质为玻璃钢，工艺为一次成型；</w:t>
            </w:r>
          </w:p>
          <w:p w:rsidR="0086103F" w:rsidRPr="0058652D" w:rsidRDefault="0086103F">
            <w:pPr>
              <w:rPr>
                <w:rFonts w:ascii="仿宋_GB2312" w:eastAsia="仿宋_GB2312" w:hAnsi="Calibri" w:cs="黑体"/>
                <w:b/>
                <w:bCs/>
                <w:sz w:val="32"/>
                <w:szCs w:val="32"/>
              </w:rPr>
            </w:pPr>
            <w:r w:rsidRPr="0058652D">
              <w:rPr>
                <w:rFonts w:ascii="仿宋_GB2312" w:eastAsia="仿宋_GB2312" w:hint="eastAsia"/>
                <w:sz w:val="32"/>
                <w:szCs w:val="32"/>
              </w:rPr>
              <w:t>4、中标单位需承担2次拆装任务，负责把报废不能使用的旧果皮箱运送到许昌市垃圾处理厂。</w:t>
            </w:r>
          </w:p>
        </w:tc>
        <w:tc>
          <w:tcPr>
            <w:tcW w:w="43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86103F" w:rsidRPr="0058652D" w:rsidRDefault="0086103F">
            <w:pPr>
              <w:widowControl/>
              <w:spacing w:line="360" w:lineRule="auto"/>
              <w:rPr>
                <w:rFonts w:ascii="仿宋_GB2312" w:eastAsia="仿宋_GB2312" w:hAnsi="Calibri" w:cs="黑体"/>
                <w:sz w:val="32"/>
                <w:szCs w:val="32"/>
              </w:rPr>
            </w:pPr>
          </w:p>
        </w:tc>
        <w:tc>
          <w:tcPr>
            <w:tcW w:w="739"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86103F" w:rsidRPr="0058652D" w:rsidRDefault="0086103F">
            <w:pPr>
              <w:widowControl/>
              <w:spacing w:line="360" w:lineRule="auto"/>
              <w:rPr>
                <w:rFonts w:ascii="仿宋_GB2312" w:eastAsia="仿宋_GB2312" w:hAnsi="Calibri" w:cs="黑体"/>
                <w:kern w:val="0"/>
                <w:sz w:val="32"/>
                <w:szCs w:val="32"/>
              </w:rPr>
            </w:pPr>
          </w:p>
        </w:tc>
        <w:tc>
          <w:tcPr>
            <w:tcW w:w="938" w:type="dxa"/>
            <w:tcBorders>
              <w:top w:val="single" w:sz="4" w:space="0" w:color="auto"/>
              <w:left w:val="nil"/>
              <w:bottom w:val="single" w:sz="4" w:space="0" w:color="auto"/>
              <w:right w:val="single" w:sz="4" w:space="0" w:color="auto"/>
            </w:tcBorders>
            <w:vAlign w:val="center"/>
            <w:hideMark/>
          </w:tcPr>
          <w:p w:rsidR="0086103F" w:rsidRPr="0058652D" w:rsidRDefault="0086103F">
            <w:pPr>
              <w:widowControl/>
              <w:spacing w:line="360" w:lineRule="auto"/>
              <w:jc w:val="center"/>
              <w:rPr>
                <w:rFonts w:ascii="仿宋_GB2312" w:eastAsia="仿宋_GB2312" w:hAnsi="Calibri" w:cs="黑体"/>
                <w:sz w:val="32"/>
                <w:szCs w:val="32"/>
              </w:rPr>
            </w:pPr>
          </w:p>
        </w:tc>
      </w:tr>
    </w:tbl>
    <w:p w:rsidR="009A0AC7" w:rsidRPr="0058652D" w:rsidRDefault="009A0AC7" w:rsidP="009A0AC7">
      <w:pPr>
        <w:spacing w:line="360" w:lineRule="auto"/>
        <w:ind w:firstLineChars="200" w:firstLine="482"/>
        <w:contextualSpacing/>
        <w:rPr>
          <w:rFonts w:asciiTheme="minorEastAsia" w:hAnsiTheme="minorEastAsia" w:cs="微软雅黑"/>
          <w:b/>
          <w:sz w:val="24"/>
          <w:szCs w:val="24"/>
        </w:rPr>
      </w:pPr>
      <w:r w:rsidRPr="0058652D">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2E744B" w:rsidRPr="0058652D" w:rsidRDefault="00F51389" w:rsidP="002E744B">
      <w:pPr>
        <w:spacing w:line="360" w:lineRule="auto"/>
        <w:ind w:firstLineChars="200" w:firstLine="482"/>
        <w:contextualSpacing/>
        <w:rPr>
          <w:rFonts w:ascii="楷体" w:eastAsia="楷体" w:hAnsi="楷体" w:cs="宋体"/>
          <w:kern w:val="0"/>
          <w:sz w:val="28"/>
          <w:szCs w:val="28"/>
          <w:lang w:val="zh-CN"/>
        </w:rPr>
      </w:pPr>
      <w:r w:rsidRPr="0058652D">
        <w:rPr>
          <w:rFonts w:asciiTheme="minorEastAsia" w:hAnsiTheme="minorEastAsia" w:cs="宋体" w:hint="eastAsia"/>
          <w:b/>
          <w:kern w:val="0"/>
          <w:sz w:val="24"/>
          <w:szCs w:val="24"/>
          <w:lang w:val="zh-CN"/>
        </w:rPr>
        <w:t>三、采购标的执行标准</w:t>
      </w:r>
    </w:p>
    <w:p w:rsidR="00523928" w:rsidRPr="0058652D" w:rsidRDefault="00040A19" w:rsidP="00773878">
      <w:pPr>
        <w:spacing w:line="360" w:lineRule="auto"/>
        <w:ind w:firstLineChars="200" w:firstLine="480"/>
        <w:contextualSpacing/>
        <w:rPr>
          <w:rFonts w:ascii="Times New Roman" w:eastAsia="仿宋_GB2312" w:hAnsi="Times New Roman" w:cs="Times New Roman"/>
          <w:i/>
          <w:kern w:val="0"/>
          <w:sz w:val="24"/>
          <w:szCs w:val="24"/>
        </w:rPr>
      </w:pPr>
      <w:r w:rsidRPr="0058652D">
        <w:rPr>
          <w:rFonts w:ascii="Times New Roman" w:eastAsia="仿宋_GB2312" w:hAnsi="Times New Roman" w:cs="Times New Roman" w:hint="eastAsia"/>
          <w:i/>
          <w:kern w:val="0"/>
          <w:sz w:val="24"/>
          <w:szCs w:val="24"/>
        </w:rPr>
        <w:t>国家标准：</w:t>
      </w:r>
      <w:r w:rsidR="00AC62A0" w:rsidRPr="0058652D">
        <w:rPr>
          <w:rFonts w:ascii="Times New Roman" w:eastAsia="仿宋_GB2312" w:hAnsi="Times New Roman" w:cs="Times New Roman"/>
          <w:i/>
          <w:kern w:val="0"/>
          <w:sz w:val="24"/>
          <w:szCs w:val="24"/>
        </w:rPr>
        <w:t xml:space="preserve"> </w:t>
      </w:r>
    </w:p>
    <w:p w:rsidR="000C6651" w:rsidRPr="0058652D" w:rsidRDefault="000C6651" w:rsidP="000C6651">
      <w:pPr>
        <w:spacing w:line="360" w:lineRule="auto"/>
        <w:ind w:firstLineChars="200" w:firstLine="480"/>
        <w:contextualSpacing/>
        <w:rPr>
          <w:rFonts w:asciiTheme="minorEastAsia" w:hAnsiTheme="minorEastAsia" w:cs="仿宋_GB2312"/>
          <w:sz w:val="24"/>
          <w:szCs w:val="24"/>
          <w:lang w:val="zh-CN"/>
        </w:rPr>
      </w:pPr>
      <w:r w:rsidRPr="0058652D">
        <w:rPr>
          <w:rFonts w:asciiTheme="minorEastAsia" w:hAnsiTheme="minorEastAsia" w:cs="仿宋_GB2312"/>
          <w:sz w:val="24"/>
          <w:szCs w:val="24"/>
          <w:lang w:val="zh-CN"/>
        </w:rPr>
        <w:t>强制性产品认证</w:t>
      </w:r>
    </w:p>
    <w:p w:rsidR="000C6651" w:rsidRPr="0058652D" w:rsidRDefault="000C6651" w:rsidP="000C6651">
      <w:pPr>
        <w:spacing w:line="360" w:lineRule="auto"/>
        <w:ind w:firstLineChars="200" w:firstLine="480"/>
        <w:contextualSpacing/>
        <w:rPr>
          <w:rFonts w:asciiTheme="minorEastAsia" w:hAnsiTheme="minorEastAsia" w:cs="宋体"/>
          <w:kern w:val="0"/>
          <w:sz w:val="24"/>
          <w:szCs w:val="24"/>
        </w:rPr>
      </w:pPr>
      <w:r w:rsidRPr="0058652D">
        <w:rPr>
          <w:rFonts w:asciiTheme="minorEastAsia" w:hAnsiTheme="minorEastAsia" w:cs="仿宋_GB2312" w:hint="eastAsia"/>
          <w:sz w:val="24"/>
          <w:szCs w:val="24"/>
          <w:lang w:val="zh-CN"/>
        </w:rPr>
        <w:t>如投标人所投产品属于“中国强制性产品认证”（3C认证）范围内,则必须承诺采用</w:t>
      </w:r>
      <w:r w:rsidRPr="0058652D">
        <w:rPr>
          <w:rFonts w:asciiTheme="minorEastAsia" w:hAnsiTheme="minorEastAsia" w:cs="仿宋_GB2312"/>
          <w:sz w:val="24"/>
          <w:szCs w:val="24"/>
          <w:lang w:val="zh-CN"/>
        </w:rPr>
        <w:t>《中华人民共和国实施强制性产品认证的产品目录》</w:t>
      </w:r>
      <w:r w:rsidRPr="0058652D">
        <w:rPr>
          <w:rFonts w:asciiTheme="minorEastAsia" w:hAnsiTheme="minorEastAsia" w:cs="仿宋_GB2312" w:hint="eastAsia"/>
          <w:sz w:val="24"/>
          <w:szCs w:val="24"/>
          <w:lang w:val="zh-CN"/>
        </w:rPr>
        <w:t>并在有效期内的产品，应在投标文件中提供</w:t>
      </w:r>
      <w:r w:rsidRPr="0058652D">
        <w:rPr>
          <w:rFonts w:asciiTheme="minorEastAsia" w:hAnsiTheme="minorEastAsia" w:cs="仿宋_GB2312" w:hint="eastAsia"/>
          <w:lang w:val="zh-CN"/>
        </w:rPr>
        <w:t>“</w:t>
      </w:r>
      <w:r w:rsidRPr="0058652D">
        <w:rPr>
          <w:rFonts w:asciiTheme="minorEastAsia" w:hAnsiTheme="minorEastAsia" w:cs="仿宋_GB2312" w:hint="eastAsia"/>
          <w:sz w:val="24"/>
          <w:szCs w:val="24"/>
          <w:lang w:val="zh-CN"/>
        </w:rPr>
        <w:t>所投产品符合国家强制性要求承诺函</w:t>
      </w:r>
      <w:r w:rsidRPr="0058652D">
        <w:rPr>
          <w:rFonts w:asciiTheme="minorEastAsia" w:hAnsiTheme="minorEastAsia" w:cs="仿宋_GB2312" w:hint="eastAsia"/>
          <w:lang w:val="zh-CN"/>
        </w:rPr>
        <w:t>”</w:t>
      </w:r>
      <w:r w:rsidRPr="0058652D">
        <w:rPr>
          <w:rFonts w:asciiTheme="minorEastAsia" w:hAnsiTheme="minorEastAsia" w:cs="仿宋_GB2312" w:hint="eastAsia"/>
          <w:sz w:val="24"/>
          <w:szCs w:val="24"/>
          <w:lang w:val="zh-CN"/>
        </w:rPr>
        <w:t>并加盖投标人公章，否则将承担其投标被视为非实质性响应投标的风险。</w:t>
      </w:r>
    </w:p>
    <w:p w:rsidR="00C7720D" w:rsidRPr="0058652D" w:rsidRDefault="00C7720D" w:rsidP="00C7720D">
      <w:pPr>
        <w:widowControl/>
        <w:shd w:val="clear" w:color="auto" w:fill="FFFFFF"/>
        <w:spacing w:line="360" w:lineRule="auto"/>
        <w:ind w:left="482"/>
        <w:contextualSpacing/>
        <w:jc w:val="left"/>
        <w:rPr>
          <w:rFonts w:asciiTheme="minorEastAsia" w:hAnsiTheme="minorEastAsia" w:cs="宋体"/>
          <w:b/>
          <w:kern w:val="0"/>
          <w:sz w:val="24"/>
          <w:szCs w:val="24"/>
          <w:lang w:val="zh-CN"/>
        </w:rPr>
      </w:pPr>
      <w:r w:rsidRPr="0058652D">
        <w:rPr>
          <w:rFonts w:asciiTheme="minorEastAsia" w:hAnsiTheme="minorEastAsia" w:cs="宋体" w:hint="eastAsia"/>
          <w:b/>
          <w:kern w:val="0"/>
          <w:sz w:val="24"/>
          <w:szCs w:val="24"/>
          <w:lang w:val="zh-CN"/>
        </w:rPr>
        <w:t>四、</w:t>
      </w:r>
      <w:r w:rsidR="00F51389" w:rsidRPr="0058652D">
        <w:rPr>
          <w:rFonts w:asciiTheme="minorEastAsia" w:hAnsiTheme="minorEastAsia" w:cs="宋体" w:hint="eastAsia"/>
          <w:b/>
          <w:kern w:val="0"/>
          <w:sz w:val="24"/>
          <w:szCs w:val="24"/>
          <w:lang w:val="zh-CN"/>
        </w:rPr>
        <w:t>采购标的的其他技术、服务等要求</w:t>
      </w:r>
    </w:p>
    <w:p w:rsidR="00C7720D" w:rsidRPr="0058652D" w:rsidRDefault="00C7720D" w:rsidP="00C7720D">
      <w:pPr>
        <w:widowControl/>
        <w:shd w:val="clear" w:color="auto" w:fill="FFFFFF"/>
        <w:spacing w:line="360" w:lineRule="auto"/>
        <w:ind w:left="482"/>
        <w:contextualSpacing/>
        <w:jc w:val="left"/>
        <w:rPr>
          <w:rFonts w:ascii="宋体" w:cs="宋体"/>
          <w:sz w:val="24"/>
          <w:lang w:val="zh-CN"/>
        </w:rPr>
      </w:pPr>
      <w:r w:rsidRPr="0058652D">
        <w:rPr>
          <w:rFonts w:ascii="宋体" w:cs="宋体" w:hint="eastAsia"/>
          <w:sz w:val="24"/>
          <w:lang w:val="zh-CN"/>
        </w:rPr>
        <w:t>该项目售后服务时间为1年。</w:t>
      </w:r>
    </w:p>
    <w:p w:rsidR="00C7720D" w:rsidRPr="0058652D" w:rsidRDefault="00C7720D" w:rsidP="00C7720D">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58652D">
        <w:rPr>
          <w:rFonts w:asciiTheme="minorEastAsia" w:hAnsiTheme="minorEastAsia" w:cs="宋体" w:hint="eastAsia"/>
          <w:b/>
          <w:kern w:val="0"/>
          <w:sz w:val="24"/>
          <w:szCs w:val="24"/>
          <w:lang w:val="zh-CN"/>
        </w:rPr>
        <w:t>五</w:t>
      </w:r>
      <w:r w:rsidR="00F51389" w:rsidRPr="0058652D">
        <w:rPr>
          <w:rFonts w:asciiTheme="minorEastAsia" w:hAnsiTheme="minorEastAsia" w:cs="宋体" w:hint="eastAsia"/>
          <w:b/>
          <w:kern w:val="0"/>
          <w:sz w:val="24"/>
          <w:szCs w:val="24"/>
          <w:lang w:val="zh-CN"/>
        </w:rPr>
        <w:t>、验收标准</w:t>
      </w:r>
    </w:p>
    <w:p w:rsidR="00C7720D" w:rsidRPr="0058652D" w:rsidRDefault="00C7720D" w:rsidP="00C7720D">
      <w:pPr>
        <w:widowControl/>
        <w:shd w:val="clear" w:color="auto" w:fill="FFFFFF"/>
        <w:spacing w:line="360" w:lineRule="auto"/>
        <w:ind w:firstLineChars="200" w:firstLine="480"/>
        <w:contextualSpacing/>
        <w:jc w:val="left"/>
        <w:rPr>
          <w:rFonts w:ascii="宋体" w:cs="宋体"/>
          <w:sz w:val="24"/>
          <w:lang w:val="zh-CN"/>
        </w:rPr>
      </w:pPr>
      <w:r w:rsidRPr="0058652D">
        <w:rPr>
          <w:rFonts w:ascii="宋体" w:cs="宋体" w:hint="eastAsia"/>
          <w:sz w:val="24"/>
          <w:lang w:val="zh-CN"/>
        </w:rPr>
        <w:t>由采购人成立验收小组,按照采购合同的约定对中标人履约情况进行验收。验收时,按照采购合同的约定对每一项技术、服务、安全标准的履约情况进行确认。验收结束后,出具验收书。</w:t>
      </w:r>
    </w:p>
    <w:p w:rsidR="00F51389" w:rsidRPr="0058652D" w:rsidRDefault="00C7720D" w:rsidP="00C7720D">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58652D">
        <w:rPr>
          <w:rFonts w:asciiTheme="minorEastAsia" w:hAnsiTheme="minorEastAsia" w:cs="宋体" w:hint="eastAsia"/>
          <w:b/>
          <w:kern w:val="0"/>
          <w:sz w:val="24"/>
          <w:szCs w:val="24"/>
          <w:lang w:val="zh-CN"/>
        </w:rPr>
        <w:lastRenderedPageBreak/>
        <w:t>六</w:t>
      </w:r>
      <w:r w:rsidR="00F51389" w:rsidRPr="0058652D">
        <w:rPr>
          <w:rFonts w:asciiTheme="minorEastAsia" w:hAnsiTheme="minorEastAsia" w:cs="宋体" w:hint="eastAsia"/>
          <w:b/>
          <w:kern w:val="0"/>
          <w:sz w:val="24"/>
          <w:szCs w:val="24"/>
          <w:lang w:val="zh-CN"/>
        </w:rPr>
        <w:t xml:space="preserve">、本项目预算金额 </w:t>
      </w:r>
      <w:r w:rsidRPr="0058652D">
        <w:rPr>
          <w:rFonts w:asciiTheme="minorEastAsia" w:hAnsiTheme="minorEastAsia" w:cs="宋体" w:hint="eastAsia"/>
          <w:b/>
          <w:kern w:val="0"/>
          <w:sz w:val="24"/>
          <w:szCs w:val="24"/>
          <w:lang w:val="zh-CN"/>
        </w:rPr>
        <w:t>120万元</w:t>
      </w:r>
      <w:r w:rsidR="00F51389" w:rsidRPr="0058652D">
        <w:rPr>
          <w:rFonts w:asciiTheme="minorEastAsia" w:hAnsiTheme="minorEastAsia" w:cs="宋体" w:hint="eastAsia"/>
          <w:b/>
          <w:kern w:val="0"/>
          <w:sz w:val="24"/>
          <w:szCs w:val="24"/>
          <w:lang w:val="zh-CN"/>
        </w:rPr>
        <w:t xml:space="preserve">。最高限价 </w:t>
      </w:r>
      <w:r w:rsidRPr="0058652D">
        <w:rPr>
          <w:rFonts w:asciiTheme="minorEastAsia" w:hAnsiTheme="minorEastAsia" w:cs="宋体" w:hint="eastAsia"/>
          <w:b/>
          <w:kern w:val="0"/>
          <w:sz w:val="24"/>
          <w:szCs w:val="24"/>
          <w:lang w:val="zh-CN"/>
        </w:rPr>
        <w:t>120万元</w:t>
      </w:r>
      <w:r w:rsidR="00F51389" w:rsidRPr="0058652D">
        <w:rPr>
          <w:rFonts w:asciiTheme="minorEastAsia" w:hAnsiTheme="minorEastAsia" w:cs="宋体" w:hint="eastAsia"/>
          <w:b/>
          <w:kern w:val="0"/>
          <w:sz w:val="24"/>
          <w:szCs w:val="24"/>
          <w:lang w:val="zh-CN"/>
        </w:rPr>
        <w:t>。超出最高限价的投标无效。</w:t>
      </w:r>
    </w:p>
    <w:p w:rsidR="00F51389" w:rsidRPr="0058652D" w:rsidRDefault="00C7720D" w:rsidP="00F5138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58652D">
        <w:rPr>
          <w:rFonts w:asciiTheme="minorEastAsia" w:hAnsiTheme="minorEastAsia" w:cs="宋体" w:hint="eastAsia"/>
          <w:b/>
          <w:kern w:val="0"/>
          <w:sz w:val="24"/>
          <w:szCs w:val="24"/>
          <w:lang w:val="zh-CN"/>
        </w:rPr>
        <w:t>七</w:t>
      </w:r>
      <w:r w:rsidR="00F51389" w:rsidRPr="0058652D">
        <w:rPr>
          <w:rFonts w:asciiTheme="minorEastAsia" w:hAnsiTheme="minorEastAsia" w:cs="宋体" w:hint="eastAsia"/>
          <w:b/>
          <w:kern w:val="0"/>
          <w:sz w:val="24"/>
          <w:szCs w:val="24"/>
          <w:lang w:val="zh-CN"/>
        </w:rPr>
        <w:t>、资金支付</w:t>
      </w:r>
    </w:p>
    <w:p w:rsidR="00C7720D" w:rsidRPr="0058652D" w:rsidRDefault="00F51389" w:rsidP="00C7720D">
      <w:pPr>
        <w:widowControl/>
        <w:shd w:val="clear" w:color="auto" w:fill="FFFFFF"/>
        <w:spacing w:line="360" w:lineRule="auto"/>
        <w:ind w:firstLineChars="200" w:firstLine="480"/>
        <w:contextualSpacing/>
        <w:jc w:val="left"/>
        <w:rPr>
          <w:rFonts w:ascii="宋体" w:cs="宋体"/>
          <w:sz w:val="24"/>
          <w:lang w:val="zh-CN"/>
        </w:rPr>
      </w:pPr>
      <w:r w:rsidRPr="0058652D">
        <w:rPr>
          <w:rFonts w:ascii="宋体" w:cs="宋体" w:hint="eastAsia"/>
          <w:sz w:val="24"/>
          <w:lang w:val="zh-CN"/>
        </w:rPr>
        <w:t>1、支付方式：</w:t>
      </w:r>
      <w:r w:rsidR="00C7720D" w:rsidRPr="0058652D">
        <w:rPr>
          <w:rFonts w:ascii="宋体" w:cs="宋体" w:hint="eastAsia"/>
          <w:sz w:val="24"/>
          <w:lang w:val="zh-CN"/>
        </w:rPr>
        <w:t>银行转账</w:t>
      </w:r>
    </w:p>
    <w:p w:rsidR="00C7720D" w:rsidRPr="0058652D" w:rsidRDefault="00F51389" w:rsidP="00C7720D">
      <w:pPr>
        <w:widowControl/>
        <w:shd w:val="clear" w:color="auto" w:fill="FFFFFF"/>
        <w:spacing w:line="360" w:lineRule="auto"/>
        <w:ind w:firstLineChars="200" w:firstLine="480"/>
        <w:contextualSpacing/>
        <w:jc w:val="left"/>
        <w:rPr>
          <w:rFonts w:ascii="宋体" w:cs="宋体"/>
          <w:sz w:val="24"/>
          <w:lang w:val="zh-CN"/>
        </w:rPr>
      </w:pPr>
      <w:r w:rsidRPr="0058652D">
        <w:rPr>
          <w:rFonts w:ascii="宋体" w:cs="宋体" w:hint="eastAsia"/>
          <w:sz w:val="24"/>
          <w:lang w:val="zh-CN"/>
        </w:rPr>
        <w:t>2、支付时间及条件：</w:t>
      </w:r>
      <w:r w:rsidR="00C7720D" w:rsidRPr="0058652D">
        <w:rPr>
          <w:rFonts w:ascii="宋体" w:cs="宋体" w:hint="eastAsia"/>
          <w:sz w:val="24"/>
          <w:lang w:val="zh-CN"/>
        </w:rPr>
        <w:t>经验收合格后于4个月内付合同金额总价款的90%，剩余10%满一年无质量问题一次付清。</w:t>
      </w:r>
    </w:p>
    <w:p w:rsidR="00AC62A0" w:rsidRPr="0058652D" w:rsidRDefault="00C7720D" w:rsidP="00AC62A0">
      <w:pPr>
        <w:adjustRightInd w:val="0"/>
        <w:snapToGrid w:val="0"/>
        <w:spacing w:line="360" w:lineRule="auto"/>
        <w:ind w:firstLineChars="200" w:firstLine="482"/>
        <w:jc w:val="left"/>
        <w:rPr>
          <w:rFonts w:asciiTheme="minorEastAsia" w:hAnsiTheme="minorEastAsia" w:cs="宋体"/>
          <w:kern w:val="0"/>
          <w:sz w:val="24"/>
          <w:szCs w:val="24"/>
          <w:lang w:val="zh-CN"/>
        </w:rPr>
      </w:pPr>
      <w:r w:rsidRPr="0058652D">
        <w:rPr>
          <w:rFonts w:asciiTheme="minorEastAsia" w:hAnsiTheme="minorEastAsia" w:cs="宋体" w:hint="eastAsia"/>
          <w:b/>
          <w:kern w:val="0"/>
          <w:sz w:val="24"/>
          <w:szCs w:val="24"/>
          <w:lang w:val="zh-CN"/>
        </w:rPr>
        <w:t>八</w:t>
      </w:r>
      <w:r w:rsidR="00AC62A0" w:rsidRPr="0058652D">
        <w:rPr>
          <w:rFonts w:asciiTheme="minorEastAsia" w:hAnsiTheme="minorEastAsia" w:cs="宋体" w:hint="eastAsia"/>
          <w:b/>
          <w:kern w:val="0"/>
          <w:sz w:val="24"/>
          <w:szCs w:val="24"/>
          <w:lang w:val="zh-CN"/>
        </w:rPr>
        <w:t>、其他要求</w:t>
      </w:r>
    </w:p>
    <w:p w:rsidR="00AC62A0" w:rsidRPr="0058652D" w:rsidRDefault="00AC62A0" w:rsidP="00AC62A0">
      <w:pPr>
        <w:wordWrap w:val="0"/>
        <w:topLinePunct/>
        <w:spacing w:line="360" w:lineRule="auto"/>
        <w:ind w:firstLineChars="200" w:firstLine="480"/>
        <w:rPr>
          <w:rFonts w:ascii="宋体" w:cs="宋体"/>
          <w:sz w:val="24"/>
          <w:lang w:val="zh-CN"/>
        </w:rPr>
      </w:pPr>
      <w:r w:rsidRPr="0058652D">
        <w:rPr>
          <w:rFonts w:ascii="宋体" w:cs="宋体" w:hint="eastAsia"/>
          <w:sz w:val="24"/>
          <w:lang w:val="zh-CN"/>
        </w:rPr>
        <w:t>1、投标人须明确投标产品的厂家、产地、品牌、型号、详细参数（</w:t>
      </w:r>
      <w:r w:rsidR="0096203C">
        <w:rPr>
          <w:rFonts w:ascii="宋体" w:cs="宋体" w:hint="eastAsia"/>
          <w:sz w:val="24"/>
          <w:lang w:val="zh-CN"/>
        </w:rPr>
        <w:t>采购清单中</w:t>
      </w:r>
      <w:r w:rsidRPr="0058652D">
        <w:rPr>
          <w:rFonts w:ascii="宋体" w:cs="宋体" w:hint="eastAsia"/>
          <w:sz w:val="24"/>
          <w:lang w:val="zh-CN"/>
        </w:rPr>
        <w:t>序号</w:t>
      </w:r>
      <w:r w:rsidR="0096203C">
        <w:rPr>
          <w:rFonts w:ascii="宋体" w:cs="宋体" w:hint="eastAsia"/>
          <w:sz w:val="24"/>
          <w:lang w:val="zh-CN"/>
        </w:rPr>
        <w:t>1、2</w:t>
      </w:r>
      <w:r w:rsidRPr="0058652D">
        <w:rPr>
          <w:rFonts w:ascii="宋体" w:cs="宋体" w:hint="eastAsia"/>
          <w:sz w:val="24"/>
          <w:lang w:val="zh-CN"/>
        </w:rPr>
        <w:t>），</w:t>
      </w:r>
      <w:r w:rsidRPr="0058652D">
        <w:rPr>
          <w:rFonts w:ascii="宋体" w:cs="宋体" w:hint="eastAsia"/>
          <w:b/>
          <w:sz w:val="24"/>
          <w:lang w:val="zh-CN"/>
        </w:rPr>
        <w:t>否则为无效投标。</w:t>
      </w:r>
    </w:p>
    <w:p w:rsidR="00AC62A0" w:rsidRPr="0058652D" w:rsidRDefault="00B72960" w:rsidP="00AC62A0">
      <w:pPr>
        <w:wordWrap w:val="0"/>
        <w:topLinePunct/>
        <w:autoSpaceDE w:val="0"/>
        <w:autoSpaceDN w:val="0"/>
        <w:adjustRightInd w:val="0"/>
        <w:spacing w:line="360" w:lineRule="auto"/>
        <w:ind w:firstLine="482"/>
        <w:rPr>
          <w:rFonts w:ascii="宋体" w:cs="宋体"/>
          <w:b/>
          <w:sz w:val="24"/>
          <w:lang w:val="zh-CN"/>
        </w:rPr>
      </w:pPr>
      <w:r w:rsidRPr="0058652D">
        <w:rPr>
          <w:rFonts w:ascii="宋体" w:cs="宋体" w:hint="eastAsia"/>
          <w:sz w:val="24"/>
          <w:lang w:val="zh-CN"/>
        </w:rPr>
        <w:t>2</w:t>
      </w:r>
      <w:r w:rsidR="00AC62A0" w:rsidRPr="0058652D">
        <w:rPr>
          <w:rFonts w:ascii="宋体" w:cs="宋体" w:hint="eastAsia"/>
          <w:sz w:val="24"/>
          <w:lang w:val="zh-CN"/>
        </w:rPr>
        <w:t>、投标人应就该项目完整投标，</w:t>
      </w:r>
      <w:r w:rsidR="00AC62A0" w:rsidRPr="0058652D">
        <w:rPr>
          <w:rFonts w:ascii="宋体" w:cs="宋体" w:hint="eastAsia"/>
          <w:b/>
          <w:sz w:val="24"/>
          <w:lang w:val="zh-CN"/>
        </w:rPr>
        <w:t>否则为无效投标。</w:t>
      </w:r>
    </w:p>
    <w:p w:rsidR="00AC62A0" w:rsidRPr="0058652D" w:rsidRDefault="00B72960" w:rsidP="00AC62A0">
      <w:pPr>
        <w:wordWrap w:val="0"/>
        <w:topLinePunct/>
        <w:snapToGrid w:val="0"/>
        <w:spacing w:line="360" w:lineRule="auto"/>
        <w:ind w:firstLineChars="200" w:firstLine="480"/>
        <w:rPr>
          <w:rFonts w:ascii="宋体" w:cs="宋体"/>
          <w:sz w:val="24"/>
          <w:lang w:val="zh-CN"/>
        </w:rPr>
      </w:pPr>
      <w:r w:rsidRPr="0058652D">
        <w:rPr>
          <w:rFonts w:ascii="宋体" w:cs="宋体" w:hint="eastAsia"/>
          <w:sz w:val="24"/>
          <w:lang w:val="zh-CN"/>
        </w:rPr>
        <w:t>3</w:t>
      </w:r>
      <w:r w:rsidR="00AC62A0" w:rsidRPr="0058652D">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C62A0" w:rsidRPr="0058652D" w:rsidRDefault="00B72960" w:rsidP="00AC62A0">
      <w:pPr>
        <w:wordWrap w:val="0"/>
        <w:topLinePunct/>
        <w:snapToGrid w:val="0"/>
        <w:spacing w:line="360" w:lineRule="auto"/>
        <w:ind w:firstLineChars="200" w:firstLine="480"/>
        <w:rPr>
          <w:rFonts w:ascii="宋体" w:cs="宋体"/>
          <w:b/>
          <w:sz w:val="24"/>
          <w:lang w:val="zh-CN"/>
        </w:rPr>
      </w:pPr>
      <w:r w:rsidRPr="0058652D">
        <w:rPr>
          <w:rFonts w:ascii="宋体" w:cs="宋体" w:hint="eastAsia"/>
          <w:sz w:val="24"/>
          <w:lang w:val="zh-CN"/>
        </w:rPr>
        <w:t>4</w:t>
      </w:r>
      <w:r w:rsidR="00AC62A0" w:rsidRPr="0058652D">
        <w:rPr>
          <w:rFonts w:ascii="宋体" w:cs="宋体" w:hint="eastAsia"/>
          <w:sz w:val="24"/>
          <w:lang w:val="zh-CN"/>
        </w:rPr>
        <w:t>、本项目为交钥匙工程。</w:t>
      </w:r>
      <w:r w:rsidR="00AC62A0" w:rsidRPr="0058652D">
        <w:rPr>
          <w:rFonts w:ascii="宋体" w:cs="宋体" w:hint="eastAsia"/>
          <w:b/>
          <w:sz w:val="24"/>
          <w:lang w:val="zh-CN"/>
        </w:rPr>
        <w:t xml:space="preserve"> </w:t>
      </w:r>
    </w:p>
    <w:p w:rsidR="00AC62A0" w:rsidRPr="0058652D" w:rsidRDefault="00B72960" w:rsidP="00AC62A0">
      <w:pPr>
        <w:wordWrap w:val="0"/>
        <w:topLinePunct/>
        <w:snapToGrid w:val="0"/>
        <w:spacing w:line="360" w:lineRule="auto"/>
        <w:ind w:firstLineChars="200" w:firstLine="482"/>
        <w:rPr>
          <w:rFonts w:ascii="宋体" w:cs="宋体"/>
          <w:b/>
          <w:sz w:val="24"/>
          <w:lang w:val="zh-CN"/>
        </w:rPr>
      </w:pPr>
      <w:r w:rsidRPr="0058652D">
        <w:rPr>
          <w:rFonts w:ascii="宋体" w:cs="宋体" w:hint="eastAsia"/>
          <w:b/>
          <w:sz w:val="24"/>
          <w:lang w:val="zh-CN"/>
        </w:rPr>
        <w:t>5</w:t>
      </w:r>
      <w:r w:rsidR="00AC62A0" w:rsidRPr="0058652D">
        <w:rPr>
          <w:rFonts w:ascii="宋体" w:cs="宋体" w:hint="eastAsia"/>
          <w:b/>
          <w:sz w:val="24"/>
          <w:lang w:val="zh-CN"/>
        </w:rPr>
        <w:t>、本项目招标文件中加◆项为不允许偏离的实质性要求和条件，无加◆的视为不允许负偏离。（如果有的话）</w:t>
      </w:r>
    </w:p>
    <w:p w:rsidR="00AC62A0" w:rsidRPr="0058652D" w:rsidRDefault="00AC62A0" w:rsidP="00F5138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C7720D" w:rsidRPr="0058652D" w:rsidRDefault="00C7720D" w:rsidP="00F5138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3E5D20" w:rsidRPr="0058652D"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3E5D20" w:rsidRPr="0058652D"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B72960" w:rsidRPr="0058652D" w:rsidRDefault="00B72960" w:rsidP="00F51389">
      <w:pPr>
        <w:autoSpaceDE w:val="0"/>
        <w:autoSpaceDN w:val="0"/>
        <w:adjustRightInd w:val="0"/>
        <w:jc w:val="center"/>
        <w:rPr>
          <w:rFonts w:asciiTheme="majorEastAsia" w:eastAsiaTheme="majorEastAsia" w:hAnsiTheme="majorEastAsia" w:cs="宋体"/>
          <w:b/>
          <w:kern w:val="0"/>
          <w:sz w:val="36"/>
          <w:szCs w:val="36"/>
        </w:rPr>
      </w:pPr>
    </w:p>
    <w:p w:rsidR="00C7720D" w:rsidRPr="0058652D" w:rsidRDefault="00C7720D">
      <w:pPr>
        <w:widowControl/>
        <w:jc w:val="left"/>
        <w:rPr>
          <w:rFonts w:asciiTheme="majorEastAsia" w:eastAsiaTheme="majorEastAsia" w:hAnsiTheme="majorEastAsia" w:cs="宋体"/>
          <w:b/>
          <w:kern w:val="0"/>
          <w:sz w:val="36"/>
          <w:szCs w:val="36"/>
        </w:rPr>
      </w:pPr>
      <w:r w:rsidRPr="0058652D">
        <w:rPr>
          <w:rFonts w:asciiTheme="majorEastAsia" w:eastAsiaTheme="majorEastAsia" w:hAnsiTheme="majorEastAsia" w:cs="宋体"/>
          <w:b/>
          <w:kern w:val="0"/>
          <w:sz w:val="36"/>
          <w:szCs w:val="36"/>
        </w:rPr>
        <w:br w:type="page"/>
      </w:r>
    </w:p>
    <w:p w:rsidR="00F51389" w:rsidRPr="0058652D" w:rsidRDefault="00F51389" w:rsidP="00F51389">
      <w:pPr>
        <w:autoSpaceDE w:val="0"/>
        <w:autoSpaceDN w:val="0"/>
        <w:adjustRightInd w:val="0"/>
        <w:jc w:val="center"/>
        <w:rPr>
          <w:rFonts w:asciiTheme="majorEastAsia" w:eastAsiaTheme="majorEastAsia" w:hAnsiTheme="majorEastAsia" w:cs="宋体"/>
          <w:b/>
          <w:kern w:val="0"/>
          <w:sz w:val="36"/>
          <w:szCs w:val="36"/>
        </w:rPr>
      </w:pPr>
      <w:r w:rsidRPr="0058652D">
        <w:rPr>
          <w:rFonts w:asciiTheme="majorEastAsia" w:eastAsiaTheme="majorEastAsia" w:hAnsiTheme="majorEastAsia" w:cs="宋体" w:hint="eastAsia"/>
          <w:b/>
          <w:kern w:val="0"/>
          <w:sz w:val="36"/>
          <w:szCs w:val="36"/>
        </w:rPr>
        <w:lastRenderedPageBreak/>
        <w:t>第三章 投标人须知前附表</w:t>
      </w:r>
    </w:p>
    <w:p w:rsidR="00F51389" w:rsidRPr="0058652D"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58652D">
        <w:rPr>
          <w:rFonts w:cs="微软雅黑" w:hint="eastAsia"/>
          <w:b/>
          <w:sz w:val="24"/>
          <w:szCs w:val="24"/>
        </w:rPr>
        <w:t>招标文件中凡标有</w:t>
      </w:r>
      <w:r w:rsidRPr="0058652D">
        <w:rPr>
          <w:rFonts w:asciiTheme="minorEastAsia" w:hAnsiTheme="minorEastAsia" w:cs="微软雅黑" w:hint="eastAsia"/>
          <w:b/>
          <w:sz w:val="24"/>
          <w:szCs w:val="24"/>
        </w:rPr>
        <w:t>★</w:t>
      </w:r>
      <w:r w:rsidRPr="0058652D">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58652D" w:rsidTr="00FD62FF">
        <w:trPr>
          <w:trHeight w:val="636"/>
          <w:jc w:val="center"/>
        </w:trPr>
        <w:tc>
          <w:tcPr>
            <w:tcW w:w="806" w:type="dxa"/>
            <w:vAlign w:val="center"/>
          </w:tcPr>
          <w:p w:rsidR="00F51389" w:rsidRPr="0058652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58652D">
              <w:rPr>
                <w:rFonts w:asciiTheme="minorEastAsia" w:hAnsiTheme="minorEastAsia" w:cs="仿宋_GB2312" w:hint="eastAsia"/>
                <w:b/>
                <w:sz w:val="24"/>
                <w:szCs w:val="24"/>
              </w:rPr>
              <w:t>序号</w:t>
            </w:r>
          </w:p>
        </w:tc>
        <w:tc>
          <w:tcPr>
            <w:tcW w:w="2268" w:type="dxa"/>
            <w:vAlign w:val="center"/>
          </w:tcPr>
          <w:p w:rsidR="00F51389" w:rsidRPr="0058652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58652D">
              <w:rPr>
                <w:rFonts w:asciiTheme="minorEastAsia" w:hAnsiTheme="minorEastAsia" w:cs="仿宋_GB2312" w:hint="eastAsia"/>
                <w:b/>
                <w:sz w:val="24"/>
                <w:szCs w:val="24"/>
              </w:rPr>
              <w:t>条款名称</w:t>
            </w:r>
          </w:p>
        </w:tc>
        <w:tc>
          <w:tcPr>
            <w:tcW w:w="6813" w:type="dxa"/>
            <w:vAlign w:val="center"/>
          </w:tcPr>
          <w:p w:rsidR="00F51389" w:rsidRPr="0058652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58652D">
              <w:rPr>
                <w:rFonts w:asciiTheme="minorEastAsia" w:hAnsiTheme="minorEastAsia" w:cs="仿宋_GB2312" w:hint="eastAsia"/>
                <w:b/>
                <w:sz w:val="24"/>
                <w:szCs w:val="24"/>
              </w:rPr>
              <w:t>说明和要求</w:t>
            </w:r>
          </w:p>
        </w:tc>
      </w:tr>
      <w:tr w:rsidR="00F51389" w:rsidRPr="0058652D" w:rsidTr="00FD62FF">
        <w:trPr>
          <w:trHeight w:val="1278"/>
          <w:jc w:val="center"/>
        </w:trPr>
        <w:tc>
          <w:tcPr>
            <w:tcW w:w="806" w:type="dxa"/>
            <w:vAlign w:val="center"/>
          </w:tcPr>
          <w:p w:rsidR="00F51389" w:rsidRPr="0058652D" w:rsidRDefault="00F51389" w:rsidP="00FD62FF">
            <w:pPr>
              <w:autoSpaceDE w:val="0"/>
              <w:autoSpaceDN w:val="0"/>
              <w:adjustRightInd w:val="0"/>
              <w:spacing w:line="276" w:lineRule="auto"/>
              <w:jc w:val="center"/>
              <w:rPr>
                <w:rFonts w:asciiTheme="minorEastAsia" w:hAnsiTheme="minorEastAsia" w:cs="黑体"/>
                <w:sz w:val="24"/>
                <w:szCs w:val="24"/>
              </w:rPr>
            </w:pPr>
            <w:r w:rsidRPr="0058652D">
              <w:rPr>
                <w:rFonts w:asciiTheme="minorEastAsia" w:hAnsiTheme="minorEastAsia" w:cs="黑体" w:hint="eastAsia"/>
                <w:sz w:val="24"/>
                <w:szCs w:val="24"/>
              </w:rPr>
              <w:t>1</w:t>
            </w:r>
          </w:p>
        </w:tc>
        <w:tc>
          <w:tcPr>
            <w:tcW w:w="2268" w:type="dxa"/>
            <w:vAlign w:val="center"/>
          </w:tcPr>
          <w:p w:rsidR="00F51389" w:rsidRPr="0058652D" w:rsidRDefault="00F51389" w:rsidP="00FD62FF">
            <w:pPr>
              <w:autoSpaceDE w:val="0"/>
              <w:autoSpaceDN w:val="0"/>
              <w:adjustRightInd w:val="0"/>
              <w:spacing w:line="276" w:lineRule="auto"/>
              <w:jc w:val="center"/>
              <w:rPr>
                <w:rFonts w:asciiTheme="minorEastAsia" w:hAnsiTheme="minorEastAsia" w:cs="仿宋_GB2312"/>
                <w:sz w:val="24"/>
                <w:szCs w:val="24"/>
              </w:rPr>
            </w:pPr>
            <w:r w:rsidRPr="0058652D">
              <w:rPr>
                <w:rFonts w:asciiTheme="minorEastAsia" w:hAnsiTheme="minorEastAsia" w:cs="仿宋_GB2312" w:hint="eastAsia"/>
                <w:sz w:val="24"/>
                <w:szCs w:val="24"/>
              </w:rPr>
              <w:t>采购项目</w:t>
            </w:r>
          </w:p>
        </w:tc>
        <w:tc>
          <w:tcPr>
            <w:tcW w:w="6813" w:type="dxa"/>
          </w:tcPr>
          <w:p w:rsidR="00404557" w:rsidRPr="0058652D" w:rsidRDefault="00F51389" w:rsidP="00DD1737">
            <w:pPr>
              <w:autoSpaceDE w:val="0"/>
              <w:autoSpaceDN w:val="0"/>
              <w:adjustRightInd w:val="0"/>
              <w:spacing w:line="360" w:lineRule="auto"/>
              <w:ind w:right="-11"/>
              <w:rPr>
                <w:rFonts w:asciiTheme="minorEastAsia" w:hAnsiTheme="minorEastAsia" w:cs="宋体"/>
                <w:bCs/>
                <w:sz w:val="24"/>
                <w:szCs w:val="24"/>
                <w:lang w:val="zh-CN"/>
              </w:rPr>
            </w:pPr>
            <w:r w:rsidRPr="0058652D">
              <w:rPr>
                <w:rFonts w:asciiTheme="minorEastAsia" w:hAnsiTheme="minorEastAsia" w:cs="宋体" w:hint="eastAsia"/>
                <w:bCs/>
                <w:sz w:val="24"/>
                <w:szCs w:val="24"/>
                <w:lang w:val="zh-CN"/>
              </w:rPr>
              <w:t>项目名称：</w:t>
            </w:r>
            <w:r w:rsidR="00C7720D" w:rsidRPr="0058652D">
              <w:rPr>
                <w:rFonts w:asciiTheme="minorEastAsia" w:hAnsiTheme="minorEastAsia" w:cs="宋体"/>
                <w:bCs/>
                <w:sz w:val="24"/>
                <w:szCs w:val="24"/>
                <w:lang w:val="zh-CN"/>
              </w:rPr>
              <w:t>分类式果皮箱</w:t>
            </w:r>
          </w:p>
          <w:p w:rsidR="00404557" w:rsidRPr="0058652D" w:rsidRDefault="00F51389" w:rsidP="00404557">
            <w:pPr>
              <w:autoSpaceDE w:val="0"/>
              <w:autoSpaceDN w:val="0"/>
              <w:adjustRightInd w:val="0"/>
              <w:spacing w:line="360" w:lineRule="auto"/>
              <w:ind w:right="-11"/>
              <w:rPr>
                <w:rFonts w:asciiTheme="minorEastAsia" w:hAnsiTheme="minorEastAsia" w:cs="宋体"/>
                <w:bCs/>
                <w:sz w:val="24"/>
                <w:szCs w:val="24"/>
                <w:lang w:val="zh-CN"/>
              </w:rPr>
            </w:pPr>
            <w:r w:rsidRPr="0058652D">
              <w:rPr>
                <w:rFonts w:asciiTheme="minorEastAsia" w:hAnsiTheme="minorEastAsia" w:cs="宋体" w:hint="eastAsia"/>
                <w:bCs/>
                <w:sz w:val="24"/>
                <w:szCs w:val="24"/>
                <w:lang w:val="zh-CN"/>
              </w:rPr>
              <w:t>项目编号：</w:t>
            </w:r>
            <w:r w:rsidR="00D87AE5" w:rsidRPr="0058652D">
              <w:rPr>
                <w:rFonts w:asciiTheme="minorEastAsia" w:hAnsiTheme="minorEastAsia" w:cs="宋体" w:hint="eastAsia"/>
                <w:bCs/>
                <w:sz w:val="24"/>
                <w:szCs w:val="24"/>
                <w:lang w:val="zh-CN"/>
              </w:rPr>
              <w:t>ZFCG-G2018</w:t>
            </w:r>
            <w:r w:rsidR="00F83BE6">
              <w:rPr>
                <w:rFonts w:asciiTheme="minorEastAsia" w:hAnsiTheme="minorEastAsia" w:cs="宋体" w:hint="eastAsia"/>
                <w:bCs/>
                <w:sz w:val="24"/>
                <w:szCs w:val="24"/>
                <w:lang w:val="zh-CN"/>
              </w:rPr>
              <w:t>111</w:t>
            </w:r>
            <w:r w:rsidR="00D87AE5" w:rsidRPr="0058652D">
              <w:rPr>
                <w:rFonts w:asciiTheme="minorEastAsia" w:hAnsiTheme="minorEastAsia" w:cs="宋体" w:hint="eastAsia"/>
                <w:bCs/>
                <w:sz w:val="24"/>
                <w:szCs w:val="24"/>
                <w:lang w:val="zh-CN"/>
              </w:rPr>
              <w:t>号</w:t>
            </w:r>
          </w:p>
          <w:p w:rsidR="00404557" w:rsidRPr="0058652D" w:rsidRDefault="00F51389" w:rsidP="00404557">
            <w:pPr>
              <w:autoSpaceDE w:val="0"/>
              <w:autoSpaceDN w:val="0"/>
              <w:adjustRightInd w:val="0"/>
              <w:spacing w:line="360" w:lineRule="auto"/>
              <w:ind w:right="-11"/>
              <w:rPr>
                <w:rFonts w:asciiTheme="minorEastAsia" w:hAnsiTheme="minorEastAsia" w:cs="宋体"/>
                <w:bCs/>
                <w:sz w:val="24"/>
                <w:szCs w:val="24"/>
                <w:lang w:val="zh-CN"/>
              </w:rPr>
            </w:pPr>
            <w:r w:rsidRPr="0058652D">
              <w:rPr>
                <w:rFonts w:asciiTheme="minorEastAsia" w:hAnsiTheme="minorEastAsia" w:cs="宋体" w:hint="eastAsia"/>
                <w:bCs/>
                <w:sz w:val="24"/>
                <w:szCs w:val="24"/>
                <w:lang w:val="zh-CN"/>
              </w:rPr>
              <w:t>项目内容：</w:t>
            </w:r>
            <w:r w:rsidR="00C7720D" w:rsidRPr="0058652D">
              <w:rPr>
                <w:rFonts w:asciiTheme="minorEastAsia" w:hAnsiTheme="minorEastAsia" w:cs="宋体" w:hint="eastAsia"/>
                <w:bCs/>
                <w:sz w:val="24"/>
                <w:szCs w:val="24"/>
                <w:lang w:val="zh-CN"/>
              </w:rPr>
              <w:t>采购1000个分类式果皮箱，其中规格：长1025mm ×宽440mm ×高980mm的果皮箱900个，规格：长1000mm×宽420mm×高1000mm的果皮箱100个。</w:t>
            </w:r>
          </w:p>
          <w:p w:rsidR="00F51389" w:rsidRPr="0058652D" w:rsidRDefault="00F51389" w:rsidP="00404557">
            <w:pPr>
              <w:autoSpaceDE w:val="0"/>
              <w:autoSpaceDN w:val="0"/>
              <w:adjustRightInd w:val="0"/>
              <w:spacing w:line="360" w:lineRule="auto"/>
              <w:ind w:right="-11"/>
              <w:rPr>
                <w:rFonts w:asciiTheme="minorEastAsia" w:hAnsiTheme="minorEastAsia" w:cs="宋体"/>
                <w:bCs/>
                <w:sz w:val="24"/>
                <w:szCs w:val="24"/>
                <w:lang w:val="zh-CN"/>
              </w:rPr>
            </w:pPr>
            <w:r w:rsidRPr="0058652D">
              <w:rPr>
                <w:rFonts w:asciiTheme="minorEastAsia" w:hAnsiTheme="minorEastAsia" w:cs="宋体" w:hint="eastAsia"/>
                <w:bCs/>
                <w:sz w:val="24"/>
                <w:szCs w:val="24"/>
                <w:lang w:val="zh-CN"/>
              </w:rPr>
              <w:t>项目地址：</w:t>
            </w:r>
            <w:r w:rsidR="00DD1737" w:rsidRPr="0058652D">
              <w:rPr>
                <w:rFonts w:asciiTheme="minorEastAsia" w:hAnsiTheme="minorEastAsia" w:cs="宋体" w:hint="eastAsia"/>
                <w:bCs/>
                <w:sz w:val="24"/>
                <w:szCs w:val="24"/>
                <w:lang w:val="zh-CN"/>
              </w:rPr>
              <w:t>许昌市环境卫生管理处</w:t>
            </w:r>
          </w:p>
        </w:tc>
      </w:tr>
      <w:tr w:rsidR="00F51389" w:rsidRPr="0058652D" w:rsidTr="00FD62FF">
        <w:trPr>
          <w:trHeight w:val="1421"/>
          <w:jc w:val="center"/>
        </w:trPr>
        <w:tc>
          <w:tcPr>
            <w:tcW w:w="806" w:type="dxa"/>
            <w:vAlign w:val="center"/>
          </w:tcPr>
          <w:p w:rsidR="00F51389" w:rsidRPr="0058652D"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58652D">
              <w:rPr>
                <w:rFonts w:asciiTheme="minorEastAsia" w:hAnsiTheme="minorEastAsia" w:cs="TimesNewRomanPSMT" w:hint="eastAsia"/>
                <w:sz w:val="24"/>
                <w:szCs w:val="24"/>
              </w:rPr>
              <w:t>2</w:t>
            </w:r>
          </w:p>
        </w:tc>
        <w:tc>
          <w:tcPr>
            <w:tcW w:w="2268" w:type="dxa"/>
            <w:vAlign w:val="center"/>
          </w:tcPr>
          <w:p w:rsidR="00F51389" w:rsidRPr="0058652D" w:rsidRDefault="00F51389" w:rsidP="00FD62FF">
            <w:pPr>
              <w:autoSpaceDE w:val="0"/>
              <w:autoSpaceDN w:val="0"/>
              <w:adjustRightInd w:val="0"/>
              <w:spacing w:line="276" w:lineRule="auto"/>
              <w:jc w:val="center"/>
              <w:rPr>
                <w:rFonts w:asciiTheme="minorEastAsia" w:hAnsiTheme="minorEastAsia" w:cs="仿宋_GB2312"/>
                <w:sz w:val="24"/>
                <w:szCs w:val="24"/>
              </w:rPr>
            </w:pPr>
            <w:r w:rsidRPr="0058652D">
              <w:rPr>
                <w:rFonts w:asciiTheme="minorEastAsia" w:hAnsiTheme="minorEastAsia" w:cs="仿宋_GB2312" w:hint="eastAsia"/>
                <w:sz w:val="24"/>
                <w:szCs w:val="24"/>
              </w:rPr>
              <w:t>采购人</w:t>
            </w:r>
          </w:p>
        </w:tc>
        <w:tc>
          <w:tcPr>
            <w:tcW w:w="6813" w:type="dxa"/>
            <w:vAlign w:val="center"/>
          </w:tcPr>
          <w:p w:rsidR="00DD1737" w:rsidRPr="0058652D" w:rsidRDefault="00F51389" w:rsidP="00DD1737">
            <w:pPr>
              <w:autoSpaceDE w:val="0"/>
              <w:autoSpaceDN w:val="0"/>
              <w:adjustRightInd w:val="0"/>
              <w:spacing w:line="360" w:lineRule="auto"/>
              <w:ind w:right="-11"/>
              <w:rPr>
                <w:rFonts w:asciiTheme="minorEastAsia" w:hAnsiTheme="minorEastAsia" w:cs="宋体"/>
                <w:bCs/>
                <w:sz w:val="24"/>
                <w:szCs w:val="24"/>
                <w:lang w:val="zh-CN"/>
              </w:rPr>
            </w:pPr>
            <w:r w:rsidRPr="0058652D">
              <w:rPr>
                <w:rFonts w:asciiTheme="minorEastAsia" w:hAnsiTheme="minorEastAsia" w:cs="宋体" w:hint="eastAsia"/>
                <w:bCs/>
                <w:sz w:val="24"/>
                <w:szCs w:val="24"/>
                <w:lang w:val="zh-CN"/>
              </w:rPr>
              <w:t>名称：</w:t>
            </w:r>
            <w:r w:rsidR="00DD1737" w:rsidRPr="0058652D">
              <w:rPr>
                <w:rFonts w:asciiTheme="minorEastAsia" w:hAnsiTheme="minorEastAsia" w:cs="宋体" w:hint="eastAsia"/>
                <w:bCs/>
                <w:sz w:val="24"/>
                <w:szCs w:val="24"/>
                <w:lang w:val="zh-CN"/>
              </w:rPr>
              <w:t>许昌市环境卫生管理处</w:t>
            </w:r>
          </w:p>
          <w:p w:rsidR="00DD1737" w:rsidRPr="0058652D" w:rsidRDefault="00F51389" w:rsidP="00DD1737">
            <w:pPr>
              <w:autoSpaceDE w:val="0"/>
              <w:autoSpaceDN w:val="0"/>
              <w:adjustRightInd w:val="0"/>
              <w:spacing w:line="360" w:lineRule="auto"/>
              <w:ind w:right="-11"/>
              <w:rPr>
                <w:rFonts w:asciiTheme="minorEastAsia" w:hAnsiTheme="minorEastAsia" w:cs="宋体"/>
                <w:bCs/>
                <w:sz w:val="24"/>
                <w:szCs w:val="24"/>
                <w:lang w:val="zh-CN"/>
              </w:rPr>
            </w:pPr>
            <w:r w:rsidRPr="0058652D">
              <w:rPr>
                <w:rFonts w:asciiTheme="minorEastAsia" w:hAnsiTheme="minorEastAsia" w:cs="宋体" w:hint="eastAsia"/>
                <w:bCs/>
                <w:sz w:val="24"/>
                <w:szCs w:val="24"/>
                <w:lang w:val="zh-CN"/>
              </w:rPr>
              <w:t>地址：</w:t>
            </w:r>
            <w:r w:rsidR="00DD1737" w:rsidRPr="0058652D">
              <w:rPr>
                <w:rFonts w:asciiTheme="minorEastAsia" w:hAnsiTheme="minorEastAsia" w:cs="宋体" w:hint="eastAsia"/>
                <w:bCs/>
                <w:sz w:val="24"/>
                <w:szCs w:val="24"/>
                <w:lang w:val="zh-CN"/>
              </w:rPr>
              <w:t>魏都区车站路8号</w:t>
            </w:r>
          </w:p>
          <w:p w:rsidR="00F51389" w:rsidRPr="0058652D" w:rsidRDefault="00F51389" w:rsidP="00DD1737">
            <w:pPr>
              <w:autoSpaceDE w:val="0"/>
              <w:autoSpaceDN w:val="0"/>
              <w:adjustRightInd w:val="0"/>
              <w:spacing w:line="360" w:lineRule="auto"/>
              <w:ind w:right="-11"/>
              <w:rPr>
                <w:rFonts w:asciiTheme="minorEastAsia" w:hAnsiTheme="minorEastAsia" w:cs="宋体"/>
                <w:bCs/>
                <w:sz w:val="24"/>
                <w:szCs w:val="24"/>
                <w:lang w:val="zh-CN"/>
              </w:rPr>
            </w:pPr>
            <w:r w:rsidRPr="0058652D">
              <w:rPr>
                <w:rFonts w:asciiTheme="minorEastAsia" w:hAnsiTheme="minorEastAsia" w:cs="宋体" w:hint="eastAsia"/>
                <w:bCs/>
                <w:sz w:val="24"/>
                <w:szCs w:val="24"/>
                <w:lang w:val="zh-CN"/>
              </w:rPr>
              <w:t>联系人：</w:t>
            </w:r>
            <w:r w:rsidR="00DD1737" w:rsidRPr="0058652D">
              <w:rPr>
                <w:rFonts w:asciiTheme="minorEastAsia" w:hAnsiTheme="minorEastAsia" w:cs="宋体" w:hint="eastAsia"/>
                <w:bCs/>
                <w:sz w:val="24"/>
                <w:szCs w:val="24"/>
                <w:lang w:val="zh-CN"/>
              </w:rPr>
              <w:t>丁艳春</w:t>
            </w:r>
            <w:r w:rsidRPr="0058652D">
              <w:rPr>
                <w:rFonts w:asciiTheme="minorEastAsia" w:hAnsiTheme="minorEastAsia" w:cs="宋体" w:hint="eastAsia"/>
                <w:bCs/>
                <w:sz w:val="24"/>
                <w:szCs w:val="24"/>
                <w:lang w:val="zh-CN"/>
              </w:rPr>
              <w:t xml:space="preserve">      电话：</w:t>
            </w:r>
            <w:r w:rsidR="00DD1737" w:rsidRPr="0058652D">
              <w:rPr>
                <w:rFonts w:asciiTheme="minorEastAsia" w:hAnsiTheme="minorEastAsia" w:cs="宋体" w:hint="eastAsia"/>
                <w:bCs/>
                <w:sz w:val="24"/>
                <w:szCs w:val="24"/>
                <w:lang w:val="zh-CN"/>
              </w:rPr>
              <w:t>2788661</w:t>
            </w:r>
          </w:p>
        </w:tc>
      </w:tr>
      <w:tr w:rsidR="00F51389" w:rsidRPr="0058652D" w:rsidTr="00FD62FF">
        <w:trPr>
          <w:trHeight w:val="323"/>
          <w:jc w:val="center"/>
        </w:trPr>
        <w:tc>
          <w:tcPr>
            <w:tcW w:w="806" w:type="dxa"/>
            <w:vAlign w:val="center"/>
          </w:tcPr>
          <w:p w:rsidR="00F51389" w:rsidRPr="0058652D" w:rsidRDefault="00F51389" w:rsidP="00FD62FF">
            <w:pPr>
              <w:autoSpaceDE w:val="0"/>
              <w:autoSpaceDN w:val="0"/>
              <w:adjustRightInd w:val="0"/>
              <w:spacing w:line="276" w:lineRule="auto"/>
              <w:jc w:val="center"/>
              <w:rPr>
                <w:rFonts w:asciiTheme="minorEastAsia" w:hAnsiTheme="minorEastAsia" w:cs="黑体"/>
                <w:sz w:val="24"/>
                <w:szCs w:val="24"/>
              </w:rPr>
            </w:pPr>
            <w:r w:rsidRPr="0058652D">
              <w:rPr>
                <w:rFonts w:asciiTheme="minorEastAsia" w:hAnsiTheme="minorEastAsia" w:cs="黑体" w:hint="eastAsia"/>
                <w:sz w:val="24"/>
                <w:szCs w:val="24"/>
              </w:rPr>
              <w:t>3</w:t>
            </w:r>
          </w:p>
        </w:tc>
        <w:tc>
          <w:tcPr>
            <w:tcW w:w="2268" w:type="dxa"/>
            <w:vAlign w:val="center"/>
          </w:tcPr>
          <w:p w:rsidR="00F51389" w:rsidRPr="0058652D" w:rsidRDefault="00F51389" w:rsidP="00FD62FF">
            <w:pPr>
              <w:autoSpaceDE w:val="0"/>
              <w:autoSpaceDN w:val="0"/>
              <w:adjustRightInd w:val="0"/>
              <w:spacing w:line="276" w:lineRule="auto"/>
              <w:jc w:val="center"/>
              <w:rPr>
                <w:rFonts w:asciiTheme="minorEastAsia" w:hAnsiTheme="minorEastAsia" w:cs="仿宋_GB2312"/>
                <w:sz w:val="24"/>
                <w:szCs w:val="24"/>
              </w:rPr>
            </w:pPr>
            <w:r w:rsidRPr="0058652D">
              <w:rPr>
                <w:rFonts w:asciiTheme="minorEastAsia" w:hAnsiTheme="minorEastAsia" w:cs="仿宋_GB2312" w:hint="eastAsia"/>
                <w:sz w:val="24"/>
                <w:szCs w:val="24"/>
              </w:rPr>
              <w:t>代理机构</w:t>
            </w:r>
          </w:p>
        </w:tc>
        <w:tc>
          <w:tcPr>
            <w:tcW w:w="6813" w:type="dxa"/>
            <w:vAlign w:val="center"/>
          </w:tcPr>
          <w:p w:rsidR="00AC62A0" w:rsidRPr="0058652D" w:rsidRDefault="00AC62A0" w:rsidP="00AC62A0">
            <w:pPr>
              <w:autoSpaceDE w:val="0"/>
              <w:autoSpaceDN w:val="0"/>
              <w:adjustRightInd w:val="0"/>
              <w:spacing w:line="360" w:lineRule="auto"/>
              <w:jc w:val="left"/>
              <w:rPr>
                <w:rFonts w:asciiTheme="minorEastAsia" w:hAnsiTheme="minorEastAsia" w:cs="仿宋_GB2312"/>
                <w:sz w:val="24"/>
                <w:szCs w:val="24"/>
              </w:rPr>
            </w:pPr>
            <w:r w:rsidRPr="0058652D">
              <w:rPr>
                <w:rFonts w:asciiTheme="minorEastAsia" w:hAnsiTheme="minorEastAsia" w:cs="仿宋_GB2312" w:hint="eastAsia"/>
                <w:sz w:val="24"/>
                <w:szCs w:val="24"/>
              </w:rPr>
              <w:t>名称：许昌市政府采购中心</w:t>
            </w:r>
          </w:p>
          <w:p w:rsidR="00AC62A0" w:rsidRPr="0058652D" w:rsidRDefault="00AC62A0" w:rsidP="00AC62A0">
            <w:pPr>
              <w:autoSpaceDE w:val="0"/>
              <w:autoSpaceDN w:val="0"/>
              <w:adjustRightInd w:val="0"/>
              <w:spacing w:line="360" w:lineRule="auto"/>
              <w:jc w:val="left"/>
              <w:rPr>
                <w:rFonts w:asciiTheme="minorEastAsia" w:hAnsiTheme="minorEastAsia" w:cs="仿宋_GB2312"/>
                <w:sz w:val="24"/>
                <w:szCs w:val="24"/>
              </w:rPr>
            </w:pPr>
            <w:r w:rsidRPr="0058652D">
              <w:rPr>
                <w:rFonts w:asciiTheme="minorEastAsia" w:hAnsiTheme="minorEastAsia" w:cs="仿宋_GB2312" w:hint="eastAsia"/>
                <w:sz w:val="24"/>
                <w:szCs w:val="24"/>
              </w:rPr>
              <w:t>地址：</w:t>
            </w:r>
            <w:r w:rsidR="00570BD7" w:rsidRPr="0058652D">
              <w:rPr>
                <w:rFonts w:asciiTheme="minorEastAsia" w:hAnsiTheme="minorEastAsia" w:cs="仿宋_GB2312" w:hint="eastAsia"/>
                <w:sz w:val="24"/>
                <w:szCs w:val="24"/>
              </w:rPr>
              <w:t>许昌市龙兴路与竹林路交汇处公共资源大厦</w:t>
            </w:r>
          </w:p>
          <w:p w:rsidR="00F51389" w:rsidRPr="0058652D" w:rsidRDefault="00AC62A0" w:rsidP="00AC62A0">
            <w:pPr>
              <w:autoSpaceDE w:val="0"/>
              <w:autoSpaceDN w:val="0"/>
              <w:adjustRightInd w:val="0"/>
              <w:spacing w:line="360" w:lineRule="auto"/>
              <w:jc w:val="left"/>
              <w:rPr>
                <w:rFonts w:asciiTheme="minorEastAsia" w:hAnsiTheme="minorEastAsia" w:cs="仿宋_GB2312"/>
                <w:sz w:val="24"/>
                <w:szCs w:val="24"/>
              </w:rPr>
            </w:pPr>
            <w:r w:rsidRPr="0058652D">
              <w:rPr>
                <w:rFonts w:asciiTheme="minorEastAsia" w:hAnsiTheme="minorEastAsia" w:cs="仿宋_GB2312" w:hint="eastAsia"/>
                <w:sz w:val="24"/>
                <w:szCs w:val="24"/>
              </w:rPr>
              <w:t>联系人：李女士                电话：0374-2968687</w:t>
            </w:r>
          </w:p>
        </w:tc>
      </w:tr>
      <w:tr w:rsidR="00F51389" w:rsidRPr="0058652D" w:rsidTr="00FD62FF">
        <w:trPr>
          <w:trHeight w:val="90"/>
          <w:jc w:val="center"/>
        </w:trPr>
        <w:tc>
          <w:tcPr>
            <w:tcW w:w="806" w:type="dxa"/>
            <w:vAlign w:val="center"/>
          </w:tcPr>
          <w:p w:rsidR="00F51389" w:rsidRPr="0058652D" w:rsidRDefault="00F51389" w:rsidP="00FD62FF">
            <w:pPr>
              <w:autoSpaceDE w:val="0"/>
              <w:autoSpaceDN w:val="0"/>
              <w:adjustRightInd w:val="0"/>
              <w:spacing w:line="276" w:lineRule="auto"/>
              <w:jc w:val="center"/>
              <w:rPr>
                <w:rFonts w:asciiTheme="minorEastAsia" w:hAnsiTheme="minorEastAsia" w:cs="黑体"/>
                <w:sz w:val="24"/>
                <w:szCs w:val="24"/>
              </w:rPr>
            </w:pPr>
            <w:r w:rsidRPr="0058652D">
              <w:rPr>
                <w:rFonts w:asciiTheme="minorEastAsia" w:hAnsiTheme="minorEastAsia" w:cs="黑体" w:hint="eastAsia"/>
                <w:sz w:val="24"/>
                <w:szCs w:val="24"/>
              </w:rPr>
              <w:t>4</w:t>
            </w:r>
          </w:p>
        </w:tc>
        <w:tc>
          <w:tcPr>
            <w:tcW w:w="2268" w:type="dxa"/>
            <w:vAlign w:val="center"/>
          </w:tcPr>
          <w:p w:rsidR="00F51389" w:rsidRPr="0058652D" w:rsidRDefault="00F51389" w:rsidP="00FD62FF">
            <w:pPr>
              <w:autoSpaceDE w:val="0"/>
              <w:autoSpaceDN w:val="0"/>
              <w:adjustRightInd w:val="0"/>
              <w:spacing w:line="276" w:lineRule="auto"/>
              <w:jc w:val="center"/>
              <w:rPr>
                <w:rFonts w:asciiTheme="minorEastAsia" w:hAnsiTheme="minorEastAsia" w:cs="仿宋_GB2312"/>
                <w:sz w:val="24"/>
                <w:szCs w:val="24"/>
              </w:rPr>
            </w:pPr>
            <w:r w:rsidRPr="0058652D">
              <w:rPr>
                <w:rFonts w:asciiTheme="minorEastAsia" w:hAnsiTheme="minorEastAsia" w:cs="微软雅黑" w:hint="eastAsia"/>
                <w:b/>
                <w:sz w:val="24"/>
                <w:szCs w:val="24"/>
              </w:rPr>
              <w:t>★</w:t>
            </w:r>
            <w:r w:rsidRPr="0058652D">
              <w:rPr>
                <w:rFonts w:asciiTheme="minorEastAsia" w:hAnsiTheme="minorEastAsia" w:cs="仿宋_GB2312" w:hint="eastAsia"/>
                <w:sz w:val="24"/>
                <w:szCs w:val="24"/>
              </w:rPr>
              <w:t>投标人资格</w:t>
            </w:r>
          </w:p>
        </w:tc>
        <w:tc>
          <w:tcPr>
            <w:tcW w:w="6813" w:type="dxa"/>
            <w:vAlign w:val="center"/>
          </w:tcPr>
          <w:p w:rsidR="00F51389" w:rsidRPr="0058652D"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58652D">
              <w:rPr>
                <w:rFonts w:asciiTheme="minorEastAsia" w:hAnsiTheme="minorEastAsia" w:cs="宋体" w:hint="eastAsia"/>
                <w:b/>
                <w:bCs/>
                <w:sz w:val="24"/>
                <w:szCs w:val="24"/>
                <w:lang w:val="zh-CN"/>
              </w:rPr>
              <w:t>一、</w:t>
            </w:r>
            <w:r w:rsidRPr="0058652D">
              <w:rPr>
                <w:rFonts w:asciiTheme="minorEastAsia" w:hAnsiTheme="minorEastAsia" w:cs="宋体"/>
                <w:b/>
                <w:bCs/>
                <w:sz w:val="24"/>
                <w:szCs w:val="24"/>
                <w:lang w:val="zh-CN"/>
              </w:rPr>
              <w:t>法人或者其他组织的营业执照等证明文件，自然人的身份证明</w:t>
            </w:r>
          </w:p>
          <w:p w:rsidR="00F51389" w:rsidRPr="0058652D"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58652D">
              <w:rPr>
                <w:rFonts w:asciiTheme="minorEastAsia" w:hAnsiTheme="minorEastAsia" w:cs="宋体" w:hint="eastAsia"/>
                <w:bCs/>
                <w:sz w:val="24"/>
                <w:szCs w:val="24"/>
                <w:lang w:val="zh-CN"/>
              </w:rPr>
              <w:t>1、企业法人营业执照或营业执照。（企业投标提供）</w:t>
            </w:r>
          </w:p>
          <w:p w:rsidR="00F51389" w:rsidRPr="0058652D"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58652D">
              <w:rPr>
                <w:rFonts w:asciiTheme="minorEastAsia" w:hAnsiTheme="minorEastAsia" w:cs="宋体" w:hint="eastAsia"/>
                <w:bCs/>
                <w:sz w:val="24"/>
                <w:szCs w:val="24"/>
                <w:lang w:val="zh-CN"/>
              </w:rPr>
              <w:t>2、事业单位法人证书。（事业单位投标提供）</w:t>
            </w:r>
          </w:p>
          <w:p w:rsidR="00F51389" w:rsidRPr="0058652D"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58652D">
              <w:rPr>
                <w:rFonts w:asciiTheme="minorEastAsia" w:hAnsiTheme="minorEastAsia" w:cs="宋体" w:hint="eastAsia"/>
                <w:bCs/>
                <w:sz w:val="24"/>
                <w:szCs w:val="24"/>
                <w:lang w:val="zh-CN"/>
              </w:rPr>
              <w:t>3、执业许可证。（非专业服务机构投标提供）</w:t>
            </w:r>
          </w:p>
          <w:p w:rsidR="00F51389" w:rsidRPr="0058652D"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58652D">
              <w:rPr>
                <w:rFonts w:asciiTheme="minorEastAsia" w:hAnsiTheme="minorEastAsia" w:cs="宋体" w:hint="eastAsia"/>
                <w:bCs/>
                <w:sz w:val="24"/>
                <w:szCs w:val="24"/>
                <w:lang w:val="zh-CN"/>
              </w:rPr>
              <w:t>4、个体工商户营业执照。（个体工商户投标提供）</w:t>
            </w:r>
          </w:p>
          <w:p w:rsidR="00F51389" w:rsidRPr="0058652D" w:rsidRDefault="00F51389" w:rsidP="00FD62FF">
            <w:pPr>
              <w:autoSpaceDE w:val="0"/>
              <w:autoSpaceDN w:val="0"/>
              <w:adjustRightInd w:val="0"/>
              <w:spacing w:line="360" w:lineRule="auto"/>
              <w:jc w:val="left"/>
              <w:rPr>
                <w:rFonts w:asciiTheme="minorEastAsia" w:hAnsiTheme="minorEastAsia" w:cs="仿宋_GB2312"/>
                <w:sz w:val="24"/>
                <w:szCs w:val="24"/>
              </w:rPr>
            </w:pPr>
            <w:r w:rsidRPr="0058652D">
              <w:rPr>
                <w:rFonts w:asciiTheme="minorEastAsia" w:hAnsiTheme="minorEastAsia" w:cs="宋体" w:hint="eastAsia"/>
                <w:bCs/>
                <w:sz w:val="24"/>
                <w:szCs w:val="24"/>
                <w:lang w:val="zh-CN"/>
              </w:rPr>
              <w:t>5、自然人身份证明。（自然人投标提供）</w:t>
            </w:r>
          </w:p>
          <w:p w:rsidR="00F51389" w:rsidRPr="0058652D" w:rsidRDefault="00F51389" w:rsidP="00FD62FF">
            <w:pPr>
              <w:autoSpaceDE w:val="0"/>
              <w:autoSpaceDN w:val="0"/>
              <w:adjustRightInd w:val="0"/>
              <w:spacing w:line="360" w:lineRule="auto"/>
              <w:jc w:val="left"/>
              <w:rPr>
                <w:rFonts w:asciiTheme="minorEastAsia" w:hAnsiTheme="minorEastAsia" w:cs="仿宋_GB2312"/>
                <w:b/>
                <w:sz w:val="24"/>
                <w:szCs w:val="24"/>
              </w:rPr>
            </w:pPr>
            <w:r w:rsidRPr="0058652D">
              <w:rPr>
                <w:rFonts w:asciiTheme="minorEastAsia" w:hAnsiTheme="minorEastAsia" w:cs="仿宋_GB2312" w:hint="eastAsia"/>
                <w:b/>
                <w:sz w:val="24"/>
                <w:szCs w:val="24"/>
              </w:rPr>
              <w:t>二、财务状况报告相关材料</w:t>
            </w:r>
          </w:p>
          <w:p w:rsidR="00F51389" w:rsidRPr="0058652D"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58652D">
              <w:rPr>
                <w:rFonts w:asciiTheme="minorEastAsia" w:hAnsiTheme="minorEastAsia" w:cs="仿宋_GB2312" w:hint="eastAsia"/>
                <w:sz w:val="24"/>
                <w:szCs w:val="24"/>
              </w:rPr>
              <w:t>1</w:t>
            </w:r>
            <w:r w:rsidR="00AC62A0" w:rsidRPr="0058652D">
              <w:rPr>
                <w:rFonts w:asciiTheme="minorEastAsia" w:hAnsiTheme="minorEastAsia" w:cs="仿宋_GB2312" w:hint="eastAsia"/>
                <w:sz w:val="24"/>
                <w:szCs w:val="24"/>
              </w:rPr>
              <w:t>、上一</w:t>
            </w:r>
            <w:r w:rsidRPr="0058652D">
              <w:rPr>
                <w:rFonts w:asciiTheme="minorEastAsia" w:hAnsiTheme="minorEastAsia" w:cs="宋体" w:hint="eastAsia"/>
                <w:bCs/>
                <w:sz w:val="24"/>
                <w:szCs w:val="24"/>
                <w:lang w:val="zh-CN"/>
              </w:rPr>
              <w:t>年度</w:t>
            </w:r>
            <w:r w:rsidR="00AC62A0" w:rsidRPr="0058652D">
              <w:rPr>
                <w:rFonts w:asciiTheme="minorEastAsia" w:hAnsiTheme="minorEastAsia" w:cs="宋体" w:hint="eastAsia"/>
                <w:bCs/>
                <w:sz w:val="24"/>
                <w:szCs w:val="24"/>
                <w:lang w:val="zh-CN"/>
              </w:rPr>
              <w:t>的财务报告</w:t>
            </w:r>
            <w:r w:rsidRPr="0058652D">
              <w:rPr>
                <w:rFonts w:asciiTheme="minorEastAsia" w:hAnsiTheme="minorEastAsia" w:cs="宋体" w:hint="eastAsia"/>
                <w:bCs/>
                <w:sz w:val="24"/>
                <w:szCs w:val="24"/>
                <w:lang w:val="zh-CN"/>
              </w:rPr>
              <w:t>；或基本开户银行出具的资信证明；或财政部门认可的政府采购专业担保机构的证明文件和担保机构</w:t>
            </w:r>
            <w:r w:rsidRPr="0058652D">
              <w:rPr>
                <w:rFonts w:asciiTheme="minorEastAsia" w:hAnsiTheme="minorEastAsia" w:cs="宋体" w:hint="eastAsia"/>
                <w:bCs/>
                <w:sz w:val="24"/>
                <w:szCs w:val="24"/>
                <w:lang w:val="zh-CN"/>
              </w:rPr>
              <w:lastRenderedPageBreak/>
              <w:t>出具的投标担保函。（法人投标提供。法人包括企业法人、机关法人、事业单位法人和社会团体法人）</w:t>
            </w:r>
          </w:p>
          <w:p w:rsidR="00F51389" w:rsidRPr="0058652D"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58652D">
              <w:rPr>
                <w:rFonts w:asciiTheme="minorEastAsia" w:hAnsiTheme="minorEastAsia" w:cs="仿宋_GB2312" w:hint="eastAsia"/>
                <w:sz w:val="24"/>
                <w:szCs w:val="24"/>
              </w:rPr>
              <w:t>2、</w:t>
            </w:r>
            <w:r w:rsidRPr="0058652D">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51389" w:rsidRPr="0058652D" w:rsidRDefault="00F51389" w:rsidP="00FD62FF">
            <w:pPr>
              <w:autoSpaceDE w:val="0"/>
              <w:autoSpaceDN w:val="0"/>
              <w:adjustRightInd w:val="0"/>
              <w:spacing w:line="360" w:lineRule="auto"/>
              <w:ind w:right="-11"/>
              <w:rPr>
                <w:rFonts w:asciiTheme="minorEastAsia" w:hAnsiTheme="minorEastAsia" w:cs="仿宋_GB2312"/>
                <w:b/>
                <w:sz w:val="24"/>
                <w:szCs w:val="24"/>
              </w:rPr>
            </w:pPr>
            <w:r w:rsidRPr="0058652D">
              <w:rPr>
                <w:rFonts w:asciiTheme="minorEastAsia" w:hAnsiTheme="minorEastAsia" w:cs="仿宋_GB2312" w:hint="eastAsia"/>
                <w:b/>
                <w:sz w:val="24"/>
                <w:szCs w:val="24"/>
              </w:rPr>
              <w:t>三、依法缴纳税收相关材料</w:t>
            </w:r>
          </w:p>
          <w:p w:rsidR="00F51389" w:rsidRPr="0058652D"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58652D">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58652D"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58652D">
              <w:rPr>
                <w:rFonts w:asciiTheme="minorEastAsia" w:hAnsiTheme="minorEastAsia" w:cs="宋体" w:hint="eastAsia"/>
                <w:b/>
                <w:bCs/>
                <w:sz w:val="24"/>
                <w:szCs w:val="24"/>
                <w:lang w:val="zh-CN"/>
              </w:rPr>
              <w:t>四、依法缴纳社会保障资金的证明材料</w:t>
            </w:r>
          </w:p>
          <w:p w:rsidR="00F51389" w:rsidRPr="0058652D"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58652D">
              <w:rPr>
                <w:rFonts w:asciiTheme="minorEastAsia" w:hAnsiTheme="minorEastAsia" w:cs="宋体" w:hint="eastAsia"/>
                <w:bCs/>
                <w:sz w:val="24"/>
                <w:szCs w:val="24"/>
                <w:lang w:val="zh-CN"/>
              </w:rPr>
              <w:t>投标截止时间前三个月内任意一个月缴纳社会</w:t>
            </w:r>
            <w:bookmarkStart w:id="0" w:name="_GoBack"/>
            <w:bookmarkEnd w:id="0"/>
            <w:r w:rsidRPr="0058652D">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58652D"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58652D">
              <w:rPr>
                <w:rFonts w:asciiTheme="minorEastAsia" w:hAnsiTheme="minorEastAsia" w:cs="宋体" w:hint="eastAsia"/>
                <w:b/>
                <w:bCs/>
                <w:sz w:val="24"/>
                <w:szCs w:val="24"/>
                <w:lang w:val="zh-CN"/>
              </w:rPr>
              <w:t>五、履行合同所必须的设备和专业技术能力的证明材料</w:t>
            </w:r>
          </w:p>
          <w:p w:rsidR="00F51389" w:rsidRPr="0058652D"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58652D">
              <w:rPr>
                <w:rFonts w:asciiTheme="minorEastAsia" w:hAnsiTheme="minorEastAsia" w:cs="宋体" w:hint="eastAsia"/>
                <w:bCs/>
                <w:sz w:val="24"/>
                <w:szCs w:val="24"/>
                <w:lang w:val="zh-CN"/>
              </w:rPr>
              <w:t>相关设备的购置发票、专业技术人员职称证书、用工合同等或者</w:t>
            </w:r>
            <w:r w:rsidRPr="0058652D">
              <w:rPr>
                <w:rFonts w:asciiTheme="minorEastAsia" w:hAnsiTheme="minorEastAsia" w:cs="宋体" w:hint="eastAsia"/>
                <w:kern w:val="0"/>
                <w:sz w:val="24"/>
                <w:szCs w:val="24"/>
              </w:rPr>
              <w:t>附投标人相关承诺函或声明。</w:t>
            </w:r>
            <w:r w:rsidR="00AC62A0" w:rsidRPr="0058652D">
              <w:rPr>
                <w:rFonts w:asciiTheme="minorEastAsia" w:hAnsiTheme="minorEastAsia" w:cs="宋体" w:hint="eastAsia"/>
                <w:kern w:val="0"/>
                <w:sz w:val="24"/>
                <w:szCs w:val="24"/>
              </w:rPr>
              <w:t>（格式自拟）</w:t>
            </w:r>
          </w:p>
          <w:p w:rsidR="00F51389" w:rsidRPr="0058652D"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58652D">
              <w:rPr>
                <w:rFonts w:asciiTheme="minorEastAsia" w:hAnsiTheme="minorEastAsia" w:cs="宋体" w:hint="eastAsia"/>
                <w:b/>
                <w:kern w:val="0"/>
                <w:sz w:val="24"/>
                <w:szCs w:val="24"/>
              </w:rPr>
              <w:t>六、</w:t>
            </w:r>
            <w:r w:rsidRPr="0058652D">
              <w:rPr>
                <w:rFonts w:asciiTheme="minorEastAsia" w:hAnsiTheme="minorEastAsia" w:cs="宋体"/>
                <w:b/>
                <w:bCs/>
                <w:sz w:val="24"/>
                <w:szCs w:val="24"/>
                <w:lang w:val="zh-CN"/>
              </w:rPr>
              <w:t>参加政府采购活动前3年内在经营活动中没有重大违法记录的声明</w:t>
            </w:r>
          </w:p>
          <w:p w:rsidR="00F51389" w:rsidRPr="0058652D"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58652D">
              <w:rPr>
                <w:rFonts w:asciiTheme="minorEastAsia" w:hAnsiTheme="minorEastAsia" w:cs="宋体" w:hint="eastAsia"/>
                <w:bCs/>
                <w:sz w:val="24"/>
                <w:szCs w:val="24"/>
                <w:lang w:val="zh-CN"/>
              </w:rPr>
              <w:t>投标人“</w:t>
            </w:r>
            <w:r w:rsidRPr="0058652D">
              <w:rPr>
                <w:rFonts w:asciiTheme="minorEastAsia" w:hAnsiTheme="minorEastAsia" w:cs="宋体"/>
                <w:bCs/>
                <w:sz w:val="24"/>
                <w:szCs w:val="24"/>
                <w:lang w:val="zh-CN"/>
              </w:rPr>
              <w:t>参加政府采购活动前3年内在经营活动中没有重大违法记录的书面声明</w:t>
            </w:r>
            <w:r w:rsidRPr="0058652D">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58652D" w:rsidRDefault="00F51389" w:rsidP="00404557">
            <w:pPr>
              <w:autoSpaceDE w:val="0"/>
              <w:autoSpaceDN w:val="0"/>
              <w:adjustRightInd w:val="0"/>
              <w:spacing w:line="360" w:lineRule="auto"/>
              <w:ind w:right="-11"/>
              <w:rPr>
                <w:rFonts w:asciiTheme="minorEastAsia" w:hAnsiTheme="minorEastAsia" w:cs="宋体"/>
                <w:kern w:val="0"/>
                <w:sz w:val="24"/>
                <w:szCs w:val="24"/>
              </w:rPr>
            </w:pPr>
            <w:r w:rsidRPr="0058652D">
              <w:rPr>
                <w:rFonts w:asciiTheme="minorEastAsia" w:hAnsiTheme="minorEastAsia" w:cs="宋体" w:hint="eastAsia"/>
                <w:b/>
                <w:kern w:val="0"/>
                <w:sz w:val="24"/>
                <w:szCs w:val="24"/>
                <w:lang w:val="zh-CN"/>
              </w:rPr>
              <w:t>七、</w:t>
            </w:r>
            <w:r w:rsidRPr="0058652D">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58652D">
              <w:rPr>
                <w:rFonts w:asciiTheme="minorEastAsia" w:hAnsiTheme="minorEastAsia" w:cs="仿宋_GB2312" w:hint="eastAsia"/>
                <w:b/>
                <w:sz w:val="24"/>
                <w:szCs w:val="24"/>
                <w:shd w:val="clear" w:color="auto" w:fill="FFFFFF"/>
              </w:rPr>
              <w:t>“</w:t>
            </w:r>
            <w:r w:rsidRPr="0058652D">
              <w:rPr>
                <w:rFonts w:asciiTheme="minorEastAsia" w:hAnsiTheme="minorEastAsia" w:cs="仿宋_GB2312"/>
                <w:b/>
                <w:sz w:val="24"/>
                <w:szCs w:val="24"/>
                <w:shd w:val="clear" w:color="auto" w:fill="FFFFFF"/>
              </w:rPr>
              <w:t>中国政府采购网</w:t>
            </w:r>
            <w:r w:rsidRPr="0058652D">
              <w:rPr>
                <w:rFonts w:asciiTheme="minorEastAsia" w:hAnsiTheme="minorEastAsia" w:cs="仿宋_GB2312" w:hint="eastAsia"/>
                <w:b/>
                <w:sz w:val="24"/>
                <w:szCs w:val="24"/>
                <w:shd w:val="clear" w:color="auto" w:fill="FFFFFF"/>
              </w:rPr>
              <w:t>”</w:t>
            </w:r>
            <w:r w:rsidRPr="0058652D">
              <w:rPr>
                <w:rFonts w:asciiTheme="minorEastAsia" w:hAnsiTheme="minorEastAsia" w:cs="仿宋_GB2312"/>
                <w:b/>
                <w:sz w:val="24"/>
                <w:szCs w:val="24"/>
                <w:shd w:val="clear" w:color="auto" w:fill="FFFFFF"/>
              </w:rPr>
              <w:t xml:space="preserve"> (www.ccgp.gov.cn)政府采购严重违法失信行为记录名单的投标人</w:t>
            </w:r>
            <w:r w:rsidRPr="0058652D">
              <w:rPr>
                <w:rFonts w:asciiTheme="minorEastAsia" w:hAnsiTheme="minorEastAsia" w:cs="宋体" w:hint="eastAsia"/>
                <w:b/>
                <w:bCs/>
                <w:sz w:val="24"/>
                <w:szCs w:val="24"/>
                <w:lang w:val="zh-CN"/>
              </w:rPr>
              <w:t>。</w:t>
            </w:r>
            <w:r w:rsidRPr="0058652D">
              <w:rPr>
                <w:rFonts w:asciiTheme="minorEastAsia" w:hAnsiTheme="minorEastAsia" w:cs="宋体" w:hint="eastAsia"/>
                <w:kern w:val="0"/>
                <w:sz w:val="24"/>
                <w:szCs w:val="24"/>
              </w:rPr>
              <w:t>（联合体形式投标的，联合体成员存在不良信用记录，视同联合体存在不良信用记录）。</w:t>
            </w:r>
          </w:p>
          <w:p w:rsidR="00F51389" w:rsidRPr="0058652D" w:rsidRDefault="00F51389" w:rsidP="00FD62FF">
            <w:pPr>
              <w:autoSpaceDE w:val="0"/>
              <w:autoSpaceDN w:val="0"/>
              <w:spacing w:line="360" w:lineRule="auto"/>
              <w:contextualSpacing/>
              <w:rPr>
                <w:rFonts w:asciiTheme="minorEastAsia" w:hAnsiTheme="minorEastAsia" w:cs="宋体"/>
                <w:kern w:val="0"/>
                <w:sz w:val="24"/>
                <w:szCs w:val="24"/>
              </w:rPr>
            </w:pPr>
            <w:r w:rsidRPr="0058652D">
              <w:rPr>
                <w:rFonts w:asciiTheme="minorEastAsia" w:hAnsiTheme="minorEastAsia" w:cs="宋体" w:hint="eastAsia"/>
                <w:kern w:val="0"/>
                <w:sz w:val="24"/>
                <w:szCs w:val="24"/>
              </w:rPr>
              <w:lastRenderedPageBreak/>
              <w:t>1、查询渠道：“信用中国”网站（</w:t>
            </w:r>
            <w:r w:rsidRPr="0058652D">
              <w:rPr>
                <w:rFonts w:asciiTheme="minorEastAsia" w:hAnsiTheme="minorEastAsia" w:cs="宋体"/>
                <w:kern w:val="0"/>
                <w:sz w:val="24"/>
                <w:szCs w:val="24"/>
              </w:rPr>
              <w:t>www.creditchina.gov.cn</w:t>
            </w:r>
            <w:r w:rsidRPr="0058652D">
              <w:rPr>
                <w:rFonts w:asciiTheme="minorEastAsia" w:hAnsiTheme="minorEastAsia" w:cs="宋体" w:hint="eastAsia"/>
                <w:kern w:val="0"/>
                <w:sz w:val="24"/>
                <w:szCs w:val="24"/>
              </w:rPr>
              <w:t>）和“中国政府采购网”（</w:t>
            </w:r>
            <w:r w:rsidRPr="0058652D">
              <w:rPr>
                <w:rFonts w:asciiTheme="minorEastAsia" w:hAnsiTheme="minorEastAsia" w:cs="宋体"/>
                <w:kern w:val="0"/>
                <w:sz w:val="24"/>
                <w:szCs w:val="24"/>
              </w:rPr>
              <w:t>www.ccgp.gov.cn</w:t>
            </w:r>
            <w:r w:rsidRPr="0058652D">
              <w:rPr>
                <w:rFonts w:asciiTheme="minorEastAsia" w:hAnsiTheme="minorEastAsia" w:cs="宋体" w:hint="eastAsia"/>
                <w:kern w:val="0"/>
                <w:sz w:val="24"/>
                <w:szCs w:val="24"/>
              </w:rPr>
              <w:t>）；</w:t>
            </w:r>
          </w:p>
          <w:p w:rsidR="00F51389" w:rsidRPr="0058652D" w:rsidRDefault="00F51389" w:rsidP="00FD62FF">
            <w:pPr>
              <w:autoSpaceDE w:val="0"/>
              <w:autoSpaceDN w:val="0"/>
              <w:spacing w:line="360" w:lineRule="auto"/>
              <w:contextualSpacing/>
              <w:rPr>
                <w:rFonts w:asciiTheme="minorEastAsia" w:hAnsiTheme="minorEastAsia" w:cs="宋体"/>
                <w:kern w:val="0"/>
                <w:sz w:val="24"/>
                <w:szCs w:val="24"/>
              </w:rPr>
            </w:pPr>
            <w:r w:rsidRPr="0058652D">
              <w:rPr>
                <w:rFonts w:asciiTheme="minorEastAsia" w:hAnsiTheme="minorEastAsia" w:cs="宋体" w:hint="eastAsia"/>
                <w:kern w:val="0"/>
                <w:sz w:val="24"/>
                <w:szCs w:val="24"/>
              </w:rPr>
              <w:t>2、截止时间：同投标截止时间；</w:t>
            </w:r>
          </w:p>
          <w:p w:rsidR="00F51389" w:rsidRPr="0058652D" w:rsidRDefault="00F51389" w:rsidP="00FD62FF">
            <w:pPr>
              <w:autoSpaceDE w:val="0"/>
              <w:autoSpaceDN w:val="0"/>
              <w:spacing w:line="360" w:lineRule="auto"/>
              <w:contextualSpacing/>
              <w:rPr>
                <w:rFonts w:asciiTheme="minorEastAsia" w:hAnsiTheme="minorEastAsia" w:cs="宋体"/>
                <w:kern w:val="0"/>
                <w:sz w:val="24"/>
                <w:szCs w:val="24"/>
              </w:rPr>
            </w:pPr>
            <w:r w:rsidRPr="0058652D">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58652D" w:rsidRDefault="00F51389" w:rsidP="00FD62FF">
            <w:pPr>
              <w:autoSpaceDE w:val="0"/>
              <w:autoSpaceDN w:val="0"/>
              <w:spacing w:line="360" w:lineRule="auto"/>
              <w:contextualSpacing/>
              <w:rPr>
                <w:rFonts w:asciiTheme="minorEastAsia" w:hAnsiTheme="minorEastAsia" w:cs="宋体"/>
                <w:kern w:val="0"/>
                <w:sz w:val="24"/>
                <w:szCs w:val="24"/>
              </w:rPr>
            </w:pPr>
            <w:r w:rsidRPr="0058652D">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58652D" w:rsidRDefault="00F51389" w:rsidP="00FD62FF">
            <w:pPr>
              <w:autoSpaceDE w:val="0"/>
              <w:autoSpaceDN w:val="0"/>
              <w:spacing w:line="360" w:lineRule="auto"/>
              <w:contextualSpacing/>
              <w:rPr>
                <w:rFonts w:asciiTheme="minorEastAsia" w:hAnsiTheme="minorEastAsia" w:cs="仿宋_GB2312"/>
                <w:sz w:val="24"/>
                <w:szCs w:val="24"/>
              </w:rPr>
            </w:pPr>
            <w:r w:rsidRPr="0058652D">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58652D" w:rsidTr="00FD62FF">
        <w:trPr>
          <w:trHeight w:val="504"/>
          <w:jc w:val="center"/>
        </w:trPr>
        <w:tc>
          <w:tcPr>
            <w:tcW w:w="806" w:type="dxa"/>
            <w:vAlign w:val="center"/>
          </w:tcPr>
          <w:p w:rsidR="00F51389" w:rsidRPr="0058652D" w:rsidRDefault="00F51389" w:rsidP="00FD62FF">
            <w:pPr>
              <w:autoSpaceDE w:val="0"/>
              <w:autoSpaceDN w:val="0"/>
              <w:adjustRightInd w:val="0"/>
              <w:spacing w:line="276" w:lineRule="auto"/>
              <w:jc w:val="center"/>
              <w:rPr>
                <w:rFonts w:asciiTheme="minorEastAsia" w:hAnsiTheme="minorEastAsia" w:cs="黑体"/>
                <w:sz w:val="24"/>
                <w:szCs w:val="24"/>
              </w:rPr>
            </w:pPr>
            <w:r w:rsidRPr="0058652D">
              <w:rPr>
                <w:rFonts w:asciiTheme="minorEastAsia" w:hAnsiTheme="minorEastAsia" w:cs="黑体" w:hint="eastAsia"/>
                <w:sz w:val="24"/>
                <w:szCs w:val="24"/>
              </w:rPr>
              <w:lastRenderedPageBreak/>
              <w:t>5</w:t>
            </w:r>
          </w:p>
        </w:tc>
        <w:tc>
          <w:tcPr>
            <w:tcW w:w="2268" w:type="dxa"/>
            <w:vAlign w:val="center"/>
          </w:tcPr>
          <w:p w:rsidR="00F51389" w:rsidRPr="0058652D"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58652D">
              <w:rPr>
                <w:rFonts w:asciiTheme="minorEastAsia" w:hAnsiTheme="minorEastAsia" w:cs="微软雅黑" w:hint="eastAsia"/>
                <w:b/>
                <w:sz w:val="24"/>
                <w:szCs w:val="24"/>
              </w:rPr>
              <w:t>★</w:t>
            </w:r>
            <w:r w:rsidR="00F51389" w:rsidRPr="0058652D">
              <w:rPr>
                <w:rFonts w:asciiTheme="minorEastAsia" w:hAnsiTheme="minorEastAsia" w:cs="宋体" w:hint="eastAsia"/>
                <w:bCs/>
                <w:sz w:val="24"/>
                <w:szCs w:val="24"/>
                <w:lang w:val="zh-CN"/>
              </w:rPr>
              <w:t>联合体投标</w:t>
            </w:r>
          </w:p>
        </w:tc>
        <w:tc>
          <w:tcPr>
            <w:tcW w:w="6813" w:type="dxa"/>
            <w:vAlign w:val="center"/>
          </w:tcPr>
          <w:p w:rsidR="00F51389" w:rsidRPr="0058652D" w:rsidRDefault="00F51389" w:rsidP="00FD62FF">
            <w:pPr>
              <w:autoSpaceDE w:val="0"/>
              <w:autoSpaceDN w:val="0"/>
              <w:adjustRightInd w:val="0"/>
              <w:spacing w:line="276" w:lineRule="auto"/>
              <w:rPr>
                <w:rFonts w:asciiTheme="minorEastAsia" w:hAnsiTheme="minorEastAsia" w:cs="宋体"/>
                <w:bCs/>
                <w:sz w:val="24"/>
                <w:szCs w:val="24"/>
                <w:lang w:val="zh-CN"/>
              </w:rPr>
            </w:pPr>
            <w:r w:rsidRPr="0058652D">
              <w:rPr>
                <w:rFonts w:asciiTheme="minorEastAsia" w:hAnsiTheme="minorEastAsia" w:cs="宋体" w:hint="eastAsia"/>
                <w:kern w:val="0"/>
                <w:sz w:val="24"/>
                <w:szCs w:val="24"/>
              </w:rPr>
              <w:t>本项目</w:t>
            </w:r>
            <w:r w:rsidR="003356F1" w:rsidRPr="0058652D">
              <w:rPr>
                <w:rFonts w:asciiTheme="minorEastAsia" w:hAnsiTheme="minorEastAsia" w:cs="宋体"/>
                <w:b/>
                <w:kern w:val="0"/>
                <w:sz w:val="24"/>
                <w:szCs w:val="24"/>
                <w:lang w:val="zh-CN"/>
              </w:rPr>
              <w:fldChar w:fldCharType="begin"/>
            </w:r>
            <w:r w:rsidRPr="0058652D">
              <w:rPr>
                <w:rFonts w:asciiTheme="minorEastAsia" w:hAnsiTheme="minorEastAsia" w:cs="宋体"/>
                <w:b/>
                <w:kern w:val="0"/>
                <w:sz w:val="24"/>
                <w:szCs w:val="24"/>
                <w:lang w:val="zh-CN"/>
              </w:rPr>
              <w:instrText xml:space="preserve"> </w:instrText>
            </w:r>
            <w:r w:rsidRPr="0058652D">
              <w:rPr>
                <w:rFonts w:asciiTheme="minorEastAsia" w:hAnsiTheme="minorEastAsia" w:cs="宋体" w:hint="eastAsia"/>
                <w:b/>
                <w:kern w:val="0"/>
                <w:sz w:val="24"/>
                <w:szCs w:val="24"/>
                <w:lang w:val="zh-CN"/>
              </w:rPr>
              <w:instrText>eq \o\ac(□,</w:instrText>
            </w:r>
            <w:r w:rsidRPr="0058652D">
              <w:rPr>
                <w:rFonts w:asciiTheme="minorEastAsia" w:hAnsiTheme="minorEastAsia" w:cs="宋体" w:hint="eastAsia"/>
                <w:b/>
                <w:kern w:val="0"/>
                <w:position w:val="2"/>
                <w:sz w:val="24"/>
                <w:szCs w:val="24"/>
                <w:lang w:val="zh-CN"/>
              </w:rPr>
              <w:instrText>√</w:instrText>
            </w:r>
            <w:r w:rsidRPr="0058652D">
              <w:rPr>
                <w:rFonts w:asciiTheme="minorEastAsia" w:hAnsiTheme="minorEastAsia" w:cs="宋体" w:hint="eastAsia"/>
                <w:b/>
                <w:kern w:val="0"/>
                <w:sz w:val="24"/>
                <w:szCs w:val="24"/>
                <w:lang w:val="zh-CN"/>
              </w:rPr>
              <w:instrText>)</w:instrText>
            </w:r>
            <w:r w:rsidR="003356F1" w:rsidRPr="0058652D">
              <w:rPr>
                <w:rFonts w:asciiTheme="minorEastAsia" w:hAnsiTheme="minorEastAsia" w:cs="宋体"/>
                <w:b/>
                <w:kern w:val="0"/>
                <w:sz w:val="24"/>
                <w:szCs w:val="24"/>
                <w:lang w:val="zh-CN"/>
              </w:rPr>
              <w:fldChar w:fldCharType="end"/>
            </w:r>
            <w:r w:rsidRPr="0058652D">
              <w:rPr>
                <w:rFonts w:asciiTheme="minorEastAsia" w:hAnsiTheme="minorEastAsia" w:cs="宋体" w:hint="eastAsia"/>
                <w:kern w:val="0"/>
                <w:sz w:val="24"/>
                <w:szCs w:val="24"/>
              </w:rPr>
              <w:t>不接受</w:t>
            </w:r>
            <w:r w:rsidRPr="0058652D">
              <w:rPr>
                <w:rFonts w:asciiTheme="minorEastAsia" w:hAnsiTheme="minorEastAsia" w:cs="宋体" w:hint="eastAsia"/>
                <w:bCs/>
                <w:sz w:val="24"/>
                <w:szCs w:val="24"/>
                <w:lang w:val="zh-CN"/>
              </w:rPr>
              <w:t>□接受</w:t>
            </w:r>
            <w:r w:rsidRPr="0058652D">
              <w:rPr>
                <w:rFonts w:asciiTheme="minorEastAsia" w:hAnsiTheme="minorEastAsia" w:cs="宋体" w:hint="eastAsia"/>
                <w:kern w:val="0"/>
                <w:sz w:val="24"/>
                <w:szCs w:val="24"/>
              </w:rPr>
              <w:t>联合体投标</w:t>
            </w:r>
          </w:p>
        </w:tc>
      </w:tr>
      <w:tr w:rsidR="00F51389" w:rsidRPr="0058652D" w:rsidTr="00FD62FF">
        <w:trPr>
          <w:trHeight w:val="504"/>
          <w:jc w:val="center"/>
        </w:trPr>
        <w:tc>
          <w:tcPr>
            <w:tcW w:w="806" w:type="dxa"/>
            <w:vAlign w:val="center"/>
          </w:tcPr>
          <w:p w:rsidR="00F51389" w:rsidRPr="0058652D" w:rsidRDefault="00F51389" w:rsidP="00FD62FF">
            <w:pPr>
              <w:autoSpaceDE w:val="0"/>
              <w:autoSpaceDN w:val="0"/>
              <w:adjustRightInd w:val="0"/>
              <w:spacing w:line="276" w:lineRule="auto"/>
              <w:jc w:val="center"/>
              <w:rPr>
                <w:rFonts w:asciiTheme="minorEastAsia" w:hAnsiTheme="minorEastAsia" w:cs="黑体"/>
                <w:sz w:val="24"/>
                <w:szCs w:val="24"/>
              </w:rPr>
            </w:pPr>
            <w:r w:rsidRPr="0058652D">
              <w:rPr>
                <w:rFonts w:asciiTheme="minorEastAsia" w:hAnsiTheme="minorEastAsia" w:cs="黑体" w:hint="eastAsia"/>
                <w:sz w:val="24"/>
                <w:szCs w:val="24"/>
              </w:rPr>
              <w:t>6</w:t>
            </w:r>
          </w:p>
        </w:tc>
        <w:tc>
          <w:tcPr>
            <w:tcW w:w="2268" w:type="dxa"/>
            <w:vAlign w:val="center"/>
          </w:tcPr>
          <w:p w:rsidR="00F51389" w:rsidRPr="0058652D"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58652D">
              <w:rPr>
                <w:rFonts w:asciiTheme="minorEastAsia" w:hAnsiTheme="minorEastAsia" w:cs="宋体" w:hint="eastAsia"/>
                <w:bCs/>
                <w:sz w:val="24"/>
                <w:szCs w:val="24"/>
                <w:lang w:val="zh-CN"/>
              </w:rPr>
              <w:t>最高限价</w:t>
            </w:r>
          </w:p>
        </w:tc>
        <w:tc>
          <w:tcPr>
            <w:tcW w:w="6813" w:type="dxa"/>
            <w:vAlign w:val="center"/>
          </w:tcPr>
          <w:p w:rsidR="00F51389" w:rsidRPr="0058652D" w:rsidRDefault="00404557" w:rsidP="00FD62FF">
            <w:pPr>
              <w:autoSpaceDE w:val="0"/>
              <w:autoSpaceDN w:val="0"/>
              <w:adjustRightInd w:val="0"/>
              <w:spacing w:line="276" w:lineRule="auto"/>
              <w:ind w:firstLineChars="100" w:firstLine="240"/>
              <w:rPr>
                <w:rFonts w:asciiTheme="minorEastAsia" w:hAnsiTheme="minorEastAsia" w:cs="宋体"/>
                <w:bCs/>
                <w:sz w:val="24"/>
                <w:szCs w:val="24"/>
                <w:lang w:val="zh-CN"/>
              </w:rPr>
            </w:pPr>
            <w:r w:rsidRPr="0058652D">
              <w:rPr>
                <w:rFonts w:asciiTheme="minorEastAsia" w:hAnsiTheme="minorEastAsia" w:cs="宋体" w:hint="eastAsia"/>
                <w:bCs/>
                <w:sz w:val="24"/>
                <w:szCs w:val="24"/>
                <w:lang w:val="zh-CN"/>
              </w:rPr>
              <w:t>120万</w:t>
            </w:r>
            <w:r w:rsidR="00F51389" w:rsidRPr="0058652D">
              <w:rPr>
                <w:rFonts w:asciiTheme="minorEastAsia" w:hAnsiTheme="minorEastAsia" w:cs="宋体" w:hint="eastAsia"/>
                <w:bCs/>
                <w:sz w:val="24"/>
                <w:szCs w:val="24"/>
                <w:lang w:val="zh-CN"/>
              </w:rPr>
              <w:t>元，超出最高限价的投标无效</w:t>
            </w:r>
          </w:p>
        </w:tc>
      </w:tr>
      <w:tr w:rsidR="00F51389" w:rsidRPr="0058652D" w:rsidTr="00FD62FF">
        <w:trPr>
          <w:trHeight w:val="907"/>
          <w:jc w:val="center"/>
        </w:trPr>
        <w:tc>
          <w:tcPr>
            <w:tcW w:w="806" w:type="dxa"/>
            <w:vAlign w:val="center"/>
          </w:tcPr>
          <w:p w:rsidR="00F51389" w:rsidRPr="0058652D" w:rsidRDefault="00F51389" w:rsidP="00FD62FF">
            <w:pPr>
              <w:autoSpaceDE w:val="0"/>
              <w:autoSpaceDN w:val="0"/>
              <w:adjustRightInd w:val="0"/>
              <w:spacing w:line="276" w:lineRule="auto"/>
              <w:jc w:val="center"/>
              <w:rPr>
                <w:rFonts w:asciiTheme="minorEastAsia" w:hAnsiTheme="minorEastAsia" w:cs="黑体"/>
                <w:sz w:val="24"/>
                <w:szCs w:val="24"/>
              </w:rPr>
            </w:pPr>
            <w:r w:rsidRPr="0058652D">
              <w:rPr>
                <w:rFonts w:asciiTheme="minorEastAsia" w:hAnsiTheme="minorEastAsia" w:cs="黑体" w:hint="eastAsia"/>
                <w:sz w:val="24"/>
                <w:szCs w:val="24"/>
              </w:rPr>
              <w:t>7</w:t>
            </w:r>
          </w:p>
        </w:tc>
        <w:tc>
          <w:tcPr>
            <w:tcW w:w="2268" w:type="dxa"/>
            <w:vAlign w:val="center"/>
          </w:tcPr>
          <w:p w:rsidR="00F51389" w:rsidRPr="0058652D"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58652D">
              <w:rPr>
                <w:rFonts w:asciiTheme="minorEastAsia" w:hAnsiTheme="minorEastAsia" w:cs="宋体"/>
                <w:bCs/>
                <w:sz w:val="24"/>
                <w:szCs w:val="24"/>
                <w:lang w:val="zh-CN"/>
              </w:rPr>
              <w:t>现场考察</w:t>
            </w:r>
          </w:p>
        </w:tc>
        <w:tc>
          <w:tcPr>
            <w:tcW w:w="6813" w:type="dxa"/>
            <w:vAlign w:val="center"/>
          </w:tcPr>
          <w:p w:rsidR="00F51389" w:rsidRPr="0058652D" w:rsidRDefault="003356F1" w:rsidP="00FD62FF">
            <w:pPr>
              <w:autoSpaceDE w:val="0"/>
              <w:autoSpaceDN w:val="0"/>
              <w:adjustRightInd w:val="0"/>
              <w:spacing w:line="360" w:lineRule="auto"/>
              <w:rPr>
                <w:rFonts w:asciiTheme="minorEastAsia" w:hAnsiTheme="minorEastAsia" w:cs="宋体"/>
                <w:kern w:val="0"/>
                <w:sz w:val="24"/>
                <w:szCs w:val="24"/>
                <w:lang w:val="zh-CN"/>
              </w:rPr>
            </w:pPr>
            <w:r w:rsidRPr="0058652D">
              <w:rPr>
                <w:rFonts w:asciiTheme="minorEastAsia" w:hAnsiTheme="minorEastAsia" w:cs="宋体"/>
                <w:b/>
                <w:kern w:val="0"/>
                <w:sz w:val="24"/>
                <w:szCs w:val="24"/>
                <w:lang w:val="zh-CN"/>
              </w:rPr>
              <w:fldChar w:fldCharType="begin"/>
            </w:r>
            <w:r w:rsidR="00F51389" w:rsidRPr="0058652D">
              <w:rPr>
                <w:rFonts w:asciiTheme="minorEastAsia" w:hAnsiTheme="minorEastAsia" w:cs="宋体"/>
                <w:b/>
                <w:kern w:val="0"/>
                <w:sz w:val="24"/>
                <w:szCs w:val="24"/>
                <w:lang w:val="zh-CN"/>
              </w:rPr>
              <w:instrText xml:space="preserve"> </w:instrText>
            </w:r>
            <w:r w:rsidR="00F51389" w:rsidRPr="0058652D">
              <w:rPr>
                <w:rFonts w:asciiTheme="minorEastAsia" w:hAnsiTheme="minorEastAsia" w:cs="宋体" w:hint="eastAsia"/>
                <w:b/>
                <w:kern w:val="0"/>
                <w:sz w:val="24"/>
                <w:szCs w:val="24"/>
                <w:lang w:val="zh-CN"/>
              </w:rPr>
              <w:instrText>eq \o\ac(□,</w:instrText>
            </w:r>
            <w:r w:rsidR="00F51389" w:rsidRPr="0058652D">
              <w:rPr>
                <w:rFonts w:asciiTheme="minorEastAsia" w:hAnsiTheme="minorEastAsia" w:cs="宋体" w:hint="eastAsia"/>
                <w:b/>
                <w:kern w:val="0"/>
                <w:position w:val="2"/>
                <w:sz w:val="24"/>
                <w:szCs w:val="24"/>
                <w:lang w:val="zh-CN"/>
              </w:rPr>
              <w:instrText>√</w:instrText>
            </w:r>
            <w:r w:rsidR="00F51389" w:rsidRPr="0058652D">
              <w:rPr>
                <w:rFonts w:asciiTheme="minorEastAsia" w:hAnsiTheme="minorEastAsia" w:cs="宋体" w:hint="eastAsia"/>
                <w:b/>
                <w:kern w:val="0"/>
                <w:sz w:val="24"/>
                <w:szCs w:val="24"/>
                <w:lang w:val="zh-CN"/>
              </w:rPr>
              <w:instrText>)</w:instrText>
            </w:r>
            <w:r w:rsidRPr="0058652D">
              <w:rPr>
                <w:rFonts w:asciiTheme="minorEastAsia" w:hAnsiTheme="minorEastAsia" w:cs="宋体"/>
                <w:b/>
                <w:kern w:val="0"/>
                <w:sz w:val="24"/>
                <w:szCs w:val="24"/>
                <w:lang w:val="zh-CN"/>
              </w:rPr>
              <w:fldChar w:fldCharType="end"/>
            </w:r>
            <w:r w:rsidR="00F51389" w:rsidRPr="0058652D">
              <w:rPr>
                <w:rFonts w:asciiTheme="minorEastAsia" w:hAnsiTheme="minorEastAsia" w:cs="宋体" w:hint="eastAsia"/>
                <w:bCs/>
                <w:sz w:val="24"/>
                <w:szCs w:val="24"/>
                <w:lang w:val="zh-CN"/>
              </w:rPr>
              <w:t>不组织</w:t>
            </w:r>
          </w:p>
          <w:p w:rsidR="00F51389" w:rsidRPr="0058652D" w:rsidRDefault="00F51389" w:rsidP="00FD62FF">
            <w:pPr>
              <w:autoSpaceDE w:val="0"/>
              <w:autoSpaceDN w:val="0"/>
              <w:adjustRightInd w:val="0"/>
              <w:spacing w:line="360" w:lineRule="auto"/>
              <w:rPr>
                <w:rFonts w:asciiTheme="minorEastAsia" w:hAnsiTheme="minorEastAsia" w:cs="宋体"/>
                <w:bCs/>
                <w:sz w:val="24"/>
                <w:szCs w:val="24"/>
                <w:lang w:val="zh-CN"/>
              </w:rPr>
            </w:pPr>
            <w:r w:rsidRPr="0058652D">
              <w:rPr>
                <w:rFonts w:asciiTheme="minorEastAsia" w:hAnsiTheme="minorEastAsia" w:cs="宋体" w:hint="eastAsia"/>
                <w:b/>
                <w:bCs/>
                <w:sz w:val="24"/>
                <w:szCs w:val="24"/>
                <w:lang w:val="zh-CN"/>
              </w:rPr>
              <w:t>□</w:t>
            </w:r>
            <w:r w:rsidRPr="0058652D">
              <w:rPr>
                <w:rFonts w:asciiTheme="minorEastAsia" w:hAnsiTheme="minorEastAsia" w:cs="宋体" w:hint="eastAsia"/>
                <w:bCs/>
                <w:sz w:val="24"/>
                <w:szCs w:val="24"/>
                <w:lang w:val="zh-CN"/>
              </w:rPr>
              <w:t>组织，时间：      地点：</w:t>
            </w:r>
          </w:p>
        </w:tc>
      </w:tr>
      <w:tr w:rsidR="00F51389" w:rsidRPr="0058652D" w:rsidTr="00FD62FF">
        <w:trPr>
          <w:trHeight w:val="907"/>
          <w:jc w:val="center"/>
        </w:trPr>
        <w:tc>
          <w:tcPr>
            <w:tcW w:w="806" w:type="dxa"/>
            <w:vAlign w:val="center"/>
          </w:tcPr>
          <w:p w:rsidR="00F51389" w:rsidRPr="0058652D" w:rsidRDefault="00F51389" w:rsidP="00FD62FF">
            <w:pPr>
              <w:autoSpaceDE w:val="0"/>
              <w:autoSpaceDN w:val="0"/>
              <w:adjustRightInd w:val="0"/>
              <w:spacing w:line="276" w:lineRule="auto"/>
              <w:jc w:val="center"/>
              <w:rPr>
                <w:rFonts w:asciiTheme="minorEastAsia" w:hAnsiTheme="minorEastAsia" w:cs="黑体"/>
                <w:sz w:val="24"/>
                <w:szCs w:val="24"/>
              </w:rPr>
            </w:pPr>
            <w:r w:rsidRPr="0058652D">
              <w:rPr>
                <w:rFonts w:asciiTheme="minorEastAsia" w:hAnsiTheme="minorEastAsia" w:cs="黑体" w:hint="eastAsia"/>
                <w:sz w:val="24"/>
                <w:szCs w:val="24"/>
              </w:rPr>
              <w:t>8</w:t>
            </w:r>
          </w:p>
        </w:tc>
        <w:tc>
          <w:tcPr>
            <w:tcW w:w="2268" w:type="dxa"/>
            <w:vAlign w:val="center"/>
          </w:tcPr>
          <w:p w:rsidR="00F51389" w:rsidRPr="0058652D"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58652D">
              <w:rPr>
                <w:rFonts w:asciiTheme="minorEastAsia" w:hAnsiTheme="minorEastAsia" w:cs="宋体"/>
                <w:bCs/>
                <w:sz w:val="24"/>
                <w:szCs w:val="24"/>
                <w:lang w:val="zh-CN"/>
              </w:rPr>
              <w:t>开标前答疑会</w:t>
            </w:r>
          </w:p>
        </w:tc>
        <w:tc>
          <w:tcPr>
            <w:tcW w:w="6813" w:type="dxa"/>
            <w:vAlign w:val="center"/>
          </w:tcPr>
          <w:p w:rsidR="00F51389" w:rsidRPr="0058652D" w:rsidRDefault="003356F1" w:rsidP="00FD62FF">
            <w:pPr>
              <w:autoSpaceDE w:val="0"/>
              <w:autoSpaceDN w:val="0"/>
              <w:adjustRightInd w:val="0"/>
              <w:spacing w:line="360" w:lineRule="auto"/>
              <w:rPr>
                <w:rFonts w:asciiTheme="minorEastAsia" w:hAnsiTheme="minorEastAsia" w:cs="宋体"/>
                <w:kern w:val="0"/>
                <w:sz w:val="24"/>
                <w:szCs w:val="24"/>
                <w:lang w:val="zh-CN"/>
              </w:rPr>
            </w:pPr>
            <w:r w:rsidRPr="0058652D">
              <w:rPr>
                <w:rFonts w:asciiTheme="minorEastAsia" w:hAnsiTheme="minorEastAsia" w:cs="宋体"/>
                <w:b/>
                <w:kern w:val="0"/>
                <w:sz w:val="24"/>
                <w:szCs w:val="24"/>
                <w:lang w:val="zh-CN"/>
              </w:rPr>
              <w:fldChar w:fldCharType="begin"/>
            </w:r>
            <w:r w:rsidR="00F51389" w:rsidRPr="0058652D">
              <w:rPr>
                <w:rFonts w:asciiTheme="minorEastAsia" w:hAnsiTheme="minorEastAsia" w:cs="宋体"/>
                <w:b/>
                <w:kern w:val="0"/>
                <w:sz w:val="24"/>
                <w:szCs w:val="24"/>
                <w:lang w:val="zh-CN"/>
              </w:rPr>
              <w:instrText xml:space="preserve"> </w:instrText>
            </w:r>
            <w:r w:rsidR="00F51389" w:rsidRPr="0058652D">
              <w:rPr>
                <w:rFonts w:asciiTheme="minorEastAsia" w:hAnsiTheme="minorEastAsia" w:cs="宋体" w:hint="eastAsia"/>
                <w:b/>
                <w:kern w:val="0"/>
                <w:sz w:val="24"/>
                <w:szCs w:val="24"/>
                <w:lang w:val="zh-CN"/>
              </w:rPr>
              <w:instrText>eq \o\ac(□,</w:instrText>
            </w:r>
            <w:r w:rsidR="00F51389" w:rsidRPr="0058652D">
              <w:rPr>
                <w:rFonts w:asciiTheme="minorEastAsia" w:hAnsiTheme="minorEastAsia" w:cs="宋体" w:hint="eastAsia"/>
                <w:b/>
                <w:kern w:val="0"/>
                <w:position w:val="2"/>
                <w:sz w:val="24"/>
                <w:szCs w:val="24"/>
                <w:lang w:val="zh-CN"/>
              </w:rPr>
              <w:instrText>√</w:instrText>
            </w:r>
            <w:r w:rsidR="00F51389" w:rsidRPr="0058652D">
              <w:rPr>
                <w:rFonts w:asciiTheme="minorEastAsia" w:hAnsiTheme="minorEastAsia" w:cs="宋体" w:hint="eastAsia"/>
                <w:b/>
                <w:kern w:val="0"/>
                <w:sz w:val="24"/>
                <w:szCs w:val="24"/>
                <w:lang w:val="zh-CN"/>
              </w:rPr>
              <w:instrText>)</w:instrText>
            </w:r>
            <w:r w:rsidRPr="0058652D">
              <w:rPr>
                <w:rFonts w:asciiTheme="minorEastAsia" w:hAnsiTheme="minorEastAsia" w:cs="宋体"/>
                <w:b/>
                <w:kern w:val="0"/>
                <w:sz w:val="24"/>
                <w:szCs w:val="24"/>
                <w:lang w:val="zh-CN"/>
              </w:rPr>
              <w:fldChar w:fldCharType="end"/>
            </w:r>
            <w:r w:rsidR="00F51389" w:rsidRPr="0058652D">
              <w:rPr>
                <w:rFonts w:asciiTheme="minorEastAsia" w:hAnsiTheme="minorEastAsia" w:cs="宋体" w:hint="eastAsia"/>
                <w:bCs/>
                <w:sz w:val="24"/>
                <w:szCs w:val="24"/>
                <w:lang w:val="zh-CN"/>
              </w:rPr>
              <w:t>不召开</w:t>
            </w:r>
          </w:p>
          <w:p w:rsidR="00F51389" w:rsidRPr="0058652D" w:rsidRDefault="00F51389" w:rsidP="00FD62FF">
            <w:pPr>
              <w:autoSpaceDE w:val="0"/>
              <w:autoSpaceDN w:val="0"/>
              <w:adjustRightInd w:val="0"/>
              <w:spacing w:line="360" w:lineRule="auto"/>
              <w:rPr>
                <w:rFonts w:asciiTheme="minorEastAsia" w:hAnsiTheme="minorEastAsia" w:cs="宋体"/>
                <w:bCs/>
                <w:sz w:val="24"/>
                <w:szCs w:val="24"/>
                <w:lang w:val="zh-CN"/>
              </w:rPr>
            </w:pPr>
            <w:r w:rsidRPr="0058652D">
              <w:rPr>
                <w:rFonts w:asciiTheme="minorEastAsia" w:hAnsiTheme="minorEastAsia" w:cs="宋体" w:hint="eastAsia"/>
                <w:bCs/>
                <w:sz w:val="24"/>
                <w:szCs w:val="24"/>
                <w:lang w:val="zh-CN"/>
              </w:rPr>
              <w:t>□召开，时间：      地点：</w:t>
            </w:r>
          </w:p>
        </w:tc>
      </w:tr>
      <w:tr w:rsidR="00F51389" w:rsidRPr="0058652D" w:rsidTr="00FD62FF">
        <w:trPr>
          <w:trHeight w:val="504"/>
          <w:jc w:val="center"/>
        </w:trPr>
        <w:tc>
          <w:tcPr>
            <w:tcW w:w="806" w:type="dxa"/>
            <w:vAlign w:val="center"/>
          </w:tcPr>
          <w:p w:rsidR="00F51389" w:rsidRPr="0058652D" w:rsidRDefault="00F51389" w:rsidP="00FD62FF">
            <w:pPr>
              <w:autoSpaceDE w:val="0"/>
              <w:autoSpaceDN w:val="0"/>
              <w:adjustRightInd w:val="0"/>
              <w:spacing w:line="276" w:lineRule="auto"/>
              <w:jc w:val="center"/>
              <w:rPr>
                <w:rFonts w:asciiTheme="minorEastAsia" w:hAnsiTheme="minorEastAsia" w:cs="黑体"/>
                <w:sz w:val="24"/>
                <w:szCs w:val="24"/>
              </w:rPr>
            </w:pPr>
            <w:r w:rsidRPr="0058652D">
              <w:rPr>
                <w:rFonts w:asciiTheme="minorEastAsia" w:hAnsiTheme="minorEastAsia" w:cs="黑体" w:hint="eastAsia"/>
                <w:sz w:val="24"/>
                <w:szCs w:val="24"/>
              </w:rPr>
              <w:t>9</w:t>
            </w:r>
          </w:p>
        </w:tc>
        <w:tc>
          <w:tcPr>
            <w:tcW w:w="2268" w:type="dxa"/>
            <w:vAlign w:val="center"/>
          </w:tcPr>
          <w:p w:rsidR="00F51389" w:rsidRPr="0058652D" w:rsidRDefault="00F51389" w:rsidP="00FD62FF">
            <w:pPr>
              <w:autoSpaceDE w:val="0"/>
              <w:autoSpaceDN w:val="0"/>
              <w:adjustRightInd w:val="0"/>
              <w:spacing w:line="276" w:lineRule="auto"/>
              <w:jc w:val="center"/>
              <w:rPr>
                <w:rFonts w:asciiTheme="minorEastAsia" w:hAnsiTheme="minorEastAsia" w:cs="仿宋_GB2312"/>
                <w:sz w:val="24"/>
                <w:szCs w:val="24"/>
              </w:rPr>
            </w:pPr>
            <w:r w:rsidRPr="0058652D">
              <w:rPr>
                <w:rFonts w:asciiTheme="minorEastAsia" w:hAnsiTheme="minorEastAsia" w:cs="仿宋_GB2312" w:hint="eastAsia"/>
                <w:sz w:val="24"/>
                <w:szCs w:val="24"/>
              </w:rPr>
              <w:t>进口产品参与</w:t>
            </w:r>
          </w:p>
        </w:tc>
        <w:tc>
          <w:tcPr>
            <w:tcW w:w="6813" w:type="dxa"/>
            <w:vAlign w:val="center"/>
          </w:tcPr>
          <w:p w:rsidR="00F51389" w:rsidRPr="0058652D" w:rsidRDefault="003356F1" w:rsidP="00FD62FF">
            <w:pPr>
              <w:autoSpaceDE w:val="0"/>
              <w:autoSpaceDN w:val="0"/>
              <w:adjustRightInd w:val="0"/>
              <w:spacing w:line="276" w:lineRule="auto"/>
              <w:rPr>
                <w:rFonts w:asciiTheme="minorEastAsia" w:hAnsiTheme="minorEastAsia"/>
                <w:sz w:val="24"/>
                <w:szCs w:val="24"/>
              </w:rPr>
            </w:pPr>
            <w:r w:rsidRPr="0058652D">
              <w:rPr>
                <w:rFonts w:asciiTheme="minorEastAsia" w:hAnsiTheme="minorEastAsia" w:cs="宋体"/>
                <w:b/>
                <w:kern w:val="0"/>
                <w:sz w:val="24"/>
                <w:szCs w:val="24"/>
                <w:lang w:val="zh-CN"/>
              </w:rPr>
              <w:fldChar w:fldCharType="begin"/>
            </w:r>
            <w:r w:rsidR="00F51389" w:rsidRPr="0058652D">
              <w:rPr>
                <w:rFonts w:asciiTheme="minorEastAsia" w:hAnsiTheme="minorEastAsia" w:cs="宋体"/>
                <w:b/>
                <w:kern w:val="0"/>
                <w:sz w:val="24"/>
                <w:szCs w:val="24"/>
                <w:lang w:val="zh-CN"/>
              </w:rPr>
              <w:instrText xml:space="preserve"> </w:instrText>
            </w:r>
            <w:r w:rsidR="00F51389" w:rsidRPr="0058652D">
              <w:rPr>
                <w:rFonts w:asciiTheme="minorEastAsia" w:hAnsiTheme="minorEastAsia" w:cs="宋体" w:hint="eastAsia"/>
                <w:b/>
                <w:kern w:val="0"/>
                <w:sz w:val="24"/>
                <w:szCs w:val="24"/>
                <w:lang w:val="zh-CN"/>
              </w:rPr>
              <w:instrText>eq \o\ac(□,</w:instrText>
            </w:r>
            <w:r w:rsidR="00F51389" w:rsidRPr="0058652D">
              <w:rPr>
                <w:rFonts w:asciiTheme="minorEastAsia" w:hAnsiTheme="minorEastAsia" w:cs="宋体" w:hint="eastAsia"/>
                <w:b/>
                <w:kern w:val="0"/>
                <w:position w:val="2"/>
                <w:sz w:val="24"/>
                <w:szCs w:val="24"/>
                <w:lang w:val="zh-CN"/>
              </w:rPr>
              <w:instrText>√</w:instrText>
            </w:r>
            <w:r w:rsidR="00F51389" w:rsidRPr="0058652D">
              <w:rPr>
                <w:rFonts w:asciiTheme="minorEastAsia" w:hAnsiTheme="minorEastAsia" w:cs="宋体" w:hint="eastAsia"/>
                <w:b/>
                <w:kern w:val="0"/>
                <w:sz w:val="24"/>
                <w:szCs w:val="24"/>
                <w:lang w:val="zh-CN"/>
              </w:rPr>
              <w:instrText>)</w:instrText>
            </w:r>
            <w:r w:rsidRPr="0058652D">
              <w:rPr>
                <w:rFonts w:asciiTheme="minorEastAsia" w:hAnsiTheme="minorEastAsia" w:cs="宋体"/>
                <w:b/>
                <w:kern w:val="0"/>
                <w:sz w:val="24"/>
                <w:szCs w:val="24"/>
                <w:lang w:val="zh-CN"/>
              </w:rPr>
              <w:fldChar w:fldCharType="end"/>
            </w:r>
            <w:r w:rsidR="00F51389" w:rsidRPr="0058652D">
              <w:rPr>
                <w:rFonts w:asciiTheme="minorEastAsia" w:hAnsiTheme="minorEastAsia" w:cs="宋体" w:hint="eastAsia"/>
                <w:bCs/>
                <w:sz w:val="24"/>
                <w:szCs w:val="24"/>
                <w:lang w:val="zh-CN"/>
              </w:rPr>
              <w:t xml:space="preserve">不允许    </w:t>
            </w:r>
            <w:r w:rsidR="00F51389" w:rsidRPr="0058652D">
              <w:rPr>
                <w:rFonts w:asciiTheme="minorEastAsia" w:hAnsiTheme="minorEastAsia" w:cs="宋体" w:hint="eastAsia"/>
                <w:b/>
                <w:bCs/>
                <w:sz w:val="24"/>
                <w:szCs w:val="24"/>
                <w:lang w:val="zh-CN"/>
              </w:rPr>
              <w:t>□</w:t>
            </w:r>
            <w:r w:rsidR="00F51389" w:rsidRPr="0058652D">
              <w:rPr>
                <w:rFonts w:asciiTheme="minorEastAsia" w:hAnsiTheme="minorEastAsia" w:hint="eastAsia"/>
                <w:sz w:val="24"/>
                <w:szCs w:val="24"/>
              </w:rPr>
              <w:t>允许</w:t>
            </w:r>
          </w:p>
        </w:tc>
      </w:tr>
      <w:tr w:rsidR="00F51389" w:rsidRPr="0058652D" w:rsidTr="00FD62FF">
        <w:trPr>
          <w:trHeight w:val="504"/>
          <w:jc w:val="center"/>
        </w:trPr>
        <w:tc>
          <w:tcPr>
            <w:tcW w:w="806" w:type="dxa"/>
            <w:vAlign w:val="center"/>
          </w:tcPr>
          <w:p w:rsidR="00F51389" w:rsidRPr="0058652D" w:rsidRDefault="00F51389" w:rsidP="00FD62FF">
            <w:pPr>
              <w:autoSpaceDE w:val="0"/>
              <w:autoSpaceDN w:val="0"/>
              <w:adjustRightInd w:val="0"/>
              <w:spacing w:line="276" w:lineRule="auto"/>
              <w:jc w:val="center"/>
              <w:rPr>
                <w:rFonts w:asciiTheme="minorEastAsia" w:hAnsiTheme="minorEastAsia" w:cs="黑体"/>
                <w:sz w:val="24"/>
                <w:szCs w:val="24"/>
              </w:rPr>
            </w:pPr>
            <w:r w:rsidRPr="0058652D">
              <w:rPr>
                <w:rFonts w:asciiTheme="minorEastAsia" w:hAnsiTheme="minorEastAsia" w:cs="黑体" w:hint="eastAsia"/>
                <w:sz w:val="24"/>
                <w:szCs w:val="24"/>
              </w:rPr>
              <w:t>10</w:t>
            </w:r>
          </w:p>
        </w:tc>
        <w:tc>
          <w:tcPr>
            <w:tcW w:w="2268" w:type="dxa"/>
            <w:vAlign w:val="center"/>
          </w:tcPr>
          <w:p w:rsidR="00F51389" w:rsidRPr="0058652D" w:rsidRDefault="00E155B5" w:rsidP="00FD62FF">
            <w:pPr>
              <w:autoSpaceDE w:val="0"/>
              <w:autoSpaceDN w:val="0"/>
              <w:adjustRightInd w:val="0"/>
              <w:spacing w:line="276" w:lineRule="auto"/>
              <w:jc w:val="center"/>
              <w:rPr>
                <w:rFonts w:asciiTheme="minorEastAsia" w:hAnsiTheme="minorEastAsia" w:cs="仿宋_GB2312"/>
                <w:sz w:val="24"/>
                <w:szCs w:val="24"/>
              </w:rPr>
            </w:pPr>
            <w:r w:rsidRPr="0058652D">
              <w:rPr>
                <w:rFonts w:asciiTheme="minorEastAsia" w:hAnsiTheme="minorEastAsia" w:cs="微软雅黑" w:hint="eastAsia"/>
                <w:b/>
                <w:sz w:val="24"/>
                <w:szCs w:val="24"/>
              </w:rPr>
              <w:t>★</w:t>
            </w:r>
            <w:r w:rsidR="00F51389" w:rsidRPr="0058652D">
              <w:rPr>
                <w:rFonts w:asciiTheme="minorEastAsia" w:hAnsiTheme="minorEastAsia" w:cs="仿宋_GB2312" w:hint="eastAsia"/>
                <w:sz w:val="24"/>
                <w:szCs w:val="24"/>
              </w:rPr>
              <w:t>投标有效期</w:t>
            </w:r>
          </w:p>
        </w:tc>
        <w:tc>
          <w:tcPr>
            <w:tcW w:w="6813" w:type="dxa"/>
            <w:vAlign w:val="center"/>
          </w:tcPr>
          <w:p w:rsidR="00F51389" w:rsidRPr="0058652D" w:rsidRDefault="00F51389" w:rsidP="00FD62FF">
            <w:pPr>
              <w:autoSpaceDE w:val="0"/>
              <w:autoSpaceDN w:val="0"/>
              <w:adjustRightInd w:val="0"/>
              <w:spacing w:line="360" w:lineRule="auto"/>
              <w:rPr>
                <w:rFonts w:asciiTheme="minorEastAsia" w:hAnsiTheme="minorEastAsia" w:cs="仿宋_GB2312"/>
                <w:sz w:val="24"/>
                <w:szCs w:val="24"/>
              </w:rPr>
            </w:pPr>
            <w:r w:rsidRPr="0058652D">
              <w:rPr>
                <w:rFonts w:asciiTheme="minorEastAsia" w:hAnsiTheme="minorEastAsia" w:cs="仿宋_GB2312" w:hint="eastAsia"/>
                <w:sz w:val="24"/>
                <w:szCs w:val="24"/>
              </w:rPr>
              <w:t>60天（自</w:t>
            </w:r>
            <w:r w:rsidRPr="0058652D">
              <w:rPr>
                <w:rFonts w:asciiTheme="minorEastAsia" w:hAnsiTheme="minorEastAsia" w:cs="宋体" w:hint="eastAsia"/>
                <w:kern w:val="0"/>
                <w:sz w:val="24"/>
                <w:szCs w:val="24"/>
              </w:rPr>
              <w:t>提交投标文件的截止之日起算</w:t>
            </w:r>
            <w:r w:rsidRPr="0058652D">
              <w:rPr>
                <w:rFonts w:asciiTheme="minorEastAsia" w:hAnsiTheme="minorEastAsia" w:cs="仿宋_GB2312" w:hint="eastAsia"/>
                <w:sz w:val="24"/>
                <w:szCs w:val="24"/>
              </w:rPr>
              <w:t>）</w:t>
            </w:r>
          </w:p>
          <w:p w:rsidR="00F51389" w:rsidRPr="0058652D" w:rsidRDefault="00F51389" w:rsidP="00FD62FF">
            <w:pPr>
              <w:autoSpaceDE w:val="0"/>
              <w:autoSpaceDN w:val="0"/>
              <w:adjustRightInd w:val="0"/>
              <w:spacing w:line="360" w:lineRule="auto"/>
              <w:rPr>
                <w:rFonts w:asciiTheme="minorEastAsia" w:hAnsiTheme="minorEastAsia" w:cs="仿宋_GB2312"/>
                <w:sz w:val="24"/>
                <w:szCs w:val="24"/>
              </w:rPr>
            </w:pPr>
            <w:r w:rsidRPr="0058652D">
              <w:rPr>
                <w:rFonts w:asciiTheme="minorEastAsia" w:hAnsiTheme="minorEastAsia" w:cs="仿宋_GB2312"/>
                <w:sz w:val="24"/>
                <w:szCs w:val="24"/>
                <w:lang w:val="zh-CN"/>
              </w:rPr>
              <w:t>中标</w:t>
            </w:r>
            <w:r w:rsidRPr="0058652D">
              <w:rPr>
                <w:rFonts w:asciiTheme="minorEastAsia" w:hAnsiTheme="minorEastAsia" w:cs="仿宋_GB2312" w:hint="eastAsia"/>
                <w:sz w:val="24"/>
                <w:szCs w:val="24"/>
                <w:lang w:val="zh-CN"/>
              </w:rPr>
              <w:t>人投标</w:t>
            </w:r>
            <w:r w:rsidRPr="0058652D">
              <w:rPr>
                <w:rFonts w:asciiTheme="minorEastAsia" w:hAnsiTheme="minorEastAsia" w:cs="仿宋_GB2312"/>
                <w:sz w:val="24"/>
                <w:szCs w:val="24"/>
                <w:lang w:val="zh-CN"/>
              </w:rPr>
              <w:t>有效期延</w:t>
            </w:r>
            <w:r w:rsidRPr="0058652D">
              <w:rPr>
                <w:rFonts w:asciiTheme="minorEastAsia" w:hAnsiTheme="minorEastAsia" w:cs="仿宋_GB2312" w:hint="eastAsia"/>
                <w:sz w:val="24"/>
                <w:szCs w:val="24"/>
                <w:lang w:val="zh-CN"/>
              </w:rPr>
              <w:t>至合同</w:t>
            </w:r>
            <w:r w:rsidRPr="0058652D">
              <w:rPr>
                <w:rFonts w:asciiTheme="minorEastAsia" w:hAnsiTheme="minorEastAsia" w:cs="仿宋_GB2312"/>
                <w:sz w:val="24"/>
                <w:szCs w:val="24"/>
                <w:lang w:val="zh-CN"/>
              </w:rPr>
              <w:t>验收之日</w:t>
            </w:r>
            <w:r w:rsidRPr="0058652D">
              <w:rPr>
                <w:rFonts w:asciiTheme="minorEastAsia" w:hAnsiTheme="minorEastAsia" w:cs="仿宋_GB2312" w:hint="eastAsia"/>
                <w:sz w:val="24"/>
                <w:szCs w:val="24"/>
                <w:lang w:val="zh-CN"/>
              </w:rPr>
              <w:t>，</w:t>
            </w:r>
            <w:r w:rsidRPr="0058652D">
              <w:rPr>
                <w:rFonts w:asciiTheme="minorEastAsia" w:hAnsiTheme="minorEastAsia" w:cs="宋体" w:hint="eastAsia"/>
                <w:kern w:val="0"/>
                <w:sz w:val="24"/>
                <w:szCs w:val="24"/>
              </w:rPr>
              <w:t>中标人全部合同义务履行完毕为止。</w:t>
            </w:r>
          </w:p>
        </w:tc>
      </w:tr>
      <w:tr w:rsidR="00F51389" w:rsidRPr="0058652D" w:rsidTr="00FD62FF">
        <w:trPr>
          <w:trHeight w:val="504"/>
          <w:jc w:val="center"/>
        </w:trPr>
        <w:tc>
          <w:tcPr>
            <w:tcW w:w="806" w:type="dxa"/>
            <w:vAlign w:val="center"/>
          </w:tcPr>
          <w:p w:rsidR="00F51389" w:rsidRPr="0058652D" w:rsidRDefault="00F51389" w:rsidP="00FD62FF">
            <w:pPr>
              <w:autoSpaceDE w:val="0"/>
              <w:autoSpaceDN w:val="0"/>
              <w:adjustRightInd w:val="0"/>
              <w:spacing w:line="276" w:lineRule="auto"/>
              <w:jc w:val="center"/>
              <w:rPr>
                <w:rFonts w:asciiTheme="minorEastAsia" w:hAnsiTheme="minorEastAsia" w:cs="黑体"/>
                <w:sz w:val="24"/>
                <w:szCs w:val="24"/>
              </w:rPr>
            </w:pPr>
            <w:r w:rsidRPr="0058652D">
              <w:rPr>
                <w:rFonts w:asciiTheme="minorEastAsia" w:hAnsiTheme="minorEastAsia" w:cs="黑体" w:hint="eastAsia"/>
                <w:sz w:val="24"/>
                <w:szCs w:val="24"/>
              </w:rPr>
              <w:t>11</w:t>
            </w:r>
          </w:p>
        </w:tc>
        <w:tc>
          <w:tcPr>
            <w:tcW w:w="2268" w:type="dxa"/>
            <w:vAlign w:val="center"/>
          </w:tcPr>
          <w:p w:rsidR="00F51389" w:rsidRPr="0058652D"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58652D">
              <w:rPr>
                <w:rFonts w:asciiTheme="minorEastAsia" w:hAnsiTheme="minorEastAsia" w:cs="宋体"/>
                <w:bCs/>
                <w:sz w:val="24"/>
                <w:szCs w:val="24"/>
                <w:lang w:val="zh-CN"/>
              </w:rPr>
              <w:t>中标人将本项目的非主体、非关键性</w:t>
            </w:r>
          </w:p>
          <w:p w:rsidR="00F51389" w:rsidRPr="0058652D" w:rsidRDefault="00F51389" w:rsidP="00FD62FF">
            <w:pPr>
              <w:autoSpaceDE w:val="0"/>
              <w:autoSpaceDN w:val="0"/>
              <w:adjustRightInd w:val="0"/>
              <w:spacing w:line="360" w:lineRule="auto"/>
              <w:jc w:val="center"/>
              <w:rPr>
                <w:rFonts w:asciiTheme="minorEastAsia" w:hAnsiTheme="minorEastAsia" w:cs="仿宋_GB2312"/>
                <w:sz w:val="24"/>
                <w:szCs w:val="24"/>
              </w:rPr>
            </w:pPr>
            <w:r w:rsidRPr="0058652D">
              <w:rPr>
                <w:rFonts w:asciiTheme="minorEastAsia" w:hAnsiTheme="minorEastAsia" w:cs="宋体"/>
                <w:bCs/>
                <w:sz w:val="24"/>
                <w:szCs w:val="24"/>
                <w:lang w:val="zh-CN"/>
              </w:rPr>
              <w:t>工作分包</w:t>
            </w:r>
          </w:p>
        </w:tc>
        <w:tc>
          <w:tcPr>
            <w:tcW w:w="6813" w:type="dxa"/>
            <w:vAlign w:val="center"/>
          </w:tcPr>
          <w:p w:rsidR="00F51389" w:rsidRPr="0058652D" w:rsidRDefault="003356F1" w:rsidP="00FD62FF">
            <w:pPr>
              <w:autoSpaceDE w:val="0"/>
              <w:autoSpaceDN w:val="0"/>
              <w:adjustRightInd w:val="0"/>
              <w:spacing w:line="276" w:lineRule="auto"/>
              <w:rPr>
                <w:rFonts w:asciiTheme="minorEastAsia" w:hAnsiTheme="minorEastAsia" w:cs="仿宋_GB2312"/>
                <w:sz w:val="24"/>
                <w:szCs w:val="24"/>
              </w:rPr>
            </w:pPr>
            <w:r w:rsidRPr="0058652D">
              <w:rPr>
                <w:rFonts w:asciiTheme="minorEastAsia" w:hAnsiTheme="minorEastAsia" w:cs="宋体"/>
                <w:b/>
                <w:kern w:val="0"/>
                <w:sz w:val="24"/>
                <w:szCs w:val="24"/>
                <w:lang w:val="zh-CN"/>
              </w:rPr>
              <w:fldChar w:fldCharType="begin"/>
            </w:r>
            <w:r w:rsidR="00F51389" w:rsidRPr="0058652D">
              <w:rPr>
                <w:rFonts w:asciiTheme="minorEastAsia" w:hAnsiTheme="minorEastAsia" w:cs="宋体"/>
                <w:b/>
                <w:kern w:val="0"/>
                <w:sz w:val="24"/>
                <w:szCs w:val="24"/>
                <w:lang w:val="zh-CN"/>
              </w:rPr>
              <w:instrText xml:space="preserve"> </w:instrText>
            </w:r>
            <w:r w:rsidR="00F51389" w:rsidRPr="0058652D">
              <w:rPr>
                <w:rFonts w:asciiTheme="minorEastAsia" w:hAnsiTheme="minorEastAsia" w:cs="宋体" w:hint="eastAsia"/>
                <w:b/>
                <w:kern w:val="0"/>
                <w:sz w:val="24"/>
                <w:szCs w:val="24"/>
                <w:lang w:val="zh-CN"/>
              </w:rPr>
              <w:instrText>eq \o\ac(□,</w:instrText>
            </w:r>
            <w:r w:rsidR="00F51389" w:rsidRPr="0058652D">
              <w:rPr>
                <w:rFonts w:asciiTheme="minorEastAsia" w:hAnsiTheme="minorEastAsia" w:cs="宋体" w:hint="eastAsia"/>
                <w:b/>
                <w:kern w:val="0"/>
                <w:position w:val="2"/>
                <w:sz w:val="24"/>
                <w:szCs w:val="24"/>
                <w:lang w:val="zh-CN"/>
              </w:rPr>
              <w:instrText>√</w:instrText>
            </w:r>
            <w:r w:rsidR="00F51389" w:rsidRPr="0058652D">
              <w:rPr>
                <w:rFonts w:asciiTheme="minorEastAsia" w:hAnsiTheme="minorEastAsia" w:cs="宋体" w:hint="eastAsia"/>
                <w:b/>
                <w:kern w:val="0"/>
                <w:sz w:val="24"/>
                <w:szCs w:val="24"/>
                <w:lang w:val="zh-CN"/>
              </w:rPr>
              <w:instrText>)</w:instrText>
            </w:r>
            <w:r w:rsidRPr="0058652D">
              <w:rPr>
                <w:rFonts w:asciiTheme="minorEastAsia" w:hAnsiTheme="minorEastAsia" w:cs="宋体"/>
                <w:b/>
                <w:kern w:val="0"/>
                <w:sz w:val="24"/>
                <w:szCs w:val="24"/>
                <w:lang w:val="zh-CN"/>
              </w:rPr>
              <w:fldChar w:fldCharType="end"/>
            </w:r>
            <w:r w:rsidR="00F51389" w:rsidRPr="0058652D">
              <w:rPr>
                <w:rFonts w:asciiTheme="minorEastAsia" w:hAnsiTheme="minorEastAsia" w:cs="宋体" w:hint="eastAsia"/>
                <w:bCs/>
                <w:sz w:val="24"/>
                <w:szCs w:val="24"/>
                <w:lang w:val="zh-CN"/>
              </w:rPr>
              <w:t xml:space="preserve">不允许   </w:t>
            </w:r>
            <w:r w:rsidR="00F51389" w:rsidRPr="0058652D">
              <w:rPr>
                <w:rFonts w:asciiTheme="minorEastAsia" w:hAnsiTheme="minorEastAsia" w:cs="宋体" w:hint="eastAsia"/>
                <w:b/>
                <w:bCs/>
                <w:sz w:val="24"/>
                <w:szCs w:val="24"/>
                <w:lang w:val="zh-CN"/>
              </w:rPr>
              <w:t>□</w:t>
            </w:r>
            <w:r w:rsidR="00F51389" w:rsidRPr="0058652D">
              <w:rPr>
                <w:rFonts w:asciiTheme="minorEastAsia" w:hAnsiTheme="minorEastAsia" w:cs="仿宋_GB2312" w:hint="eastAsia"/>
                <w:sz w:val="24"/>
                <w:szCs w:val="24"/>
              </w:rPr>
              <w:t>允许</w:t>
            </w:r>
          </w:p>
        </w:tc>
      </w:tr>
      <w:tr w:rsidR="00F51389" w:rsidRPr="0058652D" w:rsidTr="00FD62FF">
        <w:trPr>
          <w:trHeight w:val="504"/>
          <w:jc w:val="center"/>
        </w:trPr>
        <w:tc>
          <w:tcPr>
            <w:tcW w:w="806" w:type="dxa"/>
            <w:vAlign w:val="center"/>
          </w:tcPr>
          <w:p w:rsidR="00F51389" w:rsidRPr="0058652D" w:rsidRDefault="00F51389" w:rsidP="00FD62FF">
            <w:pPr>
              <w:autoSpaceDE w:val="0"/>
              <w:autoSpaceDN w:val="0"/>
              <w:adjustRightInd w:val="0"/>
              <w:spacing w:line="276" w:lineRule="auto"/>
              <w:jc w:val="center"/>
              <w:rPr>
                <w:rFonts w:asciiTheme="minorEastAsia" w:hAnsiTheme="minorEastAsia" w:cs="黑体"/>
                <w:sz w:val="24"/>
                <w:szCs w:val="24"/>
              </w:rPr>
            </w:pPr>
            <w:r w:rsidRPr="0058652D">
              <w:rPr>
                <w:rFonts w:asciiTheme="minorEastAsia" w:hAnsiTheme="minorEastAsia" w:cs="黑体" w:hint="eastAsia"/>
                <w:sz w:val="24"/>
                <w:szCs w:val="24"/>
              </w:rPr>
              <w:lastRenderedPageBreak/>
              <w:t>12</w:t>
            </w:r>
          </w:p>
        </w:tc>
        <w:tc>
          <w:tcPr>
            <w:tcW w:w="2268" w:type="dxa"/>
            <w:vAlign w:val="center"/>
          </w:tcPr>
          <w:p w:rsidR="00F51389" w:rsidRPr="0058652D"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58652D">
              <w:rPr>
                <w:rFonts w:asciiTheme="minorEastAsia" w:hAnsiTheme="minorEastAsia" w:cs="宋体" w:hint="eastAsia"/>
                <w:bCs/>
                <w:sz w:val="24"/>
                <w:szCs w:val="24"/>
                <w:lang w:val="zh-CN"/>
              </w:rPr>
              <w:t>投标截止及</w:t>
            </w:r>
          </w:p>
          <w:p w:rsidR="00F51389" w:rsidRPr="0058652D"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58652D">
              <w:rPr>
                <w:rFonts w:asciiTheme="minorEastAsia" w:hAnsiTheme="minorEastAsia" w:cs="宋体" w:hint="eastAsia"/>
                <w:bCs/>
                <w:sz w:val="24"/>
                <w:szCs w:val="24"/>
                <w:lang w:val="zh-CN"/>
              </w:rPr>
              <w:t>开标时间</w:t>
            </w:r>
          </w:p>
        </w:tc>
        <w:tc>
          <w:tcPr>
            <w:tcW w:w="6813" w:type="dxa"/>
            <w:vAlign w:val="center"/>
          </w:tcPr>
          <w:p w:rsidR="00F51389" w:rsidRPr="0058652D" w:rsidRDefault="00F83BE6" w:rsidP="00F83BE6">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F51389" w:rsidRPr="0058652D">
              <w:rPr>
                <w:rFonts w:asciiTheme="minorEastAsia" w:hAnsiTheme="minorEastAsia" w:cs="宋体" w:hint="eastAsia"/>
                <w:bCs/>
                <w:sz w:val="24"/>
                <w:szCs w:val="24"/>
                <w:lang w:val="zh-CN"/>
              </w:rPr>
              <w:t>年</w:t>
            </w:r>
            <w:r>
              <w:rPr>
                <w:rFonts w:asciiTheme="minorEastAsia" w:hAnsiTheme="minorEastAsia" w:cs="宋体" w:hint="eastAsia"/>
                <w:bCs/>
                <w:sz w:val="24"/>
                <w:szCs w:val="24"/>
                <w:lang w:val="zh-CN"/>
              </w:rPr>
              <w:t>8</w:t>
            </w:r>
            <w:r w:rsidR="00F51389" w:rsidRPr="0058652D">
              <w:rPr>
                <w:rFonts w:asciiTheme="minorEastAsia" w:hAnsiTheme="minorEastAsia" w:cs="宋体" w:hint="eastAsia"/>
                <w:bCs/>
                <w:sz w:val="24"/>
                <w:szCs w:val="24"/>
                <w:lang w:val="zh-CN"/>
              </w:rPr>
              <w:t>月</w:t>
            </w:r>
            <w:r>
              <w:rPr>
                <w:rFonts w:asciiTheme="minorEastAsia" w:hAnsiTheme="minorEastAsia" w:cs="宋体" w:hint="eastAsia"/>
                <w:bCs/>
                <w:sz w:val="24"/>
                <w:szCs w:val="24"/>
                <w:lang w:val="zh-CN"/>
              </w:rPr>
              <w:t>28</w:t>
            </w:r>
            <w:r w:rsidR="00F51389" w:rsidRPr="0058652D">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9</w:t>
            </w:r>
            <w:r w:rsidR="00F51389" w:rsidRPr="0058652D">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F51389" w:rsidRPr="0058652D">
              <w:rPr>
                <w:rFonts w:asciiTheme="minorEastAsia" w:hAnsiTheme="minorEastAsia" w:cs="宋体" w:hint="eastAsia"/>
                <w:bCs/>
                <w:sz w:val="24"/>
                <w:szCs w:val="24"/>
                <w:lang w:val="zh-CN"/>
              </w:rPr>
              <w:t>分（北京时间）</w:t>
            </w:r>
          </w:p>
        </w:tc>
      </w:tr>
      <w:tr w:rsidR="00F51389" w:rsidRPr="0058652D" w:rsidTr="00FD62FF">
        <w:trPr>
          <w:trHeight w:val="504"/>
          <w:jc w:val="center"/>
        </w:trPr>
        <w:tc>
          <w:tcPr>
            <w:tcW w:w="806" w:type="dxa"/>
            <w:vAlign w:val="center"/>
          </w:tcPr>
          <w:p w:rsidR="00F51389" w:rsidRPr="0058652D" w:rsidRDefault="00F51389" w:rsidP="00FD62FF">
            <w:pPr>
              <w:autoSpaceDE w:val="0"/>
              <w:autoSpaceDN w:val="0"/>
              <w:adjustRightInd w:val="0"/>
              <w:spacing w:line="276" w:lineRule="auto"/>
              <w:jc w:val="center"/>
              <w:rPr>
                <w:rFonts w:asciiTheme="minorEastAsia" w:hAnsiTheme="minorEastAsia" w:cs="黑体"/>
                <w:sz w:val="24"/>
                <w:szCs w:val="24"/>
              </w:rPr>
            </w:pPr>
            <w:r w:rsidRPr="0058652D">
              <w:rPr>
                <w:rFonts w:asciiTheme="minorEastAsia" w:hAnsiTheme="minorEastAsia" w:cs="黑体" w:hint="eastAsia"/>
                <w:sz w:val="24"/>
                <w:szCs w:val="24"/>
              </w:rPr>
              <w:t>13</w:t>
            </w:r>
          </w:p>
        </w:tc>
        <w:tc>
          <w:tcPr>
            <w:tcW w:w="2268" w:type="dxa"/>
            <w:vAlign w:val="center"/>
          </w:tcPr>
          <w:p w:rsidR="00F51389" w:rsidRPr="0058652D" w:rsidRDefault="00F51389" w:rsidP="00FD62FF">
            <w:pPr>
              <w:autoSpaceDE w:val="0"/>
              <w:autoSpaceDN w:val="0"/>
              <w:adjustRightInd w:val="0"/>
              <w:spacing w:line="360" w:lineRule="auto"/>
              <w:jc w:val="center"/>
              <w:rPr>
                <w:rFonts w:asciiTheme="minorEastAsia" w:hAnsiTheme="minorEastAsia" w:cs="黑体"/>
                <w:sz w:val="24"/>
                <w:szCs w:val="24"/>
              </w:rPr>
            </w:pPr>
            <w:r w:rsidRPr="0058652D">
              <w:rPr>
                <w:rFonts w:asciiTheme="minorEastAsia" w:hAnsiTheme="minorEastAsia" w:cs="黑体" w:hint="eastAsia"/>
                <w:sz w:val="24"/>
                <w:szCs w:val="24"/>
              </w:rPr>
              <w:t>递交投标文件</w:t>
            </w:r>
          </w:p>
          <w:p w:rsidR="00F51389" w:rsidRPr="0058652D" w:rsidRDefault="00F51389" w:rsidP="00FD62FF">
            <w:pPr>
              <w:autoSpaceDE w:val="0"/>
              <w:autoSpaceDN w:val="0"/>
              <w:adjustRightInd w:val="0"/>
              <w:spacing w:line="360" w:lineRule="auto"/>
              <w:jc w:val="center"/>
              <w:rPr>
                <w:rFonts w:asciiTheme="minorEastAsia" w:hAnsiTheme="minorEastAsia" w:cs="黑体"/>
                <w:sz w:val="24"/>
                <w:szCs w:val="24"/>
              </w:rPr>
            </w:pPr>
            <w:r w:rsidRPr="0058652D">
              <w:rPr>
                <w:rFonts w:asciiTheme="minorEastAsia" w:hAnsiTheme="minorEastAsia" w:cs="黑体" w:hint="eastAsia"/>
                <w:sz w:val="24"/>
                <w:szCs w:val="24"/>
              </w:rPr>
              <w:t>及开标地点</w:t>
            </w:r>
          </w:p>
        </w:tc>
        <w:tc>
          <w:tcPr>
            <w:tcW w:w="6813" w:type="dxa"/>
            <w:vAlign w:val="center"/>
          </w:tcPr>
          <w:p w:rsidR="00F51389" w:rsidRPr="0058652D" w:rsidRDefault="00F51389" w:rsidP="00F83BE6">
            <w:pPr>
              <w:autoSpaceDE w:val="0"/>
              <w:autoSpaceDN w:val="0"/>
              <w:adjustRightInd w:val="0"/>
              <w:spacing w:line="360" w:lineRule="auto"/>
              <w:rPr>
                <w:rFonts w:asciiTheme="minorEastAsia" w:hAnsiTheme="minorEastAsia" w:cs="宋体"/>
                <w:bCs/>
                <w:sz w:val="24"/>
                <w:szCs w:val="24"/>
                <w:lang w:val="zh-CN"/>
              </w:rPr>
            </w:pPr>
            <w:r w:rsidRPr="0058652D">
              <w:rPr>
                <w:rFonts w:asciiTheme="minorEastAsia" w:hAnsiTheme="minorEastAsia" w:cs="宋体" w:hint="eastAsia"/>
                <w:bCs/>
                <w:sz w:val="24"/>
                <w:szCs w:val="24"/>
                <w:lang w:val="zh-CN"/>
              </w:rPr>
              <w:t>许昌市公共资源交易中心三楼开标</w:t>
            </w:r>
            <w:r w:rsidR="00F83BE6">
              <w:rPr>
                <w:rFonts w:asciiTheme="minorEastAsia" w:hAnsiTheme="minorEastAsia" w:cs="宋体" w:hint="eastAsia"/>
                <w:bCs/>
                <w:sz w:val="24"/>
                <w:szCs w:val="24"/>
                <w:u w:val="single"/>
                <w:lang w:val="zh-CN"/>
              </w:rPr>
              <w:t>五</w:t>
            </w:r>
            <w:r w:rsidRPr="0058652D">
              <w:rPr>
                <w:rFonts w:asciiTheme="minorEastAsia" w:hAnsiTheme="minorEastAsia" w:cs="宋体" w:hint="eastAsia"/>
                <w:bCs/>
                <w:sz w:val="24"/>
                <w:szCs w:val="24"/>
                <w:lang w:val="zh-CN"/>
              </w:rPr>
              <w:t>室（</w:t>
            </w:r>
            <w:r w:rsidRPr="0058652D">
              <w:rPr>
                <w:rFonts w:asciiTheme="minorEastAsia" w:hAnsiTheme="minorEastAsia" w:cs="宋体"/>
                <w:bCs/>
                <w:sz w:val="24"/>
                <w:szCs w:val="24"/>
                <w:lang w:val="zh-CN"/>
              </w:rPr>
              <w:t>龙兴路与竹林路交汇处</w:t>
            </w:r>
            <w:r w:rsidRPr="0058652D">
              <w:rPr>
                <w:rFonts w:asciiTheme="minorEastAsia" w:hAnsiTheme="minorEastAsia" w:cs="宋体" w:hint="eastAsia"/>
                <w:bCs/>
                <w:sz w:val="24"/>
                <w:szCs w:val="24"/>
                <w:lang w:val="zh-CN"/>
              </w:rPr>
              <w:t>公共资源大厦）</w:t>
            </w:r>
          </w:p>
        </w:tc>
      </w:tr>
      <w:tr w:rsidR="00F51389" w:rsidRPr="0058652D" w:rsidTr="00FD62FF">
        <w:trPr>
          <w:trHeight w:val="504"/>
          <w:jc w:val="center"/>
        </w:trPr>
        <w:tc>
          <w:tcPr>
            <w:tcW w:w="806" w:type="dxa"/>
            <w:vAlign w:val="center"/>
          </w:tcPr>
          <w:p w:rsidR="00F51389" w:rsidRPr="0058652D" w:rsidRDefault="00F51389" w:rsidP="00FD62FF">
            <w:pPr>
              <w:autoSpaceDE w:val="0"/>
              <w:autoSpaceDN w:val="0"/>
              <w:adjustRightInd w:val="0"/>
              <w:spacing w:line="276" w:lineRule="auto"/>
              <w:jc w:val="center"/>
              <w:rPr>
                <w:rFonts w:asciiTheme="minorEastAsia" w:hAnsiTheme="minorEastAsia" w:cs="黑体"/>
                <w:sz w:val="24"/>
                <w:szCs w:val="24"/>
              </w:rPr>
            </w:pPr>
            <w:r w:rsidRPr="0058652D">
              <w:rPr>
                <w:rFonts w:asciiTheme="minorEastAsia" w:hAnsiTheme="minorEastAsia" w:cs="黑体" w:hint="eastAsia"/>
                <w:sz w:val="24"/>
                <w:szCs w:val="24"/>
              </w:rPr>
              <w:t>14</w:t>
            </w:r>
          </w:p>
        </w:tc>
        <w:tc>
          <w:tcPr>
            <w:tcW w:w="2268" w:type="dxa"/>
            <w:vAlign w:val="center"/>
          </w:tcPr>
          <w:p w:rsidR="00F51389" w:rsidRPr="0058652D"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58652D">
              <w:rPr>
                <w:rFonts w:asciiTheme="minorEastAsia" w:hAnsiTheme="minorEastAsia" w:cs="宋体" w:hint="eastAsia"/>
                <w:kern w:val="0"/>
                <w:sz w:val="24"/>
                <w:szCs w:val="24"/>
              </w:rPr>
              <w:t>投标保证金</w:t>
            </w:r>
          </w:p>
        </w:tc>
        <w:tc>
          <w:tcPr>
            <w:tcW w:w="6813" w:type="dxa"/>
            <w:vAlign w:val="center"/>
          </w:tcPr>
          <w:p w:rsidR="00F51389" w:rsidRPr="0058652D"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缴纳截止时间：同投标截止时间。</w:t>
            </w:r>
          </w:p>
          <w:p w:rsidR="00F51389" w:rsidRPr="0058652D"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金额：</w:t>
            </w:r>
            <w:r w:rsidR="00404557" w:rsidRPr="0058652D">
              <w:rPr>
                <w:rFonts w:asciiTheme="minorEastAsia" w:hAnsiTheme="minorEastAsia" w:cs="仿宋_GB2312" w:hint="eastAsia"/>
                <w:sz w:val="24"/>
                <w:szCs w:val="24"/>
                <w:lang w:val="zh-CN"/>
              </w:rPr>
              <w:t>贰万肆仟</w:t>
            </w:r>
            <w:r w:rsidRPr="0058652D">
              <w:rPr>
                <w:rFonts w:asciiTheme="minorEastAsia" w:hAnsiTheme="minorEastAsia" w:cs="仿宋_GB2312" w:hint="eastAsia"/>
                <w:sz w:val="24"/>
                <w:szCs w:val="24"/>
                <w:lang w:val="zh-CN"/>
              </w:rPr>
              <w:t>元</w:t>
            </w:r>
            <w:r w:rsidR="00404557" w:rsidRPr="0058652D">
              <w:rPr>
                <w:rFonts w:asciiTheme="minorEastAsia" w:hAnsiTheme="minorEastAsia" w:cs="仿宋_GB2312" w:hint="eastAsia"/>
                <w:sz w:val="24"/>
                <w:szCs w:val="24"/>
                <w:lang w:val="zh-CN"/>
              </w:rPr>
              <w:t>整</w:t>
            </w:r>
            <w:r w:rsidRPr="0058652D">
              <w:rPr>
                <w:rFonts w:asciiTheme="minorEastAsia" w:hAnsiTheme="minorEastAsia" w:cs="仿宋_GB2312" w:hint="eastAsia"/>
                <w:sz w:val="24"/>
                <w:szCs w:val="24"/>
                <w:lang w:val="zh-CN"/>
              </w:rPr>
              <w:t xml:space="preserve">（¥ </w:t>
            </w:r>
            <w:r w:rsidR="00404557" w:rsidRPr="0058652D">
              <w:rPr>
                <w:rFonts w:asciiTheme="minorEastAsia" w:hAnsiTheme="minorEastAsia" w:cs="仿宋_GB2312" w:hint="eastAsia"/>
                <w:sz w:val="24"/>
                <w:szCs w:val="24"/>
                <w:lang w:val="zh-CN"/>
              </w:rPr>
              <w:t>24000.00元</w:t>
            </w:r>
            <w:r w:rsidRPr="0058652D">
              <w:rPr>
                <w:rFonts w:asciiTheme="minorEastAsia" w:hAnsiTheme="minorEastAsia" w:cs="仿宋_GB2312" w:hint="eastAsia"/>
                <w:sz w:val="24"/>
                <w:szCs w:val="24"/>
                <w:lang w:val="zh-CN"/>
              </w:rPr>
              <w:t xml:space="preserve"> ）</w:t>
            </w:r>
          </w:p>
          <w:p w:rsidR="00F51389" w:rsidRPr="0058652D"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51389" w:rsidRPr="0058652D"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58652D"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三、投标保证金缴纳方式：</w:t>
            </w:r>
          </w:p>
          <w:p w:rsidR="00F51389" w:rsidRPr="0058652D"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1、投标人网上下载招标文件后，登录</w:t>
            </w:r>
            <w:hyperlink r:id="rId13" w:history="1">
              <w:r w:rsidRPr="0058652D">
                <w:rPr>
                  <w:rFonts w:asciiTheme="minorEastAsia" w:hAnsiTheme="minorEastAsia" w:cs="仿宋_GB2312" w:hint="eastAsia"/>
                  <w:sz w:val="24"/>
                  <w:szCs w:val="24"/>
                  <w:lang w:val="zh-CN"/>
                </w:rPr>
                <w:t>http://221.14.6.70:8088/ggzy</w:t>
              </w:r>
            </w:hyperlink>
            <w:r w:rsidRPr="0058652D">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58652D"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58652D"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58652D"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w:t>
            </w:r>
            <w:r w:rsidRPr="0058652D">
              <w:rPr>
                <w:rFonts w:asciiTheme="minorEastAsia" w:hAnsiTheme="minorEastAsia" w:cs="仿宋_GB2312" w:hint="eastAsia"/>
                <w:sz w:val="24"/>
                <w:szCs w:val="24"/>
                <w:lang w:val="zh-CN"/>
              </w:rPr>
              <w:lastRenderedPageBreak/>
              <w:t>投标文件中，同时在开标现场提供一份“许昌公共资源交易中心保证金缴纳回执”以备查询。</w:t>
            </w:r>
          </w:p>
          <w:p w:rsidR="00F51389" w:rsidRPr="0058652D"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5、每个投标人每个项目每个标段只有唯一缴纳账号，切勿重复缴纳或错误缴纳。</w:t>
            </w:r>
          </w:p>
          <w:p w:rsidR="00F51389" w:rsidRPr="0058652D"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51389" w:rsidRPr="0058652D"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7、不同投标人的投标保证金不得从同一单位或者个人的账户转出。</w:t>
            </w:r>
          </w:p>
          <w:p w:rsidR="00F51389" w:rsidRPr="0058652D"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8、未按上述规定操作引起的无效投标，由投标人自行负责。</w:t>
            </w:r>
          </w:p>
          <w:p w:rsidR="00F51389" w:rsidRPr="0058652D"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9、汇款凭证无需备注项目编号和项目名称。</w:t>
            </w:r>
          </w:p>
          <w:p w:rsidR="00F51389" w:rsidRPr="0058652D"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58652D" w:rsidTr="00FD62FF">
        <w:trPr>
          <w:trHeight w:val="1560"/>
          <w:jc w:val="center"/>
        </w:trPr>
        <w:tc>
          <w:tcPr>
            <w:tcW w:w="806" w:type="dxa"/>
            <w:vAlign w:val="center"/>
          </w:tcPr>
          <w:p w:rsidR="00F51389" w:rsidRPr="0058652D" w:rsidRDefault="00F51389" w:rsidP="00FD62FF">
            <w:pPr>
              <w:autoSpaceDE w:val="0"/>
              <w:autoSpaceDN w:val="0"/>
              <w:adjustRightInd w:val="0"/>
              <w:spacing w:line="276" w:lineRule="auto"/>
              <w:jc w:val="center"/>
              <w:rPr>
                <w:rFonts w:asciiTheme="minorEastAsia" w:hAnsiTheme="minorEastAsia" w:cs="黑体"/>
                <w:sz w:val="24"/>
                <w:szCs w:val="24"/>
              </w:rPr>
            </w:pPr>
            <w:r w:rsidRPr="0058652D">
              <w:rPr>
                <w:rFonts w:asciiTheme="minorEastAsia" w:hAnsiTheme="minorEastAsia" w:cs="黑体" w:hint="eastAsia"/>
                <w:sz w:val="24"/>
                <w:szCs w:val="24"/>
              </w:rPr>
              <w:lastRenderedPageBreak/>
              <w:t>15</w:t>
            </w:r>
          </w:p>
        </w:tc>
        <w:tc>
          <w:tcPr>
            <w:tcW w:w="2268" w:type="dxa"/>
            <w:vAlign w:val="center"/>
          </w:tcPr>
          <w:p w:rsidR="00F51389" w:rsidRPr="0058652D" w:rsidRDefault="00F51389" w:rsidP="00FD62FF">
            <w:pPr>
              <w:autoSpaceDE w:val="0"/>
              <w:autoSpaceDN w:val="0"/>
              <w:adjustRightInd w:val="0"/>
              <w:spacing w:line="276" w:lineRule="auto"/>
              <w:jc w:val="center"/>
              <w:rPr>
                <w:rFonts w:asciiTheme="minorEastAsia" w:hAnsiTheme="minorEastAsia" w:cs="仿宋_GB2312"/>
                <w:sz w:val="24"/>
                <w:szCs w:val="24"/>
              </w:rPr>
            </w:pPr>
            <w:r w:rsidRPr="0058652D">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58652D" w:rsidRDefault="00F51389" w:rsidP="00FD62FF">
            <w:pPr>
              <w:autoSpaceDE w:val="0"/>
              <w:autoSpaceDN w:val="0"/>
              <w:adjustRightInd w:val="0"/>
              <w:spacing w:line="360" w:lineRule="auto"/>
              <w:rPr>
                <w:rFonts w:asciiTheme="minorEastAsia" w:hAnsiTheme="minorEastAsia" w:cs="宋体"/>
                <w:bCs/>
                <w:sz w:val="24"/>
                <w:szCs w:val="24"/>
                <w:lang w:val="zh-CN"/>
              </w:rPr>
            </w:pPr>
            <w:r w:rsidRPr="0058652D">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r w:rsidR="001052E3" w:rsidRPr="0058652D">
              <w:rPr>
                <w:rFonts w:asciiTheme="minorEastAsia" w:hAnsiTheme="minorEastAsia" w:cs="宋体" w:hint="eastAsia"/>
                <w:sz w:val="24"/>
                <w:szCs w:val="24"/>
              </w:rPr>
              <w:t>《</w:t>
            </w:r>
            <w:hyperlink r:id="rId14" w:tgtFrame="_blank" w:history="1">
              <w:r w:rsidR="001052E3" w:rsidRPr="0058652D">
                <w:rPr>
                  <w:rFonts w:asciiTheme="minorEastAsia" w:hAnsiTheme="minorEastAsia" w:cs="宋体"/>
                  <w:sz w:val="24"/>
                  <w:szCs w:val="24"/>
                </w:rPr>
                <w:t>中国·许昌</w:t>
              </w:r>
              <w:r w:rsidR="001052E3" w:rsidRPr="0058652D">
                <w:rPr>
                  <w:rFonts w:asciiTheme="minorEastAsia" w:hAnsiTheme="minorEastAsia" w:cs="宋体" w:hint="eastAsia"/>
                  <w:sz w:val="24"/>
                  <w:szCs w:val="24"/>
                </w:rPr>
                <w:t xml:space="preserve"> </w:t>
              </w:r>
              <w:r w:rsidR="001052E3" w:rsidRPr="0058652D">
                <w:rPr>
                  <w:rFonts w:asciiTheme="minorEastAsia" w:hAnsiTheme="minorEastAsia" w:cs="宋体"/>
                  <w:sz w:val="24"/>
                  <w:szCs w:val="24"/>
                </w:rPr>
                <w:t>许昌市政府网</w:t>
              </w:r>
            </w:hyperlink>
            <w:r w:rsidR="001052E3" w:rsidRPr="0058652D">
              <w:rPr>
                <w:rFonts w:asciiTheme="minorEastAsia" w:hAnsiTheme="minorEastAsia" w:cs="宋体" w:hint="eastAsia"/>
                <w:sz w:val="24"/>
                <w:szCs w:val="24"/>
              </w:rPr>
              <w:t>》、</w:t>
            </w:r>
            <w:r w:rsidRPr="0058652D">
              <w:rPr>
                <w:rFonts w:asciiTheme="minorEastAsia" w:hAnsiTheme="minorEastAsia" w:cs="宋体" w:hint="eastAsia"/>
                <w:sz w:val="24"/>
                <w:szCs w:val="24"/>
              </w:rPr>
              <w:t>《全国公共资源交易平台（河南省·许昌市）》</w:t>
            </w:r>
          </w:p>
        </w:tc>
      </w:tr>
      <w:tr w:rsidR="00F51389" w:rsidRPr="0058652D" w:rsidTr="00FD62FF">
        <w:trPr>
          <w:trHeight w:val="510"/>
          <w:jc w:val="center"/>
        </w:trPr>
        <w:tc>
          <w:tcPr>
            <w:tcW w:w="806" w:type="dxa"/>
            <w:vAlign w:val="center"/>
          </w:tcPr>
          <w:p w:rsidR="00F51389" w:rsidRPr="0058652D" w:rsidRDefault="00F51389" w:rsidP="00FD62FF">
            <w:pPr>
              <w:autoSpaceDE w:val="0"/>
              <w:autoSpaceDN w:val="0"/>
              <w:adjustRightInd w:val="0"/>
              <w:spacing w:line="276" w:lineRule="auto"/>
              <w:jc w:val="center"/>
              <w:rPr>
                <w:rFonts w:asciiTheme="minorEastAsia" w:hAnsiTheme="minorEastAsia" w:cs="黑体"/>
                <w:sz w:val="24"/>
                <w:szCs w:val="24"/>
              </w:rPr>
            </w:pPr>
            <w:r w:rsidRPr="0058652D">
              <w:rPr>
                <w:rFonts w:asciiTheme="minorEastAsia" w:hAnsiTheme="minorEastAsia" w:cs="黑体" w:hint="eastAsia"/>
                <w:sz w:val="24"/>
                <w:szCs w:val="24"/>
              </w:rPr>
              <w:t>16</w:t>
            </w:r>
          </w:p>
        </w:tc>
        <w:tc>
          <w:tcPr>
            <w:tcW w:w="2268" w:type="dxa"/>
            <w:vAlign w:val="center"/>
          </w:tcPr>
          <w:p w:rsidR="00F51389" w:rsidRPr="0058652D" w:rsidRDefault="00F51389" w:rsidP="00FD62FF">
            <w:pPr>
              <w:autoSpaceDE w:val="0"/>
              <w:autoSpaceDN w:val="0"/>
              <w:adjustRightInd w:val="0"/>
              <w:spacing w:line="360" w:lineRule="auto"/>
              <w:jc w:val="center"/>
              <w:rPr>
                <w:rFonts w:asciiTheme="minorEastAsia" w:hAnsiTheme="minorEastAsia" w:cs="黑体"/>
                <w:sz w:val="24"/>
                <w:szCs w:val="24"/>
              </w:rPr>
            </w:pPr>
            <w:r w:rsidRPr="0058652D">
              <w:rPr>
                <w:rFonts w:asciiTheme="minorEastAsia" w:hAnsiTheme="minorEastAsia" w:cs="仿宋_GB2312" w:hint="eastAsia"/>
                <w:sz w:val="24"/>
                <w:szCs w:val="24"/>
              </w:rPr>
              <w:t>采购人澄清或修改招标文件时间</w:t>
            </w:r>
          </w:p>
        </w:tc>
        <w:tc>
          <w:tcPr>
            <w:tcW w:w="6813" w:type="dxa"/>
            <w:vAlign w:val="center"/>
          </w:tcPr>
          <w:p w:rsidR="00F51389" w:rsidRPr="0058652D" w:rsidRDefault="00F51389" w:rsidP="00FD62FF">
            <w:pPr>
              <w:autoSpaceDE w:val="0"/>
              <w:autoSpaceDN w:val="0"/>
              <w:adjustRightInd w:val="0"/>
              <w:spacing w:line="360" w:lineRule="auto"/>
              <w:rPr>
                <w:rFonts w:asciiTheme="minorEastAsia" w:hAnsiTheme="minorEastAsia" w:cs="宋体"/>
                <w:bCs/>
                <w:sz w:val="24"/>
                <w:szCs w:val="24"/>
                <w:lang w:val="zh-CN"/>
              </w:rPr>
            </w:pPr>
            <w:r w:rsidRPr="0058652D">
              <w:rPr>
                <w:rFonts w:asciiTheme="minorEastAsia" w:hAnsiTheme="minorEastAsia" w:cs="宋体" w:hint="eastAsia"/>
                <w:bCs/>
                <w:sz w:val="24"/>
                <w:szCs w:val="24"/>
                <w:lang w:val="zh-CN"/>
              </w:rPr>
              <w:t>投标截止时间15日前（</w:t>
            </w:r>
            <w:r w:rsidRPr="0058652D">
              <w:rPr>
                <w:rFonts w:asciiTheme="minorEastAsia" w:hAnsiTheme="minorEastAsia" w:cs="仿宋_GB2312" w:hint="eastAsia"/>
                <w:sz w:val="24"/>
                <w:szCs w:val="24"/>
                <w:lang w:val="zh-CN"/>
              </w:rPr>
              <w:t>澄清内容可能影响投标文件编制的）</w:t>
            </w:r>
          </w:p>
        </w:tc>
      </w:tr>
      <w:tr w:rsidR="00F51389" w:rsidRPr="0058652D" w:rsidTr="00FD62FF">
        <w:trPr>
          <w:trHeight w:val="510"/>
          <w:jc w:val="center"/>
        </w:trPr>
        <w:tc>
          <w:tcPr>
            <w:tcW w:w="806" w:type="dxa"/>
            <w:vAlign w:val="center"/>
          </w:tcPr>
          <w:p w:rsidR="00F51389" w:rsidRPr="0058652D" w:rsidRDefault="00F51389" w:rsidP="00FD62FF">
            <w:pPr>
              <w:autoSpaceDE w:val="0"/>
              <w:autoSpaceDN w:val="0"/>
              <w:adjustRightInd w:val="0"/>
              <w:spacing w:line="276" w:lineRule="auto"/>
              <w:jc w:val="center"/>
              <w:rPr>
                <w:rFonts w:asciiTheme="minorEastAsia" w:hAnsiTheme="minorEastAsia" w:cs="黑体"/>
                <w:sz w:val="24"/>
                <w:szCs w:val="24"/>
              </w:rPr>
            </w:pPr>
            <w:r w:rsidRPr="0058652D">
              <w:rPr>
                <w:rFonts w:asciiTheme="minorEastAsia" w:hAnsiTheme="minorEastAsia" w:cs="黑体" w:hint="eastAsia"/>
                <w:sz w:val="24"/>
                <w:szCs w:val="24"/>
              </w:rPr>
              <w:t>17</w:t>
            </w:r>
          </w:p>
        </w:tc>
        <w:tc>
          <w:tcPr>
            <w:tcW w:w="2268" w:type="dxa"/>
            <w:vAlign w:val="center"/>
          </w:tcPr>
          <w:p w:rsidR="00F51389" w:rsidRPr="0058652D" w:rsidRDefault="00F51389" w:rsidP="00FD62FF">
            <w:pPr>
              <w:autoSpaceDE w:val="0"/>
              <w:autoSpaceDN w:val="0"/>
              <w:adjustRightInd w:val="0"/>
              <w:spacing w:line="360" w:lineRule="auto"/>
              <w:jc w:val="center"/>
              <w:rPr>
                <w:rFonts w:asciiTheme="minorEastAsia" w:hAnsiTheme="minorEastAsia" w:cs="黑体"/>
                <w:sz w:val="24"/>
                <w:szCs w:val="24"/>
              </w:rPr>
            </w:pPr>
            <w:r w:rsidRPr="0058652D">
              <w:rPr>
                <w:rFonts w:asciiTheme="minorEastAsia" w:hAnsiTheme="minorEastAsia" w:cs="黑体" w:hint="eastAsia"/>
                <w:sz w:val="24"/>
                <w:szCs w:val="24"/>
              </w:rPr>
              <w:t>投标人对采购文件质疑截止时间</w:t>
            </w:r>
          </w:p>
        </w:tc>
        <w:tc>
          <w:tcPr>
            <w:tcW w:w="6813" w:type="dxa"/>
            <w:vAlign w:val="center"/>
          </w:tcPr>
          <w:p w:rsidR="00F51389" w:rsidRPr="0058652D" w:rsidRDefault="00F51389" w:rsidP="00FD62FF">
            <w:pPr>
              <w:autoSpaceDE w:val="0"/>
              <w:autoSpaceDN w:val="0"/>
              <w:adjustRightInd w:val="0"/>
              <w:spacing w:line="360" w:lineRule="auto"/>
              <w:rPr>
                <w:rFonts w:asciiTheme="minorEastAsia" w:hAnsiTheme="minorEastAsia" w:cs="宋体"/>
                <w:bCs/>
                <w:sz w:val="24"/>
                <w:szCs w:val="24"/>
                <w:lang w:val="zh-CN"/>
              </w:rPr>
            </w:pPr>
            <w:r w:rsidRPr="0058652D">
              <w:rPr>
                <w:rFonts w:asciiTheme="minorEastAsia" w:hAnsiTheme="minorEastAsia" w:cs="宋体" w:hint="eastAsia"/>
                <w:bCs/>
                <w:sz w:val="24"/>
                <w:szCs w:val="24"/>
                <w:lang w:val="zh-CN"/>
              </w:rPr>
              <w:t>招标公告期满之日起七个工作日</w:t>
            </w:r>
          </w:p>
        </w:tc>
      </w:tr>
      <w:tr w:rsidR="00F51389" w:rsidRPr="0058652D" w:rsidTr="00FD62FF">
        <w:trPr>
          <w:trHeight w:val="510"/>
          <w:jc w:val="center"/>
        </w:trPr>
        <w:tc>
          <w:tcPr>
            <w:tcW w:w="806" w:type="dxa"/>
            <w:vAlign w:val="center"/>
          </w:tcPr>
          <w:p w:rsidR="00F51389" w:rsidRPr="0058652D" w:rsidRDefault="00F51389" w:rsidP="00FD62FF">
            <w:pPr>
              <w:autoSpaceDE w:val="0"/>
              <w:autoSpaceDN w:val="0"/>
              <w:adjustRightInd w:val="0"/>
              <w:spacing w:line="276" w:lineRule="auto"/>
              <w:jc w:val="center"/>
              <w:rPr>
                <w:rFonts w:asciiTheme="minorEastAsia" w:hAnsiTheme="minorEastAsia" w:cs="黑体"/>
                <w:sz w:val="24"/>
                <w:szCs w:val="24"/>
              </w:rPr>
            </w:pPr>
            <w:r w:rsidRPr="0058652D">
              <w:rPr>
                <w:rFonts w:asciiTheme="minorEastAsia" w:hAnsiTheme="minorEastAsia" w:cs="黑体" w:hint="eastAsia"/>
                <w:sz w:val="24"/>
                <w:szCs w:val="24"/>
              </w:rPr>
              <w:t>18</w:t>
            </w:r>
          </w:p>
        </w:tc>
        <w:tc>
          <w:tcPr>
            <w:tcW w:w="2268" w:type="dxa"/>
            <w:vAlign w:val="center"/>
          </w:tcPr>
          <w:p w:rsidR="00F51389" w:rsidRPr="0058652D" w:rsidRDefault="00F51389" w:rsidP="00FD62FF">
            <w:pPr>
              <w:autoSpaceDE w:val="0"/>
              <w:autoSpaceDN w:val="0"/>
              <w:adjustRightInd w:val="0"/>
              <w:spacing w:line="360" w:lineRule="auto"/>
              <w:jc w:val="center"/>
              <w:rPr>
                <w:rFonts w:asciiTheme="minorEastAsia" w:hAnsiTheme="minorEastAsia" w:cs="黑体"/>
                <w:sz w:val="24"/>
                <w:szCs w:val="24"/>
              </w:rPr>
            </w:pPr>
            <w:r w:rsidRPr="0058652D">
              <w:rPr>
                <w:rFonts w:asciiTheme="minorEastAsia" w:hAnsiTheme="minorEastAsia" w:cs="黑体" w:hint="eastAsia"/>
                <w:sz w:val="24"/>
                <w:szCs w:val="24"/>
              </w:rPr>
              <w:t>投标文件份数</w:t>
            </w:r>
          </w:p>
        </w:tc>
        <w:tc>
          <w:tcPr>
            <w:tcW w:w="6813" w:type="dxa"/>
            <w:vAlign w:val="center"/>
          </w:tcPr>
          <w:p w:rsidR="009652AA" w:rsidRPr="0058652D" w:rsidRDefault="003356F1" w:rsidP="00FD62FF">
            <w:pPr>
              <w:autoSpaceDE w:val="0"/>
              <w:autoSpaceDN w:val="0"/>
              <w:adjustRightInd w:val="0"/>
              <w:spacing w:line="360" w:lineRule="auto"/>
              <w:rPr>
                <w:rFonts w:asciiTheme="minorEastAsia" w:hAnsiTheme="minorEastAsia" w:cs="宋体"/>
                <w:sz w:val="24"/>
                <w:szCs w:val="24"/>
              </w:rPr>
            </w:pPr>
            <w:r w:rsidRPr="0058652D">
              <w:rPr>
                <w:rFonts w:ascii="新宋体" w:eastAsia="新宋体" w:hAnsi="新宋体"/>
                <w:b/>
                <w:sz w:val="24"/>
              </w:rPr>
              <w:fldChar w:fldCharType="begin"/>
            </w:r>
            <w:r w:rsidR="00FC4909" w:rsidRPr="0058652D">
              <w:rPr>
                <w:rFonts w:ascii="新宋体" w:eastAsia="新宋体" w:hAnsi="新宋体"/>
                <w:b/>
                <w:sz w:val="24"/>
              </w:rPr>
              <w:instrText xml:space="preserve"> </w:instrText>
            </w:r>
            <w:r w:rsidR="00FC4909" w:rsidRPr="0058652D">
              <w:rPr>
                <w:rFonts w:ascii="新宋体" w:eastAsia="新宋体" w:hAnsi="新宋体" w:hint="eastAsia"/>
                <w:b/>
                <w:sz w:val="24"/>
              </w:rPr>
              <w:instrText>eq \o\ac(□,√)</w:instrText>
            </w:r>
            <w:r w:rsidRPr="0058652D">
              <w:rPr>
                <w:rFonts w:ascii="新宋体" w:eastAsia="新宋体" w:hAnsi="新宋体"/>
                <w:b/>
                <w:sz w:val="24"/>
              </w:rPr>
              <w:fldChar w:fldCharType="end"/>
            </w:r>
            <w:r w:rsidR="00FC4909" w:rsidRPr="0058652D">
              <w:rPr>
                <w:rFonts w:ascii="新宋体" w:eastAsia="新宋体" w:hAnsi="新宋体" w:hint="eastAsia"/>
                <w:sz w:val="24"/>
              </w:rPr>
              <w:t>电子投标文件：</w:t>
            </w:r>
            <w:r w:rsidR="00212788" w:rsidRPr="0058652D">
              <w:rPr>
                <w:rFonts w:ascii="新宋体" w:eastAsia="新宋体" w:hAnsi="新宋体" w:hint="eastAsia"/>
                <w:sz w:val="24"/>
              </w:rPr>
              <w:t>成功上传至《全国公共资源交易平台（河南省·许昌市）》公共资源交易系统加密电子投标文件1份</w:t>
            </w:r>
            <w:r w:rsidR="00212788" w:rsidRPr="0058652D">
              <w:rPr>
                <w:rFonts w:hAnsi="宋体" w:cs="宋体" w:hint="eastAsia"/>
                <w:sz w:val="24"/>
                <w:lang w:val="zh-CN"/>
              </w:rPr>
              <w:t>（文件</w:t>
            </w:r>
            <w:r w:rsidR="00212788" w:rsidRPr="0058652D">
              <w:rPr>
                <w:rFonts w:hAnsi="宋体" w:cs="宋体" w:hint="eastAsia"/>
                <w:sz w:val="24"/>
                <w:lang w:val="zh-CN"/>
              </w:rPr>
              <w:lastRenderedPageBreak/>
              <w:t>格式为：</w:t>
            </w:r>
            <w:r w:rsidR="00212788" w:rsidRPr="0058652D">
              <w:rPr>
                <w:rFonts w:hAnsi="宋体" w:cs="宋体" w:hint="eastAsia"/>
                <w:sz w:val="24"/>
                <w:lang w:val="zh-CN"/>
              </w:rPr>
              <w:t xml:space="preserve"> XXX</w:t>
            </w:r>
            <w:r w:rsidR="00212788" w:rsidRPr="0058652D">
              <w:rPr>
                <w:rFonts w:hAnsi="宋体" w:cs="宋体" w:hint="eastAsia"/>
                <w:sz w:val="24"/>
                <w:lang w:val="zh-CN"/>
              </w:rPr>
              <w:t>公司</w:t>
            </w:r>
            <w:r w:rsidR="00212788" w:rsidRPr="0058652D">
              <w:rPr>
                <w:rFonts w:hAnsi="宋体" w:cs="宋体" w:hint="eastAsia"/>
                <w:sz w:val="24"/>
                <w:lang w:val="zh-CN"/>
              </w:rPr>
              <w:t>XXX</w:t>
            </w:r>
            <w:r w:rsidR="00212788" w:rsidRPr="0058652D">
              <w:rPr>
                <w:rFonts w:hAnsi="宋体" w:cs="宋体" w:hint="eastAsia"/>
                <w:sz w:val="24"/>
                <w:lang w:val="zh-CN"/>
              </w:rPr>
              <w:t>项目编号</w:t>
            </w:r>
            <w:r w:rsidR="00212788" w:rsidRPr="0058652D">
              <w:rPr>
                <w:rFonts w:hAnsi="宋体" w:cs="宋体" w:hint="eastAsia"/>
                <w:sz w:val="24"/>
                <w:lang w:val="zh-CN"/>
              </w:rPr>
              <w:t>.file</w:t>
            </w:r>
            <w:r w:rsidR="00212788" w:rsidRPr="0058652D">
              <w:rPr>
                <w:rFonts w:hAnsi="宋体" w:cs="宋体" w:hint="eastAsia"/>
                <w:sz w:val="24"/>
                <w:lang w:val="zh-CN"/>
              </w:rPr>
              <w:t>）。</w:t>
            </w:r>
            <w:r w:rsidR="00212788" w:rsidRPr="0058652D">
              <w:rPr>
                <w:rFonts w:ascii="新宋体" w:eastAsia="新宋体" w:hAnsi="新宋体" w:hint="eastAsia"/>
                <w:sz w:val="24"/>
              </w:rPr>
              <w:t>使用电子介质存储的备份文件1份（文件格式为：名称为“备份”的文件夹）。</w:t>
            </w:r>
          </w:p>
          <w:p w:rsidR="00F51389" w:rsidRPr="0058652D" w:rsidRDefault="003356F1" w:rsidP="00FD62FF">
            <w:pPr>
              <w:autoSpaceDE w:val="0"/>
              <w:autoSpaceDN w:val="0"/>
              <w:adjustRightInd w:val="0"/>
              <w:spacing w:line="360" w:lineRule="auto"/>
              <w:rPr>
                <w:rFonts w:ascii="新宋体" w:eastAsia="新宋体" w:hAnsi="新宋体"/>
                <w:sz w:val="24"/>
              </w:rPr>
            </w:pPr>
            <w:r w:rsidRPr="0058652D">
              <w:rPr>
                <w:rFonts w:ascii="新宋体" w:eastAsia="新宋体" w:hAnsi="新宋体"/>
                <w:b/>
                <w:sz w:val="24"/>
              </w:rPr>
              <w:fldChar w:fldCharType="begin"/>
            </w:r>
            <w:r w:rsidR="00FC4962" w:rsidRPr="0058652D">
              <w:rPr>
                <w:rFonts w:ascii="新宋体" w:eastAsia="新宋体" w:hAnsi="新宋体"/>
                <w:b/>
                <w:sz w:val="24"/>
              </w:rPr>
              <w:instrText xml:space="preserve"> </w:instrText>
            </w:r>
            <w:r w:rsidR="00FC4962" w:rsidRPr="0058652D">
              <w:rPr>
                <w:rFonts w:ascii="新宋体" w:eastAsia="新宋体" w:hAnsi="新宋体" w:hint="eastAsia"/>
                <w:b/>
                <w:sz w:val="24"/>
              </w:rPr>
              <w:instrText>eq \o\ac(□,√)</w:instrText>
            </w:r>
            <w:r w:rsidRPr="0058652D">
              <w:rPr>
                <w:rFonts w:ascii="新宋体" w:eastAsia="新宋体" w:hAnsi="新宋体"/>
                <w:b/>
                <w:sz w:val="24"/>
              </w:rPr>
              <w:fldChar w:fldCharType="end"/>
            </w:r>
            <w:r w:rsidR="00FC4962" w:rsidRPr="0058652D">
              <w:rPr>
                <w:rFonts w:ascii="新宋体" w:eastAsia="新宋体" w:hAnsi="新宋体" w:hint="eastAsia"/>
                <w:sz w:val="24"/>
              </w:rPr>
              <w:t>纸质投标文件：</w:t>
            </w:r>
            <w:r w:rsidR="00F51389" w:rsidRPr="0058652D">
              <w:rPr>
                <w:rFonts w:asciiTheme="minorEastAsia" w:hAnsiTheme="minorEastAsia" w:cs="仿宋_GB2312" w:hint="eastAsia"/>
                <w:sz w:val="24"/>
                <w:szCs w:val="24"/>
              </w:rPr>
              <w:t>正本</w:t>
            </w:r>
            <w:r w:rsidR="00F51389" w:rsidRPr="0058652D">
              <w:rPr>
                <w:rFonts w:asciiTheme="minorEastAsia" w:hAnsiTheme="minorEastAsia" w:cs="仿宋_GB2312" w:hint="eastAsia"/>
                <w:b/>
                <w:sz w:val="24"/>
                <w:szCs w:val="24"/>
              </w:rPr>
              <w:t>一</w:t>
            </w:r>
            <w:r w:rsidR="00F51389" w:rsidRPr="0058652D">
              <w:rPr>
                <w:rFonts w:asciiTheme="minorEastAsia" w:hAnsiTheme="minorEastAsia" w:cs="仿宋_GB2312" w:hint="eastAsia"/>
                <w:sz w:val="24"/>
                <w:szCs w:val="24"/>
              </w:rPr>
              <w:t>份，副本</w:t>
            </w:r>
            <w:r w:rsidR="00AC62A0" w:rsidRPr="0058652D">
              <w:rPr>
                <w:rFonts w:asciiTheme="minorEastAsia" w:hAnsiTheme="minorEastAsia" w:cs="仿宋_GB2312" w:hint="eastAsia"/>
                <w:sz w:val="24"/>
                <w:szCs w:val="24"/>
                <w:u w:val="single"/>
              </w:rPr>
              <w:t>二</w:t>
            </w:r>
            <w:r w:rsidR="00F51389" w:rsidRPr="0058652D">
              <w:rPr>
                <w:rFonts w:asciiTheme="minorEastAsia" w:hAnsiTheme="minorEastAsia" w:cs="仿宋_GB2312" w:hint="eastAsia"/>
                <w:sz w:val="24"/>
                <w:szCs w:val="24"/>
              </w:rPr>
              <w:t>份</w:t>
            </w:r>
            <w:r w:rsidR="00EF56E4" w:rsidRPr="0058652D">
              <w:rPr>
                <w:rFonts w:asciiTheme="minorEastAsia" w:hAnsiTheme="minorEastAsia" w:cs="仿宋_GB2312" w:hint="eastAsia"/>
                <w:sz w:val="24"/>
                <w:szCs w:val="24"/>
              </w:rPr>
              <w:t>。</w:t>
            </w:r>
            <w:r w:rsidR="00212788" w:rsidRPr="0058652D">
              <w:rPr>
                <w:rFonts w:asciiTheme="minorEastAsia" w:hAnsiTheme="minorEastAsia" w:cs="仿宋_GB2312" w:hint="eastAsia"/>
                <w:sz w:val="24"/>
                <w:szCs w:val="24"/>
              </w:rPr>
              <w:t>使用</w:t>
            </w:r>
            <w:r w:rsidR="00212788" w:rsidRPr="0058652D">
              <w:rPr>
                <w:rFonts w:ascii="新宋体" w:eastAsia="新宋体" w:hAnsi="新宋体" w:hint="eastAsia"/>
                <w:sz w:val="24"/>
              </w:rPr>
              <w:t>格式为“投标文件（供打印）.PDF”的文件</w:t>
            </w:r>
          </w:p>
          <w:p w:rsidR="00EF56E4" w:rsidRPr="0058652D"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58652D">
              <w:rPr>
                <w:rFonts w:ascii="新宋体" w:eastAsia="新宋体" w:hAnsi="新宋体" w:hint="eastAsia"/>
                <w:sz w:val="24"/>
              </w:rPr>
              <w:t>电子投标文件和纸质投标文件的内容、格式、水印码、签章应一致。</w:t>
            </w:r>
          </w:p>
        </w:tc>
      </w:tr>
      <w:tr w:rsidR="00F51389" w:rsidRPr="0058652D" w:rsidTr="00FD62FF">
        <w:trPr>
          <w:trHeight w:val="510"/>
          <w:jc w:val="center"/>
        </w:trPr>
        <w:tc>
          <w:tcPr>
            <w:tcW w:w="806" w:type="dxa"/>
            <w:vAlign w:val="center"/>
          </w:tcPr>
          <w:p w:rsidR="00F51389" w:rsidRPr="0058652D" w:rsidRDefault="00F51389" w:rsidP="00FD62FF">
            <w:pPr>
              <w:autoSpaceDE w:val="0"/>
              <w:autoSpaceDN w:val="0"/>
              <w:adjustRightInd w:val="0"/>
              <w:spacing w:line="276" w:lineRule="auto"/>
              <w:jc w:val="center"/>
              <w:rPr>
                <w:rFonts w:asciiTheme="minorEastAsia" w:hAnsiTheme="minorEastAsia" w:cs="黑体"/>
                <w:sz w:val="24"/>
                <w:szCs w:val="24"/>
              </w:rPr>
            </w:pPr>
            <w:r w:rsidRPr="0058652D">
              <w:rPr>
                <w:rFonts w:asciiTheme="minorEastAsia" w:hAnsiTheme="minorEastAsia" w:cs="黑体" w:hint="eastAsia"/>
                <w:sz w:val="24"/>
                <w:szCs w:val="24"/>
              </w:rPr>
              <w:lastRenderedPageBreak/>
              <w:t>19</w:t>
            </w:r>
          </w:p>
        </w:tc>
        <w:tc>
          <w:tcPr>
            <w:tcW w:w="2268" w:type="dxa"/>
            <w:vAlign w:val="center"/>
          </w:tcPr>
          <w:p w:rsidR="00F51389" w:rsidRPr="0058652D" w:rsidRDefault="00F51389" w:rsidP="00FD62FF">
            <w:pPr>
              <w:autoSpaceDE w:val="0"/>
              <w:autoSpaceDN w:val="0"/>
              <w:adjustRightInd w:val="0"/>
              <w:spacing w:line="360" w:lineRule="auto"/>
              <w:jc w:val="center"/>
              <w:rPr>
                <w:rFonts w:asciiTheme="minorEastAsia" w:hAnsiTheme="minorEastAsia" w:cs="黑体"/>
                <w:sz w:val="24"/>
                <w:szCs w:val="24"/>
              </w:rPr>
            </w:pPr>
            <w:r w:rsidRPr="0058652D">
              <w:rPr>
                <w:rFonts w:asciiTheme="minorEastAsia" w:hAnsiTheme="minorEastAsia" w:cs="黑体" w:hint="eastAsia"/>
                <w:sz w:val="24"/>
                <w:szCs w:val="24"/>
              </w:rPr>
              <w:t>投标文件的</w:t>
            </w:r>
          </w:p>
          <w:p w:rsidR="00F51389" w:rsidRPr="0058652D" w:rsidRDefault="00F51389" w:rsidP="00FD62FF">
            <w:pPr>
              <w:autoSpaceDE w:val="0"/>
              <w:autoSpaceDN w:val="0"/>
              <w:adjustRightInd w:val="0"/>
              <w:spacing w:line="360" w:lineRule="auto"/>
              <w:jc w:val="center"/>
              <w:rPr>
                <w:rFonts w:asciiTheme="minorEastAsia" w:hAnsiTheme="minorEastAsia" w:cs="黑体"/>
                <w:sz w:val="24"/>
                <w:szCs w:val="24"/>
              </w:rPr>
            </w:pPr>
            <w:r w:rsidRPr="0058652D">
              <w:rPr>
                <w:rFonts w:asciiTheme="minorEastAsia" w:hAnsiTheme="minorEastAsia" w:cs="黑体" w:hint="eastAsia"/>
                <w:sz w:val="24"/>
                <w:szCs w:val="24"/>
              </w:rPr>
              <w:t>签署盖章</w:t>
            </w:r>
          </w:p>
        </w:tc>
        <w:tc>
          <w:tcPr>
            <w:tcW w:w="6813" w:type="dxa"/>
            <w:vAlign w:val="center"/>
          </w:tcPr>
          <w:p w:rsidR="000311FB" w:rsidRPr="0058652D" w:rsidRDefault="003356F1" w:rsidP="005D272E">
            <w:pPr>
              <w:autoSpaceDE w:val="0"/>
              <w:autoSpaceDN w:val="0"/>
              <w:adjustRightInd w:val="0"/>
              <w:spacing w:line="420" w:lineRule="exact"/>
              <w:rPr>
                <w:rFonts w:ascii="新宋体" w:eastAsia="新宋体" w:hAnsi="新宋体"/>
                <w:sz w:val="24"/>
              </w:rPr>
            </w:pPr>
            <w:r w:rsidRPr="0058652D">
              <w:rPr>
                <w:rFonts w:ascii="新宋体" w:eastAsia="新宋体" w:hAnsi="新宋体"/>
                <w:b/>
                <w:sz w:val="24"/>
              </w:rPr>
              <w:fldChar w:fldCharType="begin"/>
            </w:r>
            <w:r w:rsidR="009652AA" w:rsidRPr="0058652D">
              <w:rPr>
                <w:rFonts w:ascii="新宋体" w:eastAsia="新宋体" w:hAnsi="新宋体"/>
                <w:b/>
                <w:sz w:val="24"/>
              </w:rPr>
              <w:instrText xml:space="preserve"> </w:instrText>
            </w:r>
            <w:r w:rsidR="009652AA" w:rsidRPr="0058652D">
              <w:rPr>
                <w:rFonts w:ascii="新宋体" w:eastAsia="新宋体" w:hAnsi="新宋体" w:hint="eastAsia"/>
                <w:b/>
                <w:sz w:val="24"/>
              </w:rPr>
              <w:instrText>eq \o\ac(□,√)</w:instrText>
            </w:r>
            <w:r w:rsidRPr="0058652D">
              <w:rPr>
                <w:rFonts w:ascii="新宋体" w:eastAsia="新宋体" w:hAnsi="新宋体"/>
                <w:b/>
                <w:sz w:val="24"/>
              </w:rPr>
              <w:fldChar w:fldCharType="end"/>
            </w:r>
            <w:r w:rsidR="005D272E" w:rsidRPr="0058652D">
              <w:rPr>
                <w:rFonts w:ascii="新宋体" w:eastAsia="新宋体" w:hAnsi="新宋体" w:hint="eastAsia"/>
                <w:sz w:val="24"/>
              </w:rPr>
              <w:t>电子投标文件：按招标文件要求加盖电子印章和法人电子印章。</w:t>
            </w:r>
          </w:p>
          <w:p w:rsidR="00F51389" w:rsidRPr="0058652D" w:rsidRDefault="003356F1" w:rsidP="005D272E">
            <w:pPr>
              <w:autoSpaceDE w:val="0"/>
              <w:autoSpaceDN w:val="0"/>
              <w:adjustRightInd w:val="0"/>
              <w:spacing w:line="420" w:lineRule="exact"/>
              <w:rPr>
                <w:rFonts w:asciiTheme="minorEastAsia" w:hAnsiTheme="minorEastAsia" w:cs="仿宋_GB2312"/>
                <w:sz w:val="24"/>
                <w:szCs w:val="24"/>
                <w:highlight w:val="lightGray"/>
              </w:rPr>
            </w:pPr>
            <w:r w:rsidRPr="0058652D">
              <w:rPr>
                <w:rFonts w:ascii="新宋体" w:eastAsia="新宋体" w:hAnsi="新宋体"/>
                <w:b/>
                <w:sz w:val="24"/>
              </w:rPr>
              <w:fldChar w:fldCharType="begin"/>
            </w:r>
            <w:r w:rsidR="000936D5" w:rsidRPr="0058652D">
              <w:rPr>
                <w:rFonts w:ascii="新宋体" w:eastAsia="新宋体" w:hAnsi="新宋体"/>
                <w:b/>
                <w:sz w:val="24"/>
              </w:rPr>
              <w:instrText xml:space="preserve"> </w:instrText>
            </w:r>
            <w:r w:rsidR="000936D5" w:rsidRPr="0058652D">
              <w:rPr>
                <w:rFonts w:ascii="新宋体" w:eastAsia="新宋体" w:hAnsi="新宋体" w:hint="eastAsia"/>
                <w:b/>
                <w:sz w:val="24"/>
              </w:rPr>
              <w:instrText>eq \o\ac(□,√)</w:instrText>
            </w:r>
            <w:r w:rsidRPr="0058652D">
              <w:rPr>
                <w:rFonts w:ascii="新宋体" w:eastAsia="新宋体" w:hAnsi="新宋体"/>
                <w:b/>
                <w:sz w:val="24"/>
              </w:rPr>
              <w:fldChar w:fldCharType="end"/>
            </w:r>
            <w:r w:rsidR="000936D5" w:rsidRPr="0058652D">
              <w:rPr>
                <w:rFonts w:ascii="新宋体" w:eastAsia="新宋体" w:hAnsi="新宋体" w:hint="eastAsia"/>
                <w:sz w:val="24"/>
              </w:rPr>
              <w:t>纸质投标文件：投标文件封面加盖投标人公章（投标文件是指投标人电子投标文件制作完成后生成的后缀名为</w:t>
            </w:r>
            <w:r w:rsidR="000936D5" w:rsidRPr="0058652D">
              <w:rPr>
                <w:rFonts w:hAnsi="宋体" w:hint="eastAsia"/>
                <w:sz w:val="24"/>
                <w:szCs w:val="24"/>
              </w:rPr>
              <w:t>“</w:t>
            </w:r>
            <w:r w:rsidR="000936D5" w:rsidRPr="0058652D">
              <w:rPr>
                <w:rFonts w:hAnsi="宋体" w:hint="eastAsia"/>
                <w:sz w:val="24"/>
                <w:szCs w:val="24"/>
              </w:rPr>
              <w:t>.PDF</w:t>
            </w:r>
            <w:r w:rsidR="000936D5" w:rsidRPr="0058652D">
              <w:rPr>
                <w:rFonts w:hAnsi="宋体" w:hint="eastAsia"/>
                <w:sz w:val="24"/>
                <w:szCs w:val="24"/>
              </w:rPr>
              <w:t>”的文件</w:t>
            </w:r>
            <w:r w:rsidR="000936D5" w:rsidRPr="0058652D">
              <w:rPr>
                <w:rFonts w:ascii="新宋体" w:eastAsia="新宋体" w:hAnsi="新宋体" w:hint="eastAsia"/>
                <w:sz w:val="24"/>
              </w:rPr>
              <w:t>打印的纸质投标文件）。</w:t>
            </w:r>
          </w:p>
        </w:tc>
      </w:tr>
      <w:tr w:rsidR="00F51389" w:rsidRPr="0058652D" w:rsidTr="00FD62FF">
        <w:trPr>
          <w:trHeight w:val="510"/>
          <w:jc w:val="center"/>
        </w:trPr>
        <w:tc>
          <w:tcPr>
            <w:tcW w:w="806" w:type="dxa"/>
            <w:vAlign w:val="center"/>
          </w:tcPr>
          <w:p w:rsidR="00F51389" w:rsidRPr="0058652D"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58652D">
              <w:rPr>
                <w:rFonts w:asciiTheme="minorEastAsia" w:hAnsiTheme="minorEastAsia" w:cs="TimesNewRomanPSMT" w:hint="eastAsia"/>
                <w:sz w:val="24"/>
                <w:szCs w:val="24"/>
              </w:rPr>
              <w:t>20</w:t>
            </w:r>
          </w:p>
        </w:tc>
        <w:tc>
          <w:tcPr>
            <w:tcW w:w="2268" w:type="dxa"/>
            <w:vAlign w:val="center"/>
          </w:tcPr>
          <w:p w:rsidR="00F51389" w:rsidRPr="0058652D" w:rsidRDefault="00F51389" w:rsidP="00FD62FF">
            <w:pPr>
              <w:autoSpaceDE w:val="0"/>
              <w:autoSpaceDN w:val="0"/>
              <w:adjustRightInd w:val="0"/>
              <w:spacing w:line="360" w:lineRule="auto"/>
              <w:jc w:val="center"/>
              <w:rPr>
                <w:rFonts w:asciiTheme="minorEastAsia" w:hAnsiTheme="minorEastAsia" w:cs="仿宋_GB2312"/>
                <w:sz w:val="24"/>
                <w:szCs w:val="24"/>
              </w:rPr>
            </w:pPr>
            <w:r w:rsidRPr="0058652D">
              <w:rPr>
                <w:rFonts w:asciiTheme="minorEastAsia" w:hAnsiTheme="minorEastAsia" w:cs="黑体" w:hint="eastAsia"/>
                <w:sz w:val="24"/>
                <w:szCs w:val="24"/>
              </w:rPr>
              <w:t>评标委员会组建</w:t>
            </w:r>
          </w:p>
        </w:tc>
        <w:tc>
          <w:tcPr>
            <w:tcW w:w="6813" w:type="dxa"/>
            <w:vAlign w:val="center"/>
          </w:tcPr>
          <w:p w:rsidR="00F51389" w:rsidRPr="0058652D" w:rsidRDefault="00F51389" w:rsidP="00FD62FF">
            <w:pPr>
              <w:autoSpaceDE w:val="0"/>
              <w:autoSpaceDN w:val="0"/>
              <w:adjustRightInd w:val="0"/>
              <w:spacing w:line="360" w:lineRule="auto"/>
              <w:rPr>
                <w:rFonts w:asciiTheme="minorEastAsia" w:hAnsiTheme="minorEastAsia" w:cs="宋体"/>
                <w:bCs/>
                <w:sz w:val="24"/>
                <w:szCs w:val="24"/>
                <w:lang w:val="zh-CN"/>
              </w:rPr>
            </w:pPr>
            <w:r w:rsidRPr="0058652D">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58652D" w:rsidTr="00FD62FF">
        <w:trPr>
          <w:trHeight w:val="510"/>
          <w:jc w:val="center"/>
        </w:trPr>
        <w:tc>
          <w:tcPr>
            <w:tcW w:w="806" w:type="dxa"/>
            <w:vAlign w:val="center"/>
          </w:tcPr>
          <w:p w:rsidR="00F51389" w:rsidRPr="0058652D" w:rsidRDefault="00F51389" w:rsidP="00FD62FF">
            <w:pPr>
              <w:autoSpaceDE w:val="0"/>
              <w:autoSpaceDN w:val="0"/>
              <w:adjustRightInd w:val="0"/>
              <w:spacing w:line="276" w:lineRule="auto"/>
              <w:jc w:val="center"/>
              <w:rPr>
                <w:rFonts w:asciiTheme="minorEastAsia" w:hAnsiTheme="minorEastAsia" w:cs="黑体"/>
                <w:sz w:val="24"/>
                <w:szCs w:val="24"/>
              </w:rPr>
            </w:pPr>
            <w:r w:rsidRPr="0058652D">
              <w:rPr>
                <w:rFonts w:asciiTheme="minorEastAsia" w:hAnsiTheme="minorEastAsia" w:cs="黑体" w:hint="eastAsia"/>
                <w:sz w:val="24"/>
                <w:szCs w:val="24"/>
              </w:rPr>
              <w:t>21</w:t>
            </w:r>
          </w:p>
        </w:tc>
        <w:tc>
          <w:tcPr>
            <w:tcW w:w="2268" w:type="dxa"/>
            <w:vAlign w:val="center"/>
          </w:tcPr>
          <w:p w:rsidR="00F51389" w:rsidRPr="0058652D"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58652D">
              <w:rPr>
                <w:rFonts w:asciiTheme="minorEastAsia" w:hAnsiTheme="minorEastAsia" w:cs="仿宋_GB2312" w:hint="eastAsia"/>
                <w:sz w:val="24"/>
                <w:szCs w:val="24"/>
              </w:rPr>
              <w:t>评标方法</w:t>
            </w:r>
          </w:p>
        </w:tc>
        <w:tc>
          <w:tcPr>
            <w:tcW w:w="6813" w:type="dxa"/>
            <w:vAlign w:val="center"/>
          </w:tcPr>
          <w:p w:rsidR="00F51389" w:rsidRPr="0058652D" w:rsidRDefault="003356F1" w:rsidP="00FD62FF">
            <w:pPr>
              <w:autoSpaceDE w:val="0"/>
              <w:autoSpaceDN w:val="0"/>
              <w:adjustRightInd w:val="0"/>
              <w:spacing w:line="360" w:lineRule="auto"/>
              <w:rPr>
                <w:rFonts w:asciiTheme="minorEastAsia" w:hAnsiTheme="minorEastAsia" w:cs="宋体"/>
                <w:bCs/>
                <w:sz w:val="24"/>
                <w:szCs w:val="24"/>
                <w:lang w:val="zh-CN"/>
              </w:rPr>
            </w:pPr>
            <w:r w:rsidRPr="0058652D">
              <w:rPr>
                <w:rFonts w:asciiTheme="minorEastAsia" w:hAnsiTheme="minorEastAsia" w:cs="宋体"/>
                <w:b/>
                <w:kern w:val="0"/>
                <w:sz w:val="24"/>
                <w:szCs w:val="24"/>
                <w:lang w:val="zh-CN"/>
              </w:rPr>
              <w:fldChar w:fldCharType="begin"/>
            </w:r>
            <w:r w:rsidR="00F51389" w:rsidRPr="0058652D">
              <w:rPr>
                <w:rFonts w:asciiTheme="minorEastAsia" w:hAnsiTheme="minorEastAsia" w:cs="宋体"/>
                <w:b/>
                <w:kern w:val="0"/>
                <w:sz w:val="24"/>
                <w:szCs w:val="24"/>
                <w:lang w:val="zh-CN"/>
              </w:rPr>
              <w:instrText xml:space="preserve"> </w:instrText>
            </w:r>
            <w:r w:rsidR="00F51389" w:rsidRPr="0058652D">
              <w:rPr>
                <w:rFonts w:asciiTheme="minorEastAsia" w:hAnsiTheme="minorEastAsia" w:cs="宋体" w:hint="eastAsia"/>
                <w:b/>
                <w:kern w:val="0"/>
                <w:sz w:val="24"/>
                <w:szCs w:val="24"/>
                <w:lang w:val="zh-CN"/>
              </w:rPr>
              <w:instrText>eq \o\ac(□,</w:instrText>
            </w:r>
            <w:r w:rsidR="00F51389" w:rsidRPr="0058652D">
              <w:rPr>
                <w:rFonts w:asciiTheme="minorEastAsia" w:hAnsiTheme="minorEastAsia" w:cs="宋体" w:hint="eastAsia"/>
                <w:b/>
                <w:kern w:val="0"/>
                <w:position w:val="2"/>
                <w:sz w:val="24"/>
                <w:szCs w:val="24"/>
                <w:lang w:val="zh-CN"/>
              </w:rPr>
              <w:instrText>√</w:instrText>
            </w:r>
            <w:r w:rsidR="00F51389" w:rsidRPr="0058652D">
              <w:rPr>
                <w:rFonts w:asciiTheme="minorEastAsia" w:hAnsiTheme="minorEastAsia" w:cs="宋体" w:hint="eastAsia"/>
                <w:b/>
                <w:kern w:val="0"/>
                <w:sz w:val="24"/>
                <w:szCs w:val="24"/>
                <w:lang w:val="zh-CN"/>
              </w:rPr>
              <w:instrText>)</w:instrText>
            </w:r>
            <w:r w:rsidRPr="0058652D">
              <w:rPr>
                <w:rFonts w:asciiTheme="minorEastAsia" w:hAnsiTheme="minorEastAsia" w:cs="宋体"/>
                <w:b/>
                <w:kern w:val="0"/>
                <w:sz w:val="24"/>
                <w:szCs w:val="24"/>
                <w:lang w:val="zh-CN"/>
              </w:rPr>
              <w:fldChar w:fldCharType="end"/>
            </w:r>
            <w:r w:rsidR="00F51389" w:rsidRPr="0058652D">
              <w:rPr>
                <w:rFonts w:asciiTheme="minorEastAsia" w:hAnsiTheme="minorEastAsia" w:cs="宋体" w:hint="eastAsia"/>
                <w:bCs/>
                <w:sz w:val="24"/>
                <w:szCs w:val="24"/>
                <w:lang w:val="zh-CN"/>
              </w:rPr>
              <w:t>综合评分法</w:t>
            </w:r>
            <w:r w:rsidR="00F51389" w:rsidRPr="0058652D">
              <w:rPr>
                <w:rFonts w:asciiTheme="minorEastAsia" w:hAnsiTheme="minorEastAsia" w:cs="宋体" w:hint="eastAsia"/>
                <w:kern w:val="0"/>
                <w:sz w:val="24"/>
                <w:szCs w:val="24"/>
                <w:lang w:val="zh-CN"/>
              </w:rPr>
              <w:t xml:space="preserve">  </w:t>
            </w:r>
            <w:r w:rsidR="00F51389" w:rsidRPr="0058652D">
              <w:rPr>
                <w:rFonts w:asciiTheme="minorEastAsia" w:hAnsiTheme="minorEastAsia" w:cs="宋体" w:hint="eastAsia"/>
                <w:b/>
                <w:bCs/>
                <w:sz w:val="24"/>
                <w:szCs w:val="24"/>
                <w:lang w:val="zh-CN"/>
              </w:rPr>
              <w:t>□</w:t>
            </w:r>
            <w:r w:rsidR="00F51389" w:rsidRPr="0058652D">
              <w:rPr>
                <w:rFonts w:asciiTheme="minorEastAsia" w:hAnsiTheme="minorEastAsia" w:cs="仿宋_GB2312" w:hint="eastAsia"/>
                <w:sz w:val="24"/>
                <w:szCs w:val="24"/>
                <w:lang w:val="zh-CN"/>
              </w:rPr>
              <w:t>最低评标价法</w:t>
            </w:r>
          </w:p>
        </w:tc>
      </w:tr>
      <w:tr w:rsidR="00F51389" w:rsidRPr="0058652D" w:rsidTr="00FD62FF">
        <w:trPr>
          <w:trHeight w:val="1587"/>
          <w:jc w:val="center"/>
        </w:trPr>
        <w:tc>
          <w:tcPr>
            <w:tcW w:w="806" w:type="dxa"/>
            <w:vAlign w:val="center"/>
          </w:tcPr>
          <w:p w:rsidR="00F51389" w:rsidRPr="0058652D" w:rsidRDefault="00F51389" w:rsidP="00FD62FF">
            <w:pPr>
              <w:autoSpaceDE w:val="0"/>
              <w:autoSpaceDN w:val="0"/>
              <w:adjustRightInd w:val="0"/>
              <w:spacing w:line="276" w:lineRule="auto"/>
              <w:jc w:val="center"/>
              <w:rPr>
                <w:rFonts w:asciiTheme="minorEastAsia" w:hAnsiTheme="minorEastAsia" w:cs="黑体"/>
                <w:sz w:val="24"/>
                <w:szCs w:val="24"/>
              </w:rPr>
            </w:pPr>
            <w:r w:rsidRPr="0058652D">
              <w:rPr>
                <w:rFonts w:asciiTheme="minorEastAsia" w:hAnsiTheme="minorEastAsia" w:cs="黑体" w:hint="eastAsia"/>
                <w:sz w:val="24"/>
                <w:szCs w:val="24"/>
              </w:rPr>
              <w:t>22</w:t>
            </w:r>
          </w:p>
        </w:tc>
        <w:tc>
          <w:tcPr>
            <w:tcW w:w="2268" w:type="dxa"/>
            <w:vAlign w:val="center"/>
          </w:tcPr>
          <w:p w:rsidR="00F51389" w:rsidRPr="0058652D"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58652D">
              <w:rPr>
                <w:rFonts w:asciiTheme="minorEastAsia" w:hAnsiTheme="minorEastAsia" w:cs="宋体" w:hint="eastAsia"/>
                <w:bCs/>
                <w:sz w:val="24"/>
                <w:szCs w:val="24"/>
                <w:lang w:val="zh-CN"/>
              </w:rPr>
              <w:t>授权函</w:t>
            </w:r>
          </w:p>
        </w:tc>
        <w:tc>
          <w:tcPr>
            <w:tcW w:w="6813" w:type="dxa"/>
            <w:vAlign w:val="center"/>
          </w:tcPr>
          <w:p w:rsidR="00F51389" w:rsidRPr="0058652D" w:rsidRDefault="00F51389" w:rsidP="00FD62FF">
            <w:pPr>
              <w:autoSpaceDE w:val="0"/>
              <w:autoSpaceDN w:val="0"/>
              <w:adjustRightInd w:val="0"/>
              <w:spacing w:line="360" w:lineRule="auto"/>
              <w:rPr>
                <w:rFonts w:asciiTheme="minorEastAsia" w:hAnsiTheme="minorEastAsia" w:cs="宋体"/>
                <w:bCs/>
                <w:sz w:val="24"/>
                <w:szCs w:val="24"/>
                <w:lang w:val="zh-CN"/>
              </w:rPr>
            </w:pPr>
            <w:r w:rsidRPr="0058652D">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51389" w:rsidRPr="0058652D" w:rsidTr="00FD62FF">
        <w:trPr>
          <w:trHeight w:val="510"/>
          <w:jc w:val="center"/>
        </w:trPr>
        <w:tc>
          <w:tcPr>
            <w:tcW w:w="806" w:type="dxa"/>
            <w:vAlign w:val="center"/>
          </w:tcPr>
          <w:p w:rsidR="00F51389" w:rsidRPr="0058652D" w:rsidRDefault="00F51389" w:rsidP="00FD62FF">
            <w:pPr>
              <w:autoSpaceDE w:val="0"/>
              <w:autoSpaceDN w:val="0"/>
              <w:adjustRightInd w:val="0"/>
              <w:spacing w:line="276" w:lineRule="auto"/>
              <w:jc w:val="center"/>
              <w:rPr>
                <w:rFonts w:asciiTheme="minorEastAsia" w:hAnsiTheme="minorEastAsia" w:cs="黑体"/>
                <w:sz w:val="24"/>
                <w:szCs w:val="24"/>
              </w:rPr>
            </w:pPr>
            <w:r w:rsidRPr="0058652D">
              <w:rPr>
                <w:rFonts w:asciiTheme="minorEastAsia" w:hAnsiTheme="minorEastAsia" w:cs="黑体" w:hint="eastAsia"/>
                <w:sz w:val="24"/>
                <w:szCs w:val="24"/>
              </w:rPr>
              <w:t>23</w:t>
            </w:r>
          </w:p>
        </w:tc>
        <w:tc>
          <w:tcPr>
            <w:tcW w:w="2268" w:type="dxa"/>
            <w:vAlign w:val="center"/>
          </w:tcPr>
          <w:p w:rsidR="00F51389" w:rsidRPr="0058652D"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58652D">
              <w:rPr>
                <w:rFonts w:asciiTheme="minorEastAsia" w:hAnsiTheme="minorEastAsia" w:cs="宋体" w:hint="eastAsia"/>
                <w:bCs/>
                <w:sz w:val="24"/>
                <w:szCs w:val="24"/>
                <w:lang w:val="zh-CN"/>
              </w:rPr>
              <w:t>履约保证金</w:t>
            </w:r>
          </w:p>
        </w:tc>
        <w:tc>
          <w:tcPr>
            <w:tcW w:w="6813" w:type="dxa"/>
            <w:vAlign w:val="center"/>
          </w:tcPr>
          <w:p w:rsidR="00F51389" w:rsidRPr="0058652D" w:rsidRDefault="003356F1" w:rsidP="00FD62FF">
            <w:pPr>
              <w:autoSpaceDE w:val="0"/>
              <w:autoSpaceDN w:val="0"/>
              <w:adjustRightInd w:val="0"/>
              <w:spacing w:line="360" w:lineRule="auto"/>
              <w:rPr>
                <w:rFonts w:asciiTheme="minorEastAsia" w:hAnsiTheme="minorEastAsia" w:cs="宋体"/>
                <w:kern w:val="0"/>
                <w:sz w:val="24"/>
                <w:szCs w:val="24"/>
                <w:lang w:val="zh-CN"/>
              </w:rPr>
            </w:pPr>
            <w:r w:rsidRPr="0058652D">
              <w:rPr>
                <w:rFonts w:asciiTheme="minorEastAsia" w:hAnsiTheme="minorEastAsia" w:cs="宋体"/>
                <w:b/>
                <w:kern w:val="0"/>
                <w:sz w:val="24"/>
                <w:szCs w:val="24"/>
                <w:lang w:val="zh-CN"/>
              </w:rPr>
              <w:fldChar w:fldCharType="begin"/>
            </w:r>
            <w:r w:rsidR="00F51389" w:rsidRPr="0058652D">
              <w:rPr>
                <w:rFonts w:asciiTheme="minorEastAsia" w:hAnsiTheme="minorEastAsia" w:cs="宋体"/>
                <w:b/>
                <w:kern w:val="0"/>
                <w:sz w:val="24"/>
                <w:szCs w:val="24"/>
                <w:lang w:val="zh-CN"/>
              </w:rPr>
              <w:instrText xml:space="preserve"> </w:instrText>
            </w:r>
            <w:r w:rsidR="00F51389" w:rsidRPr="0058652D">
              <w:rPr>
                <w:rFonts w:asciiTheme="minorEastAsia" w:hAnsiTheme="minorEastAsia" w:cs="宋体" w:hint="eastAsia"/>
                <w:b/>
                <w:kern w:val="0"/>
                <w:sz w:val="24"/>
                <w:szCs w:val="24"/>
                <w:lang w:val="zh-CN"/>
              </w:rPr>
              <w:instrText>eq \o\ac(□,</w:instrText>
            </w:r>
            <w:r w:rsidR="00F51389" w:rsidRPr="0058652D">
              <w:rPr>
                <w:rFonts w:asciiTheme="minorEastAsia" w:hAnsiTheme="minorEastAsia" w:cs="宋体" w:hint="eastAsia"/>
                <w:b/>
                <w:kern w:val="0"/>
                <w:position w:val="2"/>
                <w:sz w:val="24"/>
                <w:szCs w:val="24"/>
                <w:lang w:val="zh-CN"/>
              </w:rPr>
              <w:instrText>√</w:instrText>
            </w:r>
            <w:r w:rsidR="00F51389" w:rsidRPr="0058652D">
              <w:rPr>
                <w:rFonts w:asciiTheme="minorEastAsia" w:hAnsiTheme="minorEastAsia" w:cs="宋体" w:hint="eastAsia"/>
                <w:b/>
                <w:kern w:val="0"/>
                <w:sz w:val="24"/>
                <w:szCs w:val="24"/>
                <w:lang w:val="zh-CN"/>
              </w:rPr>
              <w:instrText>)</w:instrText>
            </w:r>
            <w:r w:rsidRPr="0058652D">
              <w:rPr>
                <w:rFonts w:asciiTheme="minorEastAsia" w:hAnsiTheme="minorEastAsia" w:cs="宋体"/>
                <w:b/>
                <w:kern w:val="0"/>
                <w:sz w:val="24"/>
                <w:szCs w:val="24"/>
                <w:lang w:val="zh-CN"/>
              </w:rPr>
              <w:fldChar w:fldCharType="end"/>
            </w:r>
            <w:r w:rsidR="00F51389" w:rsidRPr="0058652D">
              <w:rPr>
                <w:rFonts w:asciiTheme="minorEastAsia" w:hAnsiTheme="minorEastAsia" w:cs="宋体" w:hint="eastAsia"/>
                <w:bCs/>
                <w:sz w:val="24"/>
                <w:szCs w:val="24"/>
                <w:lang w:val="zh-CN"/>
              </w:rPr>
              <w:t>无要求</w:t>
            </w:r>
          </w:p>
          <w:p w:rsidR="00F51389" w:rsidRPr="0058652D" w:rsidRDefault="00F51389" w:rsidP="00FD62FF">
            <w:pPr>
              <w:autoSpaceDE w:val="0"/>
              <w:autoSpaceDN w:val="0"/>
              <w:adjustRightInd w:val="0"/>
              <w:spacing w:line="360" w:lineRule="auto"/>
              <w:rPr>
                <w:rFonts w:asciiTheme="minorEastAsia" w:hAnsiTheme="minorEastAsia" w:cs="宋体"/>
                <w:bCs/>
                <w:sz w:val="24"/>
                <w:szCs w:val="24"/>
                <w:lang w:val="zh-CN"/>
              </w:rPr>
            </w:pPr>
            <w:r w:rsidRPr="0058652D">
              <w:rPr>
                <w:rFonts w:asciiTheme="minorEastAsia" w:hAnsiTheme="minorEastAsia" w:cs="宋体" w:hint="eastAsia"/>
                <w:b/>
                <w:bCs/>
                <w:sz w:val="24"/>
                <w:szCs w:val="24"/>
                <w:lang w:val="zh-CN"/>
              </w:rPr>
              <w:t>□</w:t>
            </w:r>
            <w:r w:rsidRPr="0058652D">
              <w:rPr>
                <w:rFonts w:asciiTheme="minorEastAsia" w:hAnsiTheme="minorEastAsia" w:cs="宋体" w:hint="eastAsia"/>
                <w:sz w:val="24"/>
                <w:szCs w:val="24"/>
              </w:rPr>
              <w:t>要求提交。履约保证金的数额为合同金额的</w:t>
            </w:r>
            <w:r w:rsidRPr="0058652D">
              <w:rPr>
                <w:rFonts w:asciiTheme="minorEastAsia" w:hAnsiTheme="minorEastAsia" w:cs="宋体" w:hint="eastAsia"/>
                <w:sz w:val="24"/>
                <w:szCs w:val="24"/>
                <w:u w:val="single"/>
              </w:rPr>
              <w:t xml:space="preserve">   </w:t>
            </w:r>
            <w:r w:rsidRPr="0058652D">
              <w:rPr>
                <w:rFonts w:asciiTheme="minorEastAsia" w:hAnsiTheme="minorEastAsia" w:cs="宋体" w:hint="eastAsia"/>
                <w:sz w:val="24"/>
                <w:szCs w:val="24"/>
              </w:rPr>
              <w:t>%。中标人以支票、汇票、本票或者金融机构、担保机构出具的保函等非现金形式向采购人提交。</w:t>
            </w:r>
          </w:p>
        </w:tc>
      </w:tr>
      <w:tr w:rsidR="00F51389" w:rsidRPr="0058652D" w:rsidTr="00FD62FF">
        <w:trPr>
          <w:trHeight w:val="510"/>
          <w:jc w:val="center"/>
        </w:trPr>
        <w:tc>
          <w:tcPr>
            <w:tcW w:w="806" w:type="dxa"/>
            <w:vAlign w:val="center"/>
          </w:tcPr>
          <w:p w:rsidR="00F51389" w:rsidRPr="0058652D" w:rsidRDefault="00F51389" w:rsidP="00FD62FF">
            <w:pPr>
              <w:autoSpaceDE w:val="0"/>
              <w:autoSpaceDN w:val="0"/>
              <w:adjustRightInd w:val="0"/>
              <w:spacing w:line="276" w:lineRule="auto"/>
              <w:jc w:val="center"/>
              <w:rPr>
                <w:rFonts w:asciiTheme="minorEastAsia" w:hAnsiTheme="minorEastAsia" w:cs="黑体"/>
                <w:sz w:val="24"/>
                <w:szCs w:val="24"/>
              </w:rPr>
            </w:pPr>
            <w:r w:rsidRPr="0058652D">
              <w:rPr>
                <w:rFonts w:asciiTheme="minorEastAsia" w:hAnsiTheme="minorEastAsia" w:cs="黑体" w:hint="eastAsia"/>
                <w:sz w:val="24"/>
                <w:szCs w:val="24"/>
              </w:rPr>
              <w:t>24</w:t>
            </w:r>
          </w:p>
        </w:tc>
        <w:tc>
          <w:tcPr>
            <w:tcW w:w="2268" w:type="dxa"/>
            <w:vAlign w:val="center"/>
          </w:tcPr>
          <w:p w:rsidR="00F51389" w:rsidRPr="0058652D"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58652D">
              <w:rPr>
                <w:rFonts w:asciiTheme="minorEastAsia" w:hAnsiTheme="minorEastAsia" w:cs="宋体" w:hint="eastAsia"/>
                <w:bCs/>
                <w:sz w:val="24"/>
                <w:szCs w:val="24"/>
                <w:lang w:val="zh-CN"/>
              </w:rPr>
              <w:t>代理服务费</w:t>
            </w:r>
          </w:p>
        </w:tc>
        <w:tc>
          <w:tcPr>
            <w:tcW w:w="6813" w:type="dxa"/>
            <w:vAlign w:val="center"/>
          </w:tcPr>
          <w:p w:rsidR="00F51389" w:rsidRPr="0058652D" w:rsidRDefault="003356F1" w:rsidP="00E87E2A">
            <w:pPr>
              <w:autoSpaceDE w:val="0"/>
              <w:autoSpaceDN w:val="0"/>
              <w:spacing w:line="360" w:lineRule="auto"/>
              <w:contextualSpacing/>
              <w:rPr>
                <w:rFonts w:asciiTheme="minorEastAsia" w:hAnsiTheme="minorEastAsia" w:cs="宋体"/>
                <w:bCs/>
                <w:sz w:val="24"/>
                <w:szCs w:val="24"/>
                <w:lang w:val="zh-CN"/>
              </w:rPr>
            </w:pPr>
            <w:r w:rsidRPr="0058652D">
              <w:rPr>
                <w:rFonts w:asciiTheme="minorEastAsia" w:hAnsiTheme="minorEastAsia" w:cs="宋体"/>
                <w:b/>
                <w:kern w:val="0"/>
                <w:sz w:val="24"/>
                <w:szCs w:val="24"/>
                <w:lang w:val="zh-CN"/>
              </w:rPr>
              <w:fldChar w:fldCharType="begin"/>
            </w:r>
            <w:r w:rsidR="00235E0B" w:rsidRPr="0058652D">
              <w:rPr>
                <w:rFonts w:asciiTheme="minorEastAsia" w:hAnsiTheme="minorEastAsia" w:cs="宋体"/>
                <w:b/>
                <w:kern w:val="0"/>
                <w:sz w:val="24"/>
                <w:szCs w:val="24"/>
                <w:lang w:val="zh-CN"/>
              </w:rPr>
              <w:instrText xml:space="preserve"> </w:instrText>
            </w:r>
            <w:r w:rsidR="00235E0B" w:rsidRPr="0058652D">
              <w:rPr>
                <w:rFonts w:asciiTheme="minorEastAsia" w:hAnsiTheme="minorEastAsia" w:cs="宋体" w:hint="eastAsia"/>
                <w:b/>
                <w:kern w:val="0"/>
                <w:sz w:val="24"/>
                <w:szCs w:val="24"/>
                <w:lang w:val="zh-CN"/>
              </w:rPr>
              <w:instrText>eq \o\ac(□,</w:instrText>
            </w:r>
            <w:r w:rsidR="00235E0B" w:rsidRPr="0058652D">
              <w:rPr>
                <w:rFonts w:asciiTheme="minorEastAsia" w:hAnsiTheme="minorEastAsia" w:cs="宋体" w:hint="eastAsia"/>
                <w:b/>
                <w:kern w:val="0"/>
                <w:position w:val="2"/>
                <w:sz w:val="24"/>
                <w:szCs w:val="24"/>
                <w:lang w:val="zh-CN"/>
              </w:rPr>
              <w:instrText>√</w:instrText>
            </w:r>
            <w:r w:rsidR="00235E0B" w:rsidRPr="0058652D">
              <w:rPr>
                <w:rFonts w:asciiTheme="minorEastAsia" w:hAnsiTheme="minorEastAsia" w:cs="宋体" w:hint="eastAsia"/>
                <w:b/>
                <w:kern w:val="0"/>
                <w:sz w:val="24"/>
                <w:szCs w:val="24"/>
                <w:lang w:val="zh-CN"/>
              </w:rPr>
              <w:instrText>)</w:instrText>
            </w:r>
            <w:r w:rsidRPr="0058652D">
              <w:rPr>
                <w:rFonts w:asciiTheme="minorEastAsia" w:hAnsiTheme="minorEastAsia" w:cs="宋体"/>
                <w:b/>
                <w:kern w:val="0"/>
                <w:sz w:val="24"/>
                <w:szCs w:val="24"/>
                <w:lang w:val="zh-CN"/>
              </w:rPr>
              <w:fldChar w:fldCharType="end"/>
            </w:r>
            <w:r w:rsidR="00235E0B" w:rsidRPr="0058652D">
              <w:rPr>
                <w:rFonts w:asciiTheme="minorEastAsia" w:hAnsiTheme="minorEastAsia" w:cs="宋体" w:hint="eastAsia"/>
                <w:bCs/>
                <w:sz w:val="24"/>
                <w:szCs w:val="24"/>
                <w:lang w:val="zh-CN"/>
              </w:rPr>
              <w:t>不收取</w:t>
            </w:r>
          </w:p>
        </w:tc>
      </w:tr>
      <w:tr w:rsidR="00F51389" w:rsidRPr="0058652D" w:rsidTr="00FD62FF">
        <w:trPr>
          <w:trHeight w:val="510"/>
          <w:jc w:val="center"/>
        </w:trPr>
        <w:tc>
          <w:tcPr>
            <w:tcW w:w="806" w:type="dxa"/>
            <w:vAlign w:val="center"/>
          </w:tcPr>
          <w:p w:rsidR="00F51389" w:rsidRPr="0058652D" w:rsidRDefault="00F51389" w:rsidP="00FD62FF">
            <w:pPr>
              <w:autoSpaceDE w:val="0"/>
              <w:autoSpaceDN w:val="0"/>
              <w:adjustRightInd w:val="0"/>
              <w:spacing w:line="276" w:lineRule="auto"/>
              <w:jc w:val="center"/>
              <w:rPr>
                <w:rFonts w:asciiTheme="minorEastAsia" w:hAnsiTheme="minorEastAsia" w:cs="黑体"/>
                <w:sz w:val="24"/>
                <w:szCs w:val="24"/>
              </w:rPr>
            </w:pPr>
            <w:r w:rsidRPr="0058652D">
              <w:rPr>
                <w:rFonts w:asciiTheme="minorEastAsia" w:hAnsiTheme="minorEastAsia" w:cs="黑体" w:hint="eastAsia"/>
                <w:sz w:val="24"/>
                <w:szCs w:val="24"/>
              </w:rPr>
              <w:t>25</w:t>
            </w:r>
          </w:p>
        </w:tc>
        <w:tc>
          <w:tcPr>
            <w:tcW w:w="2268" w:type="dxa"/>
            <w:vAlign w:val="center"/>
          </w:tcPr>
          <w:p w:rsidR="00F51389" w:rsidRPr="0058652D"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58652D">
              <w:rPr>
                <w:rFonts w:asciiTheme="minorEastAsia" w:hAnsiTheme="minorEastAsia" w:cs="宋体" w:hint="eastAsia"/>
                <w:bCs/>
                <w:sz w:val="24"/>
                <w:szCs w:val="24"/>
                <w:lang w:val="zh-CN"/>
              </w:rPr>
              <w:t>中标人需提交</w:t>
            </w:r>
          </w:p>
          <w:p w:rsidR="00F51389" w:rsidRPr="0058652D"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58652D">
              <w:rPr>
                <w:rFonts w:asciiTheme="minorEastAsia" w:hAnsiTheme="minorEastAsia" w:cs="宋体" w:hint="eastAsia"/>
                <w:bCs/>
                <w:sz w:val="24"/>
                <w:szCs w:val="24"/>
                <w:lang w:val="zh-CN"/>
              </w:rPr>
              <w:t>的资料</w:t>
            </w:r>
          </w:p>
        </w:tc>
        <w:tc>
          <w:tcPr>
            <w:tcW w:w="6813" w:type="dxa"/>
            <w:vAlign w:val="center"/>
          </w:tcPr>
          <w:p w:rsidR="00F51389" w:rsidRPr="0058652D" w:rsidRDefault="00EF4CE3" w:rsidP="00FD62FF">
            <w:pPr>
              <w:autoSpaceDE w:val="0"/>
              <w:autoSpaceDN w:val="0"/>
              <w:adjustRightInd w:val="0"/>
              <w:spacing w:line="360" w:lineRule="auto"/>
              <w:rPr>
                <w:rFonts w:asciiTheme="minorEastAsia" w:hAnsiTheme="minorEastAsia" w:cs="宋体"/>
                <w:bCs/>
                <w:sz w:val="24"/>
                <w:szCs w:val="24"/>
                <w:lang w:val="zh-CN"/>
              </w:rPr>
            </w:pPr>
            <w:r w:rsidRPr="0058652D">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w:t>
            </w:r>
            <w:r w:rsidRPr="0058652D">
              <w:rPr>
                <w:rFonts w:asciiTheme="minorEastAsia" w:hAnsiTheme="minorEastAsia" w:cs="宋体" w:hint="eastAsia"/>
                <w:bCs/>
                <w:sz w:val="24"/>
                <w:szCs w:val="24"/>
                <w:lang w:val="zh-CN"/>
              </w:rPr>
              <w:lastRenderedPageBreak/>
              <w:t>价、服务要求等）电子文档，并同时通知评标服务部，联系电话：0374-2968037，邮箱：xcylcg8037@163.com。</w:t>
            </w:r>
          </w:p>
        </w:tc>
      </w:tr>
      <w:tr w:rsidR="001D357E" w:rsidRPr="0058652D" w:rsidTr="00FD62FF">
        <w:trPr>
          <w:trHeight w:val="510"/>
          <w:jc w:val="center"/>
        </w:trPr>
        <w:tc>
          <w:tcPr>
            <w:tcW w:w="806" w:type="dxa"/>
            <w:vAlign w:val="center"/>
          </w:tcPr>
          <w:p w:rsidR="001D357E" w:rsidRPr="0058652D" w:rsidRDefault="001D357E" w:rsidP="00FD62FF">
            <w:pPr>
              <w:autoSpaceDE w:val="0"/>
              <w:autoSpaceDN w:val="0"/>
              <w:adjustRightInd w:val="0"/>
              <w:spacing w:line="276" w:lineRule="auto"/>
              <w:jc w:val="center"/>
              <w:rPr>
                <w:rFonts w:asciiTheme="minorEastAsia" w:hAnsiTheme="minorEastAsia" w:cs="黑体"/>
                <w:sz w:val="24"/>
                <w:szCs w:val="24"/>
              </w:rPr>
            </w:pPr>
            <w:r w:rsidRPr="0058652D">
              <w:rPr>
                <w:rFonts w:asciiTheme="minorEastAsia" w:hAnsiTheme="minorEastAsia" w:cs="黑体" w:hint="eastAsia"/>
                <w:sz w:val="24"/>
                <w:szCs w:val="24"/>
              </w:rPr>
              <w:lastRenderedPageBreak/>
              <w:t>26</w:t>
            </w:r>
          </w:p>
        </w:tc>
        <w:tc>
          <w:tcPr>
            <w:tcW w:w="2268" w:type="dxa"/>
            <w:vAlign w:val="center"/>
          </w:tcPr>
          <w:p w:rsidR="001D357E" w:rsidRPr="0058652D"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sidRPr="0058652D">
              <w:rPr>
                <w:rFonts w:asciiTheme="minorEastAsia" w:hAnsiTheme="minorEastAsia" w:cs="宋体" w:hint="eastAsia"/>
                <w:bCs/>
                <w:sz w:val="24"/>
                <w:szCs w:val="24"/>
                <w:lang w:val="zh-CN"/>
              </w:rPr>
              <w:t>电子化</w:t>
            </w:r>
            <w:r w:rsidR="007D6EF3" w:rsidRPr="0058652D">
              <w:rPr>
                <w:rFonts w:asciiTheme="minorEastAsia" w:hAnsiTheme="minorEastAsia" w:cs="宋体" w:hint="eastAsia"/>
                <w:bCs/>
                <w:sz w:val="24"/>
                <w:szCs w:val="24"/>
                <w:lang w:val="zh-CN"/>
              </w:rPr>
              <w:t>采购模式</w:t>
            </w:r>
          </w:p>
        </w:tc>
        <w:tc>
          <w:tcPr>
            <w:tcW w:w="6813" w:type="dxa"/>
            <w:vAlign w:val="center"/>
          </w:tcPr>
          <w:p w:rsidR="00E6072E" w:rsidRPr="0058652D" w:rsidRDefault="003356F1" w:rsidP="00D21019">
            <w:pPr>
              <w:autoSpaceDE w:val="0"/>
              <w:autoSpaceDN w:val="0"/>
              <w:adjustRightInd w:val="0"/>
              <w:spacing w:line="360" w:lineRule="auto"/>
              <w:contextualSpacing/>
              <w:rPr>
                <w:rFonts w:hAnsi="宋体" w:cs="宋体"/>
                <w:sz w:val="24"/>
                <w:lang w:val="zh-CN"/>
              </w:rPr>
            </w:pPr>
            <w:r w:rsidRPr="0058652D">
              <w:rPr>
                <w:rFonts w:asciiTheme="minorEastAsia" w:hAnsiTheme="minorEastAsia" w:cs="宋体"/>
                <w:b/>
                <w:kern w:val="0"/>
                <w:sz w:val="24"/>
                <w:szCs w:val="24"/>
                <w:lang w:val="zh-CN"/>
              </w:rPr>
              <w:fldChar w:fldCharType="begin"/>
            </w:r>
            <w:r w:rsidR="00E6072E" w:rsidRPr="0058652D">
              <w:rPr>
                <w:rFonts w:asciiTheme="minorEastAsia" w:hAnsiTheme="minorEastAsia" w:cs="宋体"/>
                <w:b/>
                <w:kern w:val="0"/>
                <w:sz w:val="24"/>
                <w:szCs w:val="24"/>
                <w:lang w:val="zh-CN"/>
              </w:rPr>
              <w:instrText xml:space="preserve"> </w:instrText>
            </w:r>
            <w:r w:rsidR="00E6072E" w:rsidRPr="0058652D">
              <w:rPr>
                <w:rFonts w:asciiTheme="minorEastAsia" w:hAnsiTheme="minorEastAsia" w:cs="宋体" w:hint="eastAsia"/>
                <w:b/>
                <w:kern w:val="0"/>
                <w:sz w:val="24"/>
                <w:szCs w:val="24"/>
                <w:lang w:val="zh-CN"/>
              </w:rPr>
              <w:instrText>eq \o\ac(□,</w:instrText>
            </w:r>
            <w:r w:rsidR="00E6072E" w:rsidRPr="0058652D">
              <w:rPr>
                <w:rFonts w:asciiTheme="minorEastAsia" w:hAnsiTheme="minorEastAsia" w:cs="宋体" w:hint="eastAsia"/>
                <w:b/>
                <w:kern w:val="0"/>
                <w:position w:val="2"/>
                <w:sz w:val="24"/>
                <w:szCs w:val="24"/>
                <w:lang w:val="zh-CN"/>
              </w:rPr>
              <w:instrText>√</w:instrText>
            </w:r>
            <w:r w:rsidR="00E6072E" w:rsidRPr="0058652D">
              <w:rPr>
                <w:rFonts w:asciiTheme="minorEastAsia" w:hAnsiTheme="minorEastAsia" w:cs="宋体" w:hint="eastAsia"/>
                <w:b/>
                <w:kern w:val="0"/>
                <w:sz w:val="24"/>
                <w:szCs w:val="24"/>
                <w:lang w:val="zh-CN"/>
              </w:rPr>
              <w:instrText>)</w:instrText>
            </w:r>
            <w:r w:rsidRPr="0058652D">
              <w:rPr>
                <w:rFonts w:asciiTheme="minorEastAsia" w:hAnsiTheme="minorEastAsia" w:cs="宋体"/>
                <w:b/>
                <w:kern w:val="0"/>
                <w:sz w:val="24"/>
                <w:szCs w:val="24"/>
                <w:lang w:val="zh-CN"/>
              </w:rPr>
              <w:fldChar w:fldCharType="end"/>
            </w:r>
            <w:r w:rsidR="00E6072E" w:rsidRPr="0058652D">
              <w:rPr>
                <w:rFonts w:asciiTheme="minorEastAsia" w:hAnsiTheme="minorEastAsia" w:cs="宋体" w:hint="eastAsia"/>
                <w:bCs/>
                <w:sz w:val="24"/>
                <w:szCs w:val="24"/>
                <w:lang w:val="zh-CN"/>
              </w:rPr>
              <w:t>是。</w:t>
            </w:r>
            <w:r w:rsidR="00E6072E" w:rsidRPr="0058652D">
              <w:rPr>
                <w:rFonts w:hAnsi="宋体" w:cs="宋体" w:hint="eastAsia"/>
                <w:sz w:val="24"/>
                <w:lang w:val="zh-CN"/>
              </w:rPr>
              <w:t>投标人</w:t>
            </w:r>
            <w:r w:rsidR="00F165A3" w:rsidRPr="0058652D">
              <w:rPr>
                <w:rFonts w:hAnsi="宋体" w:cs="宋体" w:hint="eastAsia"/>
                <w:sz w:val="24"/>
                <w:lang w:val="zh-CN"/>
              </w:rPr>
              <w:t>投标时须提供加密电子投标文件、备份文件（使用电子介质存储）、纸质投标文件。</w:t>
            </w:r>
            <w:r w:rsidR="00E32D01" w:rsidRPr="0058652D">
              <w:rPr>
                <w:rFonts w:hAnsi="宋体" w:cs="宋体" w:hint="eastAsia"/>
                <w:sz w:val="24"/>
                <w:lang w:val="zh-CN"/>
              </w:rPr>
              <w:t>投标人</w:t>
            </w:r>
            <w:r w:rsidR="00F165A3" w:rsidRPr="0058652D">
              <w:rPr>
                <w:rFonts w:hAnsi="宋体" w:cs="宋体" w:hint="eastAsia"/>
                <w:sz w:val="24"/>
                <w:lang w:val="zh-CN"/>
              </w:rPr>
              <w:t>资质、业绩、荣誉及相关人员证明材料等资料原件</w:t>
            </w:r>
            <w:r w:rsidR="00E32D01" w:rsidRPr="0058652D">
              <w:rPr>
                <w:rFonts w:hAnsi="宋体" w:cs="宋体" w:hint="eastAsia"/>
                <w:sz w:val="24"/>
                <w:lang w:val="zh-CN"/>
              </w:rPr>
              <w:t>开标现场不再提供。</w:t>
            </w:r>
          </w:p>
          <w:p w:rsidR="001D357E" w:rsidRPr="0058652D"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58652D">
              <w:rPr>
                <w:rFonts w:hAnsi="宋体" w:cs="宋体" w:hint="eastAsia"/>
                <w:sz w:val="24"/>
                <w:lang w:val="zh-CN"/>
              </w:rPr>
              <w:t>□否</w:t>
            </w:r>
            <w:r w:rsidR="00185ECD" w:rsidRPr="0058652D">
              <w:rPr>
                <w:rFonts w:hAnsi="宋体" w:cs="宋体" w:hint="eastAsia"/>
                <w:sz w:val="24"/>
                <w:lang w:val="zh-CN"/>
              </w:rPr>
              <w:t>。投标人投标时须提供纸质投标文件。投标人资质、业绩、荣誉及相关人员证明材料等资料原件根据招标文件要求提供。</w:t>
            </w:r>
          </w:p>
        </w:tc>
      </w:tr>
    </w:tbl>
    <w:p w:rsidR="00546002" w:rsidRPr="0058652D"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58652D"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58652D"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58652D"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58652D"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58652D"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58652D"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58652D"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58652D"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58652D"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58652D"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58652D"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C23FB" w:rsidRPr="0058652D" w:rsidRDefault="007C23F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58652D" w:rsidRDefault="000028B5" w:rsidP="00716754">
      <w:pPr>
        <w:widowControl/>
        <w:jc w:val="center"/>
        <w:rPr>
          <w:rFonts w:asciiTheme="majorEastAsia" w:eastAsiaTheme="majorEastAsia" w:hAnsiTheme="majorEastAsia" w:cs="宋体"/>
          <w:b/>
          <w:kern w:val="0"/>
          <w:sz w:val="36"/>
          <w:szCs w:val="36"/>
        </w:rPr>
      </w:pPr>
      <w:r w:rsidRPr="0058652D">
        <w:rPr>
          <w:rFonts w:asciiTheme="majorEastAsia" w:eastAsiaTheme="majorEastAsia" w:hAnsiTheme="majorEastAsia" w:cs="宋体"/>
          <w:b/>
          <w:kern w:val="0"/>
          <w:sz w:val="36"/>
          <w:szCs w:val="36"/>
        </w:rPr>
        <w:br w:type="page"/>
      </w:r>
      <w:r w:rsidR="00F51389" w:rsidRPr="0058652D">
        <w:rPr>
          <w:rFonts w:asciiTheme="majorEastAsia" w:eastAsiaTheme="majorEastAsia" w:hAnsiTheme="majorEastAsia" w:cs="宋体" w:hint="eastAsia"/>
          <w:b/>
          <w:kern w:val="0"/>
          <w:sz w:val="36"/>
          <w:szCs w:val="36"/>
        </w:rPr>
        <w:lastRenderedPageBreak/>
        <w:t>第四章 投标人须知</w:t>
      </w:r>
    </w:p>
    <w:p w:rsidR="00F51389" w:rsidRPr="0058652D"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58652D"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58652D">
        <w:rPr>
          <w:rFonts w:asciiTheme="minorEastAsia" w:hAnsiTheme="minorEastAsia" w:cs="宋体" w:hint="eastAsia"/>
          <w:b/>
          <w:kern w:val="0"/>
          <w:sz w:val="28"/>
          <w:szCs w:val="28"/>
        </w:rPr>
        <w:t>一、概念释义</w:t>
      </w:r>
    </w:p>
    <w:p w:rsidR="00F51389" w:rsidRPr="0058652D" w:rsidRDefault="00F51389" w:rsidP="00F51389">
      <w:pPr>
        <w:autoSpaceDE w:val="0"/>
        <w:autoSpaceDN w:val="0"/>
        <w:spacing w:line="360" w:lineRule="auto"/>
        <w:contextualSpacing/>
        <w:rPr>
          <w:rFonts w:asciiTheme="minorEastAsia" w:hAnsiTheme="minorEastAsia" w:cs="宋体"/>
          <w:b/>
          <w:kern w:val="0"/>
          <w:sz w:val="24"/>
          <w:szCs w:val="24"/>
        </w:rPr>
      </w:pPr>
      <w:r w:rsidRPr="0058652D">
        <w:rPr>
          <w:rFonts w:asciiTheme="minorEastAsia" w:hAnsiTheme="minorEastAsia" w:cs="宋体" w:hint="eastAsia"/>
          <w:b/>
          <w:kern w:val="0"/>
          <w:sz w:val="24"/>
          <w:szCs w:val="24"/>
        </w:rPr>
        <w:t>1</w:t>
      </w:r>
      <w:r w:rsidRPr="0058652D">
        <w:rPr>
          <w:rFonts w:asciiTheme="minorEastAsia" w:hAnsiTheme="minorEastAsia" w:cs="宋体"/>
          <w:b/>
          <w:kern w:val="0"/>
          <w:sz w:val="24"/>
          <w:szCs w:val="24"/>
        </w:rPr>
        <w:t>.</w:t>
      </w:r>
      <w:r w:rsidRPr="0058652D">
        <w:rPr>
          <w:rFonts w:asciiTheme="minorEastAsia" w:hAnsiTheme="minorEastAsia" w:cs="宋体" w:hint="eastAsia"/>
          <w:b/>
          <w:kern w:val="0"/>
          <w:sz w:val="24"/>
          <w:szCs w:val="24"/>
        </w:rPr>
        <w:t>适用范围</w:t>
      </w:r>
    </w:p>
    <w:p w:rsidR="00F51389" w:rsidRPr="0058652D" w:rsidRDefault="00F51389" w:rsidP="00F51389">
      <w:pPr>
        <w:autoSpaceDE w:val="0"/>
        <w:autoSpaceDN w:val="0"/>
        <w:spacing w:line="360" w:lineRule="auto"/>
        <w:contextualSpacing/>
        <w:rPr>
          <w:rFonts w:asciiTheme="minorEastAsia" w:hAnsiTheme="minorEastAsia" w:cs="宋体"/>
          <w:kern w:val="0"/>
          <w:sz w:val="24"/>
          <w:szCs w:val="24"/>
        </w:rPr>
      </w:pPr>
      <w:r w:rsidRPr="0058652D">
        <w:rPr>
          <w:rFonts w:asciiTheme="minorEastAsia" w:hAnsiTheme="minorEastAsia" w:cs="宋体" w:hint="eastAsia"/>
          <w:kern w:val="0"/>
          <w:sz w:val="24"/>
          <w:szCs w:val="24"/>
        </w:rPr>
        <w:t>1.1本招标文件仅适用于本次</w:t>
      </w:r>
      <w:r w:rsidR="003D2A39" w:rsidRPr="0058652D">
        <w:rPr>
          <w:rFonts w:asciiTheme="minorEastAsia" w:hAnsiTheme="minorEastAsia" w:cs="宋体" w:hint="eastAsia"/>
          <w:kern w:val="0"/>
          <w:sz w:val="24"/>
          <w:szCs w:val="24"/>
        </w:rPr>
        <w:t>“投标邀请”</w:t>
      </w:r>
      <w:r w:rsidRPr="0058652D">
        <w:rPr>
          <w:rFonts w:asciiTheme="minorEastAsia" w:hAnsiTheme="minorEastAsia" w:cs="宋体" w:hint="eastAsia"/>
          <w:kern w:val="0"/>
          <w:sz w:val="24"/>
          <w:szCs w:val="24"/>
        </w:rPr>
        <w:t>中所述采购项目。</w:t>
      </w:r>
    </w:p>
    <w:p w:rsidR="00F51389" w:rsidRPr="0058652D" w:rsidRDefault="00F51389" w:rsidP="00F51389">
      <w:pPr>
        <w:autoSpaceDE w:val="0"/>
        <w:autoSpaceDN w:val="0"/>
        <w:spacing w:line="360" w:lineRule="auto"/>
        <w:contextualSpacing/>
        <w:rPr>
          <w:rFonts w:asciiTheme="minorEastAsia" w:hAnsiTheme="minorEastAsia" w:cs="宋体"/>
          <w:kern w:val="0"/>
          <w:sz w:val="24"/>
          <w:szCs w:val="24"/>
        </w:rPr>
      </w:pPr>
      <w:r w:rsidRPr="0058652D">
        <w:rPr>
          <w:rFonts w:asciiTheme="minorEastAsia" w:hAnsiTheme="minorEastAsia" w:cs="宋体" w:hint="eastAsia"/>
          <w:kern w:val="0"/>
          <w:sz w:val="24"/>
          <w:szCs w:val="24"/>
        </w:rPr>
        <w:t>1.2本招标文件解释权属于</w:t>
      </w:r>
      <w:r w:rsidR="003D2A39" w:rsidRPr="0058652D">
        <w:rPr>
          <w:rFonts w:asciiTheme="minorEastAsia" w:hAnsiTheme="minorEastAsia" w:cs="宋体" w:hint="eastAsia"/>
          <w:kern w:val="0"/>
          <w:sz w:val="24"/>
          <w:szCs w:val="24"/>
        </w:rPr>
        <w:t>“投标邀请”</w:t>
      </w:r>
      <w:r w:rsidRPr="0058652D">
        <w:rPr>
          <w:rFonts w:asciiTheme="minorEastAsia" w:hAnsiTheme="minorEastAsia" w:cs="宋体" w:hint="eastAsia"/>
          <w:kern w:val="0"/>
          <w:sz w:val="24"/>
          <w:szCs w:val="24"/>
        </w:rPr>
        <w:t>所述的采购人。</w:t>
      </w:r>
    </w:p>
    <w:p w:rsidR="00F51389" w:rsidRPr="0058652D" w:rsidRDefault="00F51389" w:rsidP="00F51389">
      <w:pPr>
        <w:autoSpaceDE w:val="0"/>
        <w:autoSpaceDN w:val="0"/>
        <w:spacing w:line="360" w:lineRule="auto"/>
        <w:contextualSpacing/>
        <w:rPr>
          <w:rFonts w:asciiTheme="minorEastAsia" w:hAnsiTheme="minorEastAsia" w:cs="宋体"/>
          <w:b/>
          <w:kern w:val="0"/>
          <w:sz w:val="24"/>
          <w:szCs w:val="24"/>
        </w:rPr>
      </w:pPr>
      <w:r w:rsidRPr="0058652D">
        <w:rPr>
          <w:rFonts w:asciiTheme="minorEastAsia" w:hAnsiTheme="minorEastAsia" w:cs="宋体"/>
          <w:b/>
          <w:kern w:val="0"/>
          <w:sz w:val="24"/>
          <w:szCs w:val="24"/>
        </w:rPr>
        <w:t>2.</w:t>
      </w:r>
      <w:r w:rsidRPr="0058652D">
        <w:rPr>
          <w:rFonts w:asciiTheme="minorEastAsia" w:hAnsiTheme="minorEastAsia" w:cs="宋体" w:hint="eastAsia"/>
          <w:b/>
          <w:kern w:val="0"/>
          <w:sz w:val="24"/>
          <w:szCs w:val="24"/>
        </w:rPr>
        <w:t>定义</w:t>
      </w:r>
    </w:p>
    <w:p w:rsidR="00F51389" w:rsidRPr="0058652D" w:rsidRDefault="00F51389" w:rsidP="00F51389">
      <w:pPr>
        <w:spacing w:line="360" w:lineRule="auto"/>
        <w:contextualSpacing/>
        <w:mirrorIndents/>
        <w:rPr>
          <w:rFonts w:asciiTheme="minorEastAsia" w:hAnsiTheme="minorEastAsia" w:cs="宋体"/>
          <w:kern w:val="0"/>
          <w:sz w:val="24"/>
          <w:szCs w:val="24"/>
        </w:rPr>
      </w:pPr>
      <w:r w:rsidRPr="0058652D">
        <w:rPr>
          <w:rFonts w:asciiTheme="minorEastAsia" w:hAnsiTheme="minorEastAsia" w:cs="宋体" w:hint="eastAsia"/>
          <w:kern w:val="0"/>
          <w:sz w:val="24"/>
          <w:szCs w:val="24"/>
        </w:rPr>
        <w:t>2.1“采购项目”：</w:t>
      </w:r>
      <w:r w:rsidR="00082C6E" w:rsidRPr="0058652D">
        <w:rPr>
          <w:rFonts w:asciiTheme="minorEastAsia" w:hAnsiTheme="minorEastAsia" w:cs="宋体" w:hint="eastAsia"/>
          <w:kern w:val="0"/>
          <w:sz w:val="24"/>
          <w:szCs w:val="24"/>
        </w:rPr>
        <w:t>“投标人须知前附表”</w:t>
      </w:r>
      <w:r w:rsidRPr="0058652D">
        <w:rPr>
          <w:rFonts w:asciiTheme="minorEastAsia" w:hAnsiTheme="minorEastAsia" w:cs="宋体" w:hint="eastAsia"/>
          <w:kern w:val="0"/>
          <w:sz w:val="24"/>
          <w:szCs w:val="24"/>
        </w:rPr>
        <w:t>中所述的采购项目。</w:t>
      </w:r>
    </w:p>
    <w:p w:rsidR="00F51389" w:rsidRPr="0058652D" w:rsidRDefault="00F51389" w:rsidP="00F51389">
      <w:pPr>
        <w:spacing w:line="360" w:lineRule="auto"/>
        <w:contextualSpacing/>
        <w:mirrorIndents/>
        <w:rPr>
          <w:rFonts w:asciiTheme="minorEastAsia" w:hAnsiTheme="minorEastAsia" w:cs="宋体"/>
          <w:kern w:val="0"/>
          <w:sz w:val="24"/>
          <w:szCs w:val="24"/>
        </w:rPr>
      </w:pPr>
      <w:r w:rsidRPr="0058652D">
        <w:rPr>
          <w:rFonts w:asciiTheme="minorEastAsia" w:hAnsiTheme="minorEastAsia" w:cs="宋体" w:hint="eastAsia"/>
          <w:kern w:val="0"/>
          <w:sz w:val="24"/>
          <w:szCs w:val="24"/>
        </w:rPr>
        <w:t>2.2“招标人”：</w:t>
      </w:r>
      <w:r w:rsidR="00082C6E" w:rsidRPr="0058652D">
        <w:rPr>
          <w:rFonts w:asciiTheme="minorEastAsia" w:hAnsiTheme="minorEastAsia" w:cs="宋体" w:hint="eastAsia"/>
          <w:kern w:val="0"/>
          <w:sz w:val="24"/>
          <w:szCs w:val="24"/>
        </w:rPr>
        <w:t>“投标人须知前附表”</w:t>
      </w:r>
      <w:r w:rsidRPr="0058652D">
        <w:rPr>
          <w:rFonts w:asciiTheme="minorEastAsia" w:hAnsiTheme="minorEastAsia" w:cs="宋体" w:hint="eastAsia"/>
          <w:kern w:val="0"/>
          <w:sz w:val="24"/>
          <w:szCs w:val="24"/>
        </w:rPr>
        <w:t>中所述的组织本次招标的代理机构和采购人。</w:t>
      </w:r>
    </w:p>
    <w:p w:rsidR="00F51389" w:rsidRPr="0058652D" w:rsidRDefault="00F51389" w:rsidP="00F51389">
      <w:pPr>
        <w:spacing w:line="360" w:lineRule="auto"/>
        <w:contextualSpacing/>
        <w:mirrorIndents/>
        <w:rPr>
          <w:rFonts w:asciiTheme="minorEastAsia" w:hAnsiTheme="minorEastAsia" w:cs="宋体"/>
          <w:kern w:val="0"/>
          <w:sz w:val="24"/>
          <w:szCs w:val="24"/>
        </w:rPr>
      </w:pPr>
      <w:r w:rsidRPr="0058652D">
        <w:rPr>
          <w:rFonts w:asciiTheme="minorEastAsia" w:hAnsiTheme="minorEastAsia" w:cs="宋体" w:hint="eastAsia"/>
          <w:kern w:val="0"/>
          <w:sz w:val="24"/>
          <w:szCs w:val="24"/>
        </w:rPr>
        <w:t>2.3“采购人”：是指依法进行政府采购的国家机关、事业单位、团体组织。采购人名称、地址、电话、联系人见</w:t>
      </w:r>
      <w:r w:rsidR="008C380D" w:rsidRPr="0058652D">
        <w:rPr>
          <w:rFonts w:asciiTheme="minorEastAsia" w:hAnsiTheme="minorEastAsia" w:cs="宋体" w:hint="eastAsia"/>
          <w:kern w:val="0"/>
          <w:sz w:val="24"/>
          <w:szCs w:val="24"/>
        </w:rPr>
        <w:t>“投标人须知前附表”</w:t>
      </w:r>
      <w:r w:rsidRPr="0058652D">
        <w:rPr>
          <w:rFonts w:asciiTheme="minorEastAsia" w:hAnsiTheme="minorEastAsia" w:cs="宋体" w:hint="eastAsia"/>
          <w:kern w:val="0"/>
          <w:sz w:val="24"/>
          <w:szCs w:val="24"/>
        </w:rPr>
        <w:t>。</w:t>
      </w:r>
    </w:p>
    <w:p w:rsidR="00F51389" w:rsidRPr="0058652D" w:rsidRDefault="00F51389" w:rsidP="00F51389">
      <w:pPr>
        <w:spacing w:line="360" w:lineRule="auto"/>
        <w:contextualSpacing/>
        <w:mirrorIndents/>
        <w:rPr>
          <w:rFonts w:asciiTheme="minorEastAsia" w:hAnsiTheme="minorEastAsia" w:cs="宋体"/>
          <w:kern w:val="0"/>
          <w:sz w:val="24"/>
          <w:szCs w:val="24"/>
        </w:rPr>
      </w:pPr>
      <w:r w:rsidRPr="0058652D">
        <w:rPr>
          <w:rFonts w:asciiTheme="minorEastAsia" w:hAnsiTheme="minorEastAsia" w:cs="宋体" w:hint="eastAsia"/>
          <w:kern w:val="0"/>
          <w:sz w:val="24"/>
          <w:szCs w:val="24"/>
        </w:rPr>
        <w:t>2.4“代理机构”：接受采购人委托，代理采购项目的采购代理机构。代理机构名称、地址、电话、联系人见</w:t>
      </w:r>
      <w:r w:rsidR="00540AEB" w:rsidRPr="0058652D">
        <w:rPr>
          <w:rFonts w:asciiTheme="minorEastAsia" w:hAnsiTheme="minorEastAsia" w:cs="宋体" w:hint="eastAsia"/>
          <w:kern w:val="0"/>
          <w:sz w:val="24"/>
          <w:szCs w:val="24"/>
        </w:rPr>
        <w:t>“投标人须知前附表”</w:t>
      </w:r>
      <w:r w:rsidRPr="0058652D">
        <w:rPr>
          <w:rFonts w:asciiTheme="minorEastAsia" w:hAnsiTheme="minorEastAsia" w:cs="宋体" w:hint="eastAsia"/>
          <w:kern w:val="0"/>
          <w:sz w:val="24"/>
          <w:szCs w:val="24"/>
        </w:rPr>
        <w:t>。</w:t>
      </w:r>
    </w:p>
    <w:p w:rsidR="00F51389" w:rsidRPr="0058652D" w:rsidRDefault="00F51389" w:rsidP="00F51389">
      <w:pPr>
        <w:spacing w:line="360" w:lineRule="auto"/>
        <w:contextualSpacing/>
        <w:mirrorIndents/>
        <w:rPr>
          <w:rFonts w:asciiTheme="minorEastAsia" w:hAnsiTheme="minorEastAsia" w:cs="宋体"/>
          <w:kern w:val="0"/>
          <w:sz w:val="24"/>
          <w:szCs w:val="24"/>
        </w:rPr>
      </w:pPr>
      <w:r w:rsidRPr="0058652D">
        <w:rPr>
          <w:rFonts w:asciiTheme="minorEastAsia" w:hAnsiTheme="minorEastAsia" w:cs="宋体" w:hint="eastAsia"/>
          <w:sz w:val="24"/>
          <w:szCs w:val="24"/>
        </w:rPr>
        <w:t>采购代理机构及其分支机构不得在所代理的采购项目中投标或者代理投标</w:t>
      </w:r>
      <w:r w:rsidRPr="0058652D">
        <w:rPr>
          <w:rFonts w:asciiTheme="minorEastAsia" w:hAnsiTheme="minorEastAsia" w:cs="宋体" w:hint="eastAsia"/>
          <w:kern w:val="0"/>
          <w:sz w:val="24"/>
          <w:szCs w:val="24"/>
        </w:rPr>
        <w:t>，不得为所代理的采购项目的投标人参加本项目提供投标咨询。</w:t>
      </w:r>
    </w:p>
    <w:p w:rsidR="00F51389" w:rsidRPr="0058652D" w:rsidRDefault="00F51389" w:rsidP="00F51389">
      <w:pPr>
        <w:spacing w:line="360" w:lineRule="auto"/>
        <w:contextualSpacing/>
        <w:mirrorIndents/>
        <w:rPr>
          <w:rFonts w:asciiTheme="minorEastAsia" w:hAnsiTheme="minorEastAsia" w:cs="宋体"/>
          <w:kern w:val="0"/>
          <w:sz w:val="24"/>
          <w:szCs w:val="24"/>
        </w:rPr>
      </w:pPr>
      <w:r w:rsidRPr="0058652D">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51389" w:rsidRPr="0058652D" w:rsidRDefault="00F51389" w:rsidP="00F51389">
      <w:pPr>
        <w:spacing w:line="360" w:lineRule="auto"/>
        <w:contextualSpacing/>
        <w:mirrorIndents/>
        <w:rPr>
          <w:rFonts w:asciiTheme="minorEastAsia" w:hAnsiTheme="minorEastAsia" w:cs="宋体"/>
          <w:kern w:val="0"/>
          <w:sz w:val="24"/>
          <w:szCs w:val="24"/>
        </w:rPr>
      </w:pPr>
      <w:r w:rsidRPr="0058652D">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58652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8652D">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58652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8652D">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8652D">
        <w:rPr>
          <w:rFonts w:asciiTheme="minorEastAsia" w:hAnsiTheme="minorEastAsia" w:cs="宋体"/>
          <w:kern w:val="0"/>
          <w:sz w:val="24"/>
          <w:szCs w:val="24"/>
        </w:rPr>
        <w:t>关于政府采购进口产品管理有关问题的通知</w:t>
      </w:r>
      <w:r w:rsidRPr="0058652D">
        <w:rPr>
          <w:rFonts w:asciiTheme="minorEastAsia" w:hAnsiTheme="minorEastAsia" w:cs="宋体" w:hint="eastAsia"/>
          <w:kern w:val="0"/>
          <w:sz w:val="24"/>
          <w:szCs w:val="24"/>
        </w:rPr>
        <w:t>》(财库[2007]119号)、《关于政府采购进口产品管理有关问题的通知》（财办库</w:t>
      </w:r>
      <w:r w:rsidRPr="0058652D">
        <w:rPr>
          <w:rFonts w:asciiTheme="minorEastAsia" w:hAnsiTheme="minorEastAsia" w:cs="宋体" w:hint="eastAsia"/>
          <w:kern w:val="0"/>
          <w:sz w:val="24"/>
          <w:szCs w:val="24"/>
        </w:rPr>
        <w:lastRenderedPageBreak/>
        <w:t>［</w:t>
      </w:r>
      <w:r w:rsidRPr="0058652D">
        <w:rPr>
          <w:rFonts w:asciiTheme="minorEastAsia" w:hAnsiTheme="minorEastAsia" w:cs="宋体"/>
          <w:kern w:val="0"/>
          <w:sz w:val="24"/>
          <w:szCs w:val="24"/>
        </w:rPr>
        <w:t>2008</w:t>
      </w:r>
      <w:r w:rsidRPr="0058652D">
        <w:rPr>
          <w:rFonts w:asciiTheme="minorEastAsia" w:hAnsiTheme="minorEastAsia" w:cs="宋体" w:hint="eastAsia"/>
          <w:kern w:val="0"/>
          <w:sz w:val="24"/>
          <w:szCs w:val="24"/>
        </w:rPr>
        <w:t>］</w:t>
      </w:r>
      <w:r w:rsidRPr="0058652D">
        <w:rPr>
          <w:rFonts w:asciiTheme="minorEastAsia" w:hAnsiTheme="minorEastAsia" w:cs="宋体"/>
          <w:kern w:val="0"/>
          <w:sz w:val="24"/>
          <w:szCs w:val="24"/>
        </w:rPr>
        <w:t xml:space="preserve">248 </w:t>
      </w:r>
      <w:r w:rsidRPr="0058652D">
        <w:rPr>
          <w:rFonts w:asciiTheme="minorEastAsia" w:hAnsiTheme="minorEastAsia" w:cs="宋体" w:hint="eastAsia"/>
          <w:kern w:val="0"/>
          <w:sz w:val="24"/>
          <w:szCs w:val="24"/>
        </w:rPr>
        <w:t>号）。</w:t>
      </w:r>
    </w:p>
    <w:p w:rsidR="00F51389" w:rsidRPr="0058652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8652D">
        <w:rPr>
          <w:rFonts w:asciiTheme="minorEastAsia" w:hAnsiTheme="minorEastAsia" w:cs="宋体" w:hint="eastAsia"/>
          <w:kern w:val="0"/>
          <w:sz w:val="24"/>
          <w:szCs w:val="24"/>
        </w:rPr>
        <w:t xml:space="preserve">2.8.1 </w:t>
      </w:r>
      <w:r w:rsidRPr="0058652D">
        <w:rPr>
          <w:rFonts w:asciiTheme="minorEastAsia" w:hAnsiTheme="minorEastAsia" w:cs="宋体"/>
          <w:kern w:val="0"/>
          <w:sz w:val="24"/>
          <w:szCs w:val="24"/>
        </w:rPr>
        <w:t>招标文件列明不允许或未列明允许进口产品参加投标的，均视为拒绝进口产品参加投标。</w:t>
      </w:r>
    </w:p>
    <w:p w:rsidR="00F51389" w:rsidRPr="0058652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8652D">
        <w:rPr>
          <w:rFonts w:asciiTheme="minorEastAsia" w:hAnsiTheme="minorEastAsia" w:cs="宋体" w:hint="eastAsia"/>
          <w:kern w:val="0"/>
          <w:sz w:val="24"/>
          <w:szCs w:val="24"/>
        </w:rPr>
        <w:t xml:space="preserve">2.8.2 </w:t>
      </w:r>
      <w:r w:rsidRPr="0058652D">
        <w:rPr>
          <w:rFonts w:asciiTheme="minorEastAsia" w:hAnsiTheme="minorEastAsia" w:cs="宋体"/>
          <w:kern w:val="0"/>
          <w:sz w:val="24"/>
          <w:szCs w:val="24"/>
        </w:rPr>
        <w:t>如</w:t>
      </w:r>
      <w:r w:rsidRPr="0058652D">
        <w:rPr>
          <w:rFonts w:asciiTheme="minorEastAsia" w:hAnsiTheme="minorEastAsia" w:cs="宋体" w:hint="eastAsia"/>
          <w:kern w:val="0"/>
          <w:sz w:val="24"/>
          <w:szCs w:val="24"/>
        </w:rPr>
        <w:t>招标</w:t>
      </w:r>
      <w:r w:rsidRPr="0058652D">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58652D" w:rsidRDefault="00F51389" w:rsidP="00F51389">
      <w:pPr>
        <w:spacing w:line="360" w:lineRule="auto"/>
        <w:contextualSpacing/>
        <w:mirrorIndents/>
        <w:rPr>
          <w:rFonts w:asciiTheme="minorEastAsia" w:hAnsiTheme="minorEastAsia" w:cs="宋体"/>
          <w:kern w:val="0"/>
          <w:sz w:val="24"/>
          <w:szCs w:val="24"/>
        </w:rPr>
      </w:pPr>
      <w:r w:rsidRPr="0058652D">
        <w:rPr>
          <w:rFonts w:asciiTheme="minorEastAsia" w:hAnsiTheme="minorEastAsia" w:cs="宋体" w:hint="eastAsia"/>
          <w:kern w:val="0"/>
          <w:sz w:val="24"/>
          <w:szCs w:val="24"/>
        </w:rPr>
        <w:t>2.9 招标文件中凡标有“★”的条款均系实质性要求条款。</w:t>
      </w:r>
    </w:p>
    <w:p w:rsidR="00F51389" w:rsidRPr="0058652D"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8652D">
        <w:rPr>
          <w:rFonts w:asciiTheme="minorEastAsia" w:hAnsiTheme="minorEastAsia" w:cs="宋体" w:hint="eastAsia"/>
          <w:b/>
          <w:kern w:val="0"/>
          <w:sz w:val="24"/>
          <w:szCs w:val="24"/>
        </w:rPr>
        <w:t>3.合格的投标人</w:t>
      </w:r>
    </w:p>
    <w:p w:rsidR="00F51389" w:rsidRPr="0058652D"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8652D">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58652D" w:rsidRDefault="00F51389" w:rsidP="00F51389">
      <w:pPr>
        <w:spacing w:line="360" w:lineRule="auto"/>
        <w:contextualSpacing/>
        <w:mirrorIndents/>
        <w:rPr>
          <w:rFonts w:asciiTheme="minorEastAsia" w:hAnsiTheme="minorEastAsia" w:cs="宋体"/>
          <w:kern w:val="0"/>
          <w:sz w:val="24"/>
          <w:szCs w:val="24"/>
        </w:rPr>
      </w:pPr>
      <w:r w:rsidRPr="0058652D">
        <w:rPr>
          <w:rFonts w:asciiTheme="minorEastAsia" w:hAnsiTheme="minorEastAsia" w:cs="宋体"/>
          <w:kern w:val="0"/>
          <w:sz w:val="24"/>
          <w:szCs w:val="24"/>
        </w:rPr>
        <w:t>3.</w:t>
      </w:r>
      <w:r w:rsidRPr="0058652D">
        <w:rPr>
          <w:rFonts w:asciiTheme="minorEastAsia" w:hAnsiTheme="minorEastAsia" w:cs="宋体" w:hint="eastAsia"/>
          <w:kern w:val="0"/>
          <w:sz w:val="24"/>
          <w:szCs w:val="24"/>
        </w:rPr>
        <w:t>2</w:t>
      </w:r>
      <w:r w:rsidRPr="0058652D">
        <w:rPr>
          <w:rFonts w:asciiTheme="minorEastAsia" w:hAnsiTheme="minorEastAsia" w:cs="宋体"/>
          <w:kern w:val="0"/>
          <w:sz w:val="24"/>
          <w:szCs w:val="24"/>
        </w:rPr>
        <w:t xml:space="preserve"> </w:t>
      </w:r>
      <w:r w:rsidRPr="0058652D">
        <w:rPr>
          <w:rFonts w:asciiTheme="minorEastAsia" w:hAnsiTheme="minorEastAsia" w:cs="宋体" w:hint="eastAsia"/>
          <w:kern w:val="0"/>
          <w:sz w:val="24"/>
          <w:szCs w:val="24"/>
        </w:rPr>
        <w:t>符合本项目</w:t>
      </w:r>
      <w:r w:rsidR="00AA0FE4" w:rsidRPr="0058652D">
        <w:rPr>
          <w:rFonts w:asciiTheme="minorEastAsia" w:hAnsiTheme="minorEastAsia" w:cs="宋体" w:hint="eastAsia"/>
          <w:kern w:val="0"/>
          <w:sz w:val="24"/>
          <w:szCs w:val="24"/>
        </w:rPr>
        <w:t>“投标邀请”</w:t>
      </w:r>
      <w:r w:rsidRPr="0058652D">
        <w:rPr>
          <w:rFonts w:asciiTheme="minorEastAsia" w:hAnsiTheme="minorEastAsia" w:cs="宋体" w:hint="eastAsia"/>
          <w:kern w:val="0"/>
          <w:sz w:val="24"/>
          <w:szCs w:val="24"/>
        </w:rPr>
        <w:t>和</w:t>
      </w:r>
      <w:r w:rsidR="00AA0FE4" w:rsidRPr="0058652D">
        <w:rPr>
          <w:rFonts w:asciiTheme="minorEastAsia" w:hAnsiTheme="minorEastAsia" w:cs="宋体" w:hint="eastAsia"/>
          <w:kern w:val="0"/>
          <w:sz w:val="24"/>
          <w:szCs w:val="24"/>
        </w:rPr>
        <w:t>“投标人须知前附表”</w:t>
      </w:r>
      <w:r w:rsidRPr="0058652D">
        <w:rPr>
          <w:rFonts w:asciiTheme="minorEastAsia" w:hAnsiTheme="minorEastAsia" w:cs="宋体" w:hint="eastAsia"/>
          <w:kern w:val="0"/>
          <w:sz w:val="24"/>
          <w:szCs w:val="24"/>
        </w:rPr>
        <w:t>中规定的合格投标人所必须具备的条件。</w:t>
      </w:r>
    </w:p>
    <w:p w:rsidR="00F51389" w:rsidRPr="0058652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8652D">
        <w:rPr>
          <w:rFonts w:asciiTheme="minorEastAsia" w:hAnsiTheme="minorEastAsia" w:cs="宋体"/>
          <w:kern w:val="0"/>
          <w:sz w:val="24"/>
          <w:szCs w:val="24"/>
        </w:rPr>
        <w:t>3.</w:t>
      </w:r>
      <w:r w:rsidRPr="0058652D">
        <w:rPr>
          <w:rFonts w:asciiTheme="minorEastAsia" w:hAnsiTheme="minorEastAsia" w:cs="宋体" w:hint="eastAsia"/>
          <w:kern w:val="0"/>
          <w:sz w:val="24"/>
          <w:szCs w:val="24"/>
        </w:rPr>
        <w:t>3</w:t>
      </w:r>
      <w:r w:rsidRPr="0058652D">
        <w:rPr>
          <w:rFonts w:asciiTheme="minorEastAsia" w:hAnsiTheme="minorEastAsia" w:cs="宋体"/>
          <w:kern w:val="0"/>
          <w:sz w:val="24"/>
          <w:szCs w:val="24"/>
        </w:rPr>
        <w:t xml:space="preserve"> </w:t>
      </w:r>
      <w:r w:rsidRPr="0058652D">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58652D">
        <w:rPr>
          <w:rFonts w:asciiTheme="minorEastAsia" w:hAnsiTheme="minorEastAsia" w:cs="仿宋_GB2312"/>
          <w:sz w:val="24"/>
          <w:szCs w:val="24"/>
          <w:shd w:val="clear" w:color="auto" w:fill="FFFFFF"/>
        </w:rPr>
        <w:t>政府采购严重违法失信名单</w:t>
      </w:r>
      <w:r w:rsidRPr="0058652D">
        <w:rPr>
          <w:rFonts w:asciiTheme="minorEastAsia" w:hAnsiTheme="minorEastAsia" w:cs="仿宋_GB2312" w:hint="eastAsia"/>
          <w:sz w:val="24"/>
          <w:szCs w:val="24"/>
          <w:shd w:val="clear" w:color="auto" w:fill="FFFFFF"/>
        </w:rPr>
        <w:t>、</w:t>
      </w:r>
      <w:r w:rsidRPr="0058652D">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58652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8652D">
        <w:rPr>
          <w:rFonts w:asciiTheme="minorEastAsia" w:hAnsiTheme="minorEastAsia" w:cs="宋体" w:hint="eastAsia"/>
          <w:kern w:val="0"/>
          <w:sz w:val="24"/>
          <w:szCs w:val="24"/>
        </w:rPr>
        <w:t>（1）查询渠道：“信用中国”网站（</w:t>
      </w:r>
      <w:r w:rsidRPr="0058652D">
        <w:rPr>
          <w:rFonts w:asciiTheme="minorEastAsia" w:hAnsiTheme="minorEastAsia" w:cs="宋体"/>
          <w:kern w:val="0"/>
          <w:sz w:val="24"/>
          <w:szCs w:val="24"/>
        </w:rPr>
        <w:t>www.creditchina.gov.cn</w:t>
      </w:r>
      <w:r w:rsidRPr="0058652D">
        <w:rPr>
          <w:rFonts w:asciiTheme="minorEastAsia" w:hAnsiTheme="minorEastAsia" w:cs="宋体" w:hint="eastAsia"/>
          <w:kern w:val="0"/>
          <w:sz w:val="24"/>
          <w:szCs w:val="24"/>
        </w:rPr>
        <w:t>）和</w:t>
      </w:r>
      <w:r w:rsidR="00436C3E" w:rsidRPr="0058652D">
        <w:rPr>
          <w:rFonts w:asciiTheme="minorEastAsia" w:hAnsiTheme="minorEastAsia" w:cs="宋体" w:hint="eastAsia"/>
          <w:kern w:val="0"/>
          <w:sz w:val="24"/>
          <w:szCs w:val="24"/>
        </w:rPr>
        <w:t>“中国政府采购网”</w:t>
      </w:r>
      <w:r w:rsidRPr="0058652D">
        <w:rPr>
          <w:rFonts w:asciiTheme="minorEastAsia" w:hAnsiTheme="minorEastAsia" w:cs="宋体" w:hint="eastAsia"/>
          <w:kern w:val="0"/>
          <w:sz w:val="24"/>
          <w:szCs w:val="24"/>
        </w:rPr>
        <w:t>（</w:t>
      </w:r>
      <w:r w:rsidRPr="0058652D">
        <w:rPr>
          <w:rFonts w:asciiTheme="minorEastAsia" w:hAnsiTheme="minorEastAsia" w:cs="宋体"/>
          <w:kern w:val="0"/>
          <w:sz w:val="24"/>
          <w:szCs w:val="24"/>
        </w:rPr>
        <w:t>www.ccgp.gov.cn</w:t>
      </w:r>
      <w:r w:rsidRPr="0058652D">
        <w:rPr>
          <w:rFonts w:asciiTheme="minorEastAsia" w:hAnsiTheme="minorEastAsia" w:cs="宋体" w:hint="eastAsia"/>
          <w:kern w:val="0"/>
          <w:sz w:val="24"/>
          <w:szCs w:val="24"/>
        </w:rPr>
        <w:t>）；</w:t>
      </w:r>
    </w:p>
    <w:p w:rsidR="00F51389" w:rsidRPr="0058652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8652D">
        <w:rPr>
          <w:rFonts w:asciiTheme="minorEastAsia" w:hAnsiTheme="minorEastAsia" w:cs="宋体" w:hint="eastAsia"/>
          <w:kern w:val="0"/>
          <w:sz w:val="24"/>
          <w:szCs w:val="24"/>
        </w:rPr>
        <w:t>（2）截止时间：同投标截止时间；</w:t>
      </w:r>
    </w:p>
    <w:p w:rsidR="00F51389" w:rsidRPr="0058652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8652D">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58652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8652D">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58652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8652D">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58652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8652D">
        <w:rPr>
          <w:rFonts w:asciiTheme="minorEastAsia" w:hAnsiTheme="minorEastAsia" w:cs="宋体"/>
          <w:kern w:val="0"/>
          <w:sz w:val="24"/>
          <w:szCs w:val="24"/>
        </w:rPr>
        <w:t>3.</w:t>
      </w:r>
      <w:r w:rsidRPr="0058652D">
        <w:rPr>
          <w:rFonts w:asciiTheme="minorEastAsia" w:hAnsiTheme="minorEastAsia" w:cs="宋体" w:hint="eastAsia"/>
          <w:kern w:val="0"/>
          <w:sz w:val="24"/>
          <w:szCs w:val="24"/>
        </w:rPr>
        <w:t>4</w:t>
      </w:r>
      <w:r w:rsidRPr="0058652D">
        <w:rPr>
          <w:rFonts w:asciiTheme="minorEastAsia" w:hAnsiTheme="minorEastAsia" w:cs="宋体"/>
          <w:kern w:val="0"/>
          <w:sz w:val="24"/>
          <w:szCs w:val="24"/>
        </w:rPr>
        <w:t xml:space="preserve"> </w:t>
      </w:r>
      <w:r w:rsidRPr="0058652D">
        <w:rPr>
          <w:rFonts w:asciiTheme="minorEastAsia" w:hAnsiTheme="minorEastAsia" w:cs="宋体" w:hint="eastAsia"/>
          <w:kern w:val="0"/>
          <w:sz w:val="24"/>
          <w:szCs w:val="24"/>
        </w:rPr>
        <w:t>单位负责人为同一人或者存在直接控股、管理关系的不同供应商，不得参加同一</w:t>
      </w:r>
      <w:r w:rsidRPr="0058652D">
        <w:rPr>
          <w:rFonts w:asciiTheme="minorEastAsia" w:hAnsiTheme="minorEastAsia" w:cs="宋体" w:hint="eastAsia"/>
          <w:kern w:val="0"/>
          <w:sz w:val="24"/>
          <w:szCs w:val="24"/>
        </w:rPr>
        <w:lastRenderedPageBreak/>
        <w:t>合同项下的政府采购活动；</w:t>
      </w:r>
    </w:p>
    <w:p w:rsidR="00F51389" w:rsidRPr="0058652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8652D">
        <w:rPr>
          <w:rFonts w:asciiTheme="minorEastAsia" w:hAnsiTheme="minorEastAsia" w:cs="宋体"/>
          <w:kern w:val="0"/>
          <w:sz w:val="24"/>
          <w:szCs w:val="24"/>
        </w:rPr>
        <w:t>3.</w:t>
      </w:r>
      <w:r w:rsidRPr="0058652D">
        <w:rPr>
          <w:rFonts w:asciiTheme="minorEastAsia" w:hAnsiTheme="minorEastAsia" w:cs="宋体" w:hint="eastAsia"/>
          <w:kern w:val="0"/>
          <w:sz w:val="24"/>
          <w:szCs w:val="24"/>
        </w:rPr>
        <w:t>5</w:t>
      </w:r>
      <w:r w:rsidRPr="0058652D">
        <w:rPr>
          <w:rFonts w:asciiTheme="minorEastAsia" w:hAnsiTheme="minorEastAsia" w:cs="宋体"/>
          <w:kern w:val="0"/>
          <w:sz w:val="24"/>
          <w:szCs w:val="24"/>
        </w:rPr>
        <w:t xml:space="preserve"> </w:t>
      </w:r>
      <w:r w:rsidRPr="0058652D">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58652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8652D">
        <w:rPr>
          <w:rFonts w:asciiTheme="minorEastAsia" w:hAnsiTheme="minorEastAsia" w:cs="宋体"/>
          <w:kern w:val="0"/>
          <w:sz w:val="24"/>
          <w:szCs w:val="24"/>
        </w:rPr>
        <w:t>3.</w:t>
      </w:r>
      <w:r w:rsidRPr="0058652D">
        <w:rPr>
          <w:rFonts w:asciiTheme="minorEastAsia" w:hAnsiTheme="minorEastAsia" w:cs="宋体" w:hint="eastAsia"/>
          <w:kern w:val="0"/>
          <w:sz w:val="24"/>
          <w:szCs w:val="24"/>
        </w:rPr>
        <w:t>6</w:t>
      </w:r>
      <w:r w:rsidRPr="0058652D">
        <w:rPr>
          <w:rFonts w:asciiTheme="minorEastAsia" w:hAnsiTheme="minorEastAsia" w:cs="宋体"/>
          <w:kern w:val="0"/>
          <w:sz w:val="24"/>
          <w:szCs w:val="24"/>
        </w:rPr>
        <w:t xml:space="preserve"> </w:t>
      </w:r>
      <w:r w:rsidR="00431A4E" w:rsidRPr="0058652D">
        <w:rPr>
          <w:rFonts w:asciiTheme="minorEastAsia" w:hAnsiTheme="minorEastAsia" w:cs="宋体" w:hint="eastAsia"/>
          <w:kern w:val="0"/>
          <w:sz w:val="24"/>
          <w:szCs w:val="24"/>
        </w:rPr>
        <w:t>“投标邀请”</w:t>
      </w:r>
      <w:r w:rsidRPr="0058652D">
        <w:rPr>
          <w:rFonts w:asciiTheme="minorEastAsia" w:hAnsiTheme="minorEastAsia" w:cs="宋体" w:hint="eastAsia"/>
          <w:kern w:val="0"/>
          <w:sz w:val="24"/>
          <w:szCs w:val="24"/>
        </w:rPr>
        <w:t>和</w:t>
      </w:r>
      <w:r w:rsidR="00431A4E" w:rsidRPr="0058652D">
        <w:rPr>
          <w:rFonts w:asciiTheme="minorEastAsia" w:hAnsiTheme="minorEastAsia" w:cs="宋体" w:hint="eastAsia"/>
          <w:kern w:val="0"/>
          <w:sz w:val="24"/>
          <w:szCs w:val="24"/>
        </w:rPr>
        <w:t>“投标人须知前附表”</w:t>
      </w:r>
      <w:r w:rsidRPr="0058652D">
        <w:rPr>
          <w:rFonts w:asciiTheme="minorEastAsia" w:hAnsiTheme="minorEastAsia" w:cs="宋体" w:hint="eastAsia"/>
          <w:kern w:val="0"/>
          <w:sz w:val="24"/>
          <w:szCs w:val="24"/>
        </w:rPr>
        <w:t>规定接受联合体投标的，除应符合本章第</w:t>
      </w:r>
      <w:r w:rsidRPr="0058652D">
        <w:rPr>
          <w:rFonts w:asciiTheme="minorEastAsia" w:hAnsiTheme="minorEastAsia" w:cs="宋体"/>
          <w:kern w:val="0"/>
          <w:sz w:val="24"/>
          <w:szCs w:val="24"/>
        </w:rPr>
        <w:t>3.1</w:t>
      </w:r>
      <w:r w:rsidRPr="0058652D">
        <w:rPr>
          <w:rFonts w:asciiTheme="minorEastAsia" w:hAnsiTheme="minorEastAsia" w:cs="宋体" w:hint="eastAsia"/>
          <w:kern w:val="0"/>
          <w:sz w:val="24"/>
          <w:szCs w:val="24"/>
        </w:rPr>
        <w:t>项和3.2项要求外，还应遵守以下规定：</w:t>
      </w:r>
    </w:p>
    <w:p w:rsidR="00F51389" w:rsidRPr="0058652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8652D">
        <w:rPr>
          <w:rFonts w:asciiTheme="minorEastAsia" w:hAnsiTheme="minorEastAsia" w:cs="宋体" w:hint="eastAsia"/>
          <w:kern w:val="0"/>
          <w:sz w:val="24"/>
          <w:szCs w:val="24"/>
        </w:rPr>
        <w:t>（1）在投标文件中向采购人提交联合体协议书，明确联合体各方承担的工作和义务；</w:t>
      </w:r>
    </w:p>
    <w:p w:rsidR="00F51389" w:rsidRPr="0058652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8652D">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58652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8652D">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58652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8652D">
        <w:rPr>
          <w:rFonts w:asciiTheme="minorEastAsia" w:hAnsiTheme="minorEastAsia" w:cs="宋体" w:hint="eastAsia"/>
          <w:kern w:val="0"/>
          <w:sz w:val="24"/>
          <w:szCs w:val="24"/>
        </w:rPr>
        <w:t>（4）联合体各方不得再单独参加或者与其他供应商另外组成联合体参加同一合同项下的政府采购活动。</w:t>
      </w:r>
    </w:p>
    <w:p w:rsidR="00F51389" w:rsidRPr="0058652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8652D">
        <w:rPr>
          <w:rFonts w:asciiTheme="minorEastAsia" w:hAnsiTheme="minorEastAsia" w:cs="宋体" w:hint="eastAsia"/>
          <w:kern w:val="0"/>
          <w:sz w:val="24"/>
          <w:szCs w:val="24"/>
        </w:rPr>
        <w:t>（5）</w:t>
      </w:r>
      <w:r w:rsidRPr="0058652D">
        <w:rPr>
          <w:rFonts w:asciiTheme="minorEastAsia" w:hAnsiTheme="minorEastAsia" w:cs="宋体"/>
          <w:kern w:val="0"/>
          <w:sz w:val="24"/>
          <w:szCs w:val="24"/>
        </w:rPr>
        <w:t>联合体各方应当共同与采购人签订采购合同，就采购合同约定的事项对采购人</w:t>
      </w:r>
      <w:hyperlink r:id="rId15" w:tgtFrame="_blank" w:history="1">
        <w:r w:rsidRPr="0058652D">
          <w:rPr>
            <w:rFonts w:asciiTheme="minorEastAsia" w:hAnsiTheme="minorEastAsia" w:cs="宋体"/>
            <w:kern w:val="0"/>
            <w:sz w:val="24"/>
            <w:szCs w:val="24"/>
          </w:rPr>
          <w:t>承担连带责任</w:t>
        </w:r>
      </w:hyperlink>
      <w:r w:rsidRPr="0058652D">
        <w:rPr>
          <w:rFonts w:asciiTheme="minorEastAsia" w:hAnsiTheme="minorEastAsia" w:cs="宋体"/>
          <w:kern w:val="0"/>
          <w:sz w:val="24"/>
          <w:szCs w:val="24"/>
        </w:rPr>
        <w:t>。</w:t>
      </w:r>
    </w:p>
    <w:p w:rsidR="00F51389" w:rsidRPr="0058652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8652D">
        <w:rPr>
          <w:rFonts w:asciiTheme="minorEastAsia" w:hAnsiTheme="minorEastAsia" w:cs="宋体" w:hint="eastAsia"/>
          <w:kern w:val="0"/>
          <w:sz w:val="24"/>
          <w:szCs w:val="24"/>
        </w:rPr>
        <w:t>3.7 法律、行政法规规定的其他条件。</w:t>
      </w:r>
    </w:p>
    <w:p w:rsidR="00F51389" w:rsidRPr="0058652D"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8652D">
        <w:rPr>
          <w:rFonts w:asciiTheme="minorEastAsia" w:hAnsiTheme="minorEastAsia" w:cs="宋体" w:hint="eastAsia"/>
          <w:b/>
          <w:kern w:val="0"/>
          <w:sz w:val="24"/>
          <w:szCs w:val="24"/>
        </w:rPr>
        <w:t>4．合格的货物和服务</w:t>
      </w:r>
    </w:p>
    <w:p w:rsidR="00F51389" w:rsidRPr="0058652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8652D">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58652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8652D">
        <w:rPr>
          <w:rFonts w:asciiTheme="minorEastAsia" w:hAnsiTheme="minorEastAsia" w:cs="宋体" w:hint="eastAsia"/>
          <w:kern w:val="0"/>
          <w:sz w:val="24"/>
          <w:szCs w:val="24"/>
        </w:rPr>
        <w:t>4.2 投标人所提供的服务应当没有侵犯任何第三方的知识产权、技术秘密等合法权利。</w:t>
      </w:r>
    </w:p>
    <w:p w:rsidR="00F51389" w:rsidRPr="0058652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8652D">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58652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8652D">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58652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8652D">
        <w:rPr>
          <w:rFonts w:asciiTheme="minorEastAsia" w:hAnsiTheme="minorEastAsia" w:cs="宋体" w:hint="eastAsia"/>
          <w:kern w:val="0"/>
          <w:sz w:val="24"/>
          <w:szCs w:val="24"/>
        </w:rPr>
        <w:t>4.5 投标人所投产品如被列入</w:t>
      </w:r>
      <w:r w:rsidRPr="0058652D">
        <w:rPr>
          <w:rFonts w:asciiTheme="minorEastAsia" w:hAnsiTheme="minorEastAsia" w:cs="宋体"/>
          <w:kern w:val="0"/>
          <w:sz w:val="24"/>
          <w:szCs w:val="24"/>
        </w:rPr>
        <w:t>《中华人民共和国实施强制性产品认证的产品目录》，</w:t>
      </w:r>
      <w:r w:rsidRPr="0058652D">
        <w:rPr>
          <w:rFonts w:asciiTheme="minorEastAsia" w:hAnsiTheme="minorEastAsia" w:cs="宋体" w:hint="eastAsia"/>
          <w:kern w:val="0"/>
          <w:sz w:val="24"/>
          <w:szCs w:val="24"/>
        </w:rPr>
        <w:t>则该产品应</w:t>
      </w:r>
      <w:r w:rsidRPr="0058652D">
        <w:rPr>
          <w:rFonts w:asciiTheme="minorEastAsia" w:hAnsiTheme="minorEastAsia" w:cs="宋体"/>
          <w:kern w:val="0"/>
          <w:sz w:val="24"/>
          <w:szCs w:val="24"/>
        </w:rPr>
        <w:t>具备国家认监委</w:t>
      </w:r>
      <w:r w:rsidR="009E1FE4" w:rsidRPr="0058652D">
        <w:rPr>
          <w:rFonts w:asciiTheme="minorEastAsia" w:hAnsiTheme="minorEastAsia" w:cs="宋体" w:hint="eastAsia"/>
          <w:kern w:val="0"/>
          <w:sz w:val="24"/>
          <w:szCs w:val="24"/>
        </w:rPr>
        <w:t>指定强制性产品认证机构</w:t>
      </w:r>
      <w:r w:rsidRPr="0058652D">
        <w:rPr>
          <w:rFonts w:asciiTheme="minorEastAsia" w:hAnsiTheme="minorEastAsia" w:cs="宋体"/>
          <w:kern w:val="0"/>
          <w:sz w:val="24"/>
          <w:szCs w:val="24"/>
        </w:rPr>
        <w:t>颁</w:t>
      </w:r>
      <w:r w:rsidRPr="0058652D">
        <w:rPr>
          <w:rFonts w:asciiTheme="minorEastAsia" w:hAnsiTheme="minorEastAsia" w:cs="宋体" w:hint="eastAsia"/>
          <w:kern w:val="0"/>
          <w:sz w:val="24"/>
          <w:szCs w:val="24"/>
        </w:rPr>
        <w:t>发的</w:t>
      </w:r>
      <w:r w:rsidRPr="0058652D">
        <w:rPr>
          <w:rFonts w:asciiTheme="minorEastAsia" w:hAnsiTheme="minorEastAsia" w:cs="宋体"/>
          <w:kern w:val="0"/>
          <w:sz w:val="24"/>
          <w:szCs w:val="24"/>
        </w:rPr>
        <w:t>《中国</w:t>
      </w:r>
      <w:r w:rsidR="00DD116A" w:rsidRPr="0058652D">
        <w:rPr>
          <w:rFonts w:asciiTheme="minorEastAsia" w:hAnsiTheme="minorEastAsia" w:cs="宋体" w:hint="eastAsia"/>
          <w:kern w:val="0"/>
          <w:sz w:val="24"/>
          <w:szCs w:val="24"/>
        </w:rPr>
        <w:t>国家</w:t>
      </w:r>
      <w:r w:rsidRPr="0058652D">
        <w:rPr>
          <w:rFonts w:asciiTheme="minorEastAsia" w:hAnsiTheme="minorEastAsia" w:cs="宋体"/>
          <w:kern w:val="0"/>
          <w:sz w:val="24"/>
          <w:szCs w:val="24"/>
        </w:rPr>
        <w:t>强制</w:t>
      </w:r>
      <w:r w:rsidR="00DD116A" w:rsidRPr="0058652D">
        <w:rPr>
          <w:rFonts w:asciiTheme="minorEastAsia" w:hAnsiTheme="minorEastAsia" w:cs="宋体" w:hint="eastAsia"/>
          <w:kern w:val="0"/>
          <w:sz w:val="24"/>
          <w:szCs w:val="24"/>
        </w:rPr>
        <w:t>性产品</w:t>
      </w:r>
      <w:r w:rsidRPr="0058652D">
        <w:rPr>
          <w:rFonts w:asciiTheme="minorEastAsia" w:hAnsiTheme="minorEastAsia" w:cs="宋体"/>
          <w:kern w:val="0"/>
          <w:sz w:val="24"/>
          <w:szCs w:val="24"/>
        </w:rPr>
        <w:t>认</w:t>
      </w:r>
      <w:r w:rsidRPr="0058652D">
        <w:rPr>
          <w:rFonts w:asciiTheme="minorEastAsia" w:hAnsiTheme="minorEastAsia" w:cs="宋体"/>
          <w:kern w:val="0"/>
          <w:sz w:val="24"/>
          <w:szCs w:val="24"/>
        </w:rPr>
        <w:lastRenderedPageBreak/>
        <w:t>证</w:t>
      </w:r>
      <w:r w:rsidR="00DD116A" w:rsidRPr="0058652D">
        <w:rPr>
          <w:rFonts w:asciiTheme="minorEastAsia" w:hAnsiTheme="minorEastAsia" w:cs="宋体" w:hint="eastAsia"/>
          <w:kern w:val="0"/>
          <w:sz w:val="24"/>
          <w:szCs w:val="24"/>
        </w:rPr>
        <w:t>证书</w:t>
      </w:r>
      <w:r w:rsidRPr="0058652D">
        <w:rPr>
          <w:rFonts w:asciiTheme="minorEastAsia" w:hAnsiTheme="minorEastAsia" w:cs="宋体"/>
          <w:kern w:val="0"/>
          <w:sz w:val="24"/>
          <w:szCs w:val="24"/>
        </w:rPr>
        <w:t>》（CCC 认证）。</w:t>
      </w:r>
      <w:r w:rsidRPr="0058652D">
        <w:rPr>
          <w:rFonts w:asciiTheme="minorEastAsia" w:hAnsiTheme="minorEastAsia" w:cs="宋体" w:hint="eastAsia"/>
          <w:kern w:val="0"/>
          <w:sz w:val="24"/>
          <w:szCs w:val="24"/>
        </w:rPr>
        <w:t>投标人</w:t>
      </w:r>
      <w:r w:rsidRPr="0058652D">
        <w:rPr>
          <w:rFonts w:asciiTheme="minorEastAsia" w:hAnsiTheme="minorEastAsia" w:cs="宋体"/>
          <w:kern w:val="0"/>
          <w:sz w:val="24"/>
          <w:szCs w:val="24"/>
        </w:rPr>
        <w:t>不能提供超出此目录范畴外的替代品</w:t>
      </w:r>
      <w:r w:rsidRPr="0058652D">
        <w:rPr>
          <w:rFonts w:asciiTheme="minorEastAsia" w:hAnsiTheme="minorEastAsia" w:cs="宋体" w:hint="eastAsia"/>
          <w:kern w:val="0"/>
          <w:sz w:val="24"/>
          <w:szCs w:val="24"/>
        </w:rPr>
        <w:t>并根据招标文件要求提供相关证明。</w:t>
      </w:r>
    </w:p>
    <w:p w:rsidR="00F51389" w:rsidRPr="0058652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8652D">
        <w:rPr>
          <w:rFonts w:asciiTheme="minorEastAsia" w:hAnsiTheme="minorEastAsia" w:cs="宋体" w:hint="eastAsia"/>
          <w:kern w:val="0"/>
          <w:sz w:val="24"/>
          <w:szCs w:val="24"/>
        </w:rPr>
        <w:t>4.6 投标人所投产品如被列入</w:t>
      </w:r>
      <w:r w:rsidRPr="0058652D">
        <w:rPr>
          <w:rFonts w:asciiTheme="minorEastAsia" w:hAnsiTheme="minorEastAsia" w:cs="宋体"/>
          <w:kern w:val="0"/>
          <w:sz w:val="24"/>
          <w:szCs w:val="24"/>
        </w:rPr>
        <w:t>《信息安全产品强制性认证目录》，</w:t>
      </w:r>
      <w:r w:rsidRPr="0058652D">
        <w:rPr>
          <w:rFonts w:asciiTheme="minorEastAsia" w:hAnsiTheme="minorEastAsia" w:cs="宋体" w:hint="eastAsia"/>
          <w:kern w:val="0"/>
          <w:sz w:val="24"/>
          <w:szCs w:val="24"/>
        </w:rPr>
        <w:t>则该产品应</w:t>
      </w:r>
      <w:r w:rsidRPr="0058652D">
        <w:rPr>
          <w:rFonts w:asciiTheme="minorEastAsia" w:hAnsiTheme="minorEastAsia" w:cs="宋体"/>
          <w:kern w:val="0"/>
          <w:sz w:val="24"/>
          <w:szCs w:val="24"/>
        </w:rPr>
        <w:t>具备</w:t>
      </w:r>
      <w:r w:rsidRPr="0058652D">
        <w:rPr>
          <w:rFonts w:asciiTheme="minorEastAsia" w:hAnsiTheme="minorEastAsia" w:cs="宋体" w:hint="eastAsia"/>
          <w:kern w:val="0"/>
          <w:sz w:val="24"/>
          <w:szCs w:val="24"/>
        </w:rPr>
        <w:t>中国信息安全认证中心</w:t>
      </w:r>
      <w:r w:rsidRPr="0058652D">
        <w:rPr>
          <w:rFonts w:asciiTheme="minorEastAsia" w:hAnsiTheme="minorEastAsia" w:cs="宋体"/>
          <w:kern w:val="0"/>
          <w:sz w:val="24"/>
          <w:szCs w:val="24"/>
        </w:rPr>
        <w:t>颁</w:t>
      </w:r>
      <w:r w:rsidRPr="0058652D">
        <w:rPr>
          <w:rFonts w:asciiTheme="minorEastAsia" w:hAnsiTheme="minorEastAsia" w:cs="宋体" w:hint="eastAsia"/>
          <w:kern w:val="0"/>
          <w:sz w:val="24"/>
          <w:szCs w:val="24"/>
        </w:rPr>
        <w:t>发的</w:t>
      </w:r>
      <w:r w:rsidRPr="0058652D">
        <w:rPr>
          <w:rFonts w:asciiTheme="minorEastAsia" w:hAnsiTheme="minorEastAsia" w:cs="宋体"/>
          <w:kern w:val="0"/>
          <w:sz w:val="24"/>
          <w:szCs w:val="24"/>
        </w:rPr>
        <w:t>《</w:t>
      </w:r>
      <w:hyperlink r:id="rId16" w:tgtFrame="_blank" w:history="1">
        <w:r w:rsidRPr="0058652D">
          <w:rPr>
            <w:rFonts w:asciiTheme="minorEastAsia" w:hAnsiTheme="minorEastAsia" w:cs="宋体" w:hint="eastAsia"/>
            <w:kern w:val="0"/>
            <w:sz w:val="24"/>
            <w:szCs w:val="24"/>
          </w:rPr>
          <w:t>中国国家信息安全产品认证证书</w:t>
        </w:r>
      </w:hyperlink>
      <w:r w:rsidRPr="0058652D">
        <w:rPr>
          <w:rFonts w:asciiTheme="minorEastAsia" w:hAnsiTheme="minorEastAsia" w:cs="宋体"/>
          <w:kern w:val="0"/>
          <w:sz w:val="24"/>
          <w:szCs w:val="24"/>
        </w:rPr>
        <w:t>》。</w:t>
      </w:r>
      <w:r w:rsidRPr="0058652D">
        <w:rPr>
          <w:rFonts w:asciiTheme="minorEastAsia" w:hAnsiTheme="minorEastAsia" w:cs="宋体" w:hint="eastAsia"/>
          <w:kern w:val="0"/>
          <w:sz w:val="24"/>
          <w:szCs w:val="24"/>
        </w:rPr>
        <w:t>投标人</w:t>
      </w:r>
      <w:r w:rsidRPr="0058652D">
        <w:rPr>
          <w:rFonts w:asciiTheme="minorEastAsia" w:hAnsiTheme="minorEastAsia" w:cs="宋体"/>
          <w:kern w:val="0"/>
          <w:sz w:val="24"/>
          <w:szCs w:val="24"/>
        </w:rPr>
        <w:t>不能提供超出此目录范畴外的替代品</w:t>
      </w:r>
      <w:r w:rsidRPr="0058652D">
        <w:rPr>
          <w:rFonts w:asciiTheme="minorEastAsia" w:hAnsiTheme="minorEastAsia" w:cs="宋体" w:hint="eastAsia"/>
          <w:kern w:val="0"/>
          <w:sz w:val="24"/>
          <w:szCs w:val="24"/>
        </w:rPr>
        <w:t>并根据招标文件要求提供相关证明。</w:t>
      </w:r>
    </w:p>
    <w:p w:rsidR="00F51389" w:rsidRPr="0058652D"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8652D">
        <w:rPr>
          <w:rFonts w:asciiTheme="minorEastAsia" w:hAnsiTheme="minorEastAsia" w:cs="宋体" w:hint="eastAsia"/>
          <w:b/>
          <w:kern w:val="0"/>
          <w:sz w:val="24"/>
          <w:szCs w:val="24"/>
        </w:rPr>
        <w:t>5．投标费用</w:t>
      </w:r>
    </w:p>
    <w:p w:rsidR="00F51389" w:rsidRPr="0058652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8652D">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58652D"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8652D">
        <w:rPr>
          <w:rFonts w:asciiTheme="minorEastAsia" w:hAnsiTheme="minorEastAsia" w:cs="宋体" w:hint="eastAsia"/>
          <w:b/>
          <w:kern w:val="0"/>
          <w:sz w:val="24"/>
          <w:szCs w:val="24"/>
        </w:rPr>
        <w:t>6．信息发布</w:t>
      </w:r>
    </w:p>
    <w:p w:rsidR="00F51389" w:rsidRPr="0058652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8652D">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8652D">
        <w:rPr>
          <w:rFonts w:asciiTheme="minorEastAsia" w:hAnsiTheme="minorEastAsia" w:cs="宋体" w:hint="eastAsia"/>
          <w:sz w:val="24"/>
          <w:szCs w:val="24"/>
        </w:rPr>
        <w:t>《中国政府采购网》、《河南省政府采购网》、《许昌市政府采购网》</w:t>
      </w:r>
      <w:r w:rsidR="004D1A38" w:rsidRPr="0058652D">
        <w:rPr>
          <w:rFonts w:asciiTheme="minorEastAsia" w:hAnsiTheme="minorEastAsia" w:cs="宋体" w:hint="eastAsia"/>
          <w:sz w:val="24"/>
          <w:szCs w:val="24"/>
        </w:rPr>
        <w:t>、</w:t>
      </w:r>
      <w:r w:rsidR="004D1A38" w:rsidRPr="0058652D">
        <w:rPr>
          <w:rFonts w:asciiTheme="minorEastAsia" w:hAnsiTheme="minorEastAsia" w:cs="宋体" w:hint="eastAsia"/>
          <w:kern w:val="0"/>
          <w:sz w:val="24"/>
          <w:szCs w:val="24"/>
        </w:rPr>
        <w:t>《</w:t>
      </w:r>
      <w:hyperlink r:id="rId17" w:tgtFrame="_blank" w:history="1">
        <w:r w:rsidR="004D1A38" w:rsidRPr="0058652D">
          <w:rPr>
            <w:rFonts w:asciiTheme="minorEastAsia" w:hAnsiTheme="minorEastAsia" w:cs="宋体"/>
            <w:kern w:val="0"/>
            <w:sz w:val="24"/>
            <w:szCs w:val="24"/>
          </w:rPr>
          <w:t>中国·许昌</w:t>
        </w:r>
        <w:r w:rsidR="004D1A38" w:rsidRPr="0058652D">
          <w:rPr>
            <w:rFonts w:asciiTheme="minorEastAsia" w:hAnsiTheme="minorEastAsia" w:cs="宋体" w:hint="eastAsia"/>
            <w:kern w:val="0"/>
            <w:sz w:val="24"/>
            <w:szCs w:val="24"/>
          </w:rPr>
          <w:t xml:space="preserve"> </w:t>
        </w:r>
        <w:r w:rsidR="004D1A38" w:rsidRPr="0058652D">
          <w:rPr>
            <w:rFonts w:asciiTheme="minorEastAsia" w:hAnsiTheme="minorEastAsia" w:cs="宋体"/>
            <w:kern w:val="0"/>
            <w:sz w:val="24"/>
            <w:szCs w:val="24"/>
          </w:rPr>
          <w:t>许昌市政府网</w:t>
        </w:r>
      </w:hyperlink>
      <w:r w:rsidR="004D1A38" w:rsidRPr="0058652D">
        <w:rPr>
          <w:rFonts w:asciiTheme="minorEastAsia" w:hAnsiTheme="minorEastAsia" w:cs="黑体" w:hint="eastAsia"/>
          <w:bCs/>
          <w:shd w:val="clear" w:color="auto" w:fill="FFFFFF"/>
        </w:rPr>
        <w:t>》</w:t>
      </w:r>
      <w:r w:rsidRPr="0058652D">
        <w:rPr>
          <w:rFonts w:asciiTheme="minorEastAsia" w:hAnsiTheme="minorEastAsia" w:cs="宋体" w:hint="eastAsia"/>
          <w:kern w:val="0"/>
          <w:sz w:val="24"/>
          <w:szCs w:val="24"/>
        </w:rPr>
        <w:t>和</w:t>
      </w:r>
      <w:r w:rsidR="008B1EBC" w:rsidRPr="0058652D">
        <w:rPr>
          <w:rFonts w:asciiTheme="minorEastAsia" w:hAnsiTheme="minorEastAsia" w:cs="宋体" w:hint="eastAsia"/>
          <w:kern w:val="0"/>
          <w:sz w:val="24"/>
          <w:szCs w:val="24"/>
        </w:rPr>
        <w:t>《全国公共资源交易平台（河南省·许昌市）》</w:t>
      </w:r>
      <w:r w:rsidRPr="0058652D">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58652D"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8652D">
        <w:rPr>
          <w:rFonts w:asciiTheme="minorEastAsia" w:hAnsiTheme="minorEastAsia" w:cs="宋体" w:hint="eastAsia"/>
          <w:b/>
          <w:kern w:val="0"/>
          <w:sz w:val="24"/>
          <w:szCs w:val="24"/>
        </w:rPr>
        <w:t>7.采购代理机构代理费用收取标准和方式</w:t>
      </w:r>
    </w:p>
    <w:p w:rsidR="000028B5" w:rsidRPr="0058652D" w:rsidRDefault="000028B5" w:rsidP="000028B5">
      <w:pPr>
        <w:autoSpaceDE w:val="0"/>
        <w:autoSpaceDN w:val="0"/>
        <w:spacing w:line="360" w:lineRule="auto"/>
        <w:contextualSpacing/>
        <w:mirrorIndents/>
        <w:rPr>
          <w:rFonts w:asciiTheme="minorEastAsia" w:hAnsiTheme="minorEastAsia" w:cs="宋体"/>
          <w:kern w:val="0"/>
          <w:sz w:val="24"/>
          <w:szCs w:val="24"/>
        </w:rPr>
      </w:pPr>
      <w:r w:rsidRPr="0058652D">
        <w:rPr>
          <w:rFonts w:asciiTheme="minorEastAsia" w:hAnsiTheme="minorEastAsia" w:cs="宋体" w:hint="eastAsia"/>
          <w:kern w:val="0"/>
          <w:sz w:val="24"/>
          <w:szCs w:val="24"/>
        </w:rPr>
        <w:t>不收取任何费用。</w:t>
      </w:r>
    </w:p>
    <w:p w:rsidR="000936D5" w:rsidRPr="0058652D"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8652D">
        <w:rPr>
          <w:rFonts w:asciiTheme="minorEastAsia" w:hAnsiTheme="minorEastAsia" w:cs="宋体" w:hint="eastAsia"/>
          <w:b/>
          <w:kern w:val="0"/>
          <w:sz w:val="24"/>
          <w:szCs w:val="24"/>
        </w:rPr>
        <w:t>8. 其他</w:t>
      </w:r>
    </w:p>
    <w:p w:rsidR="000936D5" w:rsidRPr="0058652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8652D">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58652D"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58652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58652D">
        <w:rPr>
          <w:rFonts w:asciiTheme="minorEastAsia" w:hAnsiTheme="minorEastAsia" w:cs="宋体" w:hint="eastAsia"/>
          <w:b/>
          <w:kern w:val="0"/>
          <w:sz w:val="28"/>
          <w:szCs w:val="28"/>
        </w:rPr>
        <w:t>二、招标文件说明</w:t>
      </w:r>
    </w:p>
    <w:p w:rsidR="000936D5" w:rsidRPr="0058652D"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8652D">
        <w:rPr>
          <w:rFonts w:asciiTheme="minorEastAsia" w:hAnsiTheme="minorEastAsia" w:cs="宋体" w:hint="eastAsia"/>
          <w:b/>
          <w:kern w:val="0"/>
          <w:sz w:val="24"/>
          <w:szCs w:val="24"/>
        </w:rPr>
        <w:t>9．招标文件构成</w:t>
      </w:r>
    </w:p>
    <w:p w:rsidR="000936D5" w:rsidRPr="0058652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8652D">
        <w:rPr>
          <w:rFonts w:asciiTheme="minorEastAsia" w:hAnsiTheme="minorEastAsia" w:cs="宋体" w:hint="eastAsia"/>
          <w:kern w:val="0"/>
          <w:sz w:val="24"/>
          <w:szCs w:val="24"/>
        </w:rPr>
        <w:t>9.1 招标文件由以下部分组成：</w:t>
      </w:r>
    </w:p>
    <w:p w:rsidR="000936D5" w:rsidRPr="0058652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8652D">
        <w:rPr>
          <w:rFonts w:asciiTheme="minorEastAsia" w:hAnsiTheme="minorEastAsia" w:cs="宋体" w:hint="eastAsia"/>
          <w:kern w:val="0"/>
          <w:sz w:val="24"/>
          <w:szCs w:val="24"/>
        </w:rPr>
        <w:t>（1）投标邀请（招标公告）</w:t>
      </w:r>
    </w:p>
    <w:p w:rsidR="000936D5" w:rsidRPr="0058652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8652D">
        <w:rPr>
          <w:rFonts w:asciiTheme="minorEastAsia" w:hAnsiTheme="minorEastAsia" w:cs="宋体" w:hint="eastAsia"/>
          <w:kern w:val="0"/>
          <w:sz w:val="24"/>
          <w:szCs w:val="24"/>
        </w:rPr>
        <w:lastRenderedPageBreak/>
        <w:t>（2）项目需求</w:t>
      </w:r>
    </w:p>
    <w:p w:rsidR="000936D5" w:rsidRPr="0058652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8652D">
        <w:rPr>
          <w:rFonts w:asciiTheme="minorEastAsia" w:hAnsiTheme="minorEastAsia" w:cs="宋体" w:hint="eastAsia"/>
          <w:kern w:val="0"/>
          <w:sz w:val="24"/>
          <w:szCs w:val="24"/>
        </w:rPr>
        <w:t>（3）投标人须知前附表</w:t>
      </w:r>
    </w:p>
    <w:p w:rsidR="000936D5" w:rsidRPr="0058652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8652D">
        <w:rPr>
          <w:rFonts w:asciiTheme="minorEastAsia" w:hAnsiTheme="minorEastAsia" w:cs="宋体" w:hint="eastAsia"/>
          <w:kern w:val="0"/>
          <w:sz w:val="24"/>
          <w:szCs w:val="24"/>
        </w:rPr>
        <w:t>（4）投标人须知</w:t>
      </w:r>
    </w:p>
    <w:p w:rsidR="000936D5" w:rsidRPr="0058652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8652D">
        <w:rPr>
          <w:rFonts w:asciiTheme="minorEastAsia" w:hAnsiTheme="minorEastAsia" w:cs="宋体" w:hint="eastAsia"/>
          <w:kern w:val="0"/>
          <w:sz w:val="24"/>
          <w:szCs w:val="24"/>
        </w:rPr>
        <w:t>（5）政府采购政策功能</w:t>
      </w:r>
    </w:p>
    <w:p w:rsidR="000936D5" w:rsidRPr="0058652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8652D">
        <w:rPr>
          <w:rFonts w:asciiTheme="minorEastAsia" w:hAnsiTheme="minorEastAsia" w:cs="宋体" w:hint="eastAsia"/>
          <w:kern w:val="0"/>
          <w:sz w:val="24"/>
          <w:szCs w:val="24"/>
        </w:rPr>
        <w:t>（6）资格审查与评标</w:t>
      </w:r>
    </w:p>
    <w:p w:rsidR="000936D5" w:rsidRPr="0058652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8652D">
        <w:rPr>
          <w:rFonts w:asciiTheme="minorEastAsia" w:hAnsiTheme="minorEastAsia" w:cs="宋体" w:hint="eastAsia"/>
          <w:kern w:val="0"/>
          <w:sz w:val="24"/>
          <w:szCs w:val="24"/>
        </w:rPr>
        <w:t>（7）合同条款及格式</w:t>
      </w:r>
    </w:p>
    <w:p w:rsidR="000936D5" w:rsidRPr="0058652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8652D">
        <w:rPr>
          <w:rFonts w:asciiTheme="minorEastAsia" w:hAnsiTheme="minorEastAsia" w:cs="宋体" w:hint="eastAsia"/>
          <w:kern w:val="0"/>
          <w:sz w:val="24"/>
          <w:szCs w:val="24"/>
        </w:rPr>
        <w:t>（8）投标文件有关格式</w:t>
      </w:r>
    </w:p>
    <w:p w:rsidR="000936D5" w:rsidRPr="0058652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8652D">
        <w:rPr>
          <w:rFonts w:asciiTheme="minorEastAsia" w:hAnsiTheme="minorEastAsia" w:cs="宋体" w:hint="eastAsia"/>
          <w:kern w:val="0"/>
          <w:sz w:val="24"/>
          <w:szCs w:val="24"/>
        </w:rPr>
        <w:t>（9）本项目招标文件的澄清、答复、修改、补充内容（如有的话）</w:t>
      </w:r>
    </w:p>
    <w:p w:rsidR="000936D5" w:rsidRPr="0058652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8652D">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58652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8652D">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58652D"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8652D">
        <w:rPr>
          <w:rFonts w:asciiTheme="minorEastAsia" w:hAnsiTheme="minorEastAsia" w:cs="宋体" w:hint="eastAsia"/>
          <w:b/>
          <w:kern w:val="0"/>
          <w:sz w:val="24"/>
          <w:szCs w:val="24"/>
        </w:rPr>
        <w:t>10.现场考察、开标前答疑会</w:t>
      </w:r>
    </w:p>
    <w:p w:rsidR="000936D5" w:rsidRPr="0058652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8652D">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0936D5" w:rsidRPr="0058652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8652D">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0936D5" w:rsidRPr="0058652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8652D">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0936D5" w:rsidRPr="0058652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8652D">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0936D5" w:rsidRPr="0058652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8652D">
        <w:rPr>
          <w:rFonts w:asciiTheme="minorEastAsia" w:hAnsiTheme="minorEastAsia" w:cs="宋体" w:hint="eastAsia"/>
          <w:kern w:val="0"/>
          <w:sz w:val="24"/>
          <w:szCs w:val="24"/>
        </w:rPr>
        <w:lastRenderedPageBreak/>
        <w:t>10.4 现场考察及参加开标前答疑会所发生的费用及一切责任由投标人自行承担。</w:t>
      </w:r>
    </w:p>
    <w:p w:rsidR="000936D5" w:rsidRPr="0058652D"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8652D">
        <w:rPr>
          <w:rFonts w:asciiTheme="minorEastAsia" w:hAnsiTheme="minorEastAsia" w:cs="宋体" w:hint="eastAsia"/>
          <w:b/>
          <w:kern w:val="0"/>
          <w:sz w:val="24"/>
          <w:szCs w:val="24"/>
        </w:rPr>
        <w:t>11.招标文件的澄清或修改</w:t>
      </w:r>
    </w:p>
    <w:p w:rsidR="000936D5" w:rsidRPr="0058652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8652D">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0936D5" w:rsidRPr="0058652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8652D">
        <w:rPr>
          <w:rFonts w:asciiTheme="minorEastAsia" w:hAnsiTheme="minorEastAsia" w:cs="宋体" w:hint="eastAsia"/>
          <w:kern w:val="0"/>
          <w:sz w:val="24"/>
          <w:szCs w:val="24"/>
        </w:rPr>
        <w:t>11</w:t>
      </w:r>
      <w:r w:rsidRPr="0058652D">
        <w:rPr>
          <w:rFonts w:asciiTheme="minorEastAsia" w:hAnsiTheme="minorEastAsia" w:cs="宋体"/>
          <w:kern w:val="0"/>
          <w:sz w:val="24"/>
          <w:szCs w:val="24"/>
        </w:rPr>
        <w:t>.</w:t>
      </w:r>
      <w:r w:rsidRPr="0058652D">
        <w:rPr>
          <w:rFonts w:asciiTheme="minorEastAsia" w:hAnsiTheme="minorEastAsia" w:cs="宋体" w:hint="eastAsia"/>
          <w:kern w:val="0"/>
          <w:sz w:val="24"/>
          <w:szCs w:val="24"/>
        </w:rPr>
        <w:t>2</w:t>
      </w:r>
      <w:r w:rsidRPr="0058652D">
        <w:rPr>
          <w:rFonts w:asciiTheme="minorEastAsia" w:hAnsiTheme="minorEastAsia" w:cs="宋体"/>
          <w:kern w:val="0"/>
          <w:sz w:val="24"/>
          <w:szCs w:val="24"/>
        </w:rPr>
        <w:t xml:space="preserve"> </w:t>
      </w:r>
      <w:r w:rsidRPr="0058652D">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8652D">
        <w:rPr>
          <w:rFonts w:asciiTheme="minorEastAsia" w:hAnsiTheme="minorEastAsia" w:cs="宋体"/>
          <w:kern w:val="0"/>
          <w:sz w:val="24"/>
          <w:szCs w:val="24"/>
        </w:rPr>
        <w:t>15</w:t>
      </w:r>
      <w:r w:rsidRPr="0058652D">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0936D5" w:rsidRPr="0058652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8652D">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0936D5" w:rsidRPr="0058652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8652D">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51389" w:rsidRPr="0058652D"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58652D"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58652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58652D">
        <w:rPr>
          <w:rFonts w:asciiTheme="minorEastAsia" w:hAnsiTheme="minorEastAsia" w:cs="宋体" w:hint="eastAsia"/>
          <w:b/>
          <w:kern w:val="0"/>
          <w:sz w:val="28"/>
          <w:szCs w:val="28"/>
        </w:rPr>
        <w:t>三、投标文件的编制</w:t>
      </w:r>
    </w:p>
    <w:p w:rsidR="000936D5" w:rsidRPr="0058652D"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8652D">
        <w:rPr>
          <w:rFonts w:asciiTheme="minorEastAsia" w:hAnsiTheme="minorEastAsia" w:cs="宋体" w:hint="eastAsia"/>
          <w:b/>
          <w:kern w:val="0"/>
          <w:sz w:val="24"/>
          <w:szCs w:val="24"/>
        </w:rPr>
        <w:t>12． 投标的语言及计量单位</w:t>
      </w:r>
    </w:p>
    <w:p w:rsidR="000936D5" w:rsidRPr="0058652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8652D">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0936D5" w:rsidRPr="0058652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8652D">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0936D5" w:rsidRPr="0058652D"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8652D">
        <w:rPr>
          <w:rFonts w:asciiTheme="minorEastAsia" w:hAnsiTheme="minorEastAsia" w:cs="宋体" w:hint="eastAsia"/>
          <w:b/>
          <w:kern w:val="0"/>
          <w:sz w:val="24"/>
          <w:szCs w:val="24"/>
        </w:rPr>
        <w:t>13</w:t>
      </w:r>
      <w:r w:rsidRPr="0058652D">
        <w:rPr>
          <w:rFonts w:asciiTheme="minorEastAsia" w:hAnsiTheme="minorEastAsia" w:cs="宋体"/>
          <w:b/>
          <w:kern w:val="0"/>
          <w:sz w:val="24"/>
          <w:szCs w:val="24"/>
        </w:rPr>
        <w:t xml:space="preserve">. </w:t>
      </w:r>
      <w:r w:rsidRPr="0058652D">
        <w:rPr>
          <w:rFonts w:asciiTheme="minorEastAsia" w:hAnsiTheme="minorEastAsia" w:cs="宋体" w:hint="eastAsia"/>
          <w:b/>
          <w:kern w:val="0"/>
          <w:sz w:val="24"/>
          <w:szCs w:val="24"/>
        </w:rPr>
        <w:t>投标报价</w:t>
      </w:r>
      <w:r w:rsidRPr="0058652D">
        <w:rPr>
          <w:rFonts w:asciiTheme="minorEastAsia" w:hAnsiTheme="minorEastAsia" w:cs="宋体"/>
          <w:b/>
          <w:kern w:val="0"/>
          <w:sz w:val="24"/>
          <w:szCs w:val="24"/>
        </w:rPr>
        <w:t xml:space="preserve"> </w:t>
      </w:r>
    </w:p>
    <w:p w:rsidR="000936D5" w:rsidRPr="0058652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8652D">
        <w:rPr>
          <w:rFonts w:asciiTheme="minorEastAsia" w:hAnsiTheme="minorEastAsia" w:cs="宋体" w:hint="eastAsia"/>
          <w:kern w:val="0"/>
          <w:sz w:val="24"/>
          <w:szCs w:val="24"/>
        </w:rPr>
        <w:t>13.1 本次招标项目的投标均以</w:t>
      </w:r>
      <w:r w:rsidRPr="0058652D">
        <w:rPr>
          <w:rFonts w:asciiTheme="minorEastAsia" w:hAnsiTheme="minorEastAsia" w:cs="宋体" w:hint="eastAsia"/>
          <w:b/>
          <w:kern w:val="0"/>
          <w:sz w:val="24"/>
          <w:szCs w:val="24"/>
        </w:rPr>
        <w:t>人民币</w:t>
      </w:r>
      <w:r w:rsidRPr="0058652D">
        <w:rPr>
          <w:rFonts w:asciiTheme="minorEastAsia" w:hAnsiTheme="minorEastAsia" w:cs="宋体" w:hint="eastAsia"/>
          <w:kern w:val="0"/>
          <w:sz w:val="24"/>
          <w:szCs w:val="24"/>
        </w:rPr>
        <w:t>为计算单位。</w:t>
      </w:r>
    </w:p>
    <w:p w:rsidR="000936D5" w:rsidRPr="0058652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8652D">
        <w:rPr>
          <w:rFonts w:asciiTheme="minorEastAsia" w:hAnsiTheme="minorEastAsia" w:cs="宋体" w:hint="eastAsia"/>
          <w:kern w:val="0"/>
          <w:sz w:val="24"/>
          <w:szCs w:val="24"/>
        </w:rPr>
        <w:t>13.2 采购人不得向投标人索要或者接受其给予的赠品、回扣或者与采购无关的其他商品、服务。</w:t>
      </w:r>
    </w:p>
    <w:p w:rsidR="000936D5" w:rsidRPr="0058652D" w:rsidRDefault="000936D5" w:rsidP="000936D5">
      <w:pPr>
        <w:pStyle w:val="aa"/>
        <w:spacing w:line="374" w:lineRule="auto"/>
        <w:ind w:firstLineChars="0" w:firstLine="0"/>
        <w:rPr>
          <w:rFonts w:asciiTheme="minorEastAsia" w:hAnsiTheme="minorEastAsia" w:cs="宋体"/>
          <w:kern w:val="0"/>
          <w:sz w:val="24"/>
          <w:szCs w:val="24"/>
        </w:rPr>
      </w:pPr>
      <w:r w:rsidRPr="0058652D">
        <w:rPr>
          <w:rFonts w:asciiTheme="minorEastAsia" w:hAnsiTheme="minorEastAsia" w:cs="宋体" w:hint="eastAsia"/>
          <w:kern w:val="0"/>
          <w:sz w:val="24"/>
          <w:szCs w:val="24"/>
        </w:rPr>
        <w:t>13.3 投标人应对项目要求的全部内容进行报价，少报漏报将导致其投标</w:t>
      </w:r>
      <w:r w:rsidRPr="0058652D">
        <w:rPr>
          <w:rFonts w:ascii="宋体" w:hAnsi="宋体" w:cs="宋体" w:hint="eastAsia"/>
          <w:sz w:val="24"/>
          <w:szCs w:val="24"/>
          <w:lang w:val="en-GB"/>
        </w:rPr>
        <w:t>为非实质性响应予以拒绝。</w:t>
      </w:r>
    </w:p>
    <w:p w:rsidR="000936D5" w:rsidRPr="0058652D" w:rsidRDefault="000936D5" w:rsidP="000936D5">
      <w:pPr>
        <w:spacing w:line="360" w:lineRule="auto"/>
        <w:outlineLvl w:val="0"/>
        <w:rPr>
          <w:rFonts w:asciiTheme="minorEastAsia" w:hAnsiTheme="minorEastAsia" w:cs="宋体"/>
          <w:kern w:val="0"/>
          <w:sz w:val="24"/>
          <w:szCs w:val="24"/>
        </w:rPr>
      </w:pPr>
      <w:r w:rsidRPr="0058652D">
        <w:rPr>
          <w:rFonts w:asciiTheme="minorEastAsia" w:hAnsiTheme="minorEastAsia" w:cs="宋体" w:hint="eastAsia"/>
          <w:kern w:val="0"/>
          <w:sz w:val="24"/>
          <w:szCs w:val="24"/>
        </w:rPr>
        <w:t>13.4 投标人应当按照国家相关规定，结合自身服务水平和承受能力进行报价。投标</w:t>
      </w:r>
      <w:r w:rsidRPr="0058652D">
        <w:rPr>
          <w:rFonts w:asciiTheme="minorEastAsia" w:hAnsiTheme="minorEastAsia" w:cs="宋体" w:hint="eastAsia"/>
          <w:kern w:val="0"/>
          <w:sz w:val="24"/>
          <w:szCs w:val="24"/>
        </w:rPr>
        <w:lastRenderedPageBreak/>
        <w:t>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58652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8652D">
        <w:rPr>
          <w:rFonts w:asciiTheme="minorEastAsia" w:hAnsiTheme="minorEastAsia" w:cs="宋体" w:hint="eastAsia"/>
          <w:kern w:val="0"/>
          <w:sz w:val="24"/>
          <w:szCs w:val="24"/>
        </w:rPr>
        <w:t>13.5 本项目所涉及的运输、施工、安装、集成、调试、验收、备品和工具等费用均包含在投标报价中。</w:t>
      </w:r>
    </w:p>
    <w:p w:rsidR="000936D5" w:rsidRPr="0058652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8652D">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0936D5" w:rsidRPr="0058652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8652D">
        <w:rPr>
          <w:rFonts w:asciiTheme="minorEastAsia" w:hAnsiTheme="minorEastAsia" w:cs="宋体" w:hint="eastAsia"/>
          <w:kern w:val="0"/>
          <w:sz w:val="24"/>
          <w:szCs w:val="24"/>
        </w:rPr>
        <w:t>13.7 报价不得高于本项目最高限价，且不低于成本价。</w:t>
      </w:r>
      <w:r w:rsidRPr="0058652D">
        <w:rPr>
          <w:rFonts w:ascii="宋体" w:hAnsi="宋体" w:cs="宋体" w:hint="eastAsia"/>
          <w:sz w:val="24"/>
          <w:szCs w:val="24"/>
          <w:lang w:val="en-GB"/>
        </w:rPr>
        <w:t>本次招标实行</w:t>
      </w:r>
      <w:r w:rsidRPr="0058652D">
        <w:rPr>
          <w:rFonts w:ascii="宋体" w:cs="宋体" w:hint="eastAsia"/>
          <w:sz w:val="24"/>
          <w:szCs w:val="24"/>
          <w:lang w:val="en-GB"/>
        </w:rPr>
        <w:t>“</w:t>
      </w:r>
      <w:r w:rsidRPr="0058652D">
        <w:rPr>
          <w:rFonts w:ascii="宋体" w:hAnsi="宋体" w:cs="宋体" w:hint="eastAsia"/>
          <w:sz w:val="24"/>
          <w:szCs w:val="24"/>
          <w:lang w:val="en-GB"/>
        </w:rPr>
        <w:t>最高限价（项目控制金额上限）</w:t>
      </w:r>
      <w:r w:rsidRPr="0058652D">
        <w:rPr>
          <w:rFonts w:ascii="宋体" w:cs="宋体" w:hint="eastAsia"/>
          <w:sz w:val="24"/>
          <w:szCs w:val="24"/>
          <w:lang w:val="en-GB"/>
        </w:rPr>
        <w:t>”</w:t>
      </w:r>
      <w:r w:rsidRPr="0058652D">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58652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8652D">
        <w:rPr>
          <w:rFonts w:asciiTheme="minorEastAsia" w:hAnsiTheme="minorEastAsia" w:cs="宋体" w:hint="eastAsia"/>
          <w:kern w:val="0"/>
          <w:sz w:val="24"/>
          <w:szCs w:val="24"/>
        </w:rPr>
        <w:t>13.8 最低报价不能作为中标的保证。</w:t>
      </w:r>
    </w:p>
    <w:p w:rsidR="000936D5" w:rsidRPr="0058652D"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8652D">
        <w:rPr>
          <w:rFonts w:asciiTheme="minorEastAsia" w:hAnsiTheme="minorEastAsia" w:cs="宋体" w:hint="eastAsia"/>
          <w:b/>
          <w:kern w:val="0"/>
          <w:sz w:val="24"/>
          <w:szCs w:val="24"/>
        </w:rPr>
        <w:t>14．投标有效期</w:t>
      </w:r>
    </w:p>
    <w:p w:rsidR="000936D5" w:rsidRPr="0058652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8652D">
        <w:rPr>
          <w:rFonts w:asciiTheme="minorEastAsia" w:hAnsiTheme="minorEastAsia" w:cs="宋体" w:hint="eastAsia"/>
          <w:kern w:val="0"/>
          <w:sz w:val="24"/>
          <w:szCs w:val="24"/>
        </w:rPr>
        <w:t>14.1 投标有效期从提交投标文件的截止之日起算。本项目投标有效期详</w:t>
      </w:r>
      <w:r w:rsidRPr="0058652D">
        <w:rPr>
          <w:rFonts w:asciiTheme="minorEastAsia" w:hAnsiTheme="minorEastAsia" w:cs="仿宋_GB2312" w:hint="eastAsia"/>
          <w:sz w:val="24"/>
          <w:szCs w:val="24"/>
          <w:lang w:val="zh-CN"/>
        </w:rPr>
        <w:t>见投标人须知前附表。</w:t>
      </w:r>
      <w:r w:rsidRPr="0058652D">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0936D5" w:rsidRPr="0058652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8652D">
        <w:rPr>
          <w:rFonts w:asciiTheme="minorEastAsia" w:hAnsiTheme="minorEastAsia" w:cs="宋体" w:hint="eastAsia"/>
          <w:kern w:val="0"/>
          <w:sz w:val="24"/>
          <w:szCs w:val="24"/>
        </w:rPr>
        <w:t>14.2 投标有效期内投标人撤销投标文件的，招标人将不退还投标保证金。</w:t>
      </w:r>
    </w:p>
    <w:p w:rsidR="000936D5" w:rsidRPr="0058652D"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58652D">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58652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8652D">
        <w:rPr>
          <w:rFonts w:asciiTheme="minorEastAsia" w:hAnsiTheme="minorEastAsia" w:cs="宋体" w:hint="eastAsia"/>
          <w:kern w:val="0"/>
          <w:sz w:val="24"/>
          <w:szCs w:val="24"/>
        </w:rPr>
        <w:t>14.4 中标人的投标文件作为项目合同的附件，其有效期至中标人全部合同义务履行完毕为止。</w:t>
      </w:r>
    </w:p>
    <w:p w:rsidR="000936D5" w:rsidRPr="0058652D"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8652D">
        <w:rPr>
          <w:rFonts w:asciiTheme="minorEastAsia" w:hAnsiTheme="minorEastAsia" w:cs="宋体" w:hint="eastAsia"/>
          <w:b/>
          <w:kern w:val="0"/>
          <w:sz w:val="24"/>
          <w:szCs w:val="24"/>
        </w:rPr>
        <w:t>15．投标文件构成</w:t>
      </w:r>
    </w:p>
    <w:p w:rsidR="000936D5" w:rsidRPr="0058652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8652D">
        <w:rPr>
          <w:rFonts w:asciiTheme="minorEastAsia" w:hAnsiTheme="minorEastAsia" w:cs="宋体" w:hint="eastAsia"/>
          <w:kern w:val="0"/>
          <w:sz w:val="24"/>
          <w:szCs w:val="24"/>
        </w:rPr>
        <w:t>15.1 投标文件的构成应符合法律法规及招标文件的要求。</w:t>
      </w:r>
    </w:p>
    <w:p w:rsidR="000936D5" w:rsidRPr="0058652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8652D">
        <w:rPr>
          <w:rFonts w:asciiTheme="minorEastAsia" w:hAnsiTheme="minorEastAsia" w:cs="宋体" w:hint="eastAsia"/>
          <w:kern w:val="0"/>
          <w:sz w:val="24"/>
          <w:szCs w:val="24"/>
        </w:rPr>
        <w:lastRenderedPageBreak/>
        <w:t>15.2 投标人应当按照招标文件的要求编制投标文件。投标文件应当对招标文件提出的要求和条件作出明确响应。</w:t>
      </w:r>
    </w:p>
    <w:p w:rsidR="000936D5" w:rsidRPr="0058652D" w:rsidRDefault="000936D5" w:rsidP="000936D5">
      <w:pPr>
        <w:spacing w:line="360" w:lineRule="auto"/>
        <w:contextualSpacing/>
        <w:mirrorIndents/>
        <w:rPr>
          <w:rFonts w:asciiTheme="minorEastAsia" w:hAnsiTheme="minorEastAsia" w:cs="宋体"/>
          <w:kern w:val="0"/>
          <w:sz w:val="24"/>
          <w:szCs w:val="24"/>
        </w:rPr>
      </w:pPr>
      <w:r w:rsidRPr="0058652D">
        <w:rPr>
          <w:rFonts w:asciiTheme="minorEastAsia" w:hAnsiTheme="minorEastAsia" w:cs="宋体" w:hint="eastAsia"/>
          <w:kern w:val="0"/>
          <w:sz w:val="24"/>
          <w:szCs w:val="24"/>
        </w:rPr>
        <w:t>15.3 投标文件由资格证明材料、符合性证明材料、其它材料等组成。</w:t>
      </w:r>
    </w:p>
    <w:p w:rsidR="000936D5" w:rsidRPr="0058652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8652D">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58652D" w:rsidRDefault="000936D5" w:rsidP="000936D5">
      <w:pPr>
        <w:tabs>
          <w:tab w:val="left" w:pos="7095"/>
        </w:tabs>
        <w:spacing w:line="360" w:lineRule="auto"/>
        <w:rPr>
          <w:rFonts w:hAnsi="宋体"/>
          <w:sz w:val="24"/>
          <w:szCs w:val="24"/>
        </w:rPr>
      </w:pPr>
      <w:r w:rsidRPr="0058652D">
        <w:rPr>
          <w:rFonts w:asciiTheme="minorEastAsia" w:hAnsiTheme="minorEastAsia" w:cs="宋体" w:hint="eastAsia"/>
          <w:kern w:val="0"/>
          <w:sz w:val="24"/>
          <w:szCs w:val="24"/>
        </w:rPr>
        <w:t xml:space="preserve">15.5 </w:t>
      </w:r>
      <w:r w:rsidRPr="0058652D">
        <w:rPr>
          <w:rFonts w:ascii="Calibri" w:eastAsia="宋体" w:hAnsi="宋体" w:cs="Times New Roman" w:hint="eastAsia"/>
          <w:sz w:val="24"/>
          <w:szCs w:val="24"/>
        </w:rPr>
        <w:t>投标人登录许昌公共资源交易系统下载“许昌投标文件制作系统</w:t>
      </w:r>
      <w:r w:rsidRPr="0058652D">
        <w:rPr>
          <w:rFonts w:ascii="Calibri" w:eastAsia="宋体" w:hAnsi="宋体" w:cs="Times New Roman" w:hint="eastAsia"/>
          <w:sz w:val="24"/>
          <w:szCs w:val="24"/>
        </w:rPr>
        <w:t>SEARUN V1.0</w:t>
      </w:r>
      <w:r w:rsidRPr="0058652D">
        <w:rPr>
          <w:rFonts w:ascii="Calibri" w:eastAsia="宋体" w:hAnsi="宋体" w:cs="Times New Roman" w:hint="eastAsia"/>
          <w:sz w:val="24"/>
          <w:szCs w:val="24"/>
        </w:rPr>
        <w:t>”，按招标文件要求</w:t>
      </w:r>
      <w:r w:rsidRPr="0058652D">
        <w:rPr>
          <w:rFonts w:hAnsi="宋体" w:hint="eastAsia"/>
          <w:sz w:val="24"/>
          <w:szCs w:val="24"/>
        </w:rPr>
        <w:t>根据所投标段</w:t>
      </w:r>
      <w:r w:rsidRPr="0058652D">
        <w:rPr>
          <w:rFonts w:ascii="Calibri" w:eastAsia="宋体" w:hAnsi="宋体" w:cs="Times New Roman" w:hint="eastAsia"/>
          <w:sz w:val="24"/>
          <w:szCs w:val="24"/>
        </w:rPr>
        <w:t>制作电子投标文件。</w:t>
      </w:r>
      <w:r w:rsidRPr="0058652D">
        <w:rPr>
          <w:rFonts w:hAnsi="宋体" w:hint="eastAsia"/>
          <w:sz w:val="24"/>
          <w:szCs w:val="24"/>
        </w:rPr>
        <w:t xml:space="preserve"> </w:t>
      </w:r>
    </w:p>
    <w:p w:rsidR="000936D5" w:rsidRPr="0058652D" w:rsidRDefault="000936D5" w:rsidP="000936D5">
      <w:pPr>
        <w:tabs>
          <w:tab w:val="left" w:pos="7095"/>
        </w:tabs>
        <w:spacing w:line="360" w:lineRule="auto"/>
        <w:rPr>
          <w:rFonts w:ascii="Calibri" w:eastAsia="宋体" w:hAnsi="宋体" w:cs="Times New Roman"/>
          <w:sz w:val="24"/>
          <w:szCs w:val="24"/>
        </w:rPr>
      </w:pPr>
      <w:r w:rsidRPr="0058652D">
        <w:rPr>
          <w:rFonts w:hAnsi="宋体" w:hint="eastAsia"/>
          <w:sz w:val="24"/>
          <w:szCs w:val="24"/>
        </w:rPr>
        <w:t>一个标段对应生成一个文件夹（</w:t>
      </w:r>
      <w:r w:rsidRPr="0058652D">
        <w:rPr>
          <w:rFonts w:hAnsi="宋体" w:hint="eastAsia"/>
          <w:sz w:val="24"/>
          <w:szCs w:val="24"/>
        </w:rPr>
        <w:t>xxxx</w:t>
      </w:r>
      <w:r w:rsidRPr="0058652D">
        <w:rPr>
          <w:rFonts w:hAnsi="宋体" w:hint="eastAsia"/>
          <w:sz w:val="24"/>
          <w:szCs w:val="24"/>
        </w:rPr>
        <w:t>项目</w:t>
      </w:r>
      <w:r w:rsidRPr="0058652D">
        <w:rPr>
          <w:rFonts w:hAnsi="宋体" w:hint="eastAsia"/>
          <w:sz w:val="24"/>
          <w:szCs w:val="24"/>
        </w:rPr>
        <w:t>xx</w:t>
      </w:r>
      <w:r w:rsidRPr="0058652D">
        <w:rPr>
          <w:rFonts w:hAnsi="宋体" w:hint="eastAsia"/>
          <w:sz w:val="24"/>
          <w:szCs w:val="24"/>
        </w:rPr>
        <w:t>标段）</w:t>
      </w:r>
      <w:r w:rsidRPr="0058652D">
        <w:rPr>
          <w:rFonts w:hAnsi="宋体" w:hint="eastAsia"/>
          <w:sz w:val="24"/>
          <w:szCs w:val="24"/>
        </w:rPr>
        <w:t xml:space="preserve">, </w:t>
      </w:r>
      <w:r w:rsidRPr="0058652D">
        <w:rPr>
          <w:rFonts w:hAnsi="宋体" w:hint="eastAsia"/>
          <w:sz w:val="24"/>
          <w:szCs w:val="24"/>
        </w:rPr>
        <w:t>其中包含</w:t>
      </w:r>
      <w:r w:rsidRPr="0058652D">
        <w:rPr>
          <w:rFonts w:hAnsi="宋体" w:hint="eastAsia"/>
          <w:sz w:val="24"/>
          <w:szCs w:val="24"/>
        </w:rPr>
        <w:t>2</w:t>
      </w:r>
      <w:r w:rsidRPr="0058652D">
        <w:rPr>
          <w:rFonts w:hAnsi="宋体" w:hint="eastAsia"/>
          <w:sz w:val="24"/>
          <w:szCs w:val="24"/>
        </w:rPr>
        <w:t>个文件和</w:t>
      </w:r>
      <w:r w:rsidRPr="0058652D">
        <w:rPr>
          <w:rFonts w:hAnsi="宋体" w:hint="eastAsia"/>
          <w:sz w:val="24"/>
          <w:szCs w:val="24"/>
        </w:rPr>
        <w:t>1</w:t>
      </w:r>
      <w:r w:rsidRPr="0058652D">
        <w:rPr>
          <w:rFonts w:hAnsi="宋体" w:hint="eastAsia"/>
          <w:sz w:val="24"/>
          <w:szCs w:val="24"/>
        </w:rPr>
        <w:t>个文件夹。后缀名为“</w:t>
      </w:r>
      <w:r w:rsidRPr="0058652D">
        <w:rPr>
          <w:rFonts w:hAnsi="宋体"/>
          <w:sz w:val="24"/>
          <w:szCs w:val="24"/>
        </w:rPr>
        <w:t>.file</w:t>
      </w:r>
      <w:r w:rsidRPr="0058652D">
        <w:rPr>
          <w:rFonts w:hAnsi="宋体" w:hint="eastAsia"/>
          <w:sz w:val="24"/>
          <w:szCs w:val="24"/>
        </w:rPr>
        <w:t>”的文件用于电子投标使用，后缀名为“</w:t>
      </w:r>
      <w:r w:rsidRPr="0058652D">
        <w:rPr>
          <w:rFonts w:hAnsi="宋体" w:hint="eastAsia"/>
          <w:sz w:val="24"/>
          <w:szCs w:val="24"/>
        </w:rPr>
        <w:t>.PDF</w:t>
      </w:r>
      <w:r w:rsidRPr="0058652D">
        <w:rPr>
          <w:rFonts w:hAnsi="宋体" w:hint="eastAsia"/>
          <w:sz w:val="24"/>
          <w:szCs w:val="24"/>
        </w:rPr>
        <w:t>”的文件用于打印纸质投标文件，名称为“备份”的文件夹使用电子介质存储，供开标现场备用。</w:t>
      </w:r>
    </w:p>
    <w:p w:rsidR="000936D5" w:rsidRPr="0058652D"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8652D">
        <w:rPr>
          <w:rFonts w:hAnsi="宋体" w:cs="宋体" w:hint="eastAsia"/>
          <w:sz w:val="24"/>
        </w:rPr>
        <w:t>电子</w:t>
      </w:r>
      <w:r w:rsidRPr="0058652D">
        <w:rPr>
          <w:rFonts w:ascii="Calibri" w:eastAsia="宋体" w:hAnsi="宋体" w:cs="宋体" w:hint="eastAsia"/>
          <w:sz w:val="24"/>
        </w:rPr>
        <w:t>投标文件制作技术咨询：</w:t>
      </w:r>
      <w:r w:rsidRPr="0058652D">
        <w:rPr>
          <w:rFonts w:ascii="宋体" w:eastAsia="宋体" w:hAnsi="宋体" w:cs="宋体" w:hint="eastAsia"/>
          <w:b/>
          <w:kern w:val="0"/>
          <w:sz w:val="24"/>
          <w:szCs w:val="24"/>
        </w:rPr>
        <w:t>0374-2961598</w:t>
      </w:r>
      <w:r w:rsidRPr="0058652D">
        <w:rPr>
          <w:rFonts w:ascii="宋体" w:eastAsia="宋体" w:hAnsi="宋体" w:cs="宋体" w:hint="eastAsia"/>
          <w:kern w:val="0"/>
          <w:sz w:val="24"/>
          <w:szCs w:val="24"/>
        </w:rPr>
        <w:t>。</w:t>
      </w:r>
    </w:p>
    <w:p w:rsidR="000936D5" w:rsidRPr="0058652D"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8652D">
        <w:rPr>
          <w:rFonts w:asciiTheme="minorEastAsia" w:hAnsiTheme="minorEastAsia" w:cs="宋体" w:hint="eastAsia"/>
          <w:b/>
          <w:kern w:val="0"/>
          <w:sz w:val="24"/>
          <w:szCs w:val="24"/>
        </w:rPr>
        <w:t>16.投标文件格式</w:t>
      </w:r>
    </w:p>
    <w:p w:rsidR="000936D5" w:rsidRPr="0058652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8652D">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58652D">
        <w:rPr>
          <w:rFonts w:asciiTheme="minorEastAsia" w:hAnsiTheme="minorEastAsia" w:cs="宋体" w:hint="eastAsia"/>
          <w:b/>
          <w:kern w:val="0"/>
          <w:sz w:val="24"/>
          <w:szCs w:val="24"/>
        </w:rPr>
        <w:t>A4</w:t>
      </w:r>
      <w:r w:rsidRPr="0058652D">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Pr="0058652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8652D">
        <w:rPr>
          <w:rFonts w:asciiTheme="minorEastAsia" w:hAnsiTheme="minorEastAsia" w:cs="宋体" w:hint="eastAsia"/>
          <w:kern w:val="0"/>
          <w:sz w:val="24"/>
          <w:szCs w:val="24"/>
        </w:rPr>
        <w:t>16.2 投标人应按招标文件提供的格式编写投标文件。招标文件未提供标准格式的投标人可自行拟定。</w:t>
      </w:r>
    </w:p>
    <w:p w:rsidR="000936D5" w:rsidRPr="0058652D"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8652D">
        <w:rPr>
          <w:rFonts w:asciiTheme="minorEastAsia" w:hAnsiTheme="minorEastAsia" w:cs="宋体" w:hint="eastAsia"/>
          <w:b/>
          <w:kern w:val="0"/>
          <w:sz w:val="24"/>
          <w:szCs w:val="24"/>
        </w:rPr>
        <w:t>17.</w:t>
      </w:r>
      <w:r w:rsidRPr="0058652D">
        <w:rPr>
          <w:rFonts w:asciiTheme="minorEastAsia" w:hAnsiTheme="minorEastAsia" w:cs="宋体" w:hint="eastAsia"/>
          <w:kern w:val="0"/>
          <w:sz w:val="24"/>
          <w:szCs w:val="24"/>
        </w:rPr>
        <w:t xml:space="preserve"> </w:t>
      </w:r>
      <w:r w:rsidRPr="0058652D">
        <w:rPr>
          <w:rFonts w:asciiTheme="minorEastAsia" w:hAnsiTheme="minorEastAsia" w:cs="宋体" w:hint="eastAsia"/>
          <w:b/>
          <w:kern w:val="0"/>
          <w:sz w:val="24"/>
          <w:szCs w:val="24"/>
        </w:rPr>
        <w:t>投标保证金</w:t>
      </w:r>
    </w:p>
    <w:p w:rsidR="000936D5" w:rsidRPr="0058652D"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8652D">
        <w:rPr>
          <w:rFonts w:asciiTheme="minorEastAsia" w:hAnsiTheme="minorEastAsia" w:cs="宋体" w:hint="eastAsia"/>
          <w:b/>
          <w:kern w:val="0"/>
          <w:sz w:val="24"/>
          <w:szCs w:val="24"/>
        </w:rPr>
        <w:t>17.1投标保证金的缴纳</w:t>
      </w:r>
    </w:p>
    <w:p w:rsidR="000936D5" w:rsidRPr="0058652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8652D">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0936D5" w:rsidRPr="0058652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8652D">
        <w:rPr>
          <w:rFonts w:asciiTheme="minorEastAsia" w:hAnsiTheme="minorEastAsia" w:cs="宋体" w:hint="eastAsia"/>
          <w:kern w:val="0"/>
          <w:sz w:val="24"/>
          <w:szCs w:val="24"/>
        </w:rPr>
        <w:t>17.1.2 投标保证金用于避免和减少本次招标由于投标人的行为而给采购人带来的损失。</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8652D">
        <w:rPr>
          <w:rFonts w:asciiTheme="minorEastAsia" w:hAnsiTheme="minorEastAsia" w:cs="仿宋_GB2312" w:hint="eastAsia"/>
          <w:sz w:val="24"/>
          <w:szCs w:val="24"/>
          <w:lang w:val="zh-CN"/>
        </w:rPr>
        <w:t>1</w:t>
      </w:r>
      <w:r w:rsidRPr="0058652D">
        <w:rPr>
          <w:rFonts w:asciiTheme="minorEastAsia" w:hAnsiTheme="minorEastAsia" w:cs="仿宋_GB2312" w:hint="eastAsia"/>
          <w:sz w:val="24"/>
          <w:szCs w:val="24"/>
        </w:rPr>
        <w:t>7</w:t>
      </w:r>
      <w:r w:rsidRPr="0058652D">
        <w:rPr>
          <w:rFonts w:asciiTheme="minorEastAsia" w:hAnsiTheme="minorEastAsia" w:cs="仿宋_GB2312" w:hint="eastAsia"/>
          <w:sz w:val="24"/>
          <w:szCs w:val="24"/>
          <w:lang w:val="zh-CN"/>
        </w:rPr>
        <w:t>.</w:t>
      </w:r>
      <w:r w:rsidRPr="0058652D">
        <w:rPr>
          <w:rFonts w:asciiTheme="minorEastAsia" w:hAnsiTheme="minorEastAsia" w:cs="仿宋_GB2312" w:hint="eastAsia"/>
          <w:sz w:val="24"/>
          <w:szCs w:val="24"/>
        </w:rPr>
        <w:t>1.</w:t>
      </w:r>
      <w:r w:rsidRPr="0058652D">
        <w:rPr>
          <w:rFonts w:asciiTheme="minorEastAsia" w:hAnsiTheme="minorEastAsia" w:cs="仿宋_GB2312" w:hint="eastAsia"/>
          <w:sz w:val="24"/>
          <w:szCs w:val="24"/>
          <w:lang w:val="zh-CN"/>
        </w:rPr>
        <w:t>3 投标保证金的递交方式：银行转帐、银行电汇（均需从投标人注册银行账户转出），不接受以现金方式缴纳的投标保证金。凡以现金方式缴纳投标保证金而影响</w:t>
      </w:r>
      <w:r w:rsidRPr="0058652D">
        <w:rPr>
          <w:rFonts w:asciiTheme="minorEastAsia" w:hAnsiTheme="minorEastAsia" w:cs="仿宋_GB2312" w:hint="eastAsia"/>
          <w:sz w:val="24"/>
          <w:szCs w:val="24"/>
          <w:lang w:val="zh-CN"/>
        </w:rPr>
        <w:lastRenderedPageBreak/>
        <w:t xml:space="preserve">其投标结果的，由投标人自行负责。 </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1</w:t>
      </w:r>
      <w:r w:rsidRPr="0058652D">
        <w:rPr>
          <w:rFonts w:asciiTheme="minorEastAsia" w:hAnsiTheme="minorEastAsia" w:cs="仿宋_GB2312" w:hint="eastAsia"/>
          <w:sz w:val="24"/>
          <w:szCs w:val="24"/>
        </w:rPr>
        <w:t>7</w:t>
      </w:r>
      <w:r w:rsidRPr="0058652D">
        <w:rPr>
          <w:rFonts w:asciiTheme="minorEastAsia" w:hAnsiTheme="minorEastAsia" w:cs="仿宋_GB2312" w:hint="eastAsia"/>
          <w:sz w:val="24"/>
          <w:szCs w:val="24"/>
          <w:lang w:val="zh-CN"/>
        </w:rPr>
        <w:t>.</w:t>
      </w:r>
      <w:r w:rsidRPr="0058652D">
        <w:rPr>
          <w:rFonts w:asciiTheme="minorEastAsia" w:hAnsiTheme="minorEastAsia" w:cs="仿宋_GB2312" w:hint="eastAsia"/>
          <w:sz w:val="24"/>
          <w:szCs w:val="24"/>
        </w:rPr>
        <w:t>1.</w:t>
      </w:r>
      <w:r w:rsidRPr="0058652D">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1</w:t>
      </w:r>
      <w:r w:rsidRPr="0058652D">
        <w:rPr>
          <w:rFonts w:asciiTheme="minorEastAsia" w:hAnsiTheme="minorEastAsia" w:cs="仿宋_GB2312" w:hint="eastAsia"/>
          <w:sz w:val="24"/>
          <w:szCs w:val="24"/>
        </w:rPr>
        <w:t>7</w:t>
      </w:r>
      <w:r w:rsidRPr="0058652D">
        <w:rPr>
          <w:rFonts w:asciiTheme="minorEastAsia" w:hAnsiTheme="minorEastAsia" w:cs="仿宋_GB2312" w:hint="eastAsia"/>
          <w:sz w:val="24"/>
          <w:szCs w:val="24"/>
          <w:lang w:val="zh-CN"/>
        </w:rPr>
        <w:t>.</w:t>
      </w:r>
      <w:r w:rsidRPr="0058652D">
        <w:rPr>
          <w:rFonts w:asciiTheme="minorEastAsia" w:hAnsiTheme="minorEastAsia" w:cs="仿宋_GB2312" w:hint="eastAsia"/>
          <w:sz w:val="24"/>
          <w:szCs w:val="24"/>
        </w:rPr>
        <w:t>1.</w:t>
      </w:r>
      <w:r w:rsidRPr="0058652D">
        <w:rPr>
          <w:rFonts w:asciiTheme="minorEastAsia" w:hAnsiTheme="minorEastAsia" w:cs="仿宋_GB2312" w:hint="eastAsia"/>
          <w:sz w:val="24"/>
          <w:szCs w:val="24"/>
          <w:lang w:val="zh-CN"/>
        </w:rPr>
        <w:t>5 投标保证金缴纳方式：</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8652D">
        <w:rPr>
          <w:rFonts w:asciiTheme="minorEastAsia" w:hAnsiTheme="minorEastAsia" w:cs="仿宋_GB2312" w:hint="eastAsia"/>
          <w:sz w:val="24"/>
          <w:szCs w:val="24"/>
          <w:lang w:val="zh-CN"/>
        </w:rPr>
        <w:t>1</w:t>
      </w:r>
      <w:r w:rsidRPr="0058652D">
        <w:rPr>
          <w:rFonts w:asciiTheme="minorEastAsia" w:hAnsiTheme="minorEastAsia" w:cs="仿宋_GB2312" w:hint="eastAsia"/>
          <w:sz w:val="24"/>
          <w:szCs w:val="24"/>
        </w:rPr>
        <w:t>7</w:t>
      </w:r>
      <w:r w:rsidRPr="0058652D">
        <w:rPr>
          <w:rFonts w:asciiTheme="minorEastAsia" w:hAnsiTheme="minorEastAsia" w:cs="仿宋_GB2312" w:hint="eastAsia"/>
          <w:sz w:val="24"/>
          <w:szCs w:val="24"/>
          <w:lang w:val="zh-CN"/>
        </w:rPr>
        <w:t>.</w:t>
      </w:r>
      <w:r w:rsidRPr="0058652D">
        <w:rPr>
          <w:rFonts w:asciiTheme="minorEastAsia" w:hAnsiTheme="minorEastAsia" w:cs="仿宋_GB2312" w:hint="eastAsia"/>
          <w:sz w:val="24"/>
          <w:szCs w:val="24"/>
        </w:rPr>
        <w:t>1.</w:t>
      </w:r>
      <w:r w:rsidRPr="0058652D">
        <w:rPr>
          <w:rFonts w:asciiTheme="minorEastAsia" w:hAnsiTheme="minorEastAsia" w:cs="仿宋_GB2312" w:hint="eastAsia"/>
          <w:sz w:val="24"/>
          <w:szCs w:val="24"/>
          <w:lang w:val="zh-CN"/>
        </w:rPr>
        <w:t>5.1 投标人网上下载招标文件后</w:t>
      </w:r>
      <w:r w:rsidRPr="0058652D">
        <w:rPr>
          <w:rFonts w:asciiTheme="minorEastAsia" w:hAnsiTheme="minorEastAsia" w:cs="仿宋_GB2312" w:hint="eastAsia"/>
          <w:sz w:val="24"/>
          <w:szCs w:val="24"/>
        </w:rPr>
        <w:t>，</w:t>
      </w:r>
      <w:r w:rsidRPr="0058652D">
        <w:rPr>
          <w:rFonts w:asciiTheme="minorEastAsia" w:hAnsiTheme="minorEastAsia" w:cs="仿宋_GB2312" w:hint="eastAsia"/>
          <w:sz w:val="24"/>
          <w:szCs w:val="24"/>
          <w:lang w:val="zh-CN"/>
        </w:rPr>
        <w:t>登录</w:t>
      </w:r>
      <w:hyperlink r:id="rId18" w:history="1">
        <w:r w:rsidRPr="0058652D">
          <w:rPr>
            <w:rFonts w:asciiTheme="minorEastAsia" w:hAnsiTheme="minorEastAsia" w:cs="仿宋_GB2312" w:hint="eastAsia"/>
            <w:sz w:val="24"/>
            <w:szCs w:val="24"/>
          </w:rPr>
          <w:t>http://221.14.6.70:8088/ggzy</w:t>
        </w:r>
      </w:hyperlink>
      <w:r w:rsidRPr="0058652D">
        <w:rPr>
          <w:rFonts w:asciiTheme="minorEastAsia" w:hAnsiTheme="minorEastAsia" w:cs="仿宋_GB2312" w:hint="eastAsia"/>
          <w:sz w:val="24"/>
          <w:szCs w:val="24"/>
          <w:lang w:val="zh-CN"/>
        </w:rPr>
        <w:t>系统</w:t>
      </w:r>
      <w:r w:rsidRPr="0058652D">
        <w:rPr>
          <w:rFonts w:asciiTheme="minorEastAsia" w:hAnsiTheme="minorEastAsia" w:cs="仿宋_GB2312" w:hint="eastAsia"/>
          <w:sz w:val="24"/>
          <w:szCs w:val="24"/>
        </w:rPr>
        <w:t>，</w:t>
      </w:r>
      <w:r w:rsidRPr="0058652D">
        <w:rPr>
          <w:rFonts w:asciiTheme="minorEastAsia" w:hAnsiTheme="minorEastAsia" w:cs="仿宋_GB2312" w:hint="eastAsia"/>
          <w:sz w:val="24"/>
          <w:szCs w:val="24"/>
          <w:lang w:val="zh-CN"/>
        </w:rPr>
        <w:t>依次点击</w:t>
      </w:r>
      <w:r w:rsidRPr="0058652D">
        <w:rPr>
          <w:rFonts w:asciiTheme="minorEastAsia" w:hAnsiTheme="minorEastAsia" w:cs="仿宋_GB2312" w:hint="eastAsia"/>
          <w:sz w:val="24"/>
          <w:szCs w:val="24"/>
        </w:rPr>
        <w:t>“</w:t>
      </w:r>
      <w:r w:rsidRPr="0058652D">
        <w:rPr>
          <w:rFonts w:asciiTheme="minorEastAsia" w:hAnsiTheme="minorEastAsia" w:cs="仿宋_GB2312" w:hint="eastAsia"/>
          <w:sz w:val="24"/>
          <w:szCs w:val="24"/>
          <w:lang w:val="zh-CN"/>
        </w:rPr>
        <w:t>会员向导</w:t>
      </w:r>
      <w:r w:rsidRPr="0058652D">
        <w:rPr>
          <w:rFonts w:asciiTheme="minorEastAsia" w:hAnsiTheme="minorEastAsia" w:cs="仿宋_GB2312" w:hint="eastAsia"/>
          <w:sz w:val="24"/>
          <w:szCs w:val="24"/>
        </w:rPr>
        <w:t>”→“</w:t>
      </w:r>
      <w:r w:rsidRPr="0058652D">
        <w:rPr>
          <w:rFonts w:asciiTheme="minorEastAsia" w:hAnsiTheme="minorEastAsia" w:cs="仿宋_GB2312" w:hint="eastAsia"/>
          <w:sz w:val="24"/>
          <w:szCs w:val="24"/>
          <w:lang w:val="zh-CN"/>
        </w:rPr>
        <w:t>参与投标</w:t>
      </w:r>
      <w:r w:rsidRPr="0058652D">
        <w:rPr>
          <w:rFonts w:asciiTheme="minorEastAsia" w:hAnsiTheme="minorEastAsia" w:cs="仿宋_GB2312" w:hint="eastAsia"/>
          <w:sz w:val="24"/>
          <w:szCs w:val="24"/>
        </w:rPr>
        <w:t>”→“</w:t>
      </w:r>
      <w:r w:rsidRPr="0058652D">
        <w:rPr>
          <w:rFonts w:asciiTheme="minorEastAsia" w:hAnsiTheme="minorEastAsia" w:cs="仿宋_GB2312" w:hint="eastAsia"/>
          <w:sz w:val="24"/>
          <w:szCs w:val="24"/>
          <w:lang w:val="zh-CN"/>
        </w:rPr>
        <w:t>费用缴纳说明</w:t>
      </w:r>
      <w:r w:rsidRPr="0058652D">
        <w:rPr>
          <w:rFonts w:asciiTheme="minorEastAsia" w:hAnsiTheme="minorEastAsia" w:cs="仿宋_GB2312" w:hint="eastAsia"/>
          <w:sz w:val="24"/>
          <w:szCs w:val="24"/>
        </w:rPr>
        <w:t>”→“</w:t>
      </w:r>
      <w:r w:rsidRPr="0058652D">
        <w:rPr>
          <w:rFonts w:asciiTheme="minorEastAsia" w:hAnsiTheme="minorEastAsia" w:cs="仿宋_GB2312" w:hint="eastAsia"/>
          <w:sz w:val="24"/>
          <w:szCs w:val="24"/>
          <w:lang w:val="zh-CN"/>
        </w:rPr>
        <w:t>保证金缴纳说明单</w:t>
      </w:r>
      <w:r w:rsidRPr="0058652D">
        <w:rPr>
          <w:rFonts w:asciiTheme="minorEastAsia" w:hAnsiTheme="minorEastAsia" w:cs="仿宋_GB2312" w:hint="eastAsia"/>
          <w:sz w:val="24"/>
          <w:szCs w:val="24"/>
        </w:rPr>
        <w:t>”，</w:t>
      </w:r>
      <w:r w:rsidRPr="0058652D">
        <w:rPr>
          <w:rFonts w:asciiTheme="minorEastAsia" w:hAnsiTheme="minorEastAsia" w:cs="仿宋_GB2312" w:hint="eastAsia"/>
          <w:sz w:val="24"/>
          <w:szCs w:val="24"/>
          <w:lang w:val="zh-CN"/>
        </w:rPr>
        <w:t>获取缴费说明单</w:t>
      </w:r>
      <w:r w:rsidRPr="0058652D">
        <w:rPr>
          <w:rFonts w:asciiTheme="minorEastAsia" w:hAnsiTheme="minorEastAsia" w:cs="仿宋_GB2312" w:hint="eastAsia"/>
          <w:sz w:val="24"/>
          <w:szCs w:val="24"/>
        </w:rPr>
        <w:t>，</w:t>
      </w:r>
      <w:r w:rsidRPr="0058652D">
        <w:rPr>
          <w:rFonts w:asciiTheme="minorEastAsia" w:hAnsiTheme="minorEastAsia" w:cs="仿宋_GB2312" w:hint="eastAsia"/>
          <w:sz w:val="24"/>
          <w:szCs w:val="24"/>
          <w:lang w:val="zh-CN"/>
        </w:rPr>
        <w:t>根据每个标段的缴纳说明单在缴纳截止时间前缴纳</w:t>
      </w:r>
      <w:r w:rsidRPr="0058652D">
        <w:rPr>
          <w:rFonts w:asciiTheme="minorEastAsia" w:hAnsiTheme="minorEastAsia" w:cs="仿宋_GB2312" w:hint="eastAsia"/>
          <w:sz w:val="24"/>
          <w:szCs w:val="24"/>
        </w:rPr>
        <w:t>；</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1</w:t>
      </w:r>
      <w:r w:rsidRPr="0058652D">
        <w:rPr>
          <w:rFonts w:asciiTheme="minorEastAsia" w:hAnsiTheme="minorEastAsia" w:cs="仿宋_GB2312" w:hint="eastAsia"/>
          <w:sz w:val="24"/>
          <w:szCs w:val="24"/>
        </w:rPr>
        <w:t>7</w:t>
      </w:r>
      <w:r w:rsidRPr="0058652D">
        <w:rPr>
          <w:rFonts w:asciiTheme="minorEastAsia" w:hAnsiTheme="minorEastAsia" w:cs="仿宋_GB2312" w:hint="eastAsia"/>
          <w:sz w:val="24"/>
          <w:szCs w:val="24"/>
          <w:lang w:val="zh-CN"/>
        </w:rPr>
        <w:t>.</w:t>
      </w:r>
      <w:r w:rsidRPr="0058652D">
        <w:rPr>
          <w:rFonts w:asciiTheme="minorEastAsia" w:hAnsiTheme="minorEastAsia" w:cs="仿宋_GB2312" w:hint="eastAsia"/>
          <w:sz w:val="24"/>
          <w:szCs w:val="24"/>
        </w:rPr>
        <w:t>1.</w:t>
      </w:r>
      <w:r w:rsidRPr="0058652D">
        <w:rPr>
          <w:rFonts w:asciiTheme="minorEastAsia" w:hAnsiTheme="minorEastAsia" w:cs="仿宋_GB2312" w:hint="eastAsia"/>
          <w:sz w:val="24"/>
          <w:szCs w:val="24"/>
          <w:lang w:val="zh-CN"/>
        </w:rPr>
        <w:t>5.2 成功缴纳后重新登录前述系统</w:t>
      </w:r>
      <w:r w:rsidRPr="0058652D">
        <w:rPr>
          <w:rFonts w:asciiTheme="minorEastAsia" w:hAnsiTheme="minorEastAsia" w:cs="仿宋_GB2312" w:hint="eastAsia"/>
          <w:sz w:val="24"/>
          <w:szCs w:val="24"/>
        </w:rPr>
        <w:t>，</w:t>
      </w:r>
      <w:r w:rsidRPr="0058652D">
        <w:rPr>
          <w:rFonts w:asciiTheme="minorEastAsia" w:hAnsiTheme="minorEastAsia" w:cs="仿宋_GB2312" w:hint="eastAsia"/>
          <w:sz w:val="24"/>
          <w:szCs w:val="24"/>
          <w:lang w:val="zh-CN"/>
        </w:rPr>
        <w:t>依次点击</w:t>
      </w:r>
      <w:r w:rsidRPr="0058652D">
        <w:rPr>
          <w:rFonts w:asciiTheme="minorEastAsia" w:hAnsiTheme="minorEastAsia" w:cs="仿宋_GB2312" w:hint="eastAsia"/>
          <w:sz w:val="24"/>
          <w:szCs w:val="24"/>
        </w:rPr>
        <w:t>“</w:t>
      </w:r>
      <w:r w:rsidRPr="0058652D">
        <w:rPr>
          <w:rFonts w:asciiTheme="minorEastAsia" w:hAnsiTheme="minorEastAsia" w:cs="仿宋_GB2312" w:hint="eastAsia"/>
          <w:sz w:val="24"/>
          <w:szCs w:val="24"/>
          <w:lang w:val="zh-CN"/>
        </w:rPr>
        <w:t>会员向导</w:t>
      </w:r>
      <w:r w:rsidRPr="0058652D">
        <w:rPr>
          <w:rFonts w:asciiTheme="minorEastAsia" w:hAnsiTheme="minorEastAsia" w:cs="仿宋_GB2312" w:hint="eastAsia"/>
          <w:sz w:val="24"/>
          <w:szCs w:val="24"/>
        </w:rPr>
        <w:t>”→“</w:t>
      </w:r>
      <w:r w:rsidRPr="0058652D">
        <w:rPr>
          <w:rFonts w:asciiTheme="minorEastAsia" w:hAnsiTheme="minorEastAsia" w:cs="仿宋_GB2312" w:hint="eastAsia"/>
          <w:sz w:val="24"/>
          <w:szCs w:val="24"/>
          <w:lang w:val="zh-CN"/>
        </w:rPr>
        <w:t>参与投标</w:t>
      </w:r>
      <w:r w:rsidRPr="0058652D">
        <w:rPr>
          <w:rFonts w:asciiTheme="minorEastAsia" w:hAnsiTheme="minorEastAsia" w:cs="仿宋_GB2312" w:hint="eastAsia"/>
          <w:sz w:val="24"/>
          <w:szCs w:val="24"/>
        </w:rPr>
        <w:t>”→“</w:t>
      </w:r>
      <w:r w:rsidRPr="0058652D">
        <w:rPr>
          <w:rFonts w:asciiTheme="minorEastAsia" w:hAnsiTheme="minorEastAsia" w:cs="仿宋_GB2312" w:hint="eastAsia"/>
          <w:sz w:val="24"/>
          <w:szCs w:val="24"/>
          <w:lang w:val="zh-CN"/>
        </w:rPr>
        <w:t>保证金绑定</w:t>
      </w:r>
      <w:r w:rsidRPr="0058652D">
        <w:rPr>
          <w:rFonts w:asciiTheme="minorEastAsia" w:hAnsiTheme="minorEastAsia" w:cs="仿宋_GB2312" w:hint="eastAsia"/>
          <w:sz w:val="24"/>
          <w:szCs w:val="24"/>
        </w:rPr>
        <w:t>”→“</w:t>
      </w:r>
      <w:r w:rsidRPr="0058652D">
        <w:rPr>
          <w:rFonts w:asciiTheme="minorEastAsia" w:hAnsiTheme="minorEastAsia" w:cs="仿宋_GB2312" w:hint="eastAsia"/>
          <w:sz w:val="24"/>
          <w:szCs w:val="24"/>
          <w:lang w:val="zh-CN"/>
        </w:rPr>
        <w:t>绑定</w:t>
      </w:r>
      <w:r w:rsidRPr="0058652D">
        <w:rPr>
          <w:rFonts w:asciiTheme="minorEastAsia" w:hAnsiTheme="minorEastAsia" w:cs="仿宋_GB2312" w:hint="eastAsia"/>
          <w:sz w:val="24"/>
          <w:szCs w:val="24"/>
        </w:rPr>
        <w:t>”</w:t>
      </w:r>
      <w:r w:rsidRPr="0058652D">
        <w:rPr>
          <w:rFonts w:asciiTheme="minorEastAsia" w:hAnsiTheme="minorEastAsia" w:cs="仿宋_GB2312" w:hint="eastAsia"/>
          <w:sz w:val="24"/>
          <w:szCs w:val="24"/>
          <w:lang w:val="zh-CN"/>
        </w:rPr>
        <w:t>进行投标保证金绑定。</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1</w:t>
      </w:r>
      <w:r w:rsidRPr="0058652D">
        <w:rPr>
          <w:rFonts w:asciiTheme="minorEastAsia" w:hAnsiTheme="minorEastAsia" w:cs="仿宋_GB2312" w:hint="eastAsia"/>
          <w:sz w:val="24"/>
          <w:szCs w:val="24"/>
        </w:rPr>
        <w:t>7</w:t>
      </w:r>
      <w:r w:rsidRPr="0058652D">
        <w:rPr>
          <w:rFonts w:asciiTheme="minorEastAsia" w:hAnsiTheme="minorEastAsia" w:cs="仿宋_GB2312" w:hint="eastAsia"/>
          <w:sz w:val="24"/>
          <w:szCs w:val="24"/>
          <w:lang w:val="zh-CN"/>
        </w:rPr>
        <w:t>.</w:t>
      </w:r>
      <w:r w:rsidRPr="0058652D">
        <w:rPr>
          <w:rFonts w:asciiTheme="minorEastAsia" w:hAnsiTheme="minorEastAsia" w:cs="仿宋_GB2312" w:hint="eastAsia"/>
          <w:sz w:val="24"/>
          <w:szCs w:val="24"/>
        </w:rPr>
        <w:t>1.</w:t>
      </w:r>
      <w:r w:rsidRPr="0058652D">
        <w:rPr>
          <w:rFonts w:asciiTheme="minorEastAsia" w:hAnsiTheme="minorEastAsia" w:cs="仿宋_GB2312" w:hint="eastAsia"/>
          <w:sz w:val="24"/>
          <w:szCs w:val="24"/>
          <w:lang w:val="zh-CN"/>
        </w:rPr>
        <w:t>5.</w:t>
      </w:r>
      <w:r w:rsidRPr="0058652D">
        <w:rPr>
          <w:rFonts w:asciiTheme="minorEastAsia" w:hAnsiTheme="minorEastAsia" w:cs="仿宋_GB2312" w:hint="eastAsia"/>
          <w:sz w:val="24"/>
          <w:szCs w:val="24"/>
        </w:rPr>
        <w:t>3</w:t>
      </w:r>
      <w:r w:rsidRPr="0058652D">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1</w:t>
      </w:r>
      <w:r w:rsidRPr="0058652D">
        <w:rPr>
          <w:rFonts w:asciiTheme="minorEastAsia" w:hAnsiTheme="minorEastAsia" w:cs="仿宋_GB2312" w:hint="eastAsia"/>
          <w:sz w:val="24"/>
          <w:szCs w:val="24"/>
        </w:rPr>
        <w:t>7</w:t>
      </w:r>
      <w:r w:rsidRPr="0058652D">
        <w:rPr>
          <w:rFonts w:asciiTheme="minorEastAsia" w:hAnsiTheme="minorEastAsia" w:cs="仿宋_GB2312" w:hint="eastAsia"/>
          <w:sz w:val="24"/>
          <w:szCs w:val="24"/>
          <w:lang w:val="zh-CN"/>
        </w:rPr>
        <w:t>.</w:t>
      </w:r>
      <w:r w:rsidRPr="0058652D">
        <w:rPr>
          <w:rFonts w:asciiTheme="minorEastAsia" w:hAnsiTheme="minorEastAsia" w:cs="仿宋_GB2312" w:hint="eastAsia"/>
          <w:sz w:val="24"/>
          <w:szCs w:val="24"/>
        </w:rPr>
        <w:t>1.</w:t>
      </w:r>
      <w:r w:rsidRPr="0058652D">
        <w:rPr>
          <w:rFonts w:asciiTheme="minorEastAsia" w:hAnsiTheme="minorEastAsia" w:cs="仿宋_GB2312" w:hint="eastAsia"/>
          <w:sz w:val="24"/>
          <w:szCs w:val="24"/>
          <w:lang w:val="zh-CN"/>
        </w:rPr>
        <w:t>5.</w:t>
      </w:r>
      <w:r w:rsidRPr="0058652D">
        <w:rPr>
          <w:rFonts w:asciiTheme="minorEastAsia" w:hAnsiTheme="minorEastAsia" w:cs="仿宋_GB2312" w:hint="eastAsia"/>
          <w:sz w:val="24"/>
          <w:szCs w:val="24"/>
        </w:rPr>
        <w:t>4</w:t>
      </w:r>
      <w:r w:rsidRPr="0058652D">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1</w:t>
      </w:r>
      <w:r w:rsidRPr="0058652D">
        <w:rPr>
          <w:rFonts w:asciiTheme="minorEastAsia" w:hAnsiTheme="minorEastAsia" w:cs="仿宋_GB2312" w:hint="eastAsia"/>
          <w:sz w:val="24"/>
          <w:szCs w:val="24"/>
        </w:rPr>
        <w:t>7</w:t>
      </w:r>
      <w:r w:rsidRPr="0058652D">
        <w:rPr>
          <w:rFonts w:asciiTheme="minorEastAsia" w:hAnsiTheme="minorEastAsia" w:cs="仿宋_GB2312" w:hint="eastAsia"/>
          <w:sz w:val="24"/>
          <w:szCs w:val="24"/>
          <w:lang w:val="zh-CN"/>
        </w:rPr>
        <w:t>.</w:t>
      </w:r>
      <w:r w:rsidRPr="0058652D">
        <w:rPr>
          <w:rFonts w:asciiTheme="minorEastAsia" w:hAnsiTheme="minorEastAsia" w:cs="仿宋_GB2312" w:hint="eastAsia"/>
          <w:sz w:val="24"/>
          <w:szCs w:val="24"/>
        </w:rPr>
        <w:t>1.</w:t>
      </w:r>
      <w:r w:rsidRPr="0058652D">
        <w:rPr>
          <w:rFonts w:asciiTheme="minorEastAsia" w:hAnsiTheme="minorEastAsia" w:cs="仿宋_GB2312" w:hint="eastAsia"/>
          <w:sz w:val="24"/>
          <w:szCs w:val="24"/>
          <w:lang w:val="zh-CN"/>
        </w:rPr>
        <w:t>6 每个投标人每个项目每个标段只有唯一缴纳账号，切勿重复缴纳或错误缴纳。</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1</w:t>
      </w:r>
      <w:r w:rsidRPr="0058652D">
        <w:rPr>
          <w:rFonts w:asciiTheme="minorEastAsia" w:hAnsiTheme="minorEastAsia" w:cs="仿宋_GB2312" w:hint="eastAsia"/>
          <w:sz w:val="24"/>
          <w:szCs w:val="24"/>
        </w:rPr>
        <w:t>7</w:t>
      </w:r>
      <w:r w:rsidRPr="0058652D">
        <w:rPr>
          <w:rFonts w:asciiTheme="minorEastAsia" w:hAnsiTheme="minorEastAsia" w:cs="仿宋_GB2312" w:hint="eastAsia"/>
          <w:sz w:val="24"/>
          <w:szCs w:val="24"/>
          <w:lang w:val="zh-CN"/>
        </w:rPr>
        <w:t>.</w:t>
      </w:r>
      <w:r w:rsidRPr="0058652D">
        <w:rPr>
          <w:rFonts w:asciiTheme="minorEastAsia" w:hAnsiTheme="minorEastAsia" w:cs="仿宋_GB2312" w:hint="eastAsia"/>
          <w:sz w:val="24"/>
          <w:szCs w:val="24"/>
        </w:rPr>
        <w:t>1.</w:t>
      </w:r>
      <w:r w:rsidRPr="0058652D">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17.1.8 不同投标人的投标保证金不得从同一单位或者个人的账户转出。</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1</w:t>
      </w:r>
      <w:r w:rsidRPr="0058652D">
        <w:rPr>
          <w:rFonts w:asciiTheme="minorEastAsia" w:hAnsiTheme="minorEastAsia" w:cs="仿宋_GB2312" w:hint="eastAsia"/>
          <w:sz w:val="24"/>
          <w:szCs w:val="24"/>
        </w:rPr>
        <w:t>7</w:t>
      </w:r>
      <w:r w:rsidRPr="0058652D">
        <w:rPr>
          <w:rFonts w:asciiTheme="minorEastAsia" w:hAnsiTheme="minorEastAsia" w:cs="仿宋_GB2312" w:hint="eastAsia"/>
          <w:sz w:val="24"/>
          <w:szCs w:val="24"/>
          <w:lang w:val="zh-CN"/>
        </w:rPr>
        <w:t>.</w:t>
      </w:r>
      <w:r w:rsidRPr="0058652D">
        <w:rPr>
          <w:rFonts w:asciiTheme="minorEastAsia" w:hAnsiTheme="minorEastAsia" w:cs="仿宋_GB2312" w:hint="eastAsia"/>
          <w:sz w:val="24"/>
          <w:szCs w:val="24"/>
        </w:rPr>
        <w:t>1.9</w:t>
      </w:r>
      <w:r w:rsidRPr="0058652D">
        <w:rPr>
          <w:rFonts w:asciiTheme="minorEastAsia" w:hAnsiTheme="minorEastAsia" w:cs="仿宋_GB2312" w:hint="eastAsia"/>
          <w:sz w:val="24"/>
          <w:szCs w:val="24"/>
          <w:lang w:val="zh-CN"/>
        </w:rPr>
        <w:t xml:space="preserve"> 未按上述规定操作引起的无效投标，由投标人自行负责。</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rPr>
        <w:t xml:space="preserve">17.1.10 </w:t>
      </w:r>
      <w:r w:rsidRPr="0058652D">
        <w:rPr>
          <w:rFonts w:asciiTheme="minorEastAsia" w:hAnsiTheme="minorEastAsia" w:cs="仿宋_GB2312" w:hint="eastAsia"/>
          <w:sz w:val="24"/>
          <w:szCs w:val="24"/>
          <w:lang w:val="zh-CN"/>
        </w:rPr>
        <w:t>汇款凭证无需备注项目编号和项目名称。</w:t>
      </w:r>
    </w:p>
    <w:p w:rsidR="00F51389" w:rsidRPr="0058652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8652D">
        <w:rPr>
          <w:rFonts w:asciiTheme="minorEastAsia" w:hAnsiTheme="minorEastAsia" w:cs="宋体" w:hint="eastAsia"/>
          <w:b/>
          <w:kern w:val="0"/>
          <w:sz w:val="24"/>
          <w:szCs w:val="24"/>
        </w:rPr>
        <w:t>1</w:t>
      </w:r>
      <w:r w:rsidR="000936D5" w:rsidRPr="0058652D">
        <w:rPr>
          <w:rFonts w:asciiTheme="minorEastAsia" w:hAnsiTheme="minorEastAsia" w:cs="宋体" w:hint="eastAsia"/>
          <w:b/>
          <w:kern w:val="0"/>
          <w:sz w:val="24"/>
          <w:szCs w:val="24"/>
        </w:rPr>
        <w:t>7</w:t>
      </w:r>
      <w:r w:rsidRPr="0058652D">
        <w:rPr>
          <w:rFonts w:asciiTheme="minorEastAsia" w:hAnsiTheme="minorEastAsia" w:cs="宋体" w:hint="eastAsia"/>
          <w:b/>
          <w:kern w:val="0"/>
          <w:sz w:val="24"/>
          <w:szCs w:val="24"/>
        </w:rPr>
        <w:t>.2 投标保证金的退还</w:t>
      </w:r>
    </w:p>
    <w:p w:rsidR="00F51389" w:rsidRPr="0058652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1</w:t>
      </w:r>
      <w:r w:rsidRPr="0058652D">
        <w:rPr>
          <w:rFonts w:asciiTheme="minorEastAsia" w:hAnsiTheme="minorEastAsia" w:cs="仿宋_GB2312" w:hint="eastAsia"/>
          <w:sz w:val="24"/>
          <w:szCs w:val="24"/>
        </w:rPr>
        <w:t>6</w:t>
      </w:r>
      <w:r w:rsidRPr="0058652D">
        <w:rPr>
          <w:rFonts w:asciiTheme="minorEastAsia" w:hAnsiTheme="minorEastAsia" w:cs="仿宋_GB2312" w:hint="eastAsia"/>
          <w:sz w:val="24"/>
          <w:szCs w:val="24"/>
          <w:lang w:val="zh-CN"/>
        </w:rPr>
        <w:t>.</w:t>
      </w:r>
      <w:r w:rsidRPr="0058652D">
        <w:rPr>
          <w:rFonts w:asciiTheme="minorEastAsia" w:hAnsiTheme="minorEastAsia" w:cs="仿宋_GB2312" w:hint="eastAsia"/>
          <w:sz w:val="24"/>
          <w:szCs w:val="24"/>
        </w:rPr>
        <w:t xml:space="preserve">2.1 </w:t>
      </w:r>
      <w:r w:rsidRPr="0058652D">
        <w:rPr>
          <w:rFonts w:asciiTheme="minorEastAsia" w:hAnsiTheme="minorEastAsia" w:cs="仿宋_GB2312" w:hint="eastAsia"/>
          <w:sz w:val="24"/>
          <w:szCs w:val="24"/>
          <w:lang w:val="zh-CN"/>
        </w:rPr>
        <w:t>退还投标保证金时，区别中标与否，按不同时序由银行按来款途径退还原账户。</w:t>
      </w:r>
    </w:p>
    <w:p w:rsidR="000028B5" w:rsidRPr="0058652D"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1</w:t>
      </w:r>
      <w:r w:rsidR="000936D5" w:rsidRPr="0058652D">
        <w:rPr>
          <w:rFonts w:asciiTheme="minorEastAsia" w:hAnsiTheme="minorEastAsia" w:cs="仿宋_GB2312" w:hint="eastAsia"/>
          <w:sz w:val="24"/>
          <w:szCs w:val="24"/>
        </w:rPr>
        <w:t>7</w:t>
      </w:r>
      <w:r w:rsidRPr="0058652D">
        <w:rPr>
          <w:rFonts w:asciiTheme="minorEastAsia" w:hAnsiTheme="minorEastAsia" w:cs="仿宋_GB2312" w:hint="eastAsia"/>
          <w:sz w:val="24"/>
          <w:szCs w:val="24"/>
          <w:lang w:val="zh-CN"/>
        </w:rPr>
        <w:t>.</w:t>
      </w:r>
      <w:r w:rsidRPr="0058652D">
        <w:rPr>
          <w:rFonts w:asciiTheme="minorEastAsia" w:hAnsiTheme="minorEastAsia" w:cs="仿宋_GB2312" w:hint="eastAsia"/>
          <w:sz w:val="24"/>
          <w:szCs w:val="24"/>
        </w:rPr>
        <w:t>2.1.1</w:t>
      </w:r>
      <w:r w:rsidRPr="0058652D">
        <w:rPr>
          <w:rFonts w:asciiTheme="minorEastAsia" w:hAnsiTheme="minorEastAsia" w:cs="仿宋_GB2312" w:hint="eastAsia"/>
          <w:sz w:val="24"/>
          <w:szCs w:val="24"/>
          <w:lang w:val="zh-CN"/>
        </w:rPr>
        <w:t xml:space="preserve"> 自中标通知书发出之日起</w:t>
      </w:r>
      <w:r w:rsidRPr="0058652D">
        <w:rPr>
          <w:rFonts w:asciiTheme="minorEastAsia" w:hAnsiTheme="minorEastAsia" w:cs="仿宋_GB2312"/>
          <w:sz w:val="24"/>
          <w:szCs w:val="24"/>
          <w:lang w:val="zh-CN"/>
        </w:rPr>
        <w:t>5</w:t>
      </w:r>
      <w:r w:rsidRPr="0058652D">
        <w:rPr>
          <w:rFonts w:asciiTheme="minorEastAsia" w:hAnsiTheme="minorEastAsia" w:cs="仿宋_GB2312" w:hint="eastAsia"/>
          <w:sz w:val="24"/>
          <w:szCs w:val="24"/>
          <w:lang w:val="zh-CN"/>
        </w:rPr>
        <w:t>个工作日内退还未中标人的投标保证金。</w:t>
      </w:r>
      <w:r w:rsidR="000028B5" w:rsidRPr="0058652D">
        <w:rPr>
          <w:rFonts w:asciiTheme="minorEastAsia" w:hAnsiTheme="minorEastAsia" w:cs="仿宋_GB2312" w:hint="eastAsia"/>
          <w:sz w:val="24"/>
          <w:szCs w:val="24"/>
          <w:lang w:val="zh-CN"/>
        </w:rPr>
        <w:t>（交易</w:t>
      </w:r>
      <w:r w:rsidR="000028B5" w:rsidRPr="0058652D">
        <w:rPr>
          <w:rFonts w:asciiTheme="minorEastAsia" w:hAnsiTheme="minorEastAsia" w:cs="仿宋_GB2312" w:hint="eastAsia"/>
          <w:sz w:val="24"/>
          <w:szCs w:val="24"/>
          <w:lang w:val="zh-CN"/>
        </w:rPr>
        <w:lastRenderedPageBreak/>
        <w:t>见证部电话：0374-2968027）</w:t>
      </w:r>
    </w:p>
    <w:p w:rsidR="000028B5" w:rsidRPr="0058652D"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1</w:t>
      </w:r>
      <w:r w:rsidR="000936D5" w:rsidRPr="0058652D">
        <w:rPr>
          <w:rFonts w:asciiTheme="minorEastAsia" w:hAnsiTheme="minorEastAsia" w:cs="仿宋_GB2312" w:hint="eastAsia"/>
          <w:sz w:val="24"/>
          <w:szCs w:val="24"/>
        </w:rPr>
        <w:t>7</w:t>
      </w:r>
      <w:r w:rsidRPr="0058652D">
        <w:rPr>
          <w:rFonts w:asciiTheme="minorEastAsia" w:hAnsiTheme="minorEastAsia" w:cs="仿宋_GB2312" w:hint="eastAsia"/>
          <w:sz w:val="24"/>
          <w:szCs w:val="24"/>
          <w:lang w:val="zh-CN"/>
        </w:rPr>
        <w:t>.</w:t>
      </w:r>
      <w:r w:rsidRPr="0058652D">
        <w:rPr>
          <w:rFonts w:asciiTheme="minorEastAsia" w:hAnsiTheme="minorEastAsia" w:cs="仿宋_GB2312" w:hint="eastAsia"/>
          <w:sz w:val="24"/>
          <w:szCs w:val="24"/>
        </w:rPr>
        <w:t>2.1.2</w:t>
      </w:r>
      <w:r w:rsidRPr="0058652D">
        <w:rPr>
          <w:rFonts w:asciiTheme="minorEastAsia" w:hAnsiTheme="minorEastAsia" w:cs="仿宋_GB2312" w:hint="eastAsia"/>
          <w:sz w:val="24"/>
          <w:szCs w:val="24"/>
          <w:lang w:val="zh-CN"/>
        </w:rPr>
        <w:t xml:space="preserve"> 自采购合同签订之日起</w:t>
      </w:r>
      <w:r w:rsidRPr="0058652D">
        <w:rPr>
          <w:rFonts w:asciiTheme="minorEastAsia" w:hAnsiTheme="minorEastAsia" w:cs="仿宋_GB2312"/>
          <w:sz w:val="24"/>
          <w:szCs w:val="24"/>
          <w:lang w:val="zh-CN"/>
        </w:rPr>
        <w:t>5</w:t>
      </w:r>
      <w:r w:rsidRPr="0058652D">
        <w:rPr>
          <w:rFonts w:asciiTheme="minorEastAsia" w:hAnsiTheme="minorEastAsia" w:cs="仿宋_GB2312" w:hint="eastAsia"/>
          <w:sz w:val="24"/>
          <w:szCs w:val="24"/>
          <w:lang w:val="zh-CN"/>
        </w:rPr>
        <w:t>个工作日内退还中标人的投标保证金。</w:t>
      </w:r>
      <w:r w:rsidR="000028B5" w:rsidRPr="0058652D">
        <w:rPr>
          <w:rFonts w:asciiTheme="minorEastAsia" w:hAnsiTheme="minorEastAsia" w:cs="仿宋_GB2312" w:hint="eastAsia"/>
          <w:sz w:val="24"/>
          <w:szCs w:val="24"/>
          <w:lang w:val="zh-CN"/>
        </w:rPr>
        <w:t>（向交易见证部提交合同原件或者复印件）（交易见证部电话：0374-2968027）</w:t>
      </w:r>
    </w:p>
    <w:p w:rsidR="00F51389" w:rsidRPr="0058652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8652D">
        <w:rPr>
          <w:rFonts w:asciiTheme="minorEastAsia" w:hAnsiTheme="minorEastAsia" w:cs="仿宋_GB2312" w:hint="eastAsia"/>
          <w:sz w:val="24"/>
          <w:szCs w:val="24"/>
        </w:rPr>
        <w:t>1</w:t>
      </w:r>
      <w:r w:rsidR="000936D5" w:rsidRPr="0058652D">
        <w:rPr>
          <w:rFonts w:asciiTheme="minorEastAsia" w:hAnsiTheme="minorEastAsia" w:cs="仿宋_GB2312" w:hint="eastAsia"/>
          <w:sz w:val="24"/>
          <w:szCs w:val="24"/>
        </w:rPr>
        <w:t>7</w:t>
      </w:r>
      <w:r w:rsidRPr="0058652D">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sidRPr="0058652D">
        <w:rPr>
          <w:rFonts w:asciiTheme="minorEastAsia" w:hAnsiTheme="minorEastAsia" w:cs="仿宋_GB2312" w:hint="eastAsia"/>
          <w:sz w:val="24"/>
          <w:szCs w:val="24"/>
          <w:lang w:val="zh-CN"/>
        </w:rPr>
        <w:t>（交易见证部电话：0374-2968027）</w:t>
      </w:r>
      <w:r w:rsidR="000028B5" w:rsidRPr="0058652D">
        <w:rPr>
          <w:rFonts w:asciiTheme="minorEastAsia" w:hAnsiTheme="minorEastAsia" w:cs="仿宋_GB2312" w:hint="eastAsia"/>
          <w:sz w:val="24"/>
          <w:szCs w:val="24"/>
        </w:rPr>
        <w:t>。</w:t>
      </w:r>
    </w:p>
    <w:p w:rsidR="00F51389" w:rsidRPr="0058652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8652D">
        <w:rPr>
          <w:rFonts w:asciiTheme="minorEastAsia" w:hAnsiTheme="minorEastAsia" w:cs="仿宋_GB2312" w:hint="eastAsia"/>
          <w:sz w:val="24"/>
          <w:szCs w:val="24"/>
        </w:rPr>
        <w:t>1</w:t>
      </w:r>
      <w:r w:rsidR="000936D5" w:rsidRPr="0058652D">
        <w:rPr>
          <w:rFonts w:asciiTheme="minorEastAsia" w:hAnsiTheme="minorEastAsia" w:cs="仿宋_GB2312" w:hint="eastAsia"/>
          <w:sz w:val="24"/>
          <w:szCs w:val="24"/>
        </w:rPr>
        <w:t>7</w:t>
      </w:r>
      <w:r w:rsidRPr="0058652D">
        <w:rPr>
          <w:rFonts w:asciiTheme="minorEastAsia" w:hAnsiTheme="minorEastAsia" w:cs="仿宋_GB2312" w:hint="eastAsia"/>
          <w:sz w:val="24"/>
          <w:szCs w:val="24"/>
        </w:rPr>
        <w:t>.2.1.4 因投标人自身原因无法及时退还投标保证金，滞留三年以上的，投标保证金上缴财政。</w:t>
      </w:r>
    </w:p>
    <w:p w:rsidR="00F51389" w:rsidRPr="0058652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1</w:t>
      </w:r>
      <w:r w:rsidR="000936D5" w:rsidRPr="0058652D">
        <w:rPr>
          <w:rFonts w:asciiTheme="minorEastAsia" w:hAnsiTheme="minorEastAsia" w:cs="仿宋_GB2312" w:hint="eastAsia"/>
          <w:sz w:val="24"/>
          <w:szCs w:val="24"/>
        </w:rPr>
        <w:t>7</w:t>
      </w:r>
      <w:r w:rsidRPr="0058652D">
        <w:rPr>
          <w:rFonts w:asciiTheme="minorEastAsia" w:hAnsiTheme="minorEastAsia" w:cs="仿宋_GB2312" w:hint="eastAsia"/>
          <w:sz w:val="24"/>
          <w:szCs w:val="24"/>
          <w:lang w:val="zh-CN"/>
        </w:rPr>
        <w:t>.</w:t>
      </w:r>
      <w:r w:rsidRPr="0058652D">
        <w:rPr>
          <w:rFonts w:asciiTheme="minorEastAsia" w:hAnsiTheme="minorEastAsia" w:cs="仿宋_GB2312" w:hint="eastAsia"/>
          <w:sz w:val="24"/>
          <w:szCs w:val="24"/>
        </w:rPr>
        <w:t>2.2</w:t>
      </w:r>
      <w:r w:rsidRPr="0058652D">
        <w:rPr>
          <w:rFonts w:asciiTheme="minorEastAsia" w:hAnsiTheme="minorEastAsia" w:cs="仿宋_GB2312" w:hint="eastAsia"/>
          <w:sz w:val="24"/>
          <w:szCs w:val="24"/>
          <w:lang w:val="zh-CN"/>
        </w:rPr>
        <w:t xml:space="preserve"> 有下列情形之一的，投标保证金不予退还</w:t>
      </w:r>
    </w:p>
    <w:p w:rsidR="00F51389" w:rsidRPr="0058652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1</w:t>
      </w:r>
      <w:r w:rsidR="000936D5" w:rsidRPr="0058652D">
        <w:rPr>
          <w:rFonts w:asciiTheme="minorEastAsia" w:hAnsiTheme="minorEastAsia" w:cs="仿宋_GB2312" w:hint="eastAsia"/>
          <w:sz w:val="24"/>
          <w:szCs w:val="24"/>
        </w:rPr>
        <w:t>7</w:t>
      </w:r>
      <w:r w:rsidRPr="0058652D">
        <w:rPr>
          <w:rFonts w:asciiTheme="minorEastAsia" w:hAnsiTheme="minorEastAsia" w:cs="仿宋_GB2312" w:hint="eastAsia"/>
          <w:sz w:val="24"/>
          <w:szCs w:val="24"/>
          <w:lang w:val="zh-CN"/>
        </w:rPr>
        <w:t>.</w:t>
      </w:r>
      <w:r w:rsidRPr="0058652D">
        <w:rPr>
          <w:rFonts w:asciiTheme="minorEastAsia" w:hAnsiTheme="minorEastAsia" w:cs="仿宋_GB2312" w:hint="eastAsia"/>
          <w:sz w:val="24"/>
          <w:szCs w:val="24"/>
        </w:rPr>
        <w:t xml:space="preserve">2.2.1 </w:t>
      </w:r>
      <w:r w:rsidRPr="0058652D">
        <w:rPr>
          <w:rFonts w:asciiTheme="minorEastAsia" w:hAnsiTheme="minorEastAsia" w:cs="仿宋_GB2312" w:hint="eastAsia"/>
          <w:sz w:val="24"/>
          <w:szCs w:val="24"/>
          <w:lang w:val="zh-CN"/>
        </w:rPr>
        <w:t>投标有效期内投标人撤销投标文件的；</w:t>
      </w:r>
    </w:p>
    <w:p w:rsidR="00F51389" w:rsidRPr="0058652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1</w:t>
      </w:r>
      <w:r w:rsidR="000936D5" w:rsidRPr="0058652D">
        <w:rPr>
          <w:rFonts w:asciiTheme="minorEastAsia" w:hAnsiTheme="minorEastAsia" w:cs="仿宋_GB2312" w:hint="eastAsia"/>
          <w:sz w:val="24"/>
          <w:szCs w:val="24"/>
        </w:rPr>
        <w:t>7</w:t>
      </w:r>
      <w:r w:rsidRPr="0058652D">
        <w:rPr>
          <w:rFonts w:asciiTheme="minorEastAsia" w:hAnsiTheme="minorEastAsia" w:cs="仿宋_GB2312" w:hint="eastAsia"/>
          <w:sz w:val="24"/>
          <w:szCs w:val="24"/>
          <w:lang w:val="zh-CN"/>
        </w:rPr>
        <w:t>.</w:t>
      </w:r>
      <w:r w:rsidRPr="0058652D">
        <w:rPr>
          <w:rFonts w:asciiTheme="minorEastAsia" w:hAnsiTheme="minorEastAsia" w:cs="仿宋_GB2312" w:hint="eastAsia"/>
          <w:sz w:val="24"/>
          <w:szCs w:val="24"/>
        </w:rPr>
        <w:t xml:space="preserve">2.2.2 </w:t>
      </w:r>
      <w:r w:rsidRPr="0058652D">
        <w:rPr>
          <w:rFonts w:asciiTheme="minorEastAsia" w:hAnsiTheme="minorEastAsia" w:cs="仿宋_GB2312" w:hint="eastAsia"/>
          <w:sz w:val="24"/>
          <w:szCs w:val="24"/>
          <w:lang w:val="zh-CN"/>
        </w:rPr>
        <w:t>投标人在投标文件中提供虚假材料的；</w:t>
      </w:r>
    </w:p>
    <w:p w:rsidR="00F51389" w:rsidRPr="0058652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8652D">
        <w:rPr>
          <w:rFonts w:asciiTheme="minorEastAsia" w:hAnsiTheme="minorEastAsia" w:cs="仿宋_GB2312" w:hint="eastAsia"/>
          <w:sz w:val="24"/>
          <w:szCs w:val="24"/>
          <w:lang w:val="zh-CN"/>
        </w:rPr>
        <w:t>1</w:t>
      </w:r>
      <w:r w:rsidR="000936D5" w:rsidRPr="0058652D">
        <w:rPr>
          <w:rFonts w:asciiTheme="minorEastAsia" w:hAnsiTheme="minorEastAsia" w:cs="仿宋_GB2312" w:hint="eastAsia"/>
          <w:sz w:val="24"/>
          <w:szCs w:val="24"/>
        </w:rPr>
        <w:t>7</w:t>
      </w:r>
      <w:r w:rsidRPr="0058652D">
        <w:rPr>
          <w:rFonts w:asciiTheme="minorEastAsia" w:hAnsiTheme="minorEastAsia" w:cs="仿宋_GB2312" w:hint="eastAsia"/>
          <w:sz w:val="24"/>
          <w:szCs w:val="24"/>
          <w:lang w:val="zh-CN"/>
        </w:rPr>
        <w:t>.</w:t>
      </w:r>
      <w:r w:rsidRPr="0058652D">
        <w:rPr>
          <w:rFonts w:asciiTheme="minorEastAsia" w:hAnsiTheme="minorEastAsia" w:cs="仿宋_GB2312" w:hint="eastAsia"/>
          <w:sz w:val="24"/>
          <w:szCs w:val="24"/>
        </w:rPr>
        <w:t>2.2.3 除因不可抗力或招标文件认可的情形以外，中标人不与采购人签订合同的；</w:t>
      </w:r>
    </w:p>
    <w:p w:rsidR="00F51389" w:rsidRPr="0058652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8652D">
        <w:rPr>
          <w:rFonts w:asciiTheme="minorEastAsia" w:hAnsiTheme="minorEastAsia" w:cs="仿宋_GB2312" w:hint="eastAsia"/>
          <w:sz w:val="24"/>
          <w:szCs w:val="24"/>
        </w:rPr>
        <w:t>1</w:t>
      </w:r>
      <w:r w:rsidR="000936D5" w:rsidRPr="0058652D">
        <w:rPr>
          <w:rFonts w:asciiTheme="minorEastAsia" w:hAnsiTheme="minorEastAsia" w:cs="仿宋_GB2312" w:hint="eastAsia"/>
          <w:sz w:val="24"/>
          <w:szCs w:val="24"/>
        </w:rPr>
        <w:t>7</w:t>
      </w:r>
      <w:r w:rsidRPr="0058652D">
        <w:rPr>
          <w:rFonts w:asciiTheme="minorEastAsia" w:hAnsiTheme="minorEastAsia" w:cs="仿宋_GB2312" w:hint="eastAsia"/>
          <w:sz w:val="24"/>
          <w:szCs w:val="24"/>
        </w:rPr>
        <w:t>.2.2.4 投标人与采购人、其他投标人或者采购代理机构恶意串通的；</w:t>
      </w:r>
    </w:p>
    <w:p w:rsidR="00F51389" w:rsidRPr="0058652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8652D">
        <w:rPr>
          <w:rFonts w:asciiTheme="minorEastAsia" w:hAnsiTheme="minorEastAsia" w:cs="仿宋_GB2312" w:hint="eastAsia"/>
          <w:sz w:val="24"/>
          <w:szCs w:val="24"/>
        </w:rPr>
        <w:t>1</w:t>
      </w:r>
      <w:r w:rsidR="000936D5" w:rsidRPr="0058652D">
        <w:rPr>
          <w:rFonts w:asciiTheme="minorEastAsia" w:hAnsiTheme="minorEastAsia" w:cs="仿宋_GB2312" w:hint="eastAsia"/>
          <w:sz w:val="24"/>
          <w:szCs w:val="24"/>
        </w:rPr>
        <w:t>7</w:t>
      </w:r>
      <w:r w:rsidRPr="0058652D">
        <w:rPr>
          <w:rFonts w:asciiTheme="minorEastAsia" w:hAnsiTheme="minorEastAsia" w:cs="仿宋_GB2312" w:hint="eastAsia"/>
          <w:sz w:val="24"/>
          <w:szCs w:val="24"/>
        </w:rPr>
        <w:t>.2.2.5 法律法规及招标文件规定的其他情形。</w:t>
      </w:r>
    </w:p>
    <w:p w:rsidR="00F51389" w:rsidRPr="0058652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8652D">
        <w:rPr>
          <w:rFonts w:asciiTheme="minorEastAsia" w:hAnsiTheme="minorEastAsia" w:cs="仿宋_GB2312" w:hint="eastAsia"/>
          <w:sz w:val="24"/>
          <w:szCs w:val="24"/>
        </w:rPr>
        <w:t>1</w:t>
      </w:r>
      <w:r w:rsidR="000936D5" w:rsidRPr="0058652D">
        <w:rPr>
          <w:rFonts w:asciiTheme="minorEastAsia" w:hAnsiTheme="minorEastAsia" w:cs="仿宋_GB2312" w:hint="eastAsia"/>
          <w:sz w:val="24"/>
          <w:szCs w:val="24"/>
        </w:rPr>
        <w:t>7</w:t>
      </w:r>
      <w:r w:rsidRPr="0058652D">
        <w:rPr>
          <w:rFonts w:asciiTheme="minorEastAsia" w:hAnsiTheme="minorEastAsia" w:cs="仿宋_GB2312" w:hint="eastAsia"/>
          <w:sz w:val="24"/>
          <w:szCs w:val="24"/>
        </w:rPr>
        <w:t>.3</w:t>
      </w:r>
      <w:r w:rsidR="00B40C7E" w:rsidRPr="0058652D">
        <w:rPr>
          <w:rFonts w:asciiTheme="minorEastAsia" w:hAnsiTheme="minorEastAsia" w:cs="仿宋_GB2312" w:hint="eastAsia"/>
          <w:sz w:val="24"/>
          <w:szCs w:val="24"/>
        </w:rPr>
        <w:t xml:space="preserve"> </w:t>
      </w:r>
      <w:r w:rsidRPr="0058652D">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8652D">
        <w:rPr>
          <w:rFonts w:asciiTheme="minorEastAsia" w:hAnsiTheme="minorEastAsia" w:cs="仿宋_GB2312" w:hint="eastAsia"/>
          <w:b/>
          <w:sz w:val="24"/>
          <w:szCs w:val="24"/>
          <w:lang w:val="zh-CN"/>
        </w:rPr>
        <w:t>1</w:t>
      </w:r>
      <w:r w:rsidRPr="0058652D">
        <w:rPr>
          <w:rFonts w:asciiTheme="minorEastAsia" w:hAnsiTheme="minorEastAsia" w:cs="仿宋_GB2312" w:hint="eastAsia"/>
          <w:b/>
          <w:sz w:val="24"/>
          <w:szCs w:val="24"/>
        </w:rPr>
        <w:t>8</w:t>
      </w:r>
      <w:r w:rsidRPr="0058652D">
        <w:rPr>
          <w:rFonts w:asciiTheme="minorEastAsia" w:hAnsiTheme="minorEastAsia" w:cs="仿宋_GB2312" w:hint="eastAsia"/>
          <w:b/>
          <w:sz w:val="24"/>
          <w:szCs w:val="24"/>
          <w:lang w:val="zh-CN"/>
        </w:rPr>
        <w:t>. 投标文件的数量和签署盖章</w:t>
      </w:r>
    </w:p>
    <w:p w:rsidR="000936D5" w:rsidRPr="0058652D" w:rsidRDefault="000936D5" w:rsidP="000936D5">
      <w:pPr>
        <w:autoSpaceDE w:val="0"/>
        <w:autoSpaceDN w:val="0"/>
        <w:adjustRightInd w:val="0"/>
        <w:spacing w:line="360" w:lineRule="auto"/>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1</w:t>
      </w:r>
      <w:r w:rsidRPr="0058652D">
        <w:rPr>
          <w:rFonts w:asciiTheme="minorEastAsia" w:hAnsiTheme="minorEastAsia" w:cs="仿宋_GB2312" w:hint="eastAsia"/>
          <w:sz w:val="24"/>
          <w:szCs w:val="24"/>
        </w:rPr>
        <w:t>8</w:t>
      </w:r>
      <w:r w:rsidRPr="0058652D">
        <w:rPr>
          <w:rFonts w:asciiTheme="minorEastAsia" w:hAnsiTheme="minorEastAsia" w:cs="仿宋_GB2312" w:hint="eastAsia"/>
          <w:sz w:val="24"/>
          <w:szCs w:val="24"/>
          <w:lang w:val="zh-CN"/>
        </w:rPr>
        <w:t>.1 投标人应提交投标文件份数见“投标人须知前附表”。</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1</w:t>
      </w:r>
      <w:r w:rsidRPr="0058652D">
        <w:rPr>
          <w:rFonts w:asciiTheme="minorEastAsia" w:hAnsiTheme="minorEastAsia" w:cs="仿宋_GB2312" w:hint="eastAsia"/>
          <w:sz w:val="24"/>
          <w:szCs w:val="24"/>
        </w:rPr>
        <w:t>8</w:t>
      </w:r>
      <w:r w:rsidRPr="0058652D">
        <w:rPr>
          <w:rFonts w:asciiTheme="minorEastAsia" w:hAnsiTheme="minorEastAsia" w:cs="仿宋_GB2312" w:hint="eastAsia"/>
          <w:sz w:val="24"/>
          <w:szCs w:val="24"/>
          <w:lang w:val="zh-CN"/>
        </w:rPr>
        <w:t>.2 在招标文件中已明示需盖章及签名之处，</w:t>
      </w:r>
      <w:r w:rsidRPr="0058652D">
        <w:rPr>
          <w:rFonts w:ascii="新宋体" w:eastAsia="新宋体" w:hAnsi="新宋体" w:hint="eastAsia"/>
          <w:sz w:val="24"/>
        </w:rPr>
        <w:t>电子投标文件应按招标文件要求加盖投标人电子印章和法人电子印章或授权代表电子印章。</w:t>
      </w:r>
    </w:p>
    <w:p w:rsidR="000936D5" w:rsidRPr="0058652D" w:rsidRDefault="000936D5" w:rsidP="000936D5">
      <w:pPr>
        <w:autoSpaceDE w:val="0"/>
        <w:autoSpaceDN w:val="0"/>
        <w:adjustRightInd w:val="0"/>
        <w:spacing w:line="360" w:lineRule="auto"/>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18.3 纸质投标文件</w:t>
      </w:r>
      <w:r w:rsidRPr="0058652D">
        <w:rPr>
          <w:rFonts w:ascii="新宋体" w:eastAsia="新宋体" w:hAnsi="新宋体" w:hint="eastAsia"/>
          <w:sz w:val="24"/>
        </w:rPr>
        <w:t>是指投标人电子投标文件制作完成后生成的后缀名为</w:t>
      </w:r>
      <w:r w:rsidRPr="0058652D">
        <w:rPr>
          <w:rFonts w:hAnsi="宋体" w:hint="eastAsia"/>
          <w:sz w:val="24"/>
          <w:szCs w:val="24"/>
        </w:rPr>
        <w:t>“</w:t>
      </w:r>
      <w:r w:rsidRPr="0058652D">
        <w:rPr>
          <w:rFonts w:hAnsi="宋体" w:hint="eastAsia"/>
          <w:sz w:val="24"/>
          <w:szCs w:val="24"/>
        </w:rPr>
        <w:t>.PDF</w:t>
      </w:r>
      <w:r w:rsidRPr="0058652D">
        <w:rPr>
          <w:rFonts w:hAnsi="宋体" w:hint="eastAsia"/>
          <w:sz w:val="24"/>
          <w:szCs w:val="24"/>
        </w:rPr>
        <w:t>”的文件打印的投标文件。</w:t>
      </w:r>
      <w:r w:rsidRPr="0058652D">
        <w:rPr>
          <w:rFonts w:asciiTheme="minorEastAsia" w:hAnsiTheme="minorEastAsia" w:cs="仿宋_GB2312" w:hint="eastAsia"/>
          <w:sz w:val="24"/>
          <w:szCs w:val="24"/>
          <w:lang w:val="zh-CN"/>
        </w:rPr>
        <w:t>纸质投标文件正本和副本封面上应清楚标明</w:t>
      </w:r>
      <w:r w:rsidRPr="0058652D">
        <w:rPr>
          <w:rFonts w:asciiTheme="minorEastAsia" w:hAnsiTheme="minorEastAsia" w:cs="仿宋_GB2312"/>
          <w:sz w:val="24"/>
          <w:szCs w:val="24"/>
          <w:lang w:val="zh-CN"/>
        </w:rPr>
        <w:t>“</w:t>
      </w:r>
      <w:r w:rsidRPr="0058652D">
        <w:rPr>
          <w:rFonts w:asciiTheme="minorEastAsia" w:hAnsiTheme="minorEastAsia" w:cs="仿宋_GB2312" w:hint="eastAsia"/>
          <w:sz w:val="24"/>
          <w:szCs w:val="24"/>
          <w:lang w:val="zh-CN"/>
        </w:rPr>
        <w:t>正本</w:t>
      </w:r>
      <w:r w:rsidRPr="0058652D">
        <w:rPr>
          <w:rFonts w:asciiTheme="minorEastAsia" w:hAnsiTheme="minorEastAsia" w:cs="仿宋_GB2312"/>
          <w:sz w:val="24"/>
          <w:szCs w:val="24"/>
          <w:lang w:val="zh-CN"/>
        </w:rPr>
        <w:t>”</w:t>
      </w:r>
      <w:r w:rsidRPr="0058652D">
        <w:rPr>
          <w:rFonts w:asciiTheme="minorEastAsia" w:hAnsiTheme="minorEastAsia" w:cs="仿宋_GB2312" w:hint="eastAsia"/>
          <w:sz w:val="24"/>
          <w:szCs w:val="24"/>
          <w:lang w:val="zh-CN"/>
        </w:rPr>
        <w:t>或</w:t>
      </w:r>
      <w:r w:rsidRPr="0058652D">
        <w:rPr>
          <w:rFonts w:asciiTheme="minorEastAsia" w:hAnsiTheme="minorEastAsia" w:cs="仿宋_GB2312"/>
          <w:sz w:val="24"/>
          <w:szCs w:val="24"/>
          <w:lang w:val="zh-CN"/>
        </w:rPr>
        <w:t>“</w:t>
      </w:r>
      <w:r w:rsidRPr="0058652D">
        <w:rPr>
          <w:rFonts w:asciiTheme="minorEastAsia" w:hAnsiTheme="minorEastAsia" w:cs="仿宋_GB2312" w:hint="eastAsia"/>
          <w:sz w:val="24"/>
          <w:szCs w:val="24"/>
          <w:lang w:val="zh-CN"/>
        </w:rPr>
        <w:t>副本</w:t>
      </w:r>
      <w:r w:rsidRPr="0058652D">
        <w:rPr>
          <w:rFonts w:asciiTheme="minorEastAsia" w:hAnsiTheme="minorEastAsia" w:cs="仿宋_GB2312"/>
          <w:sz w:val="24"/>
          <w:szCs w:val="24"/>
          <w:lang w:val="zh-CN"/>
        </w:rPr>
        <w:t>”</w:t>
      </w:r>
      <w:r w:rsidRPr="0058652D">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lastRenderedPageBreak/>
        <w:t>1</w:t>
      </w:r>
      <w:r w:rsidRPr="0058652D">
        <w:rPr>
          <w:rFonts w:asciiTheme="minorEastAsia" w:hAnsiTheme="minorEastAsia" w:cs="仿宋_GB2312" w:hint="eastAsia"/>
          <w:sz w:val="24"/>
          <w:szCs w:val="24"/>
        </w:rPr>
        <w:t>8</w:t>
      </w:r>
      <w:r w:rsidRPr="0058652D">
        <w:rPr>
          <w:rFonts w:asciiTheme="minorEastAsia" w:hAnsiTheme="minorEastAsia" w:cs="仿宋_GB2312" w:hint="eastAsia"/>
          <w:sz w:val="24"/>
          <w:szCs w:val="24"/>
          <w:lang w:val="zh-CN"/>
        </w:rPr>
        <w:t>.4 纸质投标文件副本可以是纸质投标文件的正本复印而成。</w:t>
      </w:r>
    </w:p>
    <w:p w:rsidR="00F51389" w:rsidRPr="0058652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58652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58652D">
        <w:rPr>
          <w:rFonts w:asciiTheme="minorEastAsia" w:hAnsiTheme="minorEastAsia" w:cs="宋体" w:hint="eastAsia"/>
          <w:b/>
          <w:kern w:val="0"/>
          <w:sz w:val="28"/>
          <w:szCs w:val="28"/>
        </w:rPr>
        <w:t>四、投标文件的递交</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8652D">
        <w:rPr>
          <w:rFonts w:asciiTheme="minorEastAsia" w:hAnsiTheme="minorEastAsia" w:cs="仿宋_GB2312" w:hint="eastAsia"/>
          <w:b/>
          <w:sz w:val="24"/>
          <w:szCs w:val="24"/>
        </w:rPr>
        <w:t>19</w:t>
      </w:r>
      <w:r w:rsidRPr="0058652D">
        <w:rPr>
          <w:rFonts w:asciiTheme="minorEastAsia" w:hAnsiTheme="minorEastAsia" w:cs="仿宋_GB2312" w:hint="eastAsia"/>
          <w:b/>
          <w:sz w:val="24"/>
          <w:szCs w:val="24"/>
          <w:lang w:val="zh-CN"/>
        </w:rPr>
        <w:t>.投标文件的密封</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rPr>
        <w:t>19</w:t>
      </w:r>
      <w:r w:rsidRPr="0058652D">
        <w:rPr>
          <w:rFonts w:asciiTheme="minorEastAsia" w:hAnsiTheme="minorEastAsia" w:cs="仿宋_GB2312" w:hint="eastAsia"/>
          <w:sz w:val="24"/>
          <w:szCs w:val="24"/>
          <w:lang w:val="zh-CN"/>
        </w:rPr>
        <w:t>.1 投标人应将纸质投标文件“正本”、“ 副本”密封包装。</w:t>
      </w:r>
      <w:r w:rsidRPr="0058652D">
        <w:rPr>
          <w:rFonts w:hAnsi="宋体" w:cs="宋体" w:hint="eastAsia"/>
          <w:sz w:val="24"/>
        </w:rPr>
        <w:t>使用电子介质存储的投标文件单独密封包装，并随纸质投标文件一并提交。</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rPr>
        <w:t>19</w:t>
      </w:r>
      <w:r w:rsidRPr="0058652D">
        <w:rPr>
          <w:rFonts w:asciiTheme="minorEastAsia" w:hAnsiTheme="minorEastAsia" w:cs="仿宋_GB2312" w:hint="eastAsia"/>
          <w:sz w:val="24"/>
          <w:szCs w:val="24"/>
          <w:lang w:val="zh-CN"/>
        </w:rPr>
        <w:t>.2 投标文件如果未按规定密封，招标人将拒绝接收。</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8652D">
        <w:rPr>
          <w:rFonts w:asciiTheme="minorEastAsia" w:hAnsiTheme="minorEastAsia" w:cs="仿宋_GB2312" w:hint="eastAsia"/>
          <w:b/>
          <w:sz w:val="24"/>
          <w:szCs w:val="24"/>
        </w:rPr>
        <w:t>20</w:t>
      </w:r>
      <w:r w:rsidRPr="0058652D">
        <w:rPr>
          <w:rFonts w:asciiTheme="minorEastAsia" w:hAnsiTheme="minorEastAsia" w:cs="仿宋_GB2312" w:hint="eastAsia"/>
          <w:b/>
          <w:sz w:val="24"/>
          <w:szCs w:val="24"/>
          <w:lang w:val="zh-CN"/>
        </w:rPr>
        <w:t>．投标截止时间</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58652D">
        <w:rPr>
          <w:rFonts w:asciiTheme="minorEastAsia" w:hAnsiTheme="minorEastAsia" w:cs="仿宋_GB2312" w:hint="eastAsia"/>
          <w:sz w:val="24"/>
          <w:szCs w:val="24"/>
        </w:rPr>
        <w:t>20</w:t>
      </w:r>
      <w:r w:rsidRPr="0058652D">
        <w:rPr>
          <w:rFonts w:asciiTheme="minorEastAsia" w:hAnsiTheme="minorEastAsia" w:cs="仿宋_GB2312" w:hint="eastAsia"/>
          <w:sz w:val="24"/>
          <w:szCs w:val="24"/>
          <w:lang w:val="zh-CN"/>
        </w:rPr>
        <w:t>．1 投标人必须在</w:t>
      </w:r>
      <w:r w:rsidRPr="0058652D">
        <w:rPr>
          <w:rFonts w:asciiTheme="minorEastAsia" w:hAnsiTheme="minorEastAsia" w:cs="宋体" w:hint="eastAsia"/>
          <w:kern w:val="0"/>
          <w:sz w:val="24"/>
          <w:szCs w:val="24"/>
        </w:rPr>
        <w:t>“投标邀请”</w:t>
      </w:r>
      <w:r w:rsidRPr="0058652D">
        <w:rPr>
          <w:rFonts w:asciiTheme="minorEastAsia" w:hAnsiTheme="minorEastAsia" w:hint="eastAsia"/>
          <w:bCs/>
          <w:sz w:val="24"/>
          <w:szCs w:val="24"/>
        </w:rPr>
        <w:t>和“投标人须知前附表”中规定的投标截止时间前，将所有投标文件送达招标文件指定的开标地点。</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58652D">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0936D5" w:rsidRPr="0058652D" w:rsidRDefault="000936D5" w:rsidP="000936D5">
      <w:pPr>
        <w:autoSpaceDE w:val="0"/>
        <w:autoSpaceDN w:val="0"/>
        <w:spacing w:line="360" w:lineRule="auto"/>
        <w:contextualSpacing/>
        <w:mirrorIndents/>
        <w:rPr>
          <w:rFonts w:asciiTheme="minorEastAsia" w:hAnsiTheme="minorEastAsia"/>
          <w:bCs/>
          <w:sz w:val="24"/>
          <w:szCs w:val="24"/>
        </w:rPr>
      </w:pPr>
      <w:r w:rsidRPr="0058652D">
        <w:rPr>
          <w:rFonts w:asciiTheme="minorEastAsia" w:hAnsiTheme="minorEastAsia" w:cs="仿宋_GB2312" w:hint="eastAsia"/>
          <w:sz w:val="24"/>
          <w:szCs w:val="24"/>
          <w:lang w:val="zh-CN"/>
        </w:rPr>
        <w:t xml:space="preserve">20.3 </w:t>
      </w:r>
      <w:r w:rsidRPr="0058652D">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8652D">
        <w:rPr>
          <w:rFonts w:asciiTheme="minorEastAsia" w:hAnsiTheme="minorEastAsia" w:cs="仿宋_GB2312" w:hint="eastAsia"/>
          <w:b/>
          <w:sz w:val="24"/>
          <w:szCs w:val="24"/>
        </w:rPr>
        <w:t>21</w:t>
      </w:r>
      <w:r w:rsidRPr="0058652D">
        <w:rPr>
          <w:rFonts w:asciiTheme="minorEastAsia" w:hAnsiTheme="minorEastAsia" w:cs="仿宋_GB2312" w:hint="eastAsia"/>
          <w:b/>
          <w:sz w:val="24"/>
          <w:szCs w:val="24"/>
          <w:lang w:val="zh-CN"/>
        </w:rPr>
        <w:t>. 迟交的投标文件</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投标截止时间之后送达/上传的投标文件，招标人将拒绝接收。</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8652D">
        <w:rPr>
          <w:rFonts w:asciiTheme="minorEastAsia" w:hAnsiTheme="minorEastAsia" w:cs="仿宋_GB2312" w:hint="eastAsia"/>
          <w:b/>
          <w:sz w:val="24"/>
          <w:szCs w:val="24"/>
          <w:lang w:val="zh-CN"/>
        </w:rPr>
        <w:t>2</w:t>
      </w:r>
      <w:r w:rsidRPr="0058652D">
        <w:rPr>
          <w:rFonts w:asciiTheme="minorEastAsia" w:hAnsiTheme="minorEastAsia" w:cs="仿宋_GB2312" w:hint="eastAsia"/>
          <w:b/>
          <w:sz w:val="24"/>
          <w:szCs w:val="24"/>
        </w:rPr>
        <w:t>2</w:t>
      </w:r>
      <w:r w:rsidRPr="0058652D">
        <w:rPr>
          <w:rFonts w:asciiTheme="minorEastAsia" w:hAnsiTheme="minorEastAsia" w:cs="仿宋_GB2312" w:hint="eastAsia"/>
          <w:b/>
          <w:sz w:val="24"/>
          <w:szCs w:val="24"/>
          <w:lang w:val="zh-CN"/>
        </w:rPr>
        <w:t>. 投标文件的修改和撤回</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2</w:t>
      </w:r>
      <w:r w:rsidRPr="0058652D">
        <w:rPr>
          <w:rFonts w:asciiTheme="minorEastAsia" w:hAnsiTheme="minorEastAsia" w:cs="仿宋_GB2312" w:hint="eastAsia"/>
          <w:sz w:val="24"/>
          <w:szCs w:val="24"/>
        </w:rPr>
        <w:t>2</w:t>
      </w:r>
      <w:r w:rsidRPr="0058652D">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2</w:t>
      </w:r>
      <w:r w:rsidRPr="0058652D">
        <w:rPr>
          <w:rFonts w:asciiTheme="minorEastAsia" w:hAnsiTheme="minorEastAsia" w:cs="仿宋_GB2312" w:hint="eastAsia"/>
          <w:sz w:val="24"/>
          <w:szCs w:val="24"/>
        </w:rPr>
        <w:t>2</w:t>
      </w:r>
      <w:r w:rsidRPr="0058652D">
        <w:rPr>
          <w:rFonts w:asciiTheme="minorEastAsia" w:hAnsiTheme="minorEastAsia" w:cs="仿宋_GB2312" w:hint="eastAsia"/>
          <w:sz w:val="24"/>
          <w:szCs w:val="24"/>
          <w:lang w:val="zh-CN"/>
        </w:rPr>
        <w:t xml:space="preserve">.2 </w:t>
      </w:r>
      <w:r w:rsidRPr="0058652D">
        <w:rPr>
          <w:rFonts w:asciiTheme="minorEastAsia" w:hAnsiTheme="minorEastAsia" w:hint="eastAsia"/>
          <w:bCs/>
          <w:sz w:val="24"/>
          <w:szCs w:val="24"/>
        </w:rPr>
        <w:t>投标人</w:t>
      </w:r>
      <w:r w:rsidRPr="0058652D">
        <w:rPr>
          <w:rFonts w:asciiTheme="minorEastAsia" w:hAnsiTheme="minorEastAsia" w:cs="仿宋_GB2312" w:hint="eastAsia"/>
          <w:sz w:val="24"/>
          <w:szCs w:val="24"/>
          <w:lang w:val="zh-CN"/>
        </w:rPr>
        <w:t>补充、修改的内容并作为投标文件的组成部分。</w:t>
      </w:r>
      <w:r w:rsidRPr="0058652D">
        <w:rPr>
          <w:rFonts w:asciiTheme="minorEastAsia" w:hAnsiTheme="minorEastAsia" w:hint="eastAsia"/>
          <w:bCs/>
          <w:sz w:val="24"/>
          <w:szCs w:val="24"/>
        </w:rPr>
        <w:t>补充或修改</w:t>
      </w:r>
      <w:r w:rsidRPr="0058652D">
        <w:rPr>
          <w:rFonts w:asciiTheme="minorEastAsia" w:hAnsiTheme="minorEastAsia" w:cs="仿宋_GB2312" w:hint="eastAsia"/>
          <w:sz w:val="24"/>
          <w:szCs w:val="24"/>
          <w:lang w:val="zh-CN"/>
        </w:rPr>
        <w:t>应当按招标文件要求签署、盖章、</w:t>
      </w:r>
      <w:r w:rsidRPr="0058652D">
        <w:rPr>
          <w:rFonts w:asciiTheme="minorEastAsia" w:hAnsiTheme="minorEastAsia" w:hint="eastAsia"/>
          <w:bCs/>
          <w:sz w:val="24"/>
          <w:szCs w:val="24"/>
        </w:rPr>
        <w:t>密封</w:t>
      </w:r>
      <w:r w:rsidRPr="0058652D">
        <w:rPr>
          <w:rFonts w:asciiTheme="minorEastAsia" w:hAnsiTheme="minorEastAsia" w:cs="仿宋_GB2312" w:hint="eastAsia"/>
          <w:sz w:val="24"/>
          <w:szCs w:val="24"/>
          <w:lang w:val="zh-CN"/>
        </w:rPr>
        <w:t>、递交，</w:t>
      </w:r>
      <w:r w:rsidRPr="0058652D">
        <w:rPr>
          <w:rFonts w:asciiTheme="minorEastAsia" w:hAnsiTheme="minorEastAsia" w:hint="eastAsia"/>
          <w:bCs/>
          <w:sz w:val="24"/>
          <w:szCs w:val="24"/>
        </w:rPr>
        <w:t>并应注明“修改</w:t>
      </w:r>
      <w:r w:rsidRPr="0058652D">
        <w:rPr>
          <w:rFonts w:asciiTheme="minorEastAsia" w:hAnsiTheme="minorEastAsia"/>
          <w:bCs/>
          <w:sz w:val="24"/>
          <w:szCs w:val="24"/>
        </w:rPr>
        <w:t>”</w:t>
      </w:r>
      <w:r w:rsidRPr="0058652D">
        <w:rPr>
          <w:rFonts w:asciiTheme="minorEastAsia" w:hAnsiTheme="minorEastAsia" w:hint="eastAsia"/>
          <w:bCs/>
          <w:sz w:val="24"/>
          <w:szCs w:val="24"/>
        </w:rPr>
        <w:t>或“补充</w:t>
      </w:r>
      <w:r w:rsidRPr="0058652D">
        <w:rPr>
          <w:rFonts w:asciiTheme="minorEastAsia" w:hAnsiTheme="minorEastAsia"/>
          <w:bCs/>
          <w:sz w:val="24"/>
          <w:szCs w:val="24"/>
        </w:rPr>
        <w:t>”</w:t>
      </w:r>
      <w:r w:rsidRPr="0058652D">
        <w:rPr>
          <w:rFonts w:asciiTheme="minorEastAsia" w:hAnsiTheme="minorEastAsia" w:hint="eastAsia"/>
          <w:bCs/>
          <w:sz w:val="24"/>
          <w:szCs w:val="24"/>
        </w:rPr>
        <w:t>字样。</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2</w:t>
      </w:r>
      <w:r w:rsidRPr="0058652D">
        <w:rPr>
          <w:rFonts w:asciiTheme="minorEastAsia" w:hAnsiTheme="minorEastAsia" w:cs="仿宋_GB2312" w:hint="eastAsia"/>
          <w:sz w:val="24"/>
          <w:szCs w:val="24"/>
        </w:rPr>
        <w:t>2</w:t>
      </w:r>
      <w:r w:rsidRPr="0058652D">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936D5" w:rsidRPr="0058652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8652D">
        <w:rPr>
          <w:rFonts w:asciiTheme="minorEastAsia" w:hAnsiTheme="minorEastAsia" w:cs="仿宋_GB2312" w:hint="eastAsia"/>
          <w:sz w:val="24"/>
          <w:szCs w:val="24"/>
          <w:lang w:val="zh-CN"/>
        </w:rPr>
        <w:lastRenderedPageBreak/>
        <w:t>2</w:t>
      </w:r>
      <w:r w:rsidRPr="0058652D">
        <w:rPr>
          <w:rFonts w:asciiTheme="minorEastAsia" w:hAnsiTheme="minorEastAsia" w:cs="仿宋_GB2312" w:hint="eastAsia"/>
          <w:sz w:val="24"/>
          <w:szCs w:val="24"/>
        </w:rPr>
        <w:t>2</w:t>
      </w:r>
      <w:r w:rsidRPr="0058652D">
        <w:rPr>
          <w:rFonts w:asciiTheme="minorEastAsia" w:hAnsiTheme="minorEastAsia" w:cs="仿宋_GB2312" w:hint="eastAsia"/>
          <w:sz w:val="24"/>
          <w:szCs w:val="24"/>
          <w:lang w:val="zh-CN"/>
        </w:rPr>
        <w:t xml:space="preserve">.4  </w:t>
      </w:r>
      <w:r w:rsidRPr="0058652D">
        <w:rPr>
          <w:rFonts w:asciiTheme="minorEastAsia" w:hAnsiTheme="minorEastAsia" w:cs="宋体" w:hint="eastAsia"/>
          <w:kern w:val="0"/>
          <w:sz w:val="24"/>
          <w:szCs w:val="24"/>
        </w:rPr>
        <w:t>投标人不得在投标有效期内撤销投标文件，否则招标人将不退还其投标保证金。</w:t>
      </w:r>
    </w:p>
    <w:p w:rsidR="00C932A1" w:rsidRPr="0058652D"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8652D">
        <w:rPr>
          <w:rFonts w:asciiTheme="minorEastAsia" w:hAnsiTheme="minorEastAsia" w:cs="宋体" w:hint="eastAsia"/>
          <w:b/>
          <w:kern w:val="0"/>
          <w:sz w:val="24"/>
          <w:szCs w:val="24"/>
        </w:rPr>
        <w:t>23．</w:t>
      </w:r>
      <w:r w:rsidRPr="0058652D">
        <w:rPr>
          <w:rFonts w:hAnsi="宋体" w:cs="宋体" w:hint="eastAsia"/>
          <w:b/>
          <w:sz w:val="24"/>
        </w:rPr>
        <w:t>除投标人须知前附表另有规定外，投标人所提交的电子投标文件、纸质投标文件及电子介质存储的备份文件不予退还。</w:t>
      </w:r>
    </w:p>
    <w:p w:rsidR="00F51389" w:rsidRPr="0058652D"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58652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58652D">
        <w:rPr>
          <w:rFonts w:asciiTheme="minorEastAsia" w:hAnsiTheme="minorEastAsia" w:cs="宋体" w:hint="eastAsia"/>
          <w:b/>
          <w:kern w:val="0"/>
          <w:sz w:val="28"/>
          <w:szCs w:val="28"/>
        </w:rPr>
        <w:t>五、开标和评标</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8652D">
        <w:rPr>
          <w:rFonts w:asciiTheme="minorEastAsia" w:hAnsiTheme="minorEastAsia" w:cs="仿宋_GB2312" w:hint="eastAsia"/>
          <w:b/>
          <w:sz w:val="24"/>
          <w:szCs w:val="24"/>
          <w:lang w:val="zh-CN"/>
        </w:rPr>
        <w:t>2</w:t>
      </w:r>
      <w:r w:rsidRPr="0058652D">
        <w:rPr>
          <w:rFonts w:asciiTheme="minorEastAsia" w:hAnsiTheme="minorEastAsia" w:cs="仿宋_GB2312" w:hint="eastAsia"/>
          <w:b/>
          <w:sz w:val="24"/>
          <w:szCs w:val="24"/>
        </w:rPr>
        <w:t>4</w:t>
      </w:r>
      <w:r w:rsidRPr="0058652D">
        <w:rPr>
          <w:rFonts w:asciiTheme="minorEastAsia" w:hAnsiTheme="minorEastAsia" w:cs="仿宋_GB2312" w:hint="eastAsia"/>
          <w:b/>
          <w:sz w:val="24"/>
          <w:szCs w:val="24"/>
          <w:lang w:val="zh-CN"/>
        </w:rPr>
        <w:t>. 开标</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2</w:t>
      </w:r>
      <w:r w:rsidRPr="0058652D">
        <w:rPr>
          <w:rFonts w:asciiTheme="minorEastAsia" w:hAnsiTheme="minorEastAsia" w:cs="仿宋_GB2312" w:hint="eastAsia"/>
          <w:sz w:val="24"/>
          <w:szCs w:val="24"/>
        </w:rPr>
        <w:t>4</w:t>
      </w:r>
      <w:r w:rsidRPr="0058652D">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2</w:t>
      </w:r>
      <w:r w:rsidRPr="0058652D">
        <w:rPr>
          <w:rFonts w:asciiTheme="minorEastAsia" w:hAnsiTheme="minorEastAsia" w:cs="仿宋_GB2312" w:hint="eastAsia"/>
          <w:sz w:val="24"/>
          <w:szCs w:val="24"/>
        </w:rPr>
        <w:t>4</w:t>
      </w:r>
      <w:r w:rsidRPr="0058652D">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2</w:t>
      </w:r>
      <w:r w:rsidRPr="0058652D">
        <w:rPr>
          <w:rFonts w:asciiTheme="minorEastAsia" w:hAnsiTheme="minorEastAsia" w:cs="仿宋_GB2312" w:hint="eastAsia"/>
          <w:sz w:val="24"/>
          <w:szCs w:val="24"/>
        </w:rPr>
        <w:t>4</w:t>
      </w:r>
      <w:r w:rsidRPr="0058652D">
        <w:rPr>
          <w:rFonts w:asciiTheme="minorEastAsia" w:hAnsiTheme="minorEastAsia" w:cs="仿宋_GB2312" w:hint="eastAsia"/>
          <w:sz w:val="24"/>
          <w:szCs w:val="24"/>
          <w:lang w:val="zh-CN"/>
        </w:rPr>
        <w:t>.3 开标时，由投标人或者其推选的代表检查纸质投标文件和</w:t>
      </w:r>
      <w:r w:rsidRPr="0058652D">
        <w:rPr>
          <w:rFonts w:hAnsi="宋体" w:cs="宋体" w:hint="eastAsia"/>
          <w:sz w:val="24"/>
        </w:rPr>
        <w:t>备份文件</w:t>
      </w:r>
      <w:r w:rsidRPr="0058652D">
        <w:rPr>
          <w:rFonts w:asciiTheme="minorEastAsia" w:hAnsiTheme="minorEastAsia" w:cs="仿宋_GB2312" w:hint="eastAsia"/>
          <w:sz w:val="24"/>
          <w:szCs w:val="24"/>
          <w:lang w:val="zh-CN"/>
        </w:rPr>
        <w:t>（</w:t>
      </w:r>
      <w:r w:rsidRPr="0058652D">
        <w:rPr>
          <w:rFonts w:hAnsi="宋体" w:cs="宋体" w:hint="eastAsia"/>
          <w:sz w:val="24"/>
        </w:rPr>
        <w:t>使用电子介质存储</w:t>
      </w:r>
      <w:r w:rsidRPr="0058652D">
        <w:rPr>
          <w:rFonts w:asciiTheme="minorEastAsia" w:hAnsiTheme="minorEastAsia" w:cs="仿宋_GB2312" w:hint="eastAsia"/>
          <w:sz w:val="24"/>
          <w:szCs w:val="24"/>
          <w:lang w:val="zh-CN"/>
        </w:rPr>
        <w:t>）</w:t>
      </w:r>
      <w:r w:rsidRPr="0058652D">
        <w:rPr>
          <w:rFonts w:hAnsi="宋体" w:cs="宋体" w:hint="eastAsia"/>
          <w:sz w:val="24"/>
        </w:rPr>
        <w:t>的</w:t>
      </w:r>
      <w:r w:rsidRPr="0058652D">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0936D5" w:rsidRPr="0058652D" w:rsidRDefault="000936D5" w:rsidP="000936D5">
      <w:pPr>
        <w:autoSpaceDE w:val="0"/>
        <w:autoSpaceDN w:val="0"/>
        <w:adjustRightInd w:val="0"/>
        <w:spacing w:line="360" w:lineRule="auto"/>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24.3.1 电子投标文件的解密</w:t>
      </w:r>
    </w:p>
    <w:p w:rsidR="000936D5" w:rsidRPr="0058652D" w:rsidRDefault="000936D5" w:rsidP="000936D5">
      <w:pPr>
        <w:autoSpaceDE w:val="0"/>
        <w:autoSpaceDN w:val="0"/>
        <w:adjustRightInd w:val="0"/>
        <w:spacing w:line="360" w:lineRule="auto"/>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58652D" w:rsidRDefault="000936D5" w:rsidP="000936D5">
      <w:pPr>
        <w:autoSpaceDE w:val="0"/>
        <w:autoSpaceDN w:val="0"/>
        <w:adjustRightInd w:val="0"/>
        <w:spacing w:line="360" w:lineRule="auto"/>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58652D" w:rsidRDefault="000936D5" w:rsidP="000936D5">
      <w:pPr>
        <w:autoSpaceDE w:val="0"/>
        <w:autoSpaceDN w:val="0"/>
        <w:adjustRightInd w:val="0"/>
        <w:spacing w:line="360" w:lineRule="auto"/>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（2）代理机构解密：代理机构</w:t>
      </w:r>
      <w:r w:rsidRPr="0058652D">
        <w:rPr>
          <w:rFonts w:asciiTheme="minorEastAsia" w:hAnsiTheme="minorEastAsia" w:cs="仿宋_GB2312"/>
          <w:sz w:val="24"/>
          <w:szCs w:val="24"/>
          <w:lang w:val="zh-CN"/>
        </w:rPr>
        <w:t>按</w:t>
      </w:r>
      <w:r w:rsidRPr="0058652D">
        <w:rPr>
          <w:rFonts w:asciiTheme="minorEastAsia" w:hAnsiTheme="minorEastAsia" w:cs="仿宋_GB2312" w:hint="eastAsia"/>
          <w:sz w:val="24"/>
          <w:szCs w:val="24"/>
          <w:lang w:val="zh-CN"/>
        </w:rPr>
        <w:t>电子</w:t>
      </w:r>
      <w:r w:rsidRPr="0058652D">
        <w:rPr>
          <w:rFonts w:asciiTheme="minorEastAsia" w:hAnsiTheme="minorEastAsia" w:cs="仿宋_GB2312"/>
          <w:sz w:val="24"/>
          <w:szCs w:val="24"/>
          <w:lang w:val="zh-CN"/>
        </w:rPr>
        <w:t>投标</w:t>
      </w:r>
      <w:r w:rsidRPr="0058652D">
        <w:rPr>
          <w:rFonts w:asciiTheme="minorEastAsia" w:hAnsiTheme="minorEastAsia" w:cs="仿宋_GB2312" w:hint="eastAsia"/>
          <w:sz w:val="24"/>
          <w:szCs w:val="24"/>
          <w:lang w:val="zh-CN"/>
        </w:rPr>
        <w:t>文件到达交易系统</w:t>
      </w:r>
      <w:r w:rsidRPr="0058652D">
        <w:rPr>
          <w:rFonts w:asciiTheme="minorEastAsia" w:hAnsiTheme="minorEastAsia" w:cs="仿宋_GB2312"/>
          <w:sz w:val="24"/>
          <w:szCs w:val="24"/>
          <w:lang w:val="zh-CN"/>
        </w:rPr>
        <w:t>的先后顺序</w:t>
      </w:r>
      <w:r w:rsidRPr="0058652D">
        <w:rPr>
          <w:rFonts w:asciiTheme="minorEastAsia" w:hAnsiTheme="minorEastAsia" w:cs="仿宋_GB2312" w:hint="eastAsia"/>
          <w:sz w:val="24"/>
          <w:szCs w:val="24"/>
          <w:lang w:val="zh-CN"/>
        </w:rPr>
        <w:t>，使用本单位CA数字证书进行再次解密。</w:t>
      </w:r>
    </w:p>
    <w:p w:rsidR="000936D5" w:rsidRPr="0058652D" w:rsidRDefault="000936D5" w:rsidP="000936D5">
      <w:pPr>
        <w:autoSpaceDE w:val="0"/>
        <w:autoSpaceDN w:val="0"/>
        <w:adjustRightInd w:val="0"/>
        <w:spacing w:line="360" w:lineRule="auto"/>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24.3.2 电子投标文件解密异常情况处理</w:t>
      </w:r>
    </w:p>
    <w:p w:rsidR="000936D5" w:rsidRPr="0058652D" w:rsidRDefault="000936D5" w:rsidP="000936D5">
      <w:pPr>
        <w:autoSpaceDE w:val="0"/>
        <w:autoSpaceDN w:val="0"/>
        <w:adjustRightInd w:val="0"/>
        <w:spacing w:line="360" w:lineRule="auto"/>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w:t>
      </w:r>
      <w:r w:rsidRPr="0058652D">
        <w:rPr>
          <w:rFonts w:asciiTheme="minorEastAsia" w:hAnsiTheme="minorEastAsia" w:cs="仿宋_GB2312"/>
          <w:sz w:val="24"/>
          <w:szCs w:val="24"/>
          <w:lang w:val="zh-CN"/>
        </w:rPr>
        <w:t>1</w:t>
      </w:r>
      <w:r w:rsidRPr="0058652D">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58652D" w:rsidRDefault="000936D5" w:rsidP="000936D5">
      <w:pPr>
        <w:autoSpaceDE w:val="0"/>
        <w:autoSpaceDN w:val="0"/>
        <w:adjustRightInd w:val="0"/>
        <w:spacing w:line="360" w:lineRule="auto"/>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2</w:t>
      </w:r>
      <w:r w:rsidRPr="0058652D">
        <w:rPr>
          <w:rFonts w:asciiTheme="minorEastAsia" w:hAnsiTheme="minorEastAsia" w:cs="仿宋_GB2312" w:hint="eastAsia"/>
          <w:sz w:val="24"/>
          <w:szCs w:val="24"/>
        </w:rPr>
        <w:t>4</w:t>
      </w:r>
      <w:r w:rsidRPr="0058652D">
        <w:rPr>
          <w:rFonts w:asciiTheme="minorEastAsia" w:hAnsiTheme="minorEastAsia" w:cs="仿宋_GB2312" w:hint="eastAsia"/>
          <w:sz w:val="24"/>
          <w:szCs w:val="24"/>
          <w:lang w:val="zh-CN"/>
        </w:rPr>
        <w:t>.4 投标人不足3家的，不得开标。</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58652D">
        <w:rPr>
          <w:rFonts w:asciiTheme="minorEastAsia" w:hAnsiTheme="minorEastAsia" w:cs="仿宋_GB2312" w:hint="eastAsia"/>
          <w:sz w:val="24"/>
          <w:szCs w:val="24"/>
          <w:lang w:val="zh-CN"/>
        </w:rPr>
        <w:lastRenderedPageBreak/>
        <w:t>2</w:t>
      </w:r>
      <w:r w:rsidRPr="0058652D">
        <w:rPr>
          <w:rFonts w:asciiTheme="minorEastAsia" w:hAnsiTheme="minorEastAsia" w:cs="仿宋_GB2312" w:hint="eastAsia"/>
          <w:sz w:val="24"/>
          <w:szCs w:val="24"/>
        </w:rPr>
        <w:t>4</w:t>
      </w:r>
      <w:r w:rsidRPr="0058652D">
        <w:rPr>
          <w:rFonts w:asciiTheme="minorEastAsia" w:hAnsiTheme="minorEastAsia" w:cs="仿宋_GB2312" w:hint="eastAsia"/>
          <w:sz w:val="24"/>
          <w:szCs w:val="24"/>
          <w:lang w:val="zh-CN"/>
        </w:rPr>
        <w:t>.</w:t>
      </w:r>
      <w:r w:rsidRPr="0058652D">
        <w:rPr>
          <w:rFonts w:asciiTheme="minorEastAsia" w:hAnsiTheme="minorEastAsia" w:hint="eastAsia"/>
          <w:bCs/>
          <w:sz w:val="24"/>
          <w:szCs w:val="24"/>
        </w:rPr>
        <w:t>5 开标过程</w:t>
      </w:r>
      <w:r w:rsidRPr="0058652D">
        <w:rPr>
          <w:rFonts w:asciiTheme="minorEastAsia" w:hAnsiTheme="minorEastAsia" w:cs="仿宋_GB2312" w:hint="eastAsia"/>
          <w:sz w:val="24"/>
          <w:szCs w:val="24"/>
          <w:lang w:val="zh-CN"/>
        </w:rPr>
        <w:t>由采购代理机构负</w:t>
      </w:r>
      <w:r w:rsidRPr="0058652D">
        <w:rPr>
          <w:rFonts w:asciiTheme="minorEastAsia" w:hAnsiTheme="minorEastAsia" w:hint="eastAsia"/>
          <w:bCs/>
          <w:sz w:val="24"/>
          <w:szCs w:val="24"/>
        </w:rPr>
        <w:t>责记录，由参加开标的各投标人代表和相关工作人员签字确认后随采购文件一并存档。</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hint="eastAsia"/>
          <w:bCs/>
          <w:sz w:val="24"/>
          <w:szCs w:val="24"/>
        </w:rPr>
        <w:t xml:space="preserve">24.6 </w:t>
      </w:r>
      <w:r w:rsidRPr="0058652D">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2</w:t>
      </w:r>
      <w:r w:rsidRPr="0058652D">
        <w:rPr>
          <w:rFonts w:asciiTheme="minorEastAsia" w:hAnsiTheme="minorEastAsia" w:cs="仿宋_GB2312" w:hint="eastAsia"/>
          <w:sz w:val="24"/>
          <w:szCs w:val="24"/>
        </w:rPr>
        <w:t>4</w:t>
      </w:r>
      <w:r w:rsidRPr="0058652D">
        <w:rPr>
          <w:rFonts w:asciiTheme="minorEastAsia" w:hAnsiTheme="minorEastAsia" w:cs="仿宋_GB2312" w:hint="eastAsia"/>
          <w:sz w:val="24"/>
          <w:szCs w:val="24"/>
          <w:lang w:val="zh-CN"/>
        </w:rPr>
        <w:t>.7 投标人未参加开标的，视同认可开标结果。</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8652D">
        <w:rPr>
          <w:rFonts w:asciiTheme="minorEastAsia" w:hAnsiTheme="minorEastAsia" w:cs="仿宋_GB2312" w:hint="eastAsia"/>
          <w:b/>
          <w:sz w:val="24"/>
          <w:szCs w:val="24"/>
          <w:lang w:val="zh-CN"/>
        </w:rPr>
        <w:t>2</w:t>
      </w:r>
      <w:r w:rsidRPr="0058652D">
        <w:rPr>
          <w:rFonts w:asciiTheme="minorEastAsia" w:hAnsiTheme="minorEastAsia" w:cs="仿宋_GB2312" w:hint="eastAsia"/>
          <w:b/>
          <w:sz w:val="24"/>
          <w:szCs w:val="24"/>
        </w:rPr>
        <w:t>5</w:t>
      </w:r>
      <w:r w:rsidRPr="0058652D">
        <w:rPr>
          <w:rFonts w:asciiTheme="minorEastAsia" w:hAnsiTheme="minorEastAsia" w:cs="仿宋_GB2312" w:hint="eastAsia"/>
          <w:b/>
          <w:sz w:val="24"/>
          <w:szCs w:val="24"/>
          <w:lang w:val="zh-CN"/>
        </w:rPr>
        <w:t>. 资格审查</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hint="eastAsia"/>
          <w:bCs/>
          <w:sz w:val="24"/>
          <w:szCs w:val="24"/>
        </w:rPr>
        <w:t>开标结束后，采购人依法对投标人的资格进行审查。</w:t>
      </w:r>
      <w:r w:rsidRPr="0058652D">
        <w:rPr>
          <w:rFonts w:asciiTheme="minorEastAsia" w:hAnsiTheme="minorEastAsia" w:cs="仿宋_GB2312" w:hint="eastAsia"/>
          <w:sz w:val="24"/>
          <w:szCs w:val="24"/>
          <w:lang w:val="zh-CN"/>
        </w:rPr>
        <w:t>合格投标人不足3家的，不得评标。</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8652D">
        <w:rPr>
          <w:rFonts w:asciiTheme="minorEastAsia" w:hAnsiTheme="minorEastAsia" w:cs="仿宋_GB2312" w:hint="eastAsia"/>
          <w:b/>
          <w:sz w:val="24"/>
          <w:szCs w:val="24"/>
          <w:lang w:val="zh-CN"/>
        </w:rPr>
        <w:t>2</w:t>
      </w:r>
      <w:r w:rsidRPr="0058652D">
        <w:rPr>
          <w:rFonts w:asciiTheme="minorEastAsia" w:hAnsiTheme="minorEastAsia" w:cs="仿宋_GB2312" w:hint="eastAsia"/>
          <w:b/>
          <w:sz w:val="24"/>
          <w:szCs w:val="24"/>
        </w:rPr>
        <w:t>6</w:t>
      </w:r>
      <w:r w:rsidRPr="0058652D">
        <w:rPr>
          <w:rFonts w:asciiTheme="minorEastAsia" w:hAnsiTheme="minorEastAsia" w:cs="仿宋_GB2312" w:hint="eastAsia"/>
          <w:b/>
          <w:sz w:val="24"/>
          <w:szCs w:val="24"/>
          <w:lang w:val="zh-CN"/>
        </w:rPr>
        <w:t>.评标委员会的组成</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2</w:t>
      </w:r>
      <w:r w:rsidRPr="0058652D">
        <w:rPr>
          <w:rFonts w:asciiTheme="minorEastAsia" w:hAnsiTheme="minorEastAsia" w:cs="仿宋_GB2312" w:hint="eastAsia"/>
          <w:sz w:val="24"/>
          <w:szCs w:val="24"/>
        </w:rPr>
        <w:t>6</w:t>
      </w:r>
      <w:r w:rsidRPr="0058652D">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26.1.1 采购项目符合下列情形之一的，评标委员会成员人数应当为7人以上单数：</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（一）采购预算金额在1000万元以上；</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（二）技术复杂；</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（三）社会影响较大。</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2</w:t>
      </w:r>
      <w:r w:rsidRPr="0058652D">
        <w:rPr>
          <w:rFonts w:asciiTheme="minorEastAsia" w:hAnsiTheme="minorEastAsia" w:cs="仿宋_GB2312" w:hint="eastAsia"/>
          <w:sz w:val="24"/>
          <w:szCs w:val="24"/>
        </w:rPr>
        <w:t>6</w:t>
      </w:r>
      <w:r w:rsidRPr="0058652D">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2</w:t>
      </w:r>
      <w:r w:rsidRPr="0058652D">
        <w:rPr>
          <w:rFonts w:asciiTheme="minorEastAsia" w:hAnsiTheme="minorEastAsia" w:cs="仿宋_GB2312" w:hint="eastAsia"/>
          <w:sz w:val="24"/>
          <w:szCs w:val="24"/>
        </w:rPr>
        <w:t>6</w:t>
      </w:r>
      <w:r w:rsidRPr="0058652D">
        <w:rPr>
          <w:rFonts w:asciiTheme="minorEastAsia" w:hAnsiTheme="minorEastAsia" w:cs="仿宋_GB2312" w:hint="eastAsia"/>
          <w:sz w:val="24"/>
          <w:szCs w:val="24"/>
          <w:lang w:val="zh-CN"/>
        </w:rPr>
        <w:t>.3 评审专家与投标人存在下列利害关系之一的,应当回避:</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(三)与供应商有其他可能影响政府采购活动公平、公正进行的关系。</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2</w:t>
      </w:r>
      <w:r w:rsidRPr="0058652D">
        <w:rPr>
          <w:rFonts w:asciiTheme="minorEastAsia" w:hAnsiTheme="minorEastAsia" w:cs="仿宋_GB2312" w:hint="eastAsia"/>
          <w:sz w:val="24"/>
          <w:szCs w:val="24"/>
        </w:rPr>
        <w:t>6</w:t>
      </w:r>
      <w:r w:rsidRPr="0058652D">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58652D">
        <w:rPr>
          <w:rFonts w:asciiTheme="minorEastAsia" w:hAnsiTheme="minorEastAsia" w:cs="仿宋_GB2312" w:hint="eastAsia"/>
          <w:sz w:val="24"/>
          <w:szCs w:val="24"/>
          <w:lang w:val="zh-CN"/>
        </w:rPr>
        <w:lastRenderedPageBreak/>
        <w:t>其回避。</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2</w:t>
      </w:r>
      <w:r w:rsidRPr="0058652D">
        <w:rPr>
          <w:rFonts w:asciiTheme="minorEastAsia" w:hAnsiTheme="minorEastAsia" w:cs="仿宋_GB2312" w:hint="eastAsia"/>
          <w:sz w:val="24"/>
          <w:szCs w:val="24"/>
        </w:rPr>
        <w:t>6</w:t>
      </w:r>
      <w:r w:rsidRPr="0058652D">
        <w:rPr>
          <w:rFonts w:asciiTheme="minorEastAsia" w:hAnsiTheme="minorEastAsia" w:cs="仿宋_GB2312" w:hint="eastAsia"/>
          <w:sz w:val="24"/>
          <w:szCs w:val="24"/>
          <w:lang w:val="zh-CN"/>
        </w:rPr>
        <w:t>.5 采购人不得担任评标小组长。</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2</w:t>
      </w:r>
      <w:r w:rsidRPr="0058652D">
        <w:rPr>
          <w:rFonts w:asciiTheme="minorEastAsia" w:hAnsiTheme="minorEastAsia" w:cs="仿宋_GB2312" w:hint="eastAsia"/>
          <w:sz w:val="24"/>
          <w:szCs w:val="24"/>
        </w:rPr>
        <w:t>6</w:t>
      </w:r>
      <w:r w:rsidRPr="0058652D">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26.7 评标委员会成员名单在评标结果公告前应当保密。</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8652D">
        <w:rPr>
          <w:rFonts w:asciiTheme="minorEastAsia" w:hAnsiTheme="minorEastAsia" w:cs="仿宋_GB2312" w:hint="eastAsia"/>
          <w:b/>
          <w:sz w:val="24"/>
          <w:szCs w:val="24"/>
          <w:lang w:val="zh-CN"/>
        </w:rPr>
        <w:t>2</w:t>
      </w:r>
      <w:r w:rsidRPr="0058652D">
        <w:rPr>
          <w:rFonts w:asciiTheme="minorEastAsia" w:hAnsiTheme="minorEastAsia" w:cs="仿宋_GB2312" w:hint="eastAsia"/>
          <w:b/>
          <w:sz w:val="24"/>
          <w:szCs w:val="24"/>
        </w:rPr>
        <w:t>7</w:t>
      </w:r>
      <w:r w:rsidRPr="0058652D">
        <w:rPr>
          <w:rFonts w:asciiTheme="minorEastAsia" w:hAnsiTheme="minorEastAsia" w:cs="仿宋_GB2312" w:hint="eastAsia"/>
          <w:b/>
          <w:sz w:val="24"/>
          <w:szCs w:val="24"/>
          <w:lang w:val="zh-CN"/>
        </w:rPr>
        <w:t>. 符合性审查</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2</w:t>
      </w:r>
      <w:r w:rsidRPr="0058652D">
        <w:rPr>
          <w:rFonts w:asciiTheme="minorEastAsia" w:hAnsiTheme="minorEastAsia" w:cs="仿宋_GB2312" w:hint="eastAsia"/>
          <w:sz w:val="24"/>
          <w:szCs w:val="24"/>
        </w:rPr>
        <w:t>7</w:t>
      </w:r>
      <w:r w:rsidRPr="0058652D">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2</w:t>
      </w:r>
      <w:r w:rsidRPr="0058652D">
        <w:rPr>
          <w:rFonts w:asciiTheme="minorEastAsia" w:hAnsiTheme="minorEastAsia" w:cs="仿宋_GB2312" w:hint="eastAsia"/>
          <w:sz w:val="24"/>
          <w:szCs w:val="24"/>
        </w:rPr>
        <w:t>7</w:t>
      </w:r>
      <w:r w:rsidRPr="0058652D">
        <w:rPr>
          <w:rFonts w:asciiTheme="minorEastAsia" w:hAnsiTheme="minorEastAsia" w:cs="仿宋_GB2312" w:hint="eastAsia"/>
          <w:sz w:val="24"/>
          <w:szCs w:val="24"/>
          <w:lang w:val="zh-CN"/>
        </w:rPr>
        <w:t>.2 审查、评价投标文件是否符合招标文件的商务、技术等实质性要求。</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2</w:t>
      </w:r>
      <w:r w:rsidRPr="0058652D">
        <w:rPr>
          <w:rFonts w:asciiTheme="minorEastAsia" w:hAnsiTheme="minorEastAsia" w:cs="仿宋_GB2312" w:hint="eastAsia"/>
          <w:sz w:val="24"/>
          <w:szCs w:val="24"/>
        </w:rPr>
        <w:t>7</w:t>
      </w:r>
      <w:r w:rsidRPr="0058652D">
        <w:rPr>
          <w:rFonts w:asciiTheme="minorEastAsia" w:hAnsiTheme="minorEastAsia" w:cs="仿宋_GB2312" w:hint="eastAsia"/>
          <w:sz w:val="24"/>
          <w:szCs w:val="24"/>
          <w:lang w:val="zh-CN"/>
        </w:rPr>
        <w:t>.3 可要求投标人对投标文件有关事项作出澄清或者说明。</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8652D">
        <w:rPr>
          <w:rFonts w:asciiTheme="minorEastAsia" w:hAnsiTheme="minorEastAsia" w:cs="仿宋_GB2312" w:hint="eastAsia"/>
          <w:b/>
          <w:sz w:val="24"/>
          <w:szCs w:val="24"/>
          <w:lang w:val="zh-CN"/>
        </w:rPr>
        <w:t>2</w:t>
      </w:r>
      <w:r w:rsidRPr="0058652D">
        <w:rPr>
          <w:rFonts w:asciiTheme="minorEastAsia" w:hAnsiTheme="minorEastAsia" w:cs="仿宋_GB2312" w:hint="eastAsia"/>
          <w:b/>
          <w:sz w:val="24"/>
          <w:szCs w:val="24"/>
        </w:rPr>
        <w:t>8</w:t>
      </w:r>
      <w:r w:rsidRPr="0058652D">
        <w:rPr>
          <w:rFonts w:asciiTheme="minorEastAsia" w:hAnsiTheme="minorEastAsia" w:cs="仿宋_GB2312" w:hint="eastAsia"/>
          <w:b/>
          <w:sz w:val="24"/>
          <w:szCs w:val="24"/>
          <w:lang w:val="zh-CN"/>
        </w:rPr>
        <w:t>. 投标文件的澄清</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2</w:t>
      </w:r>
      <w:r w:rsidRPr="0058652D">
        <w:rPr>
          <w:rFonts w:asciiTheme="minorEastAsia" w:hAnsiTheme="minorEastAsia" w:cs="仿宋_GB2312" w:hint="eastAsia"/>
          <w:sz w:val="24"/>
          <w:szCs w:val="24"/>
        </w:rPr>
        <w:t>8</w:t>
      </w:r>
      <w:r w:rsidRPr="0058652D">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2</w:t>
      </w:r>
      <w:r w:rsidRPr="0058652D">
        <w:rPr>
          <w:rFonts w:asciiTheme="minorEastAsia" w:hAnsiTheme="minorEastAsia" w:cs="仿宋_GB2312" w:hint="eastAsia"/>
          <w:sz w:val="24"/>
          <w:szCs w:val="24"/>
        </w:rPr>
        <w:t>8</w:t>
      </w:r>
      <w:r w:rsidRPr="0058652D">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2</w:t>
      </w:r>
      <w:r w:rsidRPr="0058652D">
        <w:rPr>
          <w:rFonts w:asciiTheme="minorEastAsia" w:hAnsiTheme="minorEastAsia" w:cs="仿宋_GB2312" w:hint="eastAsia"/>
          <w:sz w:val="24"/>
          <w:szCs w:val="24"/>
        </w:rPr>
        <w:t>8</w:t>
      </w:r>
      <w:r w:rsidRPr="0058652D">
        <w:rPr>
          <w:rFonts w:asciiTheme="minorEastAsia" w:hAnsiTheme="minorEastAsia" w:cs="仿宋_GB2312" w:hint="eastAsia"/>
          <w:sz w:val="24"/>
          <w:szCs w:val="24"/>
          <w:lang w:val="zh-CN"/>
        </w:rPr>
        <w:t>.3 投标人的澄清文件是其投标文件的组成部分。</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8652D">
        <w:rPr>
          <w:rFonts w:asciiTheme="minorEastAsia" w:hAnsiTheme="minorEastAsia" w:cs="仿宋_GB2312" w:hint="eastAsia"/>
          <w:b/>
          <w:sz w:val="24"/>
          <w:szCs w:val="24"/>
          <w:lang w:val="zh-CN"/>
        </w:rPr>
        <w:t>2</w:t>
      </w:r>
      <w:r w:rsidRPr="0058652D">
        <w:rPr>
          <w:rFonts w:asciiTheme="minorEastAsia" w:hAnsiTheme="minorEastAsia" w:cs="仿宋_GB2312" w:hint="eastAsia"/>
          <w:b/>
          <w:sz w:val="24"/>
          <w:szCs w:val="24"/>
        </w:rPr>
        <w:t>9</w:t>
      </w:r>
      <w:r w:rsidRPr="0058652D">
        <w:rPr>
          <w:rFonts w:asciiTheme="minorEastAsia" w:hAnsiTheme="minorEastAsia" w:cs="仿宋_GB2312" w:hint="eastAsia"/>
          <w:b/>
          <w:sz w:val="24"/>
          <w:szCs w:val="24"/>
          <w:lang w:val="zh-CN"/>
        </w:rPr>
        <w:t>. 投标文件报价出现前后不一致的修正</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2</w:t>
      </w:r>
      <w:r w:rsidRPr="0058652D">
        <w:rPr>
          <w:rFonts w:asciiTheme="minorEastAsia" w:hAnsiTheme="minorEastAsia" w:cs="仿宋_GB2312" w:hint="eastAsia"/>
          <w:sz w:val="24"/>
          <w:szCs w:val="24"/>
        </w:rPr>
        <w:t>9</w:t>
      </w:r>
      <w:r w:rsidRPr="0058652D">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2</w:t>
      </w:r>
      <w:r w:rsidRPr="0058652D">
        <w:rPr>
          <w:rFonts w:asciiTheme="minorEastAsia" w:hAnsiTheme="minorEastAsia" w:cs="仿宋_GB2312" w:hint="eastAsia"/>
          <w:sz w:val="24"/>
          <w:szCs w:val="24"/>
        </w:rPr>
        <w:t>9</w:t>
      </w:r>
      <w:r w:rsidRPr="0058652D">
        <w:rPr>
          <w:rFonts w:asciiTheme="minorEastAsia" w:hAnsiTheme="minorEastAsia" w:cs="仿宋_GB2312" w:hint="eastAsia"/>
          <w:sz w:val="24"/>
          <w:szCs w:val="24"/>
          <w:lang w:val="zh-CN"/>
        </w:rPr>
        <w:t>.2 大写金额和小写金额不一致的，以大写金额为准；</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2</w:t>
      </w:r>
      <w:r w:rsidRPr="0058652D">
        <w:rPr>
          <w:rFonts w:asciiTheme="minorEastAsia" w:hAnsiTheme="minorEastAsia" w:cs="仿宋_GB2312" w:hint="eastAsia"/>
          <w:sz w:val="24"/>
          <w:szCs w:val="24"/>
        </w:rPr>
        <w:t>9</w:t>
      </w:r>
      <w:r w:rsidRPr="0058652D">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2</w:t>
      </w:r>
      <w:r w:rsidRPr="0058652D">
        <w:rPr>
          <w:rFonts w:asciiTheme="minorEastAsia" w:hAnsiTheme="minorEastAsia" w:cs="仿宋_GB2312" w:hint="eastAsia"/>
          <w:sz w:val="24"/>
          <w:szCs w:val="24"/>
        </w:rPr>
        <w:t>9</w:t>
      </w:r>
      <w:r w:rsidRPr="0058652D">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58652D">
        <w:rPr>
          <w:rFonts w:asciiTheme="minorEastAsia" w:hAnsiTheme="minorEastAsia" w:cs="仿宋_GB2312" w:hint="eastAsia"/>
          <w:sz w:val="24"/>
          <w:szCs w:val="24"/>
        </w:rPr>
        <w:t>8</w:t>
      </w:r>
      <w:r w:rsidRPr="0058652D">
        <w:rPr>
          <w:rFonts w:asciiTheme="minorEastAsia" w:hAnsiTheme="minorEastAsia" w:cs="仿宋_GB2312" w:hint="eastAsia"/>
          <w:sz w:val="24"/>
          <w:szCs w:val="24"/>
          <w:lang w:val="zh-CN"/>
        </w:rPr>
        <w:t>.2规定经投标人确认后产生约束力，投标人不确认的，其投标无效。</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8652D">
        <w:rPr>
          <w:rFonts w:asciiTheme="minorEastAsia" w:hAnsiTheme="minorEastAsia" w:cs="仿宋_GB2312" w:hint="eastAsia"/>
          <w:b/>
          <w:sz w:val="24"/>
          <w:szCs w:val="24"/>
          <w:lang w:val="zh-CN"/>
        </w:rPr>
        <w:lastRenderedPageBreak/>
        <w:t>30.投标无效情形</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30.1 投标文件属下列情况之一的，按照无效投标处理：</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30.1.1 未按照招标文件的规定提交投标保证金的；</w:t>
      </w:r>
      <w:r w:rsidRPr="0058652D">
        <w:rPr>
          <w:rFonts w:asciiTheme="minorEastAsia" w:hAnsiTheme="minorEastAsia" w:cs="仿宋_GB2312"/>
          <w:sz w:val="24"/>
          <w:szCs w:val="24"/>
          <w:lang w:val="zh-CN"/>
        </w:rPr>
        <w:t xml:space="preserve"> </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30.1.2 投标文件未按招标文件要求签署、盖章的；</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30.1.3 不具备招标文件中规定的资格要求的；</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30.1.4 报价超过招标文件中规定的预算金额或者最高限价的；</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 xml:space="preserve">30.1.5 </w:t>
      </w:r>
      <w:r w:rsidRPr="0058652D">
        <w:rPr>
          <w:rFonts w:asciiTheme="minorEastAsia" w:hAnsiTheme="minorEastAsia" w:cs="仿宋_GB2312"/>
          <w:sz w:val="24"/>
          <w:szCs w:val="24"/>
          <w:lang w:val="zh-CN"/>
        </w:rPr>
        <w:t>投标文件含有采购人不能接受的附加条件的</w:t>
      </w:r>
      <w:r w:rsidRPr="0058652D">
        <w:rPr>
          <w:rFonts w:asciiTheme="minorEastAsia" w:hAnsiTheme="minorEastAsia" w:cs="仿宋_GB2312" w:hint="eastAsia"/>
          <w:sz w:val="24"/>
          <w:szCs w:val="24"/>
          <w:lang w:val="zh-CN"/>
        </w:rPr>
        <w:t>。</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30.2 有下列情形之一的，视为投标人串通投标，其投标无效：</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30.2.1 不同投标人的投标文件由同一单位或者个人编制；</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30.2.2 不同投标人委托同一单位或者个人办理投标事宜；</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30.2.3 不同投标人的投标文件载明的项目管理成员或者联系人员为同一人；</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30.2.4 不同投标人的投标文件异常一致或者投标报价呈规律性差异；</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30.2.5 不同投标人的投标文件相互混装；</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30.2.6 不同投标人的投标保证金从同一单位或者个人的账户转出。</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 xml:space="preserve">30.5 </w:t>
      </w:r>
      <w:r w:rsidRPr="0058652D">
        <w:rPr>
          <w:rFonts w:asciiTheme="minorEastAsia" w:hAnsiTheme="minorEastAsia" w:cs="仿宋_GB2312"/>
          <w:sz w:val="24"/>
          <w:szCs w:val="24"/>
          <w:lang w:val="zh-CN"/>
        </w:rPr>
        <w:t>法律、法规和招标文件规定的其他无效情形。</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sidRPr="0058652D">
        <w:rPr>
          <w:rFonts w:asciiTheme="minorEastAsia" w:hAnsiTheme="minorEastAsia" w:cs="仿宋_GB2312" w:hint="eastAsia"/>
          <w:sz w:val="24"/>
          <w:szCs w:val="24"/>
          <w:lang w:val="zh-CN"/>
        </w:rPr>
        <w:t>31.</w:t>
      </w:r>
      <w:r w:rsidRPr="0058652D">
        <w:rPr>
          <w:rFonts w:asciiTheme="minorEastAsia" w:hAnsiTheme="minorEastAsia" w:hint="eastAsia"/>
          <w:b/>
          <w:bCs/>
          <w:sz w:val="24"/>
          <w:szCs w:val="24"/>
          <w:lang w:val="zh-CN"/>
        </w:rPr>
        <w:t xml:space="preserve"> 相同品牌投标人的认定</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lastRenderedPageBreak/>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8652D">
        <w:rPr>
          <w:rFonts w:asciiTheme="minorEastAsia" w:hAnsiTheme="minorEastAsia" w:cs="仿宋_GB2312" w:hint="eastAsia"/>
          <w:b/>
          <w:sz w:val="24"/>
          <w:szCs w:val="24"/>
        </w:rPr>
        <w:t>32</w:t>
      </w:r>
      <w:r w:rsidRPr="0058652D">
        <w:rPr>
          <w:rFonts w:asciiTheme="minorEastAsia" w:hAnsiTheme="minorEastAsia" w:cs="仿宋_GB2312" w:hint="eastAsia"/>
          <w:b/>
          <w:sz w:val="24"/>
          <w:szCs w:val="24"/>
          <w:lang w:val="zh-CN"/>
        </w:rPr>
        <w:t>. 投标文件的比较与评价</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8652D">
        <w:rPr>
          <w:rFonts w:asciiTheme="minorEastAsia" w:hAnsiTheme="minorEastAsia" w:cs="仿宋_GB2312" w:hint="eastAsia"/>
          <w:b/>
          <w:sz w:val="24"/>
          <w:szCs w:val="24"/>
          <w:lang w:val="zh-CN"/>
        </w:rPr>
        <w:t>33.评标方法、评标标准</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3</w:t>
      </w:r>
      <w:r w:rsidRPr="0058652D">
        <w:rPr>
          <w:rFonts w:asciiTheme="minorEastAsia" w:hAnsiTheme="minorEastAsia" w:cs="仿宋_GB2312" w:hint="eastAsia"/>
          <w:sz w:val="24"/>
          <w:szCs w:val="24"/>
        </w:rPr>
        <w:t>3</w:t>
      </w:r>
      <w:r w:rsidRPr="0058652D">
        <w:rPr>
          <w:rFonts w:asciiTheme="minorEastAsia" w:hAnsiTheme="minorEastAsia" w:cs="仿宋_GB2312" w:hint="eastAsia"/>
          <w:sz w:val="24"/>
          <w:szCs w:val="24"/>
          <w:lang w:val="zh-CN"/>
        </w:rPr>
        <w:t>.1 评标方法分为最低评标价法和综合评分法。</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3</w:t>
      </w:r>
      <w:r w:rsidRPr="0058652D">
        <w:rPr>
          <w:rFonts w:asciiTheme="minorEastAsia" w:hAnsiTheme="minorEastAsia" w:cs="仿宋_GB2312" w:hint="eastAsia"/>
          <w:sz w:val="24"/>
          <w:szCs w:val="24"/>
        </w:rPr>
        <w:t>3</w:t>
      </w:r>
      <w:r w:rsidRPr="0058652D">
        <w:rPr>
          <w:rFonts w:asciiTheme="minorEastAsia" w:hAnsiTheme="minorEastAsia" w:cs="仿宋_GB2312" w:hint="eastAsia"/>
          <w:sz w:val="24"/>
          <w:szCs w:val="24"/>
          <w:lang w:val="zh-CN"/>
        </w:rPr>
        <w:t>.1.1 最低评标价法</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rPr>
        <w:t>33</w:t>
      </w:r>
      <w:r w:rsidRPr="0058652D">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3</w:t>
      </w:r>
      <w:r w:rsidRPr="0058652D">
        <w:rPr>
          <w:rFonts w:asciiTheme="minorEastAsia" w:hAnsiTheme="minorEastAsia" w:cs="仿宋_GB2312" w:hint="eastAsia"/>
          <w:sz w:val="24"/>
          <w:szCs w:val="24"/>
        </w:rPr>
        <w:t>3</w:t>
      </w:r>
      <w:r w:rsidRPr="0058652D">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3</w:t>
      </w:r>
      <w:r w:rsidRPr="0058652D">
        <w:rPr>
          <w:rFonts w:asciiTheme="minorEastAsia" w:hAnsiTheme="minorEastAsia" w:cs="仿宋_GB2312" w:hint="eastAsia"/>
          <w:sz w:val="24"/>
          <w:szCs w:val="24"/>
        </w:rPr>
        <w:t>3</w:t>
      </w:r>
      <w:r w:rsidRPr="0058652D">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3</w:t>
      </w:r>
      <w:r w:rsidRPr="0058652D">
        <w:rPr>
          <w:rFonts w:asciiTheme="minorEastAsia" w:hAnsiTheme="minorEastAsia" w:cs="仿宋_GB2312" w:hint="eastAsia"/>
          <w:sz w:val="24"/>
          <w:szCs w:val="24"/>
        </w:rPr>
        <w:t>3</w:t>
      </w:r>
      <w:r w:rsidRPr="0058652D">
        <w:rPr>
          <w:rFonts w:asciiTheme="minorEastAsia" w:hAnsiTheme="minorEastAsia" w:cs="仿宋_GB2312" w:hint="eastAsia"/>
          <w:sz w:val="24"/>
          <w:szCs w:val="24"/>
          <w:lang w:val="zh-CN"/>
        </w:rPr>
        <w:t>.2 价格分</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3</w:t>
      </w:r>
      <w:r w:rsidRPr="0058652D">
        <w:rPr>
          <w:rFonts w:asciiTheme="minorEastAsia" w:hAnsiTheme="minorEastAsia" w:cs="仿宋_GB2312" w:hint="eastAsia"/>
          <w:sz w:val="24"/>
          <w:szCs w:val="24"/>
        </w:rPr>
        <w:t>3</w:t>
      </w:r>
      <w:r w:rsidRPr="0058652D">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投标报价得分=(评标基准价/投标报价)×100</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评标总得分=F1×A1+F2×A2+……+Fn×An</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F1、F2……Fn分别为各项评审因素的得分;</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A1、A2、……An 分别为各项评审因素所占的权重(A1+A2+……+An=1)。</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3</w:t>
      </w:r>
      <w:r w:rsidRPr="0058652D">
        <w:rPr>
          <w:rFonts w:asciiTheme="minorEastAsia" w:hAnsiTheme="minorEastAsia" w:cs="仿宋_GB2312" w:hint="eastAsia"/>
          <w:sz w:val="24"/>
          <w:szCs w:val="24"/>
        </w:rPr>
        <w:t>3</w:t>
      </w:r>
      <w:r w:rsidRPr="0058652D">
        <w:rPr>
          <w:rFonts w:asciiTheme="minorEastAsia" w:hAnsiTheme="minorEastAsia" w:cs="仿宋_GB2312" w:hint="eastAsia"/>
          <w:sz w:val="24"/>
          <w:szCs w:val="24"/>
          <w:lang w:val="zh-CN"/>
        </w:rPr>
        <w:t>.2.2 评标过程中，不得去掉报价中的最高报价和最低报价。</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3</w:t>
      </w:r>
      <w:r w:rsidRPr="0058652D">
        <w:rPr>
          <w:rFonts w:asciiTheme="minorEastAsia" w:hAnsiTheme="minorEastAsia" w:cs="仿宋_GB2312" w:hint="eastAsia"/>
          <w:sz w:val="24"/>
          <w:szCs w:val="24"/>
        </w:rPr>
        <w:t>3</w:t>
      </w:r>
      <w:r w:rsidRPr="0058652D">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8652D">
        <w:rPr>
          <w:rFonts w:asciiTheme="minorEastAsia" w:hAnsiTheme="minorEastAsia" w:cs="仿宋_GB2312" w:hint="eastAsia"/>
          <w:sz w:val="24"/>
          <w:szCs w:val="24"/>
          <w:lang w:val="zh-CN"/>
        </w:rPr>
        <w:lastRenderedPageBreak/>
        <w:t>3</w:t>
      </w:r>
      <w:r w:rsidRPr="0058652D">
        <w:rPr>
          <w:rFonts w:asciiTheme="minorEastAsia" w:hAnsiTheme="minorEastAsia" w:cs="仿宋_GB2312" w:hint="eastAsia"/>
          <w:sz w:val="24"/>
          <w:szCs w:val="24"/>
        </w:rPr>
        <w:t>3</w:t>
      </w:r>
      <w:r w:rsidRPr="0058652D">
        <w:rPr>
          <w:rFonts w:asciiTheme="minorEastAsia" w:hAnsiTheme="minorEastAsia" w:cs="仿宋_GB2312" w:hint="eastAsia"/>
          <w:sz w:val="24"/>
          <w:szCs w:val="24"/>
          <w:lang w:val="zh-CN"/>
        </w:rPr>
        <w:t>.3</w:t>
      </w:r>
      <w:r w:rsidRPr="0058652D">
        <w:rPr>
          <w:rFonts w:asciiTheme="minorEastAsia" w:hAnsiTheme="minorEastAsia" w:cs="仿宋_GB2312" w:hint="eastAsia"/>
          <w:b/>
          <w:sz w:val="24"/>
          <w:szCs w:val="24"/>
          <w:lang w:val="zh-CN"/>
        </w:rPr>
        <w:t xml:space="preserve"> 本次评标具体评标方法、评标标准见（第六章 资格审查与</w:t>
      </w:r>
      <w:r w:rsidRPr="0058652D">
        <w:rPr>
          <w:rFonts w:asciiTheme="minorEastAsia" w:hAnsiTheme="minorEastAsia" w:cs="宋体" w:hint="eastAsia"/>
          <w:b/>
          <w:kern w:val="0"/>
          <w:sz w:val="24"/>
          <w:szCs w:val="24"/>
        </w:rPr>
        <w:t>评标</w:t>
      </w:r>
      <w:r w:rsidRPr="0058652D">
        <w:rPr>
          <w:rFonts w:asciiTheme="minorEastAsia" w:hAnsiTheme="minorEastAsia" w:cs="仿宋_GB2312" w:hint="eastAsia"/>
          <w:b/>
          <w:sz w:val="24"/>
          <w:szCs w:val="24"/>
          <w:lang w:val="zh-CN"/>
        </w:rPr>
        <w:t>）。</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hint="eastAsia"/>
          <w:b/>
          <w:bCs/>
          <w:sz w:val="24"/>
          <w:szCs w:val="24"/>
          <w:lang w:val="zh-CN"/>
        </w:rPr>
        <w:t>3</w:t>
      </w:r>
      <w:r w:rsidRPr="0058652D">
        <w:rPr>
          <w:rFonts w:asciiTheme="minorEastAsia" w:hAnsiTheme="minorEastAsia" w:hint="eastAsia"/>
          <w:b/>
          <w:bCs/>
          <w:sz w:val="24"/>
          <w:szCs w:val="24"/>
        </w:rPr>
        <w:t>4</w:t>
      </w:r>
      <w:r w:rsidRPr="0058652D">
        <w:rPr>
          <w:rFonts w:asciiTheme="minorEastAsia" w:hAnsiTheme="minorEastAsia" w:hint="eastAsia"/>
          <w:b/>
          <w:bCs/>
          <w:sz w:val="24"/>
          <w:szCs w:val="24"/>
          <w:lang w:val="zh-CN"/>
        </w:rPr>
        <w:t>. 推荐中标候选人</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3</w:t>
      </w:r>
      <w:r w:rsidRPr="0058652D">
        <w:rPr>
          <w:rFonts w:asciiTheme="minorEastAsia" w:hAnsiTheme="minorEastAsia" w:cs="仿宋_GB2312" w:hint="eastAsia"/>
          <w:sz w:val="24"/>
          <w:szCs w:val="24"/>
        </w:rPr>
        <w:t>4</w:t>
      </w:r>
      <w:r w:rsidRPr="0058652D">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3</w:t>
      </w:r>
      <w:r w:rsidRPr="0058652D">
        <w:rPr>
          <w:rFonts w:asciiTheme="minorEastAsia" w:hAnsiTheme="minorEastAsia" w:cs="仿宋_GB2312" w:hint="eastAsia"/>
          <w:sz w:val="24"/>
          <w:szCs w:val="24"/>
        </w:rPr>
        <w:t>4</w:t>
      </w:r>
      <w:r w:rsidRPr="0058652D">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8652D">
        <w:rPr>
          <w:rFonts w:asciiTheme="minorEastAsia" w:hAnsiTheme="minorEastAsia" w:cs="仿宋_GB2312" w:hint="eastAsia"/>
          <w:b/>
          <w:sz w:val="24"/>
          <w:szCs w:val="24"/>
          <w:lang w:val="zh-CN"/>
        </w:rPr>
        <w:t>3</w:t>
      </w:r>
      <w:r w:rsidRPr="0058652D">
        <w:rPr>
          <w:rFonts w:asciiTheme="minorEastAsia" w:hAnsiTheme="minorEastAsia" w:cs="仿宋_GB2312" w:hint="eastAsia"/>
          <w:b/>
          <w:sz w:val="24"/>
          <w:szCs w:val="24"/>
        </w:rPr>
        <w:t>5</w:t>
      </w:r>
      <w:r w:rsidRPr="0058652D">
        <w:rPr>
          <w:rFonts w:asciiTheme="minorEastAsia" w:hAnsiTheme="minorEastAsia" w:cs="仿宋_GB2312" w:hint="eastAsia"/>
          <w:b/>
          <w:sz w:val="24"/>
          <w:szCs w:val="24"/>
          <w:lang w:val="zh-CN"/>
        </w:rPr>
        <w:t>.评审意见无效情形</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评标委员会及其成员有下列行为之一的，其评审意见无效：</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3</w:t>
      </w:r>
      <w:r w:rsidRPr="0058652D">
        <w:rPr>
          <w:rFonts w:asciiTheme="minorEastAsia" w:hAnsiTheme="minorEastAsia" w:cs="仿宋_GB2312" w:hint="eastAsia"/>
          <w:sz w:val="24"/>
          <w:szCs w:val="24"/>
        </w:rPr>
        <w:t>5</w:t>
      </w:r>
      <w:r w:rsidRPr="0058652D">
        <w:rPr>
          <w:rFonts w:asciiTheme="minorEastAsia" w:hAnsiTheme="minorEastAsia" w:cs="仿宋_GB2312" w:hint="eastAsia"/>
          <w:sz w:val="24"/>
          <w:szCs w:val="24"/>
          <w:lang w:val="zh-CN"/>
        </w:rPr>
        <w:t>.1 确定参与评标至评标结束前私自接触投标人；</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3</w:t>
      </w:r>
      <w:r w:rsidRPr="0058652D">
        <w:rPr>
          <w:rFonts w:asciiTheme="minorEastAsia" w:hAnsiTheme="minorEastAsia" w:cs="仿宋_GB2312" w:hint="eastAsia"/>
          <w:sz w:val="24"/>
          <w:szCs w:val="24"/>
        </w:rPr>
        <w:t>5</w:t>
      </w:r>
      <w:r w:rsidRPr="0058652D">
        <w:rPr>
          <w:rFonts w:asciiTheme="minorEastAsia" w:hAnsiTheme="minorEastAsia" w:cs="仿宋_GB2312" w:hint="eastAsia"/>
          <w:sz w:val="24"/>
          <w:szCs w:val="24"/>
          <w:lang w:val="zh-CN"/>
        </w:rPr>
        <w:t>.2 接受投标人提出的与投标文件不一致的澄清或者说明，《投标人须知》2</w:t>
      </w:r>
      <w:r w:rsidRPr="0058652D">
        <w:rPr>
          <w:rFonts w:asciiTheme="minorEastAsia" w:hAnsiTheme="minorEastAsia" w:cs="仿宋_GB2312" w:hint="eastAsia"/>
          <w:sz w:val="24"/>
          <w:szCs w:val="24"/>
        </w:rPr>
        <w:t>6</w:t>
      </w:r>
      <w:r w:rsidRPr="0058652D">
        <w:rPr>
          <w:rFonts w:asciiTheme="minorEastAsia" w:hAnsiTheme="minorEastAsia" w:cs="仿宋_GB2312" w:hint="eastAsia"/>
          <w:sz w:val="24"/>
          <w:szCs w:val="24"/>
          <w:lang w:val="zh-CN"/>
        </w:rPr>
        <w:t>条规定的情形除外；</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3</w:t>
      </w:r>
      <w:r w:rsidRPr="0058652D">
        <w:rPr>
          <w:rFonts w:asciiTheme="minorEastAsia" w:hAnsiTheme="minorEastAsia" w:cs="仿宋_GB2312" w:hint="eastAsia"/>
          <w:sz w:val="24"/>
          <w:szCs w:val="24"/>
        </w:rPr>
        <w:t>5</w:t>
      </w:r>
      <w:r w:rsidRPr="0058652D">
        <w:rPr>
          <w:rFonts w:asciiTheme="minorEastAsia" w:hAnsiTheme="minorEastAsia" w:cs="仿宋_GB2312" w:hint="eastAsia"/>
          <w:sz w:val="24"/>
          <w:szCs w:val="24"/>
          <w:lang w:val="zh-CN"/>
        </w:rPr>
        <w:t>.3 违反评标纪律发表倾向性意见或者征询采购人的倾向性意见；</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3</w:t>
      </w:r>
      <w:r w:rsidRPr="0058652D">
        <w:rPr>
          <w:rFonts w:asciiTheme="minorEastAsia" w:hAnsiTheme="minorEastAsia" w:cs="仿宋_GB2312" w:hint="eastAsia"/>
          <w:sz w:val="24"/>
          <w:szCs w:val="24"/>
        </w:rPr>
        <w:t>5</w:t>
      </w:r>
      <w:r w:rsidRPr="0058652D">
        <w:rPr>
          <w:rFonts w:asciiTheme="minorEastAsia" w:hAnsiTheme="minorEastAsia" w:cs="仿宋_GB2312" w:hint="eastAsia"/>
          <w:sz w:val="24"/>
          <w:szCs w:val="24"/>
          <w:lang w:val="zh-CN"/>
        </w:rPr>
        <w:t>.4 对需要专业判断的主观评审因素协商评分；</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35.5 在评标过程中擅离职守，影响评标程序正常进行的；</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3</w:t>
      </w:r>
      <w:r w:rsidRPr="0058652D">
        <w:rPr>
          <w:rFonts w:asciiTheme="minorEastAsia" w:hAnsiTheme="minorEastAsia" w:cs="仿宋_GB2312" w:hint="eastAsia"/>
          <w:sz w:val="24"/>
          <w:szCs w:val="24"/>
        </w:rPr>
        <w:t>5</w:t>
      </w:r>
      <w:r w:rsidRPr="0058652D">
        <w:rPr>
          <w:rFonts w:asciiTheme="minorEastAsia" w:hAnsiTheme="minorEastAsia" w:cs="仿宋_GB2312" w:hint="eastAsia"/>
          <w:sz w:val="24"/>
          <w:szCs w:val="24"/>
          <w:lang w:val="zh-CN"/>
        </w:rPr>
        <w:t>.6 记录、复制或者带走任何评标资料；</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3</w:t>
      </w:r>
      <w:r w:rsidRPr="0058652D">
        <w:rPr>
          <w:rFonts w:asciiTheme="minorEastAsia" w:hAnsiTheme="minorEastAsia" w:cs="仿宋_GB2312" w:hint="eastAsia"/>
          <w:sz w:val="24"/>
          <w:szCs w:val="24"/>
        </w:rPr>
        <w:t>5</w:t>
      </w:r>
      <w:r w:rsidRPr="0058652D">
        <w:rPr>
          <w:rFonts w:asciiTheme="minorEastAsia" w:hAnsiTheme="minorEastAsia" w:cs="仿宋_GB2312" w:hint="eastAsia"/>
          <w:sz w:val="24"/>
          <w:szCs w:val="24"/>
          <w:lang w:val="zh-CN"/>
        </w:rPr>
        <w:t>.7 其他不遵守评标纪律的行为。</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8652D">
        <w:rPr>
          <w:rFonts w:asciiTheme="minorEastAsia" w:hAnsiTheme="minorEastAsia" w:cs="仿宋_GB2312" w:hint="eastAsia"/>
          <w:b/>
          <w:sz w:val="24"/>
          <w:szCs w:val="24"/>
          <w:lang w:val="zh-CN"/>
        </w:rPr>
        <w:t>3</w:t>
      </w:r>
      <w:r w:rsidRPr="0058652D">
        <w:rPr>
          <w:rFonts w:asciiTheme="minorEastAsia" w:hAnsiTheme="minorEastAsia" w:cs="仿宋_GB2312" w:hint="eastAsia"/>
          <w:b/>
          <w:sz w:val="24"/>
          <w:szCs w:val="24"/>
        </w:rPr>
        <w:t>6</w:t>
      </w:r>
      <w:r w:rsidRPr="0058652D">
        <w:rPr>
          <w:rFonts w:asciiTheme="minorEastAsia" w:hAnsiTheme="minorEastAsia" w:cs="仿宋_GB2312" w:hint="eastAsia"/>
          <w:b/>
          <w:sz w:val="24"/>
          <w:szCs w:val="24"/>
          <w:lang w:val="zh-CN"/>
        </w:rPr>
        <w:t>. 保密</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3</w:t>
      </w:r>
      <w:r w:rsidRPr="0058652D">
        <w:rPr>
          <w:rFonts w:asciiTheme="minorEastAsia" w:hAnsiTheme="minorEastAsia" w:cs="仿宋_GB2312" w:hint="eastAsia"/>
          <w:sz w:val="24"/>
          <w:szCs w:val="24"/>
        </w:rPr>
        <w:t>6</w:t>
      </w:r>
      <w:r w:rsidRPr="0058652D">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3</w:t>
      </w:r>
      <w:r w:rsidRPr="0058652D">
        <w:rPr>
          <w:rFonts w:asciiTheme="minorEastAsia" w:hAnsiTheme="minorEastAsia" w:cs="仿宋_GB2312" w:hint="eastAsia"/>
          <w:sz w:val="24"/>
          <w:szCs w:val="24"/>
        </w:rPr>
        <w:t>6</w:t>
      </w:r>
      <w:r w:rsidRPr="0058652D">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58652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58652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58652D">
        <w:rPr>
          <w:rFonts w:asciiTheme="minorEastAsia" w:hAnsiTheme="minorEastAsia" w:cs="宋体" w:hint="eastAsia"/>
          <w:b/>
          <w:kern w:val="0"/>
          <w:sz w:val="28"/>
          <w:szCs w:val="28"/>
        </w:rPr>
        <w:t>六、定标和授予合同</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8652D">
        <w:rPr>
          <w:rFonts w:asciiTheme="minorEastAsia" w:hAnsiTheme="minorEastAsia" w:cs="仿宋_GB2312" w:hint="eastAsia"/>
          <w:b/>
          <w:sz w:val="24"/>
          <w:szCs w:val="24"/>
          <w:lang w:val="zh-CN"/>
        </w:rPr>
        <w:t>3</w:t>
      </w:r>
      <w:r w:rsidRPr="0058652D">
        <w:rPr>
          <w:rFonts w:asciiTheme="minorEastAsia" w:hAnsiTheme="minorEastAsia" w:cs="仿宋_GB2312" w:hint="eastAsia"/>
          <w:b/>
          <w:sz w:val="24"/>
          <w:szCs w:val="24"/>
        </w:rPr>
        <w:t>7</w:t>
      </w:r>
      <w:r w:rsidRPr="0058652D">
        <w:rPr>
          <w:rFonts w:asciiTheme="minorEastAsia" w:hAnsiTheme="minorEastAsia" w:cs="仿宋_GB2312" w:hint="eastAsia"/>
          <w:b/>
          <w:sz w:val="24"/>
          <w:szCs w:val="24"/>
          <w:lang w:val="zh-CN"/>
        </w:rPr>
        <w:t>. 确定中标人</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lastRenderedPageBreak/>
        <w:t>3</w:t>
      </w:r>
      <w:r w:rsidRPr="0058652D">
        <w:rPr>
          <w:rFonts w:asciiTheme="minorEastAsia" w:hAnsiTheme="minorEastAsia" w:cs="仿宋_GB2312" w:hint="eastAsia"/>
          <w:sz w:val="24"/>
          <w:szCs w:val="24"/>
        </w:rPr>
        <w:t>7</w:t>
      </w:r>
      <w:r w:rsidRPr="0058652D">
        <w:rPr>
          <w:rFonts w:asciiTheme="minorEastAsia" w:hAnsiTheme="minorEastAsia" w:cs="仿宋_GB2312" w:hint="eastAsia"/>
          <w:sz w:val="24"/>
          <w:szCs w:val="24"/>
          <w:lang w:val="zh-CN"/>
        </w:rPr>
        <w:t>.1 采购人应当自收到评标报告之日起</w:t>
      </w:r>
      <w:r w:rsidRPr="0058652D">
        <w:rPr>
          <w:rFonts w:asciiTheme="minorEastAsia" w:hAnsiTheme="minorEastAsia" w:cs="仿宋_GB2312" w:hint="eastAsia"/>
          <w:sz w:val="24"/>
          <w:szCs w:val="24"/>
        </w:rPr>
        <w:t>5</w:t>
      </w:r>
      <w:r w:rsidRPr="0058652D">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3</w:t>
      </w:r>
      <w:r w:rsidRPr="0058652D">
        <w:rPr>
          <w:rFonts w:asciiTheme="minorEastAsia" w:hAnsiTheme="minorEastAsia" w:cs="仿宋_GB2312" w:hint="eastAsia"/>
          <w:sz w:val="24"/>
          <w:szCs w:val="24"/>
        </w:rPr>
        <w:t>7</w:t>
      </w:r>
      <w:r w:rsidRPr="0058652D">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8652D">
        <w:rPr>
          <w:rFonts w:asciiTheme="minorEastAsia" w:hAnsiTheme="minorEastAsia" w:cs="仿宋_GB2312" w:hint="eastAsia"/>
          <w:b/>
          <w:sz w:val="24"/>
          <w:szCs w:val="24"/>
          <w:lang w:val="zh-CN"/>
        </w:rPr>
        <w:t>3</w:t>
      </w:r>
      <w:r w:rsidRPr="0058652D">
        <w:rPr>
          <w:rFonts w:asciiTheme="minorEastAsia" w:hAnsiTheme="minorEastAsia" w:cs="仿宋_GB2312" w:hint="eastAsia"/>
          <w:b/>
          <w:sz w:val="24"/>
          <w:szCs w:val="24"/>
        </w:rPr>
        <w:t>8</w:t>
      </w:r>
      <w:r w:rsidRPr="0058652D">
        <w:rPr>
          <w:rFonts w:asciiTheme="minorEastAsia" w:hAnsiTheme="minorEastAsia" w:cs="仿宋_GB2312" w:hint="eastAsia"/>
          <w:b/>
          <w:sz w:val="24"/>
          <w:szCs w:val="24"/>
          <w:lang w:val="zh-CN"/>
        </w:rPr>
        <w:t>. 中标公告、发出中标通知书</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3</w:t>
      </w:r>
      <w:r w:rsidRPr="0058652D">
        <w:rPr>
          <w:rFonts w:asciiTheme="minorEastAsia" w:hAnsiTheme="minorEastAsia" w:cs="仿宋_GB2312" w:hint="eastAsia"/>
          <w:sz w:val="24"/>
          <w:szCs w:val="24"/>
        </w:rPr>
        <w:t>8</w:t>
      </w:r>
      <w:r w:rsidRPr="0058652D">
        <w:rPr>
          <w:rFonts w:asciiTheme="minorEastAsia" w:hAnsiTheme="minorEastAsia" w:cs="仿宋_GB2312" w:hint="eastAsia"/>
          <w:sz w:val="24"/>
          <w:szCs w:val="24"/>
          <w:lang w:val="zh-CN"/>
        </w:rPr>
        <w:t>.1 采购人确认中标人后，招标人在公告中标结果的同时，向中标人发出中标通知书。</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3</w:t>
      </w:r>
      <w:r w:rsidRPr="0058652D">
        <w:rPr>
          <w:rFonts w:asciiTheme="minorEastAsia" w:hAnsiTheme="minorEastAsia" w:cs="仿宋_GB2312" w:hint="eastAsia"/>
          <w:sz w:val="24"/>
          <w:szCs w:val="24"/>
        </w:rPr>
        <w:t>8</w:t>
      </w:r>
      <w:r w:rsidRPr="0058652D">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8652D">
        <w:rPr>
          <w:rFonts w:asciiTheme="minorEastAsia" w:hAnsiTheme="minorEastAsia" w:cs="仿宋_GB2312" w:hint="eastAsia"/>
          <w:sz w:val="24"/>
          <w:szCs w:val="24"/>
        </w:rPr>
        <w:t xml:space="preserve">38.3 </w:t>
      </w:r>
      <w:r w:rsidRPr="0058652D">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58652D" w:rsidRPr="0058652D" w:rsidRDefault="0058652D" w:rsidP="0058652D">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8652D">
        <w:rPr>
          <w:rFonts w:asciiTheme="minorEastAsia" w:hAnsiTheme="minorEastAsia" w:cs="仿宋_GB2312" w:hint="eastAsia"/>
          <w:b/>
          <w:sz w:val="24"/>
          <w:szCs w:val="24"/>
        </w:rPr>
        <w:t>39.</w:t>
      </w:r>
      <w:r w:rsidRPr="0058652D">
        <w:rPr>
          <w:rFonts w:asciiTheme="minorEastAsia" w:hAnsiTheme="minorEastAsia" w:cs="仿宋_GB2312" w:hint="eastAsia"/>
          <w:b/>
          <w:sz w:val="24"/>
          <w:szCs w:val="24"/>
          <w:lang w:val="zh-CN"/>
        </w:rPr>
        <w:t>质疑提出与答复</w:t>
      </w:r>
    </w:p>
    <w:p w:rsidR="0058652D" w:rsidRPr="0058652D" w:rsidRDefault="0058652D" w:rsidP="0058652D">
      <w:pPr>
        <w:tabs>
          <w:tab w:val="left" w:pos="1260"/>
        </w:tabs>
        <w:autoSpaceDE w:val="0"/>
        <w:autoSpaceDN w:val="0"/>
        <w:spacing w:line="360" w:lineRule="auto"/>
        <w:contextualSpacing/>
        <w:mirrorIndents/>
        <w:rPr>
          <w:rFonts w:asciiTheme="minorEastAsia" w:hAnsiTheme="minorEastAsia" w:cs="仿宋_GB2312"/>
          <w:sz w:val="24"/>
          <w:szCs w:val="24"/>
        </w:rPr>
      </w:pPr>
      <w:r w:rsidRPr="0058652D">
        <w:rPr>
          <w:rFonts w:asciiTheme="minorEastAsia" w:hAnsiTheme="minorEastAsia" w:cs="仿宋_GB2312" w:hint="eastAsia"/>
          <w:sz w:val="24"/>
          <w:szCs w:val="24"/>
        </w:rPr>
        <w:t>39.1 供应商认为采购文件、采购过程和中标结果使自己的权益受到损害的，可以按照</w:t>
      </w:r>
      <w:r w:rsidRPr="0058652D">
        <w:rPr>
          <w:rFonts w:ascii="宋体" w:cs="宋体" w:hint="eastAsia"/>
          <w:bCs/>
          <w:kern w:val="0"/>
          <w:sz w:val="24"/>
          <w:lang w:val="zh-CN"/>
        </w:rPr>
        <w:t>财政部94号令</w:t>
      </w:r>
      <w:r w:rsidRPr="0058652D">
        <w:rPr>
          <w:rFonts w:asciiTheme="minorEastAsia" w:hAnsiTheme="minorEastAsia" w:cs="宋体" w:hint="eastAsia"/>
          <w:bCs/>
          <w:sz w:val="24"/>
          <w:szCs w:val="24"/>
          <w:lang w:val="zh-CN"/>
        </w:rPr>
        <w:t>提出质</w:t>
      </w:r>
      <w:r w:rsidRPr="0058652D">
        <w:rPr>
          <w:rFonts w:asciiTheme="minorEastAsia" w:hAnsiTheme="minorEastAsia" w:cs="仿宋_GB2312" w:hint="eastAsia"/>
          <w:sz w:val="24"/>
          <w:szCs w:val="24"/>
        </w:rPr>
        <w:t>疑。</w:t>
      </w:r>
      <w:r w:rsidRPr="0058652D">
        <w:rPr>
          <w:rFonts w:asciiTheme="minorEastAsia" w:hAnsiTheme="minorEastAsia" w:cs="仿宋_GB2312"/>
          <w:sz w:val="24"/>
          <w:szCs w:val="24"/>
        </w:rPr>
        <w:t>提出质疑的供应商应当是参与</w:t>
      </w:r>
      <w:r w:rsidRPr="0058652D">
        <w:rPr>
          <w:rFonts w:asciiTheme="minorEastAsia" w:hAnsiTheme="minorEastAsia" w:cs="仿宋_GB2312" w:hint="eastAsia"/>
          <w:sz w:val="24"/>
          <w:szCs w:val="24"/>
        </w:rPr>
        <w:t>本</w:t>
      </w:r>
      <w:r w:rsidRPr="0058652D">
        <w:rPr>
          <w:rFonts w:asciiTheme="minorEastAsia" w:hAnsiTheme="minorEastAsia" w:cs="仿宋_GB2312"/>
          <w:sz w:val="24"/>
          <w:szCs w:val="24"/>
        </w:rPr>
        <w:t>项目采购活动的供应商。</w:t>
      </w:r>
    </w:p>
    <w:p w:rsidR="0058652D" w:rsidRPr="0058652D" w:rsidRDefault="0058652D" w:rsidP="0058652D">
      <w:pPr>
        <w:tabs>
          <w:tab w:val="left" w:pos="1260"/>
        </w:tabs>
        <w:autoSpaceDE w:val="0"/>
        <w:autoSpaceDN w:val="0"/>
        <w:spacing w:line="360" w:lineRule="auto"/>
        <w:contextualSpacing/>
        <w:mirrorIndents/>
        <w:rPr>
          <w:rFonts w:asciiTheme="minorEastAsia" w:hAnsiTheme="minorEastAsia" w:cs="仿宋_GB2312"/>
          <w:sz w:val="24"/>
          <w:szCs w:val="24"/>
        </w:rPr>
      </w:pPr>
      <w:r w:rsidRPr="0058652D">
        <w:rPr>
          <w:rFonts w:asciiTheme="minorEastAsia" w:hAnsiTheme="minorEastAsia" w:cs="仿宋_GB2312" w:hint="eastAsia"/>
          <w:sz w:val="24"/>
          <w:szCs w:val="24"/>
        </w:rPr>
        <w:t>39.1.1 对采购文件提出质疑的，</w:t>
      </w:r>
      <w:r w:rsidRPr="0058652D">
        <w:rPr>
          <w:rFonts w:asciiTheme="minorEastAsia" w:hAnsiTheme="minorEastAsia" w:cs="仿宋_GB2312"/>
          <w:sz w:val="24"/>
          <w:szCs w:val="24"/>
        </w:rPr>
        <w:t>潜在</w:t>
      </w:r>
      <w:r w:rsidRPr="0058652D">
        <w:rPr>
          <w:rFonts w:asciiTheme="minorEastAsia" w:hAnsiTheme="minorEastAsia" w:cs="仿宋_GB2312" w:hint="eastAsia"/>
          <w:sz w:val="24"/>
          <w:szCs w:val="24"/>
        </w:rPr>
        <w:t>投标人应</w:t>
      </w:r>
      <w:r w:rsidRPr="0058652D">
        <w:rPr>
          <w:rFonts w:asciiTheme="minorEastAsia" w:hAnsiTheme="minorEastAsia" w:cs="仿宋_GB2312"/>
          <w:sz w:val="24"/>
          <w:szCs w:val="24"/>
        </w:rPr>
        <w:t>已依法获取采购文件</w:t>
      </w:r>
      <w:r w:rsidRPr="0058652D">
        <w:rPr>
          <w:rFonts w:asciiTheme="minorEastAsia" w:hAnsiTheme="minorEastAsia" w:cs="仿宋_GB2312" w:hint="eastAsia"/>
          <w:sz w:val="24"/>
          <w:szCs w:val="24"/>
        </w:rPr>
        <w:t>，且应当在</w:t>
      </w:r>
      <w:r w:rsidRPr="0058652D">
        <w:rPr>
          <w:rFonts w:asciiTheme="minorEastAsia" w:hAnsiTheme="minorEastAsia" w:cs="仿宋_GB2312"/>
          <w:sz w:val="24"/>
          <w:szCs w:val="24"/>
        </w:rPr>
        <w:t>获取采购文件或者采购文件公告期限届满之日起7个工作日内</w:t>
      </w:r>
      <w:r w:rsidRPr="0058652D">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58652D" w:rsidRPr="0058652D" w:rsidRDefault="0058652D" w:rsidP="0058652D">
      <w:pPr>
        <w:tabs>
          <w:tab w:val="left" w:pos="1260"/>
        </w:tabs>
        <w:autoSpaceDE w:val="0"/>
        <w:autoSpaceDN w:val="0"/>
        <w:spacing w:line="360" w:lineRule="auto"/>
        <w:contextualSpacing/>
        <w:mirrorIndents/>
        <w:rPr>
          <w:rFonts w:asciiTheme="minorEastAsia" w:hAnsiTheme="minorEastAsia" w:cs="仿宋_GB2312"/>
          <w:sz w:val="24"/>
          <w:szCs w:val="24"/>
        </w:rPr>
      </w:pPr>
      <w:r w:rsidRPr="0058652D">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sidRPr="0058652D">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58652D" w:rsidRPr="0058652D" w:rsidRDefault="0058652D" w:rsidP="0058652D">
      <w:pPr>
        <w:tabs>
          <w:tab w:val="left" w:pos="1260"/>
        </w:tabs>
        <w:autoSpaceDE w:val="0"/>
        <w:autoSpaceDN w:val="0"/>
        <w:spacing w:line="360" w:lineRule="auto"/>
        <w:contextualSpacing/>
        <w:mirrorIndents/>
        <w:rPr>
          <w:rFonts w:asciiTheme="minorEastAsia" w:hAnsiTheme="minorEastAsia" w:cs="仿宋_GB2312"/>
          <w:sz w:val="24"/>
          <w:szCs w:val="24"/>
        </w:rPr>
      </w:pPr>
      <w:r w:rsidRPr="0058652D">
        <w:rPr>
          <w:rFonts w:asciiTheme="minorEastAsia" w:hAnsiTheme="minorEastAsia" w:cs="仿宋_GB2312" w:hint="eastAsia"/>
          <w:sz w:val="24"/>
          <w:szCs w:val="24"/>
        </w:rPr>
        <w:t xml:space="preserve">39.2 </w:t>
      </w:r>
      <w:r w:rsidRPr="0058652D">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58652D" w:rsidRPr="0058652D" w:rsidRDefault="0058652D" w:rsidP="0058652D">
      <w:pPr>
        <w:tabs>
          <w:tab w:val="left" w:pos="1260"/>
        </w:tabs>
        <w:autoSpaceDE w:val="0"/>
        <w:autoSpaceDN w:val="0"/>
        <w:spacing w:line="360" w:lineRule="auto"/>
        <w:contextualSpacing/>
        <w:mirrorIndents/>
        <w:rPr>
          <w:rFonts w:asciiTheme="minorEastAsia" w:hAnsiTheme="minorEastAsia" w:cs="仿宋_GB2312"/>
          <w:sz w:val="24"/>
          <w:szCs w:val="24"/>
        </w:rPr>
      </w:pPr>
      <w:r w:rsidRPr="0058652D">
        <w:rPr>
          <w:rFonts w:asciiTheme="minorEastAsia" w:hAnsiTheme="minorEastAsia" w:cs="仿宋_GB2312" w:hint="eastAsia"/>
          <w:sz w:val="24"/>
          <w:szCs w:val="24"/>
        </w:rPr>
        <w:lastRenderedPageBreak/>
        <w:t xml:space="preserve">39.2.1 </w:t>
      </w:r>
      <w:r w:rsidRPr="0058652D">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58652D" w:rsidRPr="0058652D" w:rsidRDefault="0058652D" w:rsidP="0058652D">
      <w:pPr>
        <w:tabs>
          <w:tab w:val="left" w:pos="1260"/>
        </w:tabs>
        <w:autoSpaceDE w:val="0"/>
        <w:autoSpaceDN w:val="0"/>
        <w:spacing w:line="360" w:lineRule="auto"/>
        <w:contextualSpacing/>
        <w:mirrorIndents/>
        <w:rPr>
          <w:rFonts w:asciiTheme="minorEastAsia" w:hAnsiTheme="minorEastAsia" w:cs="仿宋_GB2312"/>
          <w:sz w:val="24"/>
          <w:szCs w:val="24"/>
        </w:rPr>
      </w:pPr>
      <w:r w:rsidRPr="0058652D">
        <w:rPr>
          <w:rFonts w:asciiTheme="minorEastAsia" w:hAnsiTheme="minorEastAsia" w:cs="仿宋_GB2312" w:hint="eastAsia"/>
          <w:sz w:val="24"/>
          <w:szCs w:val="24"/>
        </w:rPr>
        <w:t xml:space="preserve">39.2.2 </w:t>
      </w:r>
      <w:r w:rsidRPr="0058652D">
        <w:rPr>
          <w:rFonts w:asciiTheme="minorEastAsia" w:hAnsiTheme="minorEastAsia" w:cs="仿宋_GB2312"/>
          <w:sz w:val="24"/>
          <w:szCs w:val="24"/>
        </w:rPr>
        <w:t>对采购过程、中标结果提出的质疑，合格供应商符合法定数量时，可以从合格的中标</w:t>
      </w:r>
      <w:r w:rsidRPr="0058652D">
        <w:rPr>
          <w:rFonts w:asciiTheme="minorEastAsia" w:hAnsiTheme="minorEastAsia" w:cs="仿宋_GB2312" w:hint="eastAsia"/>
          <w:sz w:val="24"/>
          <w:szCs w:val="24"/>
        </w:rPr>
        <w:t>候选人</w:t>
      </w:r>
      <w:r w:rsidRPr="0058652D">
        <w:rPr>
          <w:rFonts w:asciiTheme="minorEastAsia" w:hAnsiTheme="minorEastAsia" w:cs="仿宋_GB2312"/>
          <w:sz w:val="24"/>
          <w:szCs w:val="24"/>
        </w:rPr>
        <w:t>中另行确定中标供应商的，应当依法另行确定中标供应商；否则应当重新开展采购活动。</w:t>
      </w:r>
    </w:p>
    <w:p w:rsidR="0058652D" w:rsidRPr="0058652D" w:rsidRDefault="0058652D" w:rsidP="0058652D">
      <w:pPr>
        <w:tabs>
          <w:tab w:val="left" w:pos="1260"/>
        </w:tabs>
        <w:autoSpaceDE w:val="0"/>
        <w:autoSpaceDN w:val="0"/>
        <w:spacing w:line="360" w:lineRule="auto"/>
        <w:contextualSpacing/>
        <w:mirrorIndents/>
        <w:rPr>
          <w:rFonts w:asciiTheme="minorEastAsia" w:hAnsiTheme="minorEastAsia" w:cs="仿宋_GB2312"/>
          <w:sz w:val="24"/>
          <w:szCs w:val="24"/>
        </w:rPr>
      </w:pPr>
      <w:r w:rsidRPr="0058652D">
        <w:rPr>
          <w:rFonts w:asciiTheme="minorEastAsia" w:hAnsiTheme="minorEastAsia" w:cs="仿宋_GB2312" w:hint="eastAsia"/>
          <w:sz w:val="24"/>
          <w:szCs w:val="24"/>
        </w:rPr>
        <w:t>39.3 答复</w:t>
      </w:r>
    </w:p>
    <w:p w:rsidR="0058652D" w:rsidRPr="0058652D" w:rsidRDefault="0058652D" w:rsidP="0058652D">
      <w:pPr>
        <w:tabs>
          <w:tab w:val="left" w:pos="1260"/>
        </w:tabs>
        <w:autoSpaceDE w:val="0"/>
        <w:autoSpaceDN w:val="0"/>
        <w:spacing w:line="360" w:lineRule="auto"/>
        <w:contextualSpacing/>
        <w:mirrorIndents/>
        <w:rPr>
          <w:rFonts w:asciiTheme="minorEastAsia" w:hAnsiTheme="minorEastAsia" w:cs="仿宋_GB2312"/>
          <w:sz w:val="24"/>
          <w:szCs w:val="24"/>
        </w:rPr>
      </w:pPr>
      <w:r w:rsidRPr="0058652D">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58652D" w:rsidRPr="0058652D" w:rsidRDefault="0058652D" w:rsidP="0058652D">
      <w:pPr>
        <w:tabs>
          <w:tab w:val="left" w:pos="1260"/>
        </w:tabs>
        <w:autoSpaceDE w:val="0"/>
        <w:autoSpaceDN w:val="0"/>
        <w:spacing w:line="360" w:lineRule="auto"/>
        <w:contextualSpacing/>
        <w:mirrorIndents/>
        <w:rPr>
          <w:rFonts w:asciiTheme="minorEastAsia" w:hAnsiTheme="minorEastAsia" w:cs="仿宋_GB2312"/>
          <w:sz w:val="24"/>
          <w:szCs w:val="24"/>
        </w:rPr>
      </w:pPr>
      <w:r w:rsidRPr="0058652D">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5813BD" w:rsidRPr="0058652D" w:rsidRDefault="0058652D" w:rsidP="005813BD">
      <w:pPr>
        <w:tabs>
          <w:tab w:val="left" w:pos="1260"/>
        </w:tabs>
        <w:autoSpaceDE w:val="0"/>
        <w:autoSpaceDN w:val="0"/>
        <w:spacing w:line="360" w:lineRule="auto"/>
        <w:contextualSpacing/>
        <w:mirrorIndents/>
        <w:rPr>
          <w:rFonts w:asciiTheme="minorEastAsia" w:hAnsiTheme="minorEastAsia" w:cs="仿宋_GB2312"/>
          <w:sz w:val="24"/>
          <w:szCs w:val="24"/>
        </w:rPr>
      </w:pPr>
      <w:r w:rsidRPr="0058652D">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58652D">
        <w:rPr>
          <w:rFonts w:asciiTheme="minorEastAsia" w:hAnsiTheme="minorEastAsia" w:cs="仿宋_GB2312" w:hint="eastAsia"/>
          <w:b/>
          <w:sz w:val="24"/>
          <w:szCs w:val="24"/>
        </w:rPr>
        <w:t>40.</w:t>
      </w:r>
      <w:r w:rsidRPr="0058652D">
        <w:rPr>
          <w:rFonts w:asciiTheme="minorEastAsia" w:hAnsiTheme="minorEastAsia" w:cs="仿宋_GB2312" w:hint="eastAsia"/>
          <w:b/>
          <w:sz w:val="24"/>
          <w:szCs w:val="24"/>
          <w:lang w:val="zh-CN"/>
        </w:rPr>
        <w:t>签订合同</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58652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58652D">
        <w:rPr>
          <w:rFonts w:asciiTheme="minorEastAsia" w:hAnsiTheme="minorEastAsia" w:cs="仿宋_GB2312" w:hint="eastAsia"/>
          <w:b/>
          <w:sz w:val="24"/>
          <w:szCs w:val="24"/>
        </w:rPr>
        <w:t>41.履约保证金</w:t>
      </w:r>
    </w:p>
    <w:p w:rsidR="00F51389" w:rsidRPr="0058652D"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sidRPr="0058652D">
        <w:rPr>
          <w:rFonts w:asciiTheme="minorEastAsia" w:hAnsiTheme="minorEastAsia" w:cs="宋体" w:hint="eastAsia"/>
          <w:kern w:val="0"/>
          <w:sz w:val="24"/>
          <w:szCs w:val="24"/>
        </w:rPr>
        <w:t>“投标人须知前附表”中规定</w:t>
      </w:r>
      <w:r w:rsidRPr="0058652D">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00F51389" w:rsidRPr="0058652D">
        <w:rPr>
          <w:rFonts w:ascii="宋体" w:eastAsia="宋体" w:hAnsi="宋体" w:cs="宋体" w:hint="eastAsia"/>
          <w:sz w:val="24"/>
          <w:szCs w:val="24"/>
        </w:rPr>
        <w:br/>
      </w:r>
    </w:p>
    <w:p w:rsidR="00F51389" w:rsidRPr="0058652D"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58652D"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58652D"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58652D"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58652D">
        <w:rPr>
          <w:rFonts w:asciiTheme="majorEastAsia" w:eastAsiaTheme="majorEastAsia" w:hAnsiTheme="majorEastAsia" w:cs="宋体" w:hint="eastAsia"/>
          <w:b/>
          <w:kern w:val="0"/>
          <w:sz w:val="36"/>
          <w:szCs w:val="36"/>
        </w:rPr>
        <w:lastRenderedPageBreak/>
        <w:t>第五章 政府采购政策功能</w:t>
      </w:r>
    </w:p>
    <w:p w:rsidR="00F51389" w:rsidRPr="0058652D" w:rsidRDefault="00F51389" w:rsidP="00F51389">
      <w:pPr>
        <w:jc w:val="center"/>
        <w:rPr>
          <w:rFonts w:asciiTheme="majorEastAsia" w:eastAsiaTheme="majorEastAsia" w:hAnsiTheme="majorEastAsia" w:cs="宋体"/>
          <w:b/>
          <w:kern w:val="0"/>
          <w:sz w:val="36"/>
          <w:szCs w:val="36"/>
        </w:rPr>
      </w:pPr>
    </w:p>
    <w:p w:rsidR="00F51389" w:rsidRPr="0058652D" w:rsidRDefault="00F51389" w:rsidP="00F51389">
      <w:pPr>
        <w:spacing w:line="360" w:lineRule="auto"/>
        <w:ind w:firstLineChars="200" w:firstLine="480"/>
        <w:contextualSpacing/>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58652D"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58652D">
        <w:rPr>
          <w:rFonts w:asciiTheme="minorEastAsia" w:eastAsiaTheme="minorEastAsia" w:hAnsiTheme="minorEastAsia" w:cs="仿宋_GB2312" w:hint="eastAsia"/>
          <w:b/>
          <w:szCs w:val="24"/>
          <w:lang w:val="zh-CN"/>
        </w:rPr>
        <w:t>一、节能能源、保护环境</w:t>
      </w:r>
    </w:p>
    <w:p w:rsidR="00F51389" w:rsidRPr="0058652D"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58652D">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58652D">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58652D"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58652D">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58652D">
        <w:rPr>
          <w:rFonts w:asciiTheme="minorEastAsia" w:eastAsiaTheme="minorEastAsia" w:hAnsiTheme="minorEastAsia" w:cs="仿宋_GB2312" w:hint="eastAsia"/>
          <w:szCs w:val="24"/>
        </w:rPr>
        <w:t>并加盖投标人公章的原件扫描件（或图片）</w:t>
      </w:r>
      <w:r w:rsidRPr="0058652D">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58652D"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58652D">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58652D" w:rsidRDefault="00F51389" w:rsidP="00F51389">
      <w:pPr>
        <w:spacing w:line="360" w:lineRule="auto"/>
        <w:ind w:firstLineChars="200" w:firstLine="480"/>
        <w:contextualSpacing/>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51389" w:rsidRPr="0058652D" w:rsidRDefault="00F51389" w:rsidP="00F51389">
      <w:pPr>
        <w:spacing w:line="360" w:lineRule="auto"/>
        <w:ind w:firstLineChars="200" w:firstLine="480"/>
        <w:contextualSpacing/>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3、对于同时列入环保清单和节能产品政府采购清单的产品，应当优先于只列入</w:t>
      </w:r>
      <w:r w:rsidRPr="0058652D">
        <w:rPr>
          <w:rFonts w:asciiTheme="minorEastAsia" w:hAnsiTheme="minorEastAsia" w:cs="仿宋_GB2312" w:hint="eastAsia"/>
          <w:sz w:val="24"/>
          <w:szCs w:val="24"/>
          <w:lang w:val="zh-CN"/>
        </w:rPr>
        <w:lastRenderedPageBreak/>
        <w:t>其中一个清单的产品。</w:t>
      </w:r>
    </w:p>
    <w:p w:rsidR="00F51389" w:rsidRPr="0058652D" w:rsidRDefault="00F51389" w:rsidP="00F51389">
      <w:pPr>
        <w:spacing w:line="360" w:lineRule="auto"/>
        <w:ind w:firstLineChars="200" w:firstLine="480"/>
        <w:contextualSpacing/>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58652D" w:rsidRDefault="00F51389" w:rsidP="00F51389">
      <w:pPr>
        <w:spacing w:line="360" w:lineRule="auto"/>
        <w:ind w:firstLineChars="200" w:firstLine="482"/>
        <w:contextualSpacing/>
        <w:rPr>
          <w:rFonts w:asciiTheme="minorEastAsia" w:hAnsiTheme="minorEastAsia" w:cs="仿宋_GB2312"/>
          <w:b/>
          <w:sz w:val="24"/>
          <w:szCs w:val="24"/>
          <w:lang w:val="zh-CN"/>
        </w:rPr>
      </w:pPr>
      <w:r w:rsidRPr="0058652D">
        <w:rPr>
          <w:rFonts w:asciiTheme="minorEastAsia" w:hAnsiTheme="minorEastAsia" w:cs="仿宋_GB2312" w:hint="eastAsia"/>
          <w:b/>
          <w:sz w:val="24"/>
          <w:szCs w:val="24"/>
          <w:lang w:val="zh-CN"/>
        </w:rPr>
        <w:t>二、促进中小企业发展</w:t>
      </w:r>
    </w:p>
    <w:p w:rsidR="00F51389" w:rsidRPr="0058652D"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51389" w:rsidRPr="0058652D" w:rsidRDefault="00F51389" w:rsidP="00F51389">
      <w:pPr>
        <w:spacing w:line="360" w:lineRule="auto"/>
        <w:ind w:firstLineChars="200" w:firstLine="480"/>
        <w:contextualSpacing/>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51389" w:rsidRPr="0058652D"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58652D"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58652D"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58652D">
        <w:rPr>
          <w:rFonts w:asciiTheme="minorEastAsia" w:hAnsiTheme="minorEastAsia" w:cs="仿宋_GB2312" w:hint="eastAsia"/>
          <w:b/>
          <w:sz w:val="24"/>
          <w:szCs w:val="24"/>
          <w:lang w:val="zh-CN"/>
        </w:rPr>
        <w:t>三、支持监狱企业发展</w:t>
      </w:r>
    </w:p>
    <w:p w:rsidR="00F51389" w:rsidRPr="0058652D" w:rsidRDefault="00F51389" w:rsidP="00F51389">
      <w:pPr>
        <w:spacing w:line="360" w:lineRule="auto"/>
        <w:ind w:firstLineChars="200" w:firstLine="480"/>
        <w:contextualSpacing/>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58652D">
        <w:rPr>
          <w:rFonts w:asciiTheme="minorEastAsia" w:hAnsiTheme="minorEastAsia" w:cs="仿宋_GB2312" w:hint="eastAsia"/>
          <w:sz w:val="24"/>
          <w:szCs w:val="24"/>
          <w:lang w:val="zh-CN"/>
        </w:rPr>
        <w:t>财库[2014]68号</w:t>
      </w:r>
      <w:bookmarkEnd w:id="1"/>
      <w:r w:rsidRPr="0058652D">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51389" w:rsidRPr="0058652D" w:rsidRDefault="00F51389" w:rsidP="00F51389">
      <w:pPr>
        <w:spacing w:line="360" w:lineRule="auto"/>
        <w:ind w:firstLineChars="200" w:firstLine="482"/>
        <w:contextualSpacing/>
        <w:rPr>
          <w:rFonts w:asciiTheme="minorEastAsia" w:hAnsiTheme="minorEastAsia" w:cs="仿宋_GB2312"/>
          <w:b/>
          <w:sz w:val="24"/>
          <w:szCs w:val="24"/>
          <w:lang w:val="zh-CN"/>
        </w:rPr>
      </w:pPr>
      <w:r w:rsidRPr="0058652D">
        <w:rPr>
          <w:rFonts w:asciiTheme="minorEastAsia" w:hAnsiTheme="minorEastAsia" w:cs="仿宋_GB2312" w:hint="eastAsia"/>
          <w:b/>
          <w:sz w:val="24"/>
          <w:szCs w:val="24"/>
          <w:lang w:val="zh-CN"/>
        </w:rPr>
        <w:t>四、促进残疾人就业</w:t>
      </w:r>
    </w:p>
    <w:p w:rsidR="00F51389" w:rsidRPr="0058652D"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58652D">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58652D">
        <w:rPr>
          <w:rFonts w:asciiTheme="minorEastAsia" w:eastAsiaTheme="minorEastAsia" w:hAnsiTheme="minorEastAsia" w:cs="仿宋_GB2312" w:hint="eastAsia"/>
          <w:szCs w:val="24"/>
          <w:lang w:val="zh-CN"/>
        </w:rPr>
        <w:lastRenderedPageBreak/>
        <w:t>除后的价格参与评审。</w:t>
      </w:r>
      <w:r w:rsidRPr="0058652D">
        <w:rPr>
          <w:rFonts w:asciiTheme="minorEastAsia" w:eastAsiaTheme="minorEastAsia" w:hAnsiTheme="minorEastAsia" w:hint="eastAsia"/>
          <w:szCs w:val="24"/>
        </w:rPr>
        <w:t>残疾人福利性单位属于小型、微型企业的，不重复享受政策。</w:t>
      </w:r>
    </w:p>
    <w:p w:rsidR="00F51389" w:rsidRPr="0058652D"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58652D">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51389" w:rsidRPr="0058652D"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58652D">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Pr="0058652D"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58652D"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58652D"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58652D"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58652D"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58652D"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58652D"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58652D"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58652D"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58652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58652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58652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58652D"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58652D"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Pr="0058652D" w:rsidRDefault="000936D5"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58652D"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sidRPr="0058652D">
        <w:rPr>
          <w:rFonts w:asciiTheme="majorEastAsia" w:eastAsiaTheme="majorEastAsia" w:hAnsiTheme="majorEastAsia" w:cs="宋体" w:hint="eastAsia"/>
          <w:b/>
          <w:kern w:val="0"/>
          <w:sz w:val="36"/>
          <w:szCs w:val="36"/>
        </w:rPr>
        <w:lastRenderedPageBreak/>
        <w:t>第六章 资格审查与评标</w:t>
      </w:r>
    </w:p>
    <w:p w:rsidR="00F51389" w:rsidRPr="0058652D" w:rsidRDefault="00F51389" w:rsidP="00F51389">
      <w:pPr>
        <w:pStyle w:val="a3"/>
        <w:spacing w:line="360" w:lineRule="auto"/>
        <w:contextualSpacing/>
        <w:rPr>
          <w:rFonts w:asciiTheme="minorEastAsia" w:hAnsiTheme="minorEastAsia" w:cs="仿宋_GB2312"/>
          <w:lang w:val="zh-CN"/>
        </w:rPr>
      </w:pPr>
    </w:p>
    <w:p w:rsidR="00F51389" w:rsidRPr="0058652D"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58652D">
        <w:rPr>
          <w:rFonts w:asciiTheme="minorEastAsia" w:eastAsiaTheme="minorEastAsia" w:hAnsiTheme="minorEastAsia" w:cs="仿宋_GB2312"/>
          <w:b/>
          <w:sz w:val="32"/>
          <w:szCs w:val="32"/>
          <w:lang w:val="zh-CN"/>
        </w:rPr>
        <w:t>一、资格审查</w:t>
      </w:r>
    </w:p>
    <w:p w:rsidR="00F51389" w:rsidRPr="0058652D"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58652D">
        <w:rPr>
          <w:rFonts w:asciiTheme="minorEastAsia" w:eastAsiaTheme="minorEastAsia" w:hAnsiTheme="minorEastAsia" w:cs="仿宋_GB2312" w:hint="eastAsia"/>
          <w:szCs w:val="24"/>
          <w:lang w:val="zh-CN"/>
        </w:rPr>
        <w:t>（一）</w:t>
      </w:r>
      <w:r w:rsidRPr="0058652D">
        <w:rPr>
          <w:rFonts w:asciiTheme="minorEastAsia" w:eastAsiaTheme="minorEastAsia" w:hAnsiTheme="minorEastAsia" w:cs="仿宋_GB2312"/>
          <w:szCs w:val="24"/>
          <w:lang w:val="zh-CN"/>
        </w:rPr>
        <w:t>开标结束后，</w:t>
      </w:r>
      <w:r w:rsidRPr="0058652D">
        <w:rPr>
          <w:rFonts w:asciiTheme="minorEastAsia" w:eastAsiaTheme="minorEastAsia" w:hAnsiTheme="minorEastAsia" w:cs="仿宋_GB2312" w:hint="eastAsia"/>
          <w:szCs w:val="24"/>
          <w:lang w:val="zh-CN"/>
        </w:rPr>
        <w:t>采购人（采购代理机构）依法对投标人资格进行审查</w:t>
      </w:r>
      <w:r w:rsidRPr="0058652D">
        <w:rPr>
          <w:rFonts w:asciiTheme="minorEastAsia" w:eastAsiaTheme="minorEastAsia" w:hAnsiTheme="minorEastAsia" w:cs="仿宋_GB2312"/>
          <w:szCs w:val="24"/>
          <w:lang w:val="zh-CN"/>
        </w:rPr>
        <w:t>。</w:t>
      </w:r>
    </w:p>
    <w:p w:rsidR="00F51389" w:rsidRPr="0058652D"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58652D"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（三）资格审查中所涉及到的证书及材料，均</w:t>
      </w:r>
      <w:r w:rsidR="00644E97" w:rsidRPr="0058652D">
        <w:rPr>
          <w:rFonts w:asciiTheme="minorEastAsia" w:hAnsiTheme="minorEastAsia" w:cs="仿宋_GB2312" w:hint="eastAsia"/>
          <w:sz w:val="24"/>
          <w:szCs w:val="24"/>
          <w:lang w:val="zh-CN"/>
        </w:rPr>
        <w:t>须</w:t>
      </w:r>
      <w:r w:rsidRPr="0058652D">
        <w:rPr>
          <w:rFonts w:asciiTheme="minorEastAsia" w:hAnsiTheme="minorEastAsia" w:cs="仿宋_GB2312" w:hint="eastAsia"/>
          <w:sz w:val="24"/>
          <w:szCs w:val="24"/>
          <w:lang w:val="zh-CN"/>
        </w:rPr>
        <w:t>在</w:t>
      </w:r>
      <w:r w:rsidR="00644E97" w:rsidRPr="0058652D">
        <w:rPr>
          <w:rFonts w:asciiTheme="minorEastAsia" w:hAnsiTheme="minorEastAsia" w:cs="仿宋_GB2312" w:hint="eastAsia"/>
          <w:sz w:val="24"/>
          <w:szCs w:val="24"/>
          <w:lang w:val="zh-CN"/>
        </w:rPr>
        <w:t>电子</w:t>
      </w:r>
      <w:r w:rsidRPr="0058652D">
        <w:rPr>
          <w:rFonts w:asciiTheme="minorEastAsia" w:hAnsiTheme="minorEastAsia" w:cs="仿宋_GB2312" w:hint="eastAsia"/>
          <w:sz w:val="24"/>
          <w:szCs w:val="24"/>
          <w:lang w:val="zh-CN"/>
        </w:rPr>
        <w:t>投标文件中提供原件</w:t>
      </w:r>
      <w:r w:rsidR="00644E97" w:rsidRPr="0058652D">
        <w:rPr>
          <w:rFonts w:asciiTheme="minorEastAsia" w:hAnsiTheme="minorEastAsia" w:cs="仿宋_GB2312" w:hint="eastAsia"/>
          <w:sz w:val="24"/>
          <w:szCs w:val="24"/>
          <w:lang w:val="zh-CN"/>
        </w:rPr>
        <w:t>扫描</w:t>
      </w:r>
      <w:r w:rsidRPr="0058652D">
        <w:rPr>
          <w:rFonts w:asciiTheme="minorEastAsia" w:hAnsiTheme="minorEastAsia" w:cs="仿宋_GB2312" w:hint="eastAsia"/>
          <w:sz w:val="24"/>
          <w:szCs w:val="24"/>
          <w:lang w:val="zh-CN"/>
        </w:rPr>
        <w:t>件</w:t>
      </w:r>
      <w:r w:rsidR="00644E97" w:rsidRPr="0058652D">
        <w:rPr>
          <w:rFonts w:asciiTheme="minorEastAsia" w:hAnsiTheme="minorEastAsia" w:cs="仿宋_GB2312" w:hint="eastAsia"/>
          <w:sz w:val="24"/>
          <w:szCs w:val="24"/>
          <w:lang w:val="zh-CN"/>
        </w:rPr>
        <w:t>（或图片）</w:t>
      </w:r>
      <w:r w:rsidRPr="0058652D">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58652D" w:rsidTr="00E16A95">
        <w:trPr>
          <w:trHeight w:val="567"/>
        </w:trPr>
        <w:tc>
          <w:tcPr>
            <w:tcW w:w="9079" w:type="dxa"/>
            <w:vAlign w:val="center"/>
          </w:tcPr>
          <w:p w:rsidR="00F51389" w:rsidRPr="0058652D" w:rsidRDefault="00F51389" w:rsidP="00FD62FF">
            <w:pPr>
              <w:spacing w:line="360" w:lineRule="auto"/>
              <w:jc w:val="center"/>
              <w:rPr>
                <w:rFonts w:asciiTheme="minorEastAsia" w:hAnsiTheme="minorEastAsia"/>
                <w:b/>
                <w:sz w:val="24"/>
                <w:szCs w:val="24"/>
              </w:rPr>
            </w:pPr>
            <w:r w:rsidRPr="0058652D">
              <w:rPr>
                <w:rFonts w:asciiTheme="minorEastAsia" w:hAnsiTheme="minorEastAsia" w:hint="eastAsia"/>
                <w:b/>
                <w:sz w:val="24"/>
                <w:szCs w:val="24"/>
              </w:rPr>
              <w:t>资格审查</w:t>
            </w:r>
            <w:r w:rsidRPr="0058652D">
              <w:rPr>
                <w:rFonts w:asciiTheme="minorEastAsia" w:hAnsiTheme="minorEastAsia"/>
                <w:b/>
                <w:sz w:val="24"/>
                <w:szCs w:val="24"/>
              </w:rPr>
              <w:t>因素</w:t>
            </w:r>
          </w:p>
        </w:tc>
      </w:tr>
      <w:tr w:rsidR="00F51389" w:rsidRPr="0058652D" w:rsidTr="00E16A95">
        <w:trPr>
          <w:trHeight w:val="567"/>
        </w:trPr>
        <w:tc>
          <w:tcPr>
            <w:tcW w:w="9079" w:type="dxa"/>
            <w:vAlign w:val="center"/>
          </w:tcPr>
          <w:p w:rsidR="00F51389" w:rsidRPr="0058652D" w:rsidRDefault="00F51389" w:rsidP="00FD62FF">
            <w:pPr>
              <w:spacing w:line="360" w:lineRule="auto"/>
              <w:jc w:val="left"/>
              <w:rPr>
                <w:rFonts w:asciiTheme="minorEastAsia" w:hAnsiTheme="minorEastAsia"/>
                <w:b/>
                <w:sz w:val="24"/>
                <w:szCs w:val="24"/>
              </w:rPr>
            </w:pPr>
            <w:r w:rsidRPr="0058652D">
              <w:rPr>
                <w:rFonts w:asciiTheme="minorEastAsia" w:hAnsiTheme="minorEastAsia" w:hint="eastAsia"/>
                <w:b/>
                <w:sz w:val="24"/>
                <w:szCs w:val="24"/>
              </w:rPr>
              <w:t>1、投标函</w:t>
            </w:r>
          </w:p>
        </w:tc>
      </w:tr>
      <w:tr w:rsidR="00F51389" w:rsidRPr="0058652D" w:rsidTr="00FD62FF">
        <w:tc>
          <w:tcPr>
            <w:tcW w:w="9079" w:type="dxa"/>
            <w:vAlign w:val="center"/>
          </w:tcPr>
          <w:p w:rsidR="00F51389" w:rsidRPr="0058652D" w:rsidRDefault="00F51389" w:rsidP="00FD62FF">
            <w:pPr>
              <w:spacing w:line="360" w:lineRule="auto"/>
              <w:rPr>
                <w:rFonts w:asciiTheme="minorEastAsia" w:hAnsiTheme="minorEastAsia"/>
                <w:bCs/>
                <w:sz w:val="24"/>
                <w:szCs w:val="24"/>
              </w:rPr>
            </w:pPr>
            <w:r w:rsidRPr="0058652D">
              <w:rPr>
                <w:rFonts w:asciiTheme="minorEastAsia" w:hAnsiTheme="minorEastAsia" w:hint="eastAsia"/>
                <w:b/>
                <w:bCs/>
                <w:sz w:val="24"/>
                <w:szCs w:val="24"/>
              </w:rPr>
              <w:t>2、法人或者其他组织的营业执照等证明文件，自然人的身份证明</w:t>
            </w:r>
          </w:p>
          <w:p w:rsidR="00F51389" w:rsidRPr="0058652D" w:rsidRDefault="00F51389" w:rsidP="00FD62FF">
            <w:pPr>
              <w:spacing w:line="360" w:lineRule="auto"/>
              <w:rPr>
                <w:rFonts w:asciiTheme="minorEastAsia" w:hAnsiTheme="minorEastAsia"/>
                <w:bCs/>
                <w:sz w:val="24"/>
                <w:szCs w:val="24"/>
              </w:rPr>
            </w:pPr>
            <w:r w:rsidRPr="0058652D">
              <w:rPr>
                <w:rFonts w:asciiTheme="minorEastAsia" w:hAnsiTheme="minorEastAsia" w:hint="eastAsia"/>
                <w:bCs/>
                <w:sz w:val="24"/>
                <w:szCs w:val="24"/>
              </w:rPr>
              <w:t>（1）企业法人营业执照或营业执照。（企业投标提供）</w:t>
            </w:r>
          </w:p>
          <w:p w:rsidR="00F51389" w:rsidRPr="0058652D" w:rsidRDefault="00F51389" w:rsidP="00FD62FF">
            <w:pPr>
              <w:spacing w:line="360" w:lineRule="auto"/>
              <w:rPr>
                <w:rFonts w:asciiTheme="minorEastAsia" w:hAnsiTheme="minorEastAsia"/>
                <w:bCs/>
                <w:sz w:val="24"/>
                <w:szCs w:val="24"/>
              </w:rPr>
            </w:pPr>
            <w:r w:rsidRPr="0058652D">
              <w:rPr>
                <w:rFonts w:asciiTheme="minorEastAsia" w:hAnsiTheme="minorEastAsia" w:hint="eastAsia"/>
                <w:bCs/>
                <w:sz w:val="24"/>
                <w:szCs w:val="24"/>
              </w:rPr>
              <w:t>（2）事业单位法人证书。（事业单位投标提供）</w:t>
            </w:r>
          </w:p>
          <w:p w:rsidR="00F51389" w:rsidRPr="0058652D" w:rsidRDefault="00F51389" w:rsidP="00FD62FF">
            <w:pPr>
              <w:spacing w:line="360" w:lineRule="auto"/>
              <w:rPr>
                <w:rFonts w:asciiTheme="minorEastAsia" w:hAnsiTheme="minorEastAsia"/>
                <w:bCs/>
                <w:sz w:val="24"/>
                <w:szCs w:val="24"/>
              </w:rPr>
            </w:pPr>
            <w:r w:rsidRPr="0058652D">
              <w:rPr>
                <w:rFonts w:asciiTheme="minorEastAsia" w:hAnsiTheme="minorEastAsia" w:hint="eastAsia"/>
                <w:bCs/>
                <w:sz w:val="24"/>
                <w:szCs w:val="24"/>
              </w:rPr>
              <w:t>（3）执业许可证。（非专业服务机构投标提供）</w:t>
            </w:r>
          </w:p>
          <w:p w:rsidR="00F51389" w:rsidRPr="0058652D" w:rsidRDefault="00F51389" w:rsidP="00FD62FF">
            <w:pPr>
              <w:spacing w:line="360" w:lineRule="auto"/>
              <w:rPr>
                <w:rFonts w:asciiTheme="minorEastAsia" w:hAnsiTheme="minorEastAsia"/>
                <w:bCs/>
                <w:sz w:val="24"/>
                <w:szCs w:val="24"/>
              </w:rPr>
            </w:pPr>
            <w:r w:rsidRPr="0058652D">
              <w:rPr>
                <w:rFonts w:asciiTheme="minorEastAsia" w:hAnsiTheme="minorEastAsia" w:hint="eastAsia"/>
                <w:bCs/>
                <w:sz w:val="24"/>
                <w:szCs w:val="24"/>
              </w:rPr>
              <w:t>（4）个体工商户营业执照。（个体工商户投标提供）</w:t>
            </w:r>
          </w:p>
          <w:p w:rsidR="00F51389" w:rsidRPr="0058652D" w:rsidRDefault="00F51389" w:rsidP="004F3FD7">
            <w:pPr>
              <w:spacing w:line="360" w:lineRule="auto"/>
              <w:rPr>
                <w:rFonts w:asciiTheme="minorEastAsia" w:hAnsiTheme="minorEastAsia"/>
                <w:b/>
                <w:sz w:val="24"/>
                <w:szCs w:val="24"/>
              </w:rPr>
            </w:pPr>
            <w:r w:rsidRPr="0058652D">
              <w:rPr>
                <w:rFonts w:asciiTheme="minorEastAsia" w:hAnsiTheme="minorEastAsia" w:hint="eastAsia"/>
                <w:bCs/>
                <w:sz w:val="24"/>
                <w:szCs w:val="24"/>
              </w:rPr>
              <w:t>（5）自然人身份证明。（自然人投标提供）</w:t>
            </w:r>
          </w:p>
        </w:tc>
      </w:tr>
      <w:tr w:rsidR="00F51389" w:rsidRPr="0058652D" w:rsidTr="00FD62FF">
        <w:tc>
          <w:tcPr>
            <w:tcW w:w="9079" w:type="dxa"/>
            <w:vAlign w:val="center"/>
          </w:tcPr>
          <w:p w:rsidR="00F51389" w:rsidRPr="0058652D" w:rsidRDefault="00F51389" w:rsidP="00FD62FF">
            <w:pPr>
              <w:spacing w:line="360" w:lineRule="auto"/>
              <w:rPr>
                <w:rFonts w:asciiTheme="minorEastAsia" w:hAnsiTheme="minorEastAsia"/>
                <w:bCs/>
                <w:sz w:val="24"/>
                <w:szCs w:val="24"/>
              </w:rPr>
            </w:pPr>
            <w:r w:rsidRPr="0058652D">
              <w:rPr>
                <w:rFonts w:asciiTheme="minorEastAsia" w:hAnsiTheme="minorEastAsia" w:hint="eastAsia"/>
                <w:b/>
                <w:bCs/>
                <w:sz w:val="24"/>
                <w:szCs w:val="24"/>
              </w:rPr>
              <w:t>3、财务状况报告相关材料</w:t>
            </w:r>
          </w:p>
          <w:p w:rsidR="00F51389" w:rsidRPr="0058652D" w:rsidRDefault="00F51389" w:rsidP="00FD62FF">
            <w:pPr>
              <w:spacing w:line="360" w:lineRule="auto"/>
              <w:rPr>
                <w:rFonts w:asciiTheme="minorEastAsia" w:hAnsiTheme="minorEastAsia"/>
                <w:bCs/>
                <w:sz w:val="24"/>
                <w:szCs w:val="24"/>
              </w:rPr>
            </w:pPr>
            <w:r w:rsidRPr="0058652D">
              <w:rPr>
                <w:rFonts w:asciiTheme="minorEastAsia" w:hAnsiTheme="minorEastAsia" w:hint="eastAsia"/>
                <w:bCs/>
                <w:sz w:val="24"/>
                <w:szCs w:val="24"/>
              </w:rPr>
              <w:t>（1）</w:t>
            </w:r>
            <w:r w:rsidR="000028B5" w:rsidRPr="0058652D">
              <w:rPr>
                <w:rFonts w:asciiTheme="minorEastAsia" w:hAnsiTheme="minorEastAsia" w:hint="eastAsia"/>
                <w:bCs/>
                <w:sz w:val="24"/>
                <w:szCs w:val="24"/>
              </w:rPr>
              <w:t>上一</w:t>
            </w:r>
            <w:r w:rsidRPr="0058652D">
              <w:rPr>
                <w:rFonts w:asciiTheme="minorEastAsia" w:hAnsiTheme="minorEastAsia" w:hint="eastAsia"/>
                <w:bCs/>
                <w:sz w:val="24"/>
                <w:szCs w:val="24"/>
              </w:rPr>
              <w:t>年度</w:t>
            </w:r>
            <w:r w:rsidR="000028B5" w:rsidRPr="0058652D">
              <w:rPr>
                <w:rFonts w:asciiTheme="minorEastAsia" w:hAnsiTheme="minorEastAsia" w:hint="eastAsia"/>
                <w:bCs/>
                <w:sz w:val="24"/>
                <w:szCs w:val="24"/>
              </w:rPr>
              <w:t>的财务报告</w:t>
            </w:r>
            <w:r w:rsidRPr="0058652D">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58652D" w:rsidRDefault="00F51389" w:rsidP="001E1B0A">
            <w:pPr>
              <w:spacing w:line="360" w:lineRule="auto"/>
              <w:rPr>
                <w:rFonts w:asciiTheme="minorEastAsia" w:hAnsiTheme="minorEastAsia"/>
                <w:b/>
                <w:sz w:val="24"/>
                <w:szCs w:val="24"/>
              </w:rPr>
            </w:pPr>
            <w:r w:rsidRPr="0058652D">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F51389" w:rsidRPr="0058652D" w:rsidTr="00FD62FF">
        <w:tc>
          <w:tcPr>
            <w:tcW w:w="9079" w:type="dxa"/>
            <w:vAlign w:val="center"/>
          </w:tcPr>
          <w:p w:rsidR="00F51389" w:rsidRPr="0058652D" w:rsidRDefault="00F51389" w:rsidP="00FD62FF">
            <w:pPr>
              <w:spacing w:line="360" w:lineRule="auto"/>
              <w:rPr>
                <w:rFonts w:asciiTheme="minorEastAsia" w:hAnsiTheme="minorEastAsia"/>
                <w:bCs/>
                <w:sz w:val="24"/>
                <w:szCs w:val="24"/>
              </w:rPr>
            </w:pPr>
            <w:r w:rsidRPr="0058652D">
              <w:rPr>
                <w:rFonts w:asciiTheme="minorEastAsia" w:hAnsiTheme="minorEastAsia" w:hint="eastAsia"/>
                <w:b/>
                <w:bCs/>
                <w:sz w:val="24"/>
                <w:szCs w:val="24"/>
              </w:rPr>
              <w:t>4、依法缴纳税收相关材料</w:t>
            </w:r>
          </w:p>
          <w:p w:rsidR="00F51389" w:rsidRPr="0058652D" w:rsidRDefault="00F51389" w:rsidP="00B91885">
            <w:pPr>
              <w:spacing w:line="360" w:lineRule="auto"/>
              <w:rPr>
                <w:rFonts w:asciiTheme="minorEastAsia" w:hAnsiTheme="minorEastAsia"/>
                <w:b/>
                <w:sz w:val="24"/>
                <w:szCs w:val="24"/>
              </w:rPr>
            </w:pPr>
            <w:r w:rsidRPr="0058652D">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58652D" w:rsidTr="00FD62FF">
        <w:tc>
          <w:tcPr>
            <w:tcW w:w="9079" w:type="dxa"/>
            <w:vAlign w:val="center"/>
          </w:tcPr>
          <w:p w:rsidR="00F51389" w:rsidRPr="0058652D" w:rsidRDefault="00F51389" w:rsidP="00FD62FF">
            <w:pPr>
              <w:spacing w:line="360" w:lineRule="auto"/>
              <w:rPr>
                <w:rFonts w:asciiTheme="minorEastAsia" w:hAnsiTheme="minorEastAsia"/>
                <w:bCs/>
                <w:sz w:val="24"/>
                <w:szCs w:val="24"/>
              </w:rPr>
            </w:pPr>
            <w:r w:rsidRPr="0058652D">
              <w:rPr>
                <w:rFonts w:asciiTheme="minorEastAsia" w:hAnsiTheme="minorEastAsia" w:hint="eastAsia"/>
                <w:b/>
                <w:bCs/>
                <w:sz w:val="24"/>
                <w:szCs w:val="24"/>
              </w:rPr>
              <w:t>5、依法缴纳社会保障资金的证明材料</w:t>
            </w:r>
          </w:p>
          <w:p w:rsidR="00F51389" w:rsidRPr="0058652D" w:rsidRDefault="00F51389" w:rsidP="001C309B">
            <w:pPr>
              <w:spacing w:line="360" w:lineRule="auto"/>
              <w:rPr>
                <w:rFonts w:asciiTheme="minorEastAsia" w:hAnsiTheme="minorEastAsia"/>
                <w:bCs/>
                <w:sz w:val="24"/>
                <w:szCs w:val="24"/>
              </w:rPr>
            </w:pPr>
            <w:r w:rsidRPr="0058652D">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58652D" w:rsidTr="00FD62FF">
        <w:tc>
          <w:tcPr>
            <w:tcW w:w="9079" w:type="dxa"/>
            <w:vAlign w:val="center"/>
          </w:tcPr>
          <w:p w:rsidR="00F51389" w:rsidRPr="0058652D" w:rsidRDefault="00F51389" w:rsidP="00FD62FF">
            <w:pPr>
              <w:spacing w:line="360" w:lineRule="auto"/>
              <w:rPr>
                <w:rFonts w:asciiTheme="minorEastAsia" w:hAnsiTheme="minorEastAsia"/>
                <w:b/>
                <w:bCs/>
                <w:sz w:val="24"/>
                <w:szCs w:val="24"/>
              </w:rPr>
            </w:pPr>
            <w:r w:rsidRPr="0058652D">
              <w:rPr>
                <w:rFonts w:asciiTheme="minorEastAsia" w:hAnsiTheme="minorEastAsia" w:hint="eastAsia"/>
                <w:b/>
                <w:bCs/>
                <w:sz w:val="24"/>
                <w:szCs w:val="24"/>
              </w:rPr>
              <w:lastRenderedPageBreak/>
              <w:t>6、履行合同所必须的设备和专业技术能力的证明材料</w:t>
            </w:r>
          </w:p>
          <w:p w:rsidR="00F51389" w:rsidRPr="0058652D" w:rsidRDefault="00F51389" w:rsidP="001C309B">
            <w:pPr>
              <w:spacing w:line="360" w:lineRule="auto"/>
              <w:rPr>
                <w:rFonts w:asciiTheme="minorEastAsia" w:hAnsiTheme="minorEastAsia"/>
                <w:b/>
                <w:sz w:val="24"/>
                <w:szCs w:val="24"/>
              </w:rPr>
            </w:pPr>
            <w:r w:rsidRPr="0058652D">
              <w:rPr>
                <w:rFonts w:asciiTheme="minorEastAsia" w:hAnsiTheme="minorEastAsia" w:hint="eastAsia"/>
                <w:bCs/>
                <w:sz w:val="24"/>
                <w:szCs w:val="24"/>
              </w:rPr>
              <w:t>相关设备的购置发票、专业技术人员职称证书、用工合同等或者投标人相关承诺函或声明。</w:t>
            </w:r>
            <w:r w:rsidR="000028B5" w:rsidRPr="0058652D">
              <w:rPr>
                <w:rFonts w:asciiTheme="minorEastAsia" w:hAnsiTheme="minorEastAsia" w:cs="宋体" w:hint="eastAsia"/>
                <w:kern w:val="0"/>
                <w:sz w:val="24"/>
                <w:szCs w:val="24"/>
              </w:rPr>
              <w:t>（格式自拟）</w:t>
            </w:r>
          </w:p>
        </w:tc>
      </w:tr>
      <w:tr w:rsidR="00F51389" w:rsidRPr="0058652D" w:rsidTr="00FD62FF">
        <w:tc>
          <w:tcPr>
            <w:tcW w:w="9079" w:type="dxa"/>
            <w:vAlign w:val="center"/>
          </w:tcPr>
          <w:p w:rsidR="00F51389" w:rsidRPr="0058652D" w:rsidRDefault="00F51389" w:rsidP="00FD62FF">
            <w:pPr>
              <w:spacing w:line="360" w:lineRule="auto"/>
              <w:rPr>
                <w:rFonts w:asciiTheme="minorEastAsia" w:hAnsiTheme="minorEastAsia"/>
                <w:b/>
                <w:bCs/>
                <w:sz w:val="24"/>
                <w:szCs w:val="24"/>
              </w:rPr>
            </w:pPr>
            <w:r w:rsidRPr="0058652D">
              <w:rPr>
                <w:rFonts w:asciiTheme="minorEastAsia" w:hAnsiTheme="minorEastAsia" w:hint="eastAsia"/>
                <w:b/>
                <w:bCs/>
                <w:sz w:val="24"/>
                <w:szCs w:val="24"/>
              </w:rPr>
              <w:t>7、参加政府采购活动前3年内在经营活动中没有重大违法记录的声明</w:t>
            </w:r>
          </w:p>
          <w:p w:rsidR="00F51389" w:rsidRPr="0058652D" w:rsidRDefault="00F51389" w:rsidP="00FD62FF">
            <w:pPr>
              <w:spacing w:line="360" w:lineRule="auto"/>
              <w:rPr>
                <w:rFonts w:asciiTheme="minorEastAsia" w:hAnsiTheme="minorEastAsia"/>
                <w:bCs/>
                <w:sz w:val="24"/>
                <w:szCs w:val="24"/>
              </w:rPr>
            </w:pPr>
            <w:r w:rsidRPr="0058652D">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58652D" w:rsidTr="00FD62FF">
        <w:tc>
          <w:tcPr>
            <w:tcW w:w="9079" w:type="dxa"/>
            <w:vAlign w:val="center"/>
          </w:tcPr>
          <w:p w:rsidR="00F51389" w:rsidRPr="0058652D" w:rsidRDefault="00F51389" w:rsidP="00FD62FF">
            <w:pPr>
              <w:spacing w:line="360" w:lineRule="auto"/>
              <w:rPr>
                <w:rFonts w:asciiTheme="minorEastAsia" w:hAnsiTheme="minorEastAsia"/>
                <w:b/>
                <w:bCs/>
                <w:sz w:val="24"/>
                <w:szCs w:val="24"/>
              </w:rPr>
            </w:pPr>
            <w:r w:rsidRPr="0058652D">
              <w:rPr>
                <w:rFonts w:asciiTheme="minorEastAsia" w:hAnsiTheme="minorEastAsia" w:hint="eastAsia"/>
                <w:b/>
                <w:bCs/>
                <w:sz w:val="24"/>
                <w:szCs w:val="24"/>
              </w:rPr>
              <w:t>8、</w:t>
            </w:r>
            <w:r w:rsidRPr="0058652D">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58652D">
              <w:rPr>
                <w:rFonts w:asciiTheme="minorEastAsia" w:hAnsiTheme="minorEastAsia" w:cs="仿宋_GB2312" w:hint="eastAsia"/>
                <w:b/>
                <w:shd w:val="clear" w:color="auto" w:fill="FFFFFF"/>
              </w:rPr>
              <w:t>“</w:t>
            </w:r>
            <w:r w:rsidRPr="0058652D">
              <w:rPr>
                <w:rFonts w:asciiTheme="minorEastAsia" w:hAnsiTheme="minorEastAsia" w:cs="仿宋_GB2312"/>
                <w:b/>
                <w:sz w:val="24"/>
                <w:szCs w:val="24"/>
                <w:shd w:val="clear" w:color="auto" w:fill="FFFFFF"/>
              </w:rPr>
              <w:t>中国政府采购网</w:t>
            </w:r>
            <w:r w:rsidRPr="0058652D">
              <w:rPr>
                <w:rFonts w:asciiTheme="minorEastAsia" w:hAnsiTheme="minorEastAsia" w:cs="仿宋_GB2312" w:hint="eastAsia"/>
                <w:b/>
                <w:shd w:val="clear" w:color="auto" w:fill="FFFFFF"/>
              </w:rPr>
              <w:t>”</w:t>
            </w:r>
            <w:r w:rsidRPr="0058652D">
              <w:rPr>
                <w:rFonts w:asciiTheme="minorEastAsia" w:hAnsiTheme="minorEastAsia" w:cs="仿宋_GB2312"/>
                <w:b/>
                <w:shd w:val="clear" w:color="auto" w:fill="FFFFFF"/>
              </w:rPr>
              <w:t xml:space="preserve"> </w:t>
            </w:r>
            <w:r w:rsidRPr="0058652D">
              <w:rPr>
                <w:rFonts w:asciiTheme="minorEastAsia" w:hAnsiTheme="minorEastAsia" w:cs="仿宋_GB2312"/>
                <w:b/>
                <w:sz w:val="24"/>
                <w:szCs w:val="24"/>
                <w:shd w:val="clear" w:color="auto" w:fill="FFFFFF"/>
              </w:rPr>
              <w:t>(www.ccgp.gov.cn)政府采购严重违法失信行为记录名单的投标人</w:t>
            </w:r>
            <w:r w:rsidRPr="0058652D">
              <w:rPr>
                <w:rFonts w:asciiTheme="minorEastAsia" w:hAnsiTheme="minorEastAsia" w:hint="eastAsia"/>
                <w:b/>
                <w:bCs/>
                <w:sz w:val="24"/>
                <w:szCs w:val="24"/>
              </w:rPr>
              <w:t>。</w:t>
            </w:r>
          </w:p>
          <w:p w:rsidR="00F51389" w:rsidRPr="0058652D" w:rsidRDefault="00F51389" w:rsidP="00FD62FF">
            <w:pPr>
              <w:spacing w:line="360" w:lineRule="auto"/>
              <w:rPr>
                <w:rFonts w:asciiTheme="minorEastAsia" w:hAnsiTheme="minorEastAsia"/>
                <w:bCs/>
                <w:sz w:val="24"/>
                <w:szCs w:val="24"/>
              </w:rPr>
            </w:pPr>
            <w:r w:rsidRPr="0058652D">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58652D">
              <w:rPr>
                <w:rFonts w:asciiTheme="minorEastAsia" w:hAnsiTheme="minorEastAsia"/>
                <w:bCs/>
                <w:sz w:val="24"/>
                <w:szCs w:val="24"/>
              </w:rPr>
              <w:t>政府采购严重违法失信名单</w:t>
            </w:r>
            <w:r w:rsidRPr="0058652D">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58652D" w:rsidRDefault="00F51389" w:rsidP="00FD62FF">
            <w:pPr>
              <w:spacing w:line="360" w:lineRule="auto"/>
              <w:rPr>
                <w:rFonts w:asciiTheme="minorEastAsia" w:hAnsiTheme="minorEastAsia"/>
                <w:bCs/>
                <w:sz w:val="24"/>
                <w:szCs w:val="24"/>
              </w:rPr>
            </w:pPr>
            <w:r w:rsidRPr="0058652D">
              <w:rPr>
                <w:rFonts w:asciiTheme="minorEastAsia" w:hAnsiTheme="minorEastAsia" w:hint="eastAsia"/>
                <w:bCs/>
                <w:sz w:val="24"/>
                <w:szCs w:val="24"/>
              </w:rPr>
              <w:t>（1）查询渠道：“信用中国”网站（www.creditchina.gov.cn）和“中国政府采购网”（www.ccgp.gov.cn）；</w:t>
            </w:r>
          </w:p>
          <w:p w:rsidR="00F51389" w:rsidRPr="0058652D" w:rsidRDefault="00F51389" w:rsidP="00FD62FF">
            <w:pPr>
              <w:spacing w:line="360" w:lineRule="auto"/>
              <w:rPr>
                <w:rFonts w:asciiTheme="minorEastAsia" w:hAnsiTheme="minorEastAsia"/>
                <w:bCs/>
                <w:sz w:val="24"/>
                <w:szCs w:val="24"/>
              </w:rPr>
            </w:pPr>
            <w:r w:rsidRPr="0058652D">
              <w:rPr>
                <w:rFonts w:asciiTheme="minorEastAsia" w:hAnsiTheme="minorEastAsia" w:hint="eastAsia"/>
                <w:bCs/>
                <w:sz w:val="24"/>
                <w:szCs w:val="24"/>
              </w:rPr>
              <w:t>（2）截止时间：同投标截止时间；</w:t>
            </w:r>
          </w:p>
          <w:p w:rsidR="00F51389" w:rsidRPr="0058652D" w:rsidRDefault="00F51389" w:rsidP="00FD62FF">
            <w:pPr>
              <w:spacing w:line="360" w:lineRule="auto"/>
              <w:rPr>
                <w:rFonts w:asciiTheme="minorEastAsia" w:hAnsiTheme="minorEastAsia"/>
                <w:bCs/>
                <w:sz w:val="24"/>
                <w:szCs w:val="24"/>
              </w:rPr>
            </w:pPr>
            <w:r w:rsidRPr="0058652D">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58652D" w:rsidRDefault="00F51389" w:rsidP="00FD62FF">
            <w:pPr>
              <w:spacing w:line="360" w:lineRule="auto"/>
              <w:rPr>
                <w:rFonts w:asciiTheme="minorEastAsia" w:hAnsiTheme="minorEastAsia"/>
                <w:bCs/>
                <w:sz w:val="24"/>
                <w:szCs w:val="24"/>
              </w:rPr>
            </w:pPr>
            <w:r w:rsidRPr="0058652D">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58652D" w:rsidTr="00FD62FF">
        <w:trPr>
          <w:trHeight w:val="624"/>
        </w:trPr>
        <w:tc>
          <w:tcPr>
            <w:tcW w:w="9079" w:type="dxa"/>
            <w:vAlign w:val="center"/>
          </w:tcPr>
          <w:p w:rsidR="00F51389" w:rsidRPr="0058652D" w:rsidRDefault="00F51389" w:rsidP="00FD62FF">
            <w:pPr>
              <w:spacing w:line="360" w:lineRule="auto"/>
              <w:rPr>
                <w:rFonts w:asciiTheme="minorEastAsia" w:hAnsiTheme="minorEastAsia" w:cs="仿宋_GB2312"/>
                <w:b/>
                <w:sz w:val="24"/>
                <w:szCs w:val="24"/>
                <w:lang w:val="zh-CN"/>
              </w:rPr>
            </w:pPr>
            <w:r w:rsidRPr="0058652D">
              <w:rPr>
                <w:rFonts w:asciiTheme="minorEastAsia" w:hAnsiTheme="minorEastAsia" w:hint="eastAsia"/>
                <w:b/>
                <w:bCs/>
                <w:sz w:val="24"/>
                <w:szCs w:val="24"/>
              </w:rPr>
              <w:t>9、</w:t>
            </w:r>
            <w:r w:rsidRPr="0058652D">
              <w:rPr>
                <w:rFonts w:asciiTheme="minorEastAsia" w:hAnsiTheme="minorEastAsia" w:cs="仿宋_GB2312" w:hint="eastAsia"/>
                <w:b/>
                <w:sz w:val="24"/>
                <w:szCs w:val="24"/>
                <w:lang w:val="zh-CN"/>
              </w:rPr>
              <w:t>报价</w:t>
            </w:r>
          </w:p>
          <w:p w:rsidR="00F51389" w:rsidRPr="0058652D" w:rsidRDefault="00F51389" w:rsidP="00FD62FF">
            <w:pPr>
              <w:spacing w:line="360" w:lineRule="auto"/>
              <w:rPr>
                <w:rFonts w:asciiTheme="minorEastAsia" w:hAnsiTheme="minorEastAsia"/>
                <w:b/>
                <w:bCs/>
                <w:sz w:val="24"/>
                <w:szCs w:val="24"/>
              </w:rPr>
            </w:pPr>
            <w:r w:rsidRPr="0058652D">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58652D">
              <w:rPr>
                <w:rFonts w:asciiTheme="minorEastAsia" w:hAnsiTheme="minorEastAsia" w:cs="宋体" w:hint="eastAsia"/>
                <w:bCs/>
                <w:sz w:val="24"/>
                <w:szCs w:val="24"/>
                <w:lang w:val="zh-CN"/>
              </w:rPr>
              <w:t>超出预算金额和最高限价的投标无效。</w:t>
            </w:r>
          </w:p>
        </w:tc>
      </w:tr>
      <w:tr w:rsidR="00F51389" w:rsidRPr="0058652D" w:rsidTr="00FD62FF">
        <w:trPr>
          <w:trHeight w:val="624"/>
        </w:trPr>
        <w:tc>
          <w:tcPr>
            <w:tcW w:w="9079" w:type="dxa"/>
            <w:vAlign w:val="center"/>
          </w:tcPr>
          <w:p w:rsidR="00F51389" w:rsidRPr="0058652D" w:rsidRDefault="00F51389" w:rsidP="00FD62FF">
            <w:pPr>
              <w:spacing w:line="360" w:lineRule="auto"/>
              <w:rPr>
                <w:rFonts w:asciiTheme="minorEastAsia" w:hAnsiTheme="minorEastAsia"/>
                <w:b/>
                <w:bCs/>
                <w:sz w:val="24"/>
                <w:szCs w:val="24"/>
              </w:rPr>
            </w:pPr>
            <w:r w:rsidRPr="0058652D">
              <w:rPr>
                <w:rFonts w:asciiTheme="minorEastAsia" w:hAnsiTheme="minorEastAsia" w:hint="eastAsia"/>
                <w:b/>
                <w:bCs/>
                <w:sz w:val="24"/>
                <w:szCs w:val="24"/>
              </w:rPr>
              <w:lastRenderedPageBreak/>
              <w:t>10、联合体协议</w:t>
            </w:r>
          </w:p>
          <w:p w:rsidR="00F51389" w:rsidRPr="0058652D" w:rsidRDefault="00F51389" w:rsidP="00FD62FF">
            <w:pPr>
              <w:spacing w:line="360" w:lineRule="auto"/>
              <w:rPr>
                <w:rFonts w:asciiTheme="minorEastAsia" w:hAnsiTheme="minorEastAsia"/>
                <w:b/>
                <w:bCs/>
                <w:sz w:val="24"/>
                <w:szCs w:val="24"/>
              </w:rPr>
            </w:pPr>
            <w:r w:rsidRPr="0058652D">
              <w:rPr>
                <w:rFonts w:asciiTheme="minorEastAsia" w:hAnsiTheme="minorEastAsia" w:hint="eastAsia"/>
                <w:bCs/>
                <w:sz w:val="24"/>
                <w:szCs w:val="24"/>
              </w:rPr>
              <w:t>招标文件接受联合体投标且投标人为联合体的，投标人应提供本协议；否则无须提供。</w:t>
            </w:r>
          </w:p>
        </w:tc>
      </w:tr>
      <w:tr w:rsidR="00F51389" w:rsidRPr="0058652D" w:rsidTr="00FD62FF">
        <w:trPr>
          <w:trHeight w:val="624"/>
        </w:trPr>
        <w:tc>
          <w:tcPr>
            <w:tcW w:w="9079" w:type="dxa"/>
            <w:vAlign w:val="center"/>
          </w:tcPr>
          <w:p w:rsidR="00F51389" w:rsidRPr="0058652D" w:rsidRDefault="00F51389" w:rsidP="00FD62FF">
            <w:pPr>
              <w:spacing w:line="360" w:lineRule="auto"/>
              <w:rPr>
                <w:rFonts w:asciiTheme="minorEastAsia" w:hAnsiTheme="minorEastAsia"/>
                <w:b/>
                <w:sz w:val="24"/>
                <w:szCs w:val="24"/>
              </w:rPr>
            </w:pPr>
            <w:r w:rsidRPr="0058652D">
              <w:rPr>
                <w:rFonts w:asciiTheme="minorEastAsia" w:hAnsiTheme="minorEastAsia" w:hint="eastAsia"/>
                <w:b/>
                <w:sz w:val="24"/>
                <w:szCs w:val="24"/>
              </w:rPr>
              <w:t>11、投标保证金</w:t>
            </w:r>
          </w:p>
          <w:p w:rsidR="00F51389" w:rsidRPr="0058652D" w:rsidRDefault="00F51389" w:rsidP="00FD62FF">
            <w:pPr>
              <w:spacing w:line="360" w:lineRule="auto"/>
              <w:rPr>
                <w:rFonts w:asciiTheme="minorEastAsia" w:hAnsiTheme="minorEastAsia"/>
                <w:sz w:val="24"/>
                <w:szCs w:val="24"/>
              </w:rPr>
            </w:pPr>
            <w:r w:rsidRPr="0058652D">
              <w:rPr>
                <w:rFonts w:asciiTheme="minorEastAsia" w:hAnsiTheme="minorEastAsia" w:hint="eastAsia"/>
                <w:sz w:val="24"/>
                <w:szCs w:val="24"/>
              </w:rPr>
              <w:t>是否按投标人须知前附表规定成功交纳。</w:t>
            </w:r>
          </w:p>
        </w:tc>
      </w:tr>
      <w:tr w:rsidR="00F51389" w:rsidRPr="0058652D" w:rsidTr="005E1286">
        <w:trPr>
          <w:trHeight w:val="567"/>
        </w:trPr>
        <w:tc>
          <w:tcPr>
            <w:tcW w:w="9079" w:type="dxa"/>
            <w:vAlign w:val="center"/>
          </w:tcPr>
          <w:p w:rsidR="00F51389" w:rsidRPr="0058652D" w:rsidRDefault="00F51389" w:rsidP="005E0D81">
            <w:pPr>
              <w:spacing w:line="360" w:lineRule="auto"/>
              <w:contextualSpacing/>
              <w:rPr>
                <w:rFonts w:asciiTheme="minorEastAsia" w:hAnsiTheme="minorEastAsia"/>
                <w:b/>
                <w:sz w:val="24"/>
                <w:szCs w:val="24"/>
              </w:rPr>
            </w:pPr>
            <w:r w:rsidRPr="0058652D">
              <w:rPr>
                <w:rFonts w:asciiTheme="minorEastAsia" w:hAnsiTheme="minorEastAsia" w:hint="eastAsia"/>
                <w:b/>
                <w:sz w:val="24"/>
                <w:szCs w:val="24"/>
              </w:rPr>
              <w:t>12、法定代表人身份证明或提供法定代表人授权委托书及被授权人身份证</w:t>
            </w:r>
            <w:r w:rsidR="005E0D81" w:rsidRPr="0058652D">
              <w:rPr>
                <w:rFonts w:asciiTheme="minorEastAsia" w:hAnsiTheme="minorEastAsia" w:hint="eastAsia"/>
                <w:b/>
                <w:sz w:val="24"/>
                <w:szCs w:val="24"/>
              </w:rPr>
              <w:t>明</w:t>
            </w:r>
            <w:r w:rsidRPr="0058652D">
              <w:rPr>
                <w:rFonts w:asciiTheme="minorEastAsia" w:hAnsiTheme="minorEastAsia" w:hint="eastAsia"/>
                <w:b/>
                <w:sz w:val="24"/>
                <w:szCs w:val="24"/>
              </w:rPr>
              <w:t>。</w:t>
            </w:r>
          </w:p>
        </w:tc>
      </w:tr>
    </w:tbl>
    <w:p w:rsidR="00F51389" w:rsidRPr="0058652D"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58652D"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58652D">
        <w:rPr>
          <w:rFonts w:asciiTheme="minorEastAsia" w:eastAsiaTheme="minorEastAsia" w:hAnsiTheme="minorEastAsia" w:cs="仿宋_GB2312" w:hint="eastAsia"/>
          <w:b/>
          <w:sz w:val="32"/>
          <w:szCs w:val="32"/>
          <w:lang w:val="zh-CN"/>
        </w:rPr>
        <w:t>二、评标</w:t>
      </w:r>
    </w:p>
    <w:p w:rsidR="00F51389" w:rsidRPr="0058652D"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58652D">
        <w:rPr>
          <w:rFonts w:asciiTheme="minorEastAsia" w:eastAsiaTheme="minorEastAsia" w:hAnsiTheme="minorEastAsia" w:cs="仿宋_GB2312" w:hint="eastAsia"/>
          <w:b/>
          <w:szCs w:val="24"/>
          <w:lang w:val="zh-CN"/>
        </w:rPr>
        <w:t>（一）评标方法</w:t>
      </w:r>
    </w:p>
    <w:p w:rsidR="00F51389" w:rsidRPr="0058652D"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58652D">
        <w:rPr>
          <w:rFonts w:asciiTheme="minorEastAsia" w:eastAsiaTheme="minorEastAsia" w:hAnsiTheme="minorEastAsia" w:cs="仿宋_GB2312" w:hint="eastAsia"/>
          <w:szCs w:val="24"/>
          <w:lang w:val="zh-CN"/>
        </w:rPr>
        <w:t>本项目采用综合评分法。</w:t>
      </w:r>
    </w:p>
    <w:p w:rsidR="00F51389" w:rsidRPr="0058652D"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58652D">
        <w:rPr>
          <w:rFonts w:asciiTheme="minorEastAsia" w:eastAsiaTheme="minorEastAsia" w:hAnsiTheme="minorEastAsia" w:cs="仿宋_GB2312" w:hint="eastAsia"/>
          <w:b/>
          <w:szCs w:val="24"/>
          <w:lang w:val="zh-CN"/>
        </w:rPr>
        <w:t>（二）</w:t>
      </w:r>
      <w:r w:rsidRPr="0058652D">
        <w:rPr>
          <w:rFonts w:asciiTheme="minorEastAsia" w:eastAsiaTheme="minorEastAsia" w:hAnsiTheme="minorEastAsia" w:cs="仿宋_GB2312"/>
          <w:b/>
          <w:szCs w:val="24"/>
          <w:lang w:val="zh-CN"/>
        </w:rPr>
        <w:t>评标委员会负责具体评标事务，并独立履行下列职责</w:t>
      </w:r>
    </w:p>
    <w:p w:rsidR="00F51389" w:rsidRPr="0058652D"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58652D">
        <w:rPr>
          <w:rFonts w:asciiTheme="minorEastAsia" w:eastAsiaTheme="minorEastAsia" w:hAnsiTheme="minorEastAsia" w:cs="仿宋_GB2312" w:hint="eastAsia"/>
          <w:b/>
          <w:szCs w:val="24"/>
          <w:lang w:val="zh-CN"/>
        </w:rPr>
        <w:t>1、</w:t>
      </w:r>
      <w:r w:rsidRPr="0058652D">
        <w:rPr>
          <w:rFonts w:asciiTheme="minorEastAsia" w:eastAsiaTheme="minorEastAsia" w:hAnsiTheme="minorEastAsia" w:cs="仿宋_GB2312"/>
          <w:b/>
          <w:szCs w:val="24"/>
          <w:lang w:val="zh-CN"/>
        </w:rPr>
        <w:t>审查、评价投标文件是否符合招标文件的商务、技术等实质性要求；</w:t>
      </w:r>
    </w:p>
    <w:p w:rsidR="005C10B0" w:rsidRPr="0058652D"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58652D">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5C10B0" w:rsidRPr="0058652D"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sidRPr="0058652D">
        <w:rPr>
          <w:rFonts w:asciiTheme="minorEastAsia" w:hAnsiTheme="minorEastAsia" w:cs="仿宋_GB2312" w:hint="eastAsia"/>
          <w:szCs w:val="24"/>
          <w:lang w:val="zh-CN"/>
        </w:rPr>
        <w:t>注：符合性审查中所涉及到的证书及材料，均须在电子投标文件中提供原件扫描件（或图片）。</w:t>
      </w:r>
    </w:p>
    <w:p w:rsidR="00F51389" w:rsidRPr="0058652D"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58652D">
        <w:rPr>
          <w:rFonts w:asciiTheme="minorEastAsia" w:eastAsiaTheme="minorEastAsia" w:hAnsiTheme="minorEastAsia" w:cs="仿宋_GB2312" w:hint="eastAsia"/>
          <w:b/>
          <w:szCs w:val="24"/>
          <w:lang w:val="zh-CN"/>
        </w:rPr>
        <w:t>2、</w:t>
      </w:r>
      <w:r w:rsidRPr="0058652D">
        <w:rPr>
          <w:rFonts w:asciiTheme="minorEastAsia" w:eastAsiaTheme="minorEastAsia" w:hAnsiTheme="minorEastAsia" w:cs="仿宋_GB2312"/>
          <w:b/>
          <w:szCs w:val="24"/>
          <w:lang w:val="zh-CN"/>
        </w:rPr>
        <w:t>要求投标人对投标文件有关事项作出澄清或者说明；</w:t>
      </w:r>
    </w:p>
    <w:p w:rsidR="00F51389" w:rsidRPr="0058652D"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58652D">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51389" w:rsidRPr="0058652D"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58652D">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Pr="0058652D"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58652D">
        <w:rPr>
          <w:rFonts w:asciiTheme="minorEastAsia" w:eastAsiaTheme="minorEastAsia" w:hAnsiTheme="minorEastAsia" w:cs="仿宋_GB2312" w:hint="eastAsia"/>
          <w:b/>
          <w:szCs w:val="24"/>
          <w:lang w:val="zh-CN"/>
        </w:rPr>
        <w:t>3、</w:t>
      </w:r>
      <w:r w:rsidRPr="0058652D">
        <w:rPr>
          <w:rFonts w:asciiTheme="minorEastAsia" w:eastAsiaTheme="minorEastAsia" w:hAnsiTheme="minorEastAsia" w:cs="仿宋_GB2312"/>
          <w:b/>
          <w:szCs w:val="24"/>
          <w:lang w:val="zh-CN"/>
        </w:rPr>
        <w:t>对投标文件进行比较和评价；</w:t>
      </w:r>
    </w:p>
    <w:p w:rsidR="00F51389" w:rsidRPr="0058652D" w:rsidRDefault="00F51389" w:rsidP="00F51389">
      <w:pPr>
        <w:pStyle w:val="a3"/>
        <w:spacing w:line="360" w:lineRule="auto"/>
        <w:ind w:firstLineChars="200" w:firstLine="480"/>
        <w:contextualSpacing/>
        <w:rPr>
          <w:rFonts w:asciiTheme="minorEastAsia" w:hAnsiTheme="minorEastAsia" w:cs="仿宋_GB2312"/>
          <w:szCs w:val="24"/>
          <w:lang w:val="zh-CN"/>
        </w:rPr>
      </w:pPr>
      <w:r w:rsidRPr="0058652D">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58652D">
        <w:rPr>
          <w:rFonts w:asciiTheme="minorEastAsia" w:hAnsiTheme="minorEastAsia" w:cs="仿宋_GB2312" w:hint="eastAsia"/>
          <w:szCs w:val="24"/>
          <w:lang w:val="zh-CN"/>
        </w:rPr>
        <w:t>评标过程中，不得去掉报价中的最高报价和最低报价。</w:t>
      </w:r>
    </w:p>
    <w:p w:rsidR="00F51389" w:rsidRPr="0058652D"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58652D">
        <w:rPr>
          <w:rFonts w:asciiTheme="minorEastAsia" w:eastAsiaTheme="minorEastAsia" w:hAnsiTheme="minorEastAsia" w:cs="仿宋_GB2312" w:hint="eastAsia"/>
          <w:b/>
          <w:szCs w:val="24"/>
          <w:lang w:val="zh-CN"/>
        </w:rPr>
        <w:lastRenderedPageBreak/>
        <w:t>（1）价格分计算</w:t>
      </w:r>
    </w:p>
    <w:p w:rsidR="00F51389" w:rsidRPr="0058652D"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58652D">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Pr="0058652D"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58652D">
        <w:rPr>
          <w:rFonts w:asciiTheme="minorEastAsia" w:eastAsiaTheme="minorEastAsia" w:hAnsiTheme="minorEastAsia" w:cs="仿宋_GB2312" w:hint="eastAsia"/>
          <w:szCs w:val="24"/>
          <w:lang w:val="zh-CN"/>
        </w:rPr>
        <w:t>1）</w:t>
      </w:r>
      <w:r w:rsidR="00F51389" w:rsidRPr="0058652D">
        <w:rPr>
          <w:rFonts w:asciiTheme="minorEastAsia" w:eastAsiaTheme="minorEastAsia" w:hAnsiTheme="minorEastAsia" w:cs="仿宋_GB2312" w:hint="eastAsia"/>
          <w:szCs w:val="24"/>
          <w:lang w:val="zh-CN"/>
        </w:rPr>
        <w:t>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58652D" w:rsidRDefault="00687238" w:rsidP="00F51389">
      <w:pPr>
        <w:spacing w:line="360" w:lineRule="auto"/>
        <w:ind w:firstLineChars="200" w:firstLine="480"/>
        <w:contextualSpacing/>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2）</w:t>
      </w:r>
      <w:r w:rsidR="00F51389" w:rsidRPr="0058652D">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Pr="0058652D" w:rsidRDefault="00687238" w:rsidP="00F51389">
      <w:pPr>
        <w:pStyle w:val="a3"/>
        <w:spacing w:line="360" w:lineRule="auto"/>
        <w:ind w:firstLineChars="200" w:firstLine="480"/>
        <w:contextualSpacing/>
        <w:rPr>
          <w:rFonts w:asciiTheme="minorEastAsia" w:eastAsiaTheme="minorEastAsia" w:hAnsiTheme="minorEastAsia"/>
          <w:szCs w:val="24"/>
        </w:rPr>
      </w:pPr>
      <w:r w:rsidRPr="0058652D">
        <w:rPr>
          <w:rFonts w:asciiTheme="minorEastAsia" w:eastAsiaTheme="minorEastAsia" w:hAnsiTheme="minorEastAsia" w:cs="仿宋_GB2312" w:hint="eastAsia"/>
          <w:szCs w:val="24"/>
          <w:lang w:val="zh-CN"/>
        </w:rPr>
        <w:t>3）</w:t>
      </w:r>
      <w:r w:rsidR="00F51389" w:rsidRPr="0058652D">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58652D">
        <w:rPr>
          <w:rFonts w:asciiTheme="minorEastAsia" w:eastAsiaTheme="minorEastAsia" w:hAnsiTheme="minorEastAsia" w:hint="eastAsia"/>
          <w:szCs w:val="24"/>
        </w:rPr>
        <w:t>残疾人福利性单位属于小型、微型企业的，不重复享受政策。</w:t>
      </w:r>
    </w:p>
    <w:p w:rsidR="000936D5" w:rsidRPr="0058652D"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58652D">
        <w:rPr>
          <w:rFonts w:asciiTheme="minorEastAsia" w:eastAsiaTheme="minorEastAsia" w:hAnsiTheme="minorEastAsia" w:hint="eastAsia"/>
          <w:b/>
          <w:szCs w:val="24"/>
        </w:rPr>
        <w:t>（2）强制采购节能产品和优先采购节能产品、优先采购环保产品</w:t>
      </w:r>
    </w:p>
    <w:p w:rsidR="000936D5" w:rsidRPr="0058652D"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58652D">
        <w:rPr>
          <w:rFonts w:asciiTheme="minorEastAsia" w:eastAsiaTheme="minorEastAsia" w:hAnsiTheme="minorEastAsia" w:cs="仿宋_GB2312" w:hint="eastAsia"/>
          <w:szCs w:val="24"/>
          <w:lang w:val="zh-CN"/>
        </w:rPr>
        <w:t>1）对《节能产品政府采购清单》所列的政府强制采购节能产品</w:t>
      </w:r>
      <w:r w:rsidRPr="0058652D">
        <w:rPr>
          <w:rFonts w:asciiTheme="minorEastAsia" w:eastAsiaTheme="minorEastAsia" w:hAnsiTheme="minorEastAsia" w:cs="仿宋_GB2312" w:hint="eastAsia"/>
          <w:szCs w:val="24"/>
        </w:rPr>
        <w:t>，</w:t>
      </w:r>
      <w:r w:rsidRPr="0058652D">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58652D"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58652D">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58652D">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0936D5" w:rsidRPr="0058652D"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58652D">
        <w:rPr>
          <w:rFonts w:asciiTheme="minorEastAsia" w:eastAsiaTheme="minorEastAsia" w:hAnsiTheme="minorEastAsia" w:cs="仿宋_GB2312" w:hint="eastAsia"/>
          <w:szCs w:val="24"/>
          <w:lang w:val="zh-CN"/>
        </w:rPr>
        <w:t>2）</w:t>
      </w:r>
      <w:r w:rsidRPr="0058652D">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58652D">
        <w:rPr>
          <w:rFonts w:asciiTheme="minorEastAsia" w:eastAsiaTheme="minorEastAsia" w:hAnsiTheme="minorEastAsia" w:cs="仿宋_GB2312" w:hint="eastAsia"/>
          <w:szCs w:val="24"/>
          <w:lang w:val="zh-CN"/>
        </w:rPr>
        <w:t>评标委员会根据本项目评标标准予以判定并赋分。</w:t>
      </w:r>
    </w:p>
    <w:p w:rsidR="00F51389" w:rsidRPr="0058652D"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58652D">
        <w:rPr>
          <w:rFonts w:asciiTheme="minorEastAsia" w:eastAsiaTheme="minorEastAsia" w:hAnsiTheme="minorEastAsia" w:cs="仿宋_GB2312" w:hint="eastAsia"/>
          <w:b/>
          <w:szCs w:val="24"/>
          <w:lang w:val="zh-CN"/>
        </w:rPr>
        <w:t>（3）</w:t>
      </w:r>
      <w:r w:rsidRPr="0058652D">
        <w:rPr>
          <w:rFonts w:asciiTheme="minorEastAsia" w:eastAsiaTheme="minorEastAsia" w:hAnsiTheme="minorEastAsia" w:cs="仿宋_GB2312"/>
          <w:b/>
          <w:szCs w:val="24"/>
          <w:lang w:val="zh-CN"/>
        </w:rPr>
        <w:t>关于相同品牌产品</w:t>
      </w:r>
    </w:p>
    <w:p w:rsidR="00F51389" w:rsidRPr="0058652D"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58652D">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58652D">
        <w:rPr>
          <w:rFonts w:asciiTheme="minorEastAsia" w:eastAsiaTheme="minorEastAsia" w:hAnsiTheme="minorEastAsia" w:cs="仿宋_GB2312" w:hint="eastAsia"/>
          <w:szCs w:val="24"/>
          <w:lang w:val="zh-CN"/>
        </w:rPr>
        <w:t>采取随机抽取</w:t>
      </w:r>
      <w:r w:rsidRPr="0058652D">
        <w:rPr>
          <w:rFonts w:asciiTheme="minorEastAsia" w:eastAsiaTheme="minorEastAsia" w:hAnsiTheme="minorEastAsia" w:cs="仿宋_GB2312"/>
          <w:szCs w:val="24"/>
          <w:lang w:val="zh-CN"/>
        </w:rPr>
        <w:t>方式确定一个参加评标的投标人，其他投标无效。</w:t>
      </w:r>
    </w:p>
    <w:p w:rsidR="00F51389" w:rsidRPr="0058652D"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58652D">
        <w:rPr>
          <w:rFonts w:asciiTheme="minorEastAsia" w:eastAsiaTheme="minorEastAsia" w:hAnsiTheme="minorEastAsia" w:cs="仿宋_GB2312"/>
          <w:szCs w:val="24"/>
          <w:lang w:val="zh-CN"/>
        </w:rPr>
        <w:t>采用综合评分法的，提供相同品牌产品</w:t>
      </w:r>
      <w:r w:rsidRPr="0058652D">
        <w:rPr>
          <w:rFonts w:asciiTheme="minorEastAsia" w:eastAsiaTheme="minorEastAsia" w:hAnsiTheme="minorEastAsia" w:cs="仿宋_GB2312" w:hint="eastAsia"/>
          <w:szCs w:val="24"/>
          <w:lang w:val="zh-CN"/>
        </w:rPr>
        <w:t>（</w:t>
      </w:r>
      <w:r w:rsidRPr="0058652D">
        <w:rPr>
          <w:rFonts w:asciiTheme="minorEastAsia" w:eastAsiaTheme="minorEastAsia" w:hAnsiTheme="minorEastAsia" w:cs="仿宋_GB2312"/>
          <w:szCs w:val="24"/>
          <w:lang w:val="zh-CN"/>
        </w:rPr>
        <w:t>非单一产品采购项目，多家投标人提供的核心产品品牌相同</w:t>
      </w:r>
      <w:r w:rsidRPr="0058652D">
        <w:rPr>
          <w:rFonts w:asciiTheme="minorEastAsia" w:eastAsiaTheme="minorEastAsia" w:hAnsiTheme="minorEastAsia" w:cs="仿宋_GB2312" w:hint="eastAsia"/>
          <w:szCs w:val="24"/>
          <w:lang w:val="zh-CN"/>
        </w:rPr>
        <w:t>）</w:t>
      </w:r>
      <w:r w:rsidRPr="0058652D">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58652D">
        <w:rPr>
          <w:rFonts w:asciiTheme="minorEastAsia" w:eastAsiaTheme="minorEastAsia" w:hAnsiTheme="minorEastAsia" w:cs="仿宋_GB2312" w:hint="eastAsia"/>
          <w:szCs w:val="24"/>
          <w:lang w:val="zh-CN"/>
        </w:rPr>
        <w:t>由采购人或者采购人委托评标委员会</w:t>
      </w:r>
      <w:r w:rsidRPr="0058652D">
        <w:rPr>
          <w:rFonts w:asciiTheme="minorEastAsia" w:eastAsiaTheme="minorEastAsia" w:hAnsiTheme="minorEastAsia" w:cs="仿宋_GB2312"/>
          <w:szCs w:val="24"/>
          <w:lang w:val="zh-CN"/>
        </w:rPr>
        <w:t>采取随机抽取方式确定</w:t>
      </w:r>
      <w:r w:rsidRPr="0058652D">
        <w:rPr>
          <w:rFonts w:asciiTheme="minorEastAsia" w:eastAsiaTheme="minorEastAsia" w:hAnsiTheme="minorEastAsia" w:cs="仿宋_GB2312" w:hint="eastAsia"/>
          <w:szCs w:val="24"/>
          <w:lang w:val="zh-CN"/>
        </w:rPr>
        <w:t>一个投标人获得中标人推荐资格</w:t>
      </w:r>
      <w:r w:rsidRPr="0058652D">
        <w:rPr>
          <w:rFonts w:asciiTheme="minorEastAsia" w:eastAsiaTheme="minorEastAsia" w:hAnsiTheme="minorEastAsia" w:cs="仿宋_GB2312"/>
          <w:szCs w:val="24"/>
          <w:lang w:val="zh-CN"/>
        </w:rPr>
        <w:t>，其他同品牌投标人不作为中标候选人。</w:t>
      </w:r>
    </w:p>
    <w:p w:rsidR="000936D5" w:rsidRPr="0058652D" w:rsidRDefault="000936D5" w:rsidP="000936D5">
      <w:pPr>
        <w:pStyle w:val="a3"/>
        <w:spacing w:line="360" w:lineRule="auto"/>
        <w:ind w:firstLine="465"/>
        <w:contextualSpacing/>
        <w:jc w:val="left"/>
        <w:rPr>
          <w:rFonts w:asciiTheme="minorEastAsia" w:eastAsiaTheme="minorEastAsia" w:hAnsiTheme="minorEastAsia" w:cs="仿宋_GB2312"/>
          <w:b/>
          <w:szCs w:val="24"/>
          <w:lang w:val="zh-CN"/>
        </w:rPr>
      </w:pPr>
      <w:r w:rsidRPr="0058652D">
        <w:rPr>
          <w:rFonts w:asciiTheme="minorEastAsia" w:eastAsiaTheme="minorEastAsia" w:hAnsiTheme="minorEastAsia" w:cs="仿宋_GB2312" w:hint="eastAsia"/>
          <w:b/>
          <w:szCs w:val="24"/>
          <w:lang w:val="zh-CN"/>
        </w:rPr>
        <w:t>（4）关于强制性产品认证</w:t>
      </w:r>
    </w:p>
    <w:p w:rsidR="000936D5" w:rsidRPr="0058652D" w:rsidRDefault="000936D5" w:rsidP="000936D5">
      <w:pPr>
        <w:spacing w:line="360" w:lineRule="auto"/>
        <w:ind w:firstLineChars="200" w:firstLine="480"/>
        <w:contextualSpacing/>
        <w:rPr>
          <w:rFonts w:asciiTheme="minorEastAsia" w:hAnsiTheme="minorEastAsia" w:cs="宋体"/>
          <w:kern w:val="0"/>
          <w:sz w:val="24"/>
          <w:szCs w:val="24"/>
        </w:rPr>
      </w:pPr>
      <w:r w:rsidRPr="0058652D">
        <w:rPr>
          <w:rFonts w:asciiTheme="minorEastAsia" w:hAnsiTheme="minorEastAsia" w:cs="仿宋_GB2312" w:hint="eastAsia"/>
          <w:sz w:val="24"/>
          <w:szCs w:val="24"/>
          <w:lang w:val="zh-CN"/>
        </w:rPr>
        <w:t>1）如投标人所投产品属于“中国强制性产品认证”（3C认证）范围内,则必须承诺采用</w:t>
      </w:r>
      <w:r w:rsidRPr="0058652D">
        <w:rPr>
          <w:rFonts w:asciiTheme="minorEastAsia" w:hAnsiTheme="minorEastAsia" w:cs="仿宋_GB2312"/>
          <w:sz w:val="24"/>
          <w:szCs w:val="24"/>
          <w:lang w:val="zh-CN"/>
        </w:rPr>
        <w:t>《中华人民共和国实施强制性产品认证的产品目录》</w:t>
      </w:r>
      <w:r w:rsidRPr="0058652D">
        <w:rPr>
          <w:rFonts w:asciiTheme="minorEastAsia" w:hAnsiTheme="minorEastAsia" w:cs="仿宋_GB2312" w:hint="eastAsia"/>
          <w:sz w:val="24"/>
          <w:szCs w:val="24"/>
          <w:lang w:val="zh-CN"/>
        </w:rPr>
        <w:t>并在有效期内的产品，应在投标文件中提供</w:t>
      </w:r>
      <w:r w:rsidRPr="0058652D">
        <w:rPr>
          <w:rFonts w:asciiTheme="minorEastAsia" w:hAnsiTheme="minorEastAsia" w:cs="仿宋_GB2312" w:hint="eastAsia"/>
          <w:lang w:val="zh-CN"/>
        </w:rPr>
        <w:t>“</w:t>
      </w:r>
      <w:r w:rsidRPr="0058652D">
        <w:rPr>
          <w:rFonts w:asciiTheme="minorEastAsia" w:hAnsiTheme="minorEastAsia" w:cs="仿宋_GB2312" w:hint="eastAsia"/>
          <w:sz w:val="24"/>
          <w:szCs w:val="24"/>
          <w:lang w:val="zh-CN"/>
        </w:rPr>
        <w:t>所投产品符合国家强制性要求承诺函</w:t>
      </w:r>
      <w:r w:rsidRPr="0058652D">
        <w:rPr>
          <w:rFonts w:asciiTheme="minorEastAsia" w:hAnsiTheme="minorEastAsia" w:cs="仿宋_GB2312" w:hint="eastAsia"/>
          <w:lang w:val="zh-CN"/>
        </w:rPr>
        <w:t>”</w:t>
      </w:r>
      <w:r w:rsidRPr="0058652D">
        <w:rPr>
          <w:rFonts w:asciiTheme="minorEastAsia" w:hAnsiTheme="minorEastAsia" w:cs="仿宋_GB2312" w:hint="eastAsia"/>
          <w:sz w:val="24"/>
          <w:szCs w:val="24"/>
          <w:lang w:val="zh-CN"/>
        </w:rPr>
        <w:t>并加盖投标人公章，否则将承担其投标被视为非实质性响应投标的风险。</w:t>
      </w:r>
    </w:p>
    <w:p w:rsidR="000936D5" w:rsidRPr="0058652D"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8652D">
        <w:rPr>
          <w:rFonts w:asciiTheme="minorEastAsia" w:hAnsiTheme="minorEastAsia" w:cs="宋体" w:hint="eastAsia"/>
          <w:kern w:val="0"/>
          <w:sz w:val="24"/>
          <w:szCs w:val="24"/>
        </w:rPr>
        <w:t>2)投标人所投产品如被列入</w:t>
      </w:r>
      <w:r w:rsidRPr="0058652D">
        <w:rPr>
          <w:rFonts w:asciiTheme="minorEastAsia" w:hAnsiTheme="minorEastAsia" w:cs="宋体"/>
          <w:kern w:val="0"/>
          <w:sz w:val="24"/>
          <w:szCs w:val="24"/>
        </w:rPr>
        <w:t>《信息安全产品强制性认证目录》，</w:t>
      </w:r>
      <w:r w:rsidRPr="0058652D">
        <w:rPr>
          <w:rFonts w:asciiTheme="minorEastAsia" w:hAnsiTheme="minorEastAsia" w:cs="仿宋_GB2312" w:hint="eastAsia"/>
          <w:sz w:val="24"/>
          <w:szCs w:val="24"/>
          <w:lang w:val="zh-CN"/>
        </w:rPr>
        <w:t>则投标文件中应根据本项目招标文件“第二章 项目需求”</w:t>
      </w:r>
      <w:r w:rsidRPr="0058652D">
        <w:rPr>
          <w:rFonts w:asciiTheme="minorEastAsia" w:hAnsiTheme="minorEastAsia" w:cs="仿宋_GB2312"/>
          <w:sz w:val="24"/>
          <w:szCs w:val="24"/>
          <w:lang w:val="zh-CN"/>
        </w:rPr>
        <w:t>提供</w:t>
      </w:r>
      <w:r w:rsidRPr="0058652D">
        <w:rPr>
          <w:rFonts w:asciiTheme="minorEastAsia" w:hAnsiTheme="minorEastAsia" w:cs="仿宋_GB2312" w:hint="eastAsia"/>
          <w:sz w:val="24"/>
          <w:szCs w:val="24"/>
          <w:lang w:val="zh-CN"/>
        </w:rPr>
        <w:t>：</w:t>
      </w:r>
    </w:p>
    <w:p w:rsidR="000936D5" w:rsidRPr="0058652D"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8652D">
        <w:rPr>
          <w:rFonts w:asciiTheme="minorEastAsia" w:hAnsiTheme="minorEastAsia" w:cs="宋体" w:hint="eastAsia"/>
          <w:kern w:val="0"/>
          <w:sz w:val="24"/>
          <w:szCs w:val="24"/>
        </w:rPr>
        <w:t>中国信息安全认证中心官网（</w:t>
      </w:r>
      <w:r w:rsidRPr="0058652D">
        <w:rPr>
          <w:rFonts w:asciiTheme="minorEastAsia" w:hAnsiTheme="minorEastAsia" w:cs="宋体"/>
          <w:kern w:val="0"/>
          <w:sz w:val="24"/>
          <w:szCs w:val="24"/>
        </w:rPr>
        <w:t>http://www.isccc.gov.cn/index.shtml</w:t>
      </w:r>
      <w:r w:rsidRPr="0058652D">
        <w:rPr>
          <w:rFonts w:asciiTheme="minorEastAsia" w:hAnsiTheme="minorEastAsia" w:cs="宋体" w:hint="eastAsia"/>
          <w:kern w:val="0"/>
          <w:sz w:val="24"/>
          <w:szCs w:val="24"/>
        </w:rPr>
        <w:t>）产品查询结果截图并加盖投标人公章或中国信息安全认证中心</w:t>
      </w:r>
      <w:r w:rsidRPr="0058652D">
        <w:rPr>
          <w:rFonts w:asciiTheme="minorEastAsia" w:hAnsiTheme="minorEastAsia" w:cs="仿宋_GB2312" w:hint="eastAsia"/>
          <w:sz w:val="24"/>
          <w:szCs w:val="24"/>
          <w:lang w:val="zh-CN"/>
        </w:rPr>
        <w:t>颁发的《中国国家信息安全产品认证证书》加盖投标人公章的原件扫描件（或图片）。</w:t>
      </w:r>
    </w:p>
    <w:p w:rsidR="00F51389" w:rsidRPr="0058652D"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58652D">
        <w:rPr>
          <w:rFonts w:asciiTheme="minorEastAsia" w:hAnsiTheme="minorEastAsia" w:cs="仿宋_GB2312" w:hint="eastAsia"/>
          <w:b/>
          <w:sz w:val="24"/>
          <w:szCs w:val="24"/>
          <w:lang w:val="zh-CN"/>
        </w:rPr>
        <w:t>（</w:t>
      </w:r>
      <w:r w:rsidR="001F4319" w:rsidRPr="0058652D">
        <w:rPr>
          <w:rFonts w:asciiTheme="minorEastAsia" w:hAnsiTheme="minorEastAsia" w:cs="仿宋_GB2312" w:hint="eastAsia"/>
          <w:b/>
          <w:sz w:val="24"/>
          <w:szCs w:val="24"/>
          <w:lang w:val="zh-CN"/>
        </w:rPr>
        <w:t>5</w:t>
      </w:r>
      <w:r w:rsidRPr="0058652D">
        <w:rPr>
          <w:rFonts w:asciiTheme="minorEastAsia" w:hAnsiTheme="minorEastAsia" w:cs="仿宋_GB2312" w:hint="eastAsia"/>
          <w:b/>
          <w:sz w:val="24"/>
          <w:szCs w:val="24"/>
          <w:lang w:val="zh-CN"/>
        </w:rPr>
        <w:t>）投标无效情形</w:t>
      </w:r>
    </w:p>
    <w:p w:rsidR="00D95770" w:rsidRPr="0058652D"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lastRenderedPageBreak/>
        <w:t>1）</w:t>
      </w:r>
      <w:r w:rsidR="00F51389" w:rsidRPr="0058652D">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F51389" w:rsidRPr="0058652D"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2）</w:t>
      </w:r>
      <w:r w:rsidR="00F51389" w:rsidRPr="0058652D">
        <w:rPr>
          <w:rFonts w:asciiTheme="minorEastAsia" w:hAnsiTheme="minorEastAsia" w:cs="仿宋_GB2312" w:hint="eastAsia"/>
          <w:sz w:val="24"/>
          <w:szCs w:val="24"/>
          <w:lang w:val="zh-CN"/>
        </w:rPr>
        <w:t>符合性审查资料未按招标文件要求签署、盖章的；</w:t>
      </w:r>
    </w:p>
    <w:p w:rsidR="00F51389" w:rsidRPr="0058652D"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3）</w:t>
      </w:r>
      <w:r w:rsidR="00F51389" w:rsidRPr="0058652D">
        <w:rPr>
          <w:rFonts w:asciiTheme="minorEastAsia" w:hAnsiTheme="minorEastAsia" w:cs="仿宋_GB2312" w:hint="eastAsia"/>
          <w:sz w:val="24"/>
          <w:szCs w:val="24"/>
          <w:lang w:val="zh-CN"/>
        </w:rPr>
        <w:t>有下列情形之一的，视为投标人串通投标，其投标无效：</w:t>
      </w:r>
    </w:p>
    <w:p w:rsidR="00F51389" w:rsidRPr="0058652D"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a.不同投标人的投标文件由同一单位或者个人编制；</w:t>
      </w:r>
    </w:p>
    <w:p w:rsidR="00F51389" w:rsidRPr="0058652D"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b.不同投标人委托同一单位或者个人办理投标事宜；</w:t>
      </w:r>
    </w:p>
    <w:p w:rsidR="00F51389" w:rsidRPr="0058652D"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c.不同投标人的投标文件载明的项目管理成员或者联系人员为同一人；</w:t>
      </w:r>
    </w:p>
    <w:p w:rsidR="00F51389" w:rsidRPr="0058652D"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d.不同投标人的投标文件异常一致或者投标报价呈规律性差异；</w:t>
      </w:r>
    </w:p>
    <w:p w:rsidR="00F51389" w:rsidRPr="0058652D"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e.不同投标人的投标文件相互混装；</w:t>
      </w:r>
    </w:p>
    <w:p w:rsidR="00F51389" w:rsidRPr="0058652D" w:rsidRDefault="00687238" w:rsidP="00F51389">
      <w:pPr>
        <w:spacing w:line="360" w:lineRule="auto"/>
        <w:ind w:firstLineChars="200" w:firstLine="480"/>
        <w:contextualSpacing/>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4）</w:t>
      </w:r>
      <w:r w:rsidR="00F51389" w:rsidRPr="0058652D">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51389" w:rsidRPr="0058652D"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5）</w:t>
      </w:r>
      <w:r w:rsidR="00F51389" w:rsidRPr="0058652D">
        <w:rPr>
          <w:rFonts w:asciiTheme="minorEastAsia" w:hAnsiTheme="minorEastAsia" w:cs="仿宋_GB2312"/>
          <w:sz w:val="24"/>
          <w:szCs w:val="24"/>
          <w:lang w:val="zh-CN"/>
        </w:rPr>
        <w:t>法律、法规和招标文件规定的其他无效情形。</w:t>
      </w:r>
    </w:p>
    <w:p w:rsidR="00F51389" w:rsidRPr="0058652D"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58652D">
        <w:rPr>
          <w:rFonts w:asciiTheme="minorEastAsia" w:eastAsiaTheme="minorEastAsia" w:hAnsiTheme="minorEastAsia" w:cs="仿宋_GB2312" w:hint="eastAsia"/>
          <w:b/>
          <w:szCs w:val="24"/>
          <w:lang w:val="zh-CN"/>
        </w:rPr>
        <w:t>（</w:t>
      </w:r>
      <w:r w:rsidR="001F4319" w:rsidRPr="0058652D">
        <w:rPr>
          <w:rFonts w:asciiTheme="minorEastAsia" w:eastAsiaTheme="minorEastAsia" w:hAnsiTheme="minorEastAsia" w:cs="仿宋_GB2312" w:hint="eastAsia"/>
          <w:b/>
          <w:szCs w:val="24"/>
          <w:lang w:val="zh-CN"/>
        </w:rPr>
        <w:t>6</w:t>
      </w:r>
      <w:r w:rsidRPr="0058652D">
        <w:rPr>
          <w:rFonts w:asciiTheme="minorEastAsia" w:eastAsiaTheme="minorEastAsia" w:hAnsiTheme="minorEastAsia" w:cs="仿宋_GB2312" w:hint="eastAsia"/>
          <w:b/>
          <w:szCs w:val="24"/>
          <w:lang w:val="zh-CN"/>
        </w:rPr>
        <w:t>）评标标准</w:t>
      </w:r>
    </w:p>
    <w:tbl>
      <w:tblPr>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9"/>
        <w:gridCol w:w="5729"/>
        <w:gridCol w:w="65"/>
        <w:gridCol w:w="1081"/>
      </w:tblGrid>
      <w:tr w:rsidR="000E7AA8" w:rsidRPr="0058652D" w:rsidTr="000E7AA8">
        <w:trPr>
          <w:trHeight w:val="900"/>
        </w:trPr>
        <w:tc>
          <w:tcPr>
            <w:tcW w:w="1969" w:type="dxa"/>
            <w:tcBorders>
              <w:top w:val="single" w:sz="4" w:space="0" w:color="auto"/>
              <w:left w:val="single" w:sz="4" w:space="0" w:color="auto"/>
              <w:bottom w:val="single" w:sz="4" w:space="0" w:color="auto"/>
              <w:right w:val="single" w:sz="4" w:space="0" w:color="auto"/>
            </w:tcBorders>
            <w:vAlign w:val="center"/>
            <w:hideMark/>
          </w:tcPr>
          <w:p w:rsidR="000E7AA8" w:rsidRPr="0058652D" w:rsidRDefault="000E7AA8" w:rsidP="000E7AA8">
            <w:pPr>
              <w:widowControl/>
              <w:jc w:val="center"/>
              <w:rPr>
                <w:rFonts w:ascii="仿宋_GB2312" w:eastAsia="仿宋_GB2312" w:hAnsi="Calibri" w:cs="黑体"/>
                <w:sz w:val="32"/>
                <w:szCs w:val="32"/>
              </w:rPr>
            </w:pPr>
            <w:r w:rsidRPr="0058652D">
              <w:rPr>
                <w:rFonts w:ascii="仿宋_GB2312" w:eastAsia="仿宋_GB2312" w:hint="eastAsia"/>
                <w:kern w:val="0"/>
                <w:sz w:val="32"/>
                <w:szCs w:val="32"/>
              </w:rPr>
              <w:t>分值构成</w:t>
            </w:r>
          </w:p>
        </w:tc>
        <w:tc>
          <w:tcPr>
            <w:tcW w:w="6875" w:type="dxa"/>
            <w:gridSpan w:val="3"/>
            <w:tcBorders>
              <w:top w:val="single" w:sz="4" w:space="0" w:color="auto"/>
              <w:left w:val="nil"/>
              <w:bottom w:val="single" w:sz="4" w:space="0" w:color="auto"/>
              <w:right w:val="single" w:sz="4" w:space="0" w:color="auto"/>
            </w:tcBorders>
            <w:vAlign w:val="center"/>
            <w:hideMark/>
          </w:tcPr>
          <w:p w:rsidR="000E7AA8" w:rsidRPr="0058652D" w:rsidRDefault="000E7AA8">
            <w:pPr>
              <w:widowControl/>
              <w:spacing w:line="360" w:lineRule="auto"/>
              <w:ind w:firstLine="480"/>
              <w:jc w:val="center"/>
              <w:rPr>
                <w:rFonts w:ascii="仿宋_GB2312" w:eastAsia="仿宋_GB2312" w:hAnsi="Calibri" w:cs="黑体"/>
                <w:sz w:val="32"/>
                <w:szCs w:val="32"/>
              </w:rPr>
            </w:pPr>
            <w:r w:rsidRPr="0058652D">
              <w:rPr>
                <w:rFonts w:ascii="仿宋_GB2312" w:eastAsia="仿宋_GB2312" w:hint="eastAsia"/>
                <w:kern w:val="0"/>
                <w:sz w:val="32"/>
                <w:szCs w:val="32"/>
              </w:rPr>
              <w:t>价格分值：</w:t>
            </w:r>
            <w:r w:rsidRPr="0058652D">
              <w:rPr>
                <w:rFonts w:ascii="仿宋_GB2312" w:eastAsia="仿宋_GB2312" w:hint="eastAsia"/>
                <w:kern w:val="0"/>
                <w:sz w:val="32"/>
                <w:szCs w:val="32"/>
                <w:u w:val="single"/>
              </w:rPr>
              <w:t xml:space="preserve">  30  </w:t>
            </w:r>
            <w:r w:rsidRPr="0058652D">
              <w:rPr>
                <w:rFonts w:ascii="仿宋_GB2312" w:eastAsia="仿宋_GB2312" w:hint="eastAsia"/>
                <w:kern w:val="0"/>
                <w:sz w:val="32"/>
                <w:szCs w:val="32"/>
              </w:rPr>
              <w:t>分</w:t>
            </w:r>
          </w:p>
          <w:p w:rsidR="000E7AA8" w:rsidRPr="0058652D" w:rsidRDefault="000E7AA8">
            <w:pPr>
              <w:widowControl/>
              <w:spacing w:line="360" w:lineRule="auto"/>
              <w:ind w:firstLineChars="771" w:firstLine="2467"/>
              <w:rPr>
                <w:rFonts w:ascii="仿宋_GB2312" w:eastAsia="仿宋_GB2312"/>
                <w:sz w:val="32"/>
                <w:szCs w:val="32"/>
              </w:rPr>
            </w:pPr>
            <w:r w:rsidRPr="0058652D">
              <w:rPr>
                <w:rFonts w:ascii="仿宋_GB2312" w:eastAsia="仿宋_GB2312" w:hint="eastAsia"/>
                <w:kern w:val="0"/>
                <w:sz w:val="32"/>
                <w:szCs w:val="32"/>
              </w:rPr>
              <w:t>商务部分：</w:t>
            </w:r>
            <w:r w:rsidRPr="0058652D">
              <w:rPr>
                <w:rFonts w:ascii="仿宋_GB2312" w:eastAsia="仿宋_GB2312" w:hint="eastAsia"/>
                <w:kern w:val="0"/>
                <w:sz w:val="32"/>
                <w:szCs w:val="32"/>
                <w:u w:val="single"/>
              </w:rPr>
              <w:t xml:space="preserve">  21</w:t>
            </w:r>
            <w:r w:rsidRPr="0058652D">
              <w:rPr>
                <w:rFonts w:ascii="仿宋_GB2312" w:eastAsia="仿宋_GB2312" w:hint="eastAsia"/>
                <w:kern w:val="0"/>
                <w:sz w:val="32"/>
                <w:szCs w:val="32"/>
                <w:u w:val="single"/>
              </w:rPr>
              <w:t> </w:t>
            </w:r>
            <w:r w:rsidRPr="0058652D">
              <w:rPr>
                <w:rFonts w:ascii="仿宋_GB2312" w:eastAsia="仿宋_GB2312" w:hint="eastAsia"/>
                <w:kern w:val="0"/>
                <w:sz w:val="32"/>
                <w:szCs w:val="32"/>
              </w:rPr>
              <w:t>分</w:t>
            </w:r>
          </w:p>
          <w:p w:rsidR="000E7AA8" w:rsidRPr="0058652D" w:rsidRDefault="000E7AA8">
            <w:pPr>
              <w:widowControl/>
              <w:spacing w:line="360" w:lineRule="auto"/>
              <w:ind w:firstLine="480"/>
              <w:jc w:val="center"/>
              <w:rPr>
                <w:rFonts w:ascii="仿宋_GB2312" w:eastAsia="仿宋_GB2312" w:hAnsi="Calibri" w:cs="黑体"/>
                <w:sz w:val="32"/>
                <w:szCs w:val="32"/>
              </w:rPr>
            </w:pPr>
            <w:r w:rsidRPr="0058652D">
              <w:rPr>
                <w:rFonts w:ascii="仿宋_GB2312" w:eastAsia="仿宋_GB2312" w:hint="eastAsia"/>
                <w:kern w:val="0"/>
                <w:sz w:val="32"/>
                <w:szCs w:val="32"/>
              </w:rPr>
              <w:t>技术部分：</w:t>
            </w:r>
            <w:r w:rsidRPr="0058652D">
              <w:rPr>
                <w:rFonts w:ascii="仿宋_GB2312" w:eastAsia="仿宋_GB2312" w:hint="eastAsia"/>
                <w:kern w:val="0"/>
                <w:sz w:val="32"/>
                <w:szCs w:val="32"/>
                <w:u w:val="single"/>
              </w:rPr>
              <w:t xml:space="preserve">  49</w:t>
            </w:r>
            <w:r w:rsidRPr="0058652D">
              <w:rPr>
                <w:rFonts w:ascii="仿宋_GB2312" w:eastAsia="仿宋_GB2312" w:hint="eastAsia"/>
                <w:kern w:val="0"/>
                <w:sz w:val="32"/>
                <w:szCs w:val="32"/>
                <w:u w:val="single"/>
              </w:rPr>
              <w:t> </w:t>
            </w:r>
            <w:r w:rsidRPr="0058652D">
              <w:rPr>
                <w:rFonts w:ascii="仿宋_GB2312" w:eastAsia="仿宋_GB2312" w:hint="eastAsia"/>
                <w:kern w:val="0"/>
                <w:sz w:val="32"/>
                <w:szCs w:val="32"/>
              </w:rPr>
              <w:t>分</w:t>
            </w:r>
          </w:p>
        </w:tc>
      </w:tr>
      <w:tr w:rsidR="000E7AA8" w:rsidRPr="0058652D" w:rsidTr="000E7AA8">
        <w:trPr>
          <w:trHeight w:val="567"/>
        </w:trPr>
        <w:tc>
          <w:tcPr>
            <w:tcW w:w="8844" w:type="dxa"/>
            <w:gridSpan w:val="4"/>
            <w:tcBorders>
              <w:top w:val="single" w:sz="4" w:space="0" w:color="auto"/>
              <w:left w:val="single" w:sz="4" w:space="0" w:color="auto"/>
              <w:bottom w:val="single" w:sz="4" w:space="0" w:color="auto"/>
              <w:right w:val="single" w:sz="4" w:space="0" w:color="auto"/>
            </w:tcBorders>
            <w:vAlign w:val="center"/>
            <w:hideMark/>
          </w:tcPr>
          <w:p w:rsidR="000E7AA8" w:rsidRPr="0058652D" w:rsidRDefault="000E7AA8">
            <w:pPr>
              <w:widowControl/>
              <w:jc w:val="center"/>
              <w:rPr>
                <w:rFonts w:ascii="仿宋_GB2312" w:eastAsia="仿宋_GB2312" w:hAnsi="Calibri" w:cs="黑体"/>
                <w:sz w:val="32"/>
                <w:szCs w:val="32"/>
              </w:rPr>
            </w:pPr>
            <w:r w:rsidRPr="0058652D">
              <w:rPr>
                <w:rFonts w:ascii="仿宋_GB2312" w:eastAsia="仿宋_GB2312" w:hint="eastAsia"/>
                <w:b/>
                <w:bCs/>
                <w:kern w:val="0"/>
                <w:sz w:val="32"/>
                <w:szCs w:val="32"/>
              </w:rPr>
              <w:t>一、价格部分（满分</w:t>
            </w:r>
            <w:r w:rsidRPr="0058652D">
              <w:rPr>
                <w:rFonts w:ascii="仿宋_GB2312" w:eastAsia="仿宋_GB2312" w:hint="eastAsia"/>
                <w:b/>
                <w:bCs/>
                <w:kern w:val="0"/>
                <w:sz w:val="32"/>
                <w:szCs w:val="32"/>
                <w:u w:val="single"/>
              </w:rPr>
              <w:t xml:space="preserve"> 30</w:t>
            </w:r>
            <w:r w:rsidRPr="0058652D">
              <w:rPr>
                <w:rFonts w:ascii="仿宋_GB2312" w:eastAsia="仿宋_GB2312" w:hint="eastAsia"/>
                <w:b/>
                <w:bCs/>
                <w:kern w:val="0"/>
                <w:sz w:val="32"/>
                <w:szCs w:val="32"/>
                <w:u w:val="single"/>
              </w:rPr>
              <w:t> </w:t>
            </w:r>
            <w:r w:rsidRPr="0058652D">
              <w:rPr>
                <w:rFonts w:ascii="仿宋_GB2312" w:eastAsia="仿宋_GB2312" w:hint="eastAsia"/>
                <w:b/>
                <w:bCs/>
                <w:kern w:val="0"/>
                <w:sz w:val="32"/>
                <w:szCs w:val="32"/>
              </w:rPr>
              <w:t>分）</w:t>
            </w:r>
          </w:p>
        </w:tc>
      </w:tr>
      <w:tr w:rsidR="000E7AA8" w:rsidRPr="0058652D" w:rsidTr="000E7AA8">
        <w:trPr>
          <w:trHeight w:val="567"/>
        </w:trPr>
        <w:tc>
          <w:tcPr>
            <w:tcW w:w="1969" w:type="dxa"/>
            <w:tcBorders>
              <w:top w:val="single" w:sz="4" w:space="0" w:color="auto"/>
              <w:left w:val="single" w:sz="4" w:space="0" w:color="auto"/>
              <w:bottom w:val="single" w:sz="4" w:space="0" w:color="auto"/>
              <w:right w:val="single" w:sz="4" w:space="0" w:color="auto"/>
            </w:tcBorders>
            <w:vAlign w:val="center"/>
            <w:hideMark/>
          </w:tcPr>
          <w:p w:rsidR="000E7AA8" w:rsidRPr="0058652D" w:rsidRDefault="000E7AA8">
            <w:pPr>
              <w:widowControl/>
              <w:jc w:val="center"/>
              <w:rPr>
                <w:rFonts w:ascii="仿宋_GB2312" w:eastAsia="仿宋_GB2312" w:hAnsi="Calibri" w:cs="黑体"/>
                <w:sz w:val="32"/>
                <w:szCs w:val="32"/>
              </w:rPr>
            </w:pPr>
            <w:r w:rsidRPr="0058652D">
              <w:rPr>
                <w:rFonts w:ascii="仿宋_GB2312" w:eastAsia="仿宋_GB2312" w:hint="eastAsia"/>
                <w:b/>
                <w:bCs/>
                <w:kern w:val="0"/>
                <w:sz w:val="32"/>
                <w:szCs w:val="32"/>
              </w:rPr>
              <w:t>评分因素</w:t>
            </w:r>
          </w:p>
        </w:tc>
        <w:tc>
          <w:tcPr>
            <w:tcW w:w="5729" w:type="dxa"/>
            <w:tcBorders>
              <w:top w:val="single" w:sz="4" w:space="0" w:color="auto"/>
              <w:left w:val="nil"/>
              <w:bottom w:val="single" w:sz="4" w:space="0" w:color="auto"/>
              <w:right w:val="single" w:sz="4" w:space="0" w:color="auto"/>
            </w:tcBorders>
            <w:vAlign w:val="center"/>
            <w:hideMark/>
          </w:tcPr>
          <w:p w:rsidR="000E7AA8" w:rsidRPr="0058652D" w:rsidRDefault="000E7AA8">
            <w:pPr>
              <w:widowControl/>
              <w:jc w:val="center"/>
              <w:rPr>
                <w:rFonts w:ascii="仿宋_GB2312" w:eastAsia="仿宋_GB2312" w:hAnsi="Calibri" w:cs="黑体"/>
                <w:sz w:val="32"/>
                <w:szCs w:val="32"/>
              </w:rPr>
            </w:pPr>
            <w:r w:rsidRPr="0058652D">
              <w:rPr>
                <w:rFonts w:ascii="仿宋_GB2312" w:eastAsia="仿宋_GB2312" w:hint="eastAsia"/>
                <w:b/>
                <w:bCs/>
                <w:kern w:val="0"/>
                <w:sz w:val="32"/>
                <w:szCs w:val="32"/>
              </w:rPr>
              <w:t>评分标准</w:t>
            </w:r>
          </w:p>
        </w:tc>
        <w:tc>
          <w:tcPr>
            <w:tcW w:w="1146" w:type="dxa"/>
            <w:gridSpan w:val="2"/>
            <w:tcBorders>
              <w:top w:val="single" w:sz="4" w:space="0" w:color="auto"/>
              <w:left w:val="nil"/>
              <w:bottom w:val="single" w:sz="4" w:space="0" w:color="auto"/>
              <w:right w:val="single" w:sz="4" w:space="0" w:color="auto"/>
            </w:tcBorders>
            <w:vAlign w:val="center"/>
            <w:hideMark/>
          </w:tcPr>
          <w:p w:rsidR="000E7AA8" w:rsidRPr="0058652D" w:rsidRDefault="000E7AA8">
            <w:pPr>
              <w:widowControl/>
              <w:jc w:val="center"/>
              <w:rPr>
                <w:rFonts w:ascii="仿宋_GB2312" w:eastAsia="仿宋_GB2312" w:hAnsi="Calibri" w:cs="黑体"/>
                <w:sz w:val="32"/>
                <w:szCs w:val="32"/>
              </w:rPr>
            </w:pPr>
            <w:r w:rsidRPr="0058652D">
              <w:rPr>
                <w:rFonts w:ascii="仿宋_GB2312" w:eastAsia="仿宋_GB2312" w:hint="eastAsia"/>
                <w:b/>
                <w:bCs/>
                <w:kern w:val="0"/>
                <w:sz w:val="32"/>
                <w:szCs w:val="32"/>
              </w:rPr>
              <w:t>分值</w:t>
            </w:r>
          </w:p>
        </w:tc>
      </w:tr>
      <w:tr w:rsidR="000E7AA8" w:rsidRPr="0058652D" w:rsidTr="000E7AA8">
        <w:trPr>
          <w:trHeight w:val="1519"/>
        </w:trPr>
        <w:tc>
          <w:tcPr>
            <w:tcW w:w="1969" w:type="dxa"/>
            <w:tcBorders>
              <w:top w:val="single" w:sz="4" w:space="0" w:color="auto"/>
              <w:left w:val="single" w:sz="4" w:space="0" w:color="auto"/>
              <w:bottom w:val="single" w:sz="4" w:space="0" w:color="auto"/>
              <w:right w:val="single" w:sz="4" w:space="0" w:color="auto"/>
            </w:tcBorders>
            <w:vAlign w:val="center"/>
            <w:hideMark/>
          </w:tcPr>
          <w:p w:rsidR="000E7AA8" w:rsidRPr="0058652D" w:rsidRDefault="000E7AA8">
            <w:pPr>
              <w:widowControl/>
              <w:jc w:val="center"/>
              <w:rPr>
                <w:rFonts w:ascii="仿宋_GB2312" w:eastAsia="仿宋_GB2312" w:hAnsi="Calibri" w:cs="黑体"/>
                <w:sz w:val="32"/>
                <w:szCs w:val="32"/>
              </w:rPr>
            </w:pPr>
            <w:r w:rsidRPr="0058652D">
              <w:rPr>
                <w:rFonts w:ascii="仿宋_GB2312" w:eastAsia="仿宋_GB2312" w:hint="eastAsia"/>
                <w:kern w:val="0"/>
                <w:sz w:val="32"/>
                <w:szCs w:val="32"/>
              </w:rPr>
              <w:t>投标报价</w:t>
            </w:r>
          </w:p>
          <w:p w:rsidR="000E7AA8" w:rsidRPr="0058652D" w:rsidRDefault="000E7AA8">
            <w:pPr>
              <w:widowControl/>
              <w:jc w:val="center"/>
              <w:rPr>
                <w:rFonts w:ascii="仿宋_GB2312" w:eastAsia="仿宋_GB2312" w:hAnsi="Calibri" w:cs="黑体"/>
                <w:sz w:val="32"/>
                <w:szCs w:val="32"/>
              </w:rPr>
            </w:pPr>
            <w:r w:rsidRPr="0058652D">
              <w:rPr>
                <w:rFonts w:ascii="仿宋_GB2312" w:eastAsia="仿宋_GB2312" w:hint="eastAsia"/>
                <w:kern w:val="0"/>
                <w:sz w:val="32"/>
                <w:szCs w:val="32"/>
              </w:rPr>
              <w:t>评分标准</w:t>
            </w:r>
          </w:p>
        </w:tc>
        <w:tc>
          <w:tcPr>
            <w:tcW w:w="5729" w:type="dxa"/>
            <w:tcBorders>
              <w:top w:val="single" w:sz="4" w:space="0" w:color="auto"/>
              <w:left w:val="nil"/>
              <w:bottom w:val="single" w:sz="4" w:space="0" w:color="auto"/>
              <w:right w:val="single" w:sz="4" w:space="0" w:color="auto"/>
            </w:tcBorders>
            <w:vAlign w:val="center"/>
            <w:hideMark/>
          </w:tcPr>
          <w:p w:rsidR="000E7AA8" w:rsidRPr="0058652D" w:rsidRDefault="000E7AA8">
            <w:pPr>
              <w:widowControl/>
              <w:jc w:val="left"/>
              <w:rPr>
                <w:rFonts w:ascii="仿宋_GB2312" w:eastAsia="仿宋_GB2312" w:hAnsi="Calibri" w:cs="黑体"/>
                <w:sz w:val="32"/>
                <w:szCs w:val="32"/>
              </w:rPr>
            </w:pPr>
            <w:r w:rsidRPr="0058652D">
              <w:rPr>
                <w:rFonts w:ascii="仿宋_GB2312" w:eastAsia="仿宋_GB2312" w:hint="eastAsia"/>
                <w:kern w:val="0"/>
                <w:sz w:val="32"/>
                <w:szCs w:val="32"/>
              </w:rPr>
              <w:t>评标基准价：满足招标文件要求的有效投标报价中，最低的投标报价为评标基准价。</w:t>
            </w:r>
          </w:p>
          <w:p w:rsidR="000E7AA8" w:rsidRPr="0058652D" w:rsidRDefault="000E7AA8">
            <w:pPr>
              <w:widowControl/>
              <w:jc w:val="left"/>
              <w:rPr>
                <w:rFonts w:ascii="仿宋_GB2312" w:eastAsia="仿宋_GB2312" w:hAnsi="Calibri" w:cs="黑体"/>
                <w:sz w:val="32"/>
                <w:szCs w:val="32"/>
              </w:rPr>
            </w:pPr>
            <w:r w:rsidRPr="0058652D">
              <w:rPr>
                <w:rFonts w:ascii="仿宋_GB2312" w:eastAsia="仿宋_GB2312" w:hint="eastAsia"/>
                <w:kern w:val="0"/>
                <w:sz w:val="32"/>
                <w:szCs w:val="32"/>
              </w:rPr>
              <w:lastRenderedPageBreak/>
              <w:t>投标报价得分=（评标基准价/投标报价）×</w:t>
            </w:r>
            <w:r w:rsidRPr="0058652D">
              <w:rPr>
                <w:rFonts w:ascii="仿宋_GB2312" w:eastAsia="仿宋_GB2312" w:hint="eastAsia"/>
                <w:kern w:val="0"/>
                <w:sz w:val="32"/>
                <w:szCs w:val="32"/>
                <w:u w:val="single"/>
              </w:rPr>
              <w:t>30</w:t>
            </w:r>
          </w:p>
        </w:tc>
        <w:tc>
          <w:tcPr>
            <w:tcW w:w="1146" w:type="dxa"/>
            <w:gridSpan w:val="2"/>
            <w:tcBorders>
              <w:top w:val="single" w:sz="4" w:space="0" w:color="auto"/>
              <w:left w:val="nil"/>
              <w:bottom w:val="single" w:sz="4" w:space="0" w:color="auto"/>
              <w:right w:val="single" w:sz="4" w:space="0" w:color="auto"/>
            </w:tcBorders>
            <w:vAlign w:val="center"/>
            <w:hideMark/>
          </w:tcPr>
          <w:p w:rsidR="000E7AA8" w:rsidRPr="0058652D" w:rsidRDefault="000E7AA8">
            <w:pPr>
              <w:widowControl/>
              <w:jc w:val="center"/>
              <w:rPr>
                <w:rFonts w:ascii="仿宋_GB2312" w:eastAsia="仿宋_GB2312" w:hAnsi="Calibri" w:cs="黑体"/>
                <w:sz w:val="32"/>
                <w:szCs w:val="32"/>
              </w:rPr>
            </w:pPr>
            <w:r w:rsidRPr="0058652D">
              <w:rPr>
                <w:rFonts w:ascii="仿宋_GB2312" w:eastAsia="仿宋_GB2312" w:hint="eastAsia"/>
                <w:kern w:val="0"/>
                <w:sz w:val="32"/>
                <w:szCs w:val="32"/>
              </w:rPr>
              <w:lastRenderedPageBreak/>
              <w:t>30分</w:t>
            </w:r>
          </w:p>
        </w:tc>
      </w:tr>
      <w:tr w:rsidR="000E7AA8" w:rsidRPr="0058652D" w:rsidTr="000E7AA8">
        <w:trPr>
          <w:trHeight w:val="567"/>
        </w:trPr>
        <w:tc>
          <w:tcPr>
            <w:tcW w:w="8844" w:type="dxa"/>
            <w:gridSpan w:val="4"/>
            <w:tcBorders>
              <w:top w:val="single" w:sz="4" w:space="0" w:color="auto"/>
              <w:left w:val="single" w:sz="4" w:space="0" w:color="auto"/>
              <w:bottom w:val="single" w:sz="4" w:space="0" w:color="auto"/>
              <w:right w:val="single" w:sz="4" w:space="0" w:color="auto"/>
            </w:tcBorders>
            <w:vAlign w:val="center"/>
            <w:hideMark/>
          </w:tcPr>
          <w:p w:rsidR="000E7AA8" w:rsidRPr="0058652D" w:rsidRDefault="000E7AA8">
            <w:pPr>
              <w:widowControl/>
              <w:jc w:val="center"/>
              <w:rPr>
                <w:rFonts w:ascii="仿宋_GB2312" w:eastAsia="仿宋_GB2312" w:hAnsi="Calibri" w:cs="黑体"/>
                <w:sz w:val="32"/>
                <w:szCs w:val="32"/>
              </w:rPr>
            </w:pPr>
            <w:r w:rsidRPr="0058652D">
              <w:rPr>
                <w:rFonts w:ascii="仿宋_GB2312" w:eastAsia="仿宋_GB2312" w:hint="eastAsia"/>
                <w:b/>
                <w:bCs/>
                <w:kern w:val="0"/>
                <w:sz w:val="32"/>
                <w:szCs w:val="32"/>
              </w:rPr>
              <w:lastRenderedPageBreak/>
              <w:t>二、商务部分（满分</w:t>
            </w:r>
            <w:r w:rsidRPr="0058652D">
              <w:rPr>
                <w:rFonts w:ascii="仿宋_GB2312" w:eastAsia="仿宋_GB2312" w:hint="eastAsia"/>
                <w:b/>
                <w:bCs/>
                <w:kern w:val="0"/>
                <w:sz w:val="32"/>
                <w:szCs w:val="32"/>
                <w:u w:val="single"/>
              </w:rPr>
              <w:t> </w:t>
            </w:r>
            <w:r w:rsidRPr="0058652D">
              <w:rPr>
                <w:rFonts w:ascii="仿宋_GB2312" w:eastAsia="仿宋_GB2312" w:hint="eastAsia"/>
                <w:b/>
                <w:bCs/>
                <w:kern w:val="0"/>
                <w:sz w:val="32"/>
                <w:szCs w:val="32"/>
                <w:u w:val="single"/>
              </w:rPr>
              <w:t>21</w:t>
            </w:r>
            <w:r w:rsidRPr="0058652D">
              <w:rPr>
                <w:rFonts w:ascii="仿宋_GB2312" w:eastAsia="仿宋_GB2312" w:hint="eastAsia"/>
                <w:b/>
                <w:bCs/>
                <w:kern w:val="0"/>
                <w:sz w:val="32"/>
                <w:szCs w:val="32"/>
                <w:u w:val="single"/>
              </w:rPr>
              <w:t> </w:t>
            </w:r>
            <w:r w:rsidRPr="0058652D">
              <w:rPr>
                <w:rFonts w:ascii="仿宋_GB2312" w:eastAsia="仿宋_GB2312" w:hint="eastAsia"/>
                <w:b/>
                <w:bCs/>
                <w:kern w:val="0"/>
                <w:sz w:val="32"/>
                <w:szCs w:val="32"/>
              </w:rPr>
              <w:t>分）</w:t>
            </w:r>
          </w:p>
        </w:tc>
      </w:tr>
      <w:tr w:rsidR="000E7AA8" w:rsidRPr="0058652D" w:rsidTr="000E7AA8">
        <w:trPr>
          <w:trHeight w:val="567"/>
        </w:trPr>
        <w:tc>
          <w:tcPr>
            <w:tcW w:w="1969" w:type="dxa"/>
            <w:tcBorders>
              <w:top w:val="single" w:sz="4" w:space="0" w:color="auto"/>
              <w:left w:val="single" w:sz="4" w:space="0" w:color="auto"/>
              <w:bottom w:val="single" w:sz="4" w:space="0" w:color="auto"/>
              <w:right w:val="single" w:sz="4" w:space="0" w:color="auto"/>
            </w:tcBorders>
            <w:vAlign w:val="center"/>
            <w:hideMark/>
          </w:tcPr>
          <w:p w:rsidR="000E7AA8" w:rsidRPr="0058652D" w:rsidRDefault="000E7AA8">
            <w:pPr>
              <w:widowControl/>
              <w:jc w:val="center"/>
              <w:rPr>
                <w:rFonts w:ascii="仿宋_GB2312" w:eastAsia="仿宋_GB2312" w:hAnsi="Calibri" w:cs="黑体"/>
                <w:sz w:val="32"/>
                <w:szCs w:val="32"/>
              </w:rPr>
            </w:pPr>
            <w:r w:rsidRPr="0058652D">
              <w:rPr>
                <w:rFonts w:ascii="仿宋_GB2312" w:eastAsia="仿宋_GB2312" w:hint="eastAsia"/>
                <w:b/>
                <w:bCs/>
                <w:kern w:val="0"/>
                <w:sz w:val="32"/>
                <w:szCs w:val="32"/>
              </w:rPr>
              <w:t>评分因素</w:t>
            </w:r>
          </w:p>
        </w:tc>
        <w:tc>
          <w:tcPr>
            <w:tcW w:w="5794" w:type="dxa"/>
            <w:gridSpan w:val="2"/>
            <w:tcBorders>
              <w:top w:val="single" w:sz="4" w:space="0" w:color="auto"/>
              <w:left w:val="nil"/>
              <w:bottom w:val="single" w:sz="4" w:space="0" w:color="auto"/>
              <w:right w:val="single" w:sz="4" w:space="0" w:color="auto"/>
            </w:tcBorders>
            <w:vAlign w:val="center"/>
            <w:hideMark/>
          </w:tcPr>
          <w:p w:rsidR="000E7AA8" w:rsidRPr="0058652D" w:rsidRDefault="000E7AA8">
            <w:pPr>
              <w:widowControl/>
              <w:jc w:val="center"/>
              <w:rPr>
                <w:rFonts w:ascii="仿宋_GB2312" w:eastAsia="仿宋_GB2312" w:hAnsi="Calibri" w:cs="黑体"/>
                <w:sz w:val="32"/>
                <w:szCs w:val="32"/>
              </w:rPr>
            </w:pPr>
            <w:r w:rsidRPr="0058652D">
              <w:rPr>
                <w:rFonts w:ascii="仿宋_GB2312" w:eastAsia="仿宋_GB2312" w:hint="eastAsia"/>
                <w:b/>
                <w:bCs/>
                <w:kern w:val="0"/>
                <w:sz w:val="32"/>
                <w:szCs w:val="32"/>
              </w:rPr>
              <w:t>评分标准</w:t>
            </w:r>
          </w:p>
        </w:tc>
        <w:tc>
          <w:tcPr>
            <w:tcW w:w="1081" w:type="dxa"/>
            <w:tcBorders>
              <w:top w:val="single" w:sz="4" w:space="0" w:color="auto"/>
              <w:left w:val="nil"/>
              <w:bottom w:val="single" w:sz="4" w:space="0" w:color="auto"/>
              <w:right w:val="single" w:sz="4" w:space="0" w:color="auto"/>
            </w:tcBorders>
            <w:vAlign w:val="center"/>
            <w:hideMark/>
          </w:tcPr>
          <w:p w:rsidR="000E7AA8" w:rsidRPr="0058652D" w:rsidRDefault="000E7AA8">
            <w:pPr>
              <w:widowControl/>
              <w:jc w:val="center"/>
              <w:rPr>
                <w:rFonts w:ascii="仿宋_GB2312" w:eastAsia="仿宋_GB2312" w:hAnsi="Calibri" w:cs="黑体"/>
                <w:sz w:val="32"/>
                <w:szCs w:val="32"/>
              </w:rPr>
            </w:pPr>
            <w:r w:rsidRPr="0058652D">
              <w:rPr>
                <w:rFonts w:ascii="仿宋_GB2312" w:eastAsia="仿宋_GB2312" w:hint="eastAsia"/>
                <w:b/>
                <w:bCs/>
                <w:kern w:val="0"/>
                <w:sz w:val="32"/>
                <w:szCs w:val="32"/>
              </w:rPr>
              <w:t>分值</w:t>
            </w:r>
          </w:p>
        </w:tc>
      </w:tr>
      <w:tr w:rsidR="000E7AA8" w:rsidRPr="0058652D" w:rsidTr="000E7AA8">
        <w:trPr>
          <w:trHeight w:val="567"/>
        </w:trPr>
        <w:tc>
          <w:tcPr>
            <w:tcW w:w="1969" w:type="dxa"/>
            <w:tcBorders>
              <w:top w:val="single" w:sz="4" w:space="0" w:color="auto"/>
              <w:left w:val="single" w:sz="4" w:space="0" w:color="auto"/>
              <w:bottom w:val="single" w:sz="4" w:space="0" w:color="auto"/>
              <w:right w:val="single" w:sz="4" w:space="0" w:color="auto"/>
            </w:tcBorders>
            <w:vAlign w:val="center"/>
            <w:hideMark/>
          </w:tcPr>
          <w:p w:rsidR="000E7AA8" w:rsidRPr="0058652D" w:rsidRDefault="000E7AA8">
            <w:pPr>
              <w:widowControl/>
              <w:spacing w:line="360" w:lineRule="exact"/>
              <w:jc w:val="center"/>
              <w:rPr>
                <w:rFonts w:ascii="仿宋_GB2312" w:eastAsia="仿宋_GB2312" w:hAnsi="Calibri" w:cs="黑体"/>
                <w:sz w:val="32"/>
                <w:szCs w:val="32"/>
              </w:rPr>
            </w:pPr>
            <w:r w:rsidRPr="0058652D">
              <w:rPr>
                <w:rFonts w:ascii="仿宋_GB2312" w:eastAsia="仿宋_GB2312" w:hint="eastAsia"/>
                <w:kern w:val="0"/>
                <w:sz w:val="32"/>
                <w:szCs w:val="32"/>
              </w:rPr>
              <w:t>信誉</w:t>
            </w:r>
          </w:p>
        </w:tc>
        <w:tc>
          <w:tcPr>
            <w:tcW w:w="5794" w:type="dxa"/>
            <w:gridSpan w:val="2"/>
            <w:tcBorders>
              <w:top w:val="single" w:sz="4" w:space="0" w:color="auto"/>
              <w:left w:val="nil"/>
              <w:bottom w:val="single" w:sz="4" w:space="0" w:color="auto"/>
              <w:right w:val="single" w:sz="4" w:space="0" w:color="auto"/>
            </w:tcBorders>
            <w:vAlign w:val="center"/>
            <w:hideMark/>
          </w:tcPr>
          <w:p w:rsidR="000E7AA8" w:rsidRPr="0058652D" w:rsidRDefault="000E7AA8" w:rsidP="000E7AA8">
            <w:pPr>
              <w:numPr>
                <w:ilvl w:val="0"/>
                <w:numId w:val="24"/>
              </w:numPr>
              <w:wordWrap w:val="0"/>
              <w:spacing w:line="360" w:lineRule="auto"/>
              <w:rPr>
                <w:rFonts w:ascii="仿宋_GB2312" w:eastAsia="仿宋_GB2312" w:hAnsi="Calibri" w:cs="黑体"/>
                <w:sz w:val="32"/>
                <w:szCs w:val="32"/>
              </w:rPr>
            </w:pPr>
            <w:r w:rsidRPr="0058652D">
              <w:rPr>
                <w:rFonts w:ascii="仿宋_GB2312" w:eastAsia="仿宋_GB2312" w:hint="eastAsia"/>
                <w:sz w:val="32"/>
                <w:szCs w:val="32"/>
              </w:rPr>
              <w:t>投标人具有并提供ISO9001质量体系认证证书、ISO14001环境体系认证证书、OHSAS18001健康体系认证证书，3A信用等级证书、中国环境标志产品认证证书每提供一项得2分,最高得10分。</w:t>
            </w:r>
          </w:p>
          <w:p w:rsidR="000E7AA8" w:rsidRPr="0058652D" w:rsidRDefault="000E7AA8" w:rsidP="000E7AA8">
            <w:pPr>
              <w:numPr>
                <w:ilvl w:val="0"/>
                <w:numId w:val="24"/>
              </w:numPr>
              <w:wordWrap w:val="0"/>
              <w:spacing w:line="360" w:lineRule="auto"/>
              <w:rPr>
                <w:rFonts w:ascii="仿宋_GB2312" w:eastAsia="仿宋_GB2312" w:hAnsi="Calibri" w:cs="黑体"/>
                <w:sz w:val="32"/>
                <w:szCs w:val="32"/>
              </w:rPr>
            </w:pPr>
            <w:r w:rsidRPr="0058652D">
              <w:rPr>
                <w:rFonts w:ascii="仿宋_GB2312" w:eastAsia="仿宋_GB2312" w:hint="eastAsia"/>
                <w:sz w:val="32"/>
                <w:szCs w:val="32"/>
              </w:rPr>
              <w:t>投标人具有并提供中国国家认证认可监督管理委员会批准的认证机构出具的企业诚信管理体系认证证书得5分。</w:t>
            </w:r>
          </w:p>
        </w:tc>
        <w:tc>
          <w:tcPr>
            <w:tcW w:w="1081" w:type="dxa"/>
            <w:tcBorders>
              <w:top w:val="single" w:sz="4" w:space="0" w:color="auto"/>
              <w:left w:val="nil"/>
              <w:bottom w:val="single" w:sz="4" w:space="0" w:color="auto"/>
              <w:right w:val="single" w:sz="4" w:space="0" w:color="auto"/>
            </w:tcBorders>
            <w:vAlign w:val="center"/>
            <w:hideMark/>
          </w:tcPr>
          <w:p w:rsidR="000E7AA8" w:rsidRPr="0058652D" w:rsidRDefault="000E7AA8">
            <w:pPr>
              <w:widowControl/>
              <w:rPr>
                <w:rFonts w:ascii="仿宋_GB2312" w:eastAsia="仿宋_GB2312" w:hAnsi="Calibri" w:cs="黑体"/>
                <w:sz w:val="32"/>
                <w:szCs w:val="32"/>
              </w:rPr>
            </w:pPr>
            <w:r w:rsidRPr="0058652D">
              <w:rPr>
                <w:rFonts w:ascii="仿宋_GB2312" w:eastAsia="仿宋_GB2312" w:hint="eastAsia"/>
                <w:kern w:val="0"/>
                <w:sz w:val="32"/>
                <w:szCs w:val="32"/>
              </w:rPr>
              <w:t>15分</w:t>
            </w:r>
          </w:p>
        </w:tc>
      </w:tr>
      <w:tr w:rsidR="000E7AA8" w:rsidRPr="0058652D" w:rsidTr="000E7AA8">
        <w:trPr>
          <w:trHeight w:val="567"/>
        </w:trPr>
        <w:tc>
          <w:tcPr>
            <w:tcW w:w="1969" w:type="dxa"/>
            <w:tcBorders>
              <w:top w:val="single" w:sz="4" w:space="0" w:color="auto"/>
              <w:left w:val="single" w:sz="4" w:space="0" w:color="auto"/>
              <w:bottom w:val="single" w:sz="4" w:space="0" w:color="auto"/>
              <w:right w:val="single" w:sz="4" w:space="0" w:color="auto"/>
            </w:tcBorders>
            <w:vAlign w:val="center"/>
            <w:hideMark/>
          </w:tcPr>
          <w:p w:rsidR="000E7AA8" w:rsidRPr="0058652D" w:rsidRDefault="000E7AA8">
            <w:pPr>
              <w:widowControl/>
              <w:spacing w:line="400" w:lineRule="exact"/>
              <w:jc w:val="center"/>
              <w:rPr>
                <w:rFonts w:ascii="仿宋_GB2312" w:eastAsia="仿宋_GB2312" w:hAnsi="Calibri" w:cs="黑体"/>
                <w:sz w:val="32"/>
                <w:szCs w:val="32"/>
              </w:rPr>
            </w:pPr>
            <w:r w:rsidRPr="0058652D">
              <w:rPr>
                <w:rFonts w:ascii="仿宋_GB2312" w:eastAsia="仿宋_GB2312" w:hint="eastAsia"/>
                <w:kern w:val="0"/>
                <w:sz w:val="32"/>
                <w:szCs w:val="32"/>
              </w:rPr>
              <w:t>业绩</w:t>
            </w:r>
          </w:p>
        </w:tc>
        <w:tc>
          <w:tcPr>
            <w:tcW w:w="5794" w:type="dxa"/>
            <w:gridSpan w:val="2"/>
            <w:tcBorders>
              <w:top w:val="single" w:sz="4" w:space="0" w:color="auto"/>
              <w:left w:val="nil"/>
              <w:bottom w:val="single" w:sz="4" w:space="0" w:color="auto"/>
              <w:right w:val="single" w:sz="4" w:space="0" w:color="auto"/>
            </w:tcBorders>
            <w:vAlign w:val="center"/>
            <w:hideMark/>
          </w:tcPr>
          <w:p w:rsidR="000E7AA8" w:rsidRPr="0058652D" w:rsidRDefault="000E7AA8">
            <w:pPr>
              <w:widowControl/>
              <w:spacing w:line="360" w:lineRule="exact"/>
              <w:jc w:val="left"/>
              <w:rPr>
                <w:rFonts w:ascii="仿宋_GB2312" w:eastAsia="仿宋_GB2312" w:hAnsi="Calibri" w:cs="黑体"/>
                <w:sz w:val="32"/>
                <w:szCs w:val="32"/>
              </w:rPr>
            </w:pPr>
            <w:r w:rsidRPr="0058652D">
              <w:rPr>
                <w:rFonts w:ascii="仿宋_GB2312" w:eastAsia="仿宋_GB2312" w:hint="eastAsia"/>
                <w:kern w:val="0"/>
                <w:sz w:val="32"/>
                <w:szCs w:val="32"/>
              </w:rPr>
              <w:t xml:space="preserve"> 2015年以来具有类似项目业绩，单项合同金额在50万元（含50万元）以上，中标通知书、合同及验收报告齐全者，每个1分，满分6分。（以合同日期为准）</w:t>
            </w:r>
          </w:p>
        </w:tc>
        <w:tc>
          <w:tcPr>
            <w:tcW w:w="1081" w:type="dxa"/>
            <w:tcBorders>
              <w:top w:val="single" w:sz="4" w:space="0" w:color="auto"/>
              <w:left w:val="nil"/>
              <w:bottom w:val="single" w:sz="4" w:space="0" w:color="auto"/>
              <w:right w:val="single" w:sz="4" w:space="0" w:color="auto"/>
            </w:tcBorders>
            <w:vAlign w:val="center"/>
            <w:hideMark/>
          </w:tcPr>
          <w:p w:rsidR="000E7AA8" w:rsidRPr="0058652D" w:rsidRDefault="000E7AA8">
            <w:pPr>
              <w:widowControl/>
              <w:jc w:val="center"/>
              <w:rPr>
                <w:rFonts w:ascii="仿宋_GB2312" w:eastAsia="仿宋_GB2312" w:hAnsi="Calibri" w:cs="黑体"/>
                <w:sz w:val="32"/>
                <w:szCs w:val="32"/>
              </w:rPr>
            </w:pPr>
            <w:r w:rsidRPr="0058652D">
              <w:rPr>
                <w:rFonts w:ascii="仿宋_GB2312" w:eastAsia="仿宋_GB2312" w:hint="eastAsia"/>
                <w:kern w:val="0"/>
                <w:sz w:val="32"/>
                <w:szCs w:val="32"/>
              </w:rPr>
              <w:t>6分</w:t>
            </w:r>
          </w:p>
        </w:tc>
      </w:tr>
      <w:tr w:rsidR="000E7AA8" w:rsidRPr="0058652D" w:rsidTr="000E7AA8">
        <w:trPr>
          <w:trHeight w:val="599"/>
        </w:trPr>
        <w:tc>
          <w:tcPr>
            <w:tcW w:w="8844" w:type="dxa"/>
            <w:gridSpan w:val="4"/>
            <w:tcBorders>
              <w:top w:val="single" w:sz="4" w:space="0" w:color="auto"/>
              <w:left w:val="single" w:sz="4" w:space="0" w:color="auto"/>
              <w:bottom w:val="single" w:sz="4" w:space="0" w:color="auto"/>
              <w:right w:val="single" w:sz="4" w:space="0" w:color="auto"/>
            </w:tcBorders>
            <w:vAlign w:val="center"/>
            <w:hideMark/>
          </w:tcPr>
          <w:p w:rsidR="000E7AA8" w:rsidRPr="0058652D" w:rsidRDefault="000E7AA8">
            <w:pPr>
              <w:widowControl/>
              <w:jc w:val="center"/>
              <w:rPr>
                <w:rFonts w:ascii="仿宋_GB2312" w:eastAsia="仿宋_GB2312" w:hAnsi="Calibri" w:cs="黑体"/>
                <w:sz w:val="32"/>
                <w:szCs w:val="32"/>
              </w:rPr>
            </w:pPr>
            <w:r w:rsidRPr="0058652D">
              <w:rPr>
                <w:rFonts w:ascii="仿宋_GB2312" w:eastAsia="仿宋_GB2312" w:hint="eastAsia"/>
                <w:b/>
                <w:bCs/>
                <w:kern w:val="0"/>
                <w:sz w:val="32"/>
                <w:szCs w:val="32"/>
              </w:rPr>
              <w:t>三、技术部分（满分</w:t>
            </w:r>
            <w:r w:rsidRPr="0058652D">
              <w:rPr>
                <w:rFonts w:ascii="仿宋_GB2312" w:eastAsia="仿宋_GB2312" w:hint="eastAsia"/>
                <w:b/>
                <w:bCs/>
                <w:kern w:val="0"/>
                <w:sz w:val="32"/>
                <w:szCs w:val="32"/>
                <w:u w:val="single"/>
              </w:rPr>
              <w:t> </w:t>
            </w:r>
            <w:r w:rsidRPr="0058652D">
              <w:rPr>
                <w:rFonts w:ascii="仿宋_GB2312" w:eastAsia="仿宋_GB2312" w:hint="eastAsia"/>
                <w:b/>
                <w:bCs/>
                <w:kern w:val="0"/>
                <w:sz w:val="32"/>
                <w:szCs w:val="32"/>
                <w:u w:val="single"/>
              </w:rPr>
              <w:t>49</w:t>
            </w:r>
            <w:r w:rsidRPr="0058652D">
              <w:rPr>
                <w:rFonts w:ascii="仿宋_GB2312" w:eastAsia="仿宋_GB2312" w:hint="eastAsia"/>
                <w:b/>
                <w:bCs/>
                <w:kern w:val="0"/>
                <w:sz w:val="32"/>
                <w:szCs w:val="32"/>
              </w:rPr>
              <w:t>分）</w:t>
            </w:r>
          </w:p>
        </w:tc>
      </w:tr>
      <w:tr w:rsidR="000E7AA8" w:rsidRPr="0058652D" w:rsidTr="000E7AA8">
        <w:trPr>
          <w:trHeight w:val="567"/>
        </w:trPr>
        <w:tc>
          <w:tcPr>
            <w:tcW w:w="1969" w:type="dxa"/>
            <w:tcBorders>
              <w:top w:val="single" w:sz="4" w:space="0" w:color="auto"/>
              <w:left w:val="single" w:sz="4" w:space="0" w:color="auto"/>
              <w:bottom w:val="single" w:sz="4" w:space="0" w:color="auto"/>
              <w:right w:val="single" w:sz="4" w:space="0" w:color="auto"/>
            </w:tcBorders>
            <w:vAlign w:val="center"/>
            <w:hideMark/>
          </w:tcPr>
          <w:p w:rsidR="000E7AA8" w:rsidRPr="0058652D" w:rsidRDefault="000E7AA8">
            <w:pPr>
              <w:widowControl/>
              <w:jc w:val="center"/>
              <w:rPr>
                <w:rFonts w:ascii="仿宋_GB2312" w:eastAsia="仿宋_GB2312" w:hAnsi="Calibri" w:cs="黑体"/>
                <w:sz w:val="32"/>
                <w:szCs w:val="32"/>
              </w:rPr>
            </w:pPr>
            <w:r w:rsidRPr="0058652D">
              <w:rPr>
                <w:rFonts w:ascii="仿宋_GB2312" w:eastAsia="仿宋_GB2312" w:hint="eastAsia"/>
                <w:b/>
                <w:bCs/>
                <w:kern w:val="0"/>
                <w:sz w:val="32"/>
                <w:szCs w:val="32"/>
              </w:rPr>
              <w:t>评分因素</w:t>
            </w:r>
          </w:p>
        </w:tc>
        <w:tc>
          <w:tcPr>
            <w:tcW w:w="5794" w:type="dxa"/>
            <w:gridSpan w:val="2"/>
            <w:tcBorders>
              <w:top w:val="single" w:sz="4" w:space="0" w:color="auto"/>
              <w:left w:val="nil"/>
              <w:bottom w:val="single" w:sz="4" w:space="0" w:color="auto"/>
              <w:right w:val="single" w:sz="4" w:space="0" w:color="auto"/>
            </w:tcBorders>
            <w:vAlign w:val="center"/>
            <w:hideMark/>
          </w:tcPr>
          <w:p w:rsidR="000E7AA8" w:rsidRPr="0058652D" w:rsidRDefault="000E7AA8">
            <w:pPr>
              <w:widowControl/>
              <w:jc w:val="center"/>
              <w:rPr>
                <w:rFonts w:ascii="仿宋_GB2312" w:eastAsia="仿宋_GB2312" w:hAnsi="Calibri" w:cs="黑体"/>
                <w:sz w:val="32"/>
                <w:szCs w:val="32"/>
              </w:rPr>
            </w:pPr>
            <w:r w:rsidRPr="0058652D">
              <w:rPr>
                <w:rFonts w:ascii="仿宋_GB2312" w:eastAsia="仿宋_GB2312" w:hint="eastAsia"/>
                <w:b/>
                <w:bCs/>
                <w:kern w:val="0"/>
                <w:sz w:val="32"/>
                <w:szCs w:val="32"/>
              </w:rPr>
              <w:t>评分标准</w:t>
            </w:r>
          </w:p>
        </w:tc>
        <w:tc>
          <w:tcPr>
            <w:tcW w:w="1081" w:type="dxa"/>
            <w:tcBorders>
              <w:top w:val="single" w:sz="4" w:space="0" w:color="auto"/>
              <w:left w:val="nil"/>
              <w:bottom w:val="single" w:sz="4" w:space="0" w:color="auto"/>
              <w:right w:val="single" w:sz="4" w:space="0" w:color="auto"/>
            </w:tcBorders>
            <w:vAlign w:val="center"/>
            <w:hideMark/>
          </w:tcPr>
          <w:p w:rsidR="000E7AA8" w:rsidRPr="0058652D" w:rsidRDefault="000E7AA8">
            <w:pPr>
              <w:widowControl/>
              <w:jc w:val="center"/>
              <w:rPr>
                <w:rFonts w:ascii="仿宋_GB2312" w:eastAsia="仿宋_GB2312" w:hAnsi="Calibri" w:cs="黑体"/>
                <w:sz w:val="32"/>
                <w:szCs w:val="32"/>
              </w:rPr>
            </w:pPr>
            <w:r w:rsidRPr="0058652D">
              <w:rPr>
                <w:rFonts w:ascii="仿宋_GB2312" w:eastAsia="仿宋_GB2312" w:hint="eastAsia"/>
                <w:b/>
                <w:bCs/>
                <w:kern w:val="0"/>
                <w:sz w:val="32"/>
                <w:szCs w:val="32"/>
              </w:rPr>
              <w:t>分值</w:t>
            </w:r>
          </w:p>
        </w:tc>
      </w:tr>
      <w:tr w:rsidR="000E7AA8" w:rsidRPr="0058652D" w:rsidTr="000E7AA8">
        <w:trPr>
          <w:trHeight w:val="769"/>
        </w:trPr>
        <w:tc>
          <w:tcPr>
            <w:tcW w:w="1969" w:type="dxa"/>
            <w:tcBorders>
              <w:top w:val="single" w:sz="4" w:space="0" w:color="auto"/>
              <w:left w:val="single" w:sz="4" w:space="0" w:color="auto"/>
              <w:bottom w:val="single" w:sz="4" w:space="0" w:color="auto"/>
              <w:right w:val="single" w:sz="4" w:space="0" w:color="auto"/>
            </w:tcBorders>
            <w:vAlign w:val="center"/>
            <w:hideMark/>
          </w:tcPr>
          <w:p w:rsidR="000E7AA8" w:rsidRPr="0058652D" w:rsidRDefault="000E7AA8">
            <w:pPr>
              <w:widowControl/>
              <w:spacing w:line="360" w:lineRule="exact"/>
              <w:jc w:val="center"/>
              <w:rPr>
                <w:rFonts w:ascii="仿宋_GB2312" w:eastAsia="仿宋_GB2312" w:hAnsi="Calibri" w:cs="黑体"/>
                <w:kern w:val="0"/>
                <w:sz w:val="32"/>
                <w:szCs w:val="32"/>
              </w:rPr>
            </w:pPr>
            <w:r w:rsidRPr="0058652D">
              <w:rPr>
                <w:rFonts w:ascii="仿宋_GB2312" w:eastAsia="仿宋_GB2312" w:hint="eastAsia"/>
                <w:kern w:val="0"/>
                <w:sz w:val="32"/>
                <w:szCs w:val="32"/>
              </w:rPr>
              <w:t>企业实力</w:t>
            </w:r>
          </w:p>
        </w:tc>
        <w:tc>
          <w:tcPr>
            <w:tcW w:w="5794" w:type="dxa"/>
            <w:gridSpan w:val="2"/>
            <w:tcBorders>
              <w:top w:val="single" w:sz="4" w:space="0" w:color="auto"/>
              <w:left w:val="nil"/>
              <w:bottom w:val="single" w:sz="4" w:space="0" w:color="auto"/>
              <w:right w:val="single" w:sz="4" w:space="0" w:color="auto"/>
            </w:tcBorders>
            <w:vAlign w:val="center"/>
            <w:hideMark/>
          </w:tcPr>
          <w:p w:rsidR="000E7AA8" w:rsidRPr="0058652D" w:rsidRDefault="000E7AA8">
            <w:pPr>
              <w:wordWrap w:val="0"/>
              <w:spacing w:line="360" w:lineRule="auto"/>
              <w:ind w:left="16"/>
              <w:rPr>
                <w:rFonts w:ascii="仿宋_GB2312" w:eastAsia="仿宋_GB2312" w:hAnsi="Calibri" w:cs="黑体"/>
                <w:sz w:val="32"/>
                <w:szCs w:val="32"/>
                <w:shd w:val="clear" w:color="auto" w:fill="FFFFFF"/>
              </w:rPr>
            </w:pPr>
            <w:r w:rsidRPr="0058652D">
              <w:rPr>
                <w:rFonts w:ascii="仿宋_GB2312" w:eastAsia="仿宋_GB2312" w:hint="eastAsia"/>
                <w:sz w:val="32"/>
                <w:szCs w:val="32"/>
              </w:rPr>
              <w:t>1、投标人获得地市级及以上安全生产标准化证书得5分。</w:t>
            </w:r>
          </w:p>
        </w:tc>
        <w:tc>
          <w:tcPr>
            <w:tcW w:w="1081" w:type="dxa"/>
            <w:tcBorders>
              <w:top w:val="single" w:sz="4" w:space="0" w:color="auto"/>
              <w:left w:val="nil"/>
              <w:bottom w:val="single" w:sz="4" w:space="0" w:color="auto"/>
              <w:right w:val="single" w:sz="4" w:space="0" w:color="auto"/>
            </w:tcBorders>
            <w:vAlign w:val="center"/>
            <w:hideMark/>
          </w:tcPr>
          <w:p w:rsidR="000E7AA8" w:rsidRPr="0058652D" w:rsidRDefault="000E7AA8">
            <w:pPr>
              <w:widowControl/>
              <w:ind w:firstLineChars="100" w:firstLine="320"/>
              <w:rPr>
                <w:rFonts w:ascii="仿宋_GB2312" w:eastAsia="仿宋_GB2312" w:hAnsi="Calibri" w:cs="黑体"/>
                <w:kern w:val="0"/>
                <w:sz w:val="32"/>
                <w:szCs w:val="32"/>
              </w:rPr>
            </w:pPr>
            <w:r w:rsidRPr="0058652D">
              <w:rPr>
                <w:rFonts w:ascii="仿宋_GB2312" w:eastAsia="仿宋_GB2312" w:hint="eastAsia"/>
                <w:kern w:val="0"/>
                <w:sz w:val="32"/>
                <w:szCs w:val="32"/>
              </w:rPr>
              <w:t>5分</w:t>
            </w:r>
          </w:p>
        </w:tc>
      </w:tr>
      <w:tr w:rsidR="000E7AA8" w:rsidRPr="0058652D" w:rsidTr="000E7AA8">
        <w:trPr>
          <w:trHeight w:val="769"/>
        </w:trPr>
        <w:tc>
          <w:tcPr>
            <w:tcW w:w="1969" w:type="dxa"/>
            <w:tcBorders>
              <w:top w:val="single" w:sz="4" w:space="0" w:color="auto"/>
              <w:left w:val="single" w:sz="4" w:space="0" w:color="auto"/>
              <w:bottom w:val="single" w:sz="4" w:space="0" w:color="auto"/>
              <w:right w:val="single" w:sz="4" w:space="0" w:color="auto"/>
            </w:tcBorders>
            <w:vAlign w:val="center"/>
            <w:hideMark/>
          </w:tcPr>
          <w:p w:rsidR="000E7AA8" w:rsidRPr="0058652D" w:rsidRDefault="000E7AA8">
            <w:pPr>
              <w:jc w:val="center"/>
              <w:rPr>
                <w:rFonts w:ascii="仿宋_GB2312" w:eastAsia="仿宋_GB2312" w:hAnsi="Calibri" w:cs="黑体"/>
                <w:sz w:val="32"/>
                <w:szCs w:val="32"/>
              </w:rPr>
            </w:pPr>
            <w:r w:rsidRPr="0058652D">
              <w:rPr>
                <w:rFonts w:ascii="仿宋_GB2312" w:eastAsia="仿宋_GB2312" w:hint="eastAsia"/>
                <w:sz w:val="32"/>
                <w:szCs w:val="32"/>
              </w:rPr>
              <w:lastRenderedPageBreak/>
              <w:t>招标文件响应程度</w:t>
            </w:r>
          </w:p>
        </w:tc>
        <w:tc>
          <w:tcPr>
            <w:tcW w:w="5794" w:type="dxa"/>
            <w:gridSpan w:val="2"/>
            <w:tcBorders>
              <w:top w:val="single" w:sz="4" w:space="0" w:color="auto"/>
              <w:left w:val="nil"/>
              <w:bottom w:val="single" w:sz="4" w:space="0" w:color="auto"/>
              <w:right w:val="single" w:sz="4" w:space="0" w:color="auto"/>
            </w:tcBorders>
            <w:vAlign w:val="center"/>
            <w:hideMark/>
          </w:tcPr>
          <w:p w:rsidR="000E7AA8" w:rsidRPr="0058652D" w:rsidRDefault="000E7AA8">
            <w:pPr>
              <w:widowControl/>
              <w:jc w:val="left"/>
              <w:rPr>
                <w:rFonts w:ascii="仿宋_GB2312" w:eastAsia="仿宋_GB2312" w:hAnsi="Calibri" w:cs="黑体"/>
                <w:kern w:val="0"/>
                <w:sz w:val="32"/>
                <w:szCs w:val="32"/>
              </w:rPr>
            </w:pPr>
            <w:r w:rsidRPr="0058652D">
              <w:rPr>
                <w:rFonts w:ascii="仿宋_GB2312" w:eastAsia="仿宋_GB2312" w:hint="eastAsia"/>
                <w:sz w:val="32"/>
                <w:szCs w:val="32"/>
              </w:rPr>
              <w:t>1、综合产品技术参数的优越性，每有一项加</w:t>
            </w:r>
            <w:r w:rsidRPr="0058652D">
              <w:rPr>
                <w:rFonts w:ascii="仿宋_GB2312" w:eastAsia="仿宋_GB2312" w:hint="eastAsia"/>
                <w:kern w:val="0"/>
                <w:sz w:val="32"/>
                <w:szCs w:val="32"/>
              </w:rPr>
              <w:t>▲号的正偏离</w:t>
            </w:r>
            <w:r w:rsidRPr="0058652D">
              <w:rPr>
                <w:rFonts w:ascii="仿宋_GB2312" w:eastAsia="仿宋_GB2312" w:hint="eastAsia"/>
                <w:sz w:val="32"/>
                <w:szCs w:val="32"/>
              </w:rPr>
              <w:t>得1分，满分5分。</w:t>
            </w:r>
          </w:p>
        </w:tc>
        <w:tc>
          <w:tcPr>
            <w:tcW w:w="1081" w:type="dxa"/>
            <w:tcBorders>
              <w:top w:val="single" w:sz="4" w:space="0" w:color="auto"/>
              <w:left w:val="nil"/>
              <w:bottom w:val="single" w:sz="4" w:space="0" w:color="auto"/>
              <w:right w:val="single" w:sz="4" w:space="0" w:color="auto"/>
            </w:tcBorders>
            <w:vAlign w:val="center"/>
            <w:hideMark/>
          </w:tcPr>
          <w:p w:rsidR="000E7AA8" w:rsidRPr="0058652D" w:rsidRDefault="000E7AA8">
            <w:pPr>
              <w:jc w:val="center"/>
              <w:rPr>
                <w:rFonts w:ascii="仿宋_GB2312" w:eastAsia="仿宋_GB2312" w:hAnsi="Calibri" w:cs="黑体"/>
                <w:sz w:val="32"/>
                <w:szCs w:val="32"/>
              </w:rPr>
            </w:pPr>
            <w:r w:rsidRPr="0058652D">
              <w:rPr>
                <w:rFonts w:ascii="仿宋_GB2312" w:eastAsia="仿宋_GB2312" w:hint="eastAsia"/>
                <w:sz w:val="32"/>
                <w:szCs w:val="32"/>
              </w:rPr>
              <w:t>5分</w:t>
            </w:r>
          </w:p>
        </w:tc>
      </w:tr>
      <w:tr w:rsidR="000E7AA8" w:rsidRPr="0058652D" w:rsidTr="000E7AA8">
        <w:trPr>
          <w:trHeight w:val="567"/>
        </w:trPr>
        <w:tc>
          <w:tcPr>
            <w:tcW w:w="1969" w:type="dxa"/>
            <w:tcBorders>
              <w:top w:val="single" w:sz="4" w:space="0" w:color="auto"/>
              <w:left w:val="single" w:sz="4" w:space="0" w:color="auto"/>
              <w:bottom w:val="single" w:sz="4" w:space="0" w:color="auto"/>
              <w:right w:val="single" w:sz="4" w:space="0" w:color="auto"/>
            </w:tcBorders>
            <w:vAlign w:val="center"/>
            <w:hideMark/>
          </w:tcPr>
          <w:p w:rsidR="000E7AA8" w:rsidRPr="0058652D" w:rsidRDefault="000E7AA8">
            <w:pPr>
              <w:widowControl/>
              <w:spacing w:line="360" w:lineRule="auto"/>
              <w:jc w:val="center"/>
              <w:rPr>
                <w:rFonts w:ascii="仿宋_GB2312" w:eastAsia="仿宋_GB2312" w:hAnsi="Calibri" w:cs="黑体"/>
                <w:kern w:val="0"/>
                <w:sz w:val="32"/>
                <w:szCs w:val="32"/>
              </w:rPr>
            </w:pPr>
            <w:r w:rsidRPr="0058652D">
              <w:rPr>
                <w:rFonts w:ascii="仿宋_GB2312" w:eastAsia="仿宋_GB2312" w:hint="eastAsia"/>
                <w:kern w:val="0"/>
                <w:sz w:val="32"/>
                <w:szCs w:val="32"/>
              </w:rPr>
              <w:t>材质要求</w:t>
            </w:r>
          </w:p>
        </w:tc>
        <w:tc>
          <w:tcPr>
            <w:tcW w:w="5794" w:type="dxa"/>
            <w:gridSpan w:val="2"/>
            <w:tcBorders>
              <w:top w:val="single" w:sz="4" w:space="0" w:color="auto"/>
              <w:left w:val="nil"/>
              <w:bottom w:val="single" w:sz="4" w:space="0" w:color="auto"/>
              <w:right w:val="single" w:sz="4" w:space="0" w:color="auto"/>
            </w:tcBorders>
            <w:vAlign w:val="center"/>
            <w:hideMark/>
          </w:tcPr>
          <w:p w:rsidR="000E7AA8" w:rsidRPr="0058652D" w:rsidRDefault="000E7AA8">
            <w:pPr>
              <w:wordWrap w:val="0"/>
              <w:spacing w:line="360" w:lineRule="auto"/>
              <w:rPr>
                <w:rFonts w:ascii="仿宋_GB2312" w:eastAsia="仿宋_GB2312" w:hAnsi="Calibri" w:cs="黑体"/>
                <w:kern w:val="0"/>
                <w:sz w:val="32"/>
                <w:szCs w:val="32"/>
              </w:rPr>
            </w:pPr>
            <w:r w:rsidRPr="0058652D">
              <w:rPr>
                <w:rFonts w:ascii="仿宋_GB2312" w:eastAsia="仿宋_GB2312" w:hint="eastAsia"/>
                <w:kern w:val="0"/>
                <w:sz w:val="32"/>
                <w:szCs w:val="32"/>
              </w:rPr>
              <w:t>1、投标人提供所投产品的钢板厚度、焊缝探伤、拉伸率、涂层厚度分别需经省级及以上检测机构检测合格，检测报告必须在有效期内。每提供一项得4分，满分16分。</w:t>
            </w:r>
          </w:p>
        </w:tc>
        <w:tc>
          <w:tcPr>
            <w:tcW w:w="1081" w:type="dxa"/>
            <w:tcBorders>
              <w:top w:val="single" w:sz="4" w:space="0" w:color="auto"/>
              <w:left w:val="nil"/>
              <w:bottom w:val="single" w:sz="4" w:space="0" w:color="auto"/>
              <w:right w:val="single" w:sz="4" w:space="0" w:color="auto"/>
            </w:tcBorders>
            <w:vAlign w:val="center"/>
            <w:hideMark/>
          </w:tcPr>
          <w:p w:rsidR="000E7AA8" w:rsidRPr="0058652D" w:rsidRDefault="000E7AA8">
            <w:pPr>
              <w:widowControl/>
              <w:jc w:val="center"/>
              <w:rPr>
                <w:rFonts w:ascii="仿宋_GB2312" w:eastAsia="仿宋_GB2312" w:hAnsi="Calibri" w:cs="黑体"/>
                <w:kern w:val="0"/>
                <w:sz w:val="32"/>
                <w:szCs w:val="32"/>
              </w:rPr>
            </w:pPr>
            <w:r w:rsidRPr="0058652D">
              <w:rPr>
                <w:rFonts w:ascii="仿宋_GB2312" w:eastAsia="仿宋_GB2312" w:hint="eastAsia"/>
                <w:kern w:val="0"/>
                <w:sz w:val="32"/>
                <w:szCs w:val="32"/>
              </w:rPr>
              <w:t>16分</w:t>
            </w:r>
          </w:p>
        </w:tc>
      </w:tr>
      <w:tr w:rsidR="000E7AA8" w:rsidRPr="0058652D" w:rsidTr="000E7AA8">
        <w:trPr>
          <w:trHeight w:val="567"/>
        </w:trPr>
        <w:tc>
          <w:tcPr>
            <w:tcW w:w="1969" w:type="dxa"/>
            <w:tcBorders>
              <w:top w:val="single" w:sz="4" w:space="0" w:color="auto"/>
              <w:left w:val="single" w:sz="4" w:space="0" w:color="auto"/>
              <w:bottom w:val="single" w:sz="4" w:space="0" w:color="auto"/>
              <w:right w:val="single" w:sz="4" w:space="0" w:color="auto"/>
            </w:tcBorders>
            <w:vAlign w:val="center"/>
            <w:hideMark/>
          </w:tcPr>
          <w:p w:rsidR="000E7AA8" w:rsidRPr="0058652D" w:rsidRDefault="000E7AA8">
            <w:pPr>
              <w:widowControl/>
              <w:spacing w:line="360" w:lineRule="auto"/>
              <w:jc w:val="center"/>
              <w:rPr>
                <w:rFonts w:ascii="仿宋_GB2312" w:eastAsia="仿宋_GB2312" w:hAnsi="Calibri" w:cs="黑体"/>
                <w:sz w:val="32"/>
                <w:szCs w:val="32"/>
              </w:rPr>
            </w:pPr>
            <w:r w:rsidRPr="0058652D">
              <w:rPr>
                <w:rFonts w:ascii="仿宋_GB2312" w:eastAsia="仿宋_GB2312" w:hint="eastAsia"/>
                <w:kern w:val="0"/>
                <w:sz w:val="32"/>
                <w:szCs w:val="32"/>
              </w:rPr>
              <w:t>售后服务承诺</w:t>
            </w:r>
          </w:p>
        </w:tc>
        <w:tc>
          <w:tcPr>
            <w:tcW w:w="5794" w:type="dxa"/>
            <w:gridSpan w:val="2"/>
            <w:tcBorders>
              <w:top w:val="single" w:sz="4" w:space="0" w:color="auto"/>
              <w:left w:val="nil"/>
              <w:bottom w:val="single" w:sz="4" w:space="0" w:color="auto"/>
              <w:right w:val="single" w:sz="4" w:space="0" w:color="auto"/>
            </w:tcBorders>
            <w:vAlign w:val="center"/>
            <w:hideMark/>
          </w:tcPr>
          <w:p w:rsidR="000E7AA8" w:rsidRPr="0058652D" w:rsidRDefault="000E7AA8" w:rsidP="000E7AA8">
            <w:pPr>
              <w:numPr>
                <w:ilvl w:val="0"/>
                <w:numId w:val="25"/>
              </w:numPr>
              <w:rPr>
                <w:rFonts w:ascii="仿宋_GB2312" w:eastAsia="仿宋_GB2312" w:hAnsi="Calibri" w:cs="黑体"/>
                <w:kern w:val="0"/>
                <w:sz w:val="32"/>
                <w:szCs w:val="32"/>
              </w:rPr>
            </w:pPr>
            <w:r w:rsidRPr="0058652D">
              <w:rPr>
                <w:rFonts w:ascii="仿宋_GB2312" w:eastAsia="仿宋_GB2312" w:hint="eastAsia"/>
                <w:kern w:val="0"/>
                <w:sz w:val="32"/>
                <w:szCs w:val="32"/>
              </w:rPr>
              <w:t>有详细的售后服务计划，明确产品质保期，并配备专职维修人员，备有常用备件，售后服务系统完善1分；全天候24小时提供上门维护维修服务1分；免费提供专业技术培训，为采购人培养合格的操作人员，服务人员免费上门进行培训1分。满分3分。</w:t>
            </w:r>
          </w:p>
          <w:p w:rsidR="000E7AA8" w:rsidRPr="0058652D" w:rsidRDefault="000E7AA8" w:rsidP="000E7AA8">
            <w:pPr>
              <w:numPr>
                <w:ilvl w:val="0"/>
                <w:numId w:val="25"/>
              </w:numPr>
              <w:rPr>
                <w:rFonts w:ascii="仿宋_GB2312" w:eastAsia="仿宋_GB2312"/>
                <w:kern w:val="0"/>
                <w:sz w:val="32"/>
                <w:szCs w:val="32"/>
              </w:rPr>
            </w:pPr>
            <w:r w:rsidRPr="0058652D">
              <w:rPr>
                <w:rFonts w:ascii="仿宋_GB2312" w:eastAsia="仿宋_GB2312" w:hint="eastAsia"/>
                <w:kern w:val="0"/>
                <w:sz w:val="32"/>
                <w:szCs w:val="32"/>
              </w:rPr>
              <w:t>投标人设有售后服务机构者或委托第三方提供售后服务者得2分，投标人自有售后服务车辆并提供该车的行车证得2分，投标企业能够提供售后服务人员电焊从业资格证书得1分。满分5分，没有不得分。</w:t>
            </w:r>
          </w:p>
          <w:p w:rsidR="000E7AA8" w:rsidRPr="0058652D" w:rsidRDefault="000E7AA8">
            <w:pPr>
              <w:ind w:left="70"/>
              <w:rPr>
                <w:rFonts w:ascii="仿宋_GB2312" w:eastAsia="仿宋_GB2312"/>
                <w:kern w:val="0"/>
                <w:sz w:val="32"/>
                <w:szCs w:val="32"/>
              </w:rPr>
            </w:pPr>
            <w:r w:rsidRPr="0058652D">
              <w:rPr>
                <w:rFonts w:ascii="仿宋_GB2312" w:eastAsia="仿宋_GB2312" w:hint="eastAsia"/>
                <w:kern w:val="0"/>
                <w:sz w:val="32"/>
                <w:szCs w:val="32"/>
              </w:rPr>
              <w:lastRenderedPageBreak/>
              <w:t>3、投标人</w:t>
            </w:r>
            <w:r w:rsidRPr="0058652D">
              <w:rPr>
                <w:rFonts w:ascii="仿宋_GB2312" w:eastAsia="仿宋_GB2312" w:hint="eastAsia"/>
                <w:sz w:val="32"/>
                <w:szCs w:val="32"/>
              </w:rPr>
              <w:t>具有通过中国国家认证认可监督管理委员会批准的认证机构出具的《商品售后服务评价体系》标准要求的服务认证证书，证书达到五星者得3分,四星得2，三星得1分，满分3分。</w:t>
            </w:r>
          </w:p>
          <w:p w:rsidR="000E7AA8" w:rsidRPr="0058652D" w:rsidRDefault="000E7AA8">
            <w:pPr>
              <w:wordWrap w:val="0"/>
              <w:spacing w:line="360" w:lineRule="auto"/>
              <w:rPr>
                <w:rFonts w:ascii="仿宋_GB2312" w:eastAsia="仿宋_GB2312" w:hAnsi="Calibri" w:cs="黑体"/>
                <w:sz w:val="32"/>
                <w:szCs w:val="32"/>
              </w:rPr>
            </w:pPr>
            <w:r w:rsidRPr="0058652D">
              <w:rPr>
                <w:rFonts w:ascii="仿宋_GB2312" w:eastAsia="仿宋_GB2312" w:hint="eastAsia"/>
                <w:kern w:val="0"/>
                <w:sz w:val="32"/>
                <w:szCs w:val="32"/>
              </w:rPr>
              <w:t>4</w:t>
            </w:r>
            <w:r w:rsidRPr="0058652D">
              <w:rPr>
                <w:rFonts w:ascii="仿宋_GB2312" w:eastAsia="仿宋_GB2312" w:hint="eastAsia"/>
                <w:sz w:val="32"/>
                <w:szCs w:val="32"/>
                <w:shd w:val="clear" w:color="auto" w:fill="FFFFFF"/>
              </w:rPr>
              <w:t>、</w:t>
            </w:r>
            <w:r w:rsidRPr="0058652D">
              <w:rPr>
                <w:rFonts w:ascii="仿宋_GB2312" w:eastAsia="仿宋_GB2312" w:hint="eastAsia"/>
                <w:kern w:val="0"/>
                <w:sz w:val="32"/>
                <w:szCs w:val="32"/>
              </w:rPr>
              <w:t>售后服务时间每延长1年得1分，满分2分。</w:t>
            </w:r>
          </w:p>
        </w:tc>
        <w:tc>
          <w:tcPr>
            <w:tcW w:w="1081" w:type="dxa"/>
            <w:tcBorders>
              <w:top w:val="single" w:sz="4" w:space="0" w:color="auto"/>
              <w:left w:val="nil"/>
              <w:bottom w:val="single" w:sz="4" w:space="0" w:color="auto"/>
              <w:right w:val="single" w:sz="4" w:space="0" w:color="auto"/>
            </w:tcBorders>
            <w:vAlign w:val="center"/>
            <w:hideMark/>
          </w:tcPr>
          <w:p w:rsidR="000E7AA8" w:rsidRPr="0058652D" w:rsidRDefault="000E7AA8">
            <w:pPr>
              <w:widowControl/>
              <w:jc w:val="center"/>
              <w:rPr>
                <w:rFonts w:ascii="仿宋_GB2312" w:eastAsia="仿宋_GB2312" w:hAnsi="Calibri" w:cs="黑体"/>
                <w:sz w:val="32"/>
                <w:szCs w:val="32"/>
              </w:rPr>
            </w:pPr>
            <w:r w:rsidRPr="0058652D">
              <w:rPr>
                <w:rFonts w:ascii="仿宋_GB2312" w:eastAsia="仿宋_GB2312" w:hint="eastAsia"/>
                <w:kern w:val="0"/>
                <w:sz w:val="32"/>
                <w:szCs w:val="32"/>
              </w:rPr>
              <w:lastRenderedPageBreak/>
              <w:t>13分</w:t>
            </w:r>
          </w:p>
        </w:tc>
      </w:tr>
      <w:tr w:rsidR="000E7AA8" w:rsidRPr="0058652D" w:rsidTr="000E7AA8">
        <w:trPr>
          <w:trHeight w:val="1507"/>
        </w:trPr>
        <w:tc>
          <w:tcPr>
            <w:tcW w:w="1969" w:type="dxa"/>
            <w:tcBorders>
              <w:top w:val="single" w:sz="4" w:space="0" w:color="auto"/>
              <w:left w:val="single" w:sz="4" w:space="0" w:color="auto"/>
              <w:bottom w:val="single" w:sz="4" w:space="0" w:color="auto"/>
              <w:right w:val="single" w:sz="4" w:space="0" w:color="auto"/>
            </w:tcBorders>
            <w:vAlign w:val="center"/>
            <w:hideMark/>
          </w:tcPr>
          <w:p w:rsidR="000E7AA8" w:rsidRPr="0058652D" w:rsidRDefault="000E7AA8">
            <w:pPr>
              <w:widowControl/>
              <w:spacing w:line="360" w:lineRule="auto"/>
              <w:jc w:val="center"/>
              <w:rPr>
                <w:rFonts w:ascii="仿宋_GB2312" w:eastAsia="仿宋_GB2312" w:hAnsi="Calibri" w:cs="黑体"/>
                <w:sz w:val="32"/>
                <w:szCs w:val="32"/>
              </w:rPr>
            </w:pPr>
            <w:r w:rsidRPr="0058652D">
              <w:rPr>
                <w:rFonts w:ascii="仿宋_GB2312" w:eastAsia="仿宋_GB2312" w:hint="eastAsia"/>
                <w:kern w:val="0"/>
                <w:sz w:val="32"/>
                <w:szCs w:val="32"/>
              </w:rPr>
              <w:lastRenderedPageBreak/>
              <w:t>投标文件规范程度</w:t>
            </w:r>
          </w:p>
        </w:tc>
        <w:tc>
          <w:tcPr>
            <w:tcW w:w="5794" w:type="dxa"/>
            <w:gridSpan w:val="2"/>
            <w:tcBorders>
              <w:top w:val="single" w:sz="4" w:space="0" w:color="auto"/>
              <w:left w:val="nil"/>
              <w:bottom w:val="single" w:sz="4" w:space="0" w:color="auto"/>
              <w:right w:val="single" w:sz="4" w:space="0" w:color="auto"/>
            </w:tcBorders>
            <w:vAlign w:val="center"/>
            <w:hideMark/>
          </w:tcPr>
          <w:p w:rsidR="000E7AA8" w:rsidRPr="0058652D" w:rsidRDefault="000E7AA8">
            <w:pPr>
              <w:widowControl/>
              <w:spacing w:line="360" w:lineRule="auto"/>
              <w:jc w:val="left"/>
              <w:rPr>
                <w:rFonts w:ascii="仿宋_GB2312" w:eastAsia="仿宋_GB2312" w:hAnsi="Calibri" w:cs="黑体"/>
                <w:sz w:val="32"/>
                <w:szCs w:val="32"/>
                <w:shd w:val="clear" w:color="auto" w:fill="FFFFFF"/>
              </w:rPr>
            </w:pPr>
            <w:r w:rsidRPr="0058652D">
              <w:rPr>
                <w:rFonts w:ascii="仿宋_GB2312" w:eastAsia="仿宋_GB2312" w:hint="eastAsia"/>
                <w:sz w:val="32"/>
                <w:szCs w:val="32"/>
                <w:shd w:val="clear" w:color="auto" w:fill="FFFFFF"/>
              </w:rPr>
              <w:t>1、装订规范、文字清晰、无差错5分；</w:t>
            </w:r>
          </w:p>
          <w:p w:rsidR="000E7AA8" w:rsidRPr="0058652D" w:rsidRDefault="000E7AA8">
            <w:pPr>
              <w:widowControl/>
              <w:spacing w:line="360" w:lineRule="auto"/>
              <w:jc w:val="left"/>
              <w:rPr>
                <w:rFonts w:ascii="仿宋_GB2312" w:eastAsia="仿宋_GB2312" w:hAnsi="Calibri" w:cs="黑体"/>
                <w:sz w:val="32"/>
                <w:szCs w:val="32"/>
              </w:rPr>
            </w:pPr>
            <w:r w:rsidRPr="0058652D">
              <w:rPr>
                <w:rFonts w:ascii="仿宋_GB2312" w:eastAsia="仿宋_GB2312" w:hint="eastAsia"/>
                <w:sz w:val="32"/>
                <w:szCs w:val="32"/>
                <w:shd w:val="clear" w:color="auto" w:fill="FFFFFF"/>
              </w:rPr>
              <w:t>2、所提供资料准确完整5分</w:t>
            </w:r>
          </w:p>
        </w:tc>
        <w:tc>
          <w:tcPr>
            <w:tcW w:w="1081" w:type="dxa"/>
            <w:tcBorders>
              <w:top w:val="single" w:sz="4" w:space="0" w:color="auto"/>
              <w:left w:val="nil"/>
              <w:bottom w:val="single" w:sz="4" w:space="0" w:color="auto"/>
              <w:right w:val="single" w:sz="4" w:space="0" w:color="auto"/>
            </w:tcBorders>
            <w:vAlign w:val="center"/>
            <w:hideMark/>
          </w:tcPr>
          <w:p w:rsidR="000E7AA8" w:rsidRPr="0058652D" w:rsidRDefault="000E7AA8">
            <w:pPr>
              <w:widowControl/>
              <w:rPr>
                <w:rFonts w:ascii="仿宋_GB2312" w:eastAsia="仿宋_GB2312" w:hAnsi="Calibri" w:cs="黑体"/>
                <w:sz w:val="32"/>
                <w:szCs w:val="32"/>
              </w:rPr>
            </w:pPr>
            <w:r w:rsidRPr="0058652D">
              <w:rPr>
                <w:rFonts w:ascii="仿宋_GB2312" w:eastAsia="仿宋_GB2312" w:hint="eastAsia"/>
                <w:kern w:val="0"/>
                <w:sz w:val="32"/>
                <w:szCs w:val="32"/>
              </w:rPr>
              <w:t xml:space="preserve">10分 </w:t>
            </w:r>
          </w:p>
        </w:tc>
      </w:tr>
    </w:tbl>
    <w:p w:rsidR="000E7AA8" w:rsidRPr="0058652D" w:rsidRDefault="000E7AA8"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58652D" w:rsidRDefault="00F51389" w:rsidP="00F51389">
      <w:pPr>
        <w:spacing w:line="360" w:lineRule="auto"/>
        <w:ind w:firstLineChars="200" w:firstLine="482"/>
        <w:rPr>
          <w:rFonts w:asciiTheme="minorEastAsia" w:hAnsiTheme="minorEastAsia" w:cs="仿宋_GB2312"/>
          <w:b/>
          <w:sz w:val="24"/>
          <w:szCs w:val="24"/>
          <w:lang w:val="zh-CN"/>
        </w:rPr>
      </w:pPr>
      <w:r w:rsidRPr="0058652D">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58652D" w:rsidTr="00FD62FF">
        <w:trPr>
          <w:trHeight w:val="557"/>
        </w:trPr>
        <w:tc>
          <w:tcPr>
            <w:tcW w:w="721" w:type="dxa"/>
            <w:vAlign w:val="center"/>
          </w:tcPr>
          <w:p w:rsidR="00F51389" w:rsidRPr="0058652D" w:rsidRDefault="00F51389" w:rsidP="00FD62FF">
            <w:pPr>
              <w:jc w:val="center"/>
              <w:rPr>
                <w:rFonts w:ascii="宋体" w:hAnsi="宋体"/>
                <w:b/>
                <w:sz w:val="24"/>
                <w:szCs w:val="24"/>
                <w:lang w:val="en-GB"/>
              </w:rPr>
            </w:pPr>
            <w:r w:rsidRPr="0058652D">
              <w:rPr>
                <w:rFonts w:ascii="宋体" w:hAnsi="宋体" w:hint="eastAsia"/>
                <w:b/>
                <w:sz w:val="24"/>
                <w:szCs w:val="24"/>
                <w:lang w:val="en-GB"/>
              </w:rPr>
              <w:t>序号</w:t>
            </w:r>
          </w:p>
        </w:tc>
        <w:tc>
          <w:tcPr>
            <w:tcW w:w="2823" w:type="dxa"/>
            <w:vAlign w:val="center"/>
          </w:tcPr>
          <w:p w:rsidR="00F51389" w:rsidRPr="0058652D" w:rsidRDefault="00F51389" w:rsidP="00FD62FF">
            <w:pPr>
              <w:jc w:val="center"/>
              <w:rPr>
                <w:rFonts w:ascii="宋体" w:hAnsi="宋体"/>
                <w:b/>
                <w:sz w:val="24"/>
                <w:szCs w:val="24"/>
                <w:lang w:val="en-GB"/>
              </w:rPr>
            </w:pPr>
            <w:r w:rsidRPr="0058652D">
              <w:rPr>
                <w:rFonts w:ascii="宋体" w:hAnsi="宋体" w:hint="eastAsia"/>
                <w:b/>
                <w:sz w:val="24"/>
                <w:szCs w:val="24"/>
                <w:lang w:val="en-GB"/>
              </w:rPr>
              <w:t>情形</w:t>
            </w:r>
          </w:p>
        </w:tc>
        <w:tc>
          <w:tcPr>
            <w:tcW w:w="2552" w:type="dxa"/>
            <w:vAlign w:val="center"/>
          </w:tcPr>
          <w:p w:rsidR="00F51389" w:rsidRPr="0058652D" w:rsidRDefault="00F51389" w:rsidP="00FD62FF">
            <w:pPr>
              <w:jc w:val="center"/>
              <w:rPr>
                <w:rFonts w:ascii="宋体" w:hAnsi="宋体"/>
                <w:b/>
                <w:sz w:val="24"/>
                <w:szCs w:val="24"/>
                <w:lang w:val="en-GB"/>
              </w:rPr>
            </w:pPr>
            <w:r w:rsidRPr="0058652D">
              <w:rPr>
                <w:rFonts w:ascii="宋体" w:hAnsi="宋体" w:hint="eastAsia"/>
                <w:b/>
                <w:sz w:val="24"/>
                <w:szCs w:val="24"/>
              </w:rPr>
              <w:t>价格扣除</w:t>
            </w:r>
            <w:r w:rsidRPr="0058652D">
              <w:rPr>
                <w:rFonts w:ascii="宋体" w:hAnsi="宋体" w:hint="eastAsia"/>
                <w:b/>
                <w:sz w:val="24"/>
                <w:szCs w:val="24"/>
                <w:lang w:val="en-GB"/>
              </w:rPr>
              <w:t>比例</w:t>
            </w:r>
          </w:p>
        </w:tc>
        <w:tc>
          <w:tcPr>
            <w:tcW w:w="2835" w:type="dxa"/>
            <w:vAlign w:val="center"/>
          </w:tcPr>
          <w:p w:rsidR="00F51389" w:rsidRPr="0058652D" w:rsidRDefault="00F51389" w:rsidP="00FD62FF">
            <w:pPr>
              <w:jc w:val="center"/>
              <w:rPr>
                <w:rFonts w:ascii="宋体" w:hAnsi="宋体"/>
                <w:b/>
                <w:sz w:val="24"/>
                <w:szCs w:val="24"/>
                <w:lang w:val="en-GB"/>
              </w:rPr>
            </w:pPr>
            <w:r w:rsidRPr="0058652D">
              <w:rPr>
                <w:rFonts w:ascii="宋体" w:hAnsi="宋体" w:hint="eastAsia"/>
                <w:b/>
                <w:sz w:val="24"/>
                <w:szCs w:val="24"/>
                <w:lang w:val="en-GB"/>
              </w:rPr>
              <w:t>计算公式</w:t>
            </w:r>
          </w:p>
        </w:tc>
      </w:tr>
      <w:tr w:rsidR="00F51389" w:rsidRPr="0058652D" w:rsidTr="00FD62FF">
        <w:trPr>
          <w:trHeight w:val="891"/>
        </w:trPr>
        <w:tc>
          <w:tcPr>
            <w:tcW w:w="721" w:type="dxa"/>
            <w:vAlign w:val="center"/>
          </w:tcPr>
          <w:p w:rsidR="00F51389" w:rsidRPr="0058652D" w:rsidRDefault="00F51389" w:rsidP="00FD62FF">
            <w:pPr>
              <w:jc w:val="center"/>
              <w:rPr>
                <w:rFonts w:ascii="宋体" w:hAnsi="宋体"/>
                <w:b/>
                <w:sz w:val="24"/>
                <w:szCs w:val="24"/>
                <w:lang w:val="en-GB"/>
              </w:rPr>
            </w:pPr>
            <w:r w:rsidRPr="0058652D">
              <w:rPr>
                <w:rFonts w:ascii="宋体" w:hAnsi="宋体" w:hint="eastAsia"/>
                <w:b/>
                <w:sz w:val="24"/>
                <w:szCs w:val="24"/>
                <w:lang w:val="en-GB"/>
              </w:rPr>
              <w:t>1</w:t>
            </w:r>
          </w:p>
        </w:tc>
        <w:tc>
          <w:tcPr>
            <w:tcW w:w="2823" w:type="dxa"/>
            <w:vAlign w:val="center"/>
          </w:tcPr>
          <w:p w:rsidR="00F51389" w:rsidRPr="0058652D" w:rsidRDefault="00F51389" w:rsidP="00FD62FF">
            <w:pPr>
              <w:jc w:val="center"/>
              <w:rPr>
                <w:rFonts w:ascii="宋体" w:hAnsi="宋体"/>
                <w:sz w:val="24"/>
                <w:szCs w:val="24"/>
                <w:lang w:val="en-GB"/>
              </w:rPr>
            </w:pPr>
            <w:r w:rsidRPr="0058652D">
              <w:rPr>
                <w:rFonts w:ascii="宋体" w:hAnsi="宋体" w:hint="eastAsia"/>
                <w:sz w:val="24"/>
                <w:szCs w:val="24"/>
                <w:lang w:val="en-GB"/>
              </w:rPr>
              <w:t>非联合体投标人</w:t>
            </w:r>
          </w:p>
          <w:p w:rsidR="00F51389" w:rsidRPr="0058652D" w:rsidRDefault="00F51389" w:rsidP="00FD62FF">
            <w:pPr>
              <w:jc w:val="center"/>
              <w:rPr>
                <w:rFonts w:ascii="宋体" w:hAnsi="宋体"/>
                <w:b/>
                <w:sz w:val="24"/>
                <w:szCs w:val="24"/>
                <w:lang w:val="en-GB"/>
              </w:rPr>
            </w:pPr>
            <w:r w:rsidRPr="0058652D">
              <w:rPr>
                <w:rFonts w:ascii="宋体" w:hAnsi="宋体" w:hint="eastAsia"/>
                <w:sz w:val="24"/>
                <w:szCs w:val="24"/>
                <w:lang w:val="en-GB"/>
              </w:rPr>
              <w:t>（投标人须为中小企业）</w:t>
            </w:r>
          </w:p>
        </w:tc>
        <w:tc>
          <w:tcPr>
            <w:tcW w:w="2552" w:type="dxa"/>
            <w:vAlign w:val="center"/>
          </w:tcPr>
          <w:p w:rsidR="00F51389" w:rsidRPr="0058652D" w:rsidRDefault="00F51389" w:rsidP="00FD62FF">
            <w:pPr>
              <w:jc w:val="center"/>
              <w:rPr>
                <w:rFonts w:ascii="宋体" w:hAnsi="宋体"/>
                <w:b/>
                <w:sz w:val="24"/>
                <w:szCs w:val="24"/>
                <w:lang w:val="en-GB"/>
              </w:rPr>
            </w:pPr>
            <w:r w:rsidRPr="0058652D">
              <w:rPr>
                <w:rFonts w:ascii="宋体" w:hAnsi="宋体" w:hint="eastAsia"/>
                <w:sz w:val="24"/>
                <w:szCs w:val="24"/>
              </w:rPr>
              <w:t>对小型和微型企业产品的价格扣除</w:t>
            </w:r>
            <w:r w:rsidRPr="0058652D">
              <w:rPr>
                <w:rFonts w:ascii="宋体" w:hAnsi="宋体"/>
                <w:sz w:val="24"/>
                <w:szCs w:val="24"/>
                <w:u w:val="single"/>
              </w:rPr>
              <w:t>6</w:t>
            </w:r>
            <w:r w:rsidRPr="0058652D">
              <w:rPr>
                <w:rFonts w:ascii="宋体" w:hAnsi="宋体" w:hint="eastAsia"/>
                <w:sz w:val="24"/>
                <w:szCs w:val="24"/>
              </w:rPr>
              <w:t>%</w:t>
            </w:r>
          </w:p>
        </w:tc>
        <w:tc>
          <w:tcPr>
            <w:tcW w:w="2835" w:type="dxa"/>
            <w:vMerge w:val="restart"/>
            <w:shd w:val="clear" w:color="auto" w:fill="auto"/>
            <w:vAlign w:val="center"/>
          </w:tcPr>
          <w:p w:rsidR="00F51389" w:rsidRPr="0058652D" w:rsidRDefault="00F51389" w:rsidP="00FD62FF">
            <w:pPr>
              <w:jc w:val="center"/>
              <w:rPr>
                <w:sz w:val="24"/>
                <w:szCs w:val="24"/>
                <w:lang w:val="en-GB"/>
              </w:rPr>
            </w:pPr>
            <w:r w:rsidRPr="0058652D">
              <w:rPr>
                <w:rFonts w:hint="eastAsia"/>
                <w:sz w:val="24"/>
                <w:szCs w:val="24"/>
                <w:lang w:val="en-GB"/>
              </w:rPr>
              <w:t>评标价格＝投标报价—</w:t>
            </w:r>
            <w:r w:rsidRPr="0058652D">
              <w:rPr>
                <w:rFonts w:hint="eastAsia"/>
                <w:sz w:val="24"/>
                <w:szCs w:val="24"/>
              </w:rPr>
              <w:t>小型和微型企业产品的价格</w:t>
            </w:r>
            <w:r w:rsidRPr="0058652D">
              <w:rPr>
                <w:rFonts w:ascii="宋体" w:hAnsi="宋体" w:hint="eastAsia"/>
                <w:sz w:val="24"/>
                <w:szCs w:val="24"/>
                <w:lang w:val="en-GB"/>
              </w:rPr>
              <w:t>×</w:t>
            </w:r>
            <w:r w:rsidRPr="0058652D">
              <w:rPr>
                <w:rFonts w:hint="eastAsia"/>
                <w:sz w:val="24"/>
                <w:szCs w:val="24"/>
                <w:lang w:val="en-GB"/>
              </w:rPr>
              <w:t>6%</w:t>
            </w:r>
          </w:p>
          <w:p w:rsidR="00F51389" w:rsidRPr="0058652D" w:rsidRDefault="00F51389" w:rsidP="00FD62FF">
            <w:pPr>
              <w:jc w:val="center"/>
              <w:rPr>
                <w:rFonts w:ascii="宋体" w:hAnsi="宋体"/>
                <w:b/>
                <w:sz w:val="24"/>
                <w:szCs w:val="24"/>
                <w:lang w:val="en-GB"/>
              </w:rPr>
            </w:pPr>
          </w:p>
        </w:tc>
      </w:tr>
      <w:tr w:rsidR="00F51389" w:rsidRPr="0058652D" w:rsidTr="00FD62FF">
        <w:trPr>
          <w:trHeight w:val="1414"/>
        </w:trPr>
        <w:tc>
          <w:tcPr>
            <w:tcW w:w="721" w:type="dxa"/>
            <w:vAlign w:val="center"/>
          </w:tcPr>
          <w:p w:rsidR="00F51389" w:rsidRPr="0058652D" w:rsidRDefault="00F51389" w:rsidP="00FD62FF">
            <w:pPr>
              <w:jc w:val="center"/>
              <w:rPr>
                <w:rFonts w:ascii="宋体" w:hAnsi="宋体"/>
                <w:b/>
                <w:sz w:val="24"/>
                <w:szCs w:val="24"/>
                <w:lang w:val="en-GB"/>
              </w:rPr>
            </w:pPr>
            <w:r w:rsidRPr="0058652D">
              <w:rPr>
                <w:rFonts w:ascii="宋体" w:hAnsi="宋体" w:hint="eastAsia"/>
                <w:b/>
                <w:sz w:val="24"/>
                <w:szCs w:val="24"/>
                <w:lang w:val="en-GB"/>
              </w:rPr>
              <w:t>2</w:t>
            </w:r>
          </w:p>
        </w:tc>
        <w:tc>
          <w:tcPr>
            <w:tcW w:w="2823" w:type="dxa"/>
            <w:vAlign w:val="center"/>
          </w:tcPr>
          <w:p w:rsidR="00F51389" w:rsidRPr="0058652D" w:rsidRDefault="00F51389" w:rsidP="00FD62FF">
            <w:pPr>
              <w:jc w:val="center"/>
              <w:rPr>
                <w:rFonts w:ascii="宋体" w:hAnsi="宋体"/>
                <w:b/>
                <w:sz w:val="24"/>
                <w:szCs w:val="24"/>
              </w:rPr>
            </w:pPr>
            <w:r w:rsidRPr="0058652D">
              <w:rPr>
                <w:rFonts w:ascii="宋体" w:hAnsi="宋体" w:hint="eastAsia"/>
                <w:sz w:val="24"/>
                <w:szCs w:val="24"/>
                <w:lang w:val="en-GB"/>
              </w:rPr>
              <w:t>联合体各方均为小型、微型企业</w:t>
            </w:r>
          </w:p>
        </w:tc>
        <w:tc>
          <w:tcPr>
            <w:tcW w:w="2552" w:type="dxa"/>
            <w:vAlign w:val="center"/>
          </w:tcPr>
          <w:p w:rsidR="00F51389" w:rsidRPr="0058652D" w:rsidRDefault="00F51389" w:rsidP="00FD62FF">
            <w:pPr>
              <w:jc w:val="center"/>
              <w:rPr>
                <w:rFonts w:ascii="宋体" w:hAnsi="宋体"/>
                <w:sz w:val="24"/>
                <w:szCs w:val="24"/>
              </w:rPr>
            </w:pPr>
            <w:r w:rsidRPr="0058652D">
              <w:rPr>
                <w:rFonts w:ascii="宋体" w:hAnsi="宋体" w:hint="eastAsia"/>
                <w:sz w:val="24"/>
                <w:szCs w:val="24"/>
              </w:rPr>
              <w:t>对小型和微型企业产品的价格扣除</w:t>
            </w:r>
            <w:r w:rsidRPr="0058652D">
              <w:rPr>
                <w:rFonts w:ascii="宋体" w:hAnsi="宋体"/>
                <w:sz w:val="24"/>
                <w:szCs w:val="24"/>
                <w:u w:val="single"/>
              </w:rPr>
              <w:t>6</w:t>
            </w:r>
            <w:r w:rsidRPr="0058652D">
              <w:rPr>
                <w:rFonts w:ascii="宋体" w:hAnsi="宋体" w:hint="eastAsia"/>
                <w:sz w:val="24"/>
                <w:szCs w:val="24"/>
              </w:rPr>
              <w:t>%</w:t>
            </w:r>
          </w:p>
          <w:p w:rsidR="00F51389" w:rsidRPr="0058652D" w:rsidRDefault="00F51389" w:rsidP="00FD62FF">
            <w:pPr>
              <w:jc w:val="center"/>
              <w:rPr>
                <w:rFonts w:ascii="宋体" w:hAnsi="宋体"/>
                <w:b/>
                <w:sz w:val="24"/>
                <w:szCs w:val="24"/>
                <w:lang w:val="en-GB"/>
              </w:rPr>
            </w:pPr>
            <w:r w:rsidRPr="0058652D">
              <w:rPr>
                <w:rFonts w:ascii="宋体" w:hAnsi="宋体" w:hint="eastAsia"/>
                <w:sz w:val="24"/>
                <w:szCs w:val="24"/>
              </w:rPr>
              <w:t>（不再享受序号3的价格折扣）</w:t>
            </w:r>
          </w:p>
        </w:tc>
        <w:tc>
          <w:tcPr>
            <w:tcW w:w="2835" w:type="dxa"/>
            <w:vMerge/>
            <w:shd w:val="clear" w:color="auto" w:fill="auto"/>
          </w:tcPr>
          <w:p w:rsidR="00F51389" w:rsidRPr="0058652D" w:rsidRDefault="00F51389" w:rsidP="00FD62FF">
            <w:pPr>
              <w:rPr>
                <w:rFonts w:ascii="宋体" w:hAnsi="宋体"/>
                <w:sz w:val="24"/>
                <w:szCs w:val="24"/>
                <w:lang w:val="en-GB"/>
              </w:rPr>
            </w:pPr>
          </w:p>
        </w:tc>
      </w:tr>
      <w:tr w:rsidR="00F51389" w:rsidRPr="0058652D" w:rsidTr="00FD62FF">
        <w:trPr>
          <w:trHeight w:val="707"/>
        </w:trPr>
        <w:tc>
          <w:tcPr>
            <w:tcW w:w="721" w:type="dxa"/>
            <w:vAlign w:val="center"/>
          </w:tcPr>
          <w:p w:rsidR="00F51389" w:rsidRPr="0058652D" w:rsidRDefault="00F51389" w:rsidP="00FD62FF">
            <w:pPr>
              <w:jc w:val="center"/>
              <w:rPr>
                <w:rFonts w:ascii="宋体" w:hAnsi="宋体"/>
                <w:b/>
                <w:sz w:val="24"/>
                <w:szCs w:val="24"/>
                <w:lang w:val="en-GB"/>
              </w:rPr>
            </w:pPr>
            <w:r w:rsidRPr="0058652D">
              <w:rPr>
                <w:rFonts w:ascii="宋体" w:hAnsi="宋体" w:hint="eastAsia"/>
                <w:b/>
                <w:sz w:val="24"/>
                <w:szCs w:val="24"/>
                <w:lang w:val="en-GB"/>
              </w:rPr>
              <w:t>3</w:t>
            </w:r>
          </w:p>
        </w:tc>
        <w:tc>
          <w:tcPr>
            <w:tcW w:w="2823" w:type="dxa"/>
            <w:vAlign w:val="center"/>
          </w:tcPr>
          <w:p w:rsidR="00F51389" w:rsidRPr="0058652D" w:rsidRDefault="00F51389" w:rsidP="00FD62FF">
            <w:pPr>
              <w:jc w:val="center"/>
              <w:rPr>
                <w:rFonts w:ascii="宋体" w:hAnsi="宋体"/>
                <w:b/>
                <w:sz w:val="24"/>
                <w:szCs w:val="24"/>
                <w:lang w:val="en-GB"/>
              </w:rPr>
            </w:pPr>
            <w:r w:rsidRPr="0058652D">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F51389" w:rsidRPr="0058652D" w:rsidRDefault="00F51389" w:rsidP="00FD62FF">
            <w:pPr>
              <w:jc w:val="center"/>
              <w:rPr>
                <w:rFonts w:ascii="宋体" w:hAnsi="宋体"/>
                <w:sz w:val="24"/>
                <w:szCs w:val="24"/>
                <w:lang w:val="en-GB"/>
              </w:rPr>
            </w:pPr>
            <w:r w:rsidRPr="0058652D">
              <w:rPr>
                <w:rFonts w:ascii="宋体" w:hAnsi="宋体" w:hint="eastAsia"/>
                <w:sz w:val="24"/>
                <w:szCs w:val="24"/>
                <w:lang w:val="en-GB"/>
              </w:rPr>
              <w:t>对联合体总金额扣除</w:t>
            </w:r>
          </w:p>
          <w:p w:rsidR="00F51389" w:rsidRPr="0058652D" w:rsidRDefault="00F51389" w:rsidP="00FD62FF">
            <w:pPr>
              <w:jc w:val="center"/>
              <w:rPr>
                <w:rFonts w:ascii="宋体" w:hAnsi="宋体"/>
                <w:b/>
                <w:sz w:val="24"/>
                <w:szCs w:val="24"/>
                <w:lang w:val="en-GB"/>
              </w:rPr>
            </w:pPr>
            <w:r w:rsidRPr="0058652D">
              <w:rPr>
                <w:rFonts w:ascii="宋体" w:hAnsi="宋体" w:hint="eastAsia"/>
                <w:sz w:val="24"/>
                <w:szCs w:val="24"/>
                <w:u w:val="single"/>
              </w:rPr>
              <w:t xml:space="preserve"> </w:t>
            </w:r>
            <w:r w:rsidRPr="0058652D">
              <w:rPr>
                <w:rFonts w:ascii="宋体" w:hAnsi="宋体"/>
                <w:sz w:val="24"/>
                <w:szCs w:val="24"/>
                <w:u w:val="single"/>
              </w:rPr>
              <w:t>2</w:t>
            </w:r>
            <w:r w:rsidRPr="0058652D">
              <w:rPr>
                <w:rFonts w:ascii="宋体" w:hAnsi="宋体" w:hint="eastAsia"/>
                <w:sz w:val="24"/>
                <w:szCs w:val="24"/>
                <w:u w:val="single"/>
              </w:rPr>
              <w:t xml:space="preserve"> </w:t>
            </w:r>
            <w:r w:rsidRPr="0058652D">
              <w:rPr>
                <w:rFonts w:ascii="宋体" w:hAnsi="宋体" w:hint="eastAsia"/>
                <w:sz w:val="24"/>
                <w:szCs w:val="24"/>
              </w:rPr>
              <w:t>%</w:t>
            </w:r>
          </w:p>
        </w:tc>
        <w:tc>
          <w:tcPr>
            <w:tcW w:w="2835" w:type="dxa"/>
            <w:shd w:val="clear" w:color="auto" w:fill="auto"/>
            <w:vAlign w:val="center"/>
          </w:tcPr>
          <w:p w:rsidR="00F51389" w:rsidRPr="0058652D" w:rsidRDefault="00F51389" w:rsidP="00FD62FF">
            <w:pPr>
              <w:jc w:val="center"/>
              <w:rPr>
                <w:rFonts w:ascii="宋体" w:hAnsi="宋体"/>
                <w:sz w:val="24"/>
                <w:szCs w:val="24"/>
                <w:u w:val="single"/>
              </w:rPr>
            </w:pPr>
            <w:r w:rsidRPr="0058652D">
              <w:rPr>
                <w:rFonts w:ascii="宋体" w:hAnsi="宋体" w:hint="eastAsia"/>
                <w:sz w:val="24"/>
                <w:szCs w:val="24"/>
                <w:lang w:val="en-GB"/>
              </w:rPr>
              <w:t>评标价格＝投标报价×</w:t>
            </w:r>
            <w:r w:rsidRPr="0058652D">
              <w:rPr>
                <w:rFonts w:ascii="宋体" w:hAnsi="宋体" w:hint="eastAsia"/>
                <w:sz w:val="24"/>
                <w:szCs w:val="24"/>
              </w:rPr>
              <w:t>(1-</w:t>
            </w:r>
            <w:r w:rsidRPr="0058652D">
              <w:rPr>
                <w:rFonts w:ascii="宋体" w:hAnsi="宋体"/>
                <w:sz w:val="24"/>
                <w:szCs w:val="24"/>
                <w:u w:val="single"/>
              </w:rPr>
              <w:t>2</w:t>
            </w:r>
            <w:r w:rsidRPr="0058652D">
              <w:rPr>
                <w:rFonts w:ascii="宋体" w:hAnsi="宋体" w:hint="eastAsia"/>
                <w:sz w:val="24"/>
                <w:szCs w:val="24"/>
                <w:u w:val="single"/>
              </w:rPr>
              <w:t>%)</w:t>
            </w:r>
          </w:p>
          <w:p w:rsidR="00F51389" w:rsidRPr="0058652D" w:rsidRDefault="00F51389" w:rsidP="00FD62FF">
            <w:pPr>
              <w:jc w:val="center"/>
              <w:rPr>
                <w:rFonts w:ascii="宋体" w:hAnsi="宋体"/>
                <w:b/>
                <w:sz w:val="24"/>
                <w:szCs w:val="24"/>
                <w:lang w:val="en-GB"/>
              </w:rPr>
            </w:pPr>
          </w:p>
        </w:tc>
      </w:tr>
      <w:tr w:rsidR="00F51389" w:rsidRPr="0058652D" w:rsidTr="00FD62FF">
        <w:trPr>
          <w:trHeight w:val="707"/>
        </w:trPr>
        <w:tc>
          <w:tcPr>
            <w:tcW w:w="721" w:type="dxa"/>
            <w:vAlign w:val="center"/>
          </w:tcPr>
          <w:p w:rsidR="00F51389" w:rsidRPr="0058652D" w:rsidRDefault="00F51389" w:rsidP="00FD62FF">
            <w:pPr>
              <w:jc w:val="center"/>
              <w:rPr>
                <w:rFonts w:ascii="宋体" w:hAnsi="宋体"/>
                <w:b/>
                <w:sz w:val="24"/>
                <w:szCs w:val="24"/>
                <w:lang w:val="en-GB"/>
              </w:rPr>
            </w:pPr>
            <w:r w:rsidRPr="0058652D">
              <w:rPr>
                <w:rFonts w:ascii="宋体" w:hAnsi="宋体" w:hint="eastAsia"/>
                <w:b/>
                <w:sz w:val="24"/>
                <w:szCs w:val="24"/>
                <w:lang w:val="en-GB"/>
              </w:rPr>
              <w:t>4</w:t>
            </w:r>
          </w:p>
        </w:tc>
        <w:tc>
          <w:tcPr>
            <w:tcW w:w="2823" w:type="dxa"/>
            <w:vAlign w:val="center"/>
          </w:tcPr>
          <w:p w:rsidR="00F51389" w:rsidRPr="0058652D" w:rsidRDefault="00F51389" w:rsidP="00FD62FF">
            <w:pPr>
              <w:jc w:val="center"/>
              <w:rPr>
                <w:rFonts w:ascii="宋体" w:hAnsi="宋体"/>
                <w:sz w:val="24"/>
                <w:szCs w:val="24"/>
                <w:lang w:val="en-GB"/>
              </w:rPr>
            </w:pPr>
            <w:r w:rsidRPr="0058652D">
              <w:rPr>
                <w:rFonts w:ascii="宋体" w:hAnsi="宋体" w:hint="eastAsia"/>
                <w:sz w:val="24"/>
                <w:szCs w:val="24"/>
                <w:lang w:val="en-GB"/>
              </w:rPr>
              <w:t>监狱企业</w:t>
            </w:r>
          </w:p>
        </w:tc>
        <w:tc>
          <w:tcPr>
            <w:tcW w:w="2552" w:type="dxa"/>
            <w:vAlign w:val="center"/>
          </w:tcPr>
          <w:p w:rsidR="00F51389" w:rsidRPr="0058652D" w:rsidRDefault="00F51389" w:rsidP="00FD62FF">
            <w:pPr>
              <w:jc w:val="center"/>
              <w:rPr>
                <w:rFonts w:ascii="宋体" w:hAnsi="宋体"/>
                <w:sz w:val="24"/>
                <w:szCs w:val="24"/>
                <w:lang w:val="en-GB"/>
              </w:rPr>
            </w:pPr>
            <w:r w:rsidRPr="0058652D">
              <w:rPr>
                <w:rFonts w:ascii="宋体" w:hAnsi="宋体" w:hint="eastAsia"/>
                <w:sz w:val="24"/>
                <w:szCs w:val="24"/>
                <w:lang w:val="en-GB"/>
              </w:rPr>
              <w:t>视同小型、微型企业</w:t>
            </w:r>
          </w:p>
          <w:p w:rsidR="00F51389" w:rsidRPr="0058652D" w:rsidRDefault="00F51389" w:rsidP="00FD62FF">
            <w:pPr>
              <w:jc w:val="center"/>
              <w:rPr>
                <w:rFonts w:ascii="宋体" w:hAnsi="宋体"/>
                <w:sz w:val="24"/>
                <w:szCs w:val="24"/>
                <w:lang w:val="en-GB"/>
              </w:rPr>
            </w:pPr>
            <w:r w:rsidRPr="0058652D">
              <w:rPr>
                <w:rFonts w:ascii="宋体" w:hAnsi="宋体" w:hint="eastAsia"/>
                <w:sz w:val="24"/>
                <w:szCs w:val="24"/>
                <w:lang w:val="en-GB"/>
              </w:rPr>
              <w:t>对监狱企业产品价格扣除</w:t>
            </w:r>
            <w:r w:rsidRPr="0058652D">
              <w:rPr>
                <w:rFonts w:ascii="宋体" w:hAnsi="宋体"/>
                <w:sz w:val="24"/>
                <w:szCs w:val="24"/>
                <w:u w:val="single"/>
              </w:rPr>
              <w:t>6</w:t>
            </w:r>
            <w:r w:rsidRPr="0058652D">
              <w:rPr>
                <w:rFonts w:ascii="宋体" w:hAnsi="宋体" w:hint="eastAsia"/>
                <w:sz w:val="24"/>
                <w:szCs w:val="24"/>
              </w:rPr>
              <w:t>%</w:t>
            </w:r>
          </w:p>
        </w:tc>
        <w:tc>
          <w:tcPr>
            <w:tcW w:w="2835" w:type="dxa"/>
            <w:shd w:val="clear" w:color="auto" w:fill="auto"/>
            <w:vAlign w:val="center"/>
          </w:tcPr>
          <w:p w:rsidR="00F51389" w:rsidRPr="0058652D" w:rsidRDefault="00F51389" w:rsidP="00FD62FF">
            <w:pPr>
              <w:jc w:val="center"/>
              <w:rPr>
                <w:rFonts w:ascii="宋体" w:hAnsi="宋体"/>
                <w:sz w:val="24"/>
                <w:szCs w:val="24"/>
                <w:lang w:val="en-GB"/>
              </w:rPr>
            </w:pPr>
            <w:r w:rsidRPr="0058652D">
              <w:rPr>
                <w:rFonts w:hint="eastAsia"/>
                <w:sz w:val="24"/>
                <w:szCs w:val="24"/>
                <w:lang w:val="en-GB"/>
              </w:rPr>
              <w:t>评标价格＝投标报价—</w:t>
            </w:r>
            <w:r w:rsidRPr="0058652D">
              <w:rPr>
                <w:rFonts w:hint="eastAsia"/>
                <w:sz w:val="24"/>
                <w:szCs w:val="24"/>
              </w:rPr>
              <w:t>监狱企业产品的价格</w:t>
            </w:r>
            <w:r w:rsidRPr="0058652D">
              <w:rPr>
                <w:rFonts w:ascii="宋体" w:hAnsi="宋体" w:hint="eastAsia"/>
                <w:sz w:val="24"/>
                <w:szCs w:val="24"/>
                <w:lang w:val="en-GB"/>
              </w:rPr>
              <w:t>×</w:t>
            </w:r>
            <w:r w:rsidRPr="0058652D">
              <w:rPr>
                <w:rFonts w:hint="eastAsia"/>
                <w:sz w:val="24"/>
                <w:szCs w:val="24"/>
                <w:lang w:val="en-GB"/>
              </w:rPr>
              <w:t>6%</w:t>
            </w:r>
          </w:p>
        </w:tc>
      </w:tr>
      <w:tr w:rsidR="00F51389" w:rsidRPr="0058652D" w:rsidTr="00FD62FF">
        <w:trPr>
          <w:trHeight w:val="707"/>
        </w:trPr>
        <w:tc>
          <w:tcPr>
            <w:tcW w:w="721" w:type="dxa"/>
            <w:vAlign w:val="center"/>
          </w:tcPr>
          <w:p w:rsidR="00F51389" w:rsidRPr="0058652D" w:rsidRDefault="00F51389" w:rsidP="00FD62FF">
            <w:pPr>
              <w:jc w:val="center"/>
              <w:rPr>
                <w:rFonts w:ascii="宋体" w:hAnsi="宋体"/>
                <w:b/>
                <w:sz w:val="24"/>
                <w:szCs w:val="24"/>
                <w:lang w:val="en-GB"/>
              </w:rPr>
            </w:pPr>
            <w:r w:rsidRPr="0058652D">
              <w:rPr>
                <w:rFonts w:ascii="宋体" w:hAnsi="宋体" w:hint="eastAsia"/>
                <w:b/>
                <w:sz w:val="24"/>
                <w:szCs w:val="24"/>
                <w:lang w:val="en-GB"/>
              </w:rPr>
              <w:t>5</w:t>
            </w:r>
          </w:p>
        </w:tc>
        <w:tc>
          <w:tcPr>
            <w:tcW w:w="2823" w:type="dxa"/>
            <w:vAlign w:val="center"/>
          </w:tcPr>
          <w:p w:rsidR="00F51389" w:rsidRPr="0058652D" w:rsidRDefault="00F51389" w:rsidP="00FD62FF">
            <w:pPr>
              <w:jc w:val="center"/>
              <w:rPr>
                <w:rFonts w:ascii="宋体" w:hAnsi="宋体"/>
                <w:sz w:val="24"/>
                <w:szCs w:val="24"/>
                <w:lang w:val="en-GB"/>
              </w:rPr>
            </w:pPr>
            <w:r w:rsidRPr="0058652D">
              <w:rPr>
                <w:rFonts w:ascii="宋体" w:hAnsi="宋体" w:hint="eastAsia"/>
                <w:sz w:val="24"/>
                <w:szCs w:val="24"/>
                <w:lang w:val="en-GB"/>
              </w:rPr>
              <w:t>残疾人福利性单位</w:t>
            </w:r>
          </w:p>
        </w:tc>
        <w:tc>
          <w:tcPr>
            <w:tcW w:w="2552" w:type="dxa"/>
            <w:vAlign w:val="center"/>
          </w:tcPr>
          <w:p w:rsidR="00F51389" w:rsidRPr="0058652D" w:rsidRDefault="00F51389" w:rsidP="00FD62FF">
            <w:pPr>
              <w:jc w:val="center"/>
              <w:rPr>
                <w:rFonts w:ascii="宋体" w:hAnsi="宋体"/>
                <w:sz w:val="24"/>
                <w:szCs w:val="24"/>
                <w:lang w:val="en-GB"/>
              </w:rPr>
            </w:pPr>
            <w:r w:rsidRPr="0058652D">
              <w:rPr>
                <w:rFonts w:ascii="宋体" w:hAnsi="宋体" w:hint="eastAsia"/>
                <w:sz w:val="24"/>
                <w:szCs w:val="24"/>
                <w:lang w:val="en-GB"/>
              </w:rPr>
              <w:t>视同小型、微型企业</w:t>
            </w:r>
          </w:p>
          <w:p w:rsidR="00F51389" w:rsidRPr="0058652D" w:rsidRDefault="00F51389" w:rsidP="00FD62FF">
            <w:pPr>
              <w:jc w:val="center"/>
              <w:rPr>
                <w:rFonts w:ascii="宋体" w:hAnsi="宋体"/>
                <w:sz w:val="24"/>
                <w:szCs w:val="24"/>
                <w:lang w:val="en-GB"/>
              </w:rPr>
            </w:pPr>
            <w:r w:rsidRPr="0058652D">
              <w:rPr>
                <w:rFonts w:ascii="宋体" w:hAnsi="宋体" w:hint="eastAsia"/>
                <w:sz w:val="24"/>
                <w:szCs w:val="24"/>
                <w:lang w:val="en-GB"/>
              </w:rPr>
              <w:t>对残疾人福利性单位</w:t>
            </w:r>
            <w:r w:rsidRPr="0058652D">
              <w:rPr>
                <w:rFonts w:ascii="宋体" w:hAnsi="宋体" w:hint="eastAsia"/>
                <w:sz w:val="24"/>
                <w:szCs w:val="24"/>
                <w:lang w:val="en-GB"/>
              </w:rPr>
              <w:lastRenderedPageBreak/>
              <w:t>产品价格扣除</w:t>
            </w:r>
            <w:r w:rsidRPr="0058652D">
              <w:rPr>
                <w:rFonts w:ascii="宋体" w:hAnsi="宋体"/>
                <w:sz w:val="24"/>
                <w:szCs w:val="24"/>
                <w:u w:val="single"/>
              </w:rPr>
              <w:t>6</w:t>
            </w:r>
            <w:r w:rsidRPr="0058652D">
              <w:rPr>
                <w:rFonts w:ascii="宋体" w:hAnsi="宋体" w:hint="eastAsia"/>
                <w:sz w:val="24"/>
                <w:szCs w:val="24"/>
              </w:rPr>
              <w:t>%</w:t>
            </w:r>
          </w:p>
        </w:tc>
        <w:tc>
          <w:tcPr>
            <w:tcW w:w="2835" w:type="dxa"/>
            <w:shd w:val="clear" w:color="auto" w:fill="auto"/>
            <w:vAlign w:val="center"/>
          </w:tcPr>
          <w:p w:rsidR="00F51389" w:rsidRPr="0058652D" w:rsidRDefault="00F51389" w:rsidP="00FD62FF">
            <w:pPr>
              <w:jc w:val="center"/>
              <w:rPr>
                <w:sz w:val="24"/>
                <w:szCs w:val="24"/>
                <w:lang w:val="en-GB"/>
              </w:rPr>
            </w:pPr>
            <w:r w:rsidRPr="0058652D">
              <w:rPr>
                <w:rFonts w:hint="eastAsia"/>
                <w:sz w:val="24"/>
                <w:szCs w:val="24"/>
                <w:lang w:val="en-GB"/>
              </w:rPr>
              <w:lastRenderedPageBreak/>
              <w:t>评标价格＝投标报价—</w:t>
            </w:r>
            <w:r w:rsidRPr="0058652D">
              <w:rPr>
                <w:rFonts w:hint="eastAsia"/>
                <w:sz w:val="24"/>
                <w:szCs w:val="24"/>
              </w:rPr>
              <w:t>残疾人福利性单位产品</w:t>
            </w:r>
            <w:r w:rsidRPr="0058652D">
              <w:rPr>
                <w:rFonts w:hint="eastAsia"/>
                <w:sz w:val="24"/>
                <w:szCs w:val="24"/>
              </w:rPr>
              <w:lastRenderedPageBreak/>
              <w:t>的价格</w:t>
            </w:r>
            <w:r w:rsidRPr="0058652D">
              <w:rPr>
                <w:rFonts w:ascii="宋体" w:hAnsi="宋体" w:hint="eastAsia"/>
                <w:sz w:val="24"/>
                <w:szCs w:val="24"/>
                <w:lang w:val="en-GB"/>
              </w:rPr>
              <w:t>×</w:t>
            </w:r>
            <w:r w:rsidRPr="0058652D">
              <w:rPr>
                <w:rFonts w:hint="eastAsia"/>
                <w:sz w:val="24"/>
                <w:szCs w:val="24"/>
                <w:lang w:val="en-GB"/>
              </w:rPr>
              <w:t>6%</w:t>
            </w:r>
          </w:p>
        </w:tc>
      </w:tr>
      <w:tr w:rsidR="00F51389" w:rsidRPr="0058652D" w:rsidTr="00FD62FF">
        <w:trPr>
          <w:trHeight w:val="2582"/>
        </w:trPr>
        <w:tc>
          <w:tcPr>
            <w:tcW w:w="8931" w:type="dxa"/>
            <w:gridSpan w:val="4"/>
            <w:vAlign w:val="center"/>
          </w:tcPr>
          <w:p w:rsidR="00F51389" w:rsidRPr="0058652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51389" w:rsidRPr="0058652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2、</w:t>
            </w:r>
            <w:r w:rsidRPr="0058652D">
              <w:rPr>
                <w:rFonts w:asciiTheme="minorEastAsia" w:hAnsiTheme="minorEastAsia" w:cs="仿宋_GB2312"/>
                <w:sz w:val="24"/>
                <w:szCs w:val="24"/>
                <w:lang w:val="zh-CN"/>
              </w:rPr>
              <w:t>经评标委员会</w:t>
            </w:r>
            <w:r w:rsidRPr="0058652D">
              <w:rPr>
                <w:rFonts w:asciiTheme="minorEastAsia" w:hAnsiTheme="minorEastAsia" w:cs="仿宋_GB2312" w:hint="eastAsia"/>
                <w:sz w:val="24"/>
                <w:szCs w:val="24"/>
                <w:lang w:val="zh-CN"/>
              </w:rPr>
              <w:t>审查、评价</w:t>
            </w:r>
            <w:r w:rsidRPr="0058652D">
              <w:rPr>
                <w:rFonts w:asciiTheme="minorEastAsia" w:hAnsiTheme="minorEastAsia" w:cs="仿宋_GB2312"/>
                <w:sz w:val="24"/>
                <w:szCs w:val="24"/>
                <w:lang w:val="zh-CN"/>
              </w:rPr>
              <w:t>，</w:t>
            </w:r>
            <w:r w:rsidRPr="0058652D">
              <w:rPr>
                <w:rFonts w:asciiTheme="minorEastAsia" w:hAnsiTheme="minorEastAsia" w:cs="仿宋_GB2312" w:hint="eastAsia"/>
                <w:sz w:val="24"/>
                <w:szCs w:val="24"/>
                <w:lang w:val="zh-CN"/>
              </w:rPr>
              <w:t>投标文件符合</w:t>
            </w:r>
            <w:r w:rsidRPr="0058652D">
              <w:rPr>
                <w:rFonts w:asciiTheme="minorEastAsia" w:hAnsiTheme="minorEastAsia" w:cs="仿宋_GB2312"/>
                <w:sz w:val="24"/>
                <w:szCs w:val="24"/>
                <w:lang w:val="zh-CN"/>
              </w:rPr>
              <w:t>招标文件</w:t>
            </w:r>
            <w:r w:rsidRPr="0058652D">
              <w:rPr>
                <w:rFonts w:asciiTheme="minorEastAsia" w:hAnsiTheme="minorEastAsia" w:cs="仿宋_GB2312" w:hint="eastAsia"/>
                <w:sz w:val="24"/>
                <w:szCs w:val="24"/>
                <w:lang w:val="zh-CN"/>
              </w:rPr>
              <w:t>实质性</w:t>
            </w:r>
            <w:r w:rsidRPr="0058652D">
              <w:rPr>
                <w:rFonts w:asciiTheme="minorEastAsia" w:hAnsiTheme="minorEastAsia" w:cs="仿宋_GB2312"/>
                <w:sz w:val="24"/>
                <w:szCs w:val="24"/>
                <w:lang w:val="zh-CN"/>
              </w:rPr>
              <w:t>要求且</w:t>
            </w:r>
            <w:r w:rsidRPr="0058652D">
              <w:rPr>
                <w:rFonts w:asciiTheme="minorEastAsia" w:hAnsiTheme="minorEastAsia" w:cs="仿宋_GB2312" w:hint="eastAsia"/>
                <w:sz w:val="24"/>
                <w:szCs w:val="24"/>
                <w:lang w:val="zh-CN"/>
              </w:rPr>
              <w:t>进行了政策性价格扣除后，</w:t>
            </w:r>
            <w:r w:rsidRPr="0058652D">
              <w:rPr>
                <w:rFonts w:asciiTheme="minorEastAsia" w:hAnsiTheme="minorEastAsia" w:cs="仿宋_GB2312"/>
                <w:sz w:val="24"/>
                <w:szCs w:val="24"/>
                <w:lang w:val="zh-CN"/>
              </w:rPr>
              <w:t>以</w:t>
            </w:r>
            <w:r w:rsidRPr="0058652D">
              <w:rPr>
                <w:rFonts w:asciiTheme="minorEastAsia" w:hAnsiTheme="minorEastAsia" w:cs="仿宋_GB2312" w:hint="eastAsia"/>
                <w:sz w:val="24"/>
                <w:szCs w:val="24"/>
                <w:lang w:val="zh-CN"/>
              </w:rPr>
              <w:t>评标价格的</w:t>
            </w:r>
            <w:r w:rsidRPr="0058652D">
              <w:rPr>
                <w:rFonts w:asciiTheme="minorEastAsia" w:hAnsiTheme="minorEastAsia" w:cs="仿宋_GB2312"/>
                <w:sz w:val="24"/>
                <w:szCs w:val="24"/>
                <w:lang w:val="zh-CN"/>
              </w:rPr>
              <w:t>最低价者定为评标基准价，其价格分为满分。其他投标人的价格分统一按下列公式</w:t>
            </w:r>
            <w:r w:rsidRPr="0058652D">
              <w:rPr>
                <w:rFonts w:asciiTheme="minorEastAsia" w:hAnsiTheme="minorEastAsia" w:cs="仿宋_GB2312" w:hint="eastAsia"/>
                <w:sz w:val="24"/>
                <w:szCs w:val="24"/>
                <w:lang w:val="zh-CN"/>
              </w:rPr>
              <w:t>计算</w:t>
            </w:r>
            <w:r w:rsidRPr="0058652D">
              <w:rPr>
                <w:rFonts w:asciiTheme="minorEastAsia" w:hAnsiTheme="minorEastAsia" w:cs="仿宋_GB2312"/>
                <w:sz w:val="24"/>
                <w:szCs w:val="24"/>
                <w:lang w:val="zh-CN"/>
              </w:rPr>
              <w:t>。即：</w:t>
            </w:r>
          </w:p>
          <w:p w:rsidR="00F51389" w:rsidRPr="0058652D"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58652D">
              <w:rPr>
                <w:rFonts w:asciiTheme="minorEastAsia" w:hAnsiTheme="minorEastAsia" w:cs="仿宋_GB2312"/>
                <w:sz w:val="24"/>
                <w:szCs w:val="24"/>
                <w:lang w:val="zh-CN"/>
              </w:rPr>
              <w:t>评标基准价</w:t>
            </w:r>
            <w:r w:rsidRPr="0058652D">
              <w:rPr>
                <w:rFonts w:asciiTheme="minorEastAsia" w:hAnsiTheme="minorEastAsia" w:cs="仿宋_GB2312" w:hint="eastAsia"/>
                <w:sz w:val="24"/>
                <w:szCs w:val="24"/>
                <w:lang w:val="zh-CN"/>
              </w:rPr>
              <w:t>=评标价格的最低价</w:t>
            </w:r>
          </w:p>
          <w:p w:rsidR="00F51389" w:rsidRPr="0058652D"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58652D">
              <w:rPr>
                <w:rFonts w:asciiTheme="minorEastAsia" w:hAnsiTheme="minorEastAsia" w:cs="仿宋_GB2312"/>
                <w:sz w:val="24"/>
                <w:szCs w:val="24"/>
                <w:lang w:val="zh-CN"/>
              </w:rPr>
              <w:t>其他投标报价得分</w:t>
            </w:r>
            <w:r w:rsidRPr="0058652D">
              <w:rPr>
                <w:rFonts w:asciiTheme="minorEastAsia" w:hAnsiTheme="minorEastAsia" w:cs="仿宋_GB2312" w:hint="eastAsia"/>
                <w:sz w:val="24"/>
                <w:szCs w:val="24"/>
                <w:lang w:val="zh-CN"/>
              </w:rPr>
              <w:t>=（</w:t>
            </w:r>
            <w:r w:rsidRPr="0058652D">
              <w:rPr>
                <w:rFonts w:asciiTheme="minorEastAsia" w:hAnsiTheme="minorEastAsia" w:cs="仿宋_GB2312"/>
                <w:sz w:val="24"/>
                <w:szCs w:val="24"/>
                <w:lang w:val="zh-CN"/>
              </w:rPr>
              <w:t>评标基准价</w:t>
            </w:r>
            <w:r w:rsidRPr="0058652D">
              <w:rPr>
                <w:rFonts w:asciiTheme="minorEastAsia" w:hAnsiTheme="minorEastAsia" w:cs="仿宋_GB2312" w:hint="eastAsia"/>
                <w:sz w:val="24"/>
                <w:szCs w:val="24"/>
                <w:lang w:val="zh-CN"/>
              </w:rPr>
              <w:t>/评标价格）</w:t>
            </w:r>
            <w:r w:rsidRPr="0058652D">
              <w:rPr>
                <w:rFonts w:asciiTheme="minorEastAsia" w:hAnsiTheme="minorEastAsia" w:cs="仿宋_GB2312"/>
                <w:sz w:val="24"/>
                <w:szCs w:val="24"/>
                <w:lang w:val="zh-CN"/>
              </w:rPr>
              <w:t>×</w:t>
            </w:r>
            <w:r w:rsidRPr="0058652D">
              <w:rPr>
                <w:rFonts w:asciiTheme="minorEastAsia" w:hAnsiTheme="minorEastAsia" w:cs="仿宋_GB2312" w:hint="eastAsia"/>
                <w:sz w:val="24"/>
                <w:szCs w:val="24"/>
                <w:lang w:val="zh-CN"/>
              </w:rPr>
              <w:t>评标标准中价格分值</w:t>
            </w:r>
          </w:p>
        </w:tc>
      </w:tr>
    </w:tbl>
    <w:p w:rsidR="00F51389" w:rsidRPr="0058652D" w:rsidRDefault="00F51389" w:rsidP="00F51389">
      <w:pPr>
        <w:spacing w:line="360" w:lineRule="auto"/>
        <w:rPr>
          <w:rFonts w:ascii="宋体" w:hAnsi="宋体"/>
          <w:bCs/>
          <w:sz w:val="24"/>
          <w:szCs w:val="24"/>
          <w:lang w:val="en-GB"/>
        </w:rPr>
      </w:pPr>
      <w:r w:rsidRPr="0058652D">
        <w:rPr>
          <w:rFonts w:ascii="宋体" w:hAnsi="宋体" w:hint="eastAsia"/>
          <w:bCs/>
          <w:sz w:val="24"/>
          <w:szCs w:val="24"/>
          <w:lang w:val="en-GB"/>
        </w:rPr>
        <w:t>备注：</w:t>
      </w:r>
    </w:p>
    <w:p w:rsidR="00F51389" w:rsidRPr="0058652D" w:rsidRDefault="00F51389" w:rsidP="00F51389">
      <w:pPr>
        <w:spacing w:line="360" w:lineRule="auto"/>
        <w:ind w:firstLineChars="200" w:firstLine="480"/>
        <w:rPr>
          <w:rFonts w:ascii="宋体" w:hAnsi="宋体"/>
          <w:bCs/>
          <w:sz w:val="24"/>
          <w:szCs w:val="24"/>
          <w:lang w:val="en-GB"/>
        </w:rPr>
      </w:pPr>
      <w:r w:rsidRPr="0058652D">
        <w:rPr>
          <w:rFonts w:ascii="宋体" w:hAnsi="宋体" w:hint="eastAsia"/>
          <w:bCs/>
          <w:sz w:val="24"/>
          <w:szCs w:val="24"/>
          <w:lang w:val="en-GB"/>
        </w:rPr>
        <w:t>a、不接受联合体投标的项目，本表中第2项、第3项情形不适用。</w:t>
      </w:r>
    </w:p>
    <w:p w:rsidR="00F51389" w:rsidRPr="0058652D" w:rsidRDefault="00F51389" w:rsidP="00F51389">
      <w:pPr>
        <w:spacing w:line="360" w:lineRule="auto"/>
        <w:ind w:firstLineChars="200" w:firstLine="480"/>
        <w:rPr>
          <w:rFonts w:ascii="宋体" w:hAnsi="宋体"/>
          <w:bCs/>
          <w:sz w:val="24"/>
          <w:szCs w:val="24"/>
          <w:lang w:val="en-GB"/>
        </w:rPr>
      </w:pPr>
      <w:r w:rsidRPr="0058652D">
        <w:rPr>
          <w:rFonts w:ascii="宋体" w:hAnsi="宋体" w:hint="eastAsia"/>
          <w:bCs/>
          <w:sz w:val="24"/>
          <w:szCs w:val="24"/>
          <w:lang w:val="en-GB"/>
        </w:rPr>
        <w:t>b、小型和微型企业产品包括货物及其提供的服务与工程。</w:t>
      </w:r>
    </w:p>
    <w:p w:rsidR="00F51389" w:rsidRPr="0058652D" w:rsidRDefault="00F51389" w:rsidP="00F51389">
      <w:pPr>
        <w:spacing w:line="360" w:lineRule="auto"/>
        <w:ind w:firstLineChars="200" w:firstLine="480"/>
        <w:rPr>
          <w:rFonts w:ascii="宋体" w:hAnsi="宋体"/>
          <w:bCs/>
          <w:sz w:val="24"/>
          <w:szCs w:val="24"/>
          <w:lang w:val="en-GB"/>
        </w:rPr>
      </w:pPr>
      <w:r w:rsidRPr="0058652D">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58652D" w:rsidRDefault="00F51389" w:rsidP="00F51389">
      <w:pPr>
        <w:spacing w:line="360" w:lineRule="auto"/>
        <w:ind w:firstLineChars="200" w:firstLine="480"/>
        <w:rPr>
          <w:rFonts w:ascii="宋体" w:hAnsi="宋体"/>
          <w:bCs/>
          <w:sz w:val="24"/>
          <w:szCs w:val="24"/>
          <w:lang w:val="en-GB"/>
        </w:rPr>
      </w:pPr>
      <w:r w:rsidRPr="0058652D">
        <w:rPr>
          <w:rFonts w:ascii="宋体" w:hAnsi="宋体" w:hint="eastAsia"/>
          <w:bCs/>
          <w:sz w:val="24"/>
          <w:szCs w:val="24"/>
          <w:lang w:val="en-GB"/>
        </w:rPr>
        <w:t>d、残疾人福利性单位属于小型、微型企业的，不重复享受政策。</w:t>
      </w:r>
    </w:p>
    <w:p w:rsidR="00F51389" w:rsidRPr="0058652D"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sidRPr="0058652D">
        <w:rPr>
          <w:rFonts w:asciiTheme="minorEastAsia" w:eastAsiaTheme="minorEastAsia" w:hAnsiTheme="minorEastAsia" w:cs="仿宋_GB2312" w:hint="eastAsia"/>
          <w:b/>
          <w:szCs w:val="24"/>
          <w:lang w:val="zh-CN"/>
        </w:rPr>
        <w:t>（</w:t>
      </w:r>
      <w:r w:rsidR="001F4319" w:rsidRPr="0058652D">
        <w:rPr>
          <w:rFonts w:asciiTheme="minorEastAsia" w:eastAsiaTheme="minorEastAsia" w:hAnsiTheme="minorEastAsia" w:cs="仿宋_GB2312" w:hint="eastAsia"/>
          <w:b/>
          <w:szCs w:val="24"/>
          <w:lang w:val="zh-CN"/>
        </w:rPr>
        <w:t>7</w:t>
      </w:r>
      <w:r w:rsidRPr="0058652D">
        <w:rPr>
          <w:rFonts w:asciiTheme="minorEastAsia" w:eastAsiaTheme="minorEastAsia" w:hAnsiTheme="minorEastAsia" w:cs="仿宋_GB2312" w:hint="eastAsia"/>
          <w:b/>
          <w:szCs w:val="24"/>
          <w:lang w:val="zh-CN"/>
        </w:rPr>
        <w:t>）</w:t>
      </w:r>
      <w:r w:rsidRPr="0058652D">
        <w:rPr>
          <w:rFonts w:asciiTheme="minorEastAsia" w:eastAsiaTheme="minorEastAsia" w:hAnsiTheme="minorEastAsia" w:cs="仿宋_GB2312"/>
          <w:b/>
          <w:szCs w:val="24"/>
          <w:lang w:val="zh-CN"/>
        </w:rPr>
        <w:t>评标结果汇总完成后，除下列情形外，任何人不得修改评标结果：</w:t>
      </w:r>
    </w:p>
    <w:p w:rsidR="00F51389" w:rsidRPr="0058652D"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1）</w:t>
      </w:r>
      <w:r w:rsidR="00F51389" w:rsidRPr="0058652D">
        <w:rPr>
          <w:rFonts w:asciiTheme="minorEastAsia" w:hAnsiTheme="minorEastAsia" w:cs="仿宋_GB2312" w:hint="eastAsia"/>
          <w:sz w:val="24"/>
          <w:szCs w:val="24"/>
          <w:lang w:val="zh-CN"/>
        </w:rPr>
        <w:t xml:space="preserve"> </w:t>
      </w:r>
      <w:r w:rsidR="00F51389" w:rsidRPr="0058652D">
        <w:rPr>
          <w:rFonts w:asciiTheme="minorEastAsia" w:hAnsiTheme="minorEastAsia" w:cs="仿宋_GB2312"/>
          <w:sz w:val="24"/>
          <w:szCs w:val="24"/>
          <w:lang w:val="zh-CN"/>
        </w:rPr>
        <w:t>分值汇总计算错误的；</w:t>
      </w:r>
    </w:p>
    <w:p w:rsidR="00F51389" w:rsidRPr="0058652D"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2）</w:t>
      </w:r>
      <w:r w:rsidR="00F51389" w:rsidRPr="0058652D">
        <w:rPr>
          <w:rFonts w:asciiTheme="minorEastAsia" w:hAnsiTheme="minorEastAsia" w:cs="仿宋_GB2312" w:hint="eastAsia"/>
          <w:sz w:val="24"/>
          <w:szCs w:val="24"/>
          <w:lang w:val="zh-CN"/>
        </w:rPr>
        <w:t xml:space="preserve"> </w:t>
      </w:r>
      <w:r w:rsidR="00F51389" w:rsidRPr="0058652D">
        <w:rPr>
          <w:rFonts w:asciiTheme="minorEastAsia" w:hAnsiTheme="minorEastAsia" w:cs="仿宋_GB2312"/>
          <w:sz w:val="24"/>
          <w:szCs w:val="24"/>
          <w:lang w:val="zh-CN"/>
        </w:rPr>
        <w:t>分项评分超出评分标准范围的；</w:t>
      </w:r>
    </w:p>
    <w:p w:rsidR="00F51389" w:rsidRPr="0058652D"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3）</w:t>
      </w:r>
      <w:r w:rsidR="00F51389" w:rsidRPr="0058652D">
        <w:rPr>
          <w:rFonts w:asciiTheme="minorEastAsia" w:hAnsiTheme="minorEastAsia" w:cs="仿宋_GB2312" w:hint="eastAsia"/>
          <w:sz w:val="24"/>
          <w:szCs w:val="24"/>
          <w:lang w:val="zh-CN"/>
        </w:rPr>
        <w:t xml:space="preserve"> </w:t>
      </w:r>
      <w:r w:rsidR="00F51389" w:rsidRPr="0058652D">
        <w:rPr>
          <w:rFonts w:asciiTheme="minorEastAsia" w:hAnsiTheme="minorEastAsia" w:cs="仿宋_GB2312"/>
          <w:sz w:val="24"/>
          <w:szCs w:val="24"/>
          <w:lang w:val="zh-CN"/>
        </w:rPr>
        <w:t>评标委员会成员对客观评审因素评分不一致的；</w:t>
      </w:r>
    </w:p>
    <w:p w:rsidR="00F51389" w:rsidRPr="0058652D"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8652D">
        <w:rPr>
          <w:rFonts w:asciiTheme="minorEastAsia" w:hAnsiTheme="minorEastAsia" w:cs="仿宋_GB2312" w:hint="eastAsia"/>
          <w:sz w:val="24"/>
          <w:szCs w:val="24"/>
          <w:lang w:val="zh-CN"/>
        </w:rPr>
        <w:t>4）</w:t>
      </w:r>
      <w:r w:rsidR="00F51389" w:rsidRPr="0058652D">
        <w:rPr>
          <w:rFonts w:asciiTheme="minorEastAsia" w:hAnsiTheme="minorEastAsia" w:cs="仿宋_GB2312" w:hint="eastAsia"/>
          <w:sz w:val="24"/>
          <w:szCs w:val="24"/>
          <w:lang w:val="zh-CN"/>
        </w:rPr>
        <w:t xml:space="preserve"> </w:t>
      </w:r>
      <w:r w:rsidR="00F51389" w:rsidRPr="0058652D">
        <w:rPr>
          <w:rFonts w:asciiTheme="minorEastAsia" w:hAnsiTheme="minorEastAsia" w:cs="仿宋_GB2312"/>
          <w:sz w:val="24"/>
          <w:szCs w:val="24"/>
          <w:lang w:val="zh-CN"/>
        </w:rPr>
        <w:t>经评标委员会认定评分畸高、畸低的。</w:t>
      </w:r>
    </w:p>
    <w:p w:rsidR="00F51389" w:rsidRPr="0058652D"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8652D">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58652D"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8652D">
        <w:rPr>
          <w:rFonts w:asciiTheme="minorEastAsia" w:hAnsiTheme="minorEastAsia" w:cs="仿宋_GB2312"/>
          <w:sz w:val="24"/>
          <w:szCs w:val="24"/>
          <w:lang w:val="zh-CN"/>
        </w:rPr>
        <w:t>投标人对本条第一款情形提出质疑的，采购人或者采购代理机构可以组织原评标</w:t>
      </w:r>
      <w:r w:rsidRPr="0058652D">
        <w:rPr>
          <w:rFonts w:asciiTheme="minorEastAsia" w:hAnsiTheme="minorEastAsia" w:cs="仿宋_GB2312"/>
          <w:sz w:val="24"/>
          <w:szCs w:val="24"/>
          <w:lang w:val="zh-CN"/>
        </w:rPr>
        <w:lastRenderedPageBreak/>
        <w:t>委员会进行重新评审，重新评审改变评标结果的，应当书面报告本级财政部门。</w:t>
      </w:r>
    </w:p>
    <w:p w:rsidR="00F51389" w:rsidRPr="0058652D"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58652D">
        <w:rPr>
          <w:rFonts w:asciiTheme="minorEastAsia" w:hAnsiTheme="minorEastAsia" w:cs="仿宋_GB2312" w:hint="eastAsia"/>
          <w:b/>
          <w:sz w:val="24"/>
          <w:szCs w:val="24"/>
          <w:lang w:val="zh-CN"/>
        </w:rPr>
        <w:t>（</w:t>
      </w:r>
      <w:r w:rsidR="00EE20E3" w:rsidRPr="0058652D">
        <w:rPr>
          <w:rFonts w:asciiTheme="minorEastAsia" w:hAnsiTheme="minorEastAsia" w:cs="仿宋_GB2312" w:hint="eastAsia"/>
          <w:b/>
          <w:sz w:val="24"/>
          <w:szCs w:val="24"/>
          <w:lang w:val="zh-CN"/>
        </w:rPr>
        <w:t>8</w:t>
      </w:r>
      <w:r w:rsidRPr="0058652D">
        <w:rPr>
          <w:rFonts w:asciiTheme="minorEastAsia" w:hAnsiTheme="minorEastAsia" w:cs="仿宋_GB2312" w:hint="eastAsia"/>
          <w:b/>
          <w:sz w:val="24"/>
          <w:szCs w:val="24"/>
          <w:lang w:val="zh-CN"/>
        </w:rPr>
        <w:t>）</w:t>
      </w:r>
      <w:r w:rsidRPr="0058652D">
        <w:rPr>
          <w:rFonts w:asciiTheme="minorEastAsia" w:hAnsiTheme="minorEastAsia" w:cs="仿宋_GB2312"/>
          <w:b/>
          <w:sz w:val="24"/>
          <w:szCs w:val="24"/>
          <w:lang w:val="zh-CN"/>
        </w:rPr>
        <w:t>评标委员会</w:t>
      </w:r>
      <w:r w:rsidRPr="0058652D">
        <w:rPr>
          <w:rFonts w:asciiTheme="minorEastAsia" w:hAnsiTheme="minorEastAsia" w:cs="仿宋_GB2312" w:hint="eastAsia"/>
          <w:b/>
          <w:sz w:val="24"/>
          <w:szCs w:val="24"/>
          <w:lang w:val="zh-CN"/>
        </w:rPr>
        <w:t>争议处理</w:t>
      </w:r>
    </w:p>
    <w:p w:rsidR="00F51389" w:rsidRPr="0058652D"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8652D">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51389" w:rsidRPr="0058652D" w:rsidRDefault="00F51389" w:rsidP="00F51389">
      <w:pPr>
        <w:spacing w:line="360" w:lineRule="auto"/>
        <w:ind w:firstLineChars="200" w:firstLine="482"/>
        <w:contextualSpacing/>
        <w:rPr>
          <w:rFonts w:asciiTheme="minorEastAsia" w:hAnsiTheme="minorEastAsia" w:cs="仿宋_GB2312"/>
          <w:b/>
          <w:sz w:val="24"/>
          <w:szCs w:val="24"/>
          <w:lang w:val="zh-CN"/>
        </w:rPr>
      </w:pPr>
      <w:r w:rsidRPr="0058652D">
        <w:rPr>
          <w:rFonts w:asciiTheme="minorEastAsia" w:hAnsiTheme="minorEastAsia" w:cs="仿宋_GB2312" w:hint="eastAsia"/>
          <w:b/>
          <w:sz w:val="24"/>
          <w:szCs w:val="24"/>
          <w:lang w:val="zh-CN"/>
        </w:rPr>
        <w:t>4、</w:t>
      </w:r>
      <w:r w:rsidRPr="0058652D">
        <w:rPr>
          <w:rFonts w:asciiTheme="minorEastAsia" w:hAnsiTheme="minorEastAsia" w:cs="仿宋_GB2312"/>
          <w:b/>
          <w:sz w:val="24"/>
          <w:szCs w:val="24"/>
          <w:lang w:val="zh-CN"/>
        </w:rPr>
        <w:t>确定中标候选人名单，以及根据采购人委托直接确定中标人</w:t>
      </w:r>
      <w:r w:rsidRPr="0058652D">
        <w:rPr>
          <w:rFonts w:asciiTheme="minorEastAsia" w:hAnsiTheme="minorEastAsia" w:cs="仿宋_GB2312" w:hint="eastAsia"/>
          <w:b/>
          <w:sz w:val="24"/>
          <w:szCs w:val="24"/>
          <w:lang w:val="zh-CN"/>
        </w:rPr>
        <w:t>。</w:t>
      </w:r>
    </w:p>
    <w:p w:rsidR="00F51389" w:rsidRPr="0058652D" w:rsidRDefault="00F51389" w:rsidP="00F51389">
      <w:pPr>
        <w:adjustRightInd w:val="0"/>
        <w:snapToGrid w:val="0"/>
        <w:spacing w:line="360" w:lineRule="auto"/>
        <w:ind w:firstLineChars="200" w:firstLine="420"/>
        <w:rPr>
          <w:rFonts w:ascii="宋体" w:hAnsi="宋体" w:cs="Courier New"/>
          <w:szCs w:val="21"/>
        </w:rPr>
      </w:pPr>
    </w:p>
    <w:p w:rsidR="00F51389" w:rsidRPr="0058652D" w:rsidRDefault="00F51389" w:rsidP="00F51389">
      <w:pPr>
        <w:adjustRightInd w:val="0"/>
        <w:snapToGrid w:val="0"/>
        <w:spacing w:line="360" w:lineRule="auto"/>
        <w:ind w:firstLineChars="200" w:firstLine="420"/>
        <w:rPr>
          <w:rFonts w:ascii="宋体" w:hAnsi="宋体" w:cs="Courier New"/>
          <w:szCs w:val="21"/>
        </w:rPr>
      </w:pPr>
    </w:p>
    <w:p w:rsidR="00F51389" w:rsidRPr="0058652D" w:rsidRDefault="00F51389" w:rsidP="00F51389">
      <w:pPr>
        <w:adjustRightInd w:val="0"/>
        <w:snapToGrid w:val="0"/>
        <w:spacing w:line="360" w:lineRule="auto"/>
        <w:ind w:firstLineChars="200" w:firstLine="420"/>
        <w:rPr>
          <w:rFonts w:ascii="宋体" w:hAnsi="宋体" w:cs="Courier New"/>
          <w:szCs w:val="21"/>
        </w:rPr>
      </w:pPr>
    </w:p>
    <w:p w:rsidR="00F51389" w:rsidRPr="0058652D" w:rsidRDefault="00F51389" w:rsidP="00F51389">
      <w:pPr>
        <w:adjustRightInd w:val="0"/>
        <w:snapToGrid w:val="0"/>
        <w:spacing w:line="360" w:lineRule="auto"/>
        <w:ind w:firstLineChars="200" w:firstLine="420"/>
        <w:rPr>
          <w:rFonts w:ascii="宋体" w:hAnsi="宋体" w:cs="Courier New"/>
          <w:szCs w:val="21"/>
        </w:rPr>
      </w:pPr>
    </w:p>
    <w:p w:rsidR="00F51389" w:rsidRPr="0058652D" w:rsidRDefault="00F51389" w:rsidP="00F51389">
      <w:pPr>
        <w:adjustRightInd w:val="0"/>
        <w:snapToGrid w:val="0"/>
        <w:spacing w:line="360" w:lineRule="auto"/>
        <w:ind w:firstLineChars="200" w:firstLine="420"/>
        <w:rPr>
          <w:rFonts w:ascii="宋体" w:hAnsi="宋体" w:cs="Courier New"/>
          <w:szCs w:val="21"/>
        </w:rPr>
      </w:pPr>
    </w:p>
    <w:p w:rsidR="00F51389" w:rsidRPr="0058652D" w:rsidRDefault="00F51389" w:rsidP="00F51389">
      <w:pPr>
        <w:adjustRightInd w:val="0"/>
        <w:snapToGrid w:val="0"/>
        <w:spacing w:line="360" w:lineRule="auto"/>
        <w:ind w:firstLineChars="200" w:firstLine="420"/>
        <w:rPr>
          <w:rFonts w:ascii="宋体" w:hAnsi="宋体" w:cs="Courier New"/>
          <w:szCs w:val="21"/>
        </w:rPr>
      </w:pPr>
    </w:p>
    <w:p w:rsidR="00F51389" w:rsidRPr="0058652D" w:rsidRDefault="00F51389" w:rsidP="00F51389">
      <w:pPr>
        <w:adjustRightInd w:val="0"/>
        <w:snapToGrid w:val="0"/>
        <w:spacing w:line="360" w:lineRule="auto"/>
        <w:ind w:firstLineChars="200" w:firstLine="420"/>
        <w:rPr>
          <w:rFonts w:ascii="宋体" w:hAnsi="宋体" w:cs="Courier New"/>
          <w:szCs w:val="21"/>
        </w:rPr>
      </w:pPr>
    </w:p>
    <w:p w:rsidR="00F51389" w:rsidRPr="0058652D" w:rsidRDefault="00F51389" w:rsidP="00F51389">
      <w:pPr>
        <w:adjustRightInd w:val="0"/>
        <w:snapToGrid w:val="0"/>
        <w:spacing w:line="360" w:lineRule="auto"/>
        <w:ind w:firstLineChars="200" w:firstLine="420"/>
        <w:rPr>
          <w:rFonts w:ascii="宋体" w:hAnsi="宋体" w:cs="Courier New"/>
          <w:szCs w:val="21"/>
        </w:rPr>
      </w:pPr>
    </w:p>
    <w:p w:rsidR="00F51389" w:rsidRPr="0058652D" w:rsidRDefault="00F51389" w:rsidP="00F51389">
      <w:pPr>
        <w:adjustRightInd w:val="0"/>
        <w:snapToGrid w:val="0"/>
        <w:spacing w:line="360" w:lineRule="auto"/>
        <w:ind w:firstLineChars="200" w:firstLine="420"/>
        <w:rPr>
          <w:rFonts w:ascii="宋体" w:hAnsi="宋体" w:cs="Courier New"/>
          <w:szCs w:val="21"/>
        </w:rPr>
      </w:pPr>
    </w:p>
    <w:p w:rsidR="00F51389" w:rsidRPr="0058652D" w:rsidRDefault="00F51389" w:rsidP="00F51389">
      <w:pPr>
        <w:adjustRightInd w:val="0"/>
        <w:snapToGrid w:val="0"/>
        <w:spacing w:line="360" w:lineRule="auto"/>
        <w:ind w:firstLineChars="200" w:firstLine="420"/>
        <w:rPr>
          <w:rFonts w:ascii="宋体" w:hAnsi="宋体" w:cs="Courier New"/>
          <w:szCs w:val="21"/>
        </w:rPr>
      </w:pPr>
    </w:p>
    <w:p w:rsidR="00F51389" w:rsidRPr="0058652D" w:rsidRDefault="00F51389" w:rsidP="00F51389">
      <w:pPr>
        <w:adjustRightInd w:val="0"/>
        <w:snapToGrid w:val="0"/>
        <w:spacing w:line="360" w:lineRule="auto"/>
        <w:ind w:firstLineChars="200" w:firstLine="420"/>
        <w:rPr>
          <w:rFonts w:ascii="宋体" w:hAnsi="宋体" w:cs="Courier New"/>
          <w:szCs w:val="21"/>
        </w:rPr>
      </w:pPr>
    </w:p>
    <w:p w:rsidR="00F51389" w:rsidRPr="0058652D" w:rsidRDefault="00F51389" w:rsidP="00F51389">
      <w:pPr>
        <w:adjustRightInd w:val="0"/>
        <w:snapToGrid w:val="0"/>
        <w:spacing w:line="360" w:lineRule="auto"/>
        <w:ind w:firstLineChars="200" w:firstLine="420"/>
        <w:rPr>
          <w:rFonts w:ascii="宋体" w:hAnsi="宋体" w:cs="Courier New"/>
          <w:szCs w:val="21"/>
        </w:rPr>
      </w:pPr>
    </w:p>
    <w:p w:rsidR="00F51389" w:rsidRPr="0058652D" w:rsidRDefault="00F51389" w:rsidP="00F51389">
      <w:pPr>
        <w:adjustRightInd w:val="0"/>
        <w:snapToGrid w:val="0"/>
        <w:spacing w:line="360" w:lineRule="auto"/>
        <w:ind w:firstLineChars="200" w:firstLine="420"/>
        <w:rPr>
          <w:rFonts w:ascii="宋体" w:hAnsi="宋体" w:cs="Courier New"/>
          <w:szCs w:val="21"/>
        </w:rPr>
      </w:pPr>
    </w:p>
    <w:p w:rsidR="00F51389" w:rsidRPr="0058652D" w:rsidRDefault="00F51389" w:rsidP="00F51389">
      <w:pPr>
        <w:adjustRightInd w:val="0"/>
        <w:snapToGrid w:val="0"/>
        <w:spacing w:line="360" w:lineRule="auto"/>
        <w:ind w:firstLineChars="200" w:firstLine="420"/>
        <w:rPr>
          <w:rFonts w:ascii="宋体" w:hAnsi="宋体" w:cs="Courier New"/>
          <w:szCs w:val="21"/>
        </w:rPr>
      </w:pPr>
    </w:p>
    <w:p w:rsidR="00F51389" w:rsidRPr="0058652D" w:rsidRDefault="00F51389" w:rsidP="00F51389">
      <w:pPr>
        <w:adjustRightInd w:val="0"/>
        <w:snapToGrid w:val="0"/>
        <w:spacing w:line="360" w:lineRule="auto"/>
        <w:ind w:firstLineChars="200" w:firstLine="420"/>
        <w:rPr>
          <w:rFonts w:ascii="宋体" w:hAnsi="宋体" w:cs="Courier New"/>
          <w:szCs w:val="21"/>
        </w:rPr>
      </w:pPr>
    </w:p>
    <w:p w:rsidR="00F51389" w:rsidRPr="0058652D" w:rsidRDefault="00F51389" w:rsidP="00F51389">
      <w:pPr>
        <w:adjustRightInd w:val="0"/>
        <w:snapToGrid w:val="0"/>
        <w:spacing w:line="360" w:lineRule="auto"/>
        <w:ind w:firstLineChars="200" w:firstLine="420"/>
        <w:rPr>
          <w:rFonts w:ascii="宋体" w:hAnsi="宋体" w:cs="Courier New"/>
          <w:szCs w:val="21"/>
        </w:rPr>
      </w:pPr>
    </w:p>
    <w:p w:rsidR="00F51389" w:rsidRPr="0058652D" w:rsidRDefault="00F51389" w:rsidP="00F51389">
      <w:pPr>
        <w:adjustRightInd w:val="0"/>
        <w:snapToGrid w:val="0"/>
        <w:spacing w:line="360" w:lineRule="auto"/>
        <w:ind w:firstLineChars="200" w:firstLine="420"/>
        <w:rPr>
          <w:rFonts w:ascii="宋体" w:hAnsi="宋体" w:cs="Courier New"/>
          <w:szCs w:val="21"/>
        </w:rPr>
      </w:pPr>
    </w:p>
    <w:p w:rsidR="00F51389" w:rsidRPr="0058652D" w:rsidRDefault="00F51389" w:rsidP="00F51389">
      <w:pPr>
        <w:adjustRightInd w:val="0"/>
        <w:snapToGrid w:val="0"/>
        <w:spacing w:line="360" w:lineRule="auto"/>
        <w:ind w:firstLineChars="200" w:firstLine="420"/>
        <w:rPr>
          <w:rFonts w:ascii="宋体" w:hAnsi="宋体" w:cs="Courier New"/>
          <w:szCs w:val="21"/>
        </w:rPr>
      </w:pPr>
    </w:p>
    <w:p w:rsidR="00141B3F" w:rsidRPr="0058652D" w:rsidRDefault="00141B3F" w:rsidP="00F51389">
      <w:pPr>
        <w:adjustRightInd w:val="0"/>
        <w:snapToGrid w:val="0"/>
        <w:spacing w:line="360" w:lineRule="auto"/>
        <w:ind w:firstLineChars="200" w:firstLine="420"/>
        <w:rPr>
          <w:rFonts w:ascii="宋体" w:hAnsi="宋体" w:cs="Courier New"/>
          <w:szCs w:val="21"/>
        </w:rPr>
      </w:pPr>
    </w:p>
    <w:p w:rsidR="00F51389" w:rsidRPr="0058652D" w:rsidRDefault="00F51389" w:rsidP="00F51389">
      <w:pPr>
        <w:adjustRightInd w:val="0"/>
        <w:snapToGrid w:val="0"/>
        <w:spacing w:line="360" w:lineRule="auto"/>
        <w:ind w:firstLineChars="200" w:firstLine="420"/>
        <w:rPr>
          <w:rFonts w:ascii="宋体" w:hAnsi="宋体" w:cs="Courier New"/>
          <w:szCs w:val="21"/>
        </w:rPr>
      </w:pPr>
    </w:p>
    <w:p w:rsidR="003E5D20" w:rsidRPr="0058652D" w:rsidRDefault="003E5D20" w:rsidP="00F51389">
      <w:pPr>
        <w:pStyle w:val="a3"/>
        <w:spacing w:line="360" w:lineRule="auto"/>
        <w:contextualSpacing/>
        <w:jc w:val="center"/>
        <w:rPr>
          <w:rFonts w:asciiTheme="majorEastAsia" w:eastAsiaTheme="majorEastAsia" w:hAnsiTheme="majorEastAsia" w:cs="宋体"/>
          <w:b/>
          <w:kern w:val="0"/>
          <w:sz w:val="36"/>
          <w:szCs w:val="36"/>
        </w:rPr>
      </w:pPr>
    </w:p>
    <w:p w:rsidR="003E5D20" w:rsidRPr="0058652D" w:rsidRDefault="003E5D20" w:rsidP="00F51389">
      <w:pPr>
        <w:pStyle w:val="a3"/>
        <w:spacing w:line="360" w:lineRule="auto"/>
        <w:contextualSpacing/>
        <w:jc w:val="center"/>
        <w:rPr>
          <w:rFonts w:asciiTheme="majorEastAsia" w:eastAsiaTheme="majorEastAsia" w:hAnsiTheme="majorEastAsia" w:cs="宋体"/>
          <w:b/>
          <w:kern w:val="0"/>
          <w:sz w:val="36"/>
          <w:szCs w:val="36"/>
        </w:rPr>
      </w:pPr>
    </w:p>
    <w:p w:rsidR="003E5D20" w:rsidRPr="0058652D" w:rsidRDefault="003E5D20" w:rsidP="00F51389">
      <w:pPr>
        <w:pStyle w:val="a3"/>
        <w:spacing w:line="360" w:lineRule="auto"/>
        <w:contextualSpacing/>
        <w:jc w:val="center"/>
        <w:rPr>
          <w:rFonts w:asciiTheme="majorEastAsia" w:eastAsiaTheme="majorEastAsia" w:hAnsiTheme="majorEastAsia" w:cs="宋体"/>
          <w:b/>
          <w:kern w:val="0"/>
          <w:sz w:val="36"/>
          <w:szCs w:val="36"/>
        </w:rPr>
      </w:pPr>
    </w:p>
    <w:p w:rsidR="003E5D20" w:rsidRPr="0058652D" w:rsidRDefault="003E5D20"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58652D"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58652D">
        <w:rPr>
          <w:rFonts w:asciiTheme="majorEastAsia" w:eastAsiaTheme="majorEastAsia" w:hAnsiTheme="majorEastAsia" w:cs="宋体" w:hint="eastAsia"/>
          <w:b/>
          <w:kern w:val="0"/>
          <w:sz w:val="36"/>
          <w:szCs w:val="36"/>
        </w:rPr>
        <w:t>第七章合同条款及格式</w:t>
      </w:r>
    </w:p>
    <w:p w:rsidR="00F51389" w:rsidRPr="0058652D"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58652D" w:rsidRDefault="00015CB5" w:rsidP="00015CB5">
      <w:pPr>
        <w:spacing w:line="360" w:lineRule="auto"/>
        <w:jc w:val="center"/>
        <w:rPr>
          <w:rFonts w:ascii="宋体" w:hAnsi="宋体" w:cs="微软雅黑"/>
          <w:b/>
          <w:bCs/>
          <w:sz w:val="24"/>
          <w:szCs w:val="24"/>
        </w:rPr>
      </w:pPr>
      <w:r w:rsidRPr="0058652D">
        <w:rPr>
          <w:rFonts w:ascii="宋体" w:hAnsi="宋体" w:cs="微软雅黑" w:hint="eastAsia"/>
          <w:b/>
          <w:bCs/>
          <w:sz w:val="24"/>
          <w:szCs w:val="24"/>
        </w:rPr>
        <w:t>（此合同仅供参考。以最终采购人与中标人签定的合同条款为准进行公示，</w:t>
      </w:r>
    </w:p>
    <w:p w:rsidR="00015CB5" w:rsidRPr="0058652D" w:rsidRDefault="00015CB5" w:rsidP="00015CB5">
      <w:pPr>
        <w:spacing w:line="360" w:lineRule="auto"/>
        <w:jc w:val="center"/>
        <w:rPr>
          <w:rFonts w:ascii="宋体" w:hAnsi="宋体" w:cs="微软雅黑"/>
          <w:b/>
          <w:bCs/>
          <w:sz w:val="24"/>
          <w:szCs w:val="24"/>
        </w:rPr>
      </w:pPr>
      <w:r w:rsidRPr="0058652D">
        <w:rPr>
          <w:rFonts w:ascii="宋体" w:hAnsi="宋体" w:cs="微软雅黑" w:hint="eastAsia"/>
          <w:b/>
          <w:bCs/>
          <w:sz w:val="24"/>
          <w:szCs w:val="24"/>
        </w:rPr>
        <w:t>最终签定合同的主要条款不能与招标文件有冲突）</w:t>
      </w:r>
    </w:p>
    <w:p w:rsidR="00015CB5" w:rsidRPr="0058652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8652D">
        <w:rPr>
          <w:rFonts w:ascii="宋体" w:cs="宋体"/>
          <w:sz w:val="24"/>
          <w:lang w:val="zh-CN"/>
        </w:rPr>
        <w:t xml:space="preserve">1. </w:t>
      </w:r>
      <w:r w:rsidRPr="0058652D">
        <w:rPr>
          <w:rFonts w:ascii="宋体" w:cs="宋体" w:hint="eastAsia"/>
          <w:sz w:val="24"/>
          <w:lang w:val="zh-CN"/>
        </w:rPr>
        <w:t>定义</w:t>
      </w:r>
    </w:p>
    <w:p w:rsidR="00015CB5" w:rsidRPr="0058652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8652D">
        <w:rPr>
          <w:rFonts w:ascii="宋体" w:cs="宋体"/>
          <w:sz w:val="24"/>
          <w:lang w:val="zh-CN"/>
        </w:rPr>
        <w:t>1.1</w:t>
      </w:r>
      <w:r w:rsidRPr="0058652D">
        <w:rPr>
          <w:sz w:val="24"/>
        </w:rPr>
        <w:t>“</w:t>
      </w:r>
      <w:r w:rsidRPr="0058652D">
        <w:rPr>
          <w:rFonts w:ascii="宋体" w:cs="宋体" w:hint="eastAsia"/>
          <w:sz w:val="24"/>
          <w:lang w:val="zh-CN"/>
        </w:rPr>
        <w:t>合同</w:t>
      </w:r>
      <w:r w:rsidRPr="0058652D">
        <w:rPr>
          <w:sz w:val="24"/>
        </w:rPr>
        <w:t>”</w:t>
      </w:r>
      <w:r w:rsidRPr="0058652D">
        <w:rPr>
          <w:rFonts w:ascii="宋体" w:cs="宋体" w:hint="eastAsia"/>
          <w:sz w:val="24"/>
          <w:lang w:val="zh-CN"/>
        </w:rPr>
        <w:t>系指甲方和乙方</w:t>
      </w:r>
      <w:r w:rsidRPr="0058652D">
        <w:rPr>
          <w:rFonts w:ascii="宋体" w:cs="宋体"/>
          <w:sz w:val="24"/>
          <w:lang w:val="zh-CN"/>
        </w:rPr>
        <w:t xml:space="preserve"> </w:t>
      </w:r>
      <w:r w:rsidRPr="0058652D">
        <w:rPr>
          <w:rFonts w:ascii="宋体" w:cs="宋体" w:hint="eastAsia"/>
          <w:sz w:val="24"/>
          <w:lang w:val="zh-CN"/>
        </w:rPr>
        <w:t>（简称合同双方）已达成的协议，即由双方签订的合同格式中的文件，包括所有的附件和组成合同部分的所有其他文件。</w:t>
      </w:r>
    </w:p>
    <w:p w:rsidR="00015CB5" w:rsidRPr="0058652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8652D">
        <w:rPr>
          <w:rFonts w:ascii="宋体" w:cs="宋体"/>
          <w:sz w:val="24"/>
          <w:lang w:val="zh-CN"/>
        </w:rPr>
        <w:t>1.2</w:t>
      </w:r>
      <w:r w:rsidRPr="0058652D">
        <w:rPr>
          <w:sz w:val="24"/>
        </w:rPr>
        <w:t>“</w:t>
      </w:r>
      <w:r w:rsidRPr="0058652D">
        <w:rPr>
          <w:rFonts w:ascii="宋体" w:cs="宋体" w:hint="eastAsia"/>
          <w:sz w:val="24"/>
          <w:lang w:val="zh-CN"/>
        </w:rPr>
        <w:t>合同价格</w:t>
      </w:r>
      <w:r w:rsidRPr="0058652D">
        <w:rPr>
          <w:sz w:val="24"/>
        </w:rPr>
        <w:t>”</w:t>
      </w:r>
      <w:r w:rsidRPr="0058652D">
        <w:rPr>
          <w:rFonts w:ascii="宋体" w:cs="宋体" w:hint="eastAsia"/>
          <w:sz w:val="24"/>
          <w:lang w:val="zh-CN"/>
        </w:rPr>
        <w:t>系指根据合同规定，在乙方全面正确地履行合同义务时应支付给乙方的款项。</w:t>
      </w:r>
    </w:p>
    <w:p w:rsidR="00015CB5" w:rsidRPr="0058652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8652D">
        <w:rPr>
          <w:rFonts w:ascii="宋体" w:cs="宋体"/>
          <w:sz w:val="24"/>
          <w:lang w:val="zh-CN"/>
        </w:rPr>
        <w:t>1.3</w:t>
      </w:r>
      <w:r w:rsidRPr="0058652D">
        <w:rPr>
          <w:sz w:val="24"/>
        </w:rPr>
        <w:t>“</w:t>
      </w:r>
      <w:r w:rsidRPr="0058652D">
        <w:rPr>
          <w:rFonts w:ascii="宋体" w:cs="宋体" w:hint="eastAsia"/>
          <w:sz w:val="24"/>
          <w:lang w:val="zh-CN"/>
        </w:rPr>
        <w:t>甲方</w:t>
      </w:r>
      <w:r w:rsidRPr="0058652D">
        <w:rPr>
          <w:sz w:val="24"/>
        </w:rPr>
        <w:t>”</w:t>
      </w:r>
      <w:r w:rsidRPr="0058652D">
        <w:rPr>
          <w:rFonts w:ascii="宋体" w:cs="宋体" w:hint="eastAsia"/>
          <w:sz w:val="24"/>
          <w:lang w:val="zh-CN"/>
        </w:rPr>
        <w:t>系指通过招标方式，接受合同服务的采购人</w:t>
      </w:r>
    </w:p>
    <w:p w:rsidR="00015CB5" w:rsidRPr="0058652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8652D">
        <w:rPr>
          <w:rFonts w:ascii="宋体" w:cs="宋体"/>
          <w:sz w:val="24"/>
          <w:lang w:val="zh-CN"/>
        </w:rPr>
        <w:t>1.4</w:t>
      </w:r>
      <w:r w:rsidRPr="0058652D">
        <w:rPr>
          <w:sz w:val="24"/>
        </w:rPr>
        <w:t>“</w:t>
      </w:r>
      <w:r w:rsidRPr="0058652D">
        <w:rPr>
          <w:rFonts w:ascii="宋体" w:cs="宋体" w:hint="eastAsia"/>
          <w:sz w:val="24"/>
          <w:lang w:val="zh-CN"/>
        </w:rPr>
        <w:t>乙方</w:t>
      </w:r>
      <w:r w:rsidRPr="0058652D">
        <w:rPr>
          <w:sz w:val="24"/>
        </w:rPr>
        <w:t>”</w:t>
      </w:r>
      <w:r w:rsidRPr="0058652D">
        <w:rPr>
          <w:rFonts w:ascii="宋体" w:cs="宋体" w:hint="eastAsia"/>
          <w:sz w:val="24"/>
          <w:lang w:val="zh-CN"/>
        </w:rPr>
        <w:t>系指中标后提供合同服务的</w:t>
      </w:r>
      <w:r w:rsidRPr="0058652D">
        <w:rPr>
          <w:rFonts w:ascii="宋体" w:cs="宋体" w:hint="eastAsia"/>
          <w:bCs/>
          <w:sz w:val="24"/>
          <w:lang w:val="zh-CN"/>
        </w:rPr>
        <w:t>中标方</w:t>
      </w:r>
      <w:r w:rsidRPr="0058652D">
        <w:rPr>
          <w:rFonts w:ascii="宋体" w:cs="宋体" w:hint="eastAsia"/>
          <w:sz w:val="24"/>
          <w:lang w:val="zh-CN"/>
        </w:rPr>
        <w:t>或供应商。</w:t>
      </w:r>
    </w:p>
    <w:p w:rsidR="00015CB5" w:rsidRPr="0058652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8652D">
        <w:rPr>
          <w:rFonts w:ascii="宋体" w:cs="宋体"/>
          <w:sz w:val="24"/>
          <w:lang w:val="zh-CN"/>
        </w:rPr>
        <w:t>2.</w:t>
      </w:r>
      <w:r w:rsidRPr="0058652D">
        <w:rPr>
          <w:rFonts w:ascii="宋体" w:cs="宋体" w:hint="eastAsia"/>
          <w:sz w:val="24"/>
          <w:lang w:val="zh-CN"/>
        </w:rPr>
        <w:t>适用范围</w:t>
      </w:r>
    </w:p>
    <w:p w:rsidR="00015CB5" w:rsidRPr="0058652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8652D">
        <w:rPr>
          <w:rFonts w:ascii="宋体" w:cs="宋体"/>
          <w:sz w:val="24"/>
          <w:lang w:val="zh-CN"/>
        </w:rPr>
        <w:t xml:space="preserve"> </w:t>
      </w:r>
      <w:r w:rsidRPr="0058652D">
        <w:rPr>
          <w:rFonts w:ascii="宋体" w:cs="宋体" w:hint="eastAsia"/>
          <w:sz w:val="24"/>
          <w:lang w:val="zh-CN"/>
        </w:rPr>
        <w:t>本合同条款仅适用于本次招标活动。</w:t>
      </w:r>
    </w:p>
    <w:p w:rsidR="00015CB5" w:rsidRPr="0058652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8652D">
        <w:rPr>
          <w:rFonts w:ascii="宋体" w:cs="宋体"/>
          <w:sz w:val="24"/>
          <w:lang w:val="zh-CN"/>
        </w:rPr>
        <w:t>3.</w:t>
      </w:r>
      <w:r w:rsidRPr="0058652D">
        <w:rPr>
          <w:rFonts w:ascii="宋体" w:cs="宋体" w:hint="eastAsia"/>
          <w:sz w:val="24"/>
          <w:lang w:val="zh-CN"/>
        </w:rPr>
        <w:t>技术规格和标准</w:t>
      </w:r>
    </w:p>
    <w:p w:rsidR="00015CB5" w:rsidRPr="0058652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8652D">
        <w:rPr>
          <w:rFonts w:ascii="宋体" w:cs="宋体" w:hint="eastAsia"/>
          <w:sz w:val="24"/>
          <w:lang w:val="zh-CN"/>
        </w:rPr>
        <w:t>本合同项下所提供货物设备和服务应与本招标文件规定的标准相一致。</w:t>
      </w:r>
    </w:p>
    <w:p w:rsidR="00015CB5" w:rsidRPr="0058652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8652D">
        <w:rPr>
          <w:rFonts w:ascii="宋体" w:cs="宋体"/>
          <w:sz w:val="24"/>
          <w:lang w:val="zh-CN"/>
        </w:rPr>
        <w:t>4.</w:t>
      </w:r>
      <w:r w:rsidRPr="0058652D">
        <w:rPr>
          <w:rFonts w:ascii="宋体" w:cs="宋体" w:hint="eastAsia"/>
          <w:sz w:val="24"/>
          <w:lang w:val="zh-CN"/>
        </w:rPr>
        <w:t>合同期限</w:t>
      </w:r>
    </w:p>
    <w:p w:rsidR="00015CB5" w:rsidRPr="0058652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8652D">
        <w:rPr>
          <w:rFonts w:ascii="宋体" w:cs="宋体" w:hint="eastAsia"/>
          <w:sz w:val="24"/>
          <w:lang w:val="zh-CN"/>
        </w:rPr>
        <w:t>即自</w:t>
      </w:r>
      <w:r w:rsidRPr="0058652D">
        <w:rPr>
          <w:rFonts w:ascii="宋体" w:cs="宋体"/>
          <w:sz w:val="24"/>
          <w:lang w:val="zh-CN"/>
        </w:rPr>
        <w:tab/>
      </w:r>
      <w:r w:rsidRPr="0058652D">
        <w:rPr>
          <w:rFonts w:ascii="宋体" w:cs="宋体" w:hint="eastAsia"/>
          <w:sz w:val="24"/>
          <w:lang w:val="zh-CN"/>
        </w:rPr>
        <w:t>年</w:t>
      </w:r>
      <w:r w:rsidRPr="0058652D">
        <w:rPr>
          <w:rFonts w:ascii="宋体" w:cs="宋体"/>
          <w:sz w:val="24"/>
          <w:lang w:val="zh-CN"/>
        </w:rPr>
        <w:tab/>
      </w:r>
      <w:r w:rsidRPr="0058652D">
        <w:rPr>
          <w:rFonts w:ascii="宋体" w:cs="宋体" w:hint="eastAsia"/>
          <w:sz w:val="24"/>
          <w:lang w:val="zh-CN"/>
        </w:rPr>
        <w:t>月</w:t>
      </w:r>
      <w:r w:rsidRPr="0058652D">
        <w:rPr>
          <w:rFonts w:ascii="宋体" w:cs="宋体"/>
          <w:sz w:val="24"/>
          <w:lang w:val="zh-CN"/>
        </w:rPr>
        <w:tab/>
      </w:r>
      <w:r w:rsidRPr="0058652D">
        <w:rPr>
          <w:rFonts w:ascii="宋体" w:cs="宋体" w:hint="eastAsia"/>
          <w:sz w:val="24"/>
          <w:lang w:val="zh-CN"/>
        </w:rPr>
        <w:t>日起至</w:t>
      </w:r>
      <w:r w:rsidRPr="0058652D">
        <w:rPr>
          <w:rFonts w:ascii="宋体" w:cs="宋体"/>
          <w:sz w:val="24"/>
          <w:lang w:val="zh-CN"/>
        </w:rPr>
        <w:tab/>
      </w:r>
      <w:r w:rsidRPr="0058652D">
        <w:rPr>
          <w:rFonts w:ascii="宋体" w:cs="宋体" w:hint="eastAsia"/>
          <w:sz w:val="24"/>
          <w:lang w:val="zh-CN"/>
        </w:rPr>
        <w:t>年</w:t>
      </w:r>
      <w:r w:rsidRPr="0058652D">
        <w:rPr>
          <w:rFonts w:ascii="宋体" w:cs="宋体"/>
          <w:sz w:val="24"/>
          <w:lang w:val="zh-CN"/>
        </w:rPr>
        <w:tab/>
      </w:r>
      <w:r w:rsidRPr="0058652D">
        <w:rPr>
          <w:rFonts w:ascii="宋体" w:cs="宋体" w:hint="eastAsia"/>
          <w:sz w:val="24"/>
          <w:lang w:val="zh-CN"/>
        </w:rPr>
        <w:t>月</w:t>
      </w:r>
      <w:r w:rsidRPr="0058652D">
        <w:rPr>
          <w:rFonts w:ascii="宋体" w:cs="宋体"/>
          <w:sz w:val="24"/>
          <w:lang w:val="zh-CN"/>
        </w:rPr>
        <w:tab/>
      </w:r>
      <w:r w:rsidRPr="0058652D">
        <w:rPr>
          <w:rFonts w:ascii="宋体" w:cs="宋体" w:hint="eastAsia"/>
          <w:sz w:val="24"/>
          <w:lang w:val="zh-CN"/>
        </w:rPr>
        <w:t>日止。</w:t>
      </w:r>
    </w:p>
    <w:p w:rsidR="00015CB5" w:rsidRPr="0058652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8652D">
        <w:rPr>
          <w:rFonts w:ascii="宋体" w:cs="宋体"/>
          <w:sz w:val="24"/>
          <w:lang w:val="zh-CN"/>
        </w:rPr>
        <w:t>5.</w:t>
      </w:r>
      <w:r w:rsidRPr="0058652D">
        <w:rPr>
          <w:rFonts w:ascii="宋体" w:cs="宋体" w:hint="eastAsia"/>
          <w:sz w:val="24"/>
          <w:lang w:val="zh-CN"/>
        </w:rPr>
        <w:t>价格</w:t>
      </w:r>
    </w:p>
    <w:p w:rsidR="00015CB5" w:rsidRPr="0058652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8652D">
        <w:rPr>
          <w:rFonts w:ascii="宋体" w:cs="宋体" w:hint="eastAsia"/>
          <w:sz w:val="24"/>
          <w:lang w:val="zh-CN"/>
        </w:rPr>
        <w:t>除非合同中另有规定，乙方为其所提供货物设备和服务而要求甲方支付的金额应与其投标报价一致。</w:t>
      </w:r>
    </w:p>
    <w:p w:rsidR="00015CB5" w:rsidRPr="0058652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8652D">
        <w:rPr>
          <w:rFonts w:ascii="宋体" w:cs="宋体"/>
          <w:sz w:val="24"/>
          <w:lang w:val="zh-CN"/>
        </w:rPr>
        <w:t>6.</w:t>
      </w:r>
      <w:r w:rsidRPr="0058652D">
        <w:rPr>
          <w:rFonts w:ascii="宋体" w:cs="宋体" w:hint="eastAsia"/>
          <w:sz w:val="24"/>
          <w:lang w:val="zh-CN"/>
        </w:rPr>
        <w:t>索赔</w:t>
      </w:r>
    </w:p>
    <w:p w:rsidR="00015CB5" w:rsidRPr="0058652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8652D">
        <w:rPr>
          <w:rFonts w:ascii="宋体" w:cs="宋体"/>
          <w:sz w:val="24"/>
          <w:lang w:val="zh-CN"/>
        </w:rPr>
        <w:t>6.1</w:t>
      </w:r>
      <w:r w:rsidRPr="0058652D">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58652D"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58652D">
          <w:rPr>
            <w:rFonts w:ascii="宋体" w:cs="宋体"/>
            <w:sz w:val="24"/>
            <w:lang w:val="zh-CN"/>
          </w:rPr>
          <w:t>6.1.1</w:t>
        </w:r>
      </w:smartTag>
      <w:r w:rsidRPr="0058652D">
        <w:rPr>
          <w:rFonts w:ascii="宋体" w:cs="宋体" w:hint="eastAsia"/>
          <w:sz w:val="24"/>
          <w:lang w:val="zh-CN"/>
        </w:rPr>
        <w:t>乙方同意甲方取消其不符合要求的货物设备和服务项目，退还已经收取的该类货物设备的货款。</w:t>
      </w:r>
    </w:p>
    <w:p w:rsidR="00015CB5" w:rsidRPr="0058652D"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58652D">
          <w:rPr>
            <w:rFonts w:ascii="宋体" w:cs="宋体"/>
            <w:sz w:val="24"/>
            <w:lang w:val="zh-CN"/>
          </w:rPr>
          <w:lastRenderedPageBreak/>
          <w:t>6.1.2</w:t>
        </w:r>
      </w:smartTag>
      <w:r w:rsidRPr="0058652D">
        <w:rPr>
          <w:rFonts w:ascii="宋体" w:cs="宋体" w:hint="eastAsia"/>
          <w:sz w:val="24"/>
          <w:lang w:val="zh-CN"/>
        </w:rPr>
        <w:t>对于情节严重、造成甲方损失金额巨大的，同意甲方终止全部项目合同，并赔偿甲方因此造成的损失。</w:t>
      </w:r>
    </w:p>
    <w:p w:rsidR="00015CB5" w:rsidRPr="0058652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8652D">
        <w:rPr>
          <w:rFonts w:ascii="宋体" w:cs="宋体"/>
          <w:sz w:val="24"/>
          <w:lang w:val="zh-CN"/>
        </w:rPr>
        <w:t xml:space="preserve">6.2 </w:t>
      </w:r>
      <w:r w:rsidRPr="0058652D">
        <w:rPr>
          <w:rFonts w:ascii="宋体" w:cs="宋体" w:hint="eastAsia"/>
          <w:sz w:val="24"/>
          <w:lang w:val="zh-CN"/>
        </w:rPr>
        <w:t>如果甲方提出索赔通知后</w:t>
      </w:r>
      <w:r w:rsidRPr="0058652D">
        <w:rPr>
          <w:rFonts w:ascii="宋体" w:cs="宋体"/>
          <w:sz w:val="24"/>
          <w:lang w:val="zh-CN"/>
        </w:rPr>
        <w:t xml:space="preserve"> 30</w:t>
      </w:r>
      <w:r w:rsidRPr="0058652D">
        <w:rPr>
          <w:rFonts w:ascii="宋体" w:cs="宋体" w:hint="eastAsia"/>
          <w:sz w:val="24"/>
          <w:lang w:val="zh-CN"/>
        </w:rPr>
        <w:t>天内乙方未能予以签复，该索赔应视为已被乙方接受。若乙方未能在甲方提出索赔通知的</w:t>
      </w:r>
      <w:r w:rsidRPr="0058652D">
        <w:rPr>
          <w:rFonts w:ascii="宋体" w:cs="宋体"/>
          <w:sz w:val="24"/>
          <w:lang w:val="zh-CN"/>
        </w:rPr>
        <w:t xml:space="preserve"> 30</w:t>
      </w:r>
      <w:r w:rsidRPr="0058652D">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58652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8652D">
        <w:rPr>
          <w:rFonts w:ascii="宋体" w:cs="宋体"/>
          <w:sz w:val="24"/>
          <w:lang w:val="zh-CN"/>
        </w:rPr>
        <w:t>7.</w:t>
      </w:r>
      <w:r w:rsidRPr="0058652D">
        <w:rPr>
          <w:rFonts w:ascii="宋体" w:cs="宋体" w:hint="eastAsia"/>
          <w:sz w:val="24"/>
          <w:lang w:val="zh-CN"/>
        </w:rPr>
        <w:t>不可抗力</w:t>
      </w:r>
    </w:p>
    <w:p w:rsidR="00015CB5" w:rsidRPr="0058652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8652D">
        <w:rPr>
          <w:rFonts w:ascii="宋体" w:cs="宋体"/>
          <w:sz w:val="24"/>
          <w:lang w:val="zh-CN"/>
        </w:rPr>
        <w:t>7.1</w:t>
      </w:r>
      <w:r w:rsidRPr="0058652D">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58652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8652D">
        <w:rPr>
          <w:rFonts w:ascii="宋体" w:cs="宋体"/>
          <w:sz w:val="24"/>
          <w:lang w:val="zh-CN"/>
        </w:rPr>
        <w:t>7.2</w:t>
      </w:r>
      <w:r w:rsidRPr="0058652D">
        <w:rPr>
          <w:rFonts w:ascii="宋体" w:cs="宋体" w:hint="eastAsia"/>
          <w:sz w:val="24"/>
          <w:lang w:val="zh-CN"/>
        </w:rPr>
        <w:t>受损一方应在不可抗力事故发生后尽快用电报、传真或电传通知对方，并于事故发生后</w:t>
      </w:r>
      <w:r w:rsidRPr="0058652D">
        <w:rPr>
          <w:rFonts w:ascii="宋体" w:cs="宋体"/>
          <w:sz w:val="24"/>
          <w:lang w:val="zh-CN"/>
        </w:rPr>
        <w:t xml:space="preserve"> 14</w:t>
      </w:r>
      <w:r w:rsidRPr="0058652D">
        <w:rPr>
          <w:rFonts w:ascii="宋体" w:cs="宋体" w:hint="eastAsia"/>
          <w:sz w:val="24"/>
          <w:lang w:val="zh-CN"/>
        </w:rPr>
        <w:t>天内将有关部门出具的证明文件用特快专递或挂号信寄给对方审阅确认。一旦不可抗力事故的影响持续</w:t>
      </w:r>
      <w:r w:rsidRPr="0058652D">
        <w:rPr>
          <w:rFonts w:ascii="宋体" w:cs="宋体"/>
          <w:sz w:val="24"/>
          <w:lang w:val="zh-CN"/>
        </w:rPr>
        <w:t xml:space="preserve"> 60</w:t>
      </w:r>
      <w:r w:rsidRPr="0058652D">
        <w:rPr>
          <w:rFonts w:ascii="宋体" w:cs="宋体" w:hint="eastAsia"/>
          <w:sz w:val="24"/>
          <w:lang w:val="zh-CN"/>
        </w:rPr>
        <w:t>天以上，双方应通过友好协商，在合理的时间内达成进一步履行合同的协议。</w:t>
      </w:r>
    </w:p>
    <w:p w:rsidR="00015CB5" w:rsidRPr="0058652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8652D">
        <w:rPr>
          <w:rFonts w:ascii="宋体" w:cs="宋体"/>
          <w:sz w:val="24"/>
          <w:lang w:val="zh-CN"/>
        </w:rPr>
        <w:t>8.</w:t>
      </w:r>
      <w:r w:rsidRPr="0058652D">
        <w:rPr>
          <w:rFonts w:ascii="宋体" w:cs="宋体" w:hint="eastAsia"/>
          <w:sz w:val="24"/>
          <w:lang w:val="zh-CN"/>
        </w:rPr>
        <w:t>履约保证金</w:t>
      </w:r>
    </w:p>
    <w:p w:rsidR="00015CB5" w:rsidRPr="0058652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8652D">
        <w:rPr>
          <w:rFonts w:ascii="宋体" w:cs="宋体"/>
          <w:sz w:val="24"/>
          <w:lang w:val="zh-CN"/>
        </w:rPr>
        <w:t>8.1</w:t>
      </w:r>
      <w:r w:rsidRPr="0058652D">
        <w:rPr>
          <w:rFonts w:ascii="宋体" w:cs="宋体" w:hint="eastAsia"/>
          <w:sz w:val="24"/>
          <w:lang w:val="zh-CN"/>
        </w:rPr>
        <w:t>履约保证金的有效期至供货完毕且验收合格。</w:t>
      </w:r>
    </w:p>
    <w:p w:rsidR="00015CB5" w:rsidRPr="0058652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8652D">
        <w:rPr>
          <w:rFonts w:ascii="宋体" w:cs="宋体"/>
          <w:sz w:val="24"/>
          <w:lang w:val="zh-CN"/>
        </w:rPr>
        <w:t>8.2</w:t>
      </w:r>
      <w:r w:rsidRPr="0058652D">
        <w:rPr>
          <w:rFonts w:ascii="宋体" w:cs="宋体" w:hint="eastAsia"/>
          <w:sz w:val="24"/>
          <w:lang w:val="zh-CN"/>
        </w:rPr>
        <w:t>乙方提供的履约保证金按规定格式转帐支票、电汇的形式提供，与此有关的费用由乙方负担。</w:t>
      </w:r>
    </w:p>
    <w:p w:rsidR="00015CB5" w:rsidRPr="0058652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8652D">
        <w:rPr>
          <w:rFonts w:ascii="宋体" w:cs="宋体"/>
          <w:sz w:val="24"/>
          <w:lang w:val="zh-CN"/>
        </w:rPr>
        <w:t>8.4</w:t>
      </w:r>
      <w:r w:rsidRPr="0058652D">
        <w:rPr>
          <w:rFonts w:ascii="宋体" w:cs="宋体" w:hint="eastAsia"/>
          <w:sz w:val="24"/>
          <w:lang w:val="zh-CN"/>
        </w:rPr>
        <w:t>如果乙方未能按合同规定履行其义务，甲方有权从履约保证金取得补偿。</w:t>
      </w:r>
    </w:p>
    <w:p w:rsidR="00015CB5" w:rsidRPr="0058652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8652D">
        <w:rPr>
          <w:rFonts w:ascii="宋体" w:cs="宋体"/>
          <w:sz w:val="24"/>
          <w:lang w:val="zh-CN"/>
        </w:rPr>
        <w:t>9.</w:t>
      </w:r>
      <w:r w:rsidRPr="0058652D">
        <w:rPr>
          <w:rFonts w:ascii="宋体" w:cs="宋体" w:hint="eastAsia"/>
          <w:sz w:val="24"/>
          <w:lang w:val="zh-CN"/>
        </w:rPr>
        <w:t>争议的解决</w:t>
      </w:r>
    </w:p>
    <w:p w:rsidR="00015CB5" w:rsidRPr="0058652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8652D">
        <w:rPr>
          <w:rFonts w:ascii="宋体" w:cs="宋体"/>
          <w:sz w:val="24"/>
          <w:lang w:val="zh-CN"/>
        </w:rPr>
        <w:t>9.1</w:t>
      </w:r>
      <w:r w:rsidRPr="0058652D">
        <w:rPr>
          <w:rFonts w:ascii="宋体" w:cs="宋体" w:hint="eastAsia"/>
          <w:sz w:val="24"/>
          <w:lang w:val="zh-CN"/>
        </w:rPr>
        <w:t>在执行合同中发生的与本合同有关的争端，双方应通过友好协商解决，经协商在</w:t>
      </w:r>
      <w:r w:rsidRPr="0058652D">
        <w:rPr>
          <w:rFonts w:ascii="宋体" w:cs="宋体"/>
          <w:sz w:val="24"/>
          <w:lang w:val="zh-CN"/>
        </w:rPr>
        <w:t xml:space="preserve"> 60</w:t>
      </w:r>
      <w:r w:rsidRPr="0058652D">
        <w:rPr>
          <w:rFonts w:ascii="宋体" w:cs="宋体" w:hint="eastAsia"/>
          <w:sz w:val="24"/>
          <w:lang w:val="zh-CN"/>
        </w:rPr>
        <w:t>天内不能达成协议时，应提交仲裁。</w:t>
      </w:r>
    </w:p>
    <w:p w:rsidR="00015CB5" w:rsidRPr="0058652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8652D">
        <w:rPr>
          <w:rFonts w:ascii="宋体" w:cs="宋体"/>
          <w:sz w:val="24"/>
          <w:lang w:val="zh-CN"/>
        </w:rPr>
        <w:t xml:space="preserve">9.2 </w:t>
      </w:r>
      <w:r w:rsidRPr="0058652D">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58652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8652D">
        <w:rPr>
          <w:rFonts w:ascii="宋体" w:cs="宋体"/>
          <w:sz w:val="24"/>
          <w:lang w:val="zh-CN"/>
        </w:rPr>
        <w:t xml:space="preserve">9.3 </w:t>
      </w:r>
      <w:r w:rsidRPr="0058652D">
        <w:rPr>
          <w:rFonts w:ascii="宋体" w:cs="宋体" w:hint="eastAsia"/>
          <w:sz w:val="24"/>
          <w:lang w:val="zh-CN"/>
        </w:rPr>
        <w:t>合同双方均为国内法人的，其争端的仲裁应由合同发生地许昌仲裁委员会根据其仲裁程序进行。</w:t>
      </w:r>
    </w:p>
    <w:p w:rsidR="00015CB5" w:rsidRPr="0058652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8652D">
        <w:rPr>
          <w:rFonts w:ascii="宋体" w:cs="宋体"/>
          <w:sz w:val="24"/>
          <w:lang w:val="zh-CN"/>
        </w:rPr>
        <w:lastRenderedPageBreak/>
        <w:t xml:space="preserve">9.4 </w:t>
      </w:r>
      <w:r w:rsidRPr="0058652D">
        <w:rPr>
          <w:rFonts w:ascii="宋体" w:cs="宋体" w:hint="eastAsia"/>
          <w:sz w:val="24"/>
          <w:lang w:val="zh-CN"/>
        </w:rPr>
        <w:t>仲裁裁决应为最终决定，并对双方具有约束力。</w:t>
      </w:r>
    </w:p>
    <w:p w:rsidR="00015CB5" w:rsidRPr="0058652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8652D">
        <w:rPr>
          <w:rFonts w:ascii="宋体" w:cs="宋体"/>
          <w:sz w:val="24"/>
          <w:lang w:val="zh-CN"/>
        </w:rPr>
        <w:t xml:space="preserve">9.5 </w:t>
      </w:r>
      <w:r w:rsidRPr="0058652D">
        <w:rPr>
          <w:rFonts w:ascii="宋体" w:cs="宋体" w:hint="eastAsia"/>
          <w:sz w:val="24"/>
          <w:lang w:val="zh-CN"/>
        </w:rPr>
        <w:t>除另有裁决外，仲裁费应由败诉方负担。</w:t>
      </w:r>
    </w:p>
    <w:p w:rsidR="00015CB5" w:rsidRPr="0058652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8652D">
        <w:rPr>
          <w:rFonts w:ascii="宋体" w:cs="宋体"/>
          <w:sz w:val="24"/>
          <w:lang w:val="zh-CN"/>
        </w:rPr>
        <w:t xml:space="preserve">9.6 </w:t>
      </w:r>
      <w:r w:rsidRPr="0058652D">
        <w:rPr>
          <w:rFonts w:ascii="宋体" w:cs="宋体" w:hint="eastAsia"/>
          <w:sz w:val="24"/>
          <w:lang w:val="zh-CN"/>
        </w:rPr>
        <w:t>在仲裁期间，除正在进行的仲裁部分外，合同其他部分继续执行。</w:t>
      </w:r>
    </w:p>
    <w:p w:rsidR="00015CB5" w:rsidRPr="0058652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8652D">
        <w:rPr>
          <w:rFonts w:ascii="宋体" w:cs="宋体"/>
          <w:sz w:val="24"/>
          <w:lang w:val="zh-CN"/>
        </w:rPr>
        <w:t>10.</w:t>
      </w:r>
      <w:r w:rsidRPr="0058652D">
        <w:rPr>
          <w:rFonts w:ascii="宋体" w:cs="宋体" w:hint="eastAsia"/>
          <w:sz w:val="24"/>
          <w:lang w:val="zh-CN"/>
        </w:rPr>
        <w:t>合同终止</w:t>
      </w:r>
    </w:p>
    <w:p w:rsidR="00015CB5" w:rsidRPr="0058652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8652D">
        <w:rPr>
          <w:rFonts w:ascii="宋体" w:cs="宋体"/>
          <w:sz w:val="24"/>
          <w:lang w:val="zh-CN"/>
        </w:rPr>
        <w:t>10.1</w:t>
      </w:r>
      <w:r w:rsidRPr="0058652D">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58652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8652D">
        <w:rPr>
          <w:rFonts w:ascii="宋体" w:cs="宋体"/>
          <w:sz w:val="24"/>
          <w:lang w:val="zh-CN"/>
        </w:rPr>
        <w:t xml:space="preserve">10.2 </w:t>
      </w:r>
      <w:r w:rsidRPr="0058652D">
        <w:rPr>
          <w:rFonts w:ascii="宋体" w:cs="宋体" w:hint="eastAsia"/>
          <w:sz w:val="24"/>
          <w:lang w:val="zh-CN"/>
        </w:rPr>
        <w:t>出现下列情况时合同自动终止：</w:t>
      </w:r>
    </w:p>
    <w:p w:rsidR="00015CB5" w:rsidRPr="0058652D"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58652D">
          <w:rPr>
            <w:rFonts w:ascii="宋体" w:cs="宋体"/>
            <w:sz w:val="24"/>
            <w:lang w:val="zh-CN"/>
          </w:rPr>
          <w:t>10.2.1</w:t>
        </w:r>
      </w:smartTag>
      <w:r w:rsidRPr="0058652D">
        <w:rPr>
          <w:rFonts w:ascii="宋体" w:cs="宋体" w:hint="eastAsia"/>
          <w:sz w:val="24"/>
          <w:lang w:val="zh-CN"/>
        </w:rPr>
        <w:t>发生不可抗力时。</w:t>
      </w:r>
    </w:p>
    <w:p w:rsidR="00015CB5" w:rsidRPr="0058652D"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58652D">
          <w:rPr>
            <w:rFonts w:ascii="宋体" w:cs="宋体"/>
            <w:sz w:val="24"/>
            <w:lang w:val="zh-CN"/>
          </w:rPr>
          <w:t>10.2.2</w:t>
        </w:r>
      </w:smartTag>
      <w:r w:rsidRPr="0058652D">
        <w:rPr>
          <w:rFonts w:ascii="宋体" w:cs="宋体" w:hint="eastAsia"/>
          <w:sz w:val="24"/>
          <w:lang w:val="zh-CN"/>
        </w:rPr>
        <w:t>一方不履行合同条款，造成另一方无法执行合同协议，协商又不能求得解决，合同终止，责任方赔偿损失。</w:t>
      </w:r>
    </w:p>
    <w:p w:rsidR="00015CB5" w:rsidRPr="0058652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8652D">
        <w:rPr>
          <w:rFonts w:ascii="宋体" w:cs="宋体"/>
          <w:sz w:val="24"/>
          <w:lang w:val="zh-CN"/>
        </w:rPr>
        <w:t>11.</w:t>
      </w:r>
      <w:r w:rsidRPr="0058652D">
        <w:rPr>
          <w:rFonts w:ascii="宋体" w:cs="宋体" w:hint="eastAsia"/>
          <w:sz w:val="24"/>
          <w:lang w:val="zh-CN"/>
        </w:rPr>
        <w:t>合同修改</w:t>
      </w:r>
    </w:p>
    <w:p w:rsidR="00015CB5" w:rsidRPr="0058652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8652D">
        <w:rPr>
          <w:rFonts w:ascii="宋体" w:cs="宋体" w:hint="eastAsia"/>
          <w:sz w:val="24"/>
          <w:lang w:val="zh-CN"/>
        </w:rPr>
        <w:t>对于合同的未尽事宜，需进行修改、补充和完善的，甲乙双方必须就所修改的内容签订书面的合同修改书，作为合同的补充协议。</w:t>
      </w:r>
    </w:p>
    <w:p w:rsidR="00015CB5" w:rsidRPr="0058652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8652D">
        <w:rPr>
          <w:rFonts w:ascii="宋体" w:cs="宋体"/>
          <w:sz w:val="24"/>
          <w:lang w:val="zh-CN"/>
        </w:rPr>
        <w:t>12.</w:t>
      </w:r>
      <w:r w:rsidRPr="0058652D">
        <w:rPr>
          <w:rFonts w:ascii="宋体" w:cs="宋体" w:hint="eastAsia"/>
          <w:sz w:val="24"/>
          <w:lang w:val="zh-CN"/>
        </w:rPr>
        <w:t>适用法律</w:t>
      </w:r>
    </w:p>
    <w:p w:rsidR="00015CB5" w:rsidRPr="0058652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8652D">
        <w:rPr>
          <w:rFonts w:ascii="宋体" w:cs="宋体" w:hint="eastAsia"/>
          <w:sz w:val="24"/>
          <w:lang w:val="zh-CN"/>
        </w:rPr>
        <w:t>本合同应按中华人民共和国的法律解释。</w:t>
      </w:r>
    </w:p>
    <w:p w:rsidR="00015CB5" w:rsidRPr="0058652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8652D">
        <w:rPr>
          <w:rFonts w:ascii="宋体" w:cs="宋体"/>
          <w:sz w:val="24"/>
          <w:lang w:val="zh-CN"/>
        </w:rPr>
        <w:t>13.</w:t>
      </w:r>
      <w:r w:rsidRPr="0058652D">
        <w:rPr>
          <w:rFonts w:ascii="宋体" w:cs="宋体" w:hint="eastAsia"/>
          <w:sz w:val="24"/>
          <w:lang w:val="zh-CN"/>
        </w:rPr>
        <w:t>主导语言与计量单位</w:t>
      </w:r>
    </w:p>
    <w:p w:rsidR="00015CB5" w:rsidRPr="0058652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8652D">
        <w:rPr>
          <w:rFonts w:ascii="宋体" w:cs="宋体"/>
          <w:sz w:val="24"/>
          <w:lang w:val="zh-CN"/>
        </w:rPr>
        <w:t xml:space="preserve">13.1 </w:t>
      </w:r>
      <w:r w:rsidRPr="0058652D">
        <w:rPr>
          <w:rFonts w:ascii="宋体" w:cs="宋体" w:hint="eastAsia"/>
          <w:sz w:val="24"/>
          <w:lang w:val="zh-CN"/>
        </w:rPr>
        <w:t>合同书写应用中文书写。甲乙双方及相关部门各执一份，具有同等法律效力。</w:t>
      </w:r>
    </w:p>
    <w:p w:rsidR="00015CB5" w:rsidRPr="0058652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8652D">
        <w:rPr>
          <w:rFonts w:ascii="宋体" w:cs="宋体"/>
          <w:sz w:val="24"/>
          <w:lang w:val="zh-CN"/>
        </w:rPr>
        <w:t xml:space="preserve">13.2 </w:t>
      </w:r>
      <w:r w:rsidRPr="0058652D">
        <w:rPr>
          <w:rFonts w:ascii="宋体" w:cs="宋体" w:hint="eastAsia"/>
          <w:sz w:val="24"/>
          <w:lang w:val="zh-CN"/>
        </w:rPr>
        <w:t>除技术规格另有规定外，计量单位均使用中华人民共和国法定计量单位。</w:t>
      </w:r>
    </w:p>
    <w:p w:rsidR="00015CB5" w:rsidRPr="0058652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8652D">
        <w:rPr>
          <w:rFonts w:ascii="宋体" w:cs="宋体"/>
          <w:sz w:val="24"/>
          <w:lang w:val="zh-CN"/>
        </w:rPr>
        <w:t>14.</w:t>
      </w:r>
      <w:r w:rsidRPr="0058652D">
        <w:rPr>
          <w:rFonts w:ascii="宋体" w:cs="宋体" w:hint="eastAsia"/>
          <w:sz w:val="24"/>
          <w:lang w:val="zh-CN"/>
        </w:rPr>
        <w:t>合同生效</w:t>
      </w:r>
    </w:p>
    <w:p w:rsidR="00015CB5" w:rsidRPr="0058652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8652D">
        <w:rPr>
          <w:rFonts w:ascii="宋体" w:cs="宋体" w:hint="eastAsia"/>
          <w:sz w:val="24"/>
          <w:lang w:val="zh-CN"/>
        </w:rPr>
        <w:t>除非合同中另有说明，本合同经双方签字盖章，并在招标人收到乙方的履约保证金后，即开始生效。</w:t>
      </w:r>
    </w:p>
    <w:p w:rsidR="00F51389" w:rsidRPr="0058652D"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58652D"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58652D"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58652D"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58652D"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58652D"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58652D"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58652D"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58652D"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58652D"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58652D"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58652D">
        <w:rPr>
          <w:rFonts w:asciiTheme="majorEastAsia" w:eastAsiaTheme="majorEastAsia" w:hAnsiTheme="majorEastAsia" w:cs="宋体" w:hint="eastAsia"/>
          <w:b/>
          <w:kern w:val="0"/>
          <w:sz w:val="36"/>
          <w:szCs w:val="36"/>
        </w:rPr>
        <w:t>第八章 投标文件有关格式</w:t>
      </w:r>
    </w:p>
    <w:p w:rsidR="00F51389" w:rsidRPr="0058652D" w:rsidRDefault="007C4218" w:rsidP="00F5138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58652D">
        <w:rPr>
          <w:rFonts w:asciiTheme="majorEastAsia" w:eastAsiaTheme="majorEastAsia" w:hAnsiTheme="majorEastAsia" w:cs="宋体" w:hint="eastAsia"/>
          <w:b/>
          <w:kern w:val="0"/>
          <w:sz w:val="36"/>
          <w:szCs w:val="36"/>
        </w:rPr>
        <w:t>（如涉及</w:t>
      </w:r>
      <w:r w:rsidR="001829C2" w:rsidRPr="0058652D">
        <w:rPr>
          <w:rFonts w:asciiTheme="majorEastAsia" w:eastAsiaTheme="majorEastAsia" w:hAnsiTheme="majorEastAsia" w:cs="宋体" w:hint="eastAsia"/>
          <w:b/>
          <w:kern w:val="0"/>
          <w:sz w:val="36"/>
          <w:szCs w:val="36"/>
        </w:rPr>
        <w:t>本项目</w:t>
      </w:r>
      <w:r w:rsidR="00B90F7B" w:rsidRPr="0058652D">
        <w:rPr>
          <w:rFonts w:asciiTheme="majorEastAsia" w:eastAsiaTheme="majorEastAsia" w:hAnsiTheme="majorEastAsia" w:cs="宋体" w:hint="eastAsia"/>
          <w:b/>
          <w:kern w:val="0"/>
          <w:sz w:val="36"/>
          <w:szCs w:val="36"/>
        </w:rPr>
        <w:t>的提供</w:t>
      </w:r>
      <w:r w:rsidRPr="0058652D">
        <w:rPr>
          <w:rFonts w:asciiTheme="majorEastAsia" w:eastAsiaTheme="majorEastAsia" w:hAnsiTheme="majorEastAsia" w:cs="宋体" w:hint="eastAsia"/>
          <w:b/>
          <w:kern w:val="0"/>
          <w:sz w:val="36"/>
          <w:szCs w:val="36"/>
        </w:rPr>
        <w:t>）</w:t>
      </w:r>
    </w:p>
    <w:p w:rsidR="00F51389" w:rsidRPr="0058652D"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58652D"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58652D"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58652D"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58652D"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58652D"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58652D"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58652D"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58652D"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58652D"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58652D"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sidRPr="0058652D">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58652D" w:rsidTr="00FD62FF">
        <w:tc>
          <w:tcPr>
            <w:tcW w:w="468" w:type="dxa"/>
            <w:vAlign w:val="center"/>
          </w:tcPr>
          <w:p w:rsidR="00F51389" w:rsidRPr="0058652D" w:rsidRDefault="00F51389" w:rsidP="00FD62FF">
            <w:pPr>
              <w:snapToGrid w:val="0"/>
              <w:spacing w:line="400" w:lineRule="exact"/>
              <w:jc w:val="center"/>
              <w:rPr>
                <w:rFonts w:ascii="宋体" w:hAnsi="宋体" w:cs="微软雅黑"/>
                <w:b/>
                <w:sz w:val="24"/>
                <w:szCs w:val="24"/>
              </w:rPr>
            </w:pPr>
            <w:r w:rsidRPr="0058652D">
              <w:rPr>
                <w:rFonts w:ascii="宋体" w:hAnsi="宋体" w:cs="微软雅黑" w:hint="eastAsia"/>
                <w:b/>
                <w:sz w:val="24"/>
                <w:szCs w:val="24"/>
              </w:rPr>
              <w:t>序号</w:t>
            </w:r>
          </w:p>
        </w:tc>
        <w:tc>
          <w:tcPr>
            <w:tcW w:w="3751" w:type="dxa"/>
            <w:gridSpan w:val="3"/>
            <w:vAlign w:val="center"/>
          </w:tcPr>
          <w:p w:rsidR="00F51389" w:rsidRPr="0058652D" w:rsidRDefault="00F51389" w:rsidP="00FD62FF">
            <w:pPr>
              <w:snapToGrid w:val="0"/>
              <w:spacing w:line="400" w:lineRule="exact"/>
              <w:jc w:val="center"/>
              <w:rPr>
                <w:rFonts w:ascii="宋体" w:hAnsi="宋体" w:cs="微软雅黑"/>
                <w:b/>
                <w:sz w:val="24"/>
                <w:szCs w:val="24"/>
              </w:rPr>
            </w:pPr>
            <w:r w:rsidRPr="0058652D">
              <w:rPr>
                <w:rFonts w:ascii="宋体" w:hAnsi="宋体" w:cs="微软雅黑" w:hint="eastAsia"/>
                <w:b/>
                <w:sz w:val="24"/>
                <w:szCs w:val="24"/>
              </w:rPr>
              <w:t>项目</w:t>
            </w:r>
          </w:p>
        </w:tc>
        <w:tc>
          <w:tcPr>
            <w:tcW w:w="1559" w:type="dxa"/>
            <w:vAlign w:val="center"/>
          </w:tcPr>
          <w:p w:rsidR="00F51389" w:rsidRPr="0058652D" w:rsidRDefault="00F51389" w:rsidP="00FD62FF">
            <w:pPr>
              <w:snapToGrid w:val="0"/>
              <w:spacing w:line="400" w:lineRule="exact"/>
              <w:jc w:val="center"/>
              <w:rPr>
                <w:rFonts w:ascii="宋体" w:hAnsi="宋体" w:cs="微软雅黑"/>
                <w:b/>
                <w:sz w:val="24"/>
                <w:szCs w:val="24"/>
              </w:rPr>
            </w:pPr>
            <w:r w:rsidRPr="0058652D">
              <w:rPr>
                <w:rFonts w:ascii="宋体" w:hAnsi="宋体" w:cs="微软雅黑" w:hint="eastAsia"/>
                <w:b/>
                <w:sz w:val="24"/>
                <w:szCs w:val="24"/>
              </w:rPr>
              <w:t>投标人应答</w:t>
            </w:r>
          </w:p>
          <w:p w:rsidR="00F51389" w:rsidRPr="0058652D" w:rsidRDefault="00F51389" w:rsidP="00FD62FF">
            <w:pPr>
              <w:snapToGrid w:val="0"/>
              <w:spacing w:line="400" w:lineRule="exact"/>
              <w:jc w:val="center"/>
              <w:rPr>
                <w:rFonts w:ascii="宋体" w:hAnsi="宋体" w:cs="微软雅黑"/>
                <w:b/>
                <w:sz w:val="24"/>
                <w:szCs w:val="24"/>
              </w:rPr>
            </w:pPr>
            <w:r w:rsidRPr="0058652D">
              <w:rPr>
                <w:rFonts w:ascii="宋体" w:hAnsi="宋体" w:cs="微软雅黑" w:hint="eastAsia"/>
                <w:b/>
                <w:sz w:val="24"/>
                <w:szCs w:val="24"/>
              </w:rPr>
              <w:t>（有/没有）</w:t>
            </w:r>
          </w:p>
        </w:tc>
        <w:tc>
          <w:tcPr>
            <w:tcW w:w="1560" w:type="dxa"/>
            <w:vAlign w:val="center"/>
          </w:tcPr>
          <w:p w:rsidR="00F51389" w:rsidRPr="0058652D" w:rsidRDefault="00F51389" w:rsidP="00FD62FF">
            <w:pPr>
              <w:snapToGrid w:val="0"/>
              <w:spacing w:line="400" w:lineRule="exact"/>
              <w:jc w:val="center"/>
              <w:rPr>
                <w:rFonts w:ascii="宋体" w:hAnsi="宋体" w:cs="微软雅黑"/>
                <w:b/>
                <w:sz w:val="24"/>
                <w:szCs w:val="24"/>
              </w:rPr>
            </w:pPr>
            <w:r w:rsidRPr="0058652D">
              <w:rPr>
                <w:rFonts w:ascii="宋体" w:hAnsi="宋体" w:cs="微软雅黑" w:hint="eastAsia"/>
                <w:b/>
                <w:sz w:val="24"/>
                <w:szCs w:val="24"/>
              </w:rPr>
              <w:t>投标文件中所在页码</w:t>
            </w:r>
          </w:p>
        </w:tc>
        <w:tc>
          <w:tcPr>
            <w:tcW w:w="2018" w:type="dxa"/>
            <w:vAlign w:val="center"/>
          </w:tcPr>
          <w:p w:rsidR="00F51389" w:rsidRPr="0058652D" w:rsidRDefault="00F51389" w:rsidP="00FD62FF">
            <w:pPr>
              <w:snapToGrid w:val="0"/>
              <w:spacing w:line="400" w:lineRule="exact"/>
              <w:jc w:val="center"/>
              <w:rPr>
                <w:rFonts w:ascii="宋体" w:hAnsi="宋体" w:cs="微软雅黑"/>
                <w:b/>
                <w:sz w:val="24"/>
                <w:szCs w:val="24"/>
              </w:rPr>
            </w:pPr>
            <w:r w:rsidRPr="0058652D">
              <w:rPr>
                <w:rFonts w:ascii="宋体" w:hAnsi="宋体" w:cs="微软雅黑" w:hint="eastAsia"/>
                <w:b/>
                <w:sz w:val="24"/>
                <w:szCs w:val="24"/>
              </w:rPr>
              <w:t>备注说明</w:t>
            </w:r>
          </w:p>
        </w:tc>
      </w:tr>
      <w:tr w:rsidR="00F51389" w:rsidRPr="0058652D" w:rsidTr="00FD62FF">
        <w:trPr>
          <w:trHeight w:hRule="exact" w:val="510"/>
        </w:trPr>
        <w:tc>
          <w:tcPr>
            <w:tcW w:w="468" w:type="dxa"/>
            <w:vAlign w:val="center"/>
          </w:tcPr>
          <w:p w:rsidR="00F51389" w:rsidRPr="0058652D" w:rsidRDefault="00F51389" w:rsidP="00FD62FF">
            <w:pPr>
              <w:adjustRightInd w:val="0"/>
              <w:snapToGrid w:val="0"/>
              <w:spacing w:line="400" w:lineRule="exact"/>
              <w:jc w:val="center"/>
              <w:textAlignment w:val="baseline"/>
              <w:rPr>
                <w:rFonts w:ascii="宋体" w:hAnsi="宋体" w:cs="微软雅黑"/>
                <w:szCs w:val="21"/>
              </w:rPr>
            </w:pPr>
            <w:r w:rsidRPr="0058652D">
              <w:rPr>
                <w:rFonts w:ascii="宋体" w:hAnsi="宋体" w:cs="微软雅黑" w:hint="eastAsia"/>
                <w:szCs w:val="21"/>
              </w:rPr>
              <w:t>1</w:t>
            </w:r>
          </w:p>
        </w:tc>
        <w:tc>
          <w:tcPr>
            <w:tcW w:w="3751" w:type="dxa"/>
            <w:gridSpan w:val="3"/>
            <w:vAlign w:val="center"/>
          </w:tcPr>
          <w:p w:rsidR="00F51389" w:rsidRPr="0058652D" w:rsidRDefault="00F51389" w:rsidP="00FD62FF">
            <w:pPr>
              <w:pStyle w:val="a3"/>
              <w:kinsoku w:val="0"/>
              <w:overflowPunct w:val="0"/>
              <w:autoSpaceDE w:val="0"/>
              <w:autoSpaceDN w:val="0"/>
              <w:spacing w:line="320" w:lineRule="exact"/>
              <w:rPr>
                <w:rFonts w:hAnsi="宋体" w:cs="微软雅黑"/>
                <w:bCs/>
                <w:kern w:val="0"/>
              </w:rPr>
            </w:pPr>
            <w:r w:rsidRPr="0058652D">
              <w:rPr>
                <w:rFonts w:hAnsi="宋体" w:hint="eastAsia"/>
                <w:kern w:val="0"/>
              </w:rPr>
              <w:t>投标人应答索引表</w:t>
            </w:r>
          </w:p>
        </w:tc>
        <w:tc>
          <w:tcPr>
            <w:tcW w:w="1559" w:type="dxa"/>
            <w:vAlign w:val="center"/>
          </w:tcPr>
          <w:p w:rsidR="00F51389" w:rsidRPr="0058652D" w:rsidRDefault="00F51389" w:rsidP="00FD62FF">
            <w:pPr>
              <w:snapToGrid w:val="0"/>
              <w:spacing w:line="400" w:lineRule="exact"/>
              <w:jc w:val="center"/>
              <w:rPr>
                <w:rFonts w:ascii="宋体" w:hAnsi="宋体" w:cs="微软雅黑"/>
                <w:szCs w:val="21"/>
              </w:rPr>
            </w:pPr>
          </w:p>
        </w:tc>
        <w:tc>
          <w:tcPr>
            <w:tcW w:w="1560" w:type="dxa"/>
            <w:vAlign w:val="center"/>
          </w:tcPr>
          <w:p w:rsidR="00F51389" w:rsidRPr="0058652D" w:rsidRDefault="00F51389" w:rsidP="00FD62FF">
            <w:pPr>
              <w:snapToGrid w:val="0"/>
              <w:spacing w:line="400" w:lineRule="exact"/>
              <w:rPr>
                <w:rFonts w:ascii="宋体" w:hAnsi="宋体" w:cs="微软雅黑"/>
                <w:szCs w:val="21"/>
              </w:rPr>
            </w:pPr>
          </w:p>
        </w:tc>
        <w:tc>
          <w:tcPr>
            <w:tcW w:w="2018" w:type="dxa"/>
            <w:vAlign w:val="center"/>
          </w:tcPr>
          <w:p w:rsidR="00F51389" w:rsidRPr="0058652D" w:rsidRDefault="00F51389" w:rsidP="00FD62FF">
            <w:pPr>
              <w:snapToGrid w:val="0"/>
              <w:spacing w:line="400" w:lineRule="exact"/>
              <w:rPr>
                <w:rFonts w:ascii="宋体" w:hAnsi="宋体" w:cs="微软雅黑"/>
                <w:szCs w:val="21"/>
              </w:rPr>
            </w:pPr>
          </w:p>
        </w:tc>
      </w:tr>
      <w:tr w:rsidR="00F51389" w:rsidRPr="0058652D" w:rsidTr="00FD62FF">
        <w:trPr>
          <w:trHeight w:hRule="exact" w:val="510"/>
        </w:trPr>
        <w:tc>
          <w:tcPr>
            <w:tcW w:w="468" w:type="dxa"/>
            <w:vAlign w:val="center"/>
          </w:tcPr>
          <w:p w:rsidR="00F51389" w:rsidRPr="0058652D" w:rsidRDefault="00F51389" w:rsidP="00FD62FF">
            <w:pPr>
              <w:adjustRightInd w:val="0"/>
              <w:snapToGrid w:val="0"/>
              <w:spacing w:line="400" w:lineRule="exact"/>
              <w:jc w:val="center"/>
              <w:textAlignment w:val="baseline"/>
              <w:rPr>
                <w:rFonts w:ascii="宋体" w:hAnsi="宋体" w:cs="微软雅黑"/>
                <w:szCs w:val="21"/>
              </w:rPr>
            </w:pPr>
            <w:r w:rsidRPr="0058652D">
              <w:rPr>
                <w:rFonts w:ascii="宋体" w:hAnsi="宋体" w:cs="微软雅黑" w:hint="eastAsia"/>
                <w:szCs w:val="21"/>
              </w:rPr>
              <w:t>2</w:t>
            </w:r>
          </w:p>
        </w:tc>
        <w:tc>
          <w:tcPr>
            <w:tcW w:w="3751" w:type="dxa"/>
            <w:gridSpan w:val="3"/>
            <w:vAlign w:val="center"/>
          </w:tcPr>
          <w:p w:rsidR="00F51389" w:rsidRPr="0058652D" w:rsidRDefault="00F51389" w:rsidP="00FD62FF">
            <w:pPr>
              <w:pStyle w:val="a3"/>
              <w:kinsoku w:val="0"/>
              <w:overflowPunct w:val="0"/>
              <w:autoSpaceDE w:val="0"/>
              <w:autoSpaceDN w:val="0"/>
              <w:spacing w:line="320" w:lineRule="exact"/>
              <w:rPr>
                <w:rFonts w:hAnsi="宋体"/>
                <w:kern w:val="0"/>
              </w:rPr>
            </w:pPr>
            <w:r w:rsidRPr="0058652D">
              <w:rPr>
                <w:rFonts w:hAnsi="宋体" w:hint="eastAsia"/>
                <w:kern w:val="0"/>
              </w:rPr>
              <w:t>开标一览表</w:t>
            </w:r>
          </w:p>
        </w:tc>
        <w:tc>
          <w:tcPr>
            <w:tcW w:w="1559" w:type="dxa"/>
            <w:vAlign w:val="center"/>
          </w:tcPr>
          <w:p w:rsidR="00F51389" w:rsidRPr="0058652D" w:rsidRDefault="00F51389" w:rsidP="00FD62FF">
            <w:pPr>
              <w:snapToGrid w:val="0"/>
              <w:spacing w:line="400" w:lineRule="exact"/>
              <w:jc w:val="center"/>
              <w:rPr>
                <w:rFonts w:ascii="宋体" w:hAnsi="宋体" w:cs="微软雅黑"/>
                <w:szCs w:val="21"/>
              </w:rPr>
            </w:pPr>
          </w:p>
        </w:tc>
        <w:tc>
          <w:tcPr>
            <w:tcW w:w="1560" w:type="dxa"/>
            <w:vAlign w:val="center"/>
          </w:tcPr>
          <w:p w:rsidR="00F51389" w:rsidRPr="0058652D" w:rsidRDefault="00F51389" w:rsidP="00FD62FF">
            <w:pPr>
              <w:snapToGrid w:val="0"/>
              <w:spacing w:line="400" w:lineRule="exact"/>
              <w:rPr>
                <w:rFonts w:ascii="宋体" w:hAnsi="宋体" w:cs="微软雅黑"/>
                <w:szCs w:val="21"/>
              </w:rPr>
            </w:pPr>
          </w:p>
        </w:tc>
        <w:tc>
          <w:tcPr>
            <w:tcW w:w="2018" w:type="dxa"/>
            <w:vAlign w:val="center"/>
          </w:tcPr>
          <w:p w:rsidR="00F51389" w:rsidRPr="0058652D" w:rsidRDefault="00F51389" w:rsidP="00FD62FF">
            <w:pPr>
              <w:snapToGrid w:val="0"/>
              <w:spacing w:line="400" w:lineRule="exact"/>
              <w:rPr>
                <w:rFonts w:ascii="宋体" w:hAnsi="宋体" w:cs="微软雅黑"/>
                <w:szCs w:val="21"/>
              </w:rPr>
            </w:pPr>
          </w:p>
        </w:tc>
      </w:tr>
      <w:tr w:rsidR="00F51389" w:rsidRPr="0058652D" w:rsidTr="00FD62FF">
        <w:trPr>
          <w:trHeight w:hRule="exact" w:val="510"/>
        </w:trPr>
        <w:tc>
          <w:tcPr>
            <w:tcW w:w="468" w:type="dxa"/>
            <w:vAlign w:val="center"/>
          </w:tcPr>
          <w:p w:rsidR="00F51389" w:rsidRPr="0058652D" w:rsidRDefault="00F51389" w:rsidP="00FD62FF">
            <w:pPr>
              <w:adjustRightInd w:val="0"/>
              <w:snapToGrid w:val="0"/>
              <w:spacing w:line="400" w:lineRule="exact"/>
              <w:jc w:val="center"/>
              <w:textAlignment w:val="baseline"/>
              <w:rPr>
                <w:rFonts w:ascii="宋体" w:hAnsi="宋体" w:cs="微软雅黑"/>
                <w:szCs w:val="21"/>
              </w:rPr>
            </w:pPr>
            <w:r w:rsidRPr="0058652D">
              <w:rPr>
                <w:rFonts w:ascii="宋体" w:hAnsi="宋体" w:cs="微软雅黑" w:hint="eastAsia"/>
                <w:szCs w:val="21"/>
              </w:rPr>
              <w:t>3</w:t>
            </w:r>
          </w:p>
        </w:tc>
        <w:tc>
          <w:tcPr>
            <w:tcW w:w="3751" w:type="dxa"/>
            <w:gridSpan w:val="3"/>
            <w:vAlign w:val="center"/>
          </w:tcPr>
          <w:p w:rsidR="00F51389" w:rsidRPr="0058652D" w:rsidRDefault="00F51389" w:rsidP="00FD62FF">
            <w:pPr>
              <w:pStyle w:val="a3"/>
              <w:kinsoku w:val="0"/>
              <w:overflowPunct w:val="0"/>
              <w:autoSpaceDE w:val="0"/>
              <w:autoSpaceDN w:val="0"/>
              <w:spacing w:line="320" w:lineRule="exact"/>
              <w:rPr>
                <w:rFonts w:hAnsi="宋体" w:cs="微软雅黑"/>
                <w:bCs/>
                <w:kern w:val="0"/>
              </w:rPr>
            </w:pPr>
            <w:r w:rsidRPr="0058652D">
              <w:rPr>
                <w:rFonts w:hAnsi="宋体" w:hint="eastAsia"/>
                <w:kern w:val="0"/>
              </w:rPr>
              <w:t>投标函</w:t>
            </w:r>
          </w:p>
        </w:tc>
        <w:tc>
          <w:tcPr>
            <w:tcW w:w="1559" w:type="dxa"/>
            <w:vAlign w:val="center"/>
          </w:tcPr>
          <w:p w:rsidR="00F51389" w:rsidRPr="0058652D" w:rsidRDefault="00F51389" w:rsidP="00FD62FF">
            <w:pPr>
              <w:snapToGrid w:val="0"/>
              <w:spacing w:line="400" w:lineRule="exact"/>
              <w:jc w:val="center"/>
              <w:rPr>
                <w:rFonts w:ascii="宋体" w:hAnsi="宋体" w:cs="微软雅黑"/>
                <w:szCs w:val="21"/>
              </w:rPr>
            </w:pPr>
          </w:p>
        </w:tc>
        <w:tc>
          <w:tcPr>
            <w:tcW w:w="1560" w:type="dxa"/>
            <w:vAlign w:val="center"/>
          </w:tcPr>
          <w:p w:rsidR="00F51389" w:rsidRPr="0058652D" w:rsidRDefault="00F51389" w:rsidP="00FD62FF">
            <w:pPr>
              <w:snapToGrid w:val="0"/>
              <w:spacing w:line="400" w:lineRule="exact"/>
              <w:rPr>
                <w:rFonts w:ascii="宋体" w:hAnsi="宋体" w:cs="微软雅黑"/>
                <w:szCs w:val="21"/>
              </w:rPr>
            </w:pPr>
          </w:p>
        </w:tc>
        <w:tc>
          <w:tcPr>
            <w:tcW w:w="2018" w:type="dxa"/>
            <w:vAlign w:val="center"/>
          </w:tcPr>
          <w:p w:rsidR="00F51389" w:rsidRPr="0058652D" w:rsidRDefault="00F51389" w:rsidP="00FD62FF">
            <w:pPr>
              <w:snapToGrid w:val="0"/>
              <w:spacing w:line="400" w:lineRule="exact"/>
              <w:rPr>
                <w:rFonts w:ascii="宋体" w:hAnsi="宋体" w:cs="微软雅黑"/>
                <w:szCs w:val="21"/>
              </w:rPr>
            </w:pPr>
          </w:p>
        </w:tc>
      </w:tr>
      <w:tr w:rsidR="00F51389" w:rsidRPr="0058652D" w:rsidTr="00FD62FF">
        <w:trPr>
          <w:trHeight w:hRule="exact" w:val="510"/>
        </w:trPr>
        <w:tc>
          <w:tcPr>
            <w:tcW w:w="468" w:type="dxa"/>
            <w:vAlign w:val="center"/>
          </w:tcPr>
          <w:p w:rsidR="00F51389" w:rsidRPr="0058652D" w:rsidRDefault="00F51389" w:rsidP="00FD62FF">
            <w:pPr>
              <w:adjustRightInd w:val="0"/>
              <w:snapToGrid w:val="0"/>
              <w:spacing w:line="400" w:lineRule="exact"/>
              <w:jc w:val="center"/>
              <w:textAlignment w:val="baseline"/>
              <w:rPr>
                <w:rFonts w:ascii="宋体" w:hAnsi="宋体" w:cs="微软雅黑"/>
                <w:szCs w:val="21"/>
              </w:rPr>
            </w:pPr>
            <w:r w:rsidRPr="0058652D">
              <w:rPr>
                <w:rFonts w:ascii="宋体" w:hAnsi="宋体" w:cs="微软雅黑" w:hint="eastAsia"/>
                <w:szCs w:val="21"/>
              </w:rPr>
              <w:t>4</w:t>
            </w:r>
          </w:p>
        </w:tc>
        <w:tc>
          <w:tcPr>
            <w:tcW w:w="3751" w:type="dxa"/>
            <w:gridSpan w:val="3"/>
            <w:vAlign w:val="center"/>
          </w:tcPr>
          <w:p w:rsidR="00F51389" w:rsidRPr="0058652D" w:rsidRDefault="00F51389" w:rsidP="00FD62FF">
            <w:pPr>
              <w:pStyle w:val="a3"/>
              <w:kinsoku w:val="0"/>
              <w:overflowPunct w:val="0"/>
              <w:autoSpaceDE w:val="0"/>
              <w:autoSpaceDN w:val="0"/>
              <w:spacing w:line="320" w:lineRule="exact"/>
              <w:rPr>
                <w:rFonts w:hAnsi="宋体"/>
                <w:kern w:val="0"/>
              </w:rPr>
            </w:pPr>
            <w:r w:rsidRPr="0058652D">
              <w:rPr>
                <w:rFonts w:asciiTheme="majorEastAsia" w:eastAsiaTheme="majorEastAsia" w:hAnsiTheme="majorEastAsia" w:cstheme="majorEastAsia" w:hint="eastAsia"/>
                <w:bCs/>
                <w:szCs w:val="24"/>
                <w:lang w:val="zh-CN"/>
              </w:rPr>
              <w:t>法定代表人</w:t>
            </w:r>
            <w:r w:rsidRPr="0058652D">
              <w:rPr>
                <w:rFonts w:asciiTheme="majorEastAsia" w:eastAsiaTheme="majorEastAsia" w:hAnsiTheme="majorEastAsia" w:cstheme="majorEastAsia"/>
                <w:bCs/>
                <w:szCs w:val="24"/>
                <w:lang w:val="zh-CN"/>
              </w:rPr>
              <w:t>资</w:t>
            </w:r>
            <w:r w:rsidRPr="0058652D">
              <w:rPr>
                <w:rFonts w:asciiTheme="majorEastAsia" w:eastAsiaTheme="majorEastAsia" w:hAnsiTheme="majorEastAsia" w:cstheme="majorEastAsia" w:hint="eastAsia"/>
                <w:bCs/>
                <w:szCs w:val="24"/>
                <w:lang w:val="zh-CN"/>
              </w:rPr>
              <w:t>格</w:t>
            </w:r>
            <w:r w:rsidRPr="0058652D">
              <w:rPr>
                <w:rFonts w:asciiTheme="majorEastAsia" w:eastAsiaTheme="majorEastAsia" w:hAnsiTheme="majorEastAsia" w:cstheme="majorEastAsia"/>
                <w:bCs/>
                <w:szCs w:val="24"/>
                <w:lang w:val="zh-CN"/>
              </w:rPr>
              <w:t>证</w:t>
            </w:r>
            <w:r w:rsidRPr="0058652D">
              <w:rPr>
                <w:rFonts w:asciiTheme="majorEastAsia" w:eastAsiaTheme="majorEastAsia" w:hAnsiTheme="majorEastAsia" w:cstheme="majorEastAsia" w:hint="eastAsia"/>
                <w:bCs/>
                <w:szCs w:val="24"/>
                <w:lang w:val="zh-CN"/>
              </w:rPr>
              <w:t>明</w:t>
            </w:r>
            <w:r w:rsidRPr="0058652D">
              <w:rPr>
                <w:rFonts w:asciiTheme="majorEastAsia" w:eastAsiaTheme="majorEastAsia" w:hAnsiTheme="majorEastAsia" w:cstheme="majorEastAsia"/>
                <w:bCs/>
                <w:szCs w:val="24"/>
                <w:lang w:val="zh-CN"/>
              </w:rPr>
              <w:t>书</w:t>
            </w:r>
          </w:p>
        </w:tc>
        <w:tc>
          <w:tcPr>
            <w:tcW w:w="1559" w:type="dxa"/>
            <w:vAlign w:val="center"/>
          </w:tcPr>
          <w:p w:rsidR="00F51389" w:rsidRPr="0058652D" w:rsidRDefault="00F51389" w:rsidP="00FD62FF">
            <w:pPr>
              <w:snapToGrid w:val="0"/>
              <w:spacing w:line="400" w:lineRule="exact"/>
              <w:jc w:val="center"/>
              <w:rPr>
                <w:rFonts w:ascii="宋体" w:hAnsi="宋体" w:cs="微软雅黑"/>
                <w:szCs w:val="21"/>
              </w:rPr>
            </w:pPr>
          </w:p>
        </w:tc>
        <w:tc>
          <w:tcPr>
            <w:tcW w:w="1560" w:type="dxa"/>
            <w:vAlign w:val="center"/>
          </w:tcPr>
          <w:p w:rsidR="00F51389" w:rsidRPr="0058652D" w:rsidRDefault="00F51389" w:rsidP="00FD62FF">
            <w:pPr>
              <w:snapToGrid w:val="0"/>
              <w:spacing w:line="400" w:lineRule="exact"/>
              <w:rPr>
                <w:rFonts w:ascii="宋体" w:hAnsi="宋体" w:cs="微软雅黑"/>
                <w:szCs w:val="21"/>
              </w:rPr>
            </w:pPr>
          </w:p>
        </w:tc>
        <w:tc>
          <w:tcPr>
            <w:tcW w:w="2018" w:type="dxa"/>
            <w:vAlign w:val="center"/>
          </w:tcPr>
          <w:p w:rsidR="00F51389" w:rsidRPr="0058652D" w:rsidRDefault="00F51389" w:rsidP="00FD62FF">
            <w:pPr>
              <w:snapToGrid w:val="0"/>
              <w:spacing w:line="400" w:lineRule="exact"/>
              <w:rPr>
                <w:rFonts w:ascii="宋体" w:hAnsi="宋体" w:cs="微软雅黑"/>
                <w:szCs w:val="21"/>
              </w:rPr>
            </w:pPr>
          </w:p>
        </w:tc>
      </w:tr>
      <w:tr w:rsidR="00F51389" w:rsidRPr="0058652D" w:rsidTr="00FD62FF">
        <w:trPr>
          <w:trHeight w:hRule="exact" w:val="510"/>
        </w:trPr>
        <w:tc>
          <w:tcPr>
            <w:tcW w:w="468" w:type="dxa"/>
            <w:vAlign w:val="center"/>
          </w:tcPr>
          <w:p w:rsidR="00F51389" w:rsidRPr="0058652D" w:rsidRDefault="00F51389" w:rsidP="00FD62FF">
            <w:pPr>
              <w:adjustRightInd w:val="0"/>
              <w:snapToGrid w:val="0"/>
              <w:spacing w:line="400" w:lineRule="exact"/>
              <w:jc w:val="center"/>
              <w:textAlignment w:val="baseline"/>
              <w:rPr>
                <w:rFonts w:ascii="宋体" w:hAnsi="宋体" w:cs="微软雅黑"/>
                <w:szCs w:val="21"/>
              </w:rPr>
            </w:pPr>
            <w:r w:rsidRPr="0058652D">
              <w:rPr>
                <w:rFonts w:ascii="宋体" w:hAnsi="宋体" w:cs="微软雅黑" w:hint="eastAsia"/>
                <w:szCs w:val="21"/>
              </w:rPr>
              <w:t>5</w:t>
            </w:r>
          </w:p>
        </w:tc>
        <w:tc>
          <w:tcPr>
            <w:tcW w:w="3751" w:type="dxa"/>
            <w:gridSpan w:val="3"/>
            <w:vAlign w:val="center"/>
          </w:tcPr>
          <w:p w:rsidR="00F51389" w:rsidRPr="0058652D" w:rsidRDefault="00F51389" w:rsidP="00FD62FF">
            <w:pPr>
              <w:pStyle w:val="a3"/>
              <w:kinsoku w:val="0"/>
              <w:overflowPunct w:val="0"/>
              <w:autoSpaceDE w:val="0"/>
              <w:autoSpaceDN w:val="0"/>
              <w:spacing w:line="320" w:lineRule="exact"/>
              <w:rPr>
                <w:rFonts w:hAnsi="宋体"/>
                <w:kern w:val="0"/>
              </w:rPr>
            </w:pPr>
            <w:r w:rsidRPr="0058652D">
              <w:rPr>
                <w:rFonts w:hAnsi="宋体" w:hint="eastAsia"/>
                <w:kern w:val="0"/>
              </w:rPr>
              <w:t>法定代表人授权书</w:t>
            </w:r>
          </w:p>
        </w:tc>
        <w:tc>
          <w:tcPr>
            <w:tcW w:w="1559" w:type="dxa"/>
            <w:vAlign w:val="center"/>
          </w:tcPr>
          <w:p w:rsidR="00F51389" w:rsidRPr="0058652D" w:rsidRDefault="00F51389" w:rsidP="00FD62FF">
            <w:pPr>
              <w:snapToGrid w:val="0"/>
              <w:spacing w:line="400" w:lineRule="exact"/>
              <w:jc w:val="center"/>
              <w:rPr>
                <w:rFonts w:ascii="宋体" w:hAnsi="宋体" w:cs="微软雅黑"/>
                <w:szCs w:val="21"/>
              </w:rPr>
            </w:pPr>
          </w:p>
        </w:tc>
        <w:tc>
          <w:tcPr>
            <w:tcW w:w="1560" w:type="dxa"/>
            <w:vAlign w:val="center"/>
          </w:tcPr>
          <w:p w:rsidR="00F51389" w:rsidRPr="0058652D" w:rsidRDefault="00F51389" w:rsidP="00FD62FF">
            <w:pPr>
              <w:snapToGrid w:val="0"/>
              <w:spacing w:line="400" w:lineRule="exact"/>
              <w:rPr>
                <w:rFonts w:ascii="宋体" w:hAnsi="宋体" w:cs="微软雅黑"/>
                <w:szCs w:val="21"/>
              </w:rPr>
            </w:pPr>
          </w:p>
        </w:tc>
        <w:tc>
          <w:tcPr>
            <w:tcW w:w="2018" w:type="dxa"/>
            <w:vAlign w:val="center"/>
          </w:tcPr>
          <w:p w:rsidR="00F51389" w:rsidRPr="0058652D" w:rsidRDefault="00F51389" w:rsidP="00FD62FF">
            <w:pPr>
              <w:snapToGrid w:val="0"/>
              <w:spacing w:line="400" w:lineRule="exact"/>
              <w:rPr>
                <w:rFonts w:ascii="宋体" w:hAnsi="宋体" w:cs="微软雅黑"/>
                <w:szCs w:val="21"/>
              </w:rPr>
            </w:pPr>
          </w:p>
        </w:tc>
      </w:tr>
      <w:tr w:rsidR="00F51389" w:rsidRPr="0058652D" w:rsidTr="00FD62FF">
        <w:trPr>
          <w:trHeight w:hRule="exact" w:val="510"/>
        </w:trPr>
        <w:tc>
          <w:tcPr>
            <w:tcW w:w="468" w:type="dxa"/>
            <w:vAlign w:val="center"/>
          </w:tcPr>
          <w:p w:rsidR="00F51389" w:rsidRPr="0058652D" w:rsidRDefault="00F51389" w:rsidP="00FD62FF">
            <w:pPr>
              <w:adjustRightInd w:val="0"/>
              <w:snapToGrid w:val="0"/>
              <w:spacing w:line="400" w:lineRule="exact"/>
              <w:jc w:val="center"/>
              <w:textAlignment w:val="baseline"/>
              <w:rPr>
                <w:rFonts w:ascii="宋体" w:hAnsi="宋体" w:cs="微软雅黑"/>
                <w:szCs w:val="21"/>
              </w:rPr>
            </w:pPr>
            <w:r w:rsidRPr="0058652D">
              <w:rPr>
                <w:rFonts w:ascii="宋体" w:hAnsi="宋体" w:cs="微软雅黑" w:hint="eastAsia"/>
                <w:szCs w:val="21"/>
              </w:rPr>
              <w:t>6</w:t>
            </w:r>
          </w:p>
        </w:tc>
        <w:tc>
          <w:tcPr>
            <w:tcW w:w="3751" w:type="dxa"/>
            <w:gridSpan w:val="3"/>
            <w:vAlign w:val="center"/>
          </w:tcPr>
          <w:p w:rsidR="00F51389" w:rsidRPr="0058652D" w:rsidRDefault="00F51389" w:rsidP="00FD62FF">
            <w:pPr>
              <w:pStyle w:val="a3"/>
              <w:kinsoku w:val="0"/>
              <w:overflowPunct w:val="0"/>
              <w:autoSpaceDE w:val="0"/>
              <w:autoSpaceDN w:val="0"/>
              <w:spacing w:line="320" w:lineRule="exact"/>
              <w:rPr>
                <w:rFonts w:hAnsi="宋体"/>
                <w:kern w:val="0"/>
              </w:rPr>
            </w:pPr>
            <w:r w:rsidRPr="0058652D">
              <w:rPr>
                <w:rFonts w:hAnsi="宋体" w:hint="eastAsia"/>
                <w:kern w:val="0"/>
              </w:rPr>
              <w:t>营业执照等证明</w:t>
            </w:r>
          </w:p>
        </w:tc>
        <w:tc>
          <w:tcPr>
            <w:tcW w:w="1559" w:type="dxa"/>
            <w:vAlign w:val="center"/>
          </w:tcPr>
          <w:p w:rsidR="00F51389" w:rsidRPr="0058652D" w:rsidRDefault="00F51389" w:rsidP="00FD62FF">
            <w:pPr>
              <w:snapToGrid w:val="0"/>
              <w:spacing w:line="400" w:lineRule="exact"/>
              <w:jc w:val="center"/>
              <w:rPr>
                <w:rFonts w:ascii="宋体" w:hAnsi="宋体" w:cs="微软雅黑"/>
                <w:szCs w:val="21"/>
              </w:rPr>
            </w:pPr>
          </w:p>
        </w:tc>
        <w:tc>
          <w:tcPr>
            <w:tcW w:w="1560" w:type="dxa"/>
            <w:vAlign w:val="center"/>
          </w:tcPr>
          <w:p w:rsidR="00F51389" w:rsidRPr="0058652D" w:rsidRDefault="00F51389" w:rsidP="00FD62FF">
            <w:pPr>
              <w:snapToGrid w:val="0"/>
              <w:spacing w:line="400" w:lineRule="exact"/>
              <w:rPr>
                <w:rFonts w:ascii="宋体" w:hAnsi="宋体" w:cs="微软雅黑"/>
                <w:szCs w:val="21"/>
              </w:rPr>
            </w:pPr>
          </w:p>
        </w:tc>
        <w:tc>
          <w:tcPr>
            <w:tcW w:w="2018" w:type="dxa"/>
            <w:vAlign w:val="center"/>
          </w:tcPr>
          <w:p w:rsidR="00F51389" w:rsidRPr="0058652D" w:rsidRDefault="00F51389" w:rsidP="00FD62FF">
            <w:pPr>
              <w:snapToGrid w:val="0"/>
              <w:spacing w:line="400" w:lineRule="exact"/>
              <w:rPr>
                <w:rFonts w:ascii="宋体" w:hAnsi="宋体" w:cs="微软雅黑"/>
                <w:szCs w:val="21"/>
              </w:rPr>
            </w:pPr>
          </w:p>
        </w:tc>
      </w:tr>
      <w:tr w:rsidR="00F51389" w:rsidRPr="0058652D" w:rsidTr="00FD62FF">
        <w:trPr>
          <w:trHeight w:hRule="exact" w:val="510"/>
        </w:trPr>
        <w:tc>
          <w:tcPr>
            <w:tcW w:w="468" w:type="dxa"/>
            <w:vMerge w:val="restart"/>
            <w:vAlign w:val="center"/>
          </w:tcPr>
          <w:p w:rsidR="00F51389" w:rsidRPr="0058652D" w:rsidRDefault="00F51389" w:rsidP="00FD62FF">
            <w:pPr>
              <w:adjustRightInd w:val="0"/>
              <w:snapToGrid w:val="0"/>
              <w:spacing w:line="400" w:lineRule="exact"/>
              <w:jc w:val="center"/>
              <w:textAlignment w:val="baseline"/>
              <w:rPr>
                <w:rFonts w:ascii="宋体" w:hAnsi="宋体" w:cs="微软雅黑"/>
                <w:szCs w:val="21"/>
              </w:rPr>
            </w:pPr>
            <w:r w:rsidRPr="0058652D">
              <w:rPr>
                <w:rFonts w:ascii="宋体" w:hAnsi="宋体" w:cs="微软雅黑" w:hint="eastAsia"/>
                <w:szCs w:val="21"/>
              </w:rPr>
              <w:t>7</w:t>
            </w:r>
          </w:p>
        </w:tc>
        <w:tc>
          <w:tcPr>
            <w:tcW w:w="774" w:type="dxa"/>
            <w:vMerge w:val="restart"/>
            <w:tcBorders>
              <w:right w:val="single" w:sz="6" w:space="0" w:color="auto"/>
            </w:tcBorders>
            <w:vAlign w:val="center"/>
          </w:tcPr>
          <w:p w:rsidR="00F51389" w:rsidRPr="0058652D" w:rsidRDefault="00F51389" w:rsidP="00FD62FF">
            <w:pPr>
              <w:pStyle w:val="a3"/>
              <w:kinsoku w:val="0"/>
              <w:overflowPunct w:val="0"/>
              <w:autoSpaceDE w:val="0"/>
              <w:autoSpaceDN w:val="0"/>
              <w:spacing w:line="320" w:lineRule="exact"/>
              <w:jc w:val="center"/>
              <w:rPr>
                <w:rFonts w:hAnsi="宋体" w:cs="微软雅黑"/>
                <w:bCs/>
                <w:kern w:val="0"/>
              </w:rPr>
            </w:pPr>
            <w:r w:rsidRPr="0058652D">
              <w:rPr>
                <w:rFonts w:hAnsi="宋体" w:hint="eastAsia"/>
                <w:kern w:val="0"/>
                <w:szCs w:val="24"/>
              </w:rPr>
              <w:t>纳税证明</w:t>
            </w:r>
          </w:p>
        </w:tc>
        <w:tc>
          <w:tcPr>
            <w:tcW w:w="2977" w:type="dxa"/>
            <w:gridSpan w:val="2"/>
            <w:tcBorders>
              <w:left w:val="single" w:sz="6" w:space="0" w:color="auto"/>
            </w:tcBorders>
            <w:vAlign w:val="center"/>
          </w:tcPr>
          <w:p w:rsidR="00F51389" w:rsidRPr="0058652D" w:rsidRDefault="00F51389" w:rsidP="00FD62FF">
            <w:pPr>
              <w:pStyle w:val="a3"/>
              <w:kinsoku w:val="0"/>
              <w:overflowPunct w:val="0"/>
              <w:autoSpaceDE w:val="0"/>
              <w:autoSpaceDN w:val="0"/>
              <w:spacing w:line="320" w:lineRule="exact"/>
              <w:rPr>
                <w:rFonts w:hAnsi="宋体" w:cs="微软雅黑"/>
                <w:bCs/>
                <w:kern w:val="0"/>
              </w:rPr>
            </w:pPr>
            <w:r w:rsidRPr="0058652D">
              <w:rPr>
                <w:rFonts w:hAnsi="宋体" w:cs="微软雅黑" w:hint="eastAsia"/>
                <w:bCs/>
                <w:kern w:val="0"/>
              </w:rPr>
              <w:t>税务登记证</w:t>
            </w:r>
          </w:p>
        </w:tc>
        <w:tc>
          <w:tcPr>
            <w:tcW w:w="1559" w:type="dxa"/>
            <w:vAlign w:val="center"/>
          </w:tcPr>
          <w:p w:rsidR="00F51389" w:rsidRPr="0058652D" w:rsidRDefault="00F51389" w:rsidP="00FD62FF">
            <w:pPr>
              <w:snapToGrid w:val="0"/>
              <w:spacing w:line="400" w:lineRule="exact"/>
              <w:jc w:val="center"/>
              <w:rPr>
                <w:rFonts w:ascii="宋体" w:hAnsi="宋体" w:cs="微软雅黑"/>
                <w:szCs w:val="21"/>
              </w:rPr>
            </w:pPr>
          </w:p>
        </w:tc>
        <w:tc>
          <w:tcPr>
            <w:tcW w:w="1560" w:type="dxa"/>
            <w:vAlign w:val="center"/>
          </w:tcPr>
          <w:p w:rsidR="00F51389" w:rsidRPr="0058652D" w:rsidRDefault="00F51389" w:rsidP="00FD62FF">
            <w:pPr>
              <w:snapToGrid w:val="0"/>
              <w:spacing w:line="400" w:lineRule="exact"/>
              <w:rPr>
                <w:rFonts w:ascii="宋体" w:hAnsi="宋体" w:cs="微软雅黑"/>
                <w:szCs w:val="21"/>
              </w:rPr>
            </w:pPr>
          </w:p>
        </w:tc>
        <w:tc>
          <w:tcPr>
            <w:tcW w:w="2018" w:type="dxa"/>
            <w:vAlign w:val="center"/>
          </w:tcPr>
          <w:p w:rsidR="00F51389" w:rsidRPr="0058652D" w:rsidRDefault="00F51389" w:rsidP="00FD62FF">
            <w:pPr>
              <w:snapToGrid w:val="0"/>
              <w:spacing w:line="400" w:lineRule="exact"/>
              <w:rPr>
                <w:rFonts w:ascii="宋体" w:hAnsi="宋体" w:cs="微软雅黑"/>
                <w:szCs w:val="21"/>
              </w:rPr>
            </w:pPr>
          </w:p>
        </w:tc>
      </w:tr>
      <w:tr w:rsidR="00F51389" w:rsidRPr="0058652D" w:rsidTr="00FD62FF">
        <w:trPr>
          <w:trHeight w:hRule="exact" w:val="510"/>
        </w:trPr>
        <w:tc>
          <w:tcPr>
            <w:tcW w:w="468" w:type="dxa"/>
            <w:vMerge/>
            <w:vAlign w:val="center"/>
          </w:tcPr>
          <w:p w:rsidR="00F51389" w:rsidRPr="0058652D"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58652D"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58652D" w:rsidRDefault="00F51389" w:rsidP="00FD62FF">
            <w:pPr>
              <w:pStyle w:val="a3"/>
              <w:kinsoku w:val="0"/>
              <w:overflowPunct w:val="0"/>
              <w:autoSpaceDE w:val="0"/>
              <w:autoSpaceDN w:val="0"/>
              <w:spacing w:line="320" w:lineRule="exact"/>
              <w:rPr>
                <w:rFonts w:hAnsi="宋体"/>
                <w:kern w:val="0"/>
                <w:szCs w:val="24"/>
              </w:rPr>
            </w:pPr>
            <w:r w:rsidRPr="0058652D">
              <w:rPr>
                <w:rFonts w:asciiTheme="minorEastAsia" w:hAnsiTheme="minorEastAsia" w:hint="eastAsia"/>
                <w:bCs/>
                <w:szCs w:val="24"/>
              </w:rPr>
              <w:t>纳税凭据复印件</w:t>
            </w:r>
          </w:p>
        </w:tc>
        <w:tc>
          <w:tcPr>
            <w:tcW w:w="1559" w:type="dxa"/>
            <w:vAlign w:val="center"/>
          </w:tcPr>
          <w:p w:rsidR="00F51389" w:rsidRPr="0058652D" w:rsidRDefault="00F51389" w:rsidP="00FD62FF">
            <w:pPr>
              <w:pStyle w:val="a3"/>
              <w:rPr>
                <w:rFonts w:ascii="宋体" w:hAnsi="宋体" w:cs="微软雅黑"/>
                <w:szCs w:val="21"/>
              </w:rPr>
            </w:pPr>
          </w:p>
        </w:tc>
        <w:tc>
          <w:tcPr>
            <w:tcW w:w="1560" w:type="dxa"/>
            <w:vAlign w:val="center"/>
          </w:tcPr>
          <w:p w:rsidR="00F51389" w:rsidRPr="0058652D" w:rsidRDefault="00F51389" w:rsidP="00FD62FF">
            <w:pPr>
              <w:snapToGrid w:val="0"/>
              <w:spacing w:line="400" w:lineRule="exact"/>
              <w:rPr>
                <w:rFonts w:ascii="宋体" w:hAnsi="宋体" w:cs="微软雅黑"/>
                <w:szCs w:val="21"/>
              </w:rPr>
            </w:pPr>
          </w:p>
        </w:tc>
        <w:tc>
          <w:tcPr>
            <w:tcW w:w="2018" w:type="dxa"/>
            <w:vAlign w:val="center"/>
          </w:tcPr>
          <w:p w:rsidR="00F51389" w:rsidRPr="0058652D" w:rsidRDefault="00F51389" w:rsidP="00FD62FF">
            <w:pPr>
              <w:snapToGrid w:val="0"/>
              <w:spacing w:line="400" w:lineRule="exact"/>
              <w:rPr>
                <w:rFonts w:ascii="宋体" w:hAnsi="宋体" w:cs="微软雅黑"/>
                <w:szCs w:val="21"/>
              </w:rPr>
            </w:pPr>
          </w:p>
        </w:tc>
      </w:tr>
      <w:tr w:rsidR="00F51389" w:rsidRPr="0058652D" w:rsidTr="00FD62FF">
        <w:trPr>
          <w:trHeight w:hRule="exact" w:val="510"/>
        </w:trPr>
        <w:tc>
          <w:tcPr>
            <w:tcW w:w="468" w:type="dxa"/>
            <w:vMerge w:val="restart"/>
            <w:vAlign w:val="center"/>
          </w:tcPr>
          <w:p w:rsidR="00F51389" w:rsidRPr="0058652D" w:rsidRDefault="00F51389" w:rsidP="00FD62FF">
            <w:pPr>
              <w:adjustRightInd w:val="0"/>
              <w:snapToGrid w:val="0"/>
              <w:spacing w:line="400" w:lineRule="exact"/>
              <w:jc w:val="center"/>
              <w:textAlignment w:val="baseline"/>
              <w:rPr>
                <w:rFonts w:ascii="宋体" w:hAnsi="宋体" w:cs="微软雅黑"/>
                <w:szCs w:val="21"/>
              </w:rPr>
            </w:pPr>
            <w:r w:rsidRPr="0058652D">
              <w:rPr>
                <w:rFonts w:ascii="宋体" w:hAnsi="宋体" w:cs="微软雅黑" w:hint="eastAsia"/>
                <w:szCs w:val="21"/>
              </w:rPr>
              <w:t>8</w:t>
            </w:r>
          </w:p>
        </w:tc>
        <w:tc>
          <w:tcPr>
            <w:tcW w:w="774" w:type="dxa"/>
            <w:vMerge w:val="restart"/>
            <w:tcBorders>
              <w:right w:val="single" w:sz="4" w:space="0" w:color="auto"/>
            </w:tcBorders>
            <w:vAlign w:val="center"/>
          </w:tcPr>
          <w:p w:rsidR="00F51389" w:rsidRPr="0058652D" w:rsidRDefault="00F51389" w:rsidP="00FD62FF">
            <w:pPr>
              <w:snapToGrid w:val="0"/>
              <w:spacing w:line="400" w:lineRule="exact"/>
              <w:jc w:val="center"/>
              <w:rPr>
                <w:rFonts w:ascii="宋体" w:hAnsi="宋体" w:cs="微软雅黑"/>
                <w:sz w:val="24"/>
                <w:szCs w:val="24"/>
              </w:rPr>
            </w:pPr>
            <w:r w:rsidRPr="0058652D">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58652D" w:rsidRDefault="00F51389" w:rsidP="00FD62FF">
            <w:pPr>
              <w:snapToGrid w:val="0"/>
              <w:spacing w:line="400" w:lineRule="exact"/>
              <w:rPr>
                <w:rFonts w:ascii="宋体" w:hAnsi="宋体" w:cs="微软雅黑"/>
                <w:sz w:val="24"/>
                <w:szCs w:val="24"/>
              </w:rPr>
            </w:pPr>
            <w:r w:rsidRPr="0058652D">
              <w:rPr>
                <w:rFonts w:ascii="宋体" w:hAnsi="宋体" w:cs="微软雅黑" w:hint="eastAsia"/>
                <w:sz w:val="24"/>
                <w:szCs w:val="24"/>
              </w:rPr>
              <w:t>财务报告</w:t>
            </w:r>
          </w:p>
        </w:tc>
        <w:tc>
          <w:tcPr>
            <w:tcW w:w="2268" w:type="dxa"/>
            <w:tcBorders>
              <w:left w:val="single" w:sz="6" w:space="0" w:color="auto"/>
            </w:tcBorders>
            <w:vAlign w:val="center"/>
          </w:tcPr>
          <w:p w:rsidR="00F51389" w:rsidRPr="0058652D" w:rsidRDefault="00F51389" w:rsidP="00FD62FF">
            <w:pPr>
              <w:snapToGrid w:val="0"/>
              <w:spacing w:line="400" w:lineRule="exact"/>
              <w:rPr>
                <w:rFonts w:ascii="宋体" w:hAnsi="宋体" w:cs="微软雅黑"/>
                <w:sz w:val="24"/>
                <w:szCs w:val="24"/>
              </w:rPr>
            </w:pPr>
          </w:p>
        </w:tc>
        <w:tc>
          <w:tcPr>
            <w:tcW w:w="1559" w:type="dxa"/>
            <w:vAlign w:val="center"/>
          </w:tcPr>
          <w:p w:rsidR="00F51389" w:rsidRPr="0058652D" w:rsidRDefault="00F51389" w:rsidP="00FD62FF">
            <w:pPr>
              <w:snapToGrid w:val="0"/>
              <w:spacing w:line="400" w:lineRule="exact"/>
              <w:jc w:val="center"/>
              <w:rPr>
                <w:rFonts w:ascii="宋体" w:hAnsi="宋体" w:cs="微软雅黑"/>
                <w:szCs w:val="21"/>
              </w:rPr>
            </w:pPr>
          </w:p>
        </w:tc>
        <w:tc>
          <w:tcPr>
            <w:tcW w:w="1560" w:type="dxa"/>
            <w:vAlign w:val="center"/>
          </w:tcPr>
          <w:p w:rsidR="00F51389" w:rsidRPr="0058652D" w:rsidRDefault="00F51389" w:rsidP="00FD62FF">
            <w:pPr>
              <w:snapToGrid w:val="0"/>
              <w:spacing w:line="400" w:lineRule="exact"/>
              <w:rPr>
                <w:rFonts w:ascii="宋体" w:hAnsi="宋体" w:cs="微软雅黑"/>
                <w:szCs w:val="21"/>
              </w:rPr>
            </w:pPr>
          </w:p>
        </w:tc>
        <w:tc>
          <w:tcPr>
            <w:tcW w:w="2018" w:type="dxa"/>
            <w:vAlign w:val="center"/>
          </w:tcPr>
          <w:p w:rsidR="00F51389" w:rsidRPr="0058652D" w:rsidRDefault="00F51389" w:rsidP="00FD62FF">
            <w:pPr>
              <w:snapToGrid w:val="0"/>
              <w:spacing w:line="400" w:lineRule="exact"/>
              <w:rPr>
                <w:rFonts w:ascii="宋体" w:hAnsi="宋体" w:cs="微软雅黑"/>
                <w:sz w:val="24"/>
                <w:szCs w:val="24"/>
              </w:rPr>
            </w:pPr>
          </w:p>
        </w:tc>
      </w:tr>
      <w:tr w:rsidR="00F51389" w:rsidRPr="0058652D" w:rsidTr="00FD62FF">
        <w:trPr>
          <w:trHeight w:hRule="exact" w:val="510"/>
        </w:trPr>
        <w:tc>
          <w:tcPr>
            <w:tcW w:w="468" w:type="dxa"/>
            <w:vMerge/>
            <w:vAlign w:val="center"/>
          </w:tcPr>
          <w:p w:rsidR="00F51389" w:rsidRPr="0058652D"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58652D"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58652D"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58652D" w:rsidRDefault="00F51389" w:rsidP="00FD62FF">
            <w:pPr>
              <w:snapToGrid w:val="0"/>
              <w:spacing w:line="400" w:lineRule="exact"/>
              <w:rPr>
                <w:rFonts w:ascii="宋体" w:hAnsi="宋体" w:cs="微软雅黑"/>
                <w:sz w:val="24"/>
                <w:szCs w:val="24"/>
              </w:rPr>
            </w:pPr>
          </w:p>
        </w:tc>
        <w:tc>
          <w:tcPr>
            <w:tcW w:w="1559" w:type="dxa"/>
            <w:vAlign w:val="center"/>
          </w:tcPr>
          <w:p w:rsidR="00F51389" w:rsidRPr="0058652D" w:rsidRDefault="00F51389" w:rsidP="00FD62FF">
            <w:pPr>
              <w:snapToGrid w:val="0"/>
              <w:spacing w:line="400" w:lineRule="exact"/>
              <w:jc w:val="center"/>
              <w:rPr>
                <w:rFonts w:ascii="宋体" w:hAnsi="宋体" w:cs="微软雅黑"/>
                <w:szCs w:val="21"/>
              </w:rPr>
            </w:pPr>
          </w:p>
        </w:tc>
        <w:tc>
          <w:tcPr>
            <w:tcW w:w="1560" w:type="dxa"/>
            <w:vAlign w:val="center"/>
          </w:tcPr>
          <w:p w:rsidR="00F51389" w:rsidRPr="0058652D" w:rsidRDefault="00F51389" w:rsidP="00FD62FF">
            <w:pPr>
              <w:snapToGrid w:val="0"/>
              <w:spacing w:line="400" w:lineRule="exact"/>
              <w:rPr>
                <w:rFonts w:ascii="宋体" w:hAnsi="宋体" w:cs="微软雅黑"/>
                <w:szCs w:val="21"/>
              </w:rPr>
            </w:pPr>
          </w:p>
        </w:tc>
        <w:tc>
          <w:tcPr>
            <w:tcW w:w="2018" w:type="dxa"/>
            <w:vAlign w:val="center"/>
          </w:tcPr>
          <w:p w:rsidR="00F51389" w:rsidRPr="0058652D" w:rsidRDefault="00F51389" w:rsidP="00FD62FF">
            <w:pPr>
              <w:snapToGrid w:val="0"/>
              <w:spacing w:line="400" w:lineRule="exact"/>
              <w:rPr>
                <w:rFonts w:ascii="宋体" w:hAnsi="宋体" w:cs="微软雅黑"/>
                <w:sz w:val="24"/>
                <w:szCs w:val="24"/>
              </w:rPr>
            </w:pPr>
          </w:p>
        </w:tc>
      </w:tr>
      <w:tr w:rsidR="00F51389" w:rsidRPr="0058652D" w:rsidTr="00FD62FF">
        <w:trPr>
          <w:trHeight w:hRule="exact" w:val="510"/>
        </w:trPr>
        <w:tc>
          <w:tcPr>
            <w:tcW w:w="468" w:type="dxa"/>
            <w:vMerge/>
            <w:vAlign w:val="center"/>
          </w:tcPr>
          <w:p w:rsidR="00F51389" w:rsidRPr="0058652D"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58652D"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58652D"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58652D" w:rsidRDefault="00F51389" w:rsidP="00FD62FF">
            <w:pPr>
              <w:snapToGrid w:val="0"/>
              <w:spacing w:line="400" w:lineRule="exact"/>
              <w:rPr>
                <w:rFonts w:ascii="宋体" w:hAnsi="宋体" w:cs="微软雅黑"/>
                <w:sz w:val="24"/>
                <w:szCs w:val="24"/>
              </w:rPr>
            </w:pPr>
          </w:p>
        </w:tc>
        <w:tc>
          <w:tcPr>
            <w:tcW w:w="1559" w:type="dxa"/>
            <w:vAlign w:val="center"/>
          </w:tcPr>
          <w:p w:rsidR="00F51389" w:rsidRPr="0058652D" w:rsidRDefault="00F51389" w:rsidP="00FD62FF">
            <w:pPr>
              <w:snapToGrid w:val="0"/>
              <w:spacing w:line="400" w:lineRule="exact"/>
              <w:jc w:val="center"/>
              <w:rPr>
                <w:rFonts w:ascii="宋体" w:hAnsi="宋体" w:cs="微软雅黑"/>
                <w:szCs w:val="21"/>
              </w:rPr>
            </w:pPr>
          </w:p>
        </w:tc>
        <w:tc>
          <w:tcPr>
            <w:tcW w:w="1560" w:type="dxa"/>
            <w:vAlign w:val="center"/>
          </w:tcPr>
          <w:p w:rsidR="00F51389" w:rsidRPr="0058652D" w:rsidRDefault="00F51389" w:rsidP="00FD62FF">
            <w:pPr>
              <w:snapToGrid w:val="0"/>
              <w:spacing w:line="400" w:lineRule="exact"/>
              <w:rPr>
                <w:rFonts w:ascii="宋体" w:hAnsi="宋体" w:cs="微软雅黑"/>
                <w:szCs w:val="21"/>
              </w:rPr>
            </w:pPr>
          </w:p>
        </w:tc>
        <w:tc>
          <w:tcPr>
            <w:tcW w:w="2018" w:type="dxa"/>
            <w:vAlign w:val="center"/>
          </w:tcPr>
          <w:p w:rsidR="00F51389" w:rsidRPr="0058652D" w:rsidRDefault="00F51389" w:rsidP="00FD62FF">
            <w:pPr>
              <w:snapToGrid w:val="0"/>
              <w:spacing w:line="400" w:lineRule="exact"/>
              <w:rPr>
                <w:rFonts w:ascii="宋体" w:hAnsi="宋体" w:cs="微软雅黑"/>
                <w:sz w:val="24"/>
                <w:szCs w:val="24"/>
              </w:rPr>
            </w:pPr>
          </w:p>
        </w:tc>
      </w:tr>
      <w:tr w:rsidR="00F51389" w:rsidRPr="0058652D" w:rsidTr="00FD62FF">
        <w:trPr>
          <w:trHeight w:hRule="exact" w:val="510"/>
        </w:trPr>
        <w:tc>
          <w:tcPr>
            <w:tcW w:w="468" w:type="dxa"/>
            <w:vMerge/>
            <w:vAlign w:val="center"/>
          </w:tcPr>
          <w:p w:rsidR="00F51389" w:rsidRPr="0058652D"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58652D"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58652D"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58652D" w:rsidRDefault="00F51389" w:rsidP="00FD62FF">
            <w:pPr>
              <w:snapToGrid w:val="0"/>
              <w:spacing w:line="400" w:lineRule="exact"/>
              <w:rPr>
                <w:rFonts w:ascii="宋体" w:hAnsi="宋体" w:cs="微软雅黑"/>
                <w:sz w:val="24"/>
                <w:szCs w:val="24"/>
              </w:rPr>
            </w:pPr>
          </w:p>
        </w:tc>
        <w:tc>
          <w:tcPr>
            <w:tcW w:w="1559" w:type="dxa"/>
            <w:vAlign w:val="center"/>
          </w:tcPr>
          <w:p w:rsidR="00F51389" w:rsidRPr="0058652D" w:rsidRDefault="00F51389" w:rsidP="00FD62FF">
            <w:pPr>
              <w:snapToGrid w:val="0"/>
              <w:spacing w:line="400" w:lineRule="exact"/>
              <w:jc w:val="center"/>
              <w:rPr>
                <w:rFonts w:ascii="宋体" w:hAnsi="宋体" w:cs="微软雅黑"/>
                <w:szCs w:val="21"/>
              </w:rPr>
            </w:pPr>
          </w:p>
        </w:tc>
        <w:tc>
          <w:tcPr>
            <w:tcW w:w="1560" w:type="dxa"/>
            <w:vAlign w:val="center"/>
          </w:tcPr>
          <w:p w:rsidR="00F51389" w:rsidRPr="0058652D" w:rsidRDefault="00F51389" w:rsidP="00FD62FF">
            <w:pPr>
              <w:snapToGrid w:val="0"/>
              <w:spacing w:line="400" w:lineRule="exact"/>
              <w:rPr>
                <w:rFonts w:ascii="宋体" w:hAnsi="宋体" w:cs="微软雅黑"/>
                <w:szCs w:val="21"/>
              </w:rPr>
            </w:pPr>
          </w:p>
        </w:tc>
        <w:tc>
          <w:tcPr>
            <w:tcW w:w="2018" w:type="dxa"/>
            <w:vAlign w:val="center"/>
          </w:tcPr>
          <w:p w:rsidR="00F51389" w:rsidRPr="0058652D" w:rsidRDefault="00F51389" w:rsidP="00FD62FF">
            <w:pPr>
              <w:snapToGrid w:val="0"/>
              <w:spacing w:line="400" w:lineRule="exact"/>
              <w:rPr>
                <w:rFonts w:ascii="宋体" w:hAnsi="宋体" w:cs="微软雅黑"/>
                <w:sz w:val="24"/>
                <w:szCs w:val="24"/>
              </w:rPr>
            </w:pPr>
          </w:p>
        </w:tc>
      </w:tr>
      <w:tr w:rsidR="00F51389" w:rsidRPr="0058652D" w:rsidTr="00FD62FF">
        <w:trPr>
          <w:trHeight w:hRule="exact" w:val="510"/>
        </w:trPr>
        <w:tc>
          <w:tcPr>
            <w:tcW w:w="468" w:type="dxa"/>
            <w:vMerge/>
            <w:vAlign w:val="center"/>
          </w:tcPr>
          <w:p w:rsidR="00F51389" w:rsidRPr="0058652D"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58652D"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58652D"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58652D" w:rsidRDefault="00F51389" w:rsidP="00FD62FF">
            <w:pPr>
              <w:snapToGrid w:val="0"/>
              <w:spacing w:line="400" w:lineRule="exact"/>
              <w:rPr>
                <w:rFonts w:ascii="宋体" w:hAnsi="宋体" w:cs="微软雅黑"/>
                <w:sz w:val="24"/>
                <w:szCs w:val="24"/>
              </w:rPr>
            </w:pPr>
          </w:p>
        </w:tc>
        <w:tc>
          <w:tcPr>
            <w:tcW w:w="1559" w:type="dxa"/>
            <w:vAlign w:val="center"/>
          </w:tcPr>
          <w:p w:rsidR="00F51389" w:rsidRPr="0058652D" w:rsidRDefault="00F51389" w:rsidP="00FD62FF">
            <w:pPr>
              <w:snapToGrid w:val="0"/>
              <w:spacing w:line="400" w:lineRule="exact"/>
              <w:jc w:val="center"/>
              <w:rPr>
                <w:rFonts w:ascii="宋体" w:hAnsi="宋体" w:cs="微软雅黑"/>
                <w:szCs w:val="21"/>
              </w:rPr>
            </w:pPr>
          </w:p>
        </w:tc>
        <w:tc>
          <w:tcPr>
            <w:tcW w:w="1560" w:type="dxa"/>
            <w:vAlign w:val="center"/>
          </w:tcPr>
          <w:p w:rsidR="00F51389" w:rsidRPr="0058652D" w:rsidRDefault="00F51389" w:rsidP="00FD62FF">
            <w:pPr>
              <w:snapToGrid w:val="0"/>
              <w:spacing w:line="400" w:lineRule="exact"/>
              <w:rPr>
                <w:rFonts w:ascii="宋体" w:hAnsi="宋体" w:cs="微软雅黑"/>
                <w:szCs w:val="21"/>
              </w:rPr>
            </w:pPr>
          </w:p>
        </w:tc>
        <w:tc>
          <w:tcPr>
            <w:tcW w:w="2018" w:type="dxa"/>
            <w:vAlign w:val="center"/>
          </w:tcPr>
          <w:p w:rsidR="00F51389" w:rsidRPr="0058652D" w:rsidRDefault="00F51389" w:rsidP="00FD62FF">
            <w:pPr>
              <w:snapToGrid w:val="0"/>
              <w:spacing w:line="400" w:lineRule="exact"/>
              <w:rPr>
                <w:rFonts w:ascii="宋体" w:hAnsi="宋体" w:cs="微软雅黑"/>
                <w:sz w:val="24"/>
                <w:szCs w:val="24"/>
              </w:rPr>
            </w:pPr>
          </w:p>
        </w:tc>
      </w:tr>
      <w:tr w:rsidR="00F51389" w:rsidRPr="0058652D" w:rsidTr="00FD62FF">
        <w:trPr>
          <w:trHeight w:hRule="exact" w:val="510"/>
        </w:trPr>
        <w:tc>
          <w:tcPr>
            <w:tcW w:w="468" w:type="dxa"/>
            <w:vMerge/>
            <w:vAlign w:val="center"/>
          </w:tcPr>
          <w:p w:rsidR="00F51389" w:rsidRPr="0058652D"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58652D"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58652D" w:rsidRDefault="00F51389" w:rsidP="00FD62FF">
            <w:pPr>
              <w:snapToGrid w:val="0"/>
              <w:spacing w:line="400" w:lineRule="exact"/>
              <w:rPr>
                <w:rFonts w:ascii="宋体" w:hAnsi="宋体" w:cs="微软雅黑"/>
                <w:sz w:val="24"/>
                <w:szCs w:val="24"/>
              </w:rPr>
            </w:pPr>
            <w:r w:rsidRPr="0058652D">
              <w:rPr>
                <w:rFonts w:ascii="宋体" w:hAnsi="宋体" w:cs="微软雅黑" w:hint="eastAsia"/>
                <w:sz w:val="24"/>
                <w:szCs w:val="24"/>
              </w:rPr>
              <w:t>基本开户银行资信证明</w:t>
            </w:r>
          </w:p>
        </w:tc>
        <w:tc>
          <w:tcPr>
            <w:tcW w:w="1559" w:type="dxa"/>
            <w:vAlign w:val="center"/>
          </w:tcPr>
          <w:p w:rsidR="00F51389" w:rsidRPr="0058652D" w:rsidRDefault="00F51389" w:rsidP="00FD62FF">
            <w:pPr>
              <w:snapToGrid w:val="0"/>
              <w:spacing w:line="400" w:lineRule="exact"/>
              <w:jc w:val="center"/>
              <w:rPr>
                <w:rFonts w:ascii="宋体" w:hAnsi="宋体" w:cs="微软雅黑"/>
                <w:szCs w:val="21"/>
              </w:rPr>
            </w:pPr>
          </w:p>
        </w:tc>
        <w:tc>
          <w:tcPr>
            <w:tcW w:w="1560" w:type="dxa"/>
            <w:vAlign w:val="center"/>
          </w:tcPr>
          <w:p w:rsidR="00F51389" w:rsidRPr="0058652D" w:rsidRDefault="00F51389" w:rsidP="00FD62FF">
            <w:pPr>
              <w:snapToGrid w:val="0"/>
              <w:spacing w:line="400" w:lineRule="exact"/>
              <w:rPr>
                <w:rFonts w:ascii="宋体" w:hAnsi="宋体" w:cs="微软雅黑"/>
                <w:szCs w:val="21"/>
              </w:rPr>
            </w:pPr>
          </w:p>
        </w:tc>
        <w:tc>
          <w:tcPr>
            <w:tcW w:w="2018" w:type="dxa"/>
            <w:vAlign w:val="center"/>
          </w:tcPr>
          <w:p w:rsidR="00F51389" w:rsidRPr="0058652D" w:rsidRDefault="00F51389" w:rsidP="00FD62FF">
            <w:pPr>
              <w:snapToGrid w:val="0"/>
              <w:spacing w:line="400" w:lineRule="exact"/>
              <w:rPr>
                <w:rFonts w:ascii="宋体" w:hAnsi="宋体" w:cs="微软雅黑"/>
                <w:szCs w:val="21"/>
              </w:rPr>
            </w:pPr>
          </w:p>
        </w:tc>
      </w:tr>
      <w:tr w:rsidR="00F51389" w:rsidRPr="0058652D" w:rsidTr="00FD62FF">
        <w:trPr>
          <w:trHeight w:hRule="exact" w:val="510"/>
        </w:trPr>
        <w:tc>
          <w:tcPr>
            <w:tcW w:w="468" w:type="dxa"/>
            <w:vMerge/>
            <w:vAlign w:val="center"/>
          </w:tcPr>
          <w:p w:rsidR="00F51389" w:rsidRPr="0058652D"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58652D"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58652D" w:rsidRDefault="00F51389" w:rsidP="00FD62FF">
            <w:pPr>
              <w:snapToGrid w:val="0"/>
              <w:spacing w:line="400" w:lineRule="exact"/>
              <w:rPr>
                <w:rFonts w:ascii="宋体" w:hAnsi="宋体" w:cs="微软雅黑"/>
                <w:sz w:val="24"/>
                <w:szCs w:val="24"/>
              </w:rPr>
            </w:pPr>
            <w:r w:rsidRPr="0058652D">
              <w:rPr>
                <w:rFonts w:ascii="宋体" w:hAnsi="宋体" w:cs="微软雅黑" w:hint="eastAsia"/>
                <w:sz w:val="24"/>
                <w:szCs w:val="24"/>
              </w:rPr>
              <w:t>银行资信证明</w:t>
            </w:r>
          </w:p>
        </w:tc>
        <w:tc>
          <w:tcPr>
            <w:tcW w:w="1559" w:type="dxa"/>
            <w:vAlign w:val="center"/>
          </w:tcPr>
          <w:p w:rsidR="00F51389" w:rsidRPr="0058652D" w:rsidRDefault="00F51389" w:rsidP="00FD62FF">
            <w:pPr>
              <w:snapToGrid w:val="0"/>
              <w:spacing w:line="400" w:lineRule="exact"/>
              <w:jc w:val="center"/>
              <w:rPr>
                <w:rFonts w:ascii="宋体" w:hAnsi="宋体" w:cs="微软雅黑"/>
                <w:szCs w:val="21"/>
              </w:rPr>
            </w:pPr>
          </w:p>
        </w:tc>
        <w:tc>
          <w:tcPr>
            <w:tcW w:w="1560" w:type="dxa"/>
            <w:vAlign w:val="center"/>
          </w:tcPr>
          <w:p w:rsidR="00F51389" w:rsidRPr="0058652D" w:rsidRDefault="00F51389" w:rsidP="00FD62FF">
            <w:pPr>
              <w:snapToGrid w:val="0"/>
              <w:spacing w:line="400" w:lineRule="exact"/>
              <w:rPr>
                <w:rFonts w:ascii="宋体" w:hAnsi="宋体" w:cs="微软雅黑"/>
                <w:szCs w:val="21"/>
              </w:rPr>
            </w:pPr>
          </w:p>
        </w:tc>
        <w:tc>
          <w:tcPr>
            <w:tcW w:w="2018" w:type="dxa"/>
            <w:vAlign w:val="center"/>
          </w:tcPr>
          <w:p w:rsidR="00F51389" w:rsidRPr="0058652D" w:rsidRDefault="00F51389" w:rsidP="00FD62FF">
            <w:pPr>
              <w:snapToGrid w:val="0"/>
              <w:spacing w:line="400" w:lineRule="exact"/>
              <w:rPr>
                <w:rFonts w:ascii="宋体" w:hAnsi="宋体" w:cs="微软雅黑"/>
                <w:szCs w:val="21"/>
              </w:rPr>
            </w:pPr>
          </w:p>
        </w:tc>
      </w:tr>
      <w:tr w:rsidR="00F51389" w:rsidRPr="0058652D" w:rsidTr="00FD62FF">
        <w:trPr>
          <w:trHeight w:hRule="exact" w:val="510"/>
        </w:trPr>
        <w:tc>
          <w:tcPr>
            <w:tcW w:w="468" w:type="dxa"/>
            <w:vMerge/>
            <w:vAlign w:val="center"/>
          </w:tcPr>
          <w:p w:rsidR="00F51389" w:rsidRPr="0058652D"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58652D"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58652D" w:rsidRDefault="00F51389" w:rsidP="00FD62FF">
            <w:pPr>
              <w:snapToGrid w:val="0"/>
              <w:spacing w:line="400" w:lineRule="exact"/>
              <w:rPr>
                <w:rFonts w:ascii="宋体" w:hAnsi="宋体" w:cs="微软雅黑"/>
                <w:sz w:val="24"/>
                <w:szCs w:val="24"/>
              </w:rPr>
            </w:pPr>
            <w:r w:rsidRPr="0058652D">
              <w:rPr>
                <w:rFonts w:ascii="宋体" w:hAnsi="宋体" w:cs="微软雅黑" w:hint="eastAsia"/>
                <w:sz w:val="24"/>
                <w:szCs w:val="24"/>
              </w:rPr>
              <w:t>政府采购投标担保函</w:t>
            </w:r>
          </w:p>
        </w:tc>
        <w:tc>
          <w:tcPr>
            <w:tcW w:w="1559" w:type="dxa"/>
            <w:vAlign w:val="center"/>
          </w:tcPr>
          <w:p w:rsidR="00F51389" w:rsidRPr="0058652D" w:rsidRDefault="00F51389" w:rsidP="00FD62FF">
            <w:pPr>
              <w:snapToGrid w:val="0"/>
              <w:spacing w:line="400" w:lineRule="exact"/>
              <w:jc w:val="center"/>
              <w:rPr>
                <w:rFonts w:ascii="宋体" w:hAnsi="宋体" w:cs="微软雅黑"/>
                <w:szCs w:val="21"/>
              </w:rPr>
            </w:pPr>
          </w:p>
        </w:tc>
        <w:tc>
          <w:tcPr>
            <w:tcW w:w="1560" w:type="dxa"/>
            <w:vAlign w:val="center"/>
          </w:tcPr>
          <w:p w:rsidR="00F51389" w:rsidRPr="0058652D" w:rsidRDefault="00F51389" w:rsidP="00FD62FF">
            <w:pPr>
              <w:snapToGrid w:val="0"/>
              <w:spacing w:line="400" w:lineRule="exact"/>
              <w:rPr>
                <w:rFonts w:ascii="宋体" w:hAnsi="宋体" w:cs="微软雅黑"/>
                <w:szCs w:val="21"/>
              </w:rPr>
            </w:pPr>
          </w:p>
        </w:tc>
        <w:tc>
          <w:tcPr>
            <w:tcW w:w="2018" w:type="dxa"/>
            <w:vAlign w:val="center"/>
          </w:tcPr>
          <w:p w:rsidR="00F51389" w:rsidRPr="0058652D" w:rsidRDefault="00F51389" w:rsidP="00FD62FF">
            <w:pPr>
              <w:snapToGrid w:val="0"/>
              <w:spacing w:line="400" w:lineRule="exact"/>
              <w:rPr>
                <w:rFonts w:ascii="宋体" w:hAnsi="宋体" w:cs="微软雅黑"/>
                <w:szCs w:val="21"/>
              </w:rPr>
            </w:pPr>
          </w:p>
        </w:tc>
      </w:tr>
      <w:tr w:rsidR="00F51389" w:rsidRPr="0058652D" w:rsidTr="00FD62FF">
        <w:trPr>
          <w:trHeight w:hRule="exact" w:val="510"/>
        </w:trPr>
        <w:tc>
          <w:tcPr>
            <w:tcW w:w="468" w:type="dxa"/>
            <w:vAlign w:val="center"/>
          </w:tcPr>
          <w:p w:rsidR="00F51389" w:rsidRPr="0058652D" w:rsidRDefault="00F51389" w:rsidP="00FD62FF">
            <w:pPr>
              <w:adjustRightInd w:val="0"/>
              <w:snapToGrid w:val="0"/>
              <w:spacing w:line="400" w:lineRule="exact"/>
              <w:jc w:val="center"/>
              <w:textAlignment w:val="baseline"/>
              <w:rPr>
                <w:rFonts w:ascii="宋体" w:hAnsi="宋体" w:cs="微软雅黑"/>
                <w:szCs w:val="21"/>
              </w:rPr>
            </w:pPr>
            <w:r w:rsidRPr="0058652D">
              <w:rPr>
                <w:rFonts w:ascii="宋体" w:hAnsi="宋体" w:cs="微软雅黑" w:hint="eastAsia"/>
                <w:szCs w:val="21"/>
              </w:rPr>
              <w:t>9</w:t>
            </w:r>
          </w:p>
        </w:tc>
        <w:tc>
          <w:tcPr>
            <w:tcW w:w="3751" w:type="dxa"/>
            <w:gridSpan w:val="3"/>
            <w:vAlign w:val="center"/>
          </w:tcPr>
          <w:p w:rsidR="00F51389" w:rsidRPr="0058652D" w:rsidRDefault="00F51389" w:rsidP="00FD62FF">
            <w:pPr>
              <w:snapToGrid w:val="0"/>
              <w:spacing w:line="400" w:lineRule="exact"/>
              <w:rPr>
                <w:rFonts w:ascii="宋体" w:hAnsi="宋体" w:cs="微软雅黑"/>
                <w:sz w:val="24"/>
                <w:szCs w:val="24"/>
              </w:rPr>
            </w:pPr>
            <w:r w:rsidRPr="0058652D">
              <w:rPr>
                <w:rFonts w:asciiTheme="minorEastAsia" w:hAnsiTheme="minorEastAsia" w:hint="eastAsia"/>
                <w:bCs/>
                <w:sz w:val="24"/>
                <w:szCs w:val="24"/>
              </w:rPr>
              <w:t>依法缴纳社会保险凭据复印件</w:t>
            </w:r>
          </w:p>
        </w:tc>
        <w:tc>
          <w:tcPr>
            <w:tcW w:w="1559" w:type="dxa"/>
            <w:vAlign w:val="center"/>
          </w:tcPr>
          <w:p w:rsidR="00F51389" w:rsidRPr="0058652D" w:rsidRDefault="00F51389" w:rsidP="00FD62FF">
            <w:pPr>
              <w:snapToGrid w:val="0"/>
              <w:spacing w:line="400" w:lineRule="exact"/>
              <w:jc w:val="center"/>
              <w:rPr>
                <w:rFonts w:ascii="宋体" w:hAnsi="宋体" w:cs="微软雅黑"/>
                <w:szCs w:val="21"/>
              </w:rPr>
            </w:pPr>
          </w:p>
        </w:tc>
        <w:tc>
          <w:tcPr>
            <w:tcW w:w="1560" w:type="dxa"/>
            <w:vAlign w:val="center"/>
          </w:tcPr>
          <w:p w:rsidR="00F51389" w:rsidRPr="0058652D" w:rsidRDefault="00F51389" w:rsidP="00FD62FF">
            <w:pPr>
              <w:snapToGrid w:val="0"/>
              <w:spacing w:line="400" w:lineRule="exact"/>
              <w:rPr>
                <w:rFonts w:ascii="宋体" w:hAnsi="宋体" w:cs="微软雅黑"/>
                <w:szCs w:val="21"/>
              </w:rPr>
            </w:pPr>
          </w:p>
        </w:tc>
        <w:tc>
          <w:tcPr>
            <w:tcW w:w="2018" w:type="dxa"/>
            <w:vAlign w:val="center"/>
          </w:tcPr>
          <w:p w:rsidR="00F51389" w:rsidRPr="0058652D" w:rsidRDefault="00F51389" w:rsidP="00FD62FF">
            <w:pPr>
              <w:snapToGrid w:val="0"/>
              <w:spacing w:line="400" w:lineRule="exact"/>
              <w:rPr>
                <w:rFonts w:ascii="宋体" w:hAnsi="宋体" w:cs="微软雅黑"/>
                <w:szCs w:val="21"/>
              </w:rPr>
            </w:pPr>
          </w:p>
        </w:tc>
      </w:tr>
      <w:tr w:rsidR="00F51389" w:rsidRPr="0058652D" w:rsidTr="00FD62FF">
        <w:tc>
          <w:tcPr>
            <w:tcW w:w="468" w:type="dxa"/>
            <w:vMerge w:val="restart"/>
            <w:vAlign w:val="center"/>
          </w:tcPr>
          <w:p w:rsidR="00F51389" w:rsidRPr="0058652D" w:rsidRDefault="00F51389" w:rsidP="00FD62FF">
            <w:pPr>
              <w:adjustRightInd w:val="0"/>
              <w:snapToGrid w:val="0"/>
              <w:spacing w:line="400" w:lineRule="exact"/>
              <w:jc w:val="center"/>
              <w:textAlignment w:val="baseline"/>
              <w:rPr>
                <w:rFonts w:ascii="宋体" w:hAnsi="宋体" w:cs="微软雅黑"/>
                <w:szCs w:val="21"/>
              </w:rPr>
            </w:pPr>
            <w:r w:rsidRPr="0058652D">
              <w:rPr>
                <w:rFonts w:ascii="宋体" w:hAnsi="宋体" w:cs="微软雅黑" w:hint="eastAsia"/>
                <w:szCs w:val="21"/>
              </w:rPr>
              <w:t>10</w:t>
            </w:r>
          </w:p>
        </w:tc>
        <w:tc>
          <w:tcPr>
            <w:tcW w:w="774" w:type="dxa"/>
            <w:vMerge w:val="restart"/>
            <w:tcBorders>
              <w:right w:val="single" w:sz="6" w:space="0" w:color="auto"/>
            </w:tcBorders>
            <w:vAlign w:val="center"/>
          </w:tcPr>
          <w:p w:rsidR="00F51389" w:rsidRPr="0058652D" w:rsidRDefault="00F51389" w:rsidP="00FD62FF">
            <w:pPr>
              <w:snapToGrid w:val="0"/>
              <w:spacing w:line="400" w:lineRule="exact"/>
              <w:jc w:val="center"/>
              <w:rPr>
                <w:rFonts w:ascii="宋体" w:hAnsi="宋体" w:cs="微软雅黑"/>
                <w:sz w:val="24"/>
                <w:szCs w:val="24"/>
              </w:rPr>
            </w:pPr>
            <w:r w:rsidRPr="0058652D">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58652D" w:rsidRDefault="00F51389" w:rsidP="00FD62FF">
            <w:pPr>
              <w:snapToGrid w:val="0"/>
              <w:spacing w:line="400" w:lineRule="exact"/>
              <w:rPr>
                <w:rFonts w:ascii="宋体" w:hAnsi="宋体" w:cs="微软雅黑"/>
                <w:sz w:val="24"/>
                <w:szCs w:val="24"/>
              </w:rPr>
            </w:pPr>
            <w:r w:rsidRPr="0058652D">
              <w:rPr>
                <w:rFonts w:ascii="宋体" w:hAnsi="宋体" w:cs="微软雅黑" w:hint="eastAsia"/>
                <w:sz w:val="24"/>
                <w:szCs w:val="24"/>
              </w:rPr>
              <w:t>证明材料</w:t>
            </w:r>
          </w:p>
        </w:tc>
        <w:tc>
          <w:tcPr>
            <w:tcW w:w="2268" w:type="dxa"/>
            <w:tcBorders>
              <w:left w:val="single" w:sz="6" w:space="0" w:color="auto"/>
            </w:tcBorders>
            <w:vAlign w:val="center"/>
          </w:tcPr>
          <w:p w:rsidR="00F51389" w:rsidRPr="0058652D" w:rsidRDefault="00F51389" w:rsidP="00FD62FF">
            <w:pPr>
              <w:snapToGrid w:val="0"/>
              <w:spacing w:line="400" w:lineRule="exact"/>
              <w:rPr>
                <w:rFonts w:ascii="宋体" w:hAnsi="宋体" w:cs="微软雅黑"/>
                <w:sz w:val="24"/>
                <w:szCs w:val="24"/>
              </w:rPr>
            </w:pPr>
            <w:r w:rsidRPr="0058652D">
              <w:rPr>
                <w:rFonts w:ascii="宋体" w:hAnsi="宋体" w:cs="微软雅黑" w:hint="eastAsia"/>
                <w:sz w:val="24"/>
                <w:szCs w:val="24"/>
              </w:rPr>
              <w:t>设备购置发票</w:t>
            </w:r>
          </w:p>
        </w:tc>
        <w:tc>
          <w:tcPr>
            <w:tcW w:w="1559" w:type="dxa"/>
            <w:vAlign w:val="center"/>
          </w:tcPr>
          <w:p w:rsidR="00F51389" w:rsidRPr="0058652D" w:rsidRDefault="00F51389" w:rsidP="00FD62FF">
            <w:pPr>
              <w:jc w:val="center"/>
            </w:pPr>
          </w:p>
        </w:tc>
        <w:tc>
          <w:tcPr>
            <w:tcW w:w="1560" w:type="dxa"/>
            <w:vAlign w:val="center"/>
          </w:tcPr>
          <w:p w:rsidR="00F51389" w:rsidRPr="0058652D" w:rsidRDefault="00F51389" w:rsidP="00FD62FF">
            <w:pPr>
              <w:snapToGrid w:val="0"/>
              <w:spacing w:line="400" w:lineRule="exact"/>
              <w:rPr>
                <w:rFonts w:ascii="宋体" w:hAnsi="宋体" w:cs="微软雅黑"/>
                <w:szCs w:val="21"/>
              </w:rPr>
            </w:pPr>
          </w:p>
        </w:tc>
        <w:tc>
          <w:tcPr>
            <w:tcW w:w="2018" w:type="dxa"/>
            <w:vAlign w:val="center"/>
          </w:tcPr>
          <w:p w:rsidR="00F51389" w:rsidRPr="0058652D" w:rsidRDefault="00F51389" w:rsidP="00FD62FF">
            <w:pPr>
              <w:snapToGrid w:val="0"/>
              <w:spacing w:line="400" w:lineRule="exact"/>
              <w:rPr>
                <w:rFonts w:ascii="宋体" w:hAnsi="宋体" w:cs="微软雅黑"/>
                <w:sz w:val="24"/>
                <w:szCs w:val="24"/>
              </w:rPr>
            </w:pPr>
          </w:p>
        </w:tc>
      </w:tr>
      <w:tr w:rsidR="00F51389" w:rsidRPr="0058652D" w:rsidTr="00FD62FF">
        <w:tc>
          <w:tcPr>
            <w:tcW w:w="468" w:type="dxa"/>
            <w:vMerge/>
            <w:vAlign w:val="center"/>
          </w:tcPr>
          <w:p w:rsidR="00F51389" w:rsidRPr="0058652D"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58652D"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58652D"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58652D" w:rsidRDefault="00F51389" w:rsidP="00FD62FF">
            <w:pPr>
              <w:pStyle w:val="a3"/>
              <w:kinsoku w:val="0"/>
              <w:overflowPunct w:val="0"/>
              <w:autoSpaceDE w:val="0"/>
              <w:autoSpaceDN w:val="0"/>
              <w:spacing w:line="320" w:lineRule="exact"/>
              <w:rPr>
                <w:rFonts w:hAnsi="宋体" w:cs="微软雅黑"/>
                <w:bCs/>
                <w:kern w:val="0"/>
                <w:szCs w:val="24"/>
              </w:rPr>
            </w:pPr>
            <w:r w:rsidRPr="0058652D">
              <w:rPr>
                <w:rFonts w:hAnsi="宋体" w:cs="微软雅黑" w:hint="eastAsia"/>
                <w:bCs/>
                <w:kern w:val="0"/>
                <w:szCs w:val="24"/>
              </w:rPr>
              <w:t>技术人员职称证书</w:t>
            </w:r>
          </w:p>
        </w:tc>
        <w:tc>
          <w:tcPr>
            <w:tcW w:w="1559" w:type="dxa"/>
            <w:vAlign w:val="center"/>
          </w:tcPr>
          <w:p w:rsidR="00F51389" w:rsidRPr="0058652D" w:rsidRDefault="00F51389" w:rsidP="00FD62FF">
            <w:pPr>
              <w:pStyle w:val="a3"/>
            </w:pPr>
          </w:p>
        </w:tc>
        <w:tc>
          <w:tcPr>
            <w:tcW w:w="1560" w:type="dxa"/>
            <w:vAlign w:val="center"/>
          </w:tcPr>
          <w:p w:rsidR="00F51389" w:rsidRPr="0058652D" w:rsidRDefault="00F51389" w:rsidP="00FD62FF">
            <w:pPr>
              <w:snapToGrid w:val="0"/>
              <w:spacing w:line="400" w:lineRule="exact"/>
              <w:rPr>
                <w:rFonts w:ascii="宋体" w:hAnsi="宋体" w:cs="微软雅黑"/>
                <w:szCs w:val="21"/>
              </w:rPr>
            </w:pPr>
          </w:p>
        </w:tc>
        <w:tc>
          <w:tcPr>
            <w:tcW w:w="2018" w:type="dxa"/>
            <w:vAlign w:val="center"/>
          </w:tcPr>
          <w:p w:rsidR="00F51389" w:rsidRPr="0058652D"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58652D" w:rsidTr="00FD62FF">
        <w:tc>
          <w:tcPr>
            <w:tcW w:w="468" w:type="dxa"/>
            <w:vMerge/>
            <w:vAlign w:val="center"/>
          </w:tcPr>
          <w:p w:rsidR="00F51389" w:rsidRPr="0058652D"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58652D"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58652D"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58652D" w:rsidRDefault="00F51389" w:rsidP="00FD62FF">
            <w:pPr>
              <w:pStyle w:val="a3"/>
              <w:kinsoku w:val="0"/>
              <w:overflowPunct w:val="0"/>
              <w:autoSpaceDE w:val="0"/>
              <w:autoSpaceDN w:val="0"/>
              <w:spacing w:line="320" w:lineRule="exact"/>
              <w:rPr>
                <w:rFonts w:hAnsi="宋体" w:cs="微软雅黑"/>
                <w:bCs/>
                <w:kern w:val="0"/>
                <w:szCs w:val="24"/>
              </w:rPr>
            </w:pPr>
            <w:r w:rsidRPr="0058652D">
              <w:rPr>
                <w:rFonts w:hAnsi="宋体" w:cs="微软雅黑" w:hint="eastAsia"/>
                <w:bCs/>
                <w:kern w:val="0"/>
                <w:szCs w:val="24"/>
              </w:rPr>
              <w:t>用工合同</w:t>
            </w:r>
          </w:p>
        </w:tc>
        <w:tc>
          <w:tcPr>
            <w:tcW w:w="1559" w:type="dxa"/>
            <w:vAlign w:val="center"/>
          </w:tcPr>
          <w:p w:rsidR="00F51389" w:rsidRPr="0058652D" w:rsidRDefault="00F51389" w:rsidP="00FD62FF">
            <w:pPr>
              <w:pStyle w:val="a3"/>
            </w:pPr>
          </w:p>
        </w:tc>
        <w:tc>
          <w:tcPr>
            <w:tcW w:w="1560" w:type="dxa"/>
            <w:vAlign w:val="center"/>
          </w:tcPr>
          <w:p w:rsidR="00F51389" w:rsidRPr="0058652D" w:rsidRDefault="00F51389" w:rsidP="00FD62FF">
            <w:pPr>
              <w:snapToGrid w:val="0"/>
              <w:spacing w:line="400" w:lineRule="exact"/>
              <w:rPr>
                <w:rFonts w:ascii="宋体" w:hAnsi="宋体" w:cs="微软雅黑"/>
                <w:szCs w:val="21"/>
              </w:rPr>
            </w:pPr>
          </w:p>
        </w:tc>
        <w:tc>
          <w:tcPr>
            <w:tcW w:w="2018" w:type="dxa"/>
            <w:vAlign w:val="center"/>
          </w:tcPr>
          <w:p w:rsidR="00F51389" w:rsidRPr="0058652D"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58652D" w:rsidTr="00FD62FF">
        <w:tc>
          <w:tcPr>
            <w:tcW w:w="468" w:type="dxa"/>
            <w:vMerge/>
            <w:vAlign w:val="center"/>
          </w:tcPr>
          <w:p w:rsidR="00F51389" w:rsidRPr="0058652D"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58652D"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Pr="0058652D" w:rsidRDefault="00F51389" w:rsidP="00FD62FF">
            <w:pPr>
              <w:pStyle w:val="a3"/>
              <w:kinsoku w:val="0"/>
              <w:overflowPunct w:val="0"/>
              <w:autoSpaceDE w:val="0"/>
              <w:autoSpaceDN w:val="0"/>
              <w:spacing w:line="320" w:lineRule="exact"/>
              <w:rPr>
                <w:rFonts w:hAnsi="宋体" w:cs="微软雅黑"/>
                <w:bCs/>
                <w:kern w:val="0"/>
                <w:szCs w:val="24"/>
              </w:rPr>
            </w:pPr>
            <w:r w:rsidRPr="0058652D">
              <w:rPr>
                <w:rFonts w:asciiTheme="minorEastAsia" w:hAnsiTheme="minorEastAsia" w:hint="eastAsia"/>
                <w:bCs/>
                <w:szCs w:val="24"/>
              </w:rPr>
              <w:t>投标人相关承诺函或声明</w:t>
            </w:r>
          </w:p>
        </w:tc>
        <w:tc>
          <w:tcPr>
            <w:tcW w:w="1559" w:type="dxa"/>
            <w:vAlign w:val="center"/>
          </w:tcPr>
          <w:p w:rsidR="00F51389" w:rsidRPr="0058652D" w:rsidRDefault="00F51389" w:rsidP="00FD62FF">
            <w:pPr>
              <w:pStyle w:val="a3"/>
            </w:pPr>
          </w:p>
        </w:tc>
        <w:tc>
          <w:tcPr>
            <w:tcW w:w="1560" w:type="dxa"/>
            <w:vAlign w:val="center"/>
          </w:tcPr>
          <w:p w:rsidR="00F51389" w:rsidRPr="0058652D" w:rsidRDefault="00F51389" w:rsidP="00FD62FF">
            <w:pPr>
              <w:snapToGrid w:val="0"/>
              <w:spacing w:line="400" w:lineRule="exact"/>
              <w:rPr>
                <w:rFonts w:ascii="宋体" w:hAnsi="宋体" w:cs="微软雅黑"/>
                <w:szCs w:val="21"/>
              </w:rPr>
            </w:pPr>
          </w:p>
        </w:tc>
        <w:tc>
          <w:tcPr>
            <w:tcW w:w="2018" w:type="dxa"/>
            <w:vAlign w:val="center"/>
          </w:tcPr>
          <w:p w:rsidR="00F51389" w:rsidRPr="0058652D" w:rsidRDefault="00F51389" w:rsidP="00FD62FF">
            <w:pPr>
              <w:snapToGrid w:val="0"/>
              <w:spacing w:line="400" w:lineRule="exact"/>
              <w:rPr>
                <w:rFonts w:ascii="宋体" w:hAnsi="宋体" w:cs="微软雅黑"/>
                <w:szCs w:val="21"/>
              </w:rPr>
            </w:pPr>
          </w:p>
        </w:tc>
      </w:tr>
      <w:tr w:rsidR="00F51389" w:rsidRPr="0058652D" w:rsidTr="00FD62FF">
        <w:trPr>
          <w:trHeight w:val="510"/>
        </w:trPr>
        <w:tc>
          <w:tcPr>
            <w:tcW w:w="468" w:type="dxa"/>
            <w:vAlign w:val="center"/>
          </w:tcPr>
          <w:p w:rsidR="00F51389" w:rsidRPr="0058652D" w:rsidRDefault="00F51389" w:rsidP="00FD62FF">
            <w:pPr>
              <w:adjustRightInd w:val="0"/>
              <w:snapToGrid w:val="0"/>
              <w:spacing w:line="400" w:lineRule="exact"/>
              <w:jc w:val="center"/>
              <w:textAlignment w:val="baseline"/>
              <w:rPr>
                <w:rFonts w:ascii="宋体" w:hAnsi="宋体" w:cs="微软雅黑"/>
                <w:szCs w:val="21"/>
              </w:rPr>
            </w:pPr>
            <w:r w:rsidRPr="0058652D">
              <w:rPr>
                <w:rFonts w:ascii="宋体" w:hAnsi="宋体" w:cs="微软雅黑" w:hint="eastAsia"/>
                <w:szCs w:val="21"/>
              </w:rPr>
              <w:t>11</w:t>
            </w:r>
          </w:p>
        </w:tc>
        <w:tc>
          <w:tcPr>
            <w:tcW w:w="3751" w:type="dxa"/>
            <w:gridSpan w:val="3"/>
            <w:vAlign w:val="center"/>
          </w:tcPr>
          <w:p w:rsidR="00F51389" w:rsidRPr="0058652D" w:rsidRDefault="00F51389" w:rsidP="00FD62FF">
            <w:pPr>
              <w:pStyle w:val="a3"/>
              <w:kinsoku w:val="0"/>
              <w:overflowPunct w:val="0"/>
              <w:autoSpaceDE w:val="0"/>
              <w:autoSpaceDN w:val="0"/>
              <w:spacing w:line="320" w:lineRule="exact"/>
              <w:rPr>
                <w:rFonts w:hAnsi="宋体" w:cs="微软雅黑"/>
                <w:bCs/>
                <w:kern w:val="0"/>
              </w:rPr>
            </w:pPr>
            <w:r w:rsidRPr="0058652D">
              <w:rPr>
                <w:rFonts w:hAnsi="宋体" w:hint="eastAsia"/>
                <w:kern w:val="0"/>
              </w:rPr>
              <w:t>没有重大违法记录的声明</w:t>
            </w:r>
          </w:p>
        </w:tc>
        <w:tc>
          <w:tcPr>
            <w:tcW w:w="1559" w:type="dxa"/>
            <w:vAlign w:val="center"/>
          </w:tcPr>
          <w:p w:rsidR="00F51389" w:rsidRPr="0058652D" w:rsidRDefault="00F51389" w:rsidP="00FD62FF">
            <w:pPr>
              <w:jc w:val="center"/>
            </w:pPr>
          </w:p>
        </w:tc>
        <w:tc>
          <w:tcPr>
            <w:tcW w:w="1560" w:type="dxa"/>
            <w:vAlign w:val="center"/>
          </w:tcPr>
          <w:p w:rsidR="00F51389" w:rsidRPr="0058652D" w:rsidRDefault="00F51389" w:rsidP="00FD62FF">
            <w:pPr>
              <w:snapToGrid w:val="0"/>
              <w:spacing w:line="400" w:lineRule="exact"/>
              <w:rPr>
                <w:rFonts w:ascii="宋体" w:hAnsi="宋体" w:cs="微软雅黑"/>
                <w:szCs w:val="21"/>
              </w:rPr>
            </w:pPr>
          </w:p>
        </w:tc>
        <w:tc>
          <w:tcPr>
            <w:tcW w:w="2018" w:type="dxa"/>
            <w:vAlign w:val="center"/>
          </w:tcPr>
          <w:p w:rsidR="00F51389" w:rsidRPr="0058652D" w:rsidRDefault="00F51389" w:rsidP="00FD62FF">
            <w:pPr>
              <w:snapToGrid w:val="0"/>
              <w:spacing w:line="400" w:lineRule="exact"/>
              <w:rPr>
                <w:rFonts w:ascii="宋体" w:hAnsi="宋体" w:cs="微软雅黑"/>
                <w:szCs w:val="21"/>
              </w:rPr>
            </w:pPr>
          </w:p>
        </w:tc>
      </w:tr>
      <w:tr w:rsidR="00F51389" w:rsidRPr="0058652D" w:rsidTr="00FD62FF">
        <w:trPr>
          <w:trHeight w:val="510"/>
        </w:trPr>
        <w:tc>
          <w:tcPr>
            <w:tcW w:w="468" w:type="dxa"/>
            <w:vAlign w:val="center"/>
          </w:tcPr>
          <w:p w:rsidR="00F51389" w:rsidRPr="0058652D" w:rsidRDefault="00F51389" w:rsidP="00FD62FF">
            <w:pPr>
              <w:adjustRightInd w:val="0"/>
              <w:snapToGrid w:val="0"/>
              <w:spacing w:line="400" w:lineRule="exact"/>
              <w:jc w:val="center"/>
              <w:textAlignment w:val="baseline"/>
              <w:rPr>
                <w:rFonts w:ascii="宋体" w:hAnsi="宋体" w:cs="微软雅黑"/>
                <w:szCs w:val="21"/>
              </w:rPr>
            </w:pPr>
            <w:r w:rsidRPr="0058652D">
              <w:rPr>
                <w:rFonts w:ascii="宋体" w:hAnsi="宋体" w:cs="微软雅黑" w:hint="eastAsia"/>
                <w:szCs w:val="21"/>
              </w:rPr>
              <w:t>12</w:t>
            </w:r>
          </w:p>
        </w:tc>
        <w:tc>
          <w:tcPr>
            <w:tcW w:w="3751" w:type="dxa"/>
            <w:gridSpan w:val="3"/>
            <w:vAlign w:val="center"/>
          </w:tcPr>
          <w:p w:rsidR="00F51389" w:rsidRPr="0058652D" w:rsidRDefault="00F51389" w:rsidP="00FD62FF">
            <w:pPr>
              <w:pStyle w:val="a3"/>
              <w:kinsoku w:val="0"/>
              <w:overflowPunct w:val="0"/>
              <w:autoSpaceDE w:val="0"/>
              <w:autoSpaceDN w:val="0"/>
              <w:spacing w:line="320" w:lineRule="exact"/>
              <w:rPr>
                <w:rFonts w:hAnsi="宋体"/>
                <w:kern w:val="0"/>
              </w:rPr>
            </w:pPr>
            <w:r w:rsidRPr="0058652D">
              <w:rPr>
                <w:rFonts w:hAnsi="宋体" w:cs="微软雅黑" w:hint="eastAsia"/>
                <w:bCs/>
                <w:kern w:val="0"/>
              </w:rPr>
              <w:t>投标人须具备的特殊资质证书</w:t>
            </w:r>
          </w:p>
        </w:tc>
        <w:tc>
          <w:tcPr>
            <w:tcW w:w="1559" w:type="dxa"/>
            <w:vAlign w:val="center"/>
          </w:tcPr>
          <w:p w:rsidR="00F51389" w:rsidRPr="0058652D" w:rsidRDefault="00F51389" w:rsidP="00FD62FF">
            <w:pPr>
              <w:jc w:val="center"/>
            </w:pPr>
          </w:p>
        </w:tc>
        <w:tc>
          <w:tcPr>
            <w:tcW w:w="1560" w:type="dxa"/>
            <w:vAlign w:val="center"/>
          </w:tcPr>
          <w:p w:rsidR="00F51389" w:rsidRPr="0058652D" w:rsidRDefault="00F51389" w:rsidP="00FD62FF">
            <w:pPr>
              <w:snapToGrid w:val="0"/>
              <w:spacing w:line="400" w:lineRule="exact"/>
              <w:rPr>
                <w:rFonts w:ascii="宋体" w:hAnsi="宋体" w:cs="微软雅黑"/>
                <w:szCs w:val="21"/>
              </w:rPr>
            </w:pPr>
          </w:p>
        </w:tc>
        <w:tc>
          <w:tcPr>
            <w:tcW w:w="2018" w:type="dxa"/>
            <w:vAlign w:val="center"/>
          </w:tcPr>
          <w:p w:rsidR="00F51389" w:rsidRPr="0058652D" w:rsidRDefault="00F51389" w:rsidP="00FD62FF">
            <w:pPr>
              <w:snapToGrid w:val="0"/>
              <w:spacing w:line="400" w:lineRule="exact"/>
              <w:rPr>
                <w:rFonts w:ascii="宋体" w:hAnsi="宋体" w:cs="微软雅黑"/>
                <w:szCs w:val="21"/>
              </w:rPr>
            </w:pPr>
          </w:p>
        </w:tc>
      </w:tr>
      <w:tr w:rsidR="00F51389" w:rsidRPr="0058652D" w:rsidTr="00FD62FF">
        <w:trPr>
          <w:trHeight w:val="510"/>
        </w:trPr>
        <w:tc>
          <w:tcPr>
            <w:tcW w:w="468" w:type="dxa"/>
            <w:vAlign w:val="center"/>
          </w:tcPr>
          <w:p w:rsidR="00F51389" w:rsidRPr="0058652D" w:rsidRDefault="00F51389" w:rsidP="00FD62FF">
            <w:pPr>
              <w:adjustRightInd w:val="0"/>
              <w:snapToGrid w:val="0"/>
              <w:spacing w:line="400" w:lineRule="exact"/>
              <w:jc w:val="center"/>
              <w:textAlignment w:val="baseline"/>
              <w:rPr>
                <w:rFonts w:ascii="宋体" w:hAnsi="宋体" w:cs="微软雅黑"/>
                <w:szCs w:val="21"/>
              </w:rPr>
            </w:pPr>
            <w:r w:rsidRPr="0058652D">
              <w:rPr>
                <w:rFonts w:ascii="宋体" w:hAnsi="宋体" w:cs="微软雅黑" w:hint="eastAsia"/>
                <w:szCs w:val="21"/>
              </w:rPr>
              <w:lastRenderedPageBreak/>
              <w:t>13</w:t>
            </w:r>
          </w:p>
        </w:tc>
        <w:tc>
          <w:tcPr>
            <w:tcW w:w="3751" w:type="dxa"/>
            <w:gridSpan w:val="3"/>
            <w:vAlign w:val="center"/>
          </w:tcPr>
          <w:p w:rsidR="00F51389" w:rsidRPr="0058652D" w:rsidRDefault="00F51389" w:rsidP="00FD62FF">
            <w:pPr>
              <w:pStyle w:val="a3"/>
              <w:kinsoku w:val="0"/>
              <w:overflowPunct w:val="0"/>
              <w:autoSpaceDE w:val="0"/>
              <w:autoSpaceDN w:val="0"/>
              <w:spacing w:line="320" w:lineRule="exact"/>
              <w:rPr>
                <w:rFonts w:hAnsi="宋体" w:cs="微软雅黑"/>
                <w:bCs/>
                <w:kern w:val="0"/>
              </w:rPr>
            </w:pPr>
            <w:r w:rsidRPr="0058652D">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Pr="0058652D" w:rsidRDefault="00F51389" w:rsidP="00FD62FF">
            <w:pPr>
              <w:jc w:val="center"/>
            </w:pPr>
          </w:p>
        </w:tc>
        <w:tc>
          <w:tcPr>
            <w:tcW w:w="1560" w:type="dxa"/>
            <w:vAlign w:val="center"/>
          </w:tcPr>
          <w:p w:rsidR="00F51389" w:rsidRPr="0058652D" w:rsidRDefault="00F51389" w:rsidP="00FD62FF">
            <w:pPr>
              <w:snapToGrid w:val="0"/>
              <w:spacing w:line="400" w:lineRule="exact"/>
              <w:rPr>
                <w:rFonts w:ascii="宋体" w:hAnsi="宋体" w:cs="微软雅黑"/>
                <w:szCs w:val="21"/>
              </w:rPr>
            </w:pPr>
          </w:p>
        </w:tc>
        <w:tc>
          <w:tcPr>
            <w:tcW w:w="2018" w:type="dxa"/>
            <w:vAlign w:val="center"/>
          </w:tcPr>
          <w:p w:rsidR="00F51389" w:rsidRPr="0058652D" w:rsidRDefault="00F51389" w:rsidP="00FD62FF">
            <w:pPr>
              <w:snapToGrid w:val="0"/>
              <w:spacing w:line="400" w:lineRule="exact"/>
              <w:rPr>
                <w:rFonts w:ascii="宋体" w:hAnsi="宋体" w:cs="微软雅黑"/>
                <w:szCs w:val="21"/>
              </w:rPr>
            </w:pPr>
          </w:p>
        </w:tc>
      </w:tr>
      <w:tr w:rsidR="00F51389" w:rsidRPr="0058652D" w:rsidTr="00FD62FF">
        <w:trPr>
          <w:trHeight w:val="510"/>
        </w:trPr>
        <w:tc>
          <w:tcPr>
            <w:tcW w:w="468" w:type="dxa"/>
            <w:vAlign w:val="center"/>
          </w:tcPr>
          <w:p w:rsidR="00F51389" w:rsidRPr="0058652D"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58652D">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58652D"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58652D">
              <w:rPr>
                <w:rFonts w:asciiTheme="majorEastAsia" w:eastAsiaTheme="majorEastAsia" w:hAnsiTheme="majorEastAsia" w:cstheme="majorEastAsia" w:hint="eastAsia"/>
                <w:bCs/>
                <w:szCs w:val="24"/>
                <w:lang w:val="zh-CN"/>
              </w:rPr>
              <w:t>联合体协议</w:t>
            </w:r>
          </w:p>
        </w:tc>
        <w:tc>
          <w:tcPr>
            <w:tcW w:w="1559" w:type="dxa"/>
            <w:vAlign w:val="center"/>
          </w:tcPr>
          <w:p w:rsidR="00F51389" w:rsidRPr="0058652D" w:rsidRDefault="00F51389" w:rsidP="00FD62FF">
            <w:pPr>
              <w:jc w:val="center"/>
            </w:pPr>
          </w:p>
        </w:tc>
        <w:tc>
          <w:tcPr>
            <w:tcW w:w="1560" w:type="dxa"/>
            <w:vAlign w:val="center"/>
          </w:tcPr>
          <w:p w:rsidR="00F51389" w:rsidRPr="0058652D" w:rsidRDefault="00F51389" w:rsidP="00FD62FF">
            <w:pPr>
              <w:snapToGrid w:val="0"/>
              <w:spacing w:line="400" w:lineRule="exact"/>
              <w:rPr>
                <w:rFonts w:ascii="宋体" w:hAnsi="宋体" w:cs="微软雅黑"/>
                <w:szCs w:val="21"/>
              </w:rPr>
            </w:pPr>
          </w:p>
        </w:tc>
        <w:tc>
          <w:tcPr>
            <w:tcW w:w="2018" w:type="dxa"/>
            <w:vAlign w:val="center"/>
          </w:tcPr>
          <w:p w:rsidR="00F51389" w:rsidRPr="0058652D" w:rsidRDefault="00F51389" w:rsidP="00FD62FF">
            <w:pPr>
              <w:snapToGrid w:val="0"/>
              <w:spacing w:line="400" w:lineRule="exact"/>
              <w:rPr>
                <w:rFonts w:ascii="宋体" w:hAnsi="宋体" w:cs="微软雅黑"/>
                <w:szCs w:val="21"/>
              </w:rPr>
            </w:pPr>
          </w:p>
        </w:tc>
      </w:tr>
      <w:tr w:rsidR="00F51389" w:rsidRPr="0058652D" w:rsidTr="00FD62FF">
        <w:trPr>
          <w:trHeight w:val="510"/>
        </w:trPr>
        <w:tc>
          <w:tcPr>
            <w:tcW w:w="468" w:type="dxa"/>
            <w:tcBorders>
              <w:top w:val="double" w:sz="4" w:space="0" w:color="auto"/>
            </w:tcBorders>
            <w:vAlign w:val="center"/>
          </w:tcPr>
          <w:p w:rsidR="00F51389" w:rsidRPr="0058652D" w:rsidRDefault="00F51389" w:rsidP="00FD62FF">
            <w:pPr>
              <w:adjustRightInd w:val="0"/>
              <w:snapToGrid w:val="0"/>
              <w:spacing w:line="400" w:lineRule="exact"/>
              <w:jc w:val="center"/>
              <w:textAlignment w:val="baseline"/>
              <w:rPr>
                <w:rFonts w:ascii="宋体" w:hAnsi="宋体" w:cs="微软雅黑"/>
                <w:szCs w:val="21"/>
              </w:rPr>
            </w:pPr>
            <w:r w:rsidRPr="0058652D">
              <w:rPr>
                <w:rFonts w:ascii="宋体" w:hAnsi="宋体" w:cs="微软雅黑" w:hint="eastAsia"/>
                <w:szCs w:val="21"/>
              </w:rPr>
              <w:t>15</w:t>
            </w:r>
          </w:p>
        </w:tc>
        <w:tc>
          <w:tcPr>
            <w:tcW w:w="3751" w:type="dxa"/>
            <w:gridSpan w:val="3"/>
            <w:tcBorders>
              <w:top w:val="double" w:sz="4" w:space="0" w:color="auto"/>
            </w:tcBorders>
            <w:vAlign w:val="center"/>
          </w:tcPr>
          <w:p w:rsidR="00F51389" w:rsidRPr="0058652D" w:rsidRDefault="00F51389" w:rsidP="00FD62FF">
            <w:pPr>
              <w:pStyle w:val="a3"/>
              <w:kinsoku w:val="0"/>
              <w:overflowPunct w:val="0"/>
              <w:autoSpaceDE w:val="0"/>
              <w:autoSpaceDN w:val="0"/>
              <w:spacing w:line="320" w:lineRule="exact"/>
              <w:rPr>
                <w:rFonts w:hAnsi="宋体" w:cs="微软雅黑"/>
                <w:bCs/>
                <w:kern w:val="0"/>
              </w:rPr>
            </w:pPr>
            <w:r w:rsidRPr="0058652D">
              <w:rPr>
                <w:rFonts w:hAnsi="宋体" w:cs="微软雅黑" w:hint="eastAsia"/>
                <w:bCs/>
                <w:kern w:val="0"/>
              </w:rPr>
              <w:t>投标分项报价表</w:t>
            </w:r>
          </w:p>
        </w:tc>
        <w:tc>
          <w:tcPr>
            <w:tcW w:w="1559" w:type="dxa"/>
            <w:tcBorders>
              <w:top w:val="double" w:sz="4" w:space="0" w:color="auto"/>
            </w:tcBorders>
            <w:vAlign w:val="center"/>
          </w:tcPr>
          <w:p w:rsidR="00F51389" w:rsidRPr="0058652D" w:rsidRDefault="00F51389" w:rsidP="00FD62FF">
            <w:pPr>
              <w:jc w:val="center"/>
            </w:pPr>
          </w:p>
        </w:tc>
        <w:tc>
          <w:tcPr>
            <w:tcW w:w="1560" w:type="dxa"/>
            <w:tcBorders>
              <w:top w:val="double" w:sz="4" w:space="0" w:color="auto"/>
            </w:tcBorders>
            <w:vAlign w:val="center"/>
          </w:tcPr>
          <w:p w:rsidR="00F51389" w:rsidRPr="0058652D"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58652D" w:rsidRDefault="00F51389" w:rsidP="00FD62FF">
            <w:pPr>
              <w:snapToGrid w:val="0"/>
              <w:spacing w:line="400" w:lineRule="exact"/>
              <w:rPr>
                <w:rFonts w:ascii="宋体" w:hAnsi="宋体" w:cs="微软雅黑"/>
                <w:szCs w:val="21"/>
              </w:rPr>
            </w:pPr>
          </w:p>
        </w:tc>
      </w:tr>
      <w:tr w:rsidR="00F51389" w:rsidRPr="0058652D" w:rsidTr="00FD62FF">
        <w:trPr>
          <w:trHeight w:val="510"/>
        </w:trPr>
        <w:tc>
          <w:tcPr>
            <w:tcW w:w="468" w:type="dxa"/>
            <w:vAlign w:val="center"/>
          </w:tcPr>
          <w:p w:rsidR="00F51389" w:rsidRPr="0058652D" w:rsidRDefault="00F51389" w:rsidP="00FD62FF">
            <w:pPr>
              <w:adjustRightInd w:val="0"/>
              <w:snapToGrid w:val="0"/>
              <w:spacing w:line="400" w:lineRule="exact"/>
              <w:jc w:val="center"/>
              <w:textAlignment w:val="baseline"/>
              <w:rPr>
                <w:rFonts w:ascii="宋体" w:hAnsi="宋体" w:cs="微软雅黑"/>
                <w:szCs w:val="21"/>
              </w:rPr>
            </w:pPr>
            <w:r w:rsidRPr="0058652D">
              <w:rPr>
                <w:rFonts w:ascii="宋体" w:hAnsi="宋体" w:cs="微软雅黑" w:hint="eastAsia"/>
                <w:szCs w:val="21"/>
              </w:rPr>
              <w:t>16</w:t>
            </w:r>
          </w:p>
        </w:tc>
        <w:tc>
          <w:tcPr>
            <w:tcW w:w="3751" w:type="dxa"/>
            <w:gridSpan w:val="3"/>
            <w:vAlign w:val="center"/>
          </w:tcPr>
          <w:p w:rsidR="00F51389" w:rsidRPr="0058652D" w:rsidRDefault="00F51389" w:rsidP="00FD62FF">
            <w:pPr>
              <w:pStyle w:val="a3"/>
              <w:kinsoku w:val="0"/>
              <w:overflowPunct w:val="0"/>
              <w:autoSpaceDE w:val="0"/>
              <w:autoSpaceDN w:val="0"/>
              <w:spacing w:line="320" w:lineRule="exact"/>
              <w:rPr>
                <w:rFonts w:hAnsi="宋体" w:cs="微软雅黑"/>
                <w:bCs/>
                <w:kern w:val="0"/>
              </w:rPr>
            </w:pPr>
            <w:r w:rsidRPr="0058652D">
              <w:rPr>
                <w:rFonts w:hAnsi="宋体" w:cs="微软雅黑" w:hint="eastAsia"/>
                <w:bCs/>
                <w:kern w:val="0"/>
              </w:rPr>
              <w:t>技术规格偏离表</w:t>
            </w:r>
          </w:p>
        </w:tc>
        <w:tc>
          <w:tcPr>
            <w:tcW w:w="1559" w:type="dxa"/>
            <w:vAlign w:val="center"/>
          </w:tcPr>
          <w:p w:rsidR="00F51389" w:rsidRPr="0058652D" w:rsidRDefault="00F51389" w:rsidP="00FD62FF">
            <w:pPr>
              <w:jc w:val="center"/>
            </w:pPr>
          </w:p>
        </w:tc>
        <w:tc>
          <w:tcPr>
            <w:tcW w:w="1560" w:type="dxa"/>
            <w:vAlign w:val="center"/>
          </w:tcPr>
          <w:p w:rsidR="00F51389" w:rsidRPr="0058652D" w:rsidRDefault="00F51389" w:rsidP="00FD62FF">
            <w:pPr>
              <w:snapToGrid w:val="0"/>
              <w:spacing w:line="400" w:lineRule="exact"/>
              <w:rPr>
                <w:rFonts w:ascii="宋体" w:hAnsi="宋体" w:cs="微软雅黑"/>
                <w:szCs w:val="21"/>
              </w:rPr>
            </w:pPr>
          </w:p>
        </w:tc>
        <w:tc>
          <w:tcPr>
            <w:tcW w:w="2018" w:type="dxa"/>
            <w:vAlign w:val="center"/>
          </w:tcPr>
          <w:p w:rsidR="00F51389" w:rsidRPr="0058652D" w:rsidRDefault="00F51389" w:rsidP="00FD62FF">
            <w:pPr>
              <w:snapToGrid w:val="0"/>
              <w:spacing w:line="400" w:lineRule="exact"/>
              <w:rPr>
                <w:rFonts w:ascii="宋体" w:hAnsi="宋体" w:cs="微软雅黑"/>
                <w:szCs w:val="21"/>
              </w:rPr>
            </w:pPr>
          </w:p>
        </w:tc>
      </w:tr>
      <w:tr w:rsidR="00F51389" w:rsidRPr="0058652D" w:rsidTr="00FD62FF">
        <w:trPr>
          <w:trHeight w:val="510"/>
        </w:trPr>
        <w:tc>
          <w:tcPr>
            <w:tcW w:w="468" w:type="dxa"/>
            <w:vAlign w:val="center"/>
          </w:tcPr>
          <w:p w:rsidR="00F51389" w:rsidRPr="0058652D" w:rsidRDefault="00F51389" w:rsidP="00FD62FF">
            <w:pPr>
              <w:adjustRightInd w:val="0"/>
              <w:snapToGrid w:val="0"/>
              <w:spacing w:line="400" w:lineRule="exact"/>
              <w:jc w:val="center"/>
              <w:textAlignment w:val="baseline"/>
              <w:rPr>
                <w:rFonts w:ascii="宋体" w:hAnsi="宋体" w:cs="微软雅黑"/>
                <w:szCs w:val="21"/>
              </w:rPr>
            </w:pPr>
            <w:r w:rsidRPr="0058652D">
              <w:rPr>
                <w:rFonts w:ascii="宋体" w:hAnsi="宋体" w:cs="微软雅黑" w:hint="eastAsia"/>
                <w:szCs w:val="21"/>
              </w:rPr>
              <w:t>17</w:t>
            </w:r>
          </w:p>
        </w:tc>
        <w:tc>
          <w:tcPr>
            <w:tcW w:w="3751" w:type="dxa"/>
            <w:gridSpan w:val="3"/>
            <w:vAlign w:val="center"/>
          </w:tcPr>
          <w:p w:rsidR="00F51389" w:rsidRPr="0058652D" w:rsidRDefault="00F51389" w:rsidP="00FD62FF">
            <w:pPr>
              <w:pStyle w:val="a3"/>
              <w:kinsoku w:val="0"/>
              <w:overflowPunct w:val="0"/>
              <w:autoSpaceDE w:val="0"/>
              <w:autoSpaceDN w:val="0"/>
              <w:spacing w:line="320" w:lineRule="exact"/>
              <w:rPr>
                <w:rFonts w:hAnsi="宋体" w:cs="微软雅黑"/>
                <w:bCs/>
                <w:kern w:val="0"/>
              </w:rPr>
            </w:pPr>
            <w:r w:rsidRPr="0058652D">
              <w:rPr>
                <w:rFonts w:hAnsi="宋体" w:cs="微软雅黑" w:hint="eastAsia"/>
                <w:bCs/>
                <w:kern w:val="0"/>
              </w:rPr>
              <w:t>技术方案（实施方案）</w:t>
            </w:r>
          </w:p>
        </w:tc>
        <w:tc>
          <w:tcPr>
            <w:tcW w:w="1559" w:type="dxa"/>
            <w:vAlign w:val="center"/>
          </w:tcPr>
          <w:p w:rsidR="00F51389" w:rsidRPr="0058652D" w:rsidRDefault="00F51389" w:rsidP="00FD62FF">
            <w:pPr>
              <w:jc w:val="center"/>
            </w:pPr>
          </w:p>
        </w:tc>
        <w:tc>
          <w:tcPr>
            <w:tcW w:w="1560" w:type="dxa"/>
            <w:tcBorders>
              <w:top w:val="single" w:sz="4" w:space="0" w:color="auto"/>
            </w:tcBorders>
            <w:vAlign w:val="center"/>
          </w:tcPr>
          <w:p w:rsidR="00F51389" w:rsidRPr="0058652D"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58652D" w:rsidRDefault="00F51389" w:rsidP="00FD62FF">
            <w:pPr>
              <w:snapToGrid w:val="0"/>
              <w:spacing w:line="400" w:lineRule="exact"/>
              <w:rPr>
                <w:rFonts w:ascii="宋体" w:hAnsi="宋体" w:cs="微软雅黑"/>
                <w:szCs w:val="21"/>
              </w:rPr>
            </w:pPr>
          </w:p>
        </w:tc>
      </w:tr>
      <w:tr w:rsidR="00F51389" w:rsidRPr="0058652D" w:rsidTr="00FD62FF">
        <w:trPr>
          <w:trHeight w:val="510"/>
        </w:trPr>
        <w:tc>
          <w:tcPr>
            <w:tcW w:w="468" w:type="dxa"/>
            <w:vAlign w:val="center"/>
          </w:tcPr>
          <w:p w:rsidR="00F51389" w:rsidRPr="0058652D" w:rsidRDefault="00F51389" w:rsidP="00FD62FF">
            <w:pPr>
              <w:adjustRightInd w:val="0"/>
              <w:snapToGrid w:val="0"/>
              <w:spacing w:line="400" w:lineRule="exact"/>
              <w:jc w:val="center"/>
              <w:textAlignment w:val="baseline"/>
              <w:rPr>
                <w:rFonts w:ascii="宋体" w:hAnsi="宋体" w:cs="微软雅黑"/>
                <w:szCs w:val="21"/>
              </w:rPr>
            </w:pPr>
            <w:r w:rsidRPr="0058652D">
              <w:rPr>
                <w:rFonts w:ascii="宋体" w:hAnsi="宋体" w:cs="微软雅黑" w:hint="eastAsia"/>
                <w:szCs w:val="21"/>
              </w:rPr>
              <w:t>18</w:t>
            </w:r>
          </w:p>
        </w:tc>
        <w:tc>
          <w:tcPr>
            <w:tcW w:w="3751" w:type="dxa"/>
            <w:gridSpan w:val="3"/>
            <w:vAlign w:val="center"/>
          </w:tcPr>
          <w:p w:rsidR="00F51389" w:rsidRPr="0058652D" w:rsidRDefault="00F51389" w:rsidP="00FD62FF">
            <w:pPr>
              <w:pStyle w:val="a3"/>
              <w:kinsoku w:val="0"/>
              <w:overflowPunct w:val="0"/>
              <w:autoSpaceDE w:val="0"/>
              <w:autoSpaceDN w:val="0"/>
              <w:spacing w:line="320" w:lineRule="exact"/>
              <w:rPr>
                <w:rFonts w:hAnsi="宋体" w:cs="微软雅黑"/>
                <w:bCs/>
                <w:kern w:val="0"/>
              </w:rPr>
            </w:pPr>
            <w:r w:rsidRPr="0058652D">
              <w:rPr>
                <w:rFonts w:hAnsi="宋体" w:cs="微软雅黑" w:hint="eastAsia"/>
                <w:bCs/>
                <w:kern w:val="0"/>
              </w:rPr>
              <w:t>售后服务方案</w:t>
            </w:r>
          </w:p>
        </w:tc>
        <w:tc>
          <w:tcPr>
            <w:tcW w:w="1559" w:type="dxa"/>
            <w:vAlign w:val="center"/>
          </w:tcPr>
          <w:p w:rsidR="00F51389" w:rsidRPr="0058652D" w:rsidRDefault="00F51389" w:rsidP="00FD62FF">
            <w:pPr>
              <w:jc w:val="center"/>
            </w:pPr>
          </w:p>
        </w:tc>
        <w:tc>
          <w:tcPr>
            <w:tcW w:w="1560" w:type="dxa"/>
            <w:vAlign w:val="center"/>
          </w:tcPr>
          <w:p w:rsidR="00F51389" w:rsidRPr="0058652D" w:rsidRDefault="00F51389" w:rsidP="00FD62FF">
            <w:pPr>
              <w:snapToGrid w:val="0"/>
              <w:spacing w:line="400" w:lineRule="exact"/>
              <w:rPr>
                <w:rFonts w:ascii="宋体" w:hAnsi="宋体" w:cs="微软雅黑"/>
                <w:szCs w:val="21"/>
              </w:rPr>
            </w:pPr>
          </w:p>
        </w:tc>
        <w:tc>
          <w:tcPr>
            <w:tcW w:w="2018" w:type="dxa"/>
            <w:vAlign w:val="center"/>
          </w:tcPr>
          <w:p w:rsidR="00F51389" w:rsidRPr="0058652D" w:rsidRDefault="00F51389" w:rsidP="00FD62FF">
            <w:pPr>
              <w:snapToGrid w:val="0"/>
              <w:spacing w:line="400" w:lineRule="exact"/>
              <w:rPr>
                <w:rFonts w:ascii="宋体" w:hAnsi="宋体" w:cs="微软雅黑"/>
                <w:szCs w:val="21"/>
              </w:rPr>
            </w:pPr>
          </w:p>
        </w:tc>
      </w:tr>
      <w:tr w:rsidR="00F51389" w:rsidRPr="0058652D" w:rsidTr="00FD62FF">
        <w:trPr>
          <w:trHeight w:val="510"/>
        </w:trPr>
        <w:tc>
          <w:tcPr>
            <w:tcW w:w="468" w:type="dxa"/>
            <w:vAlign w:val="center"/>
          </w:tcPr>
          <w:p w:rsidR="00F51389" w:rsidRPr="0058652D" w:rsidRDefault="00F51389" w:rsidP="00FD62FF">
            <w:pPr>
              <w:adjustRightInd w:val="0"/>
              <w:snapToGrid w:val="0"/>
              <w:spacing w:line="400" w:lineRule="exact"/>
              <w:jc w:val="center"/>
              <w:textAlignment w:val="baseline"/>
              <w:rPr>
                <w:rFonts w:ascii="宋体" w:hAnsi="宋体" w:cs="微软雅黑"/>
                <w:szCs w:val="21"/>
              </w:rPr>
            </w:pPr>
            <w:r w:rsidRPr="0058652D">
              <w:rPr>
                <w:rFonts w:ascii="宋体" w:hAnsi="宋体" w:cs="微软雅黑" w:hint="eastAsia"/>
                <w:szCs w:val="21"/>
              </w:rPr>
              <w:t>19</w:t>
            </w:r>
          </w:p>
        </w:tc>
        <w:tc>
          <w:tcPr>
            <w:tcW w:w="3751" w:type="dxa"/>
            <w:gridSpan w:val="3"/>
            <w:vAlign w:val="center"/>
          </w:tcPr>
          <w:p w:rsidR="00F51389" w:rsidRPr="0058652D" w:rsidRDefault="00F51389" w:rsidP="00FD62FF">
            <w:pPr>
              <w:pStyle w:val="a3"/>
              <w:kinsoku w:val="0"/>
              <w:overflowPunct w:val="0"/>
              <w:autoSpaceDE w:val="0"/>
              <w:autoSpaceDN w:val="0"/>
              <w:spacing w:line="320" w:lineRule="exact"/>
              <w:rPr>
                <w:rFonts w:hAnsi="宋体" w:cs="微软雅黑"/>
                <w:bCs/>
                <w:kern w:val="0"/>
              </w:rPr>
            </w:pPr>
            <w:r w:rsidRPr="0058652D">
              <w:rPr>
                <w:rFonts w:hAnsi="宋体" w:cs="微软雅黑" w:hint="eastAsia"/>
                <w:bCs/>
                <w:kern w:val="0"/>
              </w:rPr>
              <w:t>业绩情况表</w:t>
            </w:r>
          </w:p>
        </w:tc>
        <w:tc>
          <w:tcPr>
            <w:tcW w:w="1559" w:type="dxa"/>
            <w:vAlign w:val="center"/>
          </w:tcPr>
          <w:p w:rsidR="00F51389" w:rsidRPr="0058652D" w:rsidRDefault="00F51389" w:rsidP="00FD62FF">
            <w:pPr>
              <w:jc w:val="center"/>
            </w:pPr>
          </w:p>
        </w:tc>
        <w:tc>
          <w:tcPr>
            <w:tcW w:w="1560" w:type="dxa"/>
            <w:vAlign w:val="center"/>
          </w:tcPr>
          <w:p w:rsidR="00F51389" w:rsidRPr="0058652D" w:rsidRDefault="00F51389" w:rsidP="00FD62FF">
            <w:pPr>
              <w:snapToGrid w:val="0"/>
              <w:spacing w:line="400" w:lineRule="exact"/>
              <w:rPr>
                <w:rFonts w:ascii="宋体" w:hAnsi="宋体" w:cs="微软雅黑"/>
                <w:szCs w:val="21"/>
              </w:rPr>
            </w:pPr>
          </w:p>
        </w:tc>
        <w:tc>
          <w:tcPr>
            <w:tcW w:w="2018" w:type="dxa"/>
            <w:vAlign w:val="center"/>
          </w:tcPr>
          <w:p w:rsidR="00F51389" w:rsidRPr="0058652D" w:rsidRDefault="00F51389" w:rsidP="00FD62FF">
            <w:pPr>
              <w:snapToGrid w:val="0"/>
              <w:spacing w:line="400" w:lineRule="exact"/>
              <w:rPr>
                <w:rFonts w:ascii="宋体" w:hAnsi="宋体" w:cs="微软雅黑"/>
                <w:szCs w:val="21"/>
              </w:rPr>
            </w:pPr>
          </w:p>
        </w:tc>
      </w:tr>
      <w:tr w:rsidR="00F51389" w:rsidRPr="0058652D" w:rsidTr="00FD62FF">
        <w:trPr>
          <w:trHeight w:val="510"/>
        </w:trPr>
        <w:tc>
          <w:tcPr>
            <w:tcW w:w="468" w:type="dxa"/>
            <w:vAlign w:val="center"/>
          </w:tcPr>
          <w:p w:rsidR="00F51389" w:rsidRPr="0058652D" w:rsidRDefault="00F51389" w:rsidP="00FD62FF">
            <w:pPr>
              <w:adjustRightInd w:val="0"/>
              <w:snapToGrid w:val="0"/>
              <w:spacing w:line="400" w:lineRule="exact"/>
              <w:jc w:val="center"/>
              <w:textAlignment w:val="baseline"/>
              <w:rPr>
                <w:rFonts w:ascii="宋体" w:hAnsi="宋体" w:cs="微软雅黑"/>
                <w:szCs w:val="21"/>
              </w:rPr>
            </w:pPr>
            <w:r w:rsidRPr="0058652D">
              <w:rPr>
                <w:rFonts w:ascii="宋体" w:hAnsi="宋体" w:cs="微软雅黑" w:hint="eastAsia"/>
                <w:szCs w:val="21"/>
              </w:rPr>
              <w:t>20</w:t>
            </w:r>
          </w:p>
        </w:tc>
        <w:tc>
          <w:tcPr>
            <w:tcW w:w="3751" w:type="dxa"/>
            <w:gridSpan w:val="3"/>
            <w:vAlign w:val="center"/>
          </w:tcPr>
          <w:p w:rsidR="00F51389" w:rsidRPr="0058652D" w:rsidRDefault="00F51389" w:rsidP="00FD62FF">
            <w:pPr>
              <w:pStyle w:val="a3"/>
              <w:kinsoku w:val="0"/>
              <w:overflowPunct w:val="0"/>
              <w:autoSpaceDE w:val="0"/>
              <w:autoSpaceDN w:val="0"/>
              <w:spacing w:line="320" w:lineRule="exact"/>
              <w:rPr>
                <w:rFonts w:hAnsi="宋体" w:cs="微软雅黑"/>
                <w:bCs/>
                <w:kern w:val="0"/>
              </w:rPr>
            </w:pPr>
            <w:r w:rsidRPr="0058652D">
              <w:rPr>
                <w:rFonts w:hAnsi="宋体" w:cs="微软雅黑" w:hint="eastAsia"/>
                <w:bCs/>
                <w:kern w:val="0"/>
              </w:rPr>
              <w:t>强制节能产品政府采购清单情况</w:t>
            </w:r>
          </w:p>
        </w:tc>
        <w:tc>
          <w:tcPr>
            <w:tcW w:w="1559" w:type="dxa"/>
            <w:vAlign w:val="center"/>
          </w:tcPr>
          <w:p w:rsidR="00F51389" w:rsidRPr="0058652D" w:rsidRDefault="00F51389" w:rsidP="00FD62FF">
            <w:pPr>
              <w:jc w:val="center"/>
            </w:pPr>
          </w:p>
        </w:tc>
        <w:tc>
          <w:tcPr>
            <w:tcW w:w="1560" w:type="dxa"/>
            <w:vAlign w:val="center"/>
          </w:tcPr>
          <w:p w:rsidR="00F51389" w:rsidRPr="0058652D" w:rsidRDefault="00F51389" w:rsidP="00FD62FF">
            <w:pPr>
              <w:snapToGrid w:val="0"/>
              <w:spacing w:line="400" w:lineRule="exact"/>
              <w:rPr>
                <w:rFonts w:ascii="宋体" w:hAnsi="宋体" w:cs="微软雅黑"/>
                <w:szCs w:val="21"/>
              </w:rPr>
            </w:pPr>
          </w:p>
        </w:tc>
        <w:tc>
          <w:tcPr>
            <w:tcW w:w="2018" w:type="dxa"/>
            <w:vAlign w:val="center"/>
          </w:tcPr>
          <w:p w:rsidR="00F51389" w:rsidRPr="0058652D" w:rsidRDefault="00F51389" w:rsidP="00FD62FF">
            <w:pPr>
              <w:snapToGrid w:val="0"/>
              <w:spacing w:line="400" w:lineRule="exact"/>
              <w:rPr>
                <w:rFonts w:ascii="宋体" w:hAnsi="宋体" w:cs="微软雅黑"/>
                <w:szCs w:val="21"/>
              </w:rPr>
            </w:pPr>
          </w:p>
        </w:tc>
      </w:tr>
      <w:tr w:rsidR="00F51389" w:rsidRPr="0058652D" w:rsidTr="00FD62FF">
        <w:trPr>
          <w:trHeight w:val="510"/>
        </w:trPr>
        <w:tc>
          <w:tcPr>
            <w:tcW w:w="468" w:type="dxa"/>
            <w:vAlign w:val="center"/>
          </w:tcPr>
          <w:p w:rsidR="00F51389" w:rsidRPr="0058652D" w:rsidRDefault="00F51389" w:rsidP="00FD62FF">
            <w:pPr>
              <w:adjustRightInd w:val="0"/>
              <w:snapToGrid w:val="0"/>
              <w:spacing w:line="400" w:lineRule="exact"/>
              <w:jc w:val="center"/>
              <w:textAlignment w:val="baseline"/>
              <w:rPr>
                <w:rFonts w:ascii="宋体" w:hAnsi="宋体" w:cs="微软雅黑"/>
                <w:szCs w:val="21"/>
              </w:rPr>
            </w:pPr>
            <w:r w:rsidRPr="0058652D">
              <w:rPr>
                <w:rFonts w:ascii="宋体" w:hAnsi="宋体" w:cs="微软雅黑" w:hint="eastAsia"/>
                <w:szCs w:val="21"/>
              </w:rPr>
              <w:t>21</w:t>
            </w:r>
          </w:p>
        </w:tc>
        <w:tc>
          <w:tcPr>
            <w:tcW w:w="3751" w:type="dxa"/>
            <w:gridSpan w:val="3"/>
            <w:vAlign w:val="center"/>
          </w:tcPr>
          <w:p w:rsidR="00F51389" w:rsidRPr="0058652D" w:rsidRDefault="00F51389" w:rsidP="00FD62FF">
            <w:pPr>
              <w:pStyle w:val="a3"/>
              <w:kinsoku w:val="0"/>
              <w:overflowPunct w:val="0"/>
              <w:autoSpaceDE w:val="0"/>
              <w:autoSpaceDN w:val="0"/>
              <w:spacing w:line="320" w:lineRule="exact"/>
              <w:rPr>
                <w:rFonts w:hAnsi="宋体" w:cs="微软雅黑"/>
                <w:bCs/>
                <w:kern w:val="0"/>
              </w:rPr>
            </w:pPr>
            <w:r w:rsidRPr="0058652D">
              <w:rPr>
                <w:rFonts w:hAnsi="宋体" w:cs="微软雅黑" w:hint="eastAsia"/>
                <w:bCs/>
                <w:kern w:val="0"/>
              </w:rPr>
              <w:t>优先采购节能产品政府采购清单情况</w:t>
            </w:r>
          </w:p>
        </w:tc>
        <w:tc>
          <w:tcPr>
            <w:tcW w:w="1559" w:type="dxa"/>
            <w:vAlign w:val="center"/>
          </w:tcPr>
          <w:p w:rsidR="00F51389" w:rsidRPr="0058652D" w:rsidRDefault="00F51389" w:rsidP="00FD62FF">
            <w:pPr>
              <w:jc w:val="center"/>
            </w:pPr>
          </w:p>
        </w:tc>
        <w:tc>
          <w:tcPr>
            <w:tcW w:w="1560" w:type="dxa"/>
            <w:vAlign w:val="center"/>
          </w:tcPr>
          <w:p w:rsidR="00F51389" w:rsidRPr="0058652D" w:rsidRDefault="00F51389" w:rsidP="00FD62FF">
            <w:pPr>
              <w:snapToGrid w:val="0"/>
              <w:spacing w:line="400" w:lineRule="exact"/>
              <w:rPr>
                <w:rFonts w:ascii="宋体" w:hAnsi="宋体" w:cs="微软雅黑"/>
                <w:szCs w:val="21"/>
              </w:rPr>
            </w:pPr>
          </w:p>
        </w:tc>
        <w:tc>
          <w:tcPr>
            <w:tcW w:w="2018" w:type="dxa"/>
            <w:vAlign w:val="center"/>
          </w:tcPr>
          <w:p w:rsidR="00F51389" w:rsidRPr="0058652D" w:rsidRDefault="00F51389" w:rsidP="00FD62FF">
            <w:pPr>
              <w:snapToGrid w:val="0"/>
              <w:spacing w:line="400" w:lineRule="exact"/>
              <w:rPr>
                <w:rFonts w:ascii="宋体" w:hAnsi="宋体" w:cs="微软雅黑"/>
                <w:szCs w:val="21"/>
              </w:rPr>
            </w:pPr>
          </w:p>
        </w:tc>
      </w:tr>
      <w:tr w:rsidR="00F51389" w:rsidRPr="0058652D" w:rsidTr="00FD62FF">
        <w:trPr>
          <w:trHeight w:val="510"/>
        </w:trPr>
        <w:tc>
          <w:tcPr>
            <w:tcW w:w="468" w:type="dxa"/>
            <w:vAlign w:val="center"/>
          </w:tcPr>
          <w:p w:rsidR="00F51389" w:rsidRPr="0058652D" w:rsidRDefault="00F51389" w:rsidP="00FD62FF">
            <w:pPr>
              <w:adjustRightInd w:val="0"/>
              <w:snapToGrid w:val="0"/>
              <w:spacing w:line="400" w:lineRule="exact"/>
              <w:jc w:val="center"/>
              <w:textAlignment w:val="baseline"/>
              <w:rPr>
                <w:rFonts w:ascii="宋体" w:hAnsi="宋体" w:cs="微软雅黑"/>
                <w:szCs w:val="21"/>
              </w:rPr>
            </w:pPr>
            <w:r w:rsidRPr="0058652D">
              <w:rPr>
                <w:rFonts w:ascii="宋体" w:hAnsi="宋体" w:cs="微软雅黑" w:hint="eastAsia"/>
                <w:szCs w:val="21"/>
              </w:rPr>
              <w:t>22</w:t>
            </w:r>
          </w:p>
        </w:tc>
        <w:tc>
          <w:tcPr>
            <w:tcW w:w="3751" w:type="dxa"/>
            <w:gridSpan w:val="3"/>
            <w:vAlign w:val="center"/>
          </w:tcPr>
          <w:p w:rsidR="00F51389" w:rsidRPr="0058652D" w:rsidRDefault="00F51389" w:rsidP="00FD62FF">
            <w:pPr>
              <w:pStyle w:val="a3"/>
              <w:kinsoku w:val="0"/>
              <w:overflowPunct w:val="0"/>
              <w:autoSpaceDE w:val="0"/>
              <w:autoSpaceDN w:val="0"/>
              <w:spacing w:line="320" w:lineRule="exact"/>
              <w:rPr>
                <w:rFonts w:hAnsi="宋体" w:cs="微软雅黑"/>
                <w:bCs/>
                <w:kern w:val="0"/>
              </w:rPr>
            </w:pPr>
            <w:r w:rsidRPr="0058652D">
              <w:rPr>
                <w:rFonts w:ascii="宋体" w:hAnsi="宋体" w:hint="eastAsia"/>
                <w:szCs w:val="24"/>
                <w:lang w:val="en-GB"/>
              </w:rPr>
              <w:t>环境标志产品政府采购清单情况</w:t>
            </w:r>
          </w:p>
        </w:tc>
        <w:tc>
          <w:tcPr>
            <w:tcW w:w="1559" w:type="dxa"/>
            <w:vAlign w:val="center"/>
          </w:tcPr>
          <w:p w:rsidR="00F51389" w:rsidRPr="0058652D" w:rsidRDefault="00F51389" w:rsidP="00FD62FF">
            <w:pPr>
              <w:jc w:val="center"/>
            </w:pPr>
          </w:p>
        </w:tc>
        <w:tc>
          <w:tcPr>
            <w:tcW w:w="1560" w:type="dxa"/>
            <w:vAlign w:val="center"/>
          </w:tcPr>
          <w:p w:rsidR="00F51389" w:rsidRPr="0058652D" w:rsidRDefault="00F51389" w:rsidP="00FD62FF">
            <w:pPr>
              <w:snapToGrid w:val="0"/>
              <w:spacing w:line="400" w:lineRule="exact"/>
              <w:rPr>
                <w:rFonts w:ascii="宋体" w:hAnsi="宋体" w:cs="微软雅黑"/>
                <w:szCs w:val="21"/>
              </w:rPr>
            </w:pPr>
          </w:p>
        </w:tc>
        <w:tc>
          <w:tcPr>
            <w:tcW w:w="2018" w:type="dxa"/>
            <w:vAlign w:val="center"/>
          </w:tcPr>
          <w:p w:rsidR="00F51389" w:rsidRPr="0058652D" w:rsidRDefault="00F51389" w:rsidP="00FD62FF">
            <w:pPr>
              <w:snapToGrid w:val="0"/>
              <w:spacing w:line="400" w:lineRule="exact"/>
              <w:rPr>
                <w:rFonts w:ascii="宋体" w:hAnsi="宋体" w:cs="微软雅黑"/>
                <w:szCs w:val="21"/>
              </w:rPr>
            </w:pPr>
          </w:p>
        </w:tc>
      </w:tr>
      <w:tr w:rsidR="00F51389" w:rsidRPr="0058652D" w:rsidTr="00FD62FF">
        <w:trPr>
          <w:trHeight w:val="510"/>
        </w:trPr>
        <w:tc>
          <w:tcPr>
            <w:tcW w:w="468" w:type="dxa"/>
            <w:vAlign w:val="center"/>
          </w:tcPr>
          <w:p w:rsidR="00F51389" w:rsidRPr="0058652D" w:rsidRDefault="00F51389" w:rsidP="00FD62FF">
            <w:pPr>
              <w:adjustRightInd w:val="0"/>
              <w:snapToGrid w:val="0"/>
              <w:spacing w:line="400" w:lineRule="exact"/>
              <w:jc w:val="center"/>
              <w:textAlignment w:val="baseline"/>
              <w:rPr>
                <w:rFonts w:ascii="宋体" w:hAnsi="宋体" w:cs="微软雅黑"/>
                <w:szCs w:val="21"/>
              </w:rPr>
            </w:pPr>
            <w:r w:rsidRPr="0058652D">
              <w:rPr>
                <w:rFonts w:ascii="宋体" w:hAnsi="宋体" w:cs="微软雅黑" w:hint="eastAsia"/>
                <w:szCs w:val="21"/>
              </w:rPr>
              <w:t>23</w:t>
            </w:r>
          </w:p>
        </w:tc>
        <w:tc>
          <w:tcPr>
            <w:tcW w:w="3751" w:type="dxa"/>
            <w:gridSpan w:val="3"/>
            <w:vAlign w:val="center"/>
          </w:tcPr>
          <w:p w:rsidR="00F51389" w:rsidRPr="0058652D" w:rsidRDefault="00F51389" w:rsidP="00FD62FF">
            <w:pPr>
              <w:pStyle w:val="a3"/>
              <w:kinsoku w:val="0"/>
              <w:overflowPunct w:val="0"/>
              <w:autoSpaceDE w:val="0"/>
              <w:autoSpaceDN w:val="0"/>
              <w:spacing w:line="320" w:lineRule="exact"/>
              <w:rPr>
                <w:rFonts w:hAnsi="宋体" w:cs="微软雅黑"/>
                <w:bCs/>
                <w:kern w:val="0"/>
              </w:rPr>
            </w:pPr>
            <w:r w:rsidRPr="0058652D">
              <w:rPr>
                <w:rFonts w:hAnsi="宋体" w:cs="微软雅黑" w:hint="eastAsia"/>
                <w:bCs/>
                <w:kern w:val="0"/>
              </w:rPr>
              <w:t>中小企业声明函</w:t>
            </w:r>
          </w:p>
        </w:tc>
        <w:tc>
          <w:tcPr>
            <w:tcW w:w="1559" w:type="dxa"/>
            <w:vAlign w:val="center"/>
          </w:tcPr>
          <w:p w:rsidR="00F51389" w:rsidRPr="0058652D" w:rsidRDefault="00F51389" w:rsidP="00FD62FF">
            <w:pPr>
              <w:jc w:val="center"/>
            </w:pPr>
          </w:p>
        </w:tc>
        <w:tc>
          <w:tcPr>
            <w:tcW w:w="1560" w:type="dxa"/>
            <w:vAlign w:val="center"/>
          </w:tcPr>
          <w:p w:rsidR="00F51389" w:rsidRPr="0058652D" w:rsidRDefault="00F51389" w:rsidP="00FD62FF">
            <w:pPr>
              <w:snapToGrid w:val="0"/>
              <w:spacing w:line="400" w:lineRule="exact"/>
              <w:rPr>
                <w:rFonts w:ascii="宋体" w:hAnsi="宋体" w:cs="微软雅黑"/>
                <w:szCs w:val="21"/>
              </w:rPr>
            </w:pPr>
          </w:p>
        </w:tc>
        <w:tc>
          <w:tcPr>
            <w:tcW w:w="2018" w:type="dxa"/>
            <w:vAlign w:val="center"/>
          </w:tcPr>
          <w:p w:rsidR="00F51389" w:rsidRPr="0058652D" w:rsidRDefault="00F51389" w:rsidP="00FD62FF">
            <w:pPr>
              <w:snapToGrid w:val="0"/>
              <w:spacing w:line="400" w:lineRule="exact"/>
              <w:rPr>
                <w:rFonts w:ascii="宋体" w:hAnsi="宋体" w:cs="微软雅黑"/>
                <w:szCs w:val="21"/>
              </w:rPr>
            </w:pPr>
          </w:p>
        </w:tc>
      </w:tr>
      <w:tr w:rsidR="00F51389" w:rsidRPr="0058652D" w:rsidTr="00FD62FF">
        <w:trPr>
          <w:trHeight w:val="510"/>
        </w:trPr>
        <w:tc>
          <w:tcPr>
            <w:tcW w:w="468" w:type="dxa"/>
            <w:vAlign w:val="center"/>
          </w:tcPr>
          <w:p w:rsidR="00F51389" w:rsidRPr="0058652D" w:rsidRDefault="00F51389" w:rsidP="00FD62FF">
            <w:pPr>
              <w:adjustRightInd w:val="0"/>
              <w:snapToGrid w:val="0"/>
              <w:spacing w:line="400" w:lineRule="exact"/>
              <w:jc w:val="center"/>
              <w:textAlignment w:val="baseline"/>
              <w:rPr>
                <w:rFonts w:ascii="宋体" w:hAnsi="宋体" w:cs="微软雅黑"/>
                <w:szCs w:val="21"/>
              </w:rPr>
            </w:pPr>
            <w:r w:rsidRPr="0058652D">
              <w:rPr>
                <w:rFonts w:ascii="宋体" w:hAnsi="宋体" w:cs="微软雅黑" w:hint="eastAsia"/>
                <w:szCs w:val="21"/>
              </w:rPr>
              <w:t>24</w:t>
            </w:r>
          </w:p>
        </w:tc>
        <w:tc>
          <w:tcPr>
            <w:tcW w:w="3751" w:type="dxa"/>
            <w:gridSpan w:val="3"/>
            <w:vAlign w:val="center"/>
          </w:tcPr>
          <w:p w:rsidR="00F51389" w:rsidRPr="0058652D" w:rsidRDefault="00F51389" w:rsidP="00FD62FF">
            <w:pPr>
              <w:pStyle w:val="a3"/>
              <w:kinsoku w:val="0"/>
              <w:overflowPunct w:val="0"/>
              <w:autoSpaceDE w:val="0"/>
              <w:autoSpaceDN w:val="0"/>
              <w:spacing w:line="320" w:lineRule="exact"/>
              <w:rPr>
                <w:rFonts w:hAnsi="宋体" w:cs="微软雅黑"/>
                <w:bCs/>
                <w:kern w:val="0"/>
              </w:rPr>
            </w:pPr>
            <w:r w:rsidRPr="0058652D">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Pr="0058652D" w:rsidRDefault="00F51389" w:rsidP="00FD62FF">
            <w:pPr>
              <w:jc w:val="center"/>
            </w:pPr>
          </w:p>
        </w:tc>
        <w:tc>
          <w:tcPr>
            <w:tcW w:w="1560" w:type="dxa"/>
            <w:vAlign w:val="center"/>
          </w:tcPr>
          <w:p w:rsidR="00F51389" w:rsidRPr="0058652D" w:rsidRDefault="00F51389" w:rsidP="00FD62FF">
            <w:pPr>
              <w:snapToGrid w:val="0"/>
              <w:spacing w:line="400" w:lineRule="exact"/>
              <w:rPr>
                <w:rFonts w:ascii="宋体" w:hAnsi="宋体" w:cs="微软雅黑"/>
                <w:szCs w:val="21"/>
              </w:rPr>
            </w:pPr>
          </w:p>
        </w:tc>
        <w:tc>
          <w:tcPr>
            <w:tcW w:w="2018" w:type="dxa"/>
            <w:vAlign w:val="center"/>
          </w:tcPr>
          <w:p w:rsidR="00F51389" w:rsidRPr="0058652D" w:rsidRDefault="00F51389" w:rsidP="00FD62FF">
            <w:pPr>
              <w:snapToGrid w:val="0"/>
              <w:spacing w:line="400" w:lineRule="exact"/>
              <w:rPr>
                <w:rFonts w:ascii="宋体" w:hAnsi="宋体" w:cs="微软雅黑"/>
                <w:szCs w:val="21"/>
              </w:rPr>
            </w:pPr>
          </w:p>
        </w:tc>
      </w:tr>
      <w:tr w:rsidR="00F51389" w:rsidRPr="0058652D" w:rsidTr="00FD62FF">
        <w:trPr>
          <w:trHeight w:val="510"/>
        </w:trPr>
        <w:tc>
          <w:tcPr>
            <w:tcW w:w="468" w:type="dxa"/>
            <w:vAlign w:val="center"/>
          </w:tcPr>
          <w:p w:rsidR="00F51389" w:rsidRPr="0058652D" w:rsidRDefault="00F51389" w:rsidP="00FD62FF">
            <w:pPr>
              <w:adjustRightInd w:val="0"/>
              <w:snapToGrid w:val="0"/>
              <w:spacing w:line="400" w:lineRule="exact"/>
              <w:jc w:val="center"/>
              <w:textAlignment w:val="baseline"/>
              <w:rPr>
                <w:rFonts w:ascii="宋体" w:hAnsi="宋体" w:cs="微软雅黑"/>
                <w:szCs w:val="21"/>
              </w:rPr>
            </w:pPr>
            <w:r w:rsidRPr="0058652D">
              <w:rPr>
                <w:rFonts w:ascii="宋体" w:hAnsi="宋体" w:cs="微软雅黑" w:hint="eastAsia"/>
                <w:szCs w:val="21"/>
              </w:rPr>
              <w:t>25</w:t>
            </w:r>
          </w:p>
        </w:tc>
        <w:tc>
          <w:tcPr>
            <w:tcW w:w="3751" w:type="dxa"/>
            <w:gridSpan w:val="3"/>
            <w:vAlign w:val="center"/>
          </w:tcPr>
          <w:p w:rsidR="00F51389" w:rsidRPr="0058652D" w:rsidRDefault="00F51389" w:rsidP="00FD62FF">
            <w:pPr>
              <w:pStyle w:val="a3"/>
              <w:kinsoku w:val="0"/>
              <w:overflowPunct w:val="0"/>
              <w:autoSpaceDE w:val="0"/>
              <w:autoSpaceDN w:val="0"/>
              <w:spacing w:line="320" w:lineRule="exact"/>
              <w:rPr>
                <w:rFonts w:hAnsi="宋体" w:cs="微软雅黑"/>
                <w:bCs/>
                <w:kern w:val="0"/>
              </w:rPr>
            </w:pPr>
            <w:r w:rsidRPr="0058652D">
              <w:rPr>
                <w:rFonts w:hAnsi="宋体" w:cs="微软雅黑" w:hint="eastAsia"/>
                <w:bCs/>
                <w:kern w:val="0"/>
              </w:rPr>
              <w:t>监狱企业证明文件</w:t>
            </w:r>
          </w:p>
        </w:tc>
        <w:tc>
          <w:tcPr>
            <w:tcW w:w="1559" w:type="dxa"/>
            <w:vAlign w:val="center"/>
          </w:tcPr>
          <w:p w:rsidR="00F51389" w:rsidRPr="0058652D" w:rsidRDefault="00F51389" w:rsidP="00FD62FF">
            <w:pPr>
              <w:jc w:val="center"/>
            </w:pPr>
          </w:p>
        </w:tc>
        <w:tc>
          <w:tcPr>
            <w:tcW w:w="1560" w:type="dxa"/>
            <w:vAlign w:val="center"/>
          </w:tcPr>
          <w:p w:rsidR="00F51389" w:rsidRPr="0058652D" w:rsidRDefault="00F51389" w:rsidP="00FD62FF">
            <w:pPr>
              <w:snapToGrid w:val="0"/>
              <w:spacing w:line="400" w:lineRule="exact"/>
              <w:rPr>
                <w:rFonts w:ascii="宋体" w:hAnsi="宋体" w:cs="微软雅黑"/>
                <w:szCs w:val="21"/>
              </w:rPr>
            </w:pPr>
          </w:p>
        </w:tc>
        <w:tc>
          <w:tcPr>
            <w:tcW w:w="2018" w:type="dxa"/>
            <w:vAlign w:val="center"/>
          </w:tcPr>
          <w:p w:rsidR="00F51389" w:rsidRPr="0058652D" w:rsidRDefault="00F51389" w:rsidP="00FD62FF">
            <w:pPr>
              <w:snapToGrid w:val="0"/>
              <w:spacing w:line="400" w:lineRule="exact"/>
              <w:rPr>
                <w:rFonts w:ascii="宋体" w:hAnsi="宋体" w:cs="微软雅黑"/>
                <w:szCs w:val="21"/>
              </w:rPr>
            </w:pPr>
          </w:p>
        </w:tc>
      </w:tr>
      <w:tr w:rsidR="000936D5" w:rsidRPr="0058652D" w:rsidTr="00C7720D">
        <w:trPr>
          <w:trHeight w:val="1600"/>
        </w:trPr>
        <w:tc>
          <w:tcPr>
            <w:tcW w:w="468" w:type="dxa"/>
            <w:vAlign w:val="center"/>
          </w:tcPr>
          <w:p w:rsidR="000936D5" w:rsidRPr="0058652D" w:rsidRDefault="000936D5" w:rsidP="00FD62FF">
            <w:pPr>
              <w:adjustRightInd w:val="0"/>
              <w:snapToGrid w:val="0"/>
              <w:spacing w:line="400" w:lineRule="exact"/>
              <w:jc w:val="center"/>
              <w:textAlignment w:val="baseline"/>
              <w:rPr>
                <w:rFonts w:ascii="宋体" w:hAnsi="宋体" w:cs="微软雅黑"/>
                <w:szCs w:val="21"/>
              </w:rPr>
            </w:pPr>
            <w:r w:rsidRPr="0058652D">
              <w:rPr>
                <w:rFonts w:ascii="宋体" w:hAnsi="宋体" w:cs="微软雅黑" w:hint="eastAsia"/>
                <w:szCs w:val="21"/>
              </w:rPr>
              <w:t>26</w:t>
            </w:r>
          </w:p>
        </w:tc>
        <w:tc>
          <w:tcPr>
            <w:tcW w:w="774" w:type="dxa"/>
            <w:tcBorders>
              <w:right w:val="single" w:sz="4" w:space="0" w:color="auto"/>
            </w:tcBorders>
            <w:vAlign w:val="center"/>
          </w:tcPr>
          <w:p w:rsidR="000936D5" w:rsidRPr="0058652D" w:rsidRDefault="000936D5" w:rsidP="00FD62FF">
            <w:pPr>
              <w:pStyle w:val="a3"/>
              <w:kinsoku w:val="0"/>
              <w:overflowPunct w:val="0"/>
              <w:autoSpaceDE w:val="0"/>
              <w:autoSpaceDN w:val="0"/>
              <w:spacing w:line="320" w:lineRule="exact"/>
              <w:rPr>
                <w:rFonts w:hAnsi="宋体" w:cs="微软雅黑"/>
                <w:bCs/>
                <w:kern w:val="0"/>
              </w:rPr>
            </w:pPr>
            <w:r w:rsidRPr="0058652D">
              <w:rPr>
                <w:rFonts w:hAnsi="宋体" w:cs="微软雅黑" w:hint="eastAsia"/>
                <w:bCs/>
                <w:kern w:val="0"/>
              </w:rPr>
              <w:t>CCC</w:t>
            </w:r>
            <w:r w:rsidRPr="0058652D">
              <w:rPr>
                <w:rFonts w:hAnsi="宋体" w:cs="微软雅黑" w:hint="eastAsia"/>
                <w:bCs/>
                <w:kern w:val="0"/>
              </w:rPr>
              <w:t>强制性产品认证</w:t>
            </w:r>
          </w:p>
        </w:tc>
        <w:tc>
          <w:tcPr>
            <w:tcW w:w="2977" w:type="dxa"/>
            <w:gridSpan w:val="2"/>
            <w:tcBorders>
              <w:left w:val="single" w:sz="4" w:space="0" w:color="auto"/>
            </w:tcBorders>
            <w:vAlign w:val="center"/>
          </w:tcPr>
          <w:p w:rsidR="000936D5" w:rsidRPr="0058652D" w:rsidRDefault="00E2434C" w:rsidP="001D6E54">
            <w:pPr>
              <w:pStyle w:val="a3"/>
              <w:kinsoku w:val="0"/>
              <w:overflowPunct w:val="0"/>
              <w:autoSpaceDE w:val="0"/>
              <w:autoSpaceDN w:val="0"/>
              <w:spacing w:line="320" w:lineRule="exact"/>
              <w:rPr>
                <w:rFonts w:hAnsi="宋体" w:cs="微软雅黑"/>
                <w:bCs/>
                <w:kern w:val="0"/>
              </w:rPr>
            </w:pPr>
            <w:r w:rsidRPr="0058652D">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Pr="0058652D" w:rsidRDefault="000936D5" w:rsidP="002B2BE8">
            <w:pPr>
              <w:pStyle w:val="a3"/>
            </w:pPr>
          </w:p>
        </w:tc>
        <w:tc>
          <w:tcPr>
            <w:tcW w:w="1560" w:type="dxa"/>
            <w:vAlign w:val="center"/>
          </w:tcPr>
          <w:p w:rsidR="000936D5" w:rsidRPr="0058652D" w:rsidRDefault="000936D5" w:rsidP="00FD62FF">
            <w:pPr>
              <w:snapToGrid w:val="0"/>
              <w:spacing w:line="400" w:lineRule="exact"/>
              <w:rPr>
                <w:rFonts w:ascii="宋体" w:hAnsi="宋体" w:cs="微软雅黑"/>
                <w:szCs w:val="21"/>
              </w:rPr>
            </w:pPr>
          </w:p>
        </w:tc>
        <w:tc>
          <w:tcPr>
            <w:tcW w:w="2018" w:type="dxa"/>
            <w:vAlign w:val="center"/>
          </w:tcPr>
          <w:p w:rsidR="000936D5" w:rsidRPr="0058652D" w:rsidRDefault="000936D5" w:rsidP="00FD62FF">
            <w:pPr>
              <w:snapToGrid w:val="0"/>
              <w:spacing w:line="400" w:lineRule="exact"/>
              <w:rPr>
                <w:rFonts w:ascii="宋体" w:hAnsi="宋体" w:cs="微软雅黑"/>
                <w:szCs w:val="21"/>
              </w:rPr>
            </w:pPr>
          </w:p>
        </w:tc>
      </w:tr>
      <w:tr w:rsidR="00247938" w:rsidRPr="0058652D" w:rsidTr="008A735D">
        <w:trPr>
          <w:trHeight w:val="510"/>
        </w:trPr>
        <w:tc>
          <w:tcPr>
            <w:tcW w:w="468" w:type="dxa"/>
            <w:vMerge w:val="restart"/>
            <w:vAlign w:val="center"/>
          </w:tcPr>
          <w:p w:rsidR="00247938" w:rsidRPr="0058652D" w:rsidRDefault="00247938" w:rsidP="00FD62FF">
            <w:pPr>
              <w:adjustRightInd w:val="0"/>
              <w:snapToGrid w:val="0"/>
              <w:spacing w:line="400" w:lineRule="exact"/>
              <w:jc w:val="center"/>
              <w:textAlignment w:val="baseline"/>
              <w:rPr>
                <w:rFonts w:ascii="宋体" w:hAnsi="宋体" w:cs="微软雅黑"/>
                <w:szCs w:val="21"/>
              </w:rPr>
            </w:pPr>
            <w:r w:rsidRPr="0058652D">
              <w:rPr>
                <w:rFonts w:ascii="宋体" w:hAnsi="宋体" w:cs="微软雅黑" w:hint="eastAsia"/>
                <w:szCs w:val="21"/>
              </w:rPr>
              <w:t>27</w:t>
            </w:r>
          </w:p>
        </w:tc>
        <w:tc>
          <w:tcPr>
            <w:tcW w:w="774" w:type="dxa"/>
            <w:vMerge w:val="restart"/>
            <w:tcBorders>
              <w:right w:val="single" w:sz="4" w:space="0" w:color="auto"/>
            </w:tcBorders>
            <w:vAlign w:val="center"/>
          </w:tcPr>
          <w:p w:rsidR="00247938" w:rsidRPr="0058652D"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58652D">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Pr="0058652D"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58652D">
              <w:rPr>
                <w:rFonts w:asciiTheme="minorEastAsia" w:hAnsiTheme="minorEastAsia" w:cs="宋体" w:hint="eastAsia"/>
                <w:kern w:val="0"/>
                <w:szCs w:val="24"/>
              </w:rPr>
              <w:t>认证机构颁发的认证证书</w:t>
            </w:r>
          </w:p>
        </w:tc>
        <w:tc>
          <w:tcPr>
            <w:tcW w:w="1559" w:type="dxa"/>
            <w:vAlign w:val="center"/>
          </w:tcPr>
          <w:p w:rsidR="00247938" w:rsidRPr="0058652D" w:rsidRDefault="00247938" w:rsidP="002B2BE8">
            <w:pPr>
              <w:pStyle w:val="a3"/>
            </w:pPr>
          </w:p>
        </w:tc>
        <w:tc>
          <w:tcPr>
            <w:tcW w:w="1560" w:type="dxa"/>
            <w:vAlign w:val="center"/>
          </w:tcPr>
          <w:p w:rsidR="00247938" w:rsidRPr="0058652D" w:rsidRDefault="00247938" w:rsidP="00FD62FF">
            <w:pPr>
              <w:snapToGrid w:val="0"/>
              <w:spacing w:line="400" w:lineRule="exact"/>
              <w:rPr>
                <w:rFonts w:ascii="宋体" w:hAnsi="宋体" w:cs="微软雅黑"/>
                <w:szCs w:val="21"/>
              </w:rPr>
            </w:pPr>
          </w:p>
        </w:tc>
        <w:tc>
          <w:tcPr>
            <w:tcW w:w="2018" w:type="dxa"/>
            <w:vAlign w:val="center"/>
          </w:tcPr>
          <w:p w:rsidR="00247938" w:rsidRPr="0058652D" w:rsidRDefault="00247938" w:rsidP="00FD62FF">
            <w:pPr>
              <w:snapToGrid w:val="0"/>
              <w:spacing w:line="400" w:lineRule="exact"/>
              <w:rPr>
                <w:rFonts w:ascii="宋体" w:hAnsi="宋体" w:cs="微软雅黑"/>
                <w:szCs w:val="21"/>
              </w:rPr>
            </w:pPr>
          </w:p>
        </w:tc>
      </w:tr>
      <w:tr w:rsidR="00247938" w:rsidRPr="0058652D" w:rsidTr="008A735D">
        <w:trPr>
          <w:trHeight w:val="510"/>
        </w:trPr>
        <w:tc>
          <w:tcPr>
            <w:tcW w:w="468" w:type="dxa"/>
            <w:vMerge/>
            <w:vAlign w:val="center"/>
          </w:tcPr>
          <w:p w:rsidR="00247938" w:rsidRPr="0058652D"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Pr="0058652D"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Pr="0058652D"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58652D">
              <w:rPr>
                <w:rFonts w:asciiTheme="minorEastAsia" w:hAnsiTheme="minorEastAsia" w:cs="宋体" w:hint="eastAsia"/>
                <w:kern w:val="0"/>
                <w:szCs w:val="24"/>
              </w:rPr>
              <w:t>中国信息安全认证中心</w:t>
            </w:r>
            <w:r w:rsidR="00A05160" w:rsidRPr="0058652D">
              <w:rPr>
                <w:rFonts w:asciiTheme="minorEastAsia" w:hAnsiTheme="minorEastAsia" w:cs="宋体" w:hint="eastAsia"/>
                <w:kern w:val="0"/>
                <w:szCs w:val="24"/>
              </w:rPr>
              <w:t>官网</w:t>
            </w:r>
            <w:r w:rsidRPr="0058652D">
              <w:rPr>
                <w:rFonts w:asciiTheme="minorEastAsia" w:hAnsiTheme="minorEastAsia" w:cs="宋体" w:hint="eastAsia"/>
                <w:kern w:val="0"/>
                <w:szCs w:val="24"/>
              </w:rPr>
              <w:t>产品查询结果截图</w:t>
            </w:r>
          </w:p>
        </w:tc>
        <w:tc>
          <w:tcPr>
            <w:tcW w:w="1559" w:type="dxa"/>
            <w:vAlign w:val="center"/>
          </w:tcPr>
          <w:p w:rsidR="00247938" w:rsidRPr="0058652D" w:rsidRDefault="00247938" w:rsidP="002B2BE8">
            <w:pPr>
              <w:pStyle w:val="a3"/>
            </w:pPr>
          </w:p>
        </w:tc>
        <w:tc>
          <w:tcPr>
            <w:tcW w:w="1560" w:type="dxa"/>
            <w:vAlign w:val="center"/>
          </w:tcPr>
          <w:p w:rsidR="00247938" w:rsidRPr="0058652D" w:rsidRDefault="00247938" w:rsidP="00FD62FF">
            <w:pPr>
              <w:snapToGrid w:val="0"/>
              <w:spacing w:line="400" w:lineRule="exact"/>
              <w:rPr>
                <w:rFonts w:ascii="宋体" w:hAnsi="宋体" w:cs="微软雅黑"/>
                <w:szCs w:val="21"/>
              </w:rPr>
            </w:pPr>
          </w:p>
        </w:tc>
        <w:tc>
          <w:tcPr>
            <w:tcW w:w="2018" w:type="dxa"/>
            <w:vAlign w:val="center"/>
          </w:tcPr>
          <w:p w:rsidR="00247938" w:rsidRPr="0058652D" w:rsidRDefault="00247938" w:rsidP="00FD62FF">
            <w:pPr>
              <w:snapToGrid w:val="0"/>
              <w:spacing w:line="400" w:lineRule="exact"/>
              <w:rPr>
                <w:rFonts w:ascii="宋体" w:hAnsi="宋体" w:cs="微软雅黑"/>
                <w:szCs w:val="21"/>
              </w:rPr>
            </w:pPr>
          </w:p>
        </w:tc>
      </w:tr>
      <w:tr w:rsidR="00F51389" w:rsidRPr="0058652D" w:rsidTr="00FD62FF">
        <w:trPr>
          <w:trHeight w:val="510"/>
        </w:trPr>
        <w:tc>
          <w:tcPr>
            <w:tcW w:w="468" w:type="dxa"/>
            <w:vAlign w:val="center"/>
          </w:tcPr>
          <w:p w:rsidR="00F51389" w:rsidRPr="0058652D" w:rsidRDefault="00F51389" w:rsidP="00603BB7">
            <w:pPr>
              <w:adjustRightInd w:val="0"/>
              <w:snapToGrid w:val="0"/>
              <w:spacing w:line="400" w:lineRule="exact"/>
              <w:jc w:val="center"/>
              <w:textAlignment w:val="baseline"/>
              <w:rPr>
                <w:rFonts w:ascii="宋体" w:hAnsi="宋体" w:cs="微软雅黑"/>
                <w:szCs w:val="21"/>
              </w:rPr>
            </w:pPr>
            <w:r w:rsidRPr="0058652D">
              <w:rPr>
                <w:rFonts w:ascii="宋体" w:hAnsi="宋体" w:cs="微软雅黑" w:hint="eastAsia"/>
                <w:szCs w:val="21"/>
              </w:rPr>
              <w:t>2</w:t>
            </w:r>
            <w:r w:rsidR="00603BB7" w:rsidRPr="0058652D">
              <w:rPr>
                <w:rFonts w:ascii="宋体" w:hAnsi="宋体" w:cs="微软雅黑" w:hint="eastAsia"/>
                <w:szCs w:val="21"/>
              </w:rPr>
              <w:t>8</w:t>
            </w:r>
          </w:p>
        </w:tc>
        <w:tc>
          <w:tcPr>
            <w:tcW w:w="3751" w:type="dxa"/>
            <w:gridSpan w:val="3"/>
            <w:vAlign w:val="center"/>
          </w:tcPr>
          <w:p w:rsidR="00F51389" w:rsidRPr="0058652D" w:rsidRDefault="00F51389" w:rsidP="00FD62FF">
            <w:pPr>
              <w:pStyle w:val="a3"/>
              <w:kinsoku w:val="0"/>
              <w:overflowPunct w:val="0"/>
              <w:autoSpaceDE w:val="0"/>
              <w:autoSpaceDN w:val="0"/>
              <w:spacing w:line="320" w:lineRule="exact"/>
              <w:rPr>
                <w:rFonts w:hAnsi="宋体" w:cs="微软雅黑"/>
                <w:bCs/>
                <w:kern w:val="0"/>
              </w:rPr>
            </w:pPr>
            <w:r w:rsidRPr="0058652D">
              <w:rPr>
                <w:rFonts w:hAnsi="宋体" w:cs="微软雅黑" w:hint="eastAsia"/>
                <w:bCs/>
                <w:kern w:val="0"/>
              </w:rPr>
              <w:t>其它资料</w:t>
            </w:r>
          </w:p>
        </w:tc>
        <w:tc>
          <w:tcPr>
            <w:tcW w:w="1559" w:type="dxa"/>
            <w:vAlign w:val="center"/>
          </w:tcPr>
          <w:p w:rsidR="00F51389" w:rsidRPr="0058652D" w:rsidRDefault="00F51389" w:rsidP="00FD62FF">
            <w:pPr>
              <w:jc w:val="center"/>
            </w:pPr>
          </w:p>
        </w:tc>
        <w:tc>
          <w:tcPr>
            <w:tcW w:w="1560" w:type="dxa"/>
            <w:vAlign w:val="center"/>
          </w:tcPr>
          <w:p w:rsidR="00F51389" w:rsidRPr="0058652D" w:rsidRDefault="00F51389" w:rsidP="00FD62FF">
            <w:pPr>
              <w:snapToGrid w:val="0"/>
              <w:spacing w:line="400" w:lineRule="exact"/>
              <w:rPr>
                <w:rFonts w:ascii="宋体" w:hAnsi="宋体" w:cs="微软雅黑"/>
                <w:szCs w:val="21"/>
              </w:rPr>
            </w:pPr>
          </w:p>
        </w:tc>
        <w:tc>
          <w:tcPr>
            <w:tcW w:w="2018" w:type="dxa"/>
            <w:vAlign w:val="center"/>
          </w:tcPr>
          <w:p w:rsidR="00F51389" w:rsidRPr="0058652D" w:rsidRDefault="00F51389" w:rsidP="00FD62FF">
            <w:pPr>
              <w:snapToGrid w:val="0"/>
              <w:spacing w:line="400" w:lineRule="exact"/>
              <w:rPr>
                <w:rFonts w:ascii="宋体" w:hAnsi="宋体" w:cs="微软雅黑"/>
                <w:szCs w:val="21"/>
              </w:rPr>
            </w:pPr>
          </w:p>
        </w:tc>
      </w:tr>
      <w:tr w:rsidR="00F51389" w:rsidRPr="0058652D" w:rsidTr="00FD62FF">
        <w:trPr>
          <w:trHeight w:val="510"/>
        </w:trPr>
        <w:tc>
          <w:tcPr>
            <w:tcW w:w="468" w:type="dxa"/>
            <w:vAlign w:val="center"/>
          </w:tcPr>
          <w:p w:rsidR="00F51389" w:rsidRPr="0058652D"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58652D"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Pr="0058652D" w:rsidRDefault="00F51389" w:rsidP="00FD62FF">
            <w:pPr>
              <w:jc w:val="center"/>
            </w:pPr>
          </w:p>
        </w:tc>
        <w:tc>
          <w:tcPr>
            <w:tcW w:w="1560" w:type="dxa"/>
            <w:vAlign w:val="center"/>
          </w:tcPr>
          <w:p w:rsidR="00F51389" w:rsidRPr="0058652D" w:rsidRDefault="00F51389" w:rsidP="00FD62FF">
            <w:pPr>
              <w:snapToGrid w:val="0"/>
              <w:spacing w:line="400" w:lineRule="exact"/>
              <w:rPr>
                <w:rFonts w:ascii="宋体" w:hAnsi="宋体" w:cs="微软雅黑"/>
                <w:szCs w:val="21"/>
              </w:rPr>
            </w:pPr>
          </w:p>
        </w:tc>
        <w:tc>
          <w:tcPr>
            <w:tcW w:w="2018" w:type="dxa"/>
            <w:vAlign w:val="center"/>
          </w:tcPr>
          <w:p w:rsidR="00F51389" w:rsidRPr="0058652D" w:rsidRDefault="00F51389" w:rsidP="00FD62FF">
            <w:pPr>
              <w:snapToGrid w:val="0"/>
              <w:spacing w:line="400" w:lineRule="exact"/>
              <w:rPr>
                <w:rFonts w:ascii="宋体" w:hAnsi="宋体" w:cs="微软雅黑"/>
                <w:szCs w:val="21"/>
              </w:rPr>
            </w:pPr>
          </w:p>
        </w:tc>
      </w:tr>
    </w:tbl>
    <w:p w:rsidR="00F5466E" w:rsidRPr="0058652D" w:rsidRDefault="00F5466E">
      <w:pPr>
        <w:widowControl/>
        <w:jc w:val="left"/>
        <w:rPr>
          <w:rFonts w:asciiTheme="majorEastAsia" w:eastAsiaTheme="majorEastAsia" w:hAnsiTheme="majorEastAsia"/>
          <w:b/>
          <w:snapToGrid w:val="0"/>
          <w:kern w:val="0"/>
          <w:sz w:val="36"/>
          <w:szCs w:val="36"/>
        </w:rPr>
      </w:pPr>
      <w:r w:rsidRPr="0058652D">
        <w:rPr>
          <w:rFonts w:asciiTheme="majorEastAsia" w:eastAsiaTheme="majorEastAsia" w:hAnsiTheme="majorEastAsia"/>
          <w:b/>
          <w:snapToGrid w:val="0"/>
          <w:kern w:val="0"/>
          <w:sz w:val="36"/>
          <w:szCs w:val="36"/>
        </w:rPr>
        <w:br w:type="page"/>
      </w:r>
    </w:p>
    <w:p w:rsidR="00F51389" w:rsidRPr="0058652D" w:rsidRDefault="00F51389" w:rsidP="00F51389">
      <w:pPr>
        <w:pStyle w:val="a3"/>
        <w:spacing w:line="360" w:lineRule="auto"/>
        <w:jc w:val="center"/>
        <w:rPr>
          <w:rFonts w:asciiTheme="majorEastAsia" w:eastAsiaTheme="majorEastAsia" w:hAnsiTheme="majorEastAsia"/>
          <w:b/>
          <w:snapToGrid w:val="0"/>
          <w:kern w:val="0"/>
          <w:sz w:val="36"/>
          <w:szCs w:val="36"/>
        </w:rPr>
      </w:pPr>
      <w:r w:rsidRPr="0058652D">
        <w:rPr>
          <w:rFonts w:asciiTheme="majorEastAsia" w:eastAsiaTheme="majorEastAsia" w:hAnsiTheme="majorEastAsia" w:hint="eastAsia"/>
          <w:b/>
          <w:snapToGrid w:val="0"/>
          <w:kern w:val="0"/>
          <w:sz w:val="36"/>
          <w:szCs w:val="36"/>
        </w:rPr>
        <w:lastRenderedPageBreak/>
        <w:t>二、开标一览表</w:t>
      </w:r>
    </w:p>
    <w:p w:rsidR="00F51389" w:rsidRPr="0058652D" w:rsidRDefault="00F51389" w:rsidP="005F5359">
      <w:pPr>
        <w:spacing w:before="50" w:afterLines="50" w:line="360" w:lineRule="auto"/>
        <w:contextualSpacing/>
        <w:jc w:val="left"/>
        <w:rPr>
          <w:rFonts w:asciiTheme="minorEastAsia" w:hAnsiTheme="minorEastAsia"/>
          <w:sz w:val="24"/>
          <w:szCs w:val="24"/>
        </w:rPr>
      </w:pPr>
      <w:r w:rsidRPr="0058652D">
        <w:rPr>
          <w:rFonts w:asciiTheme="minorEastAsia" w:hAnsiTheme="minorEastAsia" w:hint="eastAsia"/>
          <w:sz w:val="24"/>
          <w:szCs w:val="24"/>
        </w:rPr>
        <w:t>项目编号：</w:t>
      </w:r>
    </w:p>
    <w:p w:rsidR="00F51389" w:rsidRPr="0058652D" w:rsidRDefault="00F51389" w:rsidP="00F51389">
      <w:pPr>
        <w:spacing w:line="360" w:lineRule="auto"/>
        <w:contextualSpacing/>
        <w:rPr>
          <w:rFonts w:asciiTheme="minorEastAsia" w:hAnsiTheme="minorEastAsia"/>
          <w:sz w:val="24"/>
          <w:szCs w:val="24"/>
        </w:rPr>
      </w:pPr>
      <w:r w:rsidRPr="0058652D">
        <w:rPr>
          <w:rFonts w:asciiTheme="minorEastAsia" w:hAnsiTheme="minorEastAsia" w:hint="eastAsia"/>
          <w:sz w:val="24"/>
          <w:szCs w:val="24"/>
        </w:rPr>
        <w:t xml:space="preserve">项目名称：                                             </w:t>
      </w:r>
      <w:r w:rsidRPr="0058652D">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58652D"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8652D"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58652D">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8652D"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58652D">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8652D"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58652D">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8652D"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58652D">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8652D"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58652D">
              <w:rPr>
                <w:rFonts w:asciiTheme="minorEastAsia" w:hAnsiTheme="minorEastAsia" w:cs="宋体" w:hint="eastAsia"/>
                <w:b/>
                <w:sz w:val="24"/>
                <w:szCs w:val="24"/>
                <w:lang w:val="zh-CN"/>
              </w:rPr>
              <w:t>备注</w:t>
            </w:r>
          </w:p>
        </w:tc>
      </w:tr>
      <w:tr w:rsidR="00F51389" w:rsidRPr="0058652D"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58652D"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58652D"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58652D" w:rsidRDefault="00F51389" w:rsidP="00FD62FF">
            <w:pPr>
              <w:autoSpaceDE w:val="0"/>
              <w:autoSpaceDN w:val="0"/>
              <w:adjustRightInd w:val="0"/>
              <w:spacing w:line="480" w:lineRule="exact"/>
              <w:rPr>
                <w:rFonts w:asciiTheme="minorEastAsia" w:hAnsiTheme="minorEastAsia" w:cs="宋体"/>
                <w:sz w:val="24"/>
                <w:szCs w:val="24"/>
                <w:lang w:val="zh-CN"/>
              </w:rPr>
            </w:pPr>
            <w:r w:rsidRPr="0058652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58652D"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58652D"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58652D"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58652D" w:rsidRDefault="00F51389" w:rsidP="00FD62FF">
            <w:pPr>
              <w:autoSpaceDE w:val="0"/>
              <w:autoSpaceDN w:val="0"/>
              <w:adjustRightInd w:val="0"/>
              <w:spacing w:line="480" w:lineRule="exact"/>
              <w:ind w:firstLine="240"/>
              <w:rPr>
                <w:rFonts w:asciiTheme="minorEastAsia" w:hAnsiTheme="minorEastAsia"/>
                <w:sz w:val="24"/>
                <w:szCs w:val="24"/>
              </w:rPr>
            </w:pPr>
            <w:r w:rsidRPr="0058652D">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58652D"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58652D" w:rsidRDefault="00F51389" w:rsidP="00FD62FF">
            <w:pPr>
              <w:autoSpaceDE w:val="0"/>
              <w:autoSpaceDN w:val="0"/>
              <w:adjustRightInd w:val="0"/>
              <w:spacing w:line="480" w:lineRule="exact"/>
              <w:rPr>
                <w:rFonts w:asciiTheme="minorEastAsia" w:hAnsiTheme="minorEastAsia" w:cs="宋体"/>
                <w:sz w:val="24"/>
                <w:szCs w:val="24"/>
                <w:lang w:val="zh-CN"/>
              </w:rPr>
            </w:pPr>
            <w:r w:rsidRPr="0058652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58652D"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58652D"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58652D" w:rsidRDefault="00F51389" w:rsidP="00F51389">
      <w:pPr>
        <w:autoSpaceDE w:val="0"/>
        <w:autoSpaceDN w:val="0"/>
        <w:adjustRightInd w:val="0"/>
        <w:spacing w:line="480" w:lineRule="auto"/>
        <w:rPr>
          <w:rFonts w:asciiTheme="minorEastAsia" w:hAnsiTheme="minorEastAsia" w:cs="宋体"/>
          <w:sz w:val="24"/>
          <w:szCs w:val="24"/>
          <w:lang w:val="zh-CN"/>
        </w:rPr>
      </w:pPr>
      <w:r w:rsidRPr="0058652D">
        <w:rPr>
          <w:rFonts w:asciiTheme="minorEastAsia" w:hAnsiTheme="minorEastAsia" w:cs="宋体" w:hint="eastAsia"/>
          <w:sz w:val="24"/>
          <w:szCs w:val="24"/>
          <w:lang w:val="zh-CN"/>
        </w:rPr>
        <w:t>投标人名称：</w:t>
      </w:r>
      <w:r w:rsidRPr="0058652D">
        <w:rPr>
          <w:rFonts w:asciiTheme="minorEastAsia" w:hAnsiTheme="minorEastAsia" w:cs="宋体" w:hint="eastAsia"/>
          <w:sz w:val="24"/>
          <w:szCs w:val="24"/>
          <w:u w:val="single"/>
          <w:lang w:val="zh-CN"/>
        </w:rPr>
        <w:t xml:space="preserve">     （全称）   </w:t>
      </w:r>
      <w:r w:rsidRPr="0058652D">
        <w:rPr>
          <w:rFonts w:asciiTheme="minorEastAsia" w:hAnsiTheme="minorEastAsia" w:cs="宋体" w:hint="eastAsia"/>
          <w:sz w:val="24"/>
          <w:szCs w:val="24"/>
          <w:lang w:val="zh-CN"/>
        </w:rPr>
        <w:t>（公章）：</w:t>
      </w:r>
    </w:p>
    <w:p w:rsidR="00F51389" w:rsidRPr="0058652D" w:rsidRDefault="00F51389" w:rsidP="00F51389">
      <w:pPr>
        <w:autoSpaceDE w:val="0"/>
        <w:autoSpaceDN w:val="0"/>
        <w:adjustRightInd w:val="0"/>
        <w:spacing w:line="480" w:lineRule="auto"/>
        <w:rPr>
          <w:rFonts w:asciiTheme="minorEastAsia" w:hAnsiTheme="minorEastAsia" w:cs="宋体"/>
          <w:sz w:val="24"/>
          <w:szCs w:val="24"/>
          <w:lang w:val="zh-CN"/>
        </w:rPr>
      </w:pPr>
      <w:r w:rsidRPr="0058652D">
        <w:rPr>
          <w:rFonts w:asciiTheme="minorEastAsia" w:hAnsiTheme="minorEastAsia" w:cs="宋体" w:hint="eastAsia"/>
          <w:sz w:val="24"/>
          <w:szCs w:val="24"/>
          <w:lang w:val="zh-CN"/>
        </w:rPr>
        <w:t>投标人法定代表人（或授权代表）签字：</w:t>
      </w:r>
    </w:p>
    <w:p w:rsidR="00F51389" w:rsidRPr="0058652D" w:rsidRDefault="00F51389" w:rsidP="00F51389">
      <w:pPr>
        <w:autoSpaceDE w:val="0"/>
        <w:autoSpaceDN w:val="0"/>
        <w:adjustRightInd w:val="0"/>
        <w:spacing w:line="480" w:lineRule="auto"/>
        <w:rPr>
          <w:rFonts w:asciiTheme="minorEastAsia" w:hAnsiTheme="minorEastAsia" w:cs="宋体"/>
          <w:sz w:val="24"/>
          <w:szCs w:val="24"/>
          <w:lang w:val="zh-CN"/>
        </w:rPr>
      </w:pPr>
      <w:r w:rsidRPr="0058652D">
        <w:rPr>
          <w:rFonts w:asciiTheme="minorEastAsia" w:hAnsiTheme="minorEastAsia" w:cs="宋体" w:hint="eastAsia"/>
          <w:sz w:val="24"/>
          <w:szCs w:val="24"/>
          <w:lang w:val="zh-CN"/>
        </w:rPr>
        <w:t>日期：</w:t>
      </w:r>
      <w:r w:rsidRPr="0058652D">
        <w:rPr>
          <w:rFonts w:asciiTheme="minorEastAsia" w:hAnsiTheme="minorEastAsia" w:cs="宋体"/>
          <w:sz w:val="24"/>
          <w:szCs w:val="24"/>
          <w:lang w:val="zh-CN"/>
        </w:rPr>
        <w:t xml:space="preserve">    </w:t>
      </w:r>
      <w:r w:rsidRPr="0058652D">
        <w:rPr>
          <w:rFonts w:asciiTheme="minorEastAsia" w:hAnsiTheme="minorEastAsia" w:cs="宋体" w:hint="eastAsia"/>
          <w:sz w:val="24"/>
          <w:szCs w:val="24"/>
          <w:lang w:val="zh-CN"/>
        </w:rPr>
        <w:t>年</w:t>
      </w:r>
      <w:r w:rsidRPr="0058652D">
        <w:rPr>
          <w:rFonts w:asciiTheme="minorEastAsia" w:hAnsiTheme="minorEastAsia" w:cs="宋体"/>
          <w:sz w:val="24"/>
          <w:szCs w:val="24"/>
          <w:lang w:val="zh-CN"/>
        </w:rPr>
        <w:t xml:space="preserve">    </w:t>
      </w:r>
      <w:r w:rsidRPr="0058652D">
        <w:rPr>
          <w:rFonts w:asciiTheme="minorEastAsia" w:hAnsiTheme="minorEastAsia" w:cs="宋体" w:hint="eastAsia"/>
          <w:sz w:val="24"/>
          <w:szCs w:val="24"/>
          <w:lang w:val="zh-CN"/>
        </w:rPr>
        <w:t>月</w:t>
      </w:r>
      <w:r w:rsidRPr="0058652D">
        <w:rPr>
          <w:rFonts w:asciiTheme="minorEastAsia" w:hAnsiTheme="minorEastAsia" w:cs="宋体"/>
          <w:sz w:val="24"/>
          <w:szCs w:val="24"/>
          <w:lang w:val="zh-CN"/>
        </w:rPr>
        <w:t xml:space="preserve">    </w:t>
      </w:r>
      <w:r w:rsidRPr="0058652D">
        <w:rPr>
          <w:rFonts w:asciiTheme="minorEastAsia" w:hAnsiTheme="minorEastAsia" w:cs="宋体" w:hint="eastAsia"/>
          <w:sz w:val="24"/>
          <w:szCs w:val="24"/>
          <w:lang w:val="zh-CN"/>
        </w:rPr>
        <w:t>日</w:t>
      </w:r>
    </w:p>
    <w:p w:rsidR="00F51389" w:rsidRPr="0058652D" w:rsidRDefault="00F51389" w:rsidP="00F51389">
      <w:pPr>
        <w:autoSpaceDE w:val="0"/>
        <w:autoSpaceDN w:val="0"/>
        <w:adjustRightInd w:val="0"/>
        <w:spacing w:line="480" w:lineRule="auto"/>
        <w:rPr>
          <w:rFonts w:asciiTheme="minorEastAsia" w:hAnsiTheme="minorEastAsia" w:cs="宋体"/>
          <w:sz w:val="24"/>
          <w:szCs w:val="24"/>
          <w:lang w:val="zh-CN"/>
        </w:rPr>
      </w:pPr>
      <w:r w:rsidRPr="0058652D">
        <w:rPr>
          <w:rFonts w:asciiTheme="minorEastAsia" w:hAnsiTheme="minorEastAsia" w:cs="宋体" w:hint="eastAsia"/>
          <w:sz w:val="24"/>
          <w:szCs w:val="24"/>
          <w:lang w:val="zh-CN"/>
        </w:rPr>
        <w:t>注：交付日期指完成该项目的最终时间（日历天）。</w:t>
      </w:r>
    </w:p>
    <w:p w:rsidR="00F51389" w:rsidRPr="0058652D" w:rsidRDefault="00F51389" w:rsidP="00F51389">
      <w:pPr>
        <w:autoSpaceDE w:val="0"/>
        <w:autoSpaceDN w:val="0"/>
        <w:adjustRightInd w:val="0"/>
        <w:spacing w:line="360" w:lineRule="auto"/>
        <w:rPr>
          <w:rFonts w:ascii="宋体" w:cs="宋体"/>
          <w:sz w:val="24"/>
          <w:lang w:val="zh-CN"/>
        </w:rPr>
      </w:pPr>
    </w:p>
    <w:p w:rsidR="00F51389" w:rsidRPr="0058652D" w:rsidRDefault="00F51389" w:rsidP="00F51389">
      <w:pPr>
        <w:autoSpaceDE w:val="0"/>
        <w:autoSpaceDN w:val="0"/>
        <w:adjustRightInd w:val="0"/>
        <w:spacing w:line="360" w:lineRule="auto"/>
        <w:rPr>
          <w:rFonts w:ascii="宋体" w:cs="宋体"/>
          <w:sz w:val="24"/>
          <w:lang w:val="zh-CN"/>
        </w:rPr>
      </w:pPr>
    </w:p>
    <w:p w:rsidR="00F51389" w:rsidRPr="0058652D" w:rsidRDefault="00F51389" w:rsidP="00F51389">
      <w:pPr>
        <w:autoSpaceDE w:val="0"/>
        <w:autoSpaceDN w:val="0"/>
        <w:adjustRightInd w:val="0"/>
        <w:spacing w:line="360" w:lineRule="auto"/>
        <w:rPr>
          <w:rFonts w:ascii="宋体" w:cs="宋体"/>
          <w:sz w:val="24"/>
          <w:lang w:val="zh-CN"/>
        </w:rPr>
      </w:pPr>
    </w:p>
    <w:p w:rsidR="00F51389" w:rsidRPr="0058652D" w:rsidRDefault="00F51389" w:rsidP="00F51389">
      <w:pPr>
        <w:autoSpaceDE w:val="0"/>
        <w:autoSpaceDN w:val="0"/>
        <w:adjustRightInd w:val="0"/>
        <w:spacing w:line="360" w:lineRule="auto"/>
        <w:rPr>
          <w:rFonts w:ascii="宋体" w:cs="宋体"/>
          <w:sz w:val="24"/>
          <w:lang w:val="zh-CN"/>
        </w:rPr>
      </w:pPr>
    </w:p>
    <w:p w:rsidR="00F51389" w:rsidRPr="0058652D" w:rsidRDefault="00F51389" w:rsidP="00F51389">
      <w:pPr>
        <w:autoSpaceDE w:val="0"/>
        <w:autoSpaceDN w:val="0"/>
        <w:adjustRightInd w:val="0"/>
        <w:spacing w:line="360" w:lineRule="auto"/>
        <w:rPr>
          <w:rFonts w:ascii="宋体" w:cs="宋体"/>
          <w:sz w:val="24"/>
          <w:lang w:val="zh-CN"/>
        </w:rPr>
      </w:pPr>
    </w:p>
    <w:p w:rsidR="00F51389" w:rsidRPr="0058652D" w:rsidRDefault="00F51389" w:rsidP="00F51389">
      <w:pPr>
        <w:autoSpaceDE w:val="0"/>
        <w:autoSpaceDN w:val="0"/>
        <w:adjustRightInd w:val="0"/>
        <w:spacing w:line="360" w:lineRule="auto"/>
        <w:rPr>
          <w:rFonts w:ascii="宋体" w:cs="宋体"/>
          <w:sz w:val="24"/>
          <w:lang w:val="zh-CN"/>
        </w:rPr>
      </w:pPr>
    </w:p>
    <w:p w:rsidR="00F51389" w:rsidRPr="0058652D" w:rsidRDefault="00F51389" w:rsidP="00F51389">
      <w:pPr>
        <w:autoSpaceDE w:val="0"/>
        <w:autoSpaceDN w:val="0"/>
        <w:adjustRightInd w:val="0"/>
        <w:spacing w:line="360" w:lineRule="auto"/>
        <w:rPr>
          <w:rFonts w:ascii="宋体" w:cs="宋体"/>
          <w:sz w:val="24"/>
          <w:lang w:val="zh-CN"/>
        </w:rPr>
      </w:pPr>
    </w:p>
    <w:p w:rsidR="00F51389" w:rsidRPr="0058652D" w:rsidRDefault="00F51389" w:rsidP="00F51389">
      <w:pPr>
        <w:autoSpaceDE w:val="0"/>
        <w:autoSpaceDN w:val="0"/>
        <w:adjustRightInd w:val="0"/>
        <w:spacing w:line="360" w:lineRule="auto"/>
        <w:rPr>
          <w:rFonts w:ascii="宋体" w:cs="宋体"/>
          <w:sz w:val="24"/>
          <w:lang w:val="zh-CN"/>
        </w:rPr>
      </w:pPr>
    </w:p>
    <w:p w:rsidR="00F51389" w:rsidRPr="0058652D" w:rsidRDefault="00F51389" w:rsidP="00F51389">
      <w:pPr>
        <w:autoSpaceDE w:val="0"/>
        <w:autoSpaceDN w:val="0"/>
        <w:adjustRightInd w:val="0"/>
        <w:spacing w:line="360" w:lineRule="auto"/>
        <w:rPr>
          <w:rFonts w:ascii="宋体" w:cs="宋体"/>
          <w:sz w:val="24"/>
          <w:lang w:val="zh-CN"/>
        </w:rPr>
      </w:pPr>
    </w:p>
    <w:p w:rsidR="00F51389" w:rsidRPr="0058652D" w:rsidRDefault="00F51389" w:rsidP="00F51389">
      <w:pPr>
        <w:autoSpaceDE w:val="0"/>
        <w:autoSpaceDN w:val="0"/>
        <w:adjustRightInd w:val="0"/>
        <w:spacing w:line="360" w:lineRule="auto"/>
        <w:rPr>
          <w:rFonts w:ascii="宋体" w:cs="宋体"/>
          <w:sz w:val="24"/>
          <w:lang w:val="zh-CN"/>
        </w:rPr>
      </w:pPr>
    </w:p>
    <w:p w:rsidR="00F51389" w:rsidRPr="0058652D" w:rsidRDefault="00F51389" w:rsidP="00F51389">
      <w:pPr>
        <w:autoSpaceDE w:val="0"/>
        <w:autoSpaceDN w:val="0"/>
        <w:adjustRightInd w:val="0"/>
        <w:spacing w:line="360" w:lineRule="auto"/>
        <w:rPr>
          <w:rFonts w:ascii="宋体" w:cs="宋体"/>
          <w:sz w:val="24"/>
          <w:lang w:val="zh-CN"/>
        </w:rPr>
      </w:pPr>
    </w:p>
    <w:p w:rsidR="00F51389" w:rsidRPr="0058652D" w:rsidRDefault="00F51389" w:rsidP="00F51389">
      <w:pPr>
        <w:autoSpaceDE w:val="0"/>
        <w:autoSpaceDN w:val="0"/>
        <w:adjustRightInd w:val="0"/>
        <w:spacing w:line="360" w:lineRule="auto"/>
        <w:rPr>
          <w:rFonts w:ascii="宋体" w:cs="宋体"/>
          <w:sz w:val="24"/>
          <w:lang w:val="zh-CN"/>
        </w:rPr>
      </w:pPr>
    </w:p>
    <w:p w:rsidR="00F51389" w:rsidRPr="0058652D" w:rsidRDefault="00F51389" w:rsidP="00F51389">
      <w:pPr>
        <w:autoSpaceDE w:val="0"/>
        <w:autoSpaceDN w:val="0"/>
        <w:adjustRightInd w:val="0"/>
        <w:spacing w:line="360" w:lineRule="auto"/>
        <w:rPr>
          <w:rFonts w:ascii="宋体" w:cs="宋体"/>
          <w:sz w:val="24"/>
          <w:lang w:val="zh-CN"/>
        </w:rPr>
      </w:pPr>
    </w:p>
    <w:p w:rsidR="00F51389" w:rsidRPr="0058652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8652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8652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8652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58652D">
        <w:rPr>
          <w:rFonts w:asciiTheme="minorEastAsia" w:hAnsiTheme="minorEastAsia" w:cs="黑体" w:hint="eastAsia"/>
          <w:b/>
          <w:bCs/>
          <w:sz w:val="44"/>
          <w:szCs w:val="44"/>
          <w:lang w:val="zh-CN"/>
        </w:rPr>
        <w:t>三、资格审查证明材料</w:t>
      </w:r>
    </w:p>
    <w:p w:rsidR="00F51389" w:rsidRPr="0058652D"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58652D"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58652D"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58652D"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58652D"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58652D"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58652D"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58652D"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58652D"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58652D"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58652D"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58652D"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Pr="0058652D" w:rsidRDefault="00F5466E">
      <w:pPr>
        <w:widowControl/>
        <w:jc w:val="left"/>
        <w:rPr>
          <w:rFonts w:asciiTheme="majorEastAsia" w:eastAsiaTheme="majorEastAsia" w:hAnsiTheme="majorEastAsia"/>
          <w:b/>
          <w:snapToGrid w:val="0"/>
          <w:kern w:val="0"/>
          <w:sz w:val="36"/>
          <w:szCs w:val="36"/>
        </w:rPr>
      </w:pPr>
      <w:r w:rsidRPr="0058652D">
        <w:rPr>
          <w:rFonts w:asciiTheme="majorEastAsia" w:eastAsiaTheme="majorEastAsia" w:hAnsiTheme="majorEastAsia"/>
          <w:b/>
          <w:snapToGrid w:val="0"/>
          <w:kern w:val="0"/>
          <w:sz w:val="36"/>
          <w:szCs w:val="36"/>
        </w:rPr>
        <w:br w:type="page"/>
      </w:r>
    </w:p>
    <w:p w:rsidR="00F51389" w:rsidRPr="0058652D" w:rsidRDefault="00F51389" w:rsidP="00F51389">
      <w:pPr>
        <w:pStyle w:val="a3"/>
        <w:spacing w:line="360" w:lineRule="auto"/>
        <w:jc w:val="center"/>
        <w:rPr>
          <w:rFonts w:asciiTheme="majorEastAsia" w:eastAsiaTheme="majorEastAsia" w:hAnsiTheme="majorEastAsia"/>
          <w:b/>
          <w:snapToGrid w:val="0"/>
          <w:kern w:val="0"/>
          <w:sz w:val="36"/>
          <w:szCs w:val="36"/>
        </w:rPr>
      </w:pPr>
      <w:r w:rsidRPr="0058652D">
        <w:rPr>
          <w:rFonts w:asciiTheme="majorEastAsia" w:eastAsiaTheme="majorEastAsia" w:hAnsiTheme="majorEastAsia" w:hint="eastAsia"/>
          <w:b/>
          <w:snapToGrid w:val="0"/>
          <w:kern w:val="0"/>
          <w:sz w:val="36"/>
          <w:szCs w:val="36"/>
        </w:rPr>
        <w:lastRenderedPageBreak/>
        <w:t>3.1 投 标 函</w:t>
      </w:r>
    </w:p>
    <w:p w:rsidR="00E2434C" w:rsidRPr="0058652D" w:rsidRDefault="00E2434C" w:rsidP="00E2434C">
      <w:pPr>
        <w:adjustRightInd w:val="0"/>
        <w:spacing w:line="360" w:lineRule="auto"/>
        <w:contextualSpacing/>
        <w:rPr>
          <w:rFonts w:asciiTheme="minorEastAsia" w:hAnsiTheme="minorEastAsia"/>
          <w:b/>
          <w:snapToGrid w:val="0"/>
          <w:kern w:val="0"/>
          <w:sz w:val="24"/>
          <w:szCs w:val="24"/>
        </w:rPr>
      </w:pPr>
      <w:r w:rsidRPr="0058652D">
        <w:rPr>
          <w:rFonts w:asciiTheme="minorEastAsia" w:hAnsiTheme="minorEastAsia" w:hint="eastAsia"/>
          <w:snapToGrid w:val="0"/>
          <w:kern w:val="0"/>
          <w:sz w:val="24"/>
          <w:szCs w:val="24"/>
        </w:rPr>
        <w:t>致：</w:t>
      </w:r>
      <w:r w:rsidRPr="0058652D">
        <w:rPr>
          <w:rFonts w:asciiTheme="minorEastAsia" w:hAnsiTheme="minorEastAsia" w:hint="eastAsia"/>
          <w:b/>
          <w:snapToGrid w:val="0"/>
          <w:kern w:val="0"/>
          <w:sz w:val="24"/>
          <w:szCs w:val="24"/>
        </w:rPr>
        <w:t>（采购人）</w:t>
      </w:r>
    </w:p>
    <w:p w:rsidR="00F51389" w:rsidRPr="0058652D"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58652D">
        <w:rPr>
          <w:rFonts w:asciiTheme="minorEastAsia" w:hAnsiTheme="minorEastAsia" w:hint="eastAsia"/>
          <w:snapToGrid w:val="0"/>
          <w:kern w:val="0"/>
          <w:sz w:val="24"/>
          <w:szCs w:val="24"/>
        </w:rPr>
        <w:t>根据贵方_</w:t>
      </w:r>
      <w:r w:rsidRPr="0058652D">
        <w:rPr>
          <w:rFonts w:asciiTheme="minorEastAsia" w:hAnsiTheme="minorEastAsia" w:hint="eastAsia"/>
          <w:snapToGrid w:val="0"/>
          <w:kern w:val="0"/>
          <w:sz w:val="24"/>
          <w:szCs w:val="24"/>
          <w:u w:val="single"/>
        </w:rPr>
        <w:t xml:space="preserve">_    </w:t>
      </w:r>
      <w:r w:rsidRPr="0058652D">
        <w:rPr>
          <w:rFonts w:asciiTheme="minorEastAsia" w:hAnsiTheme="minorEastAsia" w:hint="eastAsia"/>
          <w:snapToGrid w:val="0"/>
          <w:kern w:val="0"/>
          <w:sz w:val="24"/>
          <w:szCs w:val="24"/>
        </w:rPr>
        <w:t>_（项目名称、</w:t>
      </w:r>
      <w:r w:rsidR="00BC05E7" w:rsidRPr="0058652D">
        <w:rPr>
          <w:rFonts w:asciiTheme="minorEastAsia" w:hAnsiTheme="minorEastAsia" w:hint="eastAsia"/>
          <w:snapToGrid w:val="0"/>
          <w:kern w:val="0"/>
          <w:sz w:val="24"/>
          <w:szCs w:val="24"/>
        </w:rPr>
        <w:t>项目</w:t>
      </w:r>
      <w:r w:rsidRPr="0058652D">
        <w:rPr>
          <w:rFonts w:asciiTheme="minorEastAsia" w:hAnsiTheme="minorEastAsia" w:hint="eastAsia"/>
          <w:snapToGrid w:val="0"/>
          <w:kern w:val="0"/>
          <w:sz w:val="24"/>
          <w:szCs w:val="24"/>
        </w:rPr>
        <w:t>编号）采购的招标公告及投标邀请，_______（姓名和职务）被正式授权并代表投标人</w:t>
      </w:r>
      <w:r w:rsidRPr="0058652D">
        <w:rPr>
          <w:rFonts w:asciiTheme="minorEastAsia" w:hAnsiTheme="minorEastAsia" w:hint="eastAsia"/>
          <w:snapToGrid w:val="0"/>
          <w:kern w:val="0"/>
          <w:sz w:val="24"/>
          <w:szCs w:val="24"/>
          <w:u w:val="single"/>
        </w:rPr>
        <w:t xml:space="preserve">         </w:t>
      </w:r>
      <w:r w:rsidRPr="0058652D">
        <w:rPr>
          <w:rFonts w:asciiTheme="minorEastAsia" w:hAnsiTheme="minorEastAsia" w:hint="eastAsia"/>
          <w:snapToGrid w:val="0"/>
          <w:kern w:val="0"/>
          <w:sz w:val="24"/>
          <w:szCs w:val="24"/>
        </w:rPr>
        <w:t>（投标人名称、地址）提交。</w:t>
      </w:r>
    </w:p>
    <w:p w:rsidR="00F51389" w:rsidRPr="0058652D"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58652D">
        <w:rPr>
          <w:rFonts w:asciiTheme="minorEastAsia" w:eastAsiaTheme="minorEastAsia" w:hAnsiTheme="minorEastAsia" w:hint="eastAsia"/>
          <w:snapToGrid w:val="0"/>
          <w:kern w:val="0"/>
          <w:szCs w:val="24"/>
        </w:rPr>
        <w:t>我方确认收到贵方提供的</w:t>
      </w:r>
      <w:r w:rsidRPr="0058652D">
        <w:rPr>
          <w:rFonts w:asciiTheme="minorEastAsia" w:eastAsiaTheme="minorEastAsia" w:hAnsiTheme="minorEastAsia"/>
          <w:snapToGrid w:val="0"/>
          <w:kern w:val="0"/>
          <w:szCs w:val="24"/>
          <w:u w:val="single"/>
        </w:rPr>
        <w:t xml:space="preserve">  </w:t>
      </w:r>
      <w:r w:rsidRPr="0058652D">
        <w:rPr>
          <w:rFonts w:asciiTheme="minorEastAsia" w:eastAsiaTheme="minorEastAsia" w:hAnsiTheme="minorEastAsia" w:hint="eastAsia"/>
          <w:snapToGrid w:val="0"/>
          <w:kern w:val="0"/>
          <w:szCs w:val="24"/>
          <w:u w:val="single"/>
        </w:rPr>
        <w:t xml:space="preserve">           </w:t>
      </w:r>
      <w:r w:rsidRPr="0058652D">
        <w:rPr>
          <w:rFonts w:asciiTheme="minorEastAsia" w:eastAsiaTheme="minorEastAsia" w:hAnsiTheme="minorEastAsia"/>
          <w:snapToGrid w:val="0"/>
          <w:kern w:val="0"/>
          <w:szCs w:val="24"/>
          <w:u w:val="single"/>
        </w:rPr>
        <w:t xml:space="preserve">  </w:t>
      </w:r>
      <w:r w:rsidRPr="0058652D">
        <w:rPr>
          <w:rFonts w:asciiTheme="minorEastAsia" w:eastAsiaTheme="minorEastAsia" w:hAnsiTheme="minorEastAsia" w:hint="eastAsia"/>
          <w:snapToGrid w:val="0"/>
          <w:kern w:val="0"/>
          <w:szCs w:val="24"/>
        </w:rPr>
        <w:t>（项目名称、</w:t>
      </w:r>
      <w:r w:rsidR="00BC05E7" w:rsidRPr="0058652D">
        <w:rPr>
          <w:rFonts w:asciiTheme="minorEastAsia" w:eastAsiaTheme="minorEastAsia" w:hAnsiTheme="minorEastAsia" w:hint="eastAsia"/>
          <w:snapToGrid w:val="0"/>
          <w:kern w:val="0"/>
          <w:szCs w:val="24"/>
        </w:rPr>
        <w:t>项目</w:t>
      </w:r>
      <w:r w:rsidRPr="0058652D">
        <w:rPr>
          <w:rFonts w:asciiTheme="minorEastAsia" w:eastAsiaTheme="minorEastAsia" w:hAnsiTheme="minorEastAsia" w:hint="eastAsia"/>
          <w:snapToGrid w:val="0"/>
          <w:kern w:val="0"/>
          <w:szCs w:val="24"/>
        </w:rPr>
        <w:t>编号）招标文件的全部内容。</w:t>
      </w:r>
    </w:p>
    <w:p w:rsidR="00F51389" w:rsidRPr="0058652D"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58652D">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58652D">
        <w:rPr>
          <w:rFonts w:asciiTheme="minorEastAsia" w:eastAsiaTheme="minorEastAsia" w:hAnsiTheme="minorEastAsia" w:hint="eastAsia"/>
          <w:szCs w:val="24"/>
        </w:rPr>
        <w:t>已完全理解并接受招标文</w:t>
      </w:r>
      <w:r w:rsidR="00BC01E9" w:rsidRPr="0058652D">
        <w:rPr>
          <w:rFonts w:asciiTheme="minorEastAsia" w:eastAsiaTheme="minorEastAsia" w:hAnsiTheme="minorEastAsia" w:hint="eastAsia"/>
          <w:szCs w:val="24"/>
        </w:rPr>
        <w:t>件</w:t>
      </w:r>
      <w:r w:rsidRPr="0058652D">
        <w:rPr>
          <w:rFonts w:asciiTheme="minorEastAsia" w:eastAsiaTheme="minorEastAsia" w:hAnsiTheme="minorEastAsia" w:hint="eastAsia"/>
          <w:szCs w:val="24"/>
        </w:rPr>
        <w:t>的各项规定和要求</w:t>
      </w:r>
      <w:r w:rsidR="00BC01E9" w:rsidRPr="0058652D">
        <w:rPr>
          <w:rFonts w:asciiTheme="minorEastAsia" w:eastAsiaTheme="minorEastAsia" w:hAnsiTheme="minorEastAsia" w:hint="eastAsia"/>
          <w:szCs w:val="24"/>
        </w:rPr>
        <w:t>及资金支付</w:t>
      </w:r>
      <w:r w:rsidR="008C0905" w:rsidRPr="0058652D">
        <w:rPr>
          <w:rFonts w:asciiTheme="minorEastAsia" w:eastAsiaTheme="minorEastAsia" w:hAnsiTheme="minorEastAsia" w:hint="eastAsia"/>
          <w:szCs w:val="24"/>
        </w:rPr>
        <w:t>规定</w:t>
      </w:r>
      <w:r w:rsidRPr="0058652D">
        <w:rPr>
          <w:rFonts w:asciiTheme="minorEastAsia" w:eastAsiaTheme="minorEastAsia" w:hAnsiTheme="minorEastAsia" w:hint="eastAsia"/>
          <w:szCs w:val="24"/>
        </w:rPr>
        <w:t>，对招标文件的合理性、合法性不再有异议。</w:t>
      </w:r>
    </w:p>
    <w:p w:rsidR="00F51389" w:rsidRPr="0058652D"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58652D">
        <w:rPr>
          <w:rFonts w:asciiTheme="minorEastAsia" w:hAnsiTheme="minorEastAsia" w:hint="eastAsia"/>
          <w:snapToGrid w:val="0"/>
          <w:kern w:val="0"/>
          <w:sz w:val="24"/>
          <w:szCs w:val="24"/>
          <w:u w:val="single"/>
        </w:rPr>
        <w:t xml:space="preserve">      </w:t>
      </w:r>
      <w:r w:rsidRPr="0058652D">
        <w:rPr>
          <w:rFonts w:asciiTheme="minorEastAsia" w:hAnsiTheme="minorEastAsia" w:hint="eastAsia"/>
          <w:i/>
          <w:snapToGrid w:val="0"/>
          <w:kern w:val="0"/>
          <w:sz w:val="24"/>
          <w:szCs w:val="24"/>
          <w:u w:val="single"/>
        </w:rPr>
        <w:t xml:space="preserve">(投标人名称)     </w:t>
      </w:r>
      <w:r w:rsidRPr="0058652D">
        <w:rPr>
          <w:rFonts w:asciiTheme="minorEastAsia" w:hAnsiTheme="minorEastAsia" w:hint="eastAsia"/>
          <w:snapToGrid w:val="0"/>
          <w:kern w:val="0"/>
          <w:sz w:val="24"/>
          <w:szCs w:val="24"/>
        </w:rPr>
        <w:t>作为投标人正式授权</w:t>
      </w:r>
      <w:r w:rsidRPr="0058652D">
        <w:rPr>
          <w:rFonts w:asciiTheme="minorEastAsia" w:hAnsiTheme="minorEastAsia" w:hint="eastAsia"/>
          <w:snapToGrid w:val="0"/>
          <w:kern w:val="0"/>
          <w:sz w:val="24"/>
          <w:szCs w:val="24"/>
          <w:u w:val="single"/>
        </w:rPr>
        <w:t xml:space="preserve">     </w:t>
      </w:r>
      <w:r w:rsidRPr="0058652D">
        <w:rPr>
          <w:rFonts w:asciiTheme="minorEastAsia" w:hAnsiTheme="minorEastAsia" w:hint="eastAsia"/>
          <w:i/>
          <w:snapToGrid w:val="0"/>
          <w:kern w:val="0"/>
          <w:sz w:val="24"/>
          <w:szCs w:val="24"/>
          <w:u w:val="single"/>
        </w:rPr>
        <w:t xml:space="preserve">(授权代表全名, 职务)       </w:t>
      </w:r>
      <w:r w:rsidRPr="0058652D">
        <w:rPr>
          <w:rFonts w:asciiTheme="minorEastAsia" w:hAnsiTheme="minorEastAsia" w:hint="eastAsia"/>
          <w:snapToGrid w:val="0"/>
          <w:kern w:val="0"/>
          <w:sz w:val="24"/>
          <w:szCs w:val="24"/>
        </w:rPr>
        <w:t>代表我方全权处理有关本投标的一切事宜。</w:t>
      </w:r>
    </w:p>
    <w:p w:rsidR="00F51389" w:rsidRPr="0058652D"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58652D">
        <w:rPr>
          <w:rFonts w:asciiTheme="minorEastAsia" w:hAnsiTheme="minorEastAsia" w:hint="eastAsia"/>
          <w:snapToGrid w:val="0"/>
          <w:kern w:val="0"/>
          <w:sz w:val="24"/>
          <w:szCs w:val="24"/>
        </w:rPr>
        <w:t>在此提交的投标文件，正本一份，副本</w:t>
      </w:r>
      <w:r w:rsidRPr="0058652D">
        <w:rPr>
          <w:rFonts w:asciiTheme="minorEastAsia" w:hAnsiTheme="minorEastAsia" w:hint="eastAsia"/>
          <w:snapToGrid w:val="0"/>
          <w:kern w:val="0"/>
          <w:sz w:val="24"/>
          <w:szCs w:val="24"/>
          <w:u w:val="single"/>
        </w:rPr>
        <w:t xml:space="preserve">    </w:t>
      </w:r>
      <w:r w:rsidRPr="0058652D">
        <w:rPr>
          <w:rFonts w:asciiTheme="minorEastAsia" w:hAnsiTheme="minorEastAsia" w:hint="eastAsia"/>
          <w:snapToGrid w:val="0"/>
          <w:kern w:val="0"/>
          <w:sz w:val="24"/>
          <w:szCs w:val="24"/>
        </w:rPr>
        <w:t>份。</w:t>
      </w:r>
    </w:p>
    <w:p w:rsidR="00F51389" w:rsidRPr="0058652D" w:rsidRDefault="00F51389" w:rsidP="00F51389">
      <w:pPr>
        <w:adjustRightInd w:val="0"/>
        <w:spacing w:line="360" w:lineRule="auto"/>
        <w:ind w:firstLineChars="200" w:firstLine="480"/>
        <w:contextualSpacing/>
        <w:rPr>
          <w:rFonts w:asciiTheme="minorEastAsia" w:hAnsiTheme="minorEastAsia" w:cs="Courier New"/>
          <w:sz w:val="24"/>
          <w:szCs w:val="24"/>
        </w:rPr>
      </w:pPr>
      <w:r w:rsidRPr="0058652D">
        <w:rPr>
          <w:rFonts w:asciiTheme="minorEastAsia" w:hAnsiTheme="minorEastAsia" w:cs="Courier New" w:hint="eastAsia"/>
          <w:sz w:val="24"/>
          <w:szCs w:val="24"/>
        </w:rPr>
        <w:t>我方已完全明白招标文件的所有条款要求，并申明如下：</w:t>
      </w:r>
    </w:p>
    <w:p w:rsidR="00F51389" w:rsidRPr="0058652D" w:rsidRDefault="00F51389" w:rsidP="00F51389">
      <w:pPr>
        <w:adjustRightInd w:val="0"/>
        <w:spacing w:line="360" w:lineRule="auto"/>
        <w:ind w:firstLineChars="200" w:firstLine="480"/>
        <w:contextualSpacing/>
        <w:rPr>
          <w:rFonts w:asciiTheme="minorEastAsia" w:hAnsiTheme="minorEastAsia" w:cs="Courier New"/>
          <w:sz w:val="24"/>
          <w:szCs w:val="24"/>
        </w:rPr>
      </w:pPr>
      <w:r w:rsidRPr="0058652D">
        <w:rPr>
          <w:rFonts w:asciiTheme="minorEastAsia" w:hAnsiTheme="minorEastAsia" w:cs="Courier New" w:hint="eastAsia"/>
          <w:sz w:val="24"/>
          <w:szCs w:val="24"/>
        </w:rPr>
        <w:t>一、按招标文件提供的全部货物与相关服务的投标总价详见《开标一览表》。</w:t>
      </w:r>
    </w:p>
    <w:p w:rsidR="00F51389" w:rsidRPr="0058652D" w:rsidRDefault="00F51389" w:rsidP="00F51389">
      <w:pPr>
        <w:adjustRightInd w:val="0"/>
        <w:spacing w:line="360" w:lineRule="auto"/>
        <w:ind w:firstLineChars="200" w:firstLine="480"/>
        <w:contextualSpacing/>
        <w:rPr>
          <w:rFonts w:asciiTheme="minorEastAsia" w:hAnsiTheme="minorEastAsia" w:cs="Courier New"/>
          <w:sz w:val="24"/>
          <w:szCs w:val="24"/>
        </w:rPr>
      </w:pPr>
      <w:r w:rsidRPr="0058652D">
        <w:rPr>
          <w:rFonts w:asciiTheme="minorEastAsia" w:hAnsiTheme="minorEastAsia" w:cs="Courier New" w:hint="eastAsia"/>
          <w:sz w:val="24"/>
          <w:szCs w:val="24"/>
        </w:rPr>
        <w:t>二、本投标文件的有效期为投标截止时间起</w:t>
      </w:r>
      <w:r w:rsidRPr="0058652D">
        <w:rPr>
          <w:rFonts w:asciiTheme="minorEastAsia" w:hAnsiTheme="minorEastAsia" w:cs="Courier New" w:hint="eastAsia"/>
          <w:sz w:val="24"/>
          <w:szCs w:val="24"/>
          <w:u w:val="single"/>
        </w:rPr>
        <w:t xml:space="preserve">   </w:t>
      </w:r>
      <w:r w:rsidRPr="0058652D">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58652D"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58652D">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58652D"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58652D">
        <w:rPr>
          <w:rFonts w:asciiTheme="minorEastAsia" w:eastAsiaTheme="minorEastAsia" w:hAnsiTheme="minorEastAsia" w:cs="Courier New" w:hint="eastAsia"/>
        </w:rPr>
        <w:t>四、我方同意按照贵方可能提出的要求而提供与投标有关的任何其它数据、信息或资料。</w:t>
      </w:r>
    </w:p>
    <w:p w:rsidR="00F51389" w:rsidRPr="0058652D"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58652D">
        <w:rPr>
          <w:rFonts w:asciiTheme="minorEastAsia" w:eastAsiaTheme="minorEastAsia" w:hAnsiTheme="minorEastAsia" w:cs="Courier New" w:hint="eastAsia"/>
        </w:rPr>
        <w:t>五、我方理解贵方不一定接受最低投标价或任何贵方可能收到的投标。</w:t>
      </w:r>
    </w:p>
    <w:p w:rsidR="00F51389" w:rsidRPr="0058652D"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58652D">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58652D"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58652D">
        <w:rPr>
          <w:rFonts w:asciiTheme="minorEastAsia" w:eastAsiaTheme="minorEastAsia" w:hAnsiTheme="minorEastAsia" w:cs="Courier New" w:hint="eastAsia"/>
        </w:rPr>
        <w:lastRenderedPageBreak/>
        <w:t>七、我方在此保证所提交的所有文件和全部说明是真实的和正确的。</w:t>
      </w:r>
    </w:p>
    <w:p w:rsidR="00F51389" w:rsidRPr="0058652D"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58652D">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58652D"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58652D">
        <w:rPr>
          <w:rFonts w:asciiTheme="minorEastAsia" w:eastAsiaTheme="minorEastAsia" w:hAnsiTheme="minorEastAsia" w:cs="Arial" w:hint="eastAsia"/>
          <w:szCs w:val="24"/>
        </w:rPr>
        <w:t>九、我方具备《政府采购法》第二十二条规定的条件；承诺如下：</w:t>
      </w:r>
    </w:p>
    <w:p w:rsidR="00F51389" w:rsidRPr="0058652D"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58652D">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58652D" w:rsidRDefault="00F51389" w:rsidP="00F51389">
      <w:pPr>
        <w:adjustRightInd w:val="0"/>
        <w:spacing w:line="360" w:lineRule="auto"/>
        <w:ind w:firstLineChars="210" w:firstLine="504"/>
        <w:contextualSpacing/>
        <w:rPr>
          <w:rFonts w:asciiTheme="minorEastAsia" w:hAnsiTheme="minorEastAsia" w:cs="Arial"/>
          <w:sz w:val="24"/>
          <w:szCs w:val="24"/>
        </w:rPr>
      </w:pPr>
      <w:r w:rsidRPr="0058652D">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58652D" w:rsidRDefault="00F51389" w:rsidP="00F51389">
      <w:pPr>
        <w:adjustRightInd w:val="0"/>
        <w:spacing w:line="360" w:lineRule="auto"/>
        <w:ind w:firstLineChars="210" w:firstLine="504"/>
        <w:contextualSpacing/>
        <w:rPr>
          <w:rFonts w:asciiTheme="minorEastAsia" w:hAnsiTheme="minorEastAsia" w:cs="Arial"/>
          <w:sz w:val="24"/>
          <w:szCs w:val="24"/>
        </w:rPr>
      </w:pPr>
      <w:r w:rsidRPr="0058652D">
        <w:rPr>
          <w:rFonts w:asciiTheme="minorEastAsia" w:hAnsiTheme="minorEastAsia" w:cs="Arial" w:hint="eastAsia"/>
          <w:sz w:val="24"/>
          <w:szCs w:val="24"/>
        </w:rPr>
        <w:t>（3）我方已依法建立健全的财务会计制度，如有需要，可随时向采购人提供相关证明材料，以便核查。</w:t>
      </w:r>
    </w:p>
    <w:p w:rsidR="00F51389" w:rsidRPr="0058652D" w:rsidRDefault="00F51389" w:rsidP="00F51389">
      <w:pPr>
        <w:adjustRightInd w:val="0"/>
        <w:spacing w:line="360" w:lineRule="auto"/>
        <w:ind w:firstLineChars="210" w:firstLine="504"/>
        <w:contextualSpacing/>
        <w:rPr>
          <w:rFonts w:asciiTheme="minorEastAsia" w:hAnsiTheme="minorEastAsia" w:cs="Arial"/>
          <w:sz w:val="24"/>
          <w:szCs w:val="24"/>
        </w:rPr>
      </w:pPr>
      <w:r w:rsidRPr="0058652D">
        <w:rPr>
          <w:rFonts w:asciiTheme="minorEastAsia" w:hAnsiTheme="minorEastAsia" w:cs="Arial" w:hint="eastAsia"/>
          <w:sz w:val="24"/>
          <w:szCs w:val="24"/>
        </w:rPr>
        <w:t>（4）参加政府采购活动前三年内，在经营活动中没有重大违法记录。</w:t>
      </w:r>
    </w:p>
    <w:p w:rsidR="00F51389" w:rsidRPr="0058652D" w:rsidRDefault="00F51389" w:rsidP="00F51389">
      <w:pPr>
        <w:adjustRightInd w:val="0"/>
        <w:spacing w:line="360" w:lineRule="auto"/>
        <w:ind w:firstLineChars="210" w:firstLine="504"/>
        <w:contextualSpacing/>
        <w:rPr>
          <w:rFonts w:asciiTheme="minorEastAsia" w:hAnsiTheme="minorEastAsia" w:cs="Arial"/>
          <w:sz w:val="24"/>
          <w:szCs w:val="24"/>
        </w:rPr>
      </w:pPr>
      <w:r w:rsidRPr="0058652D">
        <w:rPr>
          <w:rFonts w:asciiTheme="minorEastAsia" w:hAnsiTheme="minorEastAsia" w:cs="Arial" w:hint="eastAsia"/>
          <w:sz w:val="24"/>
          <w:szCs w:val="24"/>
        </w:rPr>
        <w:t>（5）符合法律、行政法规规定的其他条件。</w:t>
      </w:r>
    </w:p>
    <w:p w:rsidR="00F51389" w:rsidRPr="0058652D" w:rsidRDefault="00F51389" w:rsidP="00F51389">
      <w:pPr>
        <w:adjustRightInd w:val="0"/>
        <w:spacing w:line="360" w:lineRule="auto"/>
        <w:ind w:firstLineChars="210" w:firstLine="504"/>
        <w:contextualSpacing/>
        <w:rPr>
          <w:rFonts w:asciiTheme="minorEastAsia" w:hAnsiTheme="minorEastAsia" w:cs="Arial"/>
          <w:sz w:val="24"/>
          <w:szCs w:val="24"/>
        </w:rPr>
      </w:pPr>
      <w:r w:rsidRPr="0058652D">
        <w:rPr>
          <w:rFonts w:asciiTheme="minorEastAsia" w:hAnsiTheme="minorEastAsia" w:cs="宋体" w:hint="eastAsia"/>
          <w:sz w:val="24"/>
          <w:szCs w:val="24"/>
        </w:rPr>
        <w:t>以上内容如有虚假或与事实不符的，评审委员会可将</w:t>
      </w:r>
      <w:r w:rsidRPr="0058652D">
        <w:rPr>
          <w:rFonts w:asciiTheme="minorEastAsia" w:hAnsiTheme="minorEastAsia" w:cs="Arial" w:hint="eastAsia"/>
          <w:sz w:val="24"/>
          <w:szCs w:val="24"/>
        </w:rPr>
        <w:t>我方做无效投标处理，我方愿意承担相应的法律责任。</w:t>
      </w:r>
    </w:p>
    <w:p w:rsidR="00F51389" w:rsidRPr="0058652D"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58652D">
        <w:rPr>
          <w:rFonts w:asciiTheme="minorEastAsia" w:eastAsiaTheme="minorEastAsia" w:hAnsiTheme="minorEastAsia" w:hint="eastAsia"/>
          <w:szCs w:val="24"/>
        </w:rPr>
        <w:t>十、我方具备履行合同所必需的设备和专业技术能力。</w:t>
      </w:r>
    </w:p>
    <w:p w:rsidR="00F51389" w:rsidRPr="0058652D"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58652D">
        <w:rPr>
          <w:rFonts w:asciiTheme="minorEastAsia" w:eastAsiaTheme="minorEastAsia" w:hAnsiTheme="minorEastAsia" w:hint="eastAsia"/>
          <w:snapToGrid w:val="0"/>
          <w:kern w:val="0"/>
          <w:szCs w:val="24"/>
        </w:rPr>
        <w:t>十一、</w:t>
      </w:r>
      <w:r w:rsidRPr="0058652D">
        <w:rPr>
          <w:rFonts w:asciiTheme="minorEastAsia" w:eastAsiaTheme="minorEastAsia" w:hAnsiTheme="minorEastAsia" w:hint="eastAsia"/>
          <w:szCs w:val="24"/>
        </w:rPr>
        <w:t>我方对在本函及投标文件中所作的所有承诺承担法律责任。</w:t>
      </w:r>
    </w:p>
    <w:p w:rsidR="00F51389" w:rsidRPr="0058652D" w:rsidRDefault="00F51389" w:rsidP="00F51389">
      <w:pPr>
        <w:pStyle w:val="a3"/>
        <w:adjustRightInd w:val="0"/>
        <w:snapToGrid w:val="0"/>
        <w:spacing w:line="360" w:lineRule="auto"/>
        <w:rPr>
          <w:rFonts w:asciiTheme="minorEastAsia" w:eastAsiaTheme="minorEastAsia" w:hAnsiTheme="minorEastAsia"/>
          <w:szCs w:val="24"/>
        </w:rPr>
      </w:pPr>
    </w:p>
    <w:p w:rsidR="00F51389" w:rsidRPr="0058652D" w:rsidRDefault="00F51389" w:rsidP="00F51389">
      <w:pPr>
        <w:pStyle w:val="a3"/>
        <w:adjustRightInd w:val="0"/>
        <w:snapToGrid w:val="0"/>
        <w:spacing w:line="360" w:lineRule="auto"/>
        <w:rPr>
          <w:rFonts w:asciiTheme="minorEastAsia" w:eastAsiaTheme="minorEastAsia" w:hAnsiTheme="minorEastAsia"/>
          <w:szCs w:val="24"/>
        </w:rPr>
      </w:pPr>
      <w:r w:rsidRPr="0058652D">
        <w:rPr>
          <w:rFonts w:asciiTheme="minorEastAsia" w:eastAsiaTheme="minorEastAsia" w:hAnsiTheme="minorEastAsia" w:hint="eastAsia"/>
          <w:szCs w:val="24"/>
        </w:rPr>
        <w:t>所有与本招标有关的一切正式往来请寄：</w:t>
      </w:r>
    </w:p>
    <w:p w:rsidR="00F51389" w:rsidRPr="0058652D" w:rsidRDefault="00F51389" w:rsidP="00F51389">
      <w:pPr>
        <w:adjustRightInd w:val="0"/>
        <w:snapToGrid w:val="0"/>
        <w:spacing w:line="360" w:lineRule="auto"/>
        <w:rPr>
          <w:rFonts w:asciiTheme="minorEastAsia" w:hAnsiTheme="minorEastAsia" w:cs="宋体"/>
          <w:sz w:val="24"/>
          <w:szCs w:val="24"/>
        </w:rPr>
      </w:pPr>
      <w:r w:rsidRPr="0058652D">
        <w:rPr>
          <w:rFonts w:asciiTheme="minorEastAsia" w:hAnsiTheme="minorEastAsia" w:cs="宋体" w:hint="eastAsia"/>
          <w:sz w:val="24"/>
          <w:szCs w:val="24"/>
        </w:rPr>
        <w:t>地    址：</w:t>
      </w:r>
      <w:r w:rsidRPr="0058652D">
        <w:rPr>
          <w:rFonts w:asciiTheme="minorEastAsia" w:hAnsiTheme="minorEastAsia" w:cs="宋体" w:hint="eastAsia"/>
          <w:sz w:val="24"/>
          <w:szCs w:val="24"/>
          <w:u w:val="single"/>
        </w:rPr>
        <w:t xml:space="preserve">                     </w:t>
      </w:r>
      <w:r w:rsidRPr="0058652D">
        <w:rPr>
          <w:rFonts w:asciiTheme="minorEastAsia" w:hAnsiTheme="minorEastAsia" w:cs="宋体" w:hint="eastAsia"/>
          <w:sz w:val="24"/>
          <w:szCs w:val="24"/>
        </w:rPr>
        <w:t>.  邮政编码：</w:t>
      </w:r>
      <w:r w:rsidRPr="0058652D">
        <w:rPr>
          <w:rFonts w:asciiTheme="minorEastAsia" w:hAnsiTheme="minorEastAsia" w:cs="宋体" w:hint="eastAsia"/>
          <w:sz w:val="24"/>
          <w:szCs w:val="24"/>
          <w:u w:val="single"/>
        </w:rPr>
        <w:t xml:space="preserve">                 </w:t>
      </w:r>
      <w:r w:rsidRPr="0058652D">
        <w:rPr>
          <w:rFonts w:asciiTheme="minorEastAsia" w:hAnsiTheme="minorEastAsia" w:cs="宋体" w:hint="eastAsia"/>
          <w:sz w:val="24"/>
          <w:szCs w:val="24"/>
        </w:rPr>
        <w:t>.</w:t>
      </w:r>
    </w:p>
    <w:p w:rsidR="00F51389" w:rsidRPr="0058652D" w:rsidRDefault="00F51389" w:rsidP="00F51389">
      <w:pPr>
        <w:adjustRightInd w:val="0"/>
        <w:snapToGrid w:val="0"/>
        <w:spacing w:line="360" w:lineRule="auto"/>
        <w:rPr>
          <w:rFonts w:asciiTheme="minorEastAsia" w:hAnsiTheme="minorEastAsia" w:cs="宋体"/>
          <w:sz w:val="24"/>
          <w:szCs w:val="24"/>
        </w:rPr>
      </w:pPr>
      <w:r w:rsidRPr="0058652D">
        <w:rPr>
          <w:rFonts w:asciiTheme="minorEastAsia" w:hAnsiTheme="minorEastAsia" w:cs="宋体" w:hint="eastAsia"/>
          <w:sz w:val="24"/>
          <w:szCs w:val="24"/>
        </w:rPr>
        <w:t>电    话：</w:t>
      </w:r>
      <w:r w:rsidRPr="0058652D">
        <w:rPr>
          <w:rFonts w:asciiTheme="minorEastAsia" w:hAnsiTheme="minorEastAsia" w:cs="宋体" w:hint="eastAsia"/>
          <w:sz w:val="24"/>
          <w:szCs w:val="24"/>
          <w:u w:val="single"/>
        </w:rPr>
        <w:t xml:space="preserve">                     </w:t>
      </w:r>
      <w:r w:rsidRPr="0058652D">
        <w:rPr>
          <w:rFonts w:asciiTheme="minorEastAsia" w:hAnsiTheme="minorEastAsia" w:cs="宋体" w:hint="eastAsia"/>
          <w:sz w:val="24"/>
          <w:szCs w:val="24"/>
        </w:rPr>
        <w:t>.  传    真：</w:t>
      </w:r>
      <w:r w:rsidRPr="0058652D">
        <w:rPr>
          <w:rFonts w:asciiTheme="minorEastAsia" w:hAnsiTheme="minorEastAsia" w:cs="宋体" w:hint="eastAsia"/>
          <w:sz w:val="24"/>
          <w:szCs w:val="24"/>
          <w:u w:val="single"/>
        </w:rPr>
        <w:t xml:space="preserve">                 </w:t>
      </w:r>
      <w:r w:rsidRPr="0058652D">
        <w:rPr>
          <w:rFonts w:asciiTheme="minorEastAsia" w:hAnsiTheme="minorEastAsia" w:cs="宋体" w:hint="eastAsia"/>
          <w:sz w:val="24"/>
          <w:szCs w:val="24"/>
        </w:rPr>
        <w:t>.</w:t>
      </w:r>
    </w:p>
    <w:p w:rsidR="00F51389" w:rsidRPr="0058652D" w:rsidRDefault="00F51389" w:rsidP="00F51389">
      <w:pPr>
        <w:adjustRightInd w:val="0"/>
        <w:snapToGrid w:val="0"/>
        <w:spacing w:line="360" w:lineRule="auto"/>
        <w:rPr>
          <w:rFonts w:asciiTheme="minorEastAsia" w:hAnsiTheme="minorEastAsia" w:cs="宋体"/>
          <w:sz w:val="24"/>
          <w:szCs w:val="24"/>
          <w:u w:val="single"/>
        </w:rPr>
      </w:pPr>
      <w:r w:rsidRPr="0058652D">
        <w:rPr>
          <w:rFonts w:asciiTheme="minorEastAsia" w:hAnsiTheme="minorEastAsia" w:cs="宋体" w:hint="eastAsia"/>
          <w:sz w:val="24"/>
          <w:szCs w:val="24"/>
        </w:rPr>
        <w:t>投标人代表姓名：</w:t>
      </w:r>
      <w:r w:rsidRPr="0058652D">
        <w:rPr>
          <w:rFonts w:asciiTheme="minorEastAsia" w:hAnsiTheme="minorEastAsia" w:cs="宋体" w:hint="eastAsia"/>
          <w:sz w:val="24"/>
          <w:szCs w:val="24"/>
          <w:u w:val="single"/>
        </w:rPr>
        <w:t xml:space="preserve">               </w:t>
      </w:r>
      <w:r w:rsidRPr="0058652D">
        <w:rPr>
          <w:rFonts w:asciiTheme="minorEastAsia" w:hAnsiTheme="minorEastAsia" w:cs="宋体" w:hint="eastAsia"/>
          <w:sz w:val="24"/>
          <w:szCs w:val="24"/>
        </w:rPr>
        <w:t>.  职    务：</w:t>
      </w:r>
      <w:r w:rsidRPr="0058652D">
        <w:rPr>
          <w:rFonts w:asciiTheme="minorEastAsia" w:hAnsiTheme="minorEastAsia" w:cs="宋体" w:hint="eastAsia"/>
          <w:sz w:val="24"/>
          <w:szCs w:val="24"/>
          <w:u w:val="single"/>
        </w:rPr>
        <w:t xml:space="preserve">                 </w:t>
      </w:r>
      <w:r w:rsidRPr="0058652D">
        <w:rPr>
          <w:rFonts w:asciiTheme="minorEastAsia" w:hAnsiTheme="minorEastAsia" w:cs="宋体" w:hint="eastAsia"/>
          <w:sz w:val="24"/>
          <w:szCs w:val="24"/>
        </w:rPr>
        <w:t>.</w:t>
      </w:r>
    </w:p>
    <w:p w:rsidR="00F51389" w:rsidRPr="0058652D" w:rsidRDefault="00F51389" w:rsidP="00F51389">
      <w:pPr>
        <w:adjustRightInd w:val="0"/>
        <w:snapToGrid w:val="0"/>
        <w:spacing w:line="360" w:lineRule="auto"/>
        <w:rPr>
          <w:rFonts w:asciiTheme="minorEastAsia" w:hAnsiTheme="minorEastAsia" w:cs="宋体"/>
          <w:sz w:val="24"/>
          <w:szCs w:val="24"/>
          <w:u w:val="single"/>
        </w:rPr>
      </w:pPr>
    </w:p>
    <w:p w:rsidR="00F51389" w:rsidRPr="0058652D" w:rsidRDefault="00F51389" w:rsidP="00F51389">
      <w:pPr>
        <w:adjustRightInd w:val="0"/>
        <w:snapToGrid w:val="0"/>
        <w:spacing w:line="360" w:lineRule="auto"/>
        <w:rPr>
          <w:rFonts w:asciiTheme="minorEastAsia" w:hAnsiTheme="minorEastAsia" w:cs="宋体"/>
          <w:sz w:val="24"/>
          <w:szCs w:val="24"/>
        </w:rPr>
      </w:pPr>
      <w:r w:rsidRPr="0058652D">
        <w:rPr>
          <w:rFonts w:asciiTheme="minorEastAsia" w:hAnsiTheme="minorEastAsia" w:cs="宋体" w:hint="eastAsia"/>
          <w:sz w:val="24"/>
          <w:szCs w:val="24"/>
        </w:rPr>
        <w:t>投标人法定代表人（或法定代表人授权代表）签字或盖章：</w:t>
      </w:r>
      <w:r w:rsidRPr="0058652D">
        <w:rPr>
          <w:rFonts w:asciiTheme="minorEastAsia" w:hAnsiTheme="minorEastAsia" w:cs="宋体" w:hint="eastAsia"/>
          <w:sz w:val="24"/>
          <w:szCs w:val="24"/>
          <w:u w:val="single"/>
        </w:rPr>
        <w:t xml:space="preserve">         </w:t>
      </w:r>
    </w:p>
    <w:p w:rsidR="00F51389" w:rsidRPr="0058652D" w:rsidRDefault="00F51389" w:rsidP="00F51389">
      <w:pPr>
        <w:adjustRightInd w:val="0"/>
        <w:snapToGrid w:val="0"/>
        <w:spacing w:line="360" w:lineRule="auto"/>
        <w:rPr>
          <w:rFonts w:asciiTheme="minorEastAsia" w:hAnsiTheme="minorEastAsia" w:cs="宋体"/>
          <w:sz w:val="24"/>
          <w:szCs w:val="24"/>
        </w:rPr>
      </w:pPr>
      <w:r w:rsidRPr="0058652D">
        <w:rPr>
          <w:rFonts w:asciiTheme="minorEastAsia" w:hAnsiTheme="minorEastAsia" w:cs="宋体" w:hint="eastAsia"/>
          <w:sz w:val="24"/>
          <w:szCs w:val="24"/>
        </w:rPr>
        <w:t>投标人名称（盖章）：</w:t>
      </w:r>
      <w:r w:rsidRPr="0058652D">
        <w:rPr>
          <w:rFonts w:asciiTheme="minorEastAsia" w:hAnsiTheme="minorEastAsia" w:cs="宋体" w:hint="eastAsia"/>
          <w:sz w:val="24"/>
          <w:szCs w:val="24"/>
          <w:u w:val="single"/>
        </w:rPr>
        <w:t xml:space="preserve">                   </w:t>
      </w:r>
    </w:p>
    <w:p w:rsidR="00F51389" w:rsidRPr="0058652D"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Pr="0058652D" w:rsidRDefault="00F51389" w:rsidP="00F51389">
      <w:pPr>
        <w:adjustRightInd w:val="0"/>
        <w:snapToGrid w:val="0"/>
        <w:spacing w:line="360" w:lineRule="auto"/>
        <w:ind w:firstLineChars="2050" w:firstLine="4920"/>
        <w:rPr>
          <w:rFonts w:asciiTheme="minorEastAsia" w:hAnsiTheme="minorEastAsia" w:cs="宋体"/>
          <w:sz w:val="24"/>
          <w:szCs w:val="24"/>
        </w:rPr>
      </w:pPr>
      <w:r w:rsidRPr="0058652D">
        <w:rPr>
          <w:rFonts w:asciiTheme="minorEastAsia" w:hAnsiTheme="minorEastAsia" w:cs="宋体" w:hint="eastAsia"/>
          <w:sz w:val="24"/>
          <w:szCs w:val="24"/>
        </w:rPr>
        <w:t>日期：   年   月   日</w:t>
      </w:r>
    </w:p>
    <w:p w:rsidR="00F51389" w:rsidRPr="0058652D" w:rsidRDefault="00F51389" w:rsidP="00F51389">
      <w:pPr>
        <w:spacing w:line="480" w:lineRule="exact"/>
        <w:jc w:val="center"/>
        <w:rPr>
          <w:rFonts w:asciiTheme="majorEastAsia" w:eastAsiaTheme="majorEastAsia" w:hAnsiTheme="majorEastAsia"/>
          <w:b/>
          <w:bCs/>
          <w:sz w:val="36"/>
          <w:szCs w:val="36"/>
        </w:rPr>
      </w:pPr>
      <w:r w:rsidRPr="0058652D">
        <w:rPr>
          <w:rFonts w:asciiTheme="majorEastAsia" w:eastAsiaTheme="majorEastAsia" w:hAnsiTheme="majorEastAsia" w:hint="eastAsia"/>
          <w:b/>
          <w:bCs/>
          <w:sz w:val="36"/>
          <w:szCs w:val="36"/>
        </w:rPr>
        <w:lastRenderedPageBreak/>
        <w:t>3.2 法定代表人</w:t>
      </w:r>
      <w:r w:rsidRPr="0058652D">
        <w:rPr>
          <w:rFonts w:asciiTheme="majorEastAsia" w:eastAsiaTheme="majorEastAsia" w:hAnsiTheme="majorEastAsia"/>
          <w:b/>
          <w:bCs/>
          <w:sz w:val="36"/>
          <w:szCs w:val="36"/>
        </w:rPr>
        <w:t>资</w:t>
      </w:r>
      <w:r w:rsidRPr="0058652D">
        <w:rPr>
          <w:rFonts w:asciiTheme="majorEastAsia" w:eastAsiaTheme="majorEastAsia" w:hAnsiTheme="majorEastAsia" w:hint="eastAsia"/>
          <w:b/>
          <w:bCs/>
          <w:sz w:val="36"/>
          <w:szCs w:val="36"/>
        </w:rPr>
        <w:t>格</w:t>
      </w:r>
      <w:r w:rsidRPr="0058652D">
        <w:rPr>
          <w:rFonts w:asciiTheme="majorEastAsia" w:eastAsiaTheme="majorEastAsia" w:hAnsiTheme="majorEastAsia"/>
          <w:b/>
          <w:bCs/>
          <w:sz w:val="36"/>
          <w:szCs w:val="36"/>
        </w:rPr>
        <w:t>证</w:t>
      </w:r>
      <w:r w:rsidRPr="0058652D">
        <w:rPr>
          <w:rFonts w:asciiTheme="majorEastAsia" w:eastAsiaTheme="majorEastAsia" w:hAnsiTheme="majorEastAsia" w:hint="eastAsia"/>
          <w:b/>
          <w:bCs/>
          <w:sz w:val="36"/>
          <w:szCs w:val="36"/>
        </w:rPr>
        <w:t>明</w:t>
      </w:r>
      <w:r w:rsidRPr="0058652D">
        <w:rPr>
          <w:rFonts w:asciiTheme="majorEastAsia" w:eastAsiaTheme="majorEastAsia" w:hAnsiTheme="majorEastAsia"/>
          <w:b/>
          <w:bCs/>
          <w:sz w:val="36"/>
          <w:szCs w:val="36"/>
        </w:rPr>
        <w:t>书</w:t>
      </w:r>
    </w:p>
    <w:p w:rsidR="00F51389" w:rsidRPr="0058652D" w:rsidRDefault="00F51389" w:rsidP="00F51389">
      <w:pPr>
        <w:autoSpaceDE w:val="0"/>
        <w:autoSpaceDN w:val="0"/>
        <w:adjustRightInd w:val="0"/>
        <w:spacing w:line="480" w:lineRule="auto"/>
        <w:ind w:firstLineChars="257" w:firstLine="617"/>
        <w:rPr>
          <w:rFonts w:ascii="宋体" w:hAnsi="宋体"/>
          <w:sz w:val="24"/>
          <w:szCs w:val="24"/>
        </w:rPr>
      </w:pPr>
    </w:p>
    <w:p w:rsidR="00F51389" w:rsidRPr="0058652D" w:rsidRDefault="00F51389" w:rsidP="00F51389">
      <w:pPr>
        <w:pStyle w:val="12"/>
        <w:spacing w:line="480" w:lineRule="auto"/>
        <w:ind w:firstLineChars="225" w:firstLine="540"/>
        <w:jc w:val="left"/>
        <w:rPr>
          <w:rFonts w:asciiTheme="minorEastAsia" w:hAnsiTheme="minorEastAsia"/>
          <w:szCs w:val="24"/>
        </w:rPr>
      </w:pPr>
      <w:r w:rsidRPr="0058652D">
        <w:rPr>
          <w:rFonts w:asciiTheme="minorEastAsia" w:hAnsiTheme="minorEastAsia"/>
          <w:szCs w:val="24"/>
        </w:rPr>
        <w:t>单</w:t>
      </w:r>
      <w:r w:rsidRPr="0058652D">
        <w:rPr>
          <w:rFonts w:asciiTheme="minorEastAsia" w:hAnsiTheme="minorEastAsia" w:hint="eastAsia"/>
          <w:szCs w:val="24"/>
        </w:rPr>
        <w:t>位名</w:t>
      </w:r>
      <w:r w:rsidRPr="0058652D">
        <w:rPr>
          <w:rFonts w:asciiTheme="minorEastAsia" w:hAnsiTheme="minorEastAsia"/>
          <w:szCs w:val="24"/>
        </w:rPr>
        <w:t>称</w:t>
      </w:r>
      <w:r w:rsidRPr="0058652D">
        <w:rPr>
          <w:rFonts w:asciiTheme="minorEastAsia" w:hAnsiTheme="minorEastAsia" w:hint="eastAsia"/>
          <w:szCs w:val="24"/>
        </w:rPr>
        <w:t>：</w:t>
      </w:r>
    </w:p>
    <w:p w:rsidR="00F51389" w:rsidRPr="0058652D" w:rsidRDefault="00F51389" w:rsidP="00F51389">
      <w:pPr>
        <w:pStyle w:val="12"/>
        <w:spacing w:line="480" w:lineRule="auto"/>
        <w:ind w:firstLineChars="225" w:firstLine="540"/>
        <w:jc w:val="left"/>
        <w:rPr>
          <w:rFonts w:asciiTheme="minorEastAsia" w:hAnsiTheme="minorEastAsia"/>
          <w:szCs w:val="24"/>
        </w:rPr>
      </w:pPr>
      <w:r w:rsidRPr="0058652D">
        <w:rPr>
          <w:rFonts w:asciiTheme="minorEastAsia" w:hAnsiTheme="minorEastAsia" w:hint="eastAsia"/>
          <w:szCs w:val="24"/>
        </w:rPr>
        <w:t>地址：</w:t>
      </w:r>
    </w:p>
    <w:p w:rsidR="00F51389" w:rsidRPr="0058652D" w:rsidRDefault="00F51389" w:rsidP="00F51389">
      <w:pPr>
        <w:pStyle w:val="12"/>
        <w:spacing w:line="480" w:lineRule="auto"/>
        <w:ind w:firstLineChars="225" w:firstLine="540"/>
        <w:jc w:val="left"/>
        <w:rPr>
          <w:rFonts w:asciiTheme="minorEastAsia" w:hAnsiTheme="minorEastAsia"/>
          <w:szCs w:val="24"/>
        </w:rPr>
      </w:pPr>
      <w:r w:rsidRPr="0058652D">
        <w:rPr>
          <w:rFonts w:asciiTheme="minorEastAsia" w:hAnsiTheme="minorEastAsia" w:hint="eastAsia"/>
          <w:szCs w:val="24"/>
        </w:rPr>
        <w:t>姓名：       性</w:t>
      </w:r>
      <w:r w:rsidRPr="0058652D">
        <w:rPr>
          <w:rFonts w:asciiTheme="minorEastAsia" w:hAnsiTheme="minorEastAsia"/>
          <w:szCs w:val="24"/>
        </w:rPr>
        <w:t>别</w:t>
      </w:r>
      <w:r w:rsidRPr="0058652D">
        <w:rPr>
          <w:rFonts w:asciiTheme="minorEastAsia" w:hAnsiTheme="minorEastAsia" w:hint="eastAsia"/>
          <w:szCs w:val="24"/>
        </w:rPr>
        <w:t>：     年</w:t>
      </w:r>
      <w:r w:rsidRPr="0058652D">
        <w:rPr>
          <w:rFonts w:asciiTheme="minorEastAsia" w:hAnsiTheme="minorEastAsia"/>
          <w:szCs w:val="24"/>
        </w:rPr>
        <w:t>龄</w:t>
      </w:r>
      <w:r w:rsidRPr="0058652D">
        <w:rPr>
          <w:rFonts w:asciiTheme="minorEastAsia" w:hAnsiTheme="minorEastAsia" w:hint="eastAsia"/>
          <w:szCs w:val="24"/>
        </w:rPr>
        <w:t>：</w:t>
      </w:r>
      <w:r w:rsidRPr="0058652D">
        <w:rPr>
          <w:rFonts w:asciiTheme="minorEastAsia" w:hAnsiTheme="minorEastAsia"/>
          <w:szCs w:val="24"/>
        </w:rPr>
        <w:t xml:space="preserve">     职务</w:t>
      </w:r>
      <w:r w:rsidRPr="0058652D">
        <w:rPr>
          <w:rFonts w:asciiTheme="minorEastAsia" w:hAnsiTheme="minorEastAsia" w:hint="eastAsia"/>
          <w:szCs w:val="24"/>
        </w:rPr>
        <w:t xml:space="preserve">：        </w:t>
      </w:r>
    </w:p>
    <w:p w:rsidR="00F51389" w:rsidRPr="0058652D" w:rsidRDefault="00F51389" w:rsidP="00F51389">
      <w:pPr>
        <w:pStyle w:val="12"/>
        <w:spacing w:line="480" w:lineRule="auto"/>
        <w:ind w:firstLineChars="225" w:firstLine="540"/>
        <w:jc w:val="left"/>
        <w:rPr>
          <w:rFonts w:asciiTheme="minorEastAsia" w:hAnsiTheme="minorEastAsia"/>
          <w:szCs w:val="24"/>
        </w:rPr>
      </w:pPr>
      <w:r w:rsidRPr="0058652D">
        <w:rPr>
          <w:rFonts w:asciiTheme="minorEastAsia" w:hAnsiTheme="minorEastAsia" w:hint="eastAsia"/>
          <w:szCs w:val="24"/>
        </w:rPr>
        <w:t>本人系</w:t>
      </w:r>
      <w:r w:rsidRPr="0058652D">
        <w:rPr>
          <w:rFonts w:asciiTheme="minorEastAsia" w:hAnsiTheme="minorEastAsia" w:hint="eastAsia"/>
          <w:szCs w:val="24"/>
          <w:u w:val="single"/>
        </w:rPr>
        <w:t xml:space="preserve">  </w:t>
      </w:r>
      <w:r w:rsidRPr="0058652D">
        <w:rPr>
          <w:rFonts w:asciiTheme="minorEastAsia" w:hAnsiTheme="minorEastAsia" w:hint="eastAsia"/>
          <w:i/>
          <w:snapToGrid w:val="0"/>
          <w:szCs w:val="24"/>
          <w:u w:val="single"/>
        </w:rPr>
        <w:t>投</w:t>
      </w:r>
      <w:r w:rsidRPr="0058652D">
        <w:rPr>
          <w:rFonts w:asciiTheme="minorEastAsia" w:hAnsiTheme="minorEastAsia"/>
          <w:i/>
          <w:snapToGrid w:val="0"/>
          <w:szCs w:val="24"/>
          <w:u w:val="single"/>
        </w:rPr>
        <w:t>标</w:t>
      </w:r>
      <w:r w:rsidRPr="0058652D">
        <w:rPr>
          <w:rFonts w:asciiTheme="minorEastAsia" w:hAnsiTheme="minorEastAsia" w:hint="eastAsia"/>
          <w:i/>
          <w:snapToGrid w:val="0"/>
          <w:szCs w:val="24"/>
          <w:u w:val="single"/>
        </w:rPr>
        <w:t>人名</w:t>
      </w:r>
      <w:r w:rsidRPr="0058652D">
        <w:rPr>
          <w:rFonts w:asciiTheme="minorEastAsia" w:hAnsiTheme="minorEastAsia"/>
          <w:i/>
          <w:snapToGrid w:val="0"/>
          <w:szCs w:val="24"/>
          <w:u w:val="single"/>
        </w:rPr>
        <w:t>称</w:t>
      </w:r>
      <w:r w:rsidRPr="0058652D">
        <w:rPr>
          <w:rFonts w:asciiTheme="minorEastAsia" w:hAnsiTheme="minorEastAsia" w:hint="eastAsia"/>
          <w:i/>
          <w:snapToGrid w:val="0"/>
          <w:szCs w:val="24"/>
          <w:u w:val="single"/>
        </w:rPr>
        <w:t xml:space="preserve">  </w:t>
      </w:r>
      <w:r w:rsidRPr="0058652D">
        <w:rPr>
          <w:rFonts w:asciiTheme="minorEastAsia" w:hAnsiTheme="minorEastAsia" w:hint="eastAsia"/>
          <w:szCs w:val="24"/>
        </w:rPr>
        <w:t>的法定代表人。就</w:t>
      </w:r>
      <w:r w:rsidRPr="0058652D">
        <w:rPr>
          <w:rFonts w:asciiTheme="minorEastAsia" w:hAnsiTheme="minorEastAsia"/>
          <w:szCs w:val="24"/>
        </w:rPr>
        <w:t>参</w:t>
      </w:r>
      <w:r w:rsidRPr="0058652D">
        <w:rPr>
          <w:rFonts w:asciiTheme="minorEastAsia" w:hAnsiTheme="minorEastAsia" w:hint="eastAsia"/>
          <w:szCs w:val="24"/>
        </w:rPr>
        <w:t>加贵方</w:t>
      </w:r>
      <w:r w:rsidR="00BC05E7" w:rsidRPr="0058652D">
        <w:rPr>
          <w:rFonts w:asciiTheme="minorEastAsia" w:hAnsiTheme="minorEastAsia" w:hint="eastAsia"/>
          <w:szCs w:val="24"/>
        </w:rPr>
        <w:t>项目</w:t>
      </w:r>
      <w:r w:rsidRPr="0058652D">
        <w:rPr>
          <w:rFonts w:asciiTheme="minorEastAsia" w:hAnsiTheme="minorEastAsia"/>
          <w:szCs w:val="24"/>
        </w:rPr>
        <w:t>编号为</w:t>
      </w:r>
      <w:r w:rsidRPr="0058652D">
        <w:rPr>
          <w:rFonts w:asciiTheme="minorEastAsia" w:hAnsiTheme="minorEastAsia" w:hint="eastAsia"/>
          <w:szCs w:val="24"/>
          <w:u w:val="single"/>
        </w:rPr>
        <w:t xml:space="preserve">  </w:t>
      </w:r>
      <w:r w:rsidRPr="0058652D">
        <w:rPr>
          <w:rFonts w:asciiTheme="minorEastAsia" w:hAnsiTheme="minorEastAsia"/>
          <w:i/>
          <w:szCs w:val="24"/>
          <w:u w:val="single"/>
        </w:rPr>
        <w:t>项目编号</w:t>
      </w:r>
      <w:r w:rsidRPr="0058652D">
        <w:rPr>
          <w:rFonts w:asciiTheme="minorEastAsia" w:hAnsiTheme="minorEastAsia" w:hint="eastAsia"/>
          <w:i/>
          <w:szCs w:val="24"/>
          <w:u w:val="single"/>
        </w:rPr>
        <w:t xml:space="preserve"> </w:t>
      </w:r>
      <w:r w:rsidRPr="0058652D">
        <w:rPr>
          <w:rFonts w:asciiTheme="minorEastAsia" w:hAnsiTheme="minorEastAsia" w:hint="eastAsia"/>
          <w:szCs w:val="24"/>
          <w:u w:val="single"/>
        </w:rPr>
        <w:t xml:space="preserve">  </w:t>
      </w:r>
      <w:r w:rsidRPr="0058652D">
        <w:rPr>
          <w:rFonts w:asciiTheme="minorEastAsia" w:hAnsiTheme="minorEastAsia" w:hint="eastAsia"/>
          <w:szCs w:val="24"/>
        </w:rPr>
        <w:t>的</w:t>
      </w:r>
      <w:r w:rsidRPr="0058652D">
        <w:rPr>
          <w:rFonts w:asciiTheme="minorEastAsia" w:hAnsiTheme="minorEastAsia" w:hint="eastAsia"/>
          <w:szCs w:val="24"/>
          <w:u w:val="single"/>
        </w:rPr>
        <w:t xml:space="preserve">  </w:t>
      </w:r>
      <w:r w:rsidRPr="0058652D">
        <w:rPr>
          <w:rFonts w:asciiTheme="minorEastAsia" w:hAnsiTheme="minorEastAsia"/>
          <w:i/>
          <w:szCs w:val="24"/>
          <w:u w:val="single"/>
        </w:rPr>
        <w:t>项目</w:t>
      </w:r>
      <w:r w:rsidRPr="0058652D">
        <w:rPr>
          <w:rFonts w:asciiTheme="minorEastAsia" w:hAnsiTheme="minorEastAsia" w:hint="eastAsia"/>
          <w:i/>
          <w:szCs w:val="24"/>
          <w:u w:val="single"/>
        </w:rPr>
        <w:t>名</w:t>
      </w:r>
      <w:r w:rsidRPr="0058652D">
        <w:rPr>
          <w:rFonts w:asciiTheme="minorEastAsia" w:hAnsiTheme="minorEastAsia"/>
          <w:i/>
          <w:szCs w:val="24"/>
          <w:u w:val="single"/>
        </w:rPr>
        <w:t>称</w:t>
      </w:r>
      <w:r w:rsidRPr="0058652D">
        <w:rPr>
          <w:rFonts w:asciiTheme="minorEastAsia" w:hAnsiTheme="minorEastAsia" w:hint="eastAsia"/>
          <w:i/>
          <w:szCs w:val="24"/>
          <w:u w:val="single"/>
        </w:rPr>
        <w:t xml:space="preserve"> </w:t>
      </w:r>
      <w:r w:rsidRPr="0058652D">
        <w:rPr>
          <w:rFonts w:asciiTheme="minorEastAsia" w:hAnsiTheme="minorEastAsia" w:hint="eastAsia"/>
          <w:szCs w:val="24"/>
          <w:u w:val="single"/>
        </w:rPr>
        <w:t xml:space="preserve">   </w:t>
      </w:r>
      <w:r w:rsidRPr="0058652D">
        <w:rPr>
          <w:rFonts w:asciiTheme="minorEastAsia" w:hAnsiTheme="minorEastAsia" w:hint="eastAsia"/>
          <w:szCs w:val="24"/>
        </w:rPr>
        <w:t>公</w:t>
      </w:r>
      <w:r w:rsidRPr="0058652D">
        <w:rPr>
          <w:rFonts w:asciiTheme="minorEastAsia" w:hAnsiTheme="minorEastAsia"/>
          <w:szCs w:val="24"/>
        </w:rPr>
        <w:t>开</w:t>
      </w:r>
      <w:r w:rsidRPr="0058652D">
        <w:rPr>
          <w:rFonts w:asciiTheme="minorEastAsia" w:hAnsiTheme="minorEastAsia" w:hint="eastAsia"/>
          <w:szCs w:val="24"/>
        </w:rPr>
        <w:t>招</w:t>
      </w:r>
      <w:r w:rsidRPr="0058652D">
        <w:rPr>
          <w:rFonts w:asciiTheme="minorEastAsia" w:hAnsiTheme="minorEastAsia"/>
          <w:szCs w:val="24"/>
        </w:rPr>
        <w:t>标项目</w:t>
      </w:r>
      <w:r w:rsidRPr="0058652D">
        <w:rPr>
          <w:rFonts w:asciiTheme="minorEastAsia" w:hAnsiTheme="minorEastAsia" w:hint="eastAsia"/>
          <w:szCs w:val="24"/>
        </w:rPr>
        <w:t>的投</w:t>
      </w:r>
      <w:r w:rsidRPr="0058652D">
        <w:rPr>
          <w:rFonts w:asciiTheme="minorEastAsia" w:hAnsiTheme="minorEastAsia"/>
          <w:szCs w:val="24"/>
        </w:rPr>
        <w:t>标报价</w:t>
      </w:r>
      <w:r w:rsidRPr="0058652D">
        <w:rPr>
          <w:rFonts w:asciiTheme="minorEastAsia" w:hAnsiTheme="minorEastAsia" w:hint="eastAsia"/>
          <w:szCs w:val="24"/>
        </w:rPr>
        <w:t>，</w:t>
      </w:r>
      <w:r w:rsidRPr="0058652D">
        <w:rPr>
          <w:rFonts w:asciiTheme="minorEastAsia" w:hAnsiTheme="minorEastAsia"/>
          <w:szCs w:val="24"/>
        </w:rPr>
        <w:t>签</w:t>
      </w:r>
      <w:r w:rsidRPr="0058652D">
        <w:rPr>
          <w:rFonts w:asciiTheme="minorEastAsia" w:hAnsiTheme="minorEastAsia" w:hint="eastAsia"/>
          <w:szCs w:val="24"/>
        </w:rPr>
        <w:t>署上</w:t>
      </w:r>
      <w:r w:rsidRPr="0058652D">
        <w:rPr>
          <w:rFonts w:asciiTheme="minorEastAsia" w:hAnsiTheme="minorEastAsia"/>
          <w:szCs w:val="24"/>
        </w:rPr>
        <w:t>述项目</w:t>
      </w:r>
      <w:r w:rsidRPr="0058652D">
        <w:rPr>
          <w:rFonts w:asciiTheme="minorEastAsia" w:hAnsiTheme="minorEastAsia" w:hint="eastAsia"/>
          <w:szCs w:val="24"/>
        </w:rPr>
        <w:t>的投</w:t>
      </w:r>
      <w:r w:rsidRPr="0058652D">
        <w:rPr>
          <w:rFonts w:asciiTheme="minorEastAsia" w:hAnsiTheme="minorEastAsia"/>
          <w:szCs w:val="24"/>
        </w:rPr>
        <w:t>标</w:t>
      </w:r>
      <w:r w:rsidRPr="0058652D">
        <w:rPr>
          <w:rFonts w:asciiTheme="minorEastAsia" w:hAnsiTheme="minorEastAsia" w:hint="eastAsia"/>
          <w:szCs w:val="24"/>
        </w:rPr>
        <w:t>文件及合同的</w:t>
      </w:r>
      <w:r w:rsidRPr="0058652D">
        <w:rPr>
          <w:rFonts w:asciiTheme="minorEastAsia" w:hAnsiTheme="minorEastAsia"/>
          <w:szCs w:val="24"/>
        </w:rPr>
        <w:t>执</w:t>
      </w:r>
      <w:r w:rsidRPr="0058652D">
        <w:rPr>
          <w:rFonts w:asciiTheme="minorEastAsia" w:hAnsiTheme="minorEastAsia" w:hint="eastAsia"/>
          <w:szCs w:val="24"/>
        </w:rPr>
        <w:t>行、完成、服</w:t>
      </w:r>
      <w:r w:rsidRPr="0058652D">
        <w:rPr>
          <w:rFonts w:asciiTheme="minorEastAsia" w:hAnsiTheme="minorEastAsia"/>
          <w:szCs w:val="24"/>
        </w:rPr>
        <w:t>务</w:t>
      </w:r>
      <w:r w:rsidRPr="0058652D">
        <w:rPr>
          <w:rFonts w:asciiTheme="minorEastAsia" w:hAnsiTheme="minorEastAsia" w:hint="eastAsia"/>
          <w:szCs w:val="24"/>
        </w:rPr>
        <w:t>和保修，</w:t>
      </w:r>
      <w:r w:rsidRPr="0058652D">
        <w:rPr>
          <w:rFonts w:asciiTheme="minorEastAsia" w:hAnsiTheme="minorEastAsia"/>
          <w:szCs w:val="24"/>
        </w:rPr>
        <w:t>签</w:t>
      </w:r>
      <w:r w:rsidRPr="0058652D">
        <w:rPr>
          <w:rFonts w:asciiTheme="minorEastAsia" w:hAnsiTheme="minorEastAsia" w:hint="eastAsia"/>
          <w:szCs w:val="24"/>
        </w:rPr>
        <w:t>署合同和</w:t>
      </w:r>
      <w:r w:rsidRPr="0058652D">
        <w:rPr>
          <w:rFonts w:asciiTheme="minorEastAsia" w:hAnsiTheme="minorEastAsia"/>
          <w:szCs w:val="24"/>
        </w:rPr>
        <w:t>处</w:t>
      </w:r>
      <w:r w:rsidRPr="0058652D">
        <w:rPr>
          <w:rFonts w:asciiTheme="minorEastAsia" w:hAnsiTheme="minorEastAsia" w:hint="eastAsia"/>
          <w:szCs w:val="24"/>
        </w:rPr>
        <w:t>理与之有</w:t>
      </w:r>
      <w:r w:rsidRPr="0058652D">
        <w:rPr>
          <w:rFonts w:asciiTheme="minorEastAsia" w:hAnsiTheme="minorEastAsia"/>
          <w:szCs w:val="24"/>
        </w:rPr>
        <w:t>关的</w:t>
      </w:r>
      <w:r w:rsidRPr="0058652D">
        <w:rPr>
          <w:rFonts w:asciiTheme="minorEastAsia" w:hAnsiTheme="minorEastAsia" w:hint="eastAsia"/>
          <w:szCs w:val="24"/>
        </w:rPr>
        <w:t>一切事</w:t>
      </w:r>
      <w:r w:rsidRPr="0058652D">
        <w:rPr>
          <w:rFonts w:asciiTheme="minorEastAsia" w:hAnsiTheme="minorEastAsia"/>
          <w:szCs w:val="24"/>
        </w:rPr>
        <w:t>务</w:t>
      </w:r>
      <w:r w:rsidRPr="0058652D">
        <w:rPr>
          <w:rFonts w:asciiTheme="minorEastAsia" w:hAnsiTheme="minorEastAsia" w:hint="eastAsia"/>
          <w:szCs w:val="24"/>
        </w:rPr>
        <w:t>。</w:t>
      </w:r>
    </w:p>
    <w:p w:rsidR="00F51389" w:rsidRPr="0058652D" w:rsidRDefault="00F51389" w:rsidP="00F51389">
      <w:pPr>
        <w:pStyle w:val="12"/>
        <w:spacing w:line="480" w:lineRule="auto"/>
        <w:ind w:firstLineChars="225" w:firstLine="540"/>
        <w:jc w:val="left"/>
        <w:rPr>
          <w:rFonts w:asciiTheme="minorEastAsia" w:hAnsiTheme="minorEastAsia"/>
          <w:szCs w:val="24"/>
        </w:rPr>
      </w:pPr>
      <w:r w:rsidRPr="0058652D">
        <w:rPr>
          <w:rFonts w:asciiTheme="minorEastAsia" w:hAnsiTheme="minorEastAsia" w:hint="eastAsia"/>
          <w:szCs w:val="24"/>
        </w:rPr>
        <w:t>特此</w:t>
      </w:r>
      <w:r w:rsidRPr="0058652D">
        <w:rPr>
          <w:rFonts w:asciiTheme="minorEastAsia" w:hAnsiTheme="minorEastAsia"/>
          <w:szCs w:val="24"/>
        </w:rPr>
        <w:t>证</w:t>
      </w:r>
      <w:r w:rsidRPr="0058652D">
        <w:rPr>
          <w:rFonts w:asciiTheme="minorEastAsia" w:hAnsiTheme="minorEastAsia" w:hint="eastAsia"/>
          <w:szCs w:val="24"/>
        </w:rPr>
        <w:t>明。</w:t>
      </w:r>
    </w:p>
    <w:p w:rsidR="00F51389" w:rsidRPr="0058652D" w:rsidRDefault="00F51389" w:rsidP="00F51389">
      <w:pPr>
        <w:pStyle w:val="12"/>
        <w:spacing w:line="480" w:lineRule="auto"/>
        <w:ind w:firstLineChars="225" w:firstLine="540"/>
        <w:jc w:val="left"/>
        <w:rPr>
          <w:rFonts w:asciiTheme="minorEastAsia" w:hAnsiTheme="minorEastAsia"/>
          <w:szCs w:val="24"/>
        </w:rPr>
      </w:pPr>
    </w:p>
    <w:p w:rsidR="00F51389" w:rsidRPr="0058652D" w:rsidRDefault="00F51389" w:rsidP="00F51389">
      <w:pPr>
        <w:pStyle w:val="12"/>
        <w:spacing w:line="480" w:lineRule="auto"/>
        <w:ind w:firstLineChars="225" w:firstLine="540"/>
        <w:jc w:val="left"/>
        <w:rPr>
          <w:rFonts w:asciiTheme="minorEastAsia" w:hAnsiTheme="minorEastAsia"/>
          <w:szCs w:val="24"/>
        </w:rPr>
      </w:pPr>
    </w:p>
    <w:p w:rsidR="00F51389" w:rsidRPr="0058652D" w:rsidRDefault="00F51389" w:rsidP="00F51389">
      <w:pPr>
        <w:pStyle w:val="12"/>
        <w:spacing w:line="480" w:lineRule="auto"/>
        <w:ind w:leftChars="-256" w:left="-538" w:firstLineChars="257" w:firstLine="617"/>
        <w:jc w:val="center"/>
        <w:rPr>
          <w:rFonts w:asciiTheme="minorEastAsia" w:hAnsiTheme="minorEastAsia"/>
          <w:bCs/>
          <w:szCs w:val="24"/>
        </w:rPr>
      </w:pPr>
      <w:r w:rsidRPr="0058652D">
        <w:rPr>
          <w:rFonts w:asciiTheme="minorEastAsia" w:hAnsiTheme="minorEastAsia" w:hint="eastAsia"/>
          <w:bCs/>
          <w:szCs w:val="24"/>
        </w:rPr>
        <w:t>【此</w:t>
      </w:r>
      <w:r w:rsidRPr="0058652D">
        <w:rPr>
          <w:rFonts w:asciiTheme="minorEastAsia" w:hAnsiTheme="minorEastAsia"/>
          <w:bCs/>
          <w:szCs w:val="24"/>
        </w:rPr>
        <w:t>处请</w:t>
      </w:r>
      <w:r w:rsidRPr="0058652D">
        <w:rPr>
          <w:rFonts w:asciiTheme="minorEastAsia" w:hAnsiTheme="minorEastAsia" w:hint="eastAsia"/>
          <w:bCs/>
          <w:szCs w:val="24"/>
        </w:rPr>
        <w:t>粘</w:t>
      </w:r>
      <w:r w:rsidRPr="0058652D">
        <w:rPr>
          <w:rFonts w:asciiTheme="minorEastAsia" w:hAnsiTheme="minorEastAsia"/>
          <w:bCs/>
          <w:szCs w:val="24"/>
        </w:rPr>
        <w:t>贴</w:t>
      </w:r>
      <w:r w:rsidRPr="0058652D">
        <w:rPr>
          <w:rFonts w:asciiTheme="minorEastAsia" w:hAnsiTheme="minorEastAsia" w:hint="eastAsia"/>
          <w:bCs/>
          <w:szCs w:val="24"/>
        </w:rPr>
        <w:t>法定代表人身份</w:t>
      </w:r>
      <w:r w:rsidRPr="0058652D">
        <w:rPr>
          <w:rFonts w:asciiTheme="minorEastAsia" w:hAnsiTheme="minorEastAsia"/>
          <w:bCs/>
          <w:szCs w:val="24"/>
        </w:rPr>
        <w:t>证复</w:t>
      </w:r>
      <w:r w:rsidRPr="0058652D">
        <w:rPr>
          <w:rFonts w:asciiTheme="minorEastAsia" w:hAnsiTheme="minorEastAsia" w:hint="eastAsia"/>
          <w:bCs/>
          <w:szCs w:val="24"/>
        </w:rPr>
        <w:t>印件，需清晰反映身份证有效期限】</w:t>
      </w:r>
    </w:p>
    <w:p w:rsidR="00F51389" w:rsidRPr="0058652D" w:rsidRDefault="00F51389" w:rsidP="00F51389">
      <w:pPr>
        <w:pStyle w:val="12"/>
        <w:spacing w:line="480" w:lineRule="auto"/>
        <w:ind w:leftChars="-256" w:left="-538" w:firstLineChars="257" w:firstLine="617"/>
        <w:jc w:val="center"/>
        <w:rPr>
          <w:rFonts w:asciiTheme="minorEastAsia" w:hAnsiTheme="minorEastAsia"/>
          <w:bCs/>
          <w:szCs w:val="24"/>
        </w:rPr>
      </w:pPr>
    </w:p>
    <w:p w:rsidR="00F51389" w:rsidRPr="0058652D"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58652D"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58652D"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58652D" w:rsidRDefault="00F51389" w:rsidP="00F51389">
      <w:pPr>
        <w:spacing w:line="480" w:lineRule="auto"/>
        <w:ind w:firstLineChars="1625" w:firstLine="3900"/>
        <w:rPr>
          <w:rFonts w:asciiTheme="minorEastAsia" w:hAnsiTheme="minorEastAsia" w:cs="Arial"/>
          <w:sz w:val="24"/>
          <w:szCs w:val="24"/>
          <w:u w:val="single"/>
        </w:rPr>
      </w:pPr>
      <w:r w:rsidRPr="0058652D">
        <w:rPr>
          <w:rFonts w:asciiTheme="minorEastAsia" w:hAnsiTheme="minorEastAsia" w:cs="Arial" w:hint="eastAsia"/>
          <w:sz w:val="24"/>
          <w:szCs w:val="24"/>
        </w:rPr>
        <w:t>投标人名称（并加盖公章）：</w:t>
      </w:r>
    </w:p>
    <w:p w:rsidR="00F51389" w:rsidRPr="0058652D" w:rsidRDefault="00F51389" w:rsidP="00F51389">
      <w:pPr>
        <w:pStyle w:val="14"/>
        <w:spacing w:before="60" w:line="480" w:lineRule="auto"/>
        <w:ind w:firstLineChars="1625" w:firstLine="3900"/>
        <w:rPr>
          <w:rFonts w:asciiTheme="minorEastAsia" w:eastAsiaTheme="minorEastAsia" w:hAnsiTheme="minorEastAsia" w:cs="Arial"/>
          <w:szCs w:val="24"/>
        </w:rPr>
      </w:pPr>
      <w:r w:rsidRPr="0058652D">
        <w:rPr>
          <w:rFonts w:asciiTheme="minorEastAsia" w:eastAsiaTheme="minorEastAsia" w:hAnsiTheme="minorEastAsia" w:cs="Arial" w:hint="eastAsia"/>
          <w:szCs w:val="24"/>
        </w:rPr>
        <w:t>签署日期：   年   月  日</w:t>
      </w:r>
    </w:p>
    <w:p w:rsidR="00F51389" w:rsidRPr="0058652D" w:rsidRDefault="00F51389" w:rsidP="00F51389">
      <w:pPr>
        <w:pStyle w:val="13"/>
        <w:spacing w:line="480" w:lineRule="auto"/>
        <w:rPr>
          <w:rFonts w:asciiTheme="minorEastAsia" w:hAnsiTheme="minorEastAsia" w:cs="Arial"/>
          <w:szCs w:val="24"/>
        </w:rPr>
      </w:pPr>
    </w:p>
    <w:p w:rsidR="00F51389" w:rsidRPr="0058652D" w:rsidRDefault="00F51389" w:rsidP="00F51389"/>
    <w:p w:rsidR="00F51389" w:rsidRPr="0058652D" w:rsidRDefault="00F51389" w:rsidP="00F51389">
      <w:pPr>
        <w:spacing w:line="320" w:lineRule="exact"/>
        <w:rPr>
          <w:rFonts w:asciiTheme="minorEastAsia" w:hAnsiTheme="minorEastAsia"/>
          <w:bCs/>
          <w:kern w:val="12"/>
          <w:sz w:val="24"/>
          <w:szCs w:val="24"/>
        </w:rPr>
      </w:pPr>
      <w:r w:rsidRPr="0058652D">
        <w:rPr>
          <w:rFonts w:asciiTheme="minorEastAsia" w:hAnsiTheme="minorEastAsia" w:hint="eastAsia"/>
          <w:bCs/>
          <w:kern w:val="12"/>
          <w:sz w:val="24"/>
          <w:szCs w:val="24"/>
        </w:rPr>
        <w:t>说明：法定代表人</w:t>
      </w:r>
      <w:r w:rsidRPr="0058652D">
        <w:rPr>
          <w:rFonts w:asciiTheme="minorEastAsia" w:hAnsiTheme="minorEastAsia"/>
          <w:bCs/>
          <w:kern w:val="12"/>
          <w:sz w:val="24"/>
          <w:szCs w:val="24"/>
        </w:rPr>
        <w:t>参</w:t>
      </w:r>
      <w:r w:rsidRPr="0058652D">
        <w:rPr>
          <w:rFonts w:asciiTheme="minorEastAsia" w:hAnsiTheme="minorEastAsia" w:hint="eastAsia"/>
          <w:bCs/>
          <w:kern w:val="12"/>
          <w:sz w:val="24"/>
          <w:szCs w:val="24"/>
        </w:rPr>
        <w:t>加本招</w:t>
      </w:r>
      <w:r w:rsidRPr="0058652D">
        <w:rPr>
          <w:rFonts w:asciiTheme="minorEastAsia" w:hAnsiTheme="minorEastAsia"/>
          <w:bCs/>
          <w:kern w:val="12"/>
          <w:sz w:val="24"/>
          <w:szCs w:val="24"/>
        </w:rPr>
        <w:t>标项目</w:t>
      </w:r>
      <w:r w:rsidRPr="0058652D">
        <w:rPr>
          <w:rFonts w:asciiTheme="minorEastAsia" w:hAnsiTheme="minorEastAsia" w:hint="eastAsia"/>
          <w:bCs/>
          <w:kern w:val="12"/>
          <w:sz w:val="24"/>
          <w:szCs w:val="24"/>
        </w:rPr>
        <w:t>投</w:t>
      </w:r>
      <w:r w:rsidRPr="0058652D">
        <w:rPr>
          <w:rFonts w:asciiTheme="minorEastAsia" w:hAnsiTheme="minorEastAsia"/>
          <w:bCs/>
          <w:kern w:val="12"/>
          <w:sz w:val="24"/>
          <w:szCs w:val="24"/>
        </w:rPr>
        <w:t>标</w:t>
      </w:r>
      <w:r w:rsidRPr="0058652D">
        <w:rPr>
          <w:rFonts w:asciiTheme="minorEastAsia" w:hAnsiTheme="minorEastAsia" w:hint="eastAsia"/>
          <w:bCs/>
          <w:kern w:val="12"/>
          <w:sz w:val="24"/>
          <w:szCs w:val="24"/>
        </w:rPr>
        <w:t>的，</w:t>
      </w:r>
      <w:r w:rsidRPr="0058652D">
        <w:rPr>
          <w:rFonts w:asciiTheme="minorEastAsia" w:hAnsiTheme="minorEastAsia"/>
          <w:bCs/>
          <w:kern w:val="12"/>
          <w:sz w:val="24"/>
          <w:szCs w:val="24"/>
        </w:rPr>
        <w:t>仅须</w:t>
      </w:r>
      <w:r w:rsidRPr="0058652D">
        <w:rPr>
          <w:rFonts w:asciiTheme="minorEastAsia" w:hAnsiTheme="minorEastAsia" w:hint="eastAsia"/>
          <w:bCs/>
          <w:kern w:val="12"/>
          <w:sz w:val="24"/>
          <w:szCs w:val="24"/>
        </w:rPr>
        <w:t>出具此</w:t>
      </w:r>
      <w:r w:rsidRPr="0058652D">
        <w:rPr>
          <w:rFonts w:asciiTheme="minorEastAsia" w:hAnsiTheme="minorEastAsia"/>
          <w:bCs/>
          <w:kern w:val="12"/>
          <w:sz w:val="24"/>
          <w:szCs w:val="24"/>
        </w:rPr>
        <w:t>证</w:t>
      </w:r>
      <w:r w:rsidRPr="0058652D">
        <w:rPr>
          <w:rFonts w:asciiTheme="minorEastAsia" w:hAnsiTheme="minorEastAsia" w:hint="eastAsia"/>
          <w:bCs/>
          <w:kern w:val="12"/>
          <w:sz w:val="24"/>
          <w:szCs w:val="24"/>
        </w:rPr>
        <w:t>明</w:t>
      </w:r>
      <w:r w:rsidRPr="0058652D">
        <w:rPr>
          <w:rFonts w:asciiTheme="minorEastAsia" w:hAnsiTheme="minorEastAsia"/>
          <w:bCs/>
          <w:kern w:val="12"/>
          <w:sz w:val="24"/>
          <w:szCs w:val="24"/>
        </w:rPr>
        <w:t>书</w:t>
      </w:r>
      <w:r w:rsidRPr="0058652D">
        <w:rPr>
          <w:rFonts w:asciiTheme="minorEastAsia" w:hAnsiTheme="minorEastAsia" w:hint="eastAsia"/>
          <w:bCs/>
          <w:kern w:val="12"/>
          <w:sz w:val="24"/>
          <w:szCs w:val="24"/>
        </w:rPr>
        <w:t>。</w:t>
      </w:r>
    </w:p>
    <w:p w:rsidR="00F51389" w:rsidRPr="0058652D" w:rsidRDefault="00F51389" w:rsidP="00F51389">
      <w:pPr>
        <w:spacing w:line="480" w:lineRule="exact"/>
        <w:jc w:val="center"/>
        <w:rPr>
          <w:rFonts w:ascii="宋体" w:hAnsi="宋体"/>
          <w:b/>
          <w:bCs/>
          <w:sz w:val="36"/>
          <w:szCs w:val="36"/>
        </w:rPr>
      </w:pPr>
    </w:p>
    <w:p w:rsidR="00F51389" w:rsidRPr="0058652D" w:rsidRDefault="00F51389" w:rsidP="00F51389">
      <w:pPr>
        <w:spacing w:line="480" w:lineRule="exact"/>
        <w:jc w:val="center"/>
        <w:rPr>
          <w:rFonts w:ascii="宋体" w:hAnsi="宋体"/>
          <w:b/>
          <w:bCs/>
          <w:sz w:val="36"/>
          <w:szCs w:val="36"/>
        </w:rPr>
      </w:pPr>
      <w:r w:rsidRPr="0058652D">
        <w:rPr>
          <w:rFonts w:ascii="宋体" w:hAnsi="宋体" w:hint="eastAsia"/>
          <w:b/>
          <w:bCs/>
          <w:sz w:val="36"/>
          <w:szCs w:val="36"/>
        </w:rPr>
        <w:lastRenderedPageBreak/>
        <w:t>3.3 法定代表人授权书</w:t>
      </w:r>
    </w:p>
    <w:p w:rsidR="00F51389" w:rsidRPr="0058652D" w:rsidRDefault="00F51389" w:rsidP="00F51389">
      <w:pPr>
        <w:spacing w:line="480" w:lineRule="exact"/>
        <w:jc w:val="center"/>
        <w:rPr>
          <w:rFonts w:ascii="宋体" w:hAnsi="宋体"/>
          <w:b/>
          <w:bCs/>
          <w:sz w:val="36"/>
          <w:szCs w:val="36"/>
        </w:rPr>
      </w:pPr>
    </w:p>
    <w:p w:rsidR="00F51389" w:rsidRPr="0058652D" w:rsidRDefault="00F51389" w:rsidP="00F51389">
      <w:pPr>
        <w:adjustRightInd w:val="0"/>
        <w:spacing w:line="360" w:lineRule="auto"/>
        <w:ind w:firstLineChars="210" w:firstLine="504"/>
        <w:contextualSpacing/>
        <w:rPr>
          <w:rFonts w:asciiTheme="minorEastAsia" w:hAnsiTheme="minorEastAsia" w:cs="Arial"/>
          <w:sz w:val="24"/>
          <w:szCs w:val="24"/>
        </w:rPr>
      </w:pPr>
      <w:r w:rsidRPr="0058652D">
        <w:rPr>
          <w:rFonts w:asciiTheme="minorEastAsia" w:hAnsiTheme="minorEastAsia" w:hint="eastAsia"/>
          <w:sz w:val="24"/>
          <w:szCs w:val="24"/>
        </w:rPr>
        <w:t xml:space="preserve"> </w:t>
      </w:r>
      <w:r w:rsidRPr="0058652D">
        <w:rPr>
          <w:rFonts w:asciiTheme="minorEastAsia" w:hAnsiTheme="minorEastAsia" w:cs="Arial" w:hint="eastAsia"/>
          <w:sz w:val="24"/>
          <w:szCs w:val="24"/>
        </w:rPr>
        <w:t>本人</w:t>
      </w:r>
      <w:r w:rsidRPr="0058652D">
        <w:rPr>
          <w:rFonts w:asciiTheme="minorEastAsia" w:hAnsiTheme="minorEastAsia" w:cs="Arial" w:hint="eastAsia"/>
          <w:sz w:val="24"/>
          <w:szCs w:val="24"/>
          <w:u w:val="single"/>
        </w:rPr>
        <w:t xml:space="preserve">　 </w:t>
      </w:r>
      <w:r w:rsidRPr="0058652D">
        <w:rPr>
          <w:rFonts w:asciiTheme="minorEastAsia" w:hAnsiTheme="minorEastAsia" w:hint="eastAsia"/>
          <w:i/>
          <w:snapToGrid w:val="0"/>
          <w:sz w:val="24"/>
          <w:szCs w:val="24"/>
          <w:u w:val="single"/>
        </w:rPr>
        <w:t>法人姓名</w:t>
      </w:r>
      <w:r w:rsidRPr="0058652D">
        <w:rPr>
          <w:rFonts w:asciiTheme="minorEastAsia" w:hAnsiTheme="minorEastAsia" w:cs="Arial" w:hint="eastAsia"/>
          <w:sz w:val="24"/>
          <w:szCs w:val="24"/>
          <w:u w:val="single"/>
        </w:rPr>
        <w:t xml:space="preserve">  </w:t>
      </w:r>
      <w:r w:rsidRPr="0058652D">
        <w:rPr>
          <w:rFonts w:asciiTheme="minorEastAsia" w:hAnsiTheme="minorEastAsia" w:cs="Arial" w:hint="eastAsia"/>
          <w:sz w:val="24"/>
          <w:szCs w:val="24"/>
        </w:rPr>
        <w:t>系</w:t>
      </w:r>
      <w:r w:rsidRPr="0058652D">
        <w:rPr>
          <w:rFonts w:asciiTheme="minorEastAsia" w:hAnsiTheme="minorEastAsia" w:cs="Arial" w:hint="eastAsia"/>
          <w:sz w:val="24"/>
          <w:szCs w:val="24"/>
          <w:u w:val="single"/>
        </w:rPr>
        <w:t xml:space="preserve">　</w:t>
      </w:r>
      <w:r w:rsidRPr="0058652D">
        <w:rPr>
          <w:rFonts w:asciiTheme="minorEastAsia" w:hAnsiTheme="minorEastAsia" w:hint="eastAsia"/>
          <w:i/>
          <w:snapToGrid w:val="0"/>
          <w:sz w:val="24"/>
          <w:szCs w:val="24"/>
          <w:u w:val="single"/>
        </w:rPr>
        <w:t xml:space="preserve">投标人名称  </w:t>
      </w:r>
      <w:r w:rsidRPr="0058652D">
        <w:rPr>
          <w:rFonts w:asciiTheme="minorEastAsia" w:hAnsiTheme="minorEastAsia" w:cs="Arial" w:hint="eastAsia"/>
          <w:sz w:val="24"/>
          <w:szCs w:val="24"/>
          <w:u w:val="single"/>
        </w:rPr>
        <w:t xml:space="preserve"> </w:t>
      </w:r>
      <w:r w:rsidRPr="0058652D">
        <w:rPr>
          <w:rFonts w:asciiTheme="minorEastAsia" w:hAnsiTheme="minorEastAsia" w:cs="Arial" w:hint="eastAsia"/>
          <w:sz w:val="24"/>
          <w:szCs w:val="24"/>
        </w:rPr>
        <w:t>的法定代表人，现委托</w:t>
      </w:r>
      <w:r w:rsidRPr="0058652D">
        <w:rPr>
          <w:rFonts w:asciiTheme="minorEastAsia" w:hAnsiTheme="minorEastAsia" w:cs="Arial" w:hint="eastAsia"/>
          <w:sz w:val="24"/>
          <w:szCs w:val="24"/>
          <w:u w:val="single"/>
        </w:rPr>
        <w:t xml:space="preserve">　 </w:t>
      </w:r>
      <w:r w:rsidRPr="0058652D">
        <w:rPr>
          <w:rFonts w:asciiTheme="minorEastAsia" w:hAnsiTheme="minorEastAsia" w:hint="eastAsia"/>
          <w:i/>
          <w:snapToGrid w:val="0"/>
          <w:sz w:val="24"/>
          <w:szCs w:val="24"/>
          <w:u w:val="single"/>
        </w:rPr>
        <w:t>姓名，职务</w:t>
      </w:r>
      <w:r w:rsidRPr="0058652D">
        <w:rPr>
          <w:rFonts w:asciiTheme="minorEastAsia" w:hAnsiTheme="minorEastAsia" w:cs="Arial" w:hint="eastAsia"/>
          <w:sz w:val="24"/>
          <w:szCs w:val="24"/>
          <w:u w:val="single"/>
        </w:rPr>
        <w:t xml:space="preserve">    </w:t>
      </w:r>
      <w:r w:rsidRPr="0058652D">
        <w:rPr>
          <w:rFonts w:asciiTheme="minorEastAsia" w:hAnsiTheme="minorEastAsia" w:cs="Arial" w:hint="eastAsia"/>
          <w:sz w:val="24"/>
          <w:szCs w:val="24"/>
        </w:rPr>
        <w:t>以我方的名义参加贵</w:t>
      </w:r>
      <w:r w:rsidR="00E2434C" w:rsidRPr="0058652D">
        <w:rPr>
          <w:rFonts w:asciiTheme="minorEastAsia" w:hAnsiTheme="minorEastAsia" w:cs="Arial" w:hint="eastAsia"/>
          <w:sz w:val="24"/>
          <w:szCs w:val="24"/>
        </w:rPr>
        <w:t>方</w:t>
      </w:r>
      <w:r w:rsidRPr="0058652D">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58652D" w:rsidRDefault="00F51389" w:rsidP="00F51389">
      <w:pPr>
        <w:adjustRightInd w:val="0"/>
        <w:spacing w:line="360" w:lineRule="auto"/>
        <w:ind w:firstLineChars="210" w:firstLine="504"/>
        <w:contextualSpacing/>
        <w:rPr>
          <w:rFonts w:asciiTheme="minorEastAsia" w:hAnsiTheme="minorEastAsia" w:cs="Arial"/>
          <w:sz w:val="24"/>
          <w:szCs w:val="24"/>
        </w:rPr>
      </w:pPr>
      <w:r w:rsidRPr="0058652D">
        <w:rPr>
          <w:rFonts w:asciiTheme="minorEastAsia" w:hAnsiTheme="minorEastAsia" w:cs="Arial" w:hint="eastAsia"/>
          <w:sz w:val="24"/>
          <w:szCs w:val="24"/>
        </w:rPr>
        <w:t>我方对被授权人的签名事项负全部责任。</w:t>
      </w:r>
    </w:p>
    <w:p w:rsidR="00F51389" w:rsidRPr="0058652D" w:rsidRDefault="00F51389" w:rsidP="00F51389">
      <w:pPr>
        <w:adjustRightInd w:val="0"/>
        <w:spacing w:line="360" w:lineRule="auto"/>
        <w:ind w:firstLineChars="210" w:firstLine="504"/>
        <w:contextualSpacing/>
        <w:rPr>
          <w:rFonts w:asciiTheme="minorEastAsia" w:hAnsiTheme="minorEastAsia" w:cs="Arial"/>
          <w:sz w:val="24"/>
          <w:szCs w:val="24"/>
        </w:rPr>
      </w:pPr>
      <w:r w:rsidRPr="0058652D">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58652D" w:rsidRDefault="00F51389" w:rsidP="00F51389">
      <w:pPr>
        <w:adjustRightInd w:val="0"/>
        <w:spacing w:line="360" w:lineRule="auto"/>
        <w:ind w:firstLineChars="210" w:firstLine="504"/>
        <w:contextualSpacing/>
        <w:rPr>
          <w:rFonts w:asciiTheme="minorEastAsia" w:hAnsiTheme="minorEastAsia" w:cs="Arial"/>
          <w:sz w:val="24"/>
          <w:szCs w:val="24"/>
        </w:rPr>
      </w:pPr>
      <w:r w:rsidRPr="0058652D">
        <w:rPr>
          <w:rFonts w:asciiTheme="minorEastAsia" w:hAnsiTheme="minorEastAsia" w:cs="Arial" w:hint="eastAsia"/>
          <w:sz w:val="24"/>
          <w:szCs w:val="24"/>
        </w:rPr>
        <w:t>被授权人无转委托权，特此委托。</w:t>
      </w:r>
    </w:p>
    <w:p w:rsidR="00F51389" w:rsidRPr="0058652D" w:rsidRDefault="00F51389" w:rsidP="00F51389">
      <w:pPr>
        <w:spacing w:line="480" w:lineRule="auto"/>
        <w:ind w:firstLineChars="200" w:firstLine="480"/>
        <w:rPr>
          <w:rFonts w:asciiTheme="minorEastAsia" w:hAnsiTheme="minorEastAsia"/>
          <w:sz w:val="24"/>
          <w:szCs w:val="24"/>
        </w:rPr>
      </w:pPr>
      <w:r w:rsidRPr="0058652D">
        <w:rPr>
          <w:rFonts w:asciiTheme="minorEastAsia" w:hAnsiTheme="minorEastAsia" w:hint="eastAsia"/>
          <w:sz w:val="24"/>
          <w:szCs w:val="24"/>
        </w:rPr>
        <w:t xml:space="preserve">投标人名称： </w:t>
      </w:r>
      <w:r w:rsidRPr="0058652D">
        <w:rPr>
          <w:rFonts w:asciiTheme="minorEastAsia" w:hAnsiTheme="minorEastAsia" w:hint="eastAsia"/>
          <w:sz w:val="24"/>
          <w:szCs w:val="24"/>
          <w:u w:val="single"/>
        </w:rPr>
        <w:t xml:space="preserve">       （全称）       </w:t>
      </w:r>
      <w:r w:rsidRPr="0058652D">
        <w:rPr>
          <w:rFonts w:asciiTheme="minorEastAsia" w:hAnsiTheme="minorEastAsia" w:hint="eastAsia"/>
          <w:sz w:val="24"/>
          <w:szCs w:val="24"/>
        </w:rPr>
        <w:t xml:space="preserve"> （盖单位公章）</w:t>
      </w:r>
    </w:p>
    <w:p w:rsidR="00F51389" w:rsidRPr="0058652D" w:rsidRDefault="00F51389" w:rsidP="00F51389">
      <w:pPr>
        <w:spacing w:line="480" w:lineRule="auto"/>
        <w:ind w:firstLineChars="200" w:firstLine="480"/>
        <w:rPr>
          <w:rFonts w:asciiTheme="minorEastAsia" w:hAnsiTheme="minorEastAsia"/>
          <w:sz w:val="24"/>
          <w:szCs w:val="24"/>
        </w:rPr>
      </w:pPr>
      <w:r w:rsidRPr="0058652D">
        <w:rPr>
          <w:rFonts w:asciiTheme="minorEastAsia" w:hAnsiTheme="minorEastAsia" w:hint="eastAsia"/>
          <w:sz w:val="24"/>
          <w:szCs w:val="24"/>
        </w:rPr>
        <w:t xml:space="preserve">法定代表人： </w:t>
      </w:r>
      <w:r w:rsidRPr="0058652D">
        <w:rPr>
          <w:rFonts w:asciiTheme="minorEastAsia" w:hAnsiTheme="minorEastAsia" w:hint="eastAsia"/>
          <w:sz w:val="24"/>
          <w:szCs w:val="24"/>
          <w:u w:val="single"/>
        </w:rPr>
        <w:t xml:space="preserve">            </w:t>
      </w:r>
      <w:r w:rsidRPr="0058652D">
        <w:rPr>
          <w:rFonts w:asciiTheme="minorEastAsia" w:hAnsiTheme="minorEastAsia" w:hint="eastAsia"/>
          <w:sz w:val="24"/>
          <w:szCs w:val="24"/>
        </w:rPr>
        <w:t xml:space="preserve"> （签字或加盖名章）</w:t>
      </w:r>
    </w:p>
    <w:p w:rsidR="00F51389" w:rsidRPr="0058652D" w:rsidRDefault="00F51389" w:rsidP="00F51389">
      <w:pPr>
        <w:spacing w:line="480" w:lineRule="auto"/>
        <w:ind w:firstLineChars="200" w:firstLine="480"/>
        <w:rPr>
          <w:rFonts w:asciiTheme="minorEastAsia" w:hAnsiTheme="minorEastAsia"/>
          <w:sz w:val="24"/>
          <w:szCs w:val="24"/>
        </w:rPr>
      </w:pPr>
      <w:r w:rsidRPr="0058652D">
        <w:rPr>
          <w:rFonts w:asciiTheme="minorEastAsia" w:hAnsiTheme="minorEastAsia" w:hint="eastAsia"/>
          <w:sz w:val="24"/>
          <w:szCs w:val="24"/>
        </w:rPr>
        <w:t xml:space="preserve">法定代表人授权代表： </w:t>
      </w:r>
      <w:r w:rsidRPr="0058652D">
        <w:rPr>
          <w:rFonts w:asciiTheme="minorEastAsia" w:hAnsiTheme="minorEastAsia" w:hint="eastAsia"/>
          <w:sz w:val="24"/>
          <w:szCs w:val="24"/>
          <w:u w:val="single"/>
        </w:rPr>
        <w:t xml:space="preserve">         </w:t>
      </w:r>
      <w:r w:rsidRPr="0058652D">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58652D" w:rsidTr="00FD62FF">
        <w:trPr>
          <w:gridAfter w:val="1"/>
          <w:wAfter w:w="14" w:type="dxa"/>
          <w:trHeight w:val="2636"/>
        </w:trPr>
        <w:tc>
          <w:tcPr>
            <w:tcW w:w="4484" w:type="dxa"/>
            <w:vAlign w:val="center"/>
          </w:tcPr>
          <w:p w:rsidR="00F51389" w:rsidRPr="0058652D" w:rsidRDefault="00F51389" w:rsidP="00FD62FF">
            <w:pPr>
              <w:jc w:val="center"/>
              <w:rPr>
                <w:rFonts w:asciiTheme="minorEastAsia" w:hAnsiTheme="minorEastAsia"/>
                <w:sz w:val="24"/>
                <w:szCs w:val="24"/>
              </w:rPr>
            </w:pPr>
            <w:r w:rsidRPr="0058652D">
              <w:rPr>
                <w:rFonts w:asciiTheme="minorEastAsia" w:hAnsiTheme="minorEastAsia" w:hint="eastAsia"/>
                <w:sz w:val="24"/>
                <w:szCs w:val="24"/>
              </w:rPr>
              <w:t>法定代表人身份证（正面）</w:t>
            </w:r>
          </w:p>
        </w:tc>
        <w:tc>
          <w:tcPr>
            <w:tcW w:w="4485" w:type="dxa"/>
            <w:gridSpan w:val="2"/>
            <w:vAlign w:val="center"/>
          </w:tcPr>
          <w:p w:rsidR="00F51389" w:rsidRPr="0058652D" w:rsidRDefault="00F51389" w:rsidP="00FD62FF">
            <w:pPr>
              <w:jc w:val="center"/>
              <w:rPr>
                <w:rFonts w:asciiTheme="minorEastAsia" w:hAnsiTheme="minorEastAsia"/>
                <w:sz w:val="24"/>
                <w:szCs w:val="24"/>
              </w:rPr>
            </w:pPr>
            <w:r w:rsidRPr="0058652D">
              <w:rPr>
                <w:rFonts w:asciiTheme="minorEastAsia" w:hAnsiTheme="minorEastAsia" w:hint="eastAsia"/>
                <w:sz w:val="24"/>
                <w:szCs w:val="24"/>
              </w:rPr>
              <w:t>法定代表人身份证（反面）</w:t>
            </w:r>
          </w:p>
        </w:tc>
      </w:tr>
      <w:tr w:rsidR="00F51389" w:rsidRPr="0058652D" w:rsidTr="00FD62FF">
        <w:trPr>
          <w:trHeight w:val="2781"/>
        </w:trPr>
        <w:tc>
          <w:tcPr>
            <w:tcW w:w="4491" w:type="dxa"/>
            <w:gridSpan w:val="2"/>
            <w:vAlign w:val="center"/>
          </w:tcPr>
          <w:p w:rsidR="00F51389" w:rsidRPr="0058652D" w:rsidRDefault="00F51389" w:rsidP="00FD62FF">
            <w:pPr>
              <w:jc w:val="center"/>
              <w:rPr>
                <w:rFonts w:asciiTheme="minorEastAsia" w:hAnsiTheme="minorEastAsia"/>
                <w:sz w:val="24"/>
                <w:szCs w:val="24"/>
              </w:rPr>
            </w:pPr>
            <w:bookmarkStart w:id="5" w:name="_资格证明文件"/>
            <w:bookmarkStart w:id="6" w:name="_Toc364329026"/>
            <w:bookmarkEnd w:id="5"/>
            <w:r w:rsidRPr="0058652D">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58652D" w:rsidRDefault="00F51389" w:rsidP="00FD62FF">
            <w:pPr>
              <w:jc w:val="center"/>
              <w:rPr>
                <w:rFonts w:asciiTheme="minorEastAsia" w:hAnsiTheme="minorEastAsia"/>
                <w:sz w:val="24"/>
                <w:szCs w:val="24"/>
              </w:rPr>
            </w:pPr>
            <w:bookmarkStart w:id="7" w:name="_Toc364329027"/>
            <w:r w:rsidRPr="0058652D">
              <w:rPr>
                <w:rFonts w:asciiTheme="minorEastAsia" w:hAnsiTheme="minorEastAsia" w:hint="eastAsia"/>
                <w:sz w:val="24"/>
                <w:szCs w:val="24"/>
              </w:rPr>
              <w:t>法定代表人授权代表身份证（反面）</w:t>
            </w:r>
            <w:bookmarkEnd w:id="7"/>
          </w:p>
        </w:tc>
      </w:tr>
    </w:tbl>
    <w:p w:rsidR="00F51389" w:rsidRPr="0058652D" w:rsidRDefault="00F51389" w:rsidP="00F51389">
      <w:pPr>
        <w:spacing w:line="320" w:lineRule="exact"/>
        <w:ind w:left="2" w:firstLineChars="149" w:firstLine="358"/>
        <w:rPr>
          <w:rFonts w:asciiTheme="minorEastAsia" w:hAnsiTheme="minorEastAsia" w:cs="Courier New"/>
          <w:sz w:val="24"/>
          <w:szCs w:val="24"/>
        </w:rPr>
      </w:pPr>
    </w:p>
    <w:p w:rsidR="00F51389" w:rsidRPr="0058652D" w:rsidRDefault="00F51389" w:rsidP="00F51389">
      <w:pPr>
        <w:widowControl/>
        <w:spacing w:before="100" w:beforeAutospacing="1" w:after="100" w:afterAutospacing="1" w:line="360" w:lineRule="auto"/>
        <w:jc w:val="center"/>
        <w:rPr>
          <w:rFonts w:ascii="宋体" w:hAnsi="宋体"/>
          <w:b/>
          <w:bCs/>
          <w:sz w:val="36"/>
          <w:szCs w:val="36"/>
        </w:rPr>
      </w:pPr>
      <w:r w:rsidRPr="0058652D">
        <w:rPr>
          <w:rFonts w:ascii="宋体" w:hAnsi="宋体" w:hint="eastAsia"/>
          <w:b/>
          <w:bCs/>
          <w:sz w:val="36"/>
          <w:szCs w:val="36"/>
        </w:rPr>
        <w:lastRenderedPageBreak/>
        <w:t>3.4 没有重大违法记录的声明</w:t>
      </w:r>
    </w:p>
    <w:p w:rsidR="00F51389" w:rsidRPr="0058652D" w:rsidRDefault="00F51389" w:rsidP="005F5359">
      <w:pPr>
        <w:spacing w:beforeLines="50" w:afterLines="50"/>
        <w:jc w:val="center"/>
        <w:rPr>
          <w:rFonts w:ascii="宋体" w:hAnsi="宋体" w:cs="Arial"/>
          <w:kern w:val="0"/>
          <w:sz w:val="36"/>
          <w:szCs w:val="36"/>
        </w:rPr>
      </w:pPr>
      <w:r w:rsidRPr="0058652D">
        <w:rPr>
          <w:rFonts w:ascii="宋体" w:hAnsi="宋体" w:cs="Arial" w:hint="eastAsia"/>
          <w:kern w:val="0"/>
          <w:sz w:val="36"/>
          <w:szCs w:val="36"/>
        </w:rPr>
        <w:t>声　   明</w:t>
      </w:r>
    </w:p>
    <w:p w:rsidR="00F51389" w:rsidRPr="0058652D" w:rsidRDefault="00F51389" w:rsidP="005F5359">
      <w:pPr>
        <w:spacing w:beforeLines="50" w:afterLines="50" w:line="360" w:lineRule="auto"/>
        <w:ind w:firstLineChars="200" w:firstLine="480"/>
        <w:rPr>
          <w:rFonts w:asciiTheme="minorEastAsia" w:hAnsiTheme="minorEastAsia" w:cs="宋体"/>
          <w:sz w:val="24"/>
          <w:szCs w:val="24"/>
          <w:lang w:val="zh-CN"/>
        </w:rPr>
      </w:pPr>
      <w:r w:rsidRPr="0058652D">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58652D" w:rsidRDefault="00F51389" w:rsidP="005F5359">
      <w:pPr>
        <w:spacing w:beforeLines="50" w:afterLines="50" w:line="360" w:lineRule="auto"/>
        <w:rPr>
          <w:rFonts w:asciiTheme="minorEastAsia" w:hAnsiTheme="minorEastAsia" w:cs="宋体"/>
          <w:sz w:val="24"/>
          <w:szCs w:val="24"/>
          <w:lang w:val="zh-CN"/>
        </w:rPr>
      </w:pPr>
      <w:r w:rsidRPr="0058652D">
        <w:rPr>
          <w:rFonts w:asciiTheme="minorEastAsia" w:hAnsiTheme="minorEastAsia" w:cs="宋体" w:hint="eastAsia"/>
          <w:sz w:val="24"/>
          <w:szCs w:val="24"/>
          <w:lang w:val="zh-CN"/>
        </w:rPr>
        <w:t>特此声明。</w:t>
      </w:r>
    </w:p>
    <w:p w:rsidR="00F51389" w:rsidRPr="0058652D" w:rsidRDefault="00F51389" w:rsidP="005F5359">
      <w:pPr>
        <w:spacing w:beforeLines="50" w:afterLines="50" w:line="360" w:lineRule="auto"/>
        <w:rPr>
          <w:rFonts w:asciiTheme="minorEastAsia" w:hAnsiTheme="minorEastAsia" w:cs="宋体"/>
          <w:sz w:val="24"/>
          <w:szCs w:val="24"/>
          <w:lang w:val="zh-CN"/>
        </w:rPr>
      </w:pPr>
      <w:r w:rsidRPr="0058652D">
        <w:rPr>
          <w:rFonts w:asciiTheme="minorEastAsia" w:hAnsiTheme="minorEastAsia" w:cs="宋体" w:hint="eastAsia"/>
          <w:sz w:val="24"/>
          <w:szCs w:val="24"/>
          <w:lang w:val="zh-CN"/>
        </w:rPr>
        <w:t>本公司对上述声明的真实性负责。如有虚假，将依法承担相应责任。</w:t>
      </w:r>
    </w:p>
    <w:p w:rsidR="00F51389" w:rsidRPr="0058652D" w:rsidRDefault="00F51389" w:rsidP="005F5359">
      <w:pPr>
        <w:spacing w:beforeLines="50" w:afterLines="50" w:line="360" w:lineRule="auto"/>
        <w:ind w:firstLineChars="236" w:firstLine="566"/>
        <w:rPr>
          <w:rFonts w:asciiTheme="minorEastAsia" w:hAnsiTheme="minorEastAsia" w:cs="宋体"/>
          <w:sz w:val="24"/>
          <w:szCs w:val="24"/>
          <w:lang w:val="zh-CN"/>
        </w:rPr>
      </w:pPr>
    </w:p>
    <w:p w:rsidR="00F51389" w:rsidRPr="0058652D" w:rsidRDefault="00F51389" w:rsidP="005F5359">
      <w:pPr>
        <w:spacing w:beforeLines="50" w:afterLines="50" w:line="360" w:lineRule="auto"/>
        <w:ind w:right="420" w:firstLineChars="2286" w:firstLine="5486"/>
        <w:rPr>
          <w:rFonts w:asciiTheme="minorEastAsia" w:hAnsiTheme="minorEastAsia" w:cs="宋体"/>
          <w:sz w:val="24"/>
          <w:szCs w:val="24"/>
          <w:lang w:val="zh-CN"/>
        </w:rPr>
      </w:pPr>
      <w:r w:rsidRPr="0058652D">
        <w:rPr>
          <w:rFonts w:asciiTheme="minorEastAsia" w:hAnsiTheme="minorEastAsia" w:cs="宋体" w:hint="eastAsia"/>
          <w:sz w:val="24"/>
          <w:szCs w:val="24"/>
          <w:lang w:val="zh-CN"/>
        </w:rPr>
        <w:t>单位名称（盖章）：</w:t>
      </w:r>
    </w:p>
    <w:p w:rsidR="00F51389" w:rsidRPr="0058652D" w:rsidRDefault="00F51389" w:rsidP="005F5359">
      <w:pPr>
        <w:spacing w:beforeLines="50" w:afterLines="50" w:line="360" w:lineRule="auto"/>
        <w:ind w:right="420" w:firstLineChars="2286" w:firstLine="5486"/>
        <w:rPr>
          <w:rFonts w:asciiTheme="minorEastAsia" w:hAnsiTheme="minorEastAsia" w:cs="宋体"/>
          <w:sz w:val="24"/>
          <w:szCs w:val="24"/>
          <w:lang w:val="zh-CN"/>
        </w:rPr>
      </w:pPr>
      <w:r w:rsidRPr="0058652D">
        <w:rPr>
          <w:rFonts w:asciiTheme="minorEastAsia" w:hAnsiTheme="minorEastAsia" w:cs="宋体" w:hint="eastAsia"/>
          <w:sz w:val="24"/>
          <w:szCs w:val="24"/>
          <w:lang w:val="zh-CN"/>
        </w:rPr>
        <w:t>日    期：</w:t>
      </w:r>
    </w:p>
    <w:p w:rsidR="00F51389" w:rsidRPr="0058652D" w:rsidRDefault="00F51389" w:rsidP="005F5359">
      <w:pPr>
        <w:spacing w:beforeLines="50" w:afterLines="50" w:line="360" w:lineRule="auto"/>
        <w:ind w:right="420" w:firstLineChars="2286" w:firstLine="5486"/>
        <w:rPr>
          <w:rFonts w:asciiTheme="minorEastAsia" w:hAnsiTheme="minorEastAsia" w:cs="宋体"/>
          <w:sz w:val="24"/>
          <w:szCs w:val="24"/>
          <w:lang w:val="zh-CN"/>
        </w:rPr>
      </w:pPr>
    </w:p>
    <w:p w:rsidR="00F51389" w:rsidRPr="0058652D" w:rsidRDefault="00F51389" w:rsidP="005F5359">
      <w:pPr>
        <w:spacing w:beforeLines="50" w:afterLines="50" w:line="360" w:lineRule="auto"/>
        <w:ind w:right="420" w:firstLineChars="2286" w:firstLine="5486"/>
        <w:rPr>
          <w:rFonts w:asciiTheme="minorEastAsia" w:hAnsiTheme="minorEastAsia" w:cs="宋体"/>
          <w:sz w:val="24"/>
          <w:szCs w:val="24"/>
          <w:lang w:val="zh-CN"/>
        </w:rPr>
      </w:pPr>
    </w:p>
    <w:p w:rsidR="00F51389" w:rsidRPr="0058652D" w:rsidRDefault="00F51389" w:rsidP="005F5359">
      <w:pPr>
        <w:spacing w:beforeLines="50" w:afterLines="50" w:line="360" w:lineRule="auto"/>
        <w:ind w:right="420" w:firstLineChars="2286" w:firstLine="5486"/>
        <w:rPr>
          <w:rFonts w:asciiTheme="minorEastAsia" w:hAnsiTheme="minorEastAsia" w:cs="宋体"/>
          <w:sz w:val="24"/>
          <w:szCs w:val="24"/>
          <w:lang w:val="zh-CN"/>
        </w:rPr>
      </w:pPr>
    </w:p>
    <w:p w:rsidR="00F51389" w:rsidRPr="0058652D" w:rsidRDefault="00F51389" w:rsidP="00F51389">
      <w:pPr>
        <w:autoSpaceDE w:val="0"/>
        <w:autoSpaceDN w:val="0"/>
        <w:adjustRightInd w:val="0"/>
        <w:spacing w:line="360" w:lineRule="auto"/>
        <w:jc w:val="center"/>
        <w:outlineLvl w:val="0"/>
        <w:rPr>
          <w:rFonts w:ascii="宋体" w:hAnsi="宋体"/>
          <w:b/>
          <w:bCs/>
          <w:sz w:val="36"/>
          <w:szCs w:val="36"/>
        </w:rPr>
      </w:pPr>
      <w:r w:rsidRPr="0058652D">
        <w:rPr>
          <w:rFonts w:ascii="宋体" w:hAnsi="宋体" w:hint="eastAsia"/>
          <w:b/>
          <w:bCs/>
          <w:sz w:val="36"/>
          <w:szCs w:val="36"/>
        </w:rPr>
        <w:t>3.5 投标保证金</w:t>
      </w:r>
    </w:p>
    <w:p w:rsidR="00F51389" w:rsidRPr="0058652D"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8652D"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58652D">
        <w:rPr>
          <w:rFonts w:asciiTheme="minorEastAsia" w:hAnsiTheme="minorEastAsia" w:cs="宋体" w:hint="eastAsia"/>
          <w:sz w:val="24"/>
          <w:szCs w:val="24"/>
          <w:lang w:val="zh-CN"/>
        </w:rPr>
        <w:t>许昌公共资源交易中心保证金缴纳回执</w:t>
      </w:r>
    </w:p>
    <w:p w:rsidR="00F51389" w:rsidRPr="0058652D" w:rsidRDefault="00F51389" w:rsidP="00F51389">
      <w:pPr>
        <w:autoSpaceDE w:val="0"/>
        <w:autoSpaceDN w:val="0"/>
        <w:adjustRightInd w:val="0"/>
        <w:spacing w:line="360" w:lineRule="auto"/>
        <w:jc w:val="center"/>
        <w:rPr>
          <w:rFonts w:ascii="宋体" w:cs="宋体"/>
          <w:sz w:val="24"/>
          <w:lang w:val="zh-CN"/>
        </w:rPr>
      </w:pPr>
    </w:p>
    <w:p w:rsidR="00F51389" w:rsidRPr="0058652D" w:rsidRDefault="00F51389" w:rsidP="00F51389">
      <w:pPr>
        <w:autoSpaceDE w:val="0"/>
        <w:autoSpaceDN w:val="0"/>
        <w:adjustRightInd w:val="0"/>
        <w:spacing w:line="360" w:lineRule="auto"/>
        <w:jc w:val="center"/>
        <w:rPr>
          <w:rFonts w:ascii="宋体" w:cs="宋体"/>
          <w:sz w:val="24"/>
          <w:lang w:val="zh-CN"/>
        </w:rPr>
      </w:pPr>
      <w:r w:rsidRPr="0058652D">
        <w:rPr>
          <w:rFonts w:ascii="宋体" w:cs="宋体" w:hint="eastAsia"/>
          <w:sz w:val="24"/>
          <w:lang w:val="zh-CN"/>
        </w:rPr>
        <w:t>（注：开标现场单独提供一份“许昌公共资源交易中心保证金缴纳回执”以备查询）</w:t>
      </w:r>
    </w:p>
    <w:p w:rsidR="00F51389" w:rsidRPr="0058652D" w:rsidRDefault="00F51389" w:rsidP="00F51389">
      <w:pPr>
        <w:autoSpaceDE w:val="0"/>
        <w:autoSpaceDN w:val="0"/>
        <w:adjustRightInd w:val="0"/>
        <w:spacing w:line="360" w:lineRule="auto"/>
        <w:ind w:right="-11"/>
        <w:rPr>
          <w:rFonts w:ascii="宋体" w:cs="宋体"/>
          <w:sz w:val="24"/>
          <w:lang w:val="zh-CN"/>
        </w:rPr>
      </w:pPr>
    </w:p>
    <w:p w:rsidR="00F51389" w:rsidRPr="0058652D"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58652D"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58652D" w:rsidRDefault="00F51389" w:rsidP="00F51389">
      <w:pPr>
        <w:autoSpaceDE w:val="0"/>
        <w:autoSpaceDN w:val="0"/>
        <w:adjustRightInd w:val="0"/>
        <w:spacing w:line="360" w:lineRule="auto"/>
        <w:outlineLvl w:val="0"/>
        <w:rPr>
          <w:rFonts w:ascii="宋体" w:cs="宋体"/>
          <w:sz w:val="24"/>
          <w:lang w:val="zh-CN"/>
        </w:rPr>
      </w:pPr>
    </w:p>
    <w:p w:rsidR="00F51389" w:rsidRPr="0058652D" w:rsidRDefault="00F51389" w:rsidP="00F51389">
      <w:pPr>
        <w:widowControl/>
        <w:spacing w:before="100" w:beforeAutospacing="1" w:after="100" w:afterAutospacing="1" w:line="360" w:lineRule="auto"/>
        <w:jc w:val="center"/>
        <w:rPr>
          <w:rFonts w:ascii="宋体" w:hAnsi="宋体"/>
          <w:b/>
          <w:bCs/>
          <w:sz w:val="36"/>
          <w:szCs w:val="36"/>
        </w:rPr>
      </w:pPr>
      <w:r w:rsidRPr="0058652D">
        <w:rPr>
          <w:rFonts w:ascii="宋体" w:hAnsi="宋体" w:hint="eastAsia"/>
          <w:b/>
          <w:bCs/>
          <w:sz w:val="36"/>
          <w:szCs w:val="36"/>
        </w:rPr>
        <w:lastRenderedPageBreak/>
        <w:t xml:space="preserve">3.6 其他资格证书或材料 </w:t>
      </w:r>
    </w:p>
    <w:p w:rsidR="00F51389" w:rsidRPr="0058652D"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8652D"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8652D"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8652D"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8652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8652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8652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8652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8652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8652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8652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8652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8652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8652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8652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8652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8652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8652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8652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8652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8652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8652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8652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8652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8652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8652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8652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58652D">
        <w:rPr>
          <w:rFonts w:asciiTheme="minorEastAsia" w:hAnsiTheme="minorEastAsia" w:cs="黑体" w:hint="eastAsia"/>
          <w:b/>
          <w:bCs/>
          <w:sz w:val="44"/>
          <w:szCs w:val="44"/>
          <w:lang w:val="zh-CN"/>
        </w:rPr>
        <w:t>四、符合性审查证明材料</w:t>
      </w:r>
    </w:p>
    <w:p w:rsidR="00F51389" w:rsidRPr="0058652D"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8652D"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8652D"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8652D"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8652D"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8652D"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8652D"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8652D"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8652D"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8652D"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8652D"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8652D"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8652D"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58652D">
        <w:rPr>
          <w:rFonts w:ascii="宋体" w:hAnsi="宋体" w:hint="eastAsia"/>
          <w:b/>
          <w:bCs/>
          <w:sz w:val="36"/>
          <w:szCs w:val="36"/>
        </w:rPr>
        <w:lastRenderedPageBreak/>
        <w:t xml:space="preserve">4.1 </w:t>
      </w:r>
      <w:r w:rsidRPr="0058652D">
        <w:rPr>
          <w:rFonts w:eastAsia="宋体" w:hAnsi="宋体" w:hint="eastAsia"/>
          <w:b/>
          <w:snapToGrid w:val="0"/>
          <w:kern w:val="0"/>
          <w:sz w:val="36"/>
          <w:szCs w:val="36"/>
        </w:rPr>
        <w:t>投标分项报价表</w:t>
      </w:r>
    </w:p>
    <w:p w:rsidR="00F51389" w:rsidRPr="0058652D" w:rsidRDefault="00F51389" w:rsidP="005F5359">
      <w:pPr>
        <w:spacing w:before="50" w:afterLines="50" w:line="360" w:lineRule="auto"/>
        <w:contextualSpacing/>
        <w:jc w:val="left"/>
        <w:rPr>
          <w:rFonts w:asciiTheme="minorEastAsia" w:hAnsiTheme="minorEastAsia"/>
          <w:sz w:val="24"/>
          <w:szCs w:val="24"/>
        </w:rPr>
      </w:pPr>
      <w:r w:rsidRPr="0058652D">
        <w:rPr>
          <w:rFonts w:asciiTheme="minorEastAsia" w:hAnsiTheme="minorEastAsia" w:hint="eastAsia"/>
          <w:sz w:val="24"/>
          <w:szCs w:val="24"/>
        </w:rPr>
        <w:t>项目编号：</w:t>
      </w:r>
    </w:p>
    <w:p w:rsidR="00F51389" w:rsidRPr="0058652D" w:rsidRDefault="00F51389" w:rsidP="00F51389">
      <w:pPr>
        <w:autoSpaceDE w:val="0"/>
        <w:autoSpaceDN w:val="0"/>
        <w:adjustRightInd w:val="0"/>
        <w:spacing w:line="360" w:lineRule="auto"/>
        <w:outlineLvl w:val="0"/>
        <w:rPr>
          <w:rFonts w:eastAsia="宋体" w:hAnsi="宋体"/>
          <w:b/>
          <w:snapToGrid w:val="0"/>
          <w:kern w:val="0"/>
          <w:sz w:val="36"/>
          <w:szCs w:val="36"/>
        </w:rPr>
      </w:pPr>
      <w:r w:rsidRPr="0058652D">
        <w:rPr>
          <w:rFonts w:asciiTheme="minorEastAsia" w:hAnsiTheme="minorEastAsia" w:hint="eastAsia"/>
          <w:sz w:val="24"/>
          <w:szCs w:val="24"/>
        </w:rPr>
        <w:t xml:space="preserve">项目名称：   </w:t>
      </w:r>
    </w:p>
    <w:tbl>
      <w:tblPr>
        <w:tblW w:w="9400" w:type="dxa"/>
        <w:tblLayout w:type="fixed"/>
        <w:tblLook w:val="0000"/>
      </w:tblPr>
      <w:tblGrid>
        <w:gridCol w:w="534"/>
        <w:gridCol w:w="1134"/>
        <w:gridCol w:w="1701"/>
        <w:gridCol w:w="1059"/>
        <w:gridCol w:w="642"/>
        <w:gridCol w:w="992"/>
        <w:gridCol w:w="1066"/>
        <w:gridCol w:w="1080"/>
        <w:gridCol w:w="1192"/>
      </w:tblGrid>
      <w:tr w:rsidR="00F51389" w:rsidRPr="0058652D" w:rsidTr="001B633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8652D"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58652D">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8652D"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58652D">
              <w:rPr>
                <w:rFonts w:asciiTheme="minorEastAsia" w:hAnsiTheme="minorEastAsia" w:cs="宋体" w:hint="eastAsia"/>
                <w:b/>
                <w:sz w:val="24"/>
                <w:szCs w:val="24"/>
                <w:lang w:val="zh-CN"/>
              </w:rPr>
              <w:t>名</w:t>
            </w:r>
            <w:r w:rsidRPr="0058652D">
              <w:rPr>
                <w:rFonts w:asciiTheme="minorEastAsia" w:hAnsiTheme="minorEastAsia" w:cs="宋体"/>
                <w:b/>
                <w:sz w:val="24"/>
                <w:szCs w:val="24"/>
                <w:lang w:val="zh-CN"/>
              </w:rPr>
              <w:t xml:space="preserve"> </w:t>
            </w:r>
            <w:r w:rsidRPr="0058652D">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8652D" w:rsidRDefault="001B6332" w:rsidP="001B6332">
            <w:pPr>
              <w:autoSpaceDE w:val="0"/>
              <w:autoSpaceDN w:val="0"/>
              <w:adjustRightInd w:val="0"/>
              <w:spacing w:line="360" w:lineRule="auto"/>
              <w:rPr>
                <w:rFonts w:asciiTheme="minorEastAsia" w:hAnsiTheme="minorEastAsia" w:cs="宋体"/>
                <w:b/>
                <w:sz w:val="24"/>
                <w:szCs w:val="24"/>
                <w:lang w:val="zh-CN"/>
              </w:rPr>
            </w:pPr>
            <w:r w:rsidRPr="0058652D">
              <w:rPr>
                <w:rFonts w:asciiTheme="minorEastAsia" w:hAnsiTheme="minorEastAsia" w:cs="宋体" w:hint="eastAsia"/>
                <w:b/>
                <w:sz w:val="24"/>
                <w:szCs w:val="24"/>
                <w:lang w:val="zh-CN"/>
              </w:rPr>
              <w:t>品牌</w:t>
            </w:r>
            <w:r w:rsidR="00F51389" w:rsidRPr="0058652D">
              <w:rPr>
                <w:rFonts w:asciiTheme="minorEastAsia" w:hAnsiTheme="minorEastAsia" w:cs="宋体" w:hint="eastAsia"/>
                <w:b/>
                <w:sz w:val="24"/>
                <w:szCs w:val="24"/>
                <w:lang w:val="zh-CN"/>
              </w:rPr>
              <w:t>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8652D"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58652D">
              <w:rPr>
                <w:rFonts w:asciiTheme="minorEastAsia" w:hAnsiTheme="minorEastAsia" w:cs="宋体" w:hint="eastAsia"/>
                <w:b/>
                <w:sz w:val="24"/>
                <w:szCs w:val="24"/>
                <w:lang w:val="zh-CN"/>
              </w:rPr>
              <w:t>技术</w:t>
            </w:r>
          </w:p>
          <w:p w:rsidR="00F51389" w:rsidRPr="0058652D"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58652D">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8652D"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58652D">
              <w:rPr>
                <w:rFonts w:asciiTheme="minorEastAsia" w:hAnsiTheme="minorEastAsia" w:cs="宋体" w:hint="eastAsia"/>
                <w:b/>
                <w:sz w:val="24"/>
                <w:szCs w:val="24"/>
                <w:lang w:val="zh-CN"/>
              </w:rPr>
              <w:t>单</w:t>
            </w:r>
            <w:r w:rsidRPr="0058652D">
              <w:rPr>
                <w:rFonts w:asciiTheme="minorEastAsia" w:hAnsiTheme="minorEastAsia" w:cs="宋体"/>
                <w:b/>
                <w:sz w:val="24"/>
                <w:szCs w:val="24"/>
                <w:lang w:val="zh-CN"/>
              </w:rPr>
              <w:t xml:space="preserve"> </w:t>
            </w:r>
            <w:r w:rsidRPr="0058652D">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8652D"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58652D">
              <w:rPr>
                <w:rFonts w:asciiTheme="minorEastAsia" w:hAnsiTheme="minorEastAsia" w:cs="宋体" w:hint="eastAsia"/>
                <w:b/>
                <w:sz w:val="24"/>
                <w:szCs w:val="24"/>
                <w:lang w:val="zh-CN"/>
              </w:rPr>
              <w:t>数</w:t>
            </w:r>
            <w:r w:rsidRPr="0058652D">
              <w:rPr>
                <w:rFonts w:asciiTheme="minorEastAsia" w:hAnsiTheme="minorEastAsia" w:cs="宋体"/>
                <w:b/>
                <w:sz w:val="24"/>
                <w:szCs w:val="24"/>
                <w:lang w:val="zh-CN"/>
              </w:rPr>
              <w:t xml:space="preserve"> </w:t>
            </w:r>
            <w:r w:rsidRPr="0058652D">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8652D"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58652D">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8652D"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58652D">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8652D"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58652D">
              <w:rPr>
                <w:rFonts w:asciiTheme="minorEastAsia" w:hAnsiTheme="minorEastAsia" w:cs="宋体" w:hint="eastAsia"/>
                <w:b/>
                <w:sz w:val="24"/>
                <w:szCs w:val="24"/>
                <w:lang w:val="zh-CN"/>
              </w:rPr>
              <w:t>产地及</w:t>
            </w:r>
          </w:p>
          <w:p w:rsidR="00F51389" w:rsidRPr="0058652D"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58652D">
              <w:rPr>
                <w:rFonts w:asciiTheme="minorEastAsia" w:hAnsiTheme="minorEastAsia" w:cs="宋体" w:hint="eastAsia"/>
                <w:b/>
                <w:sz w:val="24"/>
                <w:szCs w:val="24"/>
                <w:lang w:val="zh-CN"/>
              </w:rPr>
              <w:t>厂家</w:t>
            </w:r>
          </w:p>
        </w:tc>
      </w:tr>
      <w:tr w:rsidR="00F51389" w:rsidRPr="0058652D" w:rsidTr="001B633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58652D" w:rsidRDefault="00F51389" w:rsidP="00FD62FF">
            <w:pPr>
              <w:autoSpaceDE w:val="0"/>
              <w:autoSpaceDN w:val="0"/>
              <w:adjustRightInd w:val="0"/>
              <w:spacing w:line="480" w:lineRule="exact"/>
              <w:jc w:val="center"/>
              <w:rPr>
                <w:rFonts w:asciiTheme="minorEastAsia" w:hAnsiTheme="minorEastAsia"/>
                <w:sz w:val="24"/>
                <w:szCs w:val="24"/>
              </w:rPr>
            </w:pPr>
            <w:r w:rsidRPr="0058652D">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58652D" w:rsidRDefault="00F51389" w:rsidP="00FD62FF">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58652D" w:rsidRDefault="00F51389" w:rsidP="00FD62F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51389" w:rsidRPr="0058652D"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58652D"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58652D"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58652D"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58652D"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58652D" w:rsidRDefault="00F51389" w:rsidP="00FD62FF">
            <w:pPr>
              <w:autoSpaceDE w:val="0"/>
              <w:autoSpaceDN w:val="0"/>
              <w:adjustRightInd w:val="0"/>
              <w:spacing w:line="360" w:lineRule="auto"/>
              <w:rPr>
                <w:rFonts w:asciiTheme="minorEastAsia" w:hAnsiTheme="minorEastAsia"/>
                <w:sz w:val="24"/>
                <w:szCs w:val="24"/>
              </w:rPr>
            </w:pPr>
          </w:p>
        </w:tc>
      </w:tr>
      <w:tr w:rsidR="00F51389" w:rsidRPr="0058652D" w:rsidTr="001B633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58652D" w:rsidRDefault="00F51389" w:rsidP="00FD62FF">
            <w:pPr>
              <w:autoSpaceDE w:val="0"/>
              <w:autoSpaceDN w:val="0"/>
              <w:adjustRightInd w:val="0"/>
              <w:spacing w:line="480" w:lineRule="exact"/>
              <w:jc w:val="center"/>
              <w:rPr>
                <w:rFonts w:asciiTheme="minorEastAsia" w:hAnsiTheme="minorEastAsia"/>
                <w:sz w:val="24"/>
                <w:szCs w:val="24"/>
              </w:rPr>
            </w:pPr>
            <w:r w:rsidRPr="0058652D">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58652D" w:rsidRDefault="00F51389" w:rsidP="00FD62FF">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58652D" w:rsidRDefault="00F51389" w:rsidP="00FD62F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51389" w:rsidRPr="0058652D"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58652D"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58652D"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58652D"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58652D"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58652D" w:rsidRDefault="00F51389" w:rsidP="00FD62FF">
            <w:pPr>
              <w:autoSpaceDE w:val="0"/>
              <w:autoSpaceDN w:val="0"/>
              <w:adjustRightInd w:val="0"/>
              <w:spacing w:line="360" w:lineRule="auto"/>
              <w:rPr>
                <w:rFonts w:asciiTheme="minorEastAsia" w:hAnsiTheme="minorEastAsia"/>
                <w:sz w:val="24"/>
                <w:szCs w:val="24"/>
              </w:rPr>
            </w:pPr>
          </w:p>
        </w:tc>
      </w:tr>
      <w:tr w:rsidR="00F51389" w:rsidRPr="0058652D"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58652D" w:rsidRDefault="00F51389" w:rsidP="00FD62FF">
            <w:pPr>
              <w:autoSpaceDE w:val="0"/>
              <w:autoSpaceDN w:val="0"/>
              <w:adjustRightInd w:val="0"/>
              <w:spacing w:line="360" w:lineRule="auto"/>
              <w:jc w:val="center"/>
              <w:rPr>
                <w:rFonts w:asciiTheme="minorEastAsia" w:hAnsiTheme="minorEastAsia"/>
                <w:sz w:val="24"/>
                <w:szCs w:val="24"/>
              </w:rPr>
            </w:pPr>
            <w:r w:rsidRPr="0058652D">
              <w:rPr>
                <w:rFonts w:asciiTheme="minorEastAsia" w:hAnsiTheme="minorEastAsia" w:cs="宋体" w:hint="eastAsia"/>
                <w:sz w:val="24"/>
                <w:szCs w:val="24"/>
                <w:lang w:val="zh-CN"/>
              </w:rPr>
              <w:t>合</w:t>
            </w:r>
            <w:r w:rsidRPr="0058652D">
              <w:rPr>
                <w:rFonts w:asciiTheme="minorEastAsia" w:hAnsiTheme="minorEastAsia"/>
                <w:sz w:val="24"/>
                <w:szCs w:val="24"/>
              </w:rPr>
              <w:t xml:space="preserve">  </w:t>
            </w:r>
            <w:r w:rsidRPr="0058652D">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58652D"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58652D">
              <w:rPr>
                <w:rFonts w:asciiTheme="minorEastAsia" w:hAnsiTheme="minorEastAsia" w:cs="宋体" w:hint="eastAsia"/>
                <w:sz w:val="24"/>
                <w:szCs w:val="24"/>
                <w:lang w:val="zh-CN"/>
              </w:rPr>
              <w:t xml:space="preserve">大写：　　　　　　</w:t>
            </w:r>
            <w:r w:rsidRPr="0058652D">
              <w:rPr>
                <w:rFonts w:asciiTheme="minorEastAsia" w:hAnsiTheme="minorEastAsia"/>
                <w:sz w:val="24"/>
                <w:szCs w:val="24"/>
              </w:rPr>
              <w:t xml:space="preserve">              </w:t>
            </w:r>
            <w:r w:rsidRPr="0058652D">
              <w:rPr>
                <w:rFonts w:asciiTheme="minorEastAsia" w:hAnsiTheme="minorEastAsia" w:cs="宋体" w:hint="eastAsia"/>
                <w:sz w:val="24"/>
                <w:szCs w:val="24"/>
                <w:lang w:val="zh-CN"/>
              </w:rPr>
              <w:t>小写：</w:t>
            </w:r>
          </w:p>
        </w:tc>
      </w:tr>
    </w:tbl>
    <w:p w:rsidR="00F51389" w:rsidRPr="0058652D" w:rsidRDefault="00F51389" w:rsidP="00F51389">
      <w:pPr>
        <w:autoSpaceDE w:val="0"/>
        <w:autoSpaceDN w:val="0"/>
        <w:adjustRightInd w:val="0"/>
        <w:spacing w:line="480" w:lineRule="auto"/>
        <w:rPr>
          <w:rFonts w:asciiTheme="minorEastAsia" w:hAnsiTheme="minorEastAsia" w:cs="宋体"/>
          <w:sz w:val="24"/>
          <w:szCs w:val="24"/>
          <w:lang w:val="zh-CN"/>
        </w:rPr>
      </w:pPr>
      <w:r w:rsidRPr="0058652D">
        <w:rPr>
          <w:rFonts w:asciiTheme="minorEastAsia" w:hAnsiTheme="minorEastAsia" w:cs="宋体" w:hint="eastAsia"/>
          <w:sz w:val="24"/>
          <w:szCs w:val="24"/>
          <w:lang w:val="zh-CN"/>
        </w:rPr>
        <w:t>投标人（公章）：</w:t>
      </w:r>
    </w:p>
    <w:p w:rsidR="00F51389" w:rsidRPr="0058652D" w:rsidRDefault="00F51389" w:rsidP="00F51389">
      <w:pPr>
        <w:autoSpaceDE w:val="0"/>
        <w:autoSpaceDN w:val="0"/>
        <w:adjustRightInd w:val="0"/>
        <w:spacing w:line="480" w:lineRule="auto"/>
        <w:rPr>
          <w:rFonts w:asciiTheme="minorEastAsia" w:hAnsiTheme="minorEastAsia" w:cs="宋体"/>
          <w:sz w:val="24"/>
          <w:szCs w:val="24"/>
          <w:lang w:val="zh-CN"/>
        </w:rPr>
      </w:pPr>
      <w:r w:rsidRPr="0058652D">
        <w:rPr>
          <w:rFonts w:asciiTheme="minorEastAsia" w:hAnsiTheme="minorEastAsia" w:cs="宋体" w:hint="eastAsia"/>
          <w:sz w:val="24"/>
          <w:szCs w:val="24"/>
          <w:lang w:val="zh-CN"/>
        </w:rPr>
        <w:t>投标人法定代表人</w:t>
      </w:r>
      <w:r w:rsidRPr="0058652D">
        <w:rPr>
          <w:rFonts w:asciiTheme="minorEastAsia" w:hAnsiTheme="minorEastAsia" w:cs="宋体"/>
          <w:sz w:val="24"/>
          <w:szCs w:val="24"/>
          <w:lang w:val="zh-CN"/>
        </w:rPr>
        <w:t xml:space="preserve"> </w:t>
      </w:r>
      <w:r w:rsidRPr="0058652D">
        <w:rPr>
          <w:rFonts w:asciiTheme="minorEastAsia" w:hAnsiTheme="minorEastAsia" w:cs="宋体" w:hint="eastAsia"/>
          <w:sz w:val="24"/>
          <w:szCs w:val="24"/>
          <w:lang w:val="zh-CN"/>
        </w:rPr>
        <w:t>（或授权代表）签字：</w:t>
      </w:r>
    </w:p>
    <w:p w:rsidR="00F51389" w:rsidRPr="0058652D"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58652D" w:rsidRDefault="00F51389" w:rsidP="00F51389">
      <w:pPr>
        <w:spacing w:line="300" w:lineRule="exact"/>
        <w:rPr>
          <w:rFonts w:asciiTheme="minorEastAsia" w:hAnsiTheme="minorEastAsia"/>
          <w:sz w:val="24"/>
          <w:szCs w:val="24"/>
        </w:rPr>
      </w:pPr>
    </w:p>
    <w:p w:rsidR="00F51389" w:rsidRPr="0058652D"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58652D">
        <w:rPr>
          <w:rFonts w:ascii="宋体" w:hAnsi="宋体" w:hint="eastAsia"/>
          <w:b/>
          <w:bCs/>
          <w:sz w:val="36"/>
          <w:szCs w:val="36"/>
        </w:rPr>
        <w:t xml:space="preserve">4.2 </w:t>
      </w:r>
      <w:r w:rsidRPr="0058652D">
        <w:rPr>
          <w:rFonts w:eastAsia="宋体" w:hAnsi="宋体" w:hint="eastAsia"/>
          <w:b/>
          <w:snapToGrid w:val="0"/>
          <w:kern w:val="0"/>
          <w:sz w:val="36"/>
          <w:szCs w:val="36"/>
        </w:rPr>
        <w:t>技术规格偏离表</w:t>
      </w:r>
    </w:p>
    <w:p w:rsidR="00F51389" w:rsidRPr="0058652D" w:rsidRDefault="00F51389" w:rsidP="005F5359">
      <w:pPr>
        <w:spacing w:before="50" w:afterLines="50" w:line="360" w:lineRule="auto"/>
        <w:contextualSpacing/>
        <w:jc w:val="left"/>
        <w:rPr>
          <w:rFonts w:asciiTheme="minorEastAsia" w:hAnsiTheme="minorEastAsia"/>
          <w:sz w:val="24"/>
          <w:szCs w:val="24"/>
        </w:rPr>
      </w:pPr>
      <w:r w:rsidRPr="0058652D">
        <w:rPr>
          <w:rFonts w:asciiTheme="minorEastAsia" w:hAnsiTheme="minorEastAsia" w:hint="eastAsia"/>
          <w:sz w:val="24"/>
          <w:szCs w:val="24"/>
        </w:rPr>
        <w:t>项目编号：</w:t>
      </w:r>
    </w:p>
    <w:p w:rsidR="00F51389" w:rsidRPr="0058652D" w:rsidRDefault="00F51389" w:rsidP="00F51389">
      <w:pPr>
        <w:autoSpaceDE w:val="0"/>
        <w:autoSpaceDN w:val="0"/>
        <w:adjustRightInd w:val="0"/>
        <w:spacing w:line="360" w:lineRule="auto"/>
        <w:outlineLvl w:val="0"/>
        <w:rPr>
          <w:rFonts w:eastAsia="宋体" w:hAnsi="宋体"/>
          <w:b/>
          <w:snapToGrid w:val="0"/>
          <w:kern w:val="0"/>
          <w:sz w:val="36"/>
          <w:szCs w:val="36"/>
        </w:rPr>
      </w:pPr>
      <w:r w:rsidRPr="0058652D">
        <w:rPr>
          <w:rFonts w:asciiTheme="minorEastAsia" w:hAnsiTheme="minorEastAsia" w:hint="eastAsia"/>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58652D"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8652D" w:rsidRDefault="00F51389" w:rsidP="00FD62FF">
            <w:pPr>
              <w:pStyle w:val="ac"/>
              <w:jc w:val="center"/>
              <w:rPr>
                <w:rFonts w:ascii="宋体" w:eastAsia="宋体" w:hAnsi="宋体" w:cs="宋体"/>
                <w:b/>
                <w:bCs/>
                <w:sz w:val="24"/>
                <w:szCs w:val="24"/>
              </w:rPr>
            </w:pPr>
            <w:r w:rsidRPr="0058652D">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8652D" w:rsidRDefault="00F51389" w:rsidP="00FD62FF">
            <w:pPr>
              <w:pStyle w:val="ac"/>
              <w:jc w:val="center"/>
              <w:rPr>
                <w:rFonts w:ascii="宋体" w:eastAsia="宋体" w:hAnsi="宋体" w:cs="宋体"/>
                <w:b/>
                <w:bCs/>
                <w:sz w:val="24"/>
                <w:szCs w:val="24"/>
              </w:rPr>
            </w:pPr>
            <w:r w:rsidRPr="0058652D">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8652D" w:rsidRDefault="001B6332" w:rsidP="00FD62FF">
            <w:pPr>
              <w:pStyle w:val="ac"/>
              <w:jc w:val="center"/>
              <w:rPr>
                <w:rFonts w:ascii="宋体" w:eastAsia="宋体" w:hAnsi="宋体" w:cs="宋体"/>
                <w:b/>
                <w:bCs/>
                <w:sz w:val="24"/>
                <w:szCs w:val="24"/>
              </w:rPr>
            </w:pPr>
            <w:r w:rsidRPr="0058652D">
              <w:rPr>
                <w:rFonts w:ascii="宋体" w:eastAsia="宋体" w:hAnsi="宋体" w:cs="宋体" w:hint="eastAsia"/>
                <w:b/>
                <w:bCs/>
                <w:sz w:val="24"/>
                <w:szCs w:val="24"/>
              </w:rPr>
              <w:t>品牌</w:t>
            </w:r>
            <w:r w:rsidR="00F51389" w:rsidRPr="0058652D">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8652D" w:rsidRDefault="00F51389" w:rsidP="00FD62FF">
            <w:pPr>
              <w:pStyle w:val="ac"/>
              <w:jc w:val="center"/>
              <w:rPr>
                <w:rFonts w:ascii="宋体" w:eastAsia="宋体" w:hAnsi="宋体" w:cs="宋体"/>
                <w:b/>
                <w:bCs/>
                <w:sz w:val="24"/>
                <w:szCs w:val="24"/>
              </w:rPr>
            </w:pPr>
            <w:r w:rsidRPr="0058652D">
              <w:rPr>
                <w:rFonts w:ascii="宋体" w:eastAsia="宋体" w:hAnsi="宋体" w:cs="宋体" w:hint="eastAsia"/>
                <w:b/>
                <w:bCs/>
                <w:sz w:val="24"/>
                <w:szCs w:val="24"/>
              </w:rPr>
              <w:t>招标文件</w:t>
            </w:r>
          </w:p>
          <w:p w:rsidR="00F51389" w:rsidRPr="0058652D" w:rsidRDefault="00F51389" w:rsidP="00FD62FF">
            <w:pPr>
              <w:pStyle w:val="ac"/>
              <w:jc w:val="center"/>
              <w:rPr>
                <w:rFonts w:ascii="宋体" w:eastAsia="宋体" w:hAnsi="宋体" w:cs="宋体"/>
                <w:b/>
                <w:bCs/>
                <w:sz w:val="24"/>
                <w:szCs w:val="24"/>
              </w:rPr>
            </w:pPr>
            <w:r w:rsidRPr="0058652D">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8652D" w:rsidRDefault="00F51389" w:rsidP="00FD62FF">
            <w:pPr>
              <w:pStyle w:val="ac"/>
              <w:jc w:val="center"/>
              <w:rPr>
                <w:rFonts w:ascii="宋体" w:eastAsia="宋体" w:hAnsi="宋体" w:cs="宋体"/>
                <w:b/>
                <w:bCs/>
                <w:sz w:val="24"/>
                <w:szCs w:val="24"/>
              </w:rPr>
            </w:pPr>
            <w:r w:rsidRPr="0058652D">
              <w:rPr>
                <w:rFonts w:ascii="宋体" w:eastAsia="宋体" w:hAnsi="宋体" w:cs="宋体" w:hint="eastAsia"/>
                <w:b/>
                <w:bCs/>
                <w:sz w:val="24"/>
                <w:szCs w:val="24"/>
              </w:rPr>
              <w:t>投标技术</w:t>
            </w:r>
          </w:p>
          <w:p w:rsidR="00F51389" w:rsidRPr="0058652D" w:rsidRDefault="00F51389" w:rsidP="00FD62FF">
            <w:pPr>
              <w:pStyle w:val="ac"/>
              <w:jc w:val="center"/>
              <w:rPr>
                <w:rFonts w:ascii="宋体" w:eastAsia="宋体" w:hAnsi="宋体" w:cs="宋体"/>
                <w:b/>
                <w:bCs/>
                <w:sz w:val="24"/>
                <w:szCs w:val="24"/>
              </w:rPr>
            </w:pPr>
            <w:r w:rsidRPr="0058652D">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8652D" w:rsidRDefault="00F51389" w:rsidP="00FD62FF">
            <w:pPr>
              <w:pStyle w:val="ac"/>
              <w:jc w:val="center"/>
              <w:rPr>
                <w:rFonts w:ascii="宋体" w:eastAsia="宋体" w:hAnsi="宋体" w:cs="宋体"/>
                <w:b/>
                <w:bCs/>
                <w:sz w:val="24"/>
                <w:szCs w:val="24"/>
              </w:rPr>
            </w:pPr>
            <w:r w:rsidRPr="0058652D">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8652D" w:rsidRDefault="00F51389" w:rsidP="00FD62FF">
            <w:pPr>
              <w:pStyle w:val="ac"/>
              <w:jc w:val="center"/>
              <w:rPr>
                <w:rFonts w:ascii="宋体" w:eastAsia="宋体" w:hAnsi="宋体" w:cs="宋体"/>
                <w:b/>
                <w:bCs/>
                <w:sz w:val="24"/>
                <w:szCs w:val="24"/>
              </w:rPr>
            </w:pPr>
            <w:r w:rsidRPr="0058652D">
              <w:rPr>
                <w:rFonts w:ascii="宋体" w:eastAsia="宋体" w:hAnsi="宋体" w:cs="宋体" w:hint="eastAsia"/>
                <w:b/>
                <w:bCs/>
                <w:sz w:val="24"/>
                <w:szCs w:val="24"/>
              </w:rPr>
              <w:t>说明</w:t>
            </w:r>
          </w:p>
        </w:tc>
      </w:tr>
      <w:tr w:rsidR="00F51389" w:rsidRPr="0058652D"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58652D" w:rsidRDefault="00F51389" w:rsidP="00FD62FF">
            <w:pPr>
              <w:autoSpaceDE w:val="0"/>
              <w:autoSpaceDN w:val="0"/>
              <w:adjustRightInd w:val="0"/>
              <w:spacing w:line="480" w:lineRule="exact"/>
              <w:jc w:val="center"/>
              <w:rPr>
                <w:rFonts w:asciiTheme="minorEastAsia" w:hAnsiTheme="minorEastAsia"/>
                <w:bCs/>
                <w:sz w:val="24"/>
                <w:szCs w:val="24"/>
              </w:rPr>
            </w:pPr>
            <w:r w:rsidRPr="0058652D">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58652D"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58652D"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58652D"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58652D"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58652D"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58652D"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58652D"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58652D" w:rsidRDefault="00F51389" w:rsidP="00FD62FF">
            <w:pPr>
              <w:autoSpaceDE w:val="0"/>
              <w:autoSpaceDN w:val="0"/>
              <w:adjustRightInd w:val="0"/>
              <w:spacing w:line="480" w:lineRule="exact"/>
              <w:jc w:val="center"/>
              <w:rPr>
                <w:rFonts w:asciiTheme="minorEastAsia" w:hAnsiTheme="minorEastAsia"/>
                <w:bCs/>
                <w:sz w:val="24"/>
                <w:szCs w:val="24"/>
              </w:rPr>
            </w:pPr>
            <w:r w:rsidRPr="0058652D">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58652D"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58652D"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58652D"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58652D"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58652D"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58652D"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58652D" w:rsidRDefault="00F51389" w:rsidP="00F51389">
      <w:pPr>
        <w:autoSpaceDE w:val="0"/>
        <w:autoSpaceDN w:val="0"/>
        <w:adjustRightInd w:val="0"/>
        <w:spacing w:line="480" w:lineRule="auto"/>
        <w:rPr>
          <w:rFonts w:asciiTheme="minorEastAsia" w:hAnsiTheme="minorEastAsia" w:cs="宋体"/>
          <w:sz w:val="24"/>
          <w:szCs w:val="24"/>
          <w:lang w:val="zh-CN"/>
        </w:rPr>
      </w:pPr>
      <w:r w:rsidRPr="0058652D">
        <w:rPr>
          <w:rFonts w:asciiTheme="minorEastAsia" w:hAnsiTheme="minorEastAsia" w:cs="宋体" w:hint="eastAsia"/>
          <w:sz w:val="24"/>
          <w:szCs w:val="24"/>
          <w:lang w:val="zh-CN"/>
        </w:rPr>
        <w:t>投标人（公章）：</w:t>
      </w:r>
    </w:p>
    <w:p w:rsidR="00F51389" w:rsidRPr="0058652D" w:rsidRDefault="00F51389" w:rsidP="00F51389">
      <w:pPr>
        <w:autoSpaceDE w:val="0"/>
        <w:autoSpaceDN w:val="0"/>
        <w:adjustRightInd w:val="0"/>
        <w:spacing w:line="480" w:lineRule="auto"/>
        <w:rPr>
          <w:rFonts w:asciiTheme="minorEastAsia" w:hAnsiTheme="minorEastAsia" w:cs="宋体"/>
          <w:sz w:val="24"/>
          <w:szCs w:val="24"/>
          <w:lang w:val="zh-CN"/>
        </w:rPr>
      </w:pPr>
      <w:r w:rsidRPr="0058652D">
        <w:rPr>
          <w:rFonts w:asciiTheme="minorEastAsia" w:hAnsiTheme="minorEastAsia" w:cs="宋体" w:hint="eastAsia"/>
          <w:sz w:val="24"/>
          <w:szCs w:val="24"/>
          <w:lang w:val="zh-CN"/>
        </w:rPr>
        <w:t>投标人法定代表人（或授权代表）签字：</w:t>
      </w:r>
      <w:r w:rsidRPr="0058652D">
        <w:rPr>
          <w:rFonts w:asciiTheme="minorEastAsia" w:hAnsiTheme="minorEastAsia" w:cs="宋体"/>
          <w:sz w:val="24"/>
          <w:szCs w:val="24"/>
          <w:lang w:val="zh-CN"/>
        </w:rPr>
        <w:t xml:space="preserve"> </w:t>
      </w:r>
    </w:p>
    <w:p w:rsidR="00F51389" w:rsidRPr="0058652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58652D">
        <w:rPr>
          <w:rFonts w:ascii="宋体" w:hAnsi="宋体" w:hint="eastAsia"/>
          <w:b/>
          <w:bCs/>
          <w:sz w:val="36"/>
          <w:szCs w:val="36"/>
        </w:rPr>
        <w:lastRenderedPageBreak/>
        <w:t xml:space="preserve">4.3 </w:t>
      </w:r>
      <w:r w:rsidRPr="0058652D">
        <w:rPr>
          <w:rFonts w:eastAsia="宋体" w:hAnsi="宋体" w:hint="eastAsia"/>
          <w:b/>
          <w:snapToGrid w:val="0"/>
          <w:kern w:val="0"/>
          <w:sz w:val="36"/>
          <w:szCs w:val="36"/>
        </w:rPr>
        <w:t>技术方案（实施方案）</w:t>
      </w:r>
    </w:p>
    <w:p w:rsidR="00F51389" w:rsidRPr="0058652D" w:rsidRDefault="00F51389" w:rsidP="00F51389">
      <w:pPr>
        <w:snapToGrid w:val="0"/>
        <w:spacing w:line="360" w:lineRule="auto"/>
        <w:jc w:val="center"/>
        <w:rPr>
          <w:rFonts w:eastAsia="宋体" w:hAnsi="宋体"/>
          <w:b/>
          <w:snapToGrid w:val="0"/>
          <w:kern w:val="0"/>
          <w:sz w:val="36"/>
          <w:szCs w:val="36"/>
        </w:rPr>
      </w:pPr>
    </w:p>
    <w:p w:rsidR="00F51389" w:rsidRPr="0058652D"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58652D">
        <w:rPr>
          <w:rFonts w:asciiTheme="minorEastAsia" w:hAnsiTheme="minorEastAsia" w:cs="宋体" w:hint="eastAsia"/>
          <w:sz w:val="24"/>
          <w:szCs w:val="24"/>
          <w:lang w:val="zh-CN"/>
        </w:rPr>
        <w:t>（投标人根据招标文件要求自行编制）</w:t>
      </w:r>
    </w:p>
    <w:p w:rsidR="00F51389" w:rsidRPr="0058652D" w:rsidRDefault="00F51389" w:rsidP="00F51389">
      <w:pPr>
        <w:snapToGrid w:val="0"/>
        <w:spacing w:line="360" w:lineRule="auto"/>
        <w:jc w:val="center"/>
        <w:rPr>
          <w:rFonts w:eastAsia="宋体" w:hAnsi="宋体"/>
          <w:b/>
          <w:snapToGrid w:val="0"/>
          <w:kern w:val="0"/>
          <w:sz w:val="36"/>
          <w:szCs w:val="36"/>
        </w:rPr>
      </w:pPr>
    </w:p>
    <w:p w:rsidR="00F51389" w:rsidRPr="0058652D" w:rsidRDefault="00F51389" w:rsidP="00F51389">
      <w:pPr>
        <w:snapToGrid w:val="0"/>
        <w:spacing w:line="360" w:lineRule="auto"/>
        <w:jc w:val="center"/>
        <w:rPr>
          <w:rFonts w:eastAsia="宋体" w:hAnsi="宋体"/>
          <w:b/>
          <w:snapToGrid w:val="0"/>
          <w:kern w:val="0"/>
          <w:sz w:val="36"/>
          <w:szCs w:val="36"/>
        </w:rPr>
      </w:pPr>
    </w:p>
    <w:p w:rsidR="00F51389" w:rsidRPr="0058652D" w:rsidRDefault="00F51389" w:rsidP="00F51389">
      <w:pPr>
        <w:snapToGrid w:val="0"/>
        <w:spacing w:line="360" w:lineRule="auto"/>
        <w:jc w:val="center"/>
        <w:rPr>
          <w:rFonts w:eastAsia="宋体" w:hAnsi="宋体"/>
          <w:b/>
          <w:snapToGrid w:val="0"/>
          <w:kern w:val="0"/>
          <w:sz w:val="36"/>
          <w:szCs w:val="36"/>
        </w:rPr>
      </w:pPr>
    </w:p>
    <w:p w:rsidR="00F51389" w:rsidRPr="0058652D" w:rsidRDefault="00F51389" w:rsidP="00F51389">
      <w:pPr>
        <w:snapToGrid w:val="0"/>
        <w:spacing w:line="360" w:lineRule="auto"/>
        <w:jc w:val="center"/>
        <w:rPr>
          <w:rFonts w:eastAsia="宋体" w:hAnsi="宋体"/>
          <w:b/>
          <w:snapToGrid w:val="0"/>
          <w:kern w:val="0"/>
          <w:sz w:val="36"/>
          <w:szCs w:val="36"/>
        </w:rPr>
      </w:pPr>
    </w:p>
    <w:p w:rsidR="00F51389" w:rsidRPr="0058652D" w:rsidRDefault="00F51389" w:rsidP="00F51389">
      <w:pPr>
        <w:snapToGrid w:val="0"/>
        <w:spacing w:line="360" w:lineRule="auto"/>
        <w:jc w:val="center"/>
        <w:rPr>
          <w:rFonts w:eastAsia="宋体" w:hAnsi="宋体"/>
          <w:b/>
          <w:snapToGrid w:val="0"/>
          <w:kern w:val="0"/>
          <w:sz w:val="36"/>
          <w:szCs w:val="36"/>
        </w:rPr>
      </w:pPr>
      <w:r w:rsidRPr="0058652D">
        <w:rPr>
          <w:rFonts w:ascii="宋体" w:hAnsi="宋体" w:hint="eastAsia"/>
          <w:b/>
          <w:bCs/>
          <w:sz w:val="36"/>
          <w:szCs w:val="36"/>
        </w:rPr>
        <w:t xml:space="preserve">4.4 </w:t>
      </w:r>
      <w:r w:rsidRPr="0058652D">
        <w:rPr>
          <w:rFonts w:eastAsia="宋体" w:hAnsi="宋体" w:hint="eastAsia"/>
          <w:b/>
          <w:snapToGrid w:val="0"/>
          <w:kern w:val="0"/>
          <w:sz w:val="36"/>
          <w:szCs w:val="36"/>
        </w:rPr>
        <w:t>业绩情况表</w:t>
      </w:r>
    </w:p>
    <w:p w:rsidR="00F51389" w:rsidRPr="0058652D" w:rsidRDefault="00F51389" w:rsidP="005F5359">
      <w:pPr>
        <w:spacing w:before="50" w:afterLines="50" w:line="360" w:lineRule="auto"/>
        <w:contextualSpacing/>
        <w:jc w:val="left"/>
        <w:rPr>
          <w:rFonts w:asciiTheme="minorEastAsia" w:hAnsiTheme="minorEastAsia"/>
          <w:sz w:val="24"/>
          <w:szCs w:val="24"/>
        </w:rPr>
      </w:pPr>
      <w:r w:rsidRPr="0058652D">
        <w:rPr>
          <w:rFonts w:asciiTheme="minorEastAsia" w:hAnsiTheme="minorEastAsia" w:hint="eastAsia"/>
          <w:sz w:val="24"/>
          <w:szCs w:val="24"/>
        </w:rPr>
        <w:t>项目编号：</w:t>
      </w:r>
    </w:p>
    <w:p w:rsidR="00F51389" w:rsidRPr="0058652D" w:rsidRDefault="00F51389" w:rsidP="00F51389">
      <w:pPr>
        <w:snapToGrid w:val="0"/>
        <w:spacing w:line="360" w:lineRule="auto"/>
        <w:rPr>
          <w:rFonts w:eastAsia="宋体" w:hAnsi="宋体"/>
          <w:b/>
          <w:snapToGrid w:val="0"/>
          <w:kern w:val="0"/>
          <w:sz w:val="36"/>
          <w:szCs w:val="36"/>
        </w:rPr>
      </w:pPr>
      <w:r w:rsidRPr="0058652D">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RPr="0058652D" w:rsidTr="00FD62FF">
        <w:trPr>
          <w:trHeight w:val="777"/>
        </w:trPr>
        <w:tc>
          <w:tcPr>
            <w:tcW w:w="712" w:type="dxa"/>
            <w:shd w:val="clear" w:color="auto" w:fill="F3F3F3"/>
            <w:vAlign w:val="center"/>
          </w:tcPr>
          <w:p w:rsidR="00F51389" w:rsidRPr="0058652D" w:rsidRDefault="00F51389" w:rsidP="00FD62FF">
            <w:pPr>
              <w:pStyle w:val="ac"/>
              <w:jc w:val="center"/>
              <w:rPr>
                <w:rFonts w:ascii="宋体" w:eastAsia="宋体" w:hAnsi="宋体" w:cs="Times New Roman"/>
                <w:b/>
                <w:bCs/>
                <w:sz w:val="24"/>
                <w:szCs w:val="24"/>
              </w:rPr>
            </w:pPr>
            <w:r w:rsidRPr="0058652D">
              <w:rPr>
                <w:rFonts w:ascii="宋体" w:eastAsia="宋体" w:hAnsi="宋体" w:cs="宋体" w:hint="eastAsia"/>
                <w:b/>
                <w:bCs/>
                <w:sz w:val="24"/>
                <w:szCs w:val="24"/>
              </w:rPr>
              <w:t>序号</w:t>
            </w:r>
          </w:p>
        </w:tc>
        <w:tc>
          <w:tcPr>
            <w:tcW w:w="1808" w:type="dxa"/>
            <w:shd w:val="clear" w:color="auto" w:fill="F3F3F3"/>
            <w:vAlign w:val="center"/>
          </w:tcPr>
          <w:p w:rsidR="00F51389" w:rsidRPr="0058652D" w:rsidRDefault="00F51389" w:rsidP="00FD62FF">
            <w:pPr>
              <w:pStyle w:val="ac"/>
              <w:jc w:val="center"/>
              <w:rPr>
                <w:rFonts w:ascii="宋体" w:eastAsia="宋体" w:hAnsi="宋体" w:cs="Times New Roman"/>
                <w:b/>
                <w:bCs/>
                <w:sz w:val="24"/>
                <w:szCs w:val="24"/>
              </w:rPr>
            </w:pPr>
            <w:r w:rsidRPr="0058652D">
              <w:rPr>
                <w:rFonts w:ascii="宋体" w:eastAsia="宋体" w:hAnsi="宋体" w:cs="宋体" w:hint="eastAsia"/>
                <w:b/>
                <w:bCs/>
                <w:sz w:val="24"/>
                <w:szCs w:val="24"/>
              </w:rPr>
              <w:t>客户单位名称</w:t>
            </w:r>
          </w:p>
        </w:tc>
        <w:tc>
          <w:tcPr>
            <w:tcW w:w="3579" w:type="dxa"/>
            <w:shd w:val="clear" w:color="auto" w:fill="F3F3F3"/>
            <w:vAlign w:val="center"/>
          </w:tcPr>
          <w:p w:rsidR="00F51389" w:rsidRPr="0058652D" w:rsidRDefault="00F51389" w:rsidP="00FD62FF">
            <w:pPr>
              <w:pStyle w:val="ac"/>
              <w:jc w:val="center"/>
              <w:rPr>
                <w:rFonts w:ascii="宋体" w:eastAsia="宋体" w:hAnsi="宋体" w:cs="Times New Roman"/>
                <w:b/>
                <w:bCs/>
                <w:sz w:val="24"/>
                <w:szCs w:val="24"/>
              </w:rPr>
            </w:pPr>
            <w:r w:rsidRPr="0058652D">
              <w:rPr>
                <w:rFonts w:ascii="宋体" w:eastAsia="宋体" w:hAnsi="宋体" w:cs="宋体" w:hint="eastAsia"/>
                <w:b/>
                <w:bCs/>
                <w:sz w:val="24"/>
                <w:szCs w:val="24"/>
              </w:rPr>
              <w:t>项目名称及主要内容</w:t>
            </w:r>
          </w:p>
        </w:tc>
        <w:tc>
          <w:tcPr>
            <w:tcW w:w="1440" w:type="dxa"/>
            <w:shd w:val="clear" w:color="auto" w:fill="F3F3F3"/>
            <w:vAlign w:val="center"/>
          </w:tcPr>
          <w:p w:rsidR="00F51389" w:rsidRPr="0058652D" w:rsidRDefault="00F51389" w:rsidP="00FD62FF">
            <w:pPr>
              <w:pStyle w:val="ac"/>
              <w:jc w:val="center"/>
              <w:rPr>
                <w:rFonts w:ascii="宋体" w:eastAsia="宋体" w:hAnsi="宋体" w:cs="Times New Roman"/>
                <w:b/>
                <w:bCs/>
                <w:sz w:val="24"/>
                <w:szCs w:val="24"/>
              </w:rPr>
            </w:pPr>
            <w:r w:rsidRPr="0058652D">
              <w:rPr>
                <w:rFonts w:ascii="宋体" w:eastAsia="宋体" w:hAnsi="宋体" w:cs="宋体" w:hint="eastAsia"/>
                <w:b/>
                <w:bCs/>
                <w:sz w:val="24"/>
                <w:szCs w:val="24"/>
              </w:rPr>
              <w:t>合同金额（万元）</w:t>
            </w:r>
          </w:p>
        </w:tc>
        <w:tc>
          <w:tcPr>
            <w:tcW w:w="1706" w:type="dxa"/>
            <w:shd w:val="clear" w:color="auto" w:fill="F3F3F3"/>
            <w:vAlign w:val="center"/>
          </w:tcPr>
          <w:p w:rsidR="00F51389" w:rsidRPr="0058652D" w:rsidRDefault="00F51389" w:rsidP="00FD62FF">
            <w:pPr>
              <w:pStyle w:val="ac"/>
              <w:jc w:val="center"/>
              <w:rPr>
                <w:rFonts w:ascii="宋体" w:eastAsia="宋体" w:hAnsi="宋体" w:cs="Times New Roman"/>
                <w:b/>
                <w:bCs/>
                <w:sz w:val="24"/>
                <w:szCs w:val="24"/>
              </w:rPr>
            </w:pPr>
            <w:r w:rsidRPr="0058652D">
              <w:rPr>
                <w:rFonts w:ascii="宋体" w:eastAsia="宋体" w:hAnsi="宋体" w:cs="宋体" w:hint="eastAsia"/>
                <w:b/>
                <w:bCs/>
                <w:sz w:val="24"/>
                <w:szCs w:val="24"/>
              </w:rPr>
              <w:t>联系人及电话</w:t>
            </w:r>
          </w:p>
        </w:tc>
      </w:tr>
      <w:tr w:rsidR="00F51389" w:rsidRPr="0058652D" w:rsidTr="00FD62FF">
        <w:trPr>
          <w:trHeight w:val="680"/>
        </w:trPr>
        <w:tc>
          <w:tcPr>
            <w:tcW w:w="712" w:type="dxa"/>
            <w:vAlign w:val="center"/>
          </w:tcPr>
          <w:p w:rsidR="00F51389" w:rsidRPr="0058652D" w:rsidRDefault="00F51389" w:rsidP="00FD62FF">
            <w:pPr>
              <w:pStyle w:val="ac"/>
              <w:spacing w:line="360" w:lineRule="auto"/>
              <w:jc w:val="center"/>
              <w:rPr>
                <w:rFonts w:ascii="宋体" w:eastAsia="宋体" w:hAnsi="宋体" w:cs="宋体"/>
                <w:sz w:val="24"/>
                <w:szCs w:val="24"/>
              </w:rPr>
            </w:pPr>
            <w:r w:rsidRPr="0058652D">
              <w:rPr>
                <w:rFonts w:ascii="宋体" w:eastAsia="宋体" w:hAnsi="宋体" w:cs="宋体"/>
                <w:sz w:val="24"/>
                <w:szCs w:val="24"/>
              </w:rPr>
              <w:t>1</w:t>
            </w:r>
          </w:p>
        </w:tc>
        <w:tc>
          <w:tcPr>
            <w:tcW w:w="1808" w:type="dxa"/>
            <w:vAlign w:val="center"/>
          </w:tcPr>
          <w:p w:rsidR="00F51389" w:rsidRPr="0058652D"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58652D"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58652D"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58652D" w:rsidRDefault="00F51389" w:rsidP="00FD62FF">
            <w:pPr>
              <w:pStyle w:val="ac"/>
              <w:spacing w:line="360" w:lineRule="auto"/>
              <w:rPr>
                <w:rFonts w:ascii="宋体" w:eastAsia="宋体" w:hAnsi="宋体" w:cs="Times New Roman"/>
                <w:sz w:val="24"/>
                <w:szCs w:val="24"/>
              </w:rPr>
            </w:pPr>
          </w:p>
        </w:tc>
      </w:tr>
      <w:tr w:rsidR="00F51389" w:rsidRPr="0058652D" w:rsidTr="00FD62FF">
        <w:trPr>
          <w:trHeight w:val="680"/>
        </w:trPr>
        <w:tc>
          <w:tcPr>
            <w:tcW w:w="712" w:type="dxa"/>
            <w:vAlign w:val="center"/>
          </w:tcPr>
          <w:p w:rsidR="00F51389" w:rsidRPr="0058652D" w:rsidRDefault="00F51389" w:rsidP="00FD62FF">
            <w:pPr>
              <w:pStyle w:val="ac"/>
              <w:spacing w:line="360" w:lineRule="auto"/>
              <w:jc w:val="center"/>
              <w:rPr>
                <w:rFonts w:ascii="宋体" w:eastAsia="宋体" w:hAnsi="宋体" w:cs="宋体"/>
                <w:sz w:val="24"/>
                <w:szCs w:val="24"/>
              </w:rPr>
            </w:pPr>
            <w:r w:rsidRPr="0058652D">
              <w:rPr>
                <w:rFonts w:ascii="宋体" w:eastAsia="宋体" w:hAnsi="宋体" w:cs="宋体"/>
                <w:sz w:val="24"/>
                <w:szCs w:val="24"/>
              </w:rPr>
              <w:t>2</w:t>
            </w:r>
          </w:p>
        </w:tc>
        <w:tc>
          <w:tcPr>
            <w:tcW w:w="1808" w:type="dxa"/>
            <w:vAlign w:val="center"/>
          </w:tcPr>
          <w:p w:rsidR="00F51389" w:rsidRPr="0058652D"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58652D"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58652D"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58652D" w:rsidRDefault="00F51389" w:rsidP="00FD62FF">
            <w:pPr>
              <w:pStyle w:val="ac"/>
              <w:spacing w:line="360" w:lineRule="auto"/>
              <w:rPr>
                <w:rFonts w:ascii="宋体" w:eastAsia="宋体" w:hAnsi="宋体" w:cs="Times New Roman"/>
                <w:sz w:val="24"/>
                <w:szCs w:val="24"/>
              </w:rPr>
            </w:pPr>
          </w:p>
        </w:tc>
      </w:tr>
      <w:tr w:rsidR="00F51389" w:rsidRPr="0058652D" w:rsidTr="00FD62FF">
        <w:trPr>
          <w:trHeight w:val="680"/>
        </w:trPr>
        <w:tc>
          <w:tcPr>
            <w:tcW w:w="712" w:type="dxa"/>
            <w:vAlign w:val="center"/>
          </w:tcPr>
          <w:p w:rsidR="00F51389" w:rsidRPr="0058652D" w:rsidRDefault="00F51389" w:rsidP="00FD62FF">
            <w:pPr>
              <w:pStyle w:val="ac"/>
              <w:spacing w:line="360" w:lineRule="auto"/>
              <w:jc w:val="center"/>
              <w:rPr>
                <w:rFonts w:ascii="宋体" w:eastAsia="宋体" w:hAnsi="宋体" w:cs="宋体"/>
                <w:sz w:val="24"/>
                <w:szCs w:val="24"/>
              </w:rPr>
            </w:pPr>
            <w:r w:rsidRPr="0058652D">
              <w:rPr>
                <w:rFonts w:ascii="宋体" w:eastAsia="宋体" w:hAnsi="宋体" w:cs="宋体"/>
                <w:sz w:val="24"/>
                <w:szCs w:val="24"/>
              </w:rPr>
              <w:t>3</w:t>
            </w:r>
          </w:p>
        </w:tc>
        <w:tc>
          <w:tcPr>
            <w:tcW w:w="1808" w:type="dxa"/>
            <w:vAlign w:val="center"/>
          </w:tcPr>
          <w:p w:rsidR="00F51389" w:rsidRPr="0058652D"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58652D"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58652D"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58652D" w:rsidRDefault="00F51389" w:rsidP="00FD62FF">
            <w:pPr>
              <w:pStyle w:val="ac"/>
              <w:spacing w:line="360" w:lineRule="auto"/>
              <w:rPr>
                <w:rFonts w:ascii="宋体" w:eastAsia="宋体" w:hAnsi="宋体" w:cs="Times New Roman"/>
                <w:sz w:val="24"/>
                <w:szCs w:val="24"/>
              </w:rPr>
            </w:pPr>
          </w:p>
        </w:tc>
      </w:tr>
      <w:tr w:rsidR="00F51389" w:rsidRPr="0058652D" w:rsidTr="00FD62FF">
        <w:trPr>
          <w:trHeight w:val="680"/>
        </w:trPr>
        <w:tc>
          <w:tcPr>
            <w:tcW w:w="712" w:type="dxa"/>
            <w:vAlign w:val="center"/>
          </w:tcPr>
          <w:p w:rsidR="00F51389" w:rsidRPr="0058652D" w:rsidRDefault="00F51389" w:rsidP="00FD62FF">
            <w:pPr>
              <w:pStyle w:val="ac"/>
              <w:spacing w:line="360" w:lineRule="auto"/>
              <w:jc w:val="center"/>
              <w:rPr>
                <w:rFonts w:ascii="宋体" w:eastAsia="宋体" w:hAnsi="宋体" w:cs="宋体"/>
                <w:sz w:val="24"/>
                <w:szCs w:val="24"/>
              </w:rPr>
            </w:pPr>
            <w:r w:rsidRPr="0058652D">
              <w:rPr>
                <w:rFonts w:ascii="宋体" w:eastAsia="宋体" w:hAnsi="宋体" w:cs="宋体"/>
                <w:sz w:val="24"/>
                <w:szCs w:val="24"/>
              </w:rPr>
              <w:t>4</w:t>
            </w:r>
          </w:p>
        </w:tc>
        <w:tc>
          <w:tcPr>
            <w:tcW w:w="1808" w:type="dxa"/>
            <w:vAlign w:val="center"/>
          </w:tcPr>
          <w:p w:rsidR="00F51389" w:rsidRPr="0058652D" w:rsidRDefault="00F51389" w:rsidP="00FD62FF">
            <w:pPr>
              <w:rPr>
                <w:rFonts w:ascii="宋体"/>
              </w:rPr>
            </w:pPr>
          </w:p>
        </w:tc>
        <w:tc>
          <w:tcPr>
            <w:tcW w:w="3579" w:type="dxa"/>
            <w:vAlign w:val="center"/>
          </w:tcPr>
          <w:p w:rsidR="00F51389" w:rsidRPr="0058652D" w:rsidRDefault="00F51389" w:rsidP="00FD62FF">
            <w:pPr>
              <w:rPr>
                <w:rFonts w:ascii="宋体"/>
              </w:rPr>
            </w:pPr>
          </w:p>
        </w:tc>
        <w:tc>
          <w:tcPr>
            <w:tcW w:w="1440" w:type="dxa"/>
            <w:vAlign w:val="center"/>
          </w:tcPr>
          <w:p w:rsidR="00F51389" w:rsidRPr="0058652D" w:rsidRDefault="00F51389" w:rsidP="00FD62FF">
            <w:pPr>
              <w:rPr>
                <w:rFonts w:ascii="宋体"/>
              </w:rPr>
            </w:pPr>
          </w:p>
        </w:tc>
        <w:tc>
          <w:tcPr>
            <w:tcW w:w="1706" w:type="dxa"/>
            <w:vAlign w:val="center"/>
          </w:tcPr>
          <w:p w:rsidR="00F51389" w:rsidRPr="0058652D" w:rsidRDefault="00F51389" w:rsidP="00FD62FF">
            <w:pPr>
              <w:rPr>
                <w:rFonts w:ascii="宋体"/>
              </w:rPr>
            </w:pPr>
          </w:p>
        </w:tc>
      </w:tr>
      <w:tr w:rsidR="00F51389" w:rsidRPr="0058652D" w:rsidTr="00FD62FF">
        <w:trPr>
          <w:trHeight w:val="680"/>
        </w:trPr>
        <w:tc>
          <w:tcPr>
            <w:tcW w:w="712" w:type="dxa"/>
            <w:vAlign w:val="center"/>
          </w:tcPr>
          <w:p w:rsidR="00F51389" w:rsidRPr="0058652D" w:rsidRDefault="00F51389" w:rsidP="00FD62FF">
            <w:pPr>
              <w:pStyle w:val="ac"/>
              <w:spacing w:line="360" w:lineRule="auto"/>
              <w:jc w:val="center"/>
              <w:rPr>
                <w:rFonts w:ascii="宋体" w:eastAsia="宋体" w:hAnsi="宋体" w:cs="Times New Roman"/>
                <w:sz w:val="24"/>
                <w:szCs w:val="24"/>
              </w:rPr>
            </w:pPr>
            <w:r w:rsidRPr="0058652D">
              <w:rPr>
                <w:rFonts w:ascii="宋体" w:eastAsia="宋体" w:hAnsi="宋体" w:cs="宋体" w:hint="eastAsia"/>
                <w:sz w:val="24"/>
                <w:szCs w:val="24"/>
              </w:rPr>
              <w:t>……</w:t>
            </w:r>
          </w:p>
        </w:tc>
        <w:tc>
          <w:tcPr>
            <w:tcW w:w="1808" w:type="dxa"/>
            <w:vAlign w:val="center"/>
          </w:tcPr>
          <w:p w:rsidR="00F51389" w:rsidRPr="0058652D" w:rsidRDefault="00F51389" w:rsidP="00FD62FF">
            <w:pPr>
              <w:rPr>
                <w:rFonts w:ascii="宋体"/>
              </w:rPr>
            </w:pPr>
          </w:p>
        </w:tc>
        <w:tc>
          <w:tcPr>
            <w:tcW w:w="3579" w:type="dxa"/>
            <w:vAlign w:val="center"/>
          </w:tcPr>
          <w:p w:rsidR="00F51389" w:rsidRPr="0058652D" w:rsidRDefault="00F51389" w:rsidP="00FD62FF">
            <w:pPr>
              <w:rPr>
                <w:rFonts w:ascii="宋体"/>
              </w:rPr>
            </w:pPr>
          </w:p>
        </w:tc>
        <w:tc>
          <w:tcPr>
            <w:tcW w:w="1440" w:type="dxa"/>
            <w:vAlign w:val="center"/>
          </w:tcPr>
          <w:p w:rsidR="00F51389" w:rsidRPr="0058652D" w:rsidRDefault="00F51389" w:rsidP="00FD62FF">
            <w:pPr>
              <w:rPr>
                <w:rFonts w:ascii="宋体"/>
              </w:rPr>
            </w:pPr>
          </w:p>
        </w:tc>
        <w:tc>
          <w:tcPr>
            <w:tcW w:w="1706" w:type="dxa"/>
            <w:vAlign w:val="center"/>
          </w:tcPr>
          <w:p w:rsidR="00F51389" w:rsidRPr="0058652D" w:rsidRDefault="00F51389" w:rsidP="00FD62FF">
            <w:pPr>
              <w:rPr>
                <w:rFonts w:ascii="宋体"/>
              </w:rPr>
            </w:pPr>
          </w:p>
        </w:tc>
      </w:tr>
    </w:tbl>
    <w:p w:rsidR="00F51389" w:rsidRPr="0058652D" w:rsidRDefault="00F51389" w:rsidP="00F51389">
      <w:pPr>
        <w:autoSpaceDE w:val="0"/>
        <w:autoSpaceDN w:val="0"/>
        <w:adjustRightInd w:val="0"/>
        <w:spacing w:line="480" w:lineRule="auto"/>
        <w:rPr>
          <w:rFonts w:asciiTheme="minorEastAsia" w:hAnsiTheme="minorEastAsia" w:cs="宋体"/>
          <w:sz w:val="24"/>
          <w:szCs w:val="24"/>
          <w:lang w:val="zh-CN"/>
        </w:rPr>
      </w:pPr>
      <w:r w:rsidRPr="0058652D">
        <w:rPr>
          <w:rFonts w:asciiTheme="minorEastAsia" w:hAnsiTheme="minorEastAsia" w:cs="宋体" w:hint="eastAsia"/>
          <w:sz w:val="24"/>
          <w:szCs w:val="24"/>
          <w:lang w:val="zh-CN"/>
        </w:rPr>
        <w:t>投标人（公章）：</w:t>
      </w:r>
    </w:p>
    <w:p w:rsidR="00F51389" w:rsidRPr="0058652D" w:rsidRDefault="00F51389" w:rsidP="00F51389">
      <w:pPr>
        <w:autoSpaceDE w:val="0"/>
        <w:autoSpaceDN w:val="0"/>
        <w:adjustRightInd w:val="0"/>
        <w:spacing w:line="480" w:lineRule="auto"/>
        <w:rPr>
          <w:rFonts w:asciiTheme="minorEastAsia" w:hAnsiTheme="minorEastAsia" w:cs="宋体"/>
          <w:sz w:val="24"/>
          <w:szCs w:val="24"/>
          <w:lang w:val="zh-CN"/>
        </w:rPr>
      </w:pPr>
      <w:r w:rsidRPr="0058652D">
        <w:rPr>
          <w:rFonts w:asciiTheme="minorEastAsia" w:hAnsiTheme="minorEastAsia" w:cs="宋体" w:hint="eastAsia"/>
          <w:sz w:val="24"/>
          <w:szCs w:val="24"/>
          <w:lang w:val="zh-CN"/>
        </w:rPr>
        <w:t>投标人法定代表人（或授权代表）签字：</w:t>
      </w:r>
      <w:r w:rsidRPr="0058652D">
        <w:rPr>
          <w:rFonts w:asciiTheme="minorEastAsia" w:hAnsiTheme="minorEastAsia" w:cs="宋体"/>
          <w:sz w:val="24"/>
          <w:szCs w:val="24"/>
          <w:lang w:val="zh-CN"/>
        </w:rPr>
        <w:t xml:space="preserve"> </w:t>
      </w:r>
    </w:p>
    <w:p w:rsidR="00F51389" w:rsidRPr="0058652D"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58652D"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58652D" w:rsidRDefault="00F51389" w:rsidP="00F51389">
      <w:pPr>
        <w:autoSpaceDE w:val="0"/>
        <w:autoSpaceDN w:val="0"/>
        <w:adjustRightInd w:val="0"/>
        <w:spacing w:line="360" w:lineRule="auto"/>
        <w:jc w:val="center"/>
        <w:outlineLvl w:val="0"/>
        <w:rPr>
          <w:rFonts w:ascii="宋体" w:hAnsi="宋体"/>
          <w:b/>
          <w:bCs/>
          <w:sz w:val="36"/>
          <w:szCs w:val="36"/>
        </w:rPr>
      </w:pPr>
      <w:r w:rsidRPr="0058652D">
        <w:rPr>
          <w:rFonts w:ascii="宋体" w:hAnsi="宋体" w:hint="eastAsia"/>
          <w:b/>
          <w:bCs/>
          <w:sz w:val="36"/>
          <w:szCs w:val="36"/>
        </w:rPr>
        <w:lastRenderedPageBreak/>
        <w:t>4.5 售后服务方案</w:t>
      </w:r>
    </w:p>
    <w:p w:rsidR="00F51389" w:rsidRPr="0058652D"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58652D"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58652D">
        <w:rPr>
          <w:rFonts w:asciiTheme="minorEastAsia" w:hAnsiTheme="minorEastAsia" w:cs="宋体" w:hint="eastAsia"/>
          <w:sz w:val="24"/>
          <w:szCs w:val="24"/>
          <w:lang w:val="zh-CN"/>
        </w:rPr>
        <w:t>（投标人根据招标文件要求自行编制）</w:t>
      </w:r>
    </w:p>
    <w:p w:rsidR="00F51389" w:rsidRPr="0058652D"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58652D"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58652D"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58652D" w:rsidRDefault="00F51389" w:rsidP="00F51389">
      <w:pPr>
        <w:autoSpaceDE w:val="0"/>
        <w:autoSpaceDN w:val="0"/>
        <w:adjustRightInd w:val="0"/>
        <w:spacing w:line="360" w:lineRule="auto"/>
        <w:jc w:val="center"/>
        <w:outlineLvl w:val="0"/>
        <w:rPr>
          <w:rFonts w:hAnsi="宋体" w:cs="微软雅黑"/>
          <w:bCs/>
          <w:kern w:val="0"/>
        </w:rPr>
      </w:pPr>
    </w:p>
    <w:p w:rsidR="00F51389" w:rsidRPr="0058652D" w:rsidRDefault="00F51389" w:rsidP="00F51389">
      <w:pPr>
        <w:jc w:val="center"/>
        <w:rPr>
          <w:rFonts w:ascii="宋体" w:hAnsi="宋体"/>
          <w:b/>
          <w:bCs/>
          <w:sz w:val="36"/>
          <w:szCs w:val="36"/>
        </w:rPr>
      </w:pPr>
      <w:r w:rsidRPr="0058652D">
        <w:rPr>
          <w:rFonts w:ascii="宋体" w:hAnsi="宋体" w:hint="eastAsia"/>
          <w:b/>
          <w:bCs/>
          <w:sz w:val="36"/>
          <w:szCs w:val="36"/>
        </w:rPr>
        <w:t>4.6“节能产品政府采购清单”强制节能产品情况</w:t>
      </w:r>
    </w:p>
    <w:p w:rsidR="00F51389" w:rsidRPr="0058652D" w:rsidRDefault="00F51389" w:rsidP="005F5359">
      <w:pPr>
        <w:spacing w:before="50" w:afterLines="50" w:line="360" w:lineRule="auto"/>
        <w:contextualSpacing/>
        <w:jc w:val="left"/>
        <w:rPr>
          <w:rFonts w:asciiTheme="minorEastAsia" w:hAnsiTheme="minorEastAsia"/>
          <w:sz w:val="24"/>
          <w:szCs w:val="24"/>
        </w:rPr>
      </w:pPr>
      <w:r w:rsidRPr="0058652D">
        <w:rPr>
          <w:rFonts w:asciiTheme="minorEastAsia" w:hAnsiTheme="minorEastAsia" w:hint="eastAsia"/>
          <w:sz w:val="24"/>
          <w:szCs w:val="24"/>
        </w:rPr>
        <w:t>项目编号：</w:t>
      </w:r>
    </w:p>
    <w:p w:rsidR="00F51389" w:rsidRPr="0058652D" w:rsidRDefault="00F51389" w:rsidP="00F51389">
      <w:pPr>
        <w:tabs>
          <w:tab w:val="left" w:pos="1800"/>
          <w:tab w:val="left" w:pos="5580"/>
        </w:tabs>
        <w:spacing w:line="360" w:lineRule="auto"/>
        <w:rPr>
          <w:rFonts w:ascii="宋体" w:hAnsi="宋体"/>
          <w:szCs w:val="21"/>
        </w:rPr>
      </w:pPr>
      <w:r w:rsidRPr="0058652D">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58652D" w:rsidTr="00FD62FF">
        <w:trPr>
          <w:trHeight w:val="225"/>
          <w:tblHeader/>
        </w:trPr>
        <w:tc>
          <w:tcPr>
            <w:tcW w:w="292" w:type="pct"/>
            <w:shd w:val="clear" w:color="auto" w:fill="F2F2F2" w:themeFill="background1" w:themeFillShade="F2"/>
            <w:vAlign w:val="center"/>
          </w:tcPr>
          <w:p w:rsidR="00F51389" w:rsidRPr="0058652D" w:rsidRDefault="00F51389" w:rsidP="00FD62FF">
            <w:pPr>
              <w:pStyle w:val="ac"/>
              <w:jc w:val="center"/>
              <w:rPr>
                <w:rFonts w:ascii="宋体" w:eastAsia="宋体" w:hAnsi="宋体" w:cs="宋体"/>
                <w:b/>
                <w:bCs/>
                <w:sz w:val="24"/>
                <w:szCs w:val="24"/>
              </w:rPr>
            </w:pPr>
            <w:r w:rsidRPr="0058652D">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58652D" w:rsidRDefault="00F51389" w:rsidP="00FD62FF">
            <w:pPr>
              <w:pStyle w:val="ac"/>
              <w:jc w:val="center"/>
              <w:rPr>
                <w:rFonts w:ascii="宋体" w:eastAsia="宋体" w:hAnsi="宋体" w:cs="宋体"/>
                <w:b/>
                <w:bCs/>
                <w:sz w:val="24"/>
                <w:szCs w:val="24"/>
              </w:rPr>
            </w:pPr>
            <w:r w:rsidRPr="0058652D">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58652D" w:rsidRDefault="00F51389" w:rsidP="00FD62FF">
            <w:pPr>
              <w:pStyle w:val="ac"/>
              <w:jc w:val="center"/>
              <w:rPr>
                <w:rFonts w:ascii="宋体" w:eastAsia="宋体" w:hAnsi="宋体" w:cs="宋体"/>
                <w:b/>
                <w:bCs/>
                <w:sz w:val="24"/>
                <w:szCs w:val="24"/>
              </w:rPr>
            </w:pPr>
            <w:r w:rsidRPr="0058652D">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58652D" w:rsidRDefault="00F51389" w:rsidP="00FD62FF">
            <w:pPr>
              <w:pStyle w:val="ac"/>
              <w:jc w:val="center"/>
              <w:rPr>
                <w:rFonts w:ascii="宋体" w:eastAsia="宋体" w:hAnsi="宋体" w:cs="宋体"/>
                <w:b/>
                <w:bCs/>
                <w:sz w:val="24"/>
                <w:szCs w:val="24"/>
              </w:rPr>
            </w:pPr>
            <w:r w:rsidRPr="0058652D">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58652D" w:rsidRDefault="00F51389" w:rsidP="00FD62FF">
            <w:pPr>
              <w:pStyle w:val="ac"/>
              <w:jc w:val="center"/>
              <w:rPr>
                <w:rFonts w:ascii="宋体" w:eastAsia="宋体" w:hAnsi="宋体" w:cs="宋体"/>
                <w:b/>
                <w:bCs/>
                <w:sz w:val="24"/>
                <w:szCs w:val="24"/>
              </w:rPr>
            </w:pPr>
            <w:r w:rsidRPr="0058652D">
              <w:rPr>
                <w:rFonts w:ascii="宋体" w:eastAsia="宋体" w:hAnsi="宋体" w:cs="宋体" w:hint="eastAsia"/>
                <w:b/>
                <w:bCs/>
                <w:sz w:val="24"/>
                <w:szCs w:val="24"/>
              </w:rPr>
              <w:t>制造商</w:t>
            </w:r>
          </w:p>
          <w:p w:rsidR="00F51389" w:rsidRPr="0058652D" w:rsidRDefault="00F51389" w:rsidP="00FD62FF">
            <w:pPr>
              <w:pStyle w:val="ac"/>
              <w:jc w:val="center"/>
              <w:rPr>
                <w:rFonts w:ascii="宋体" w:eastAsia="宋体" w:hAnsi="宋体" w:cs="宋体"/>
                <w:b/>
                <w:bCs/>
                <w:sz w:val="24"/>
                <w:szCs w:val="24"/>
              </w:rPr>
            </w:pPr>
            <w:r w:rsidRPr="0058652D">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58652D" w:rsidRDefault="00F51389" w:rsidP="00FD62FF">
            <w:pPr>
              <w:pStyle w:val="ac"/>
              <w:jc w:val="center"/>
              <w:rPr>
                <w:rFonts w:ascii="宋体" w:eastAsia="宋体" w:hAnsi="宋体" w:cs="宋体"/>
                <w:b/>
                <w:bCs/>
                <w:sz w:val="24"/>
                <w:szCs w:val="24"/>
              </w:rPr>
            </w:pPr>
            <w:r w:rsidRPr="0058652D">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58652D" w:rsidRDefault="00F51389" w:rsidP="00FD62FF">
            <w:pPr>
              <w:pStyle w:val="ac"/>
              <w:jc w:val="center"/>
              <w:rPr>
                <w:rFonts w:ascii="宋体" w:eastAsia="宋体" w:hAnsi="宋体" w:cs="宋体"/>
                <w:b/>
                <w:bCs/>
                <w:sz w:val="24"/>
                <w:szCs w:val="24"/>
              </w:rPr>
            </w:pPr>
            <w:r w:rsidRPr="0058652D">
              <w:rPr>
                <w:rFonts w:ascii="宋体" w:eastAsia="宋体" w:hAnsi="宋体" w:cs="宋体" w:hint="eastAsia"/>
                <w:b/>
                <w:bCs/>
                <w:sz w:val="24"/>
                <w:szCs w:val="24"/>
              </w:rPr>
              <w:t>提供节能产品所在页</w:t>
            </w:r>
          </w:p>
          <w:p w:rsidR="00F51389" w:rsidRPr="0058652D" w:rsidRDefault="00F51389" w:rsidP="00FD62FF">
            <w:pPr>
              <w:pStyle w:val="ac"/>
              <w:jc w:val="center"/>
              <w:rPr>
                <w:rFonts w:ascii="宋体" w:eastAsia="宋体" w:hAnsi="宋体" w:cs="宋体"/>
                <w:b/>
                <w:bCs/>
                <w:sz w:val="24"/>
                <w:szCs w:val="24"/>
              </w:rPr>
            </w:pPr>
            <w:r w:rsidRPr="0058652D">
              <w:rPr>
                <w:rFonts w:ascii="宋体" w:eastAsia="宋体" w:hAnsi="宋体" w:cs="宋体" w:hint="eastAsia"/>
                <w:b/>
                <w:bCs/>
                <w:sz w:val="24"/>
                <w:szCs w:val="24"/>
              </w:rPr>
              <w:t>复印件</w:t>
            </w:r>
          </w:p>
          <w:p w:rsidR="00F51389" w:rsidRPr="0058652D" w:rsidRDefault="00F51389" w:rsidP="00FD62FF">
            <w:pPr>
              <w:pStyle w:val="ac"/>
              <w:jc w:val="center"/>
              <w:rPr>
                <w:rFonts w:ascii="宋体" w:eastAsia="宋体" w:hAnsi="宋体" w:cs="宋体"/>
                <w:b/>
                <w:bCs/>
                <w:sz w:val="24"/>
                <w:szCs w:val="24"/>
              </w:rPr>
            </w:pPr>
            <w:r w:rsidRPr="0058652D">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58652D" w:rsidRDefault="00F51389" w:rsidP="00FD62FF">
            <w:pPr>
              <w:pStyle w:val="ac"/>
              <w:jc w:val="center"/>
              <w:rPr>
                <w:rFonts w:ascii="宋体" w:eastAsia="宋体" w:hAnsi="宋体" w:cs="宋体"/>
                <w:b/>
                <w:bCs/>
                <w:sz w:val="24"/>
                <w:szCs w:val="24"/>
              </w:rPr>
            </w:pPr>
            <w:r w:rsidRPr="0058652D">
              <w:rPr>
                <w:rFonts w:ascii="宋体" w:eastAsia="宋体" w:hAnsi="宋体" w:cs="宋体" w:hint="eastAsia"/>
                <w:b/>
                <w:bCs/>
                <w:sz w:val="24"/>
                <w:szCs w:val="24"/>
              </w:rPr>
              <w:t>未提供节能产品所在页原因</w:t>
            </w:r>
          </w:p>
        </w:tc>
      </w:tr>
      <w:tr w:rsidR="00F51389" w:rsidRPr="0058652D" w:rsidTr="00FD62FF">
        <w:trPr>
          <w:trHeight w:val="851"/>
        </w:trPr>
        <w:tc>
          <w:tcPr>
            <w:tcW w:w="292" w:type="pct"/>
            <w:vAlign w:val="center"/>
          </w:tcPr>
          <w:p w:rsidR="00F51389" w:rsidRPr="0058652D" w:rsidRDefault="00F51389" w:rsidP="00FD62FF">
            <w:pPr>
              <w:pStyle w:val="ac"/>
              <w:spacing w:line="360" w:lineRule="auto"/>
              <w:jc w:val="center"/>
              <w:rPr>
                <w:rFonts w:ascii="宋体" w:eastAsia="宋体" w:hAnsi="宋体" w:cs="Times New Roman"/>
                <w:sz w:val="24"/>
                <w:szCs w:val="24"/>
              </w:rPr>
            </w:pPr>
            <w:r w:rsidRPr="0058652D">
              <w:rPr>
                <w:rFonts w:ascii="宋体" w:eastAsia="宋体" w:hAnsi="宋体" w:cs="Times New Roman" w:hint="eastAsia"/>
                <w:sz w:val="24"/>
                <w:szCs w:val="24"/>
              </w:rPr>
              <w:t>1</w:t>
            </w:r>
          </w:p>
        </w:tc>
        <w:tc>
          <w:tcPr>
            <w:tcW w:w="694" w:type="pct"/>
            <w:vAlign w:val="center"/>
          </w:tcPr>
          <w:p w:rsidR="00F51389" w:rsidRPr="0058652D"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58652D" w:rsidRDefault="00F51389" w:rsidP="00FD62FF">
            <w:pPr>
              <w:pStyle w:val="ac"/>
              <w:spacing w:line="360" w:lineRule="auto"/>
              <w:rPr>
                <w:rFonts w:ascii="宋体" w:eastAsia="宋体" w:hAnsi="宋体" w:cs="Times New Roman"/>
                <w:sz w:val="24"/>
                <w:szCs w:val="24"/>
              </w:rPr>
            </w:pPr>
          </w:p>
        </w:tc>
        <w:tc>
          <w:tcPr>
            <w:tcW w:w="695" w:type="pct"/>
          </w:tcPr>
          <w:p w:rsidR="00F51389" w:rsidRPr="0058652D" w:rsidRDefault="00F51389" w:rsidP="00FD62FF">
            <w:pPr>
              <w:pStyle w:val="ac"/>
              <w:spacing w:line="360" w:lineRule="auto"/>
              <w:rPr>
                <w:rFonts w:ascii="宋体" w:eastAsia="宋体" w:hAnsi="宋体" w:cs="Times New Roman"/>
                <w:sz w:val="24"/>
                <w:szCs w:val="24"/>
              </w:rPr>
            </w:pPr>
          </w:p>
        </w:tc>
        <w:tc>
          <w:tcPr>
            <w:tcW w:w="618" w:type="pct"/>
          </w:tcPr>
          <w:p w:rsidR="00F51389" w:rsidRPr="0058652D" w:rsidRDefault="00F51389" w:rsidP="00FD62FF">
            <w:pPr>
              <w:pStyle w:val="ac"/>
              <w:spacing w:line="360" w:lineRule="auto"/>
              <w:rPr>
                <w:rFonts w:ascii="宋体" w:eastAsia="宋体" w:hAnsi="宋体" w:cs="Times New Roman"/>
                <w:sz w:val="24"/>
                <w:szCs w:val="24"/>
              </w:rPr>
            </w:pPr>
          </w:p>
        </w:tc>
        <w:tc>
          <w:tcPr>
            <w:tcW w:w="695" w:type="pct"/>
          </w:tcPr>
          <w:p w:rsidR="00F51389" w:rsidRPr="0058652D" w:rsidRDefault="00F51389" w:rsidP="00FD62FF">
            <w:pPr>
              <w:pStyle w:val="ac"/>
              <w:spacing w:line="360" w:lineRule="auto"/>
              <w:rPr>
                <w:rFonts w:ascii="宋体" w:eastAsia="宋体" w:hAnsi="宋体" w:cs="Times New Roman"/>
                <w:sz w:val="24"/>
                <w:szCs w:val="24"/>
              </w:rPr>
            </w:pPr>
          </w:p>
        </w:tc>
        <w:tc>
          <w:tcPr>
            <w:tcW w:w="784" w:type="pct"/>
          </w:tcPr>
          <w:p w:rsidR="00F51389" w:rsidRPr="0058652D" w:rsidRDefault="00F51389" w:rsidP="00FD62FF">
            <w:pPr>
              <w:pStyle w:val="ac"/>
              <w:spacing w:line="360" w:lineRule="auto"/>
              <w:rPr>
                <w:rFonts w:ascii="宋体" w:eastAsia="宋体" w:hAnsi="宋体" w:cs="Times New Roman"/>
                <w:sz w:val="24"/>
                <w:szCs w:val="24"/>
              </w:rPr>
            </w:pPr>
          </w:p>
        </w:tc>
        <w:tc>
          <w:tcPr>
            <w:tcW w:w="683" w:type="pct"/>
          </w:tcPr>
          <w:p w:rsidR="00F51389" w:rsidRPr="0058652D" w:rsidRDefault="00F51389" w:rsidP="00FD62FF">
            <w:pPr>
              <w:pStyle w:val="ac"/>
              <w:spacing w:line="360" w:lineRule="auto"/>
              <w:rPr>
                <w:rFonts w:ascii="宋体" w:eastAsia="宋体" w:hAnsi="宋体" w:cs="Times New Roman"/>
                <w:sz w:val="24"/>
                <w:szCs w:val="24"/>
              </w:rPr>
            </w:pPr>
          </w:p>
        </w:tc>
      </w:tr>
      <w:tr w:rsidR="00F51389" w:rsidRPr="0058652D" w:rsidTr="00FD62FF">
        <w:trPr>
          <w:trHeight w:val="851"/>
        </w:trPr>
        <w:tc>
          <w:tcPr>
            <w:tcW w:w="292" w:type="pct"/>
            <w:vAlign w:val="center"/>
          </w:tcPr>
          <w:p w:rsidR="00F51389" w:rsidRPr="0058652D" w:rsidRDefault="00F51389" w:rsidP="00FD62FF">
            <w:pPr>
              <w:pStyle w:val="ac"/>
              <w:spacing w:line="360" w:lineRule="auto"/>
              <w:jc w:val="center"/>
              <w:rPr>
                <w:rFonts w:ascii="宋体" w:eastAsia="宋体" w:hAnsi="宋体" w:cs="Times New Roman"/>
                <w:sz w:val="24"/>
                <w:szCs w:val="24"/>
              </w:rPr>
            </w:pPr>
            <w:r w:rsidRPr="0058652D">
              <w:rPr>
                <w:rFonts w:ascii="宋体" w:eastAsia="宋体" w:hAnsi="宋体" w:cs="Times New Roman" w:hint="eastAsia"/>
                <w:sz w:val="24"/>
                <w:szCs w:val="24"/>
              </w:rPr>
              <w:t>2</w:t>
            </w:r>
          </w:p>
        </w:tc>
        <w:tc>
          <w:tcPr>
            <w:tcW w:w="694" w:type="pct"/>
            <w:vAlign w:val="center"/>
          </w:tcPr>
          <w:p w:rsidR="00F51389" w:rsidRPr="0058652D"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58652D" w:rsidRDefault="00F51389" w:rsidP="00FD62FF">
            <w:pPr>
              <w:pStyle w:val="ac"/>
              <w:spacing w:line="360" w:lineRule="auto"/>
              <w:rPr>
                <w:rFonts w:ascii="宋体" w:eastAsia="宋体" w:hAnsi="宋体" w:cs="Times New Roman"/>
                <w:sz w:val="24"/>
                <w:szCs w:val="24"/>
              </w:rPr>
            </w:pPr>
          </w:p>
        </w:tc>
        <w:tc>
          <w:tcPr>
            <w:tcW w:w="695" w:type="pct"/>
          </w:tcPr>
          <w:p w:rsidR="00F51389" w:rsidRPr="0058652D" w:rsidRDefault="00F51389" w:rsidP="00FD62FF">
            <w:pPr>
              <w:pStyle w:val="ac"/>
              <w:spacing w:line="360" w:lineRule="auto"/>
              <w:rPr>
                <w:rFonts w:ascii="宋体" w:eastAsia="宋体" w:hAnsi="宋体" w:cs="Times New Roman"/>
                <w:sz w:val="24"/>
                <w:szCs w:val="24"/>
              </w:rPr>
            </w:pPr>
          </w:p>
        </w:tc>
        <w:tc>
          <w:tcPr>
            <w:tcW w:w="618" w:type="pct"/>
          </w:tcPr>
          <w:p w:rsidR="00F51389" w:rsidRPr="0058652D" w:rsidRDefault="00F51389" w:rsidP="00FD62FF">
            <w:pPr>
              <w:pStyle w:val="ac"/>
              <w:spacing w:line="360" w:lineRule="auto"/>
              <w:rPr>
                <w:rFonts w:ascii="宋体" w:eastAsia="宋体" w:hAnsi="宋体" w:cs="Times New Roman"/>
                <w:sz w:val="24"/>
                <w:szCs w:val="24"/>
              </w:rPr>
            </w:pPr>
          </w:p>
        </w:tc>
        <w:tc>
          <w:tcPr>
            <w:tcW w:w="695" w:type="pct"/>
          </w:tcPr>
          <w:p w:rsidR="00F51389" w:rsidRPr="0058652D" w:rsidRDefault="00F51389" w:rsidP="00FD62FF">
            <w:pPr>
              <w:pStyle w:val="ac"/>
              <w:spacing w:line="360" w:lineRule="auto"/>
              <w:rPr>
                <w:rFonts w:ascii="宋体" w:eastAsia="宋体" w:hAnsi="宋体" w:cs="Times New Roman"/>
                <w:sz w:val="24"/>
                <w:szCs w:val="24"/>
              </w:rPr>
            </w:pPr>
          </w:p>
        </w:tc>
        <w:tc>
          <w:tcPr>
            <w:tcW w:w="784" w:type="pct"/>
          </w:tcPr>
          <w:p w:rsidR="00F51389" w:rsidRPr="0058652D" w:rsidRDefault="00F51389" w:rsidP="00FD62FF">
            <w:pPr>
              <w:pStyle w:val="ac"/>
              <w:spacing w:line="360" w:lineRule="auto"/>
              <w:rPr>
                <w:rFonts w:ascii="宋体" w:eastAsia="宋体" w:hAnsi="宋体" w:cs="Times New Roman"/>
                <w:sz w:val="24"/>
                <w:szCs w:val="24"/>
              </w:rPr>
            </w:pPr>
          </w:p>
        </w:tc>
        <w:tc>
          <w:tcPr>
            <w:tcW w:w="683" w:type="pct"/>
          </w:tcPr>
          <w:p w:rsidR="00F51389" w:rsidRPr="0058652D" w:rsidRDefault="00F51389" w:rsidP="00FD62FF">
            <w:pPr>
              <w:pStyle w:val="ac"/>
              <w:spacing w:line="360" w:lineRule="auto"/>
              <w:rPr>
                <w:rFonts w:ascii="宋体" w:eastAsia="宋体" w:hAnsi="宋体" w:cs="Times New Roman"/>
                <w:sz w:val="24"/>
                <w:szCs w:val="24"/>
              </w:rPr>
            </w:pPr>
          </w:p>
        </w:tc>
      </w:tr>
      <w:tr w:rsidR="00F51389" w:rsidRPr="0058652D" w:rsidTr="00FD62FF">
        <w:trPr>
          <w:trHeight w:val="851"/>
        </w:trPr>
        <w:tc>
          <w:tcPr>
            <w:tcW w:w="292" w:type="pct"/>
            <w:vAlign w:val="center"/>
          </w:tcPr>
          <w:p w:rsidR="00F51389" w:rsidRPr="0058652D" w:rsidRDefault="00F51389" w:rsidP="00FD62FF">
            <w:pPr>
              <w:pStyle w:val="ac"/>
              <w:spacing w:line="360" w:lineRule="auto"/>
              <w:jc w:val="center"/>
              <w:rPr>
                <w:rFonts w:ascii="宋体" w:eastAsia="宋体" w:hAnsi="宋体" w:cs="Times New Roman"/>
                <w:sz w:val="24"/>
                <w:szCs w:val="24"/>
              </w:rPr>
            </w:pPr>
            <w:r w:rsidRPr="0058652D">
              <w:rPr>
                <w:rFonts w:ascii="宋体" w:eastAsia="宋体" w:hAnsi="宋体" w:cs="宋体" w:hint="eastAsia"/>
                <w:sz w:val="24"/>
                <w:szCs w:val="24"/>
              </w:rPr>
              <w:t>…</w:t>
            </w:r>
          </w:p>
        </w:tc>
        <w:tc>
          <w:tcPr>
            <w:tcW w:w="694" w:type="pct"/>
            <w:vAlign w:val="center"/>
          </w:tcPr>
          <w:p w:rsidR="00F51389" w:rsidRPr="0058652D"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58652D" w:rsidRDefault="00F51389" w:rsidP="00FD62FF">
            <w:pPr>
              <w:pStyle w:val="ac"/>
              <w:spacing w:line="360" w:lineRule="auto"/>
              <w:rPr>
                <w:rFonts w:ascii="宋体" w:eastAsia="宋体" w:hAnsi="宋体" w:cs="Times New Roman"/>
                <w:sz w:val="24"/>
                <w:szCs w:val="24"/>
              </w:rPr>
            </w:pPr>
          </w:p>
        </w:tc>
        <w:tc>
          <w:tcPr>
            <w:tcW w:w="695" w:type="pct"/>
          </w:tcPr>
          <w:p w:rsidR="00F51389" w:rsidRPr="0058652D" w:rsidRDefault="00F51389" w:rsidP="00FD62FF">
            <w:pPr>
              <w:pStyle w:val="ac"/>
              <w:spacing w:line="360" w:lineRule="auto"/>
              <w:rPr>
                <w:rFonts w:ascii="宋体" w:eastAsia="宋体" w:hAnsi="宋体" w:cs="Times New Roman"/>
                <w:sz w:val="24"/>
                <w:szCs w:val="24"/>
              </w:rPr>
            </w:pPr>
          </w:p>
        </w:tc>
        <w:tc>
          <w:tcPr>
            <w:tcW w:w="618" w:type="pct"/>
          </w:tcPr>
          <w:p w:rsidR="00F51389" w:rsidRPr="0058652D" w:rsidRDefault="00F51389" w:rsidP="00FD62FF">
            <w:pPr>
              <w:pStyle w:val="ac"/>
              <w:spacing w:line="360" w:lineRule="auto"/>
              <w:rPr>
                <w:rFonts w:ascii="宋体" w:eastAsia="宋体" w:hAnsi="宋体" w:cs="Times New Roman"/>
                <w:sz w:val="24"/>
                <w:szCs w:val="24"/>
              </w:rPr>
            </w:pPr>
          </w:p>
        </w:tc>
        <w:tc>
          <w:tcPr>
            <w:tcW w:w="695" w:type="pct"/>
          </w:tcPr>
          <w:p w:rsidR="00F51389" w:rsidRPr="0058652D" w:rsidRDefault="00F51389" w:rsidP="00FD62FF">
            <w:pPr>
              <w:pStyle w:val="ac"/>
              <w:spacing w:line="360" w:lineRule="auto"/>
              <w:rPr>
                <w:rFonts w:ascii="宋体" w:eastAsia="宋体" w:hAnsi="宋体" w:cs="Times New Roman"/>
                <w:sz w:val="24"/>
                <w:szCs w:val="24"/>
              </w:rPr>
            </w:pPr>
          </w:p>
        </w:tc>
        <w:tc>
          <w:tcPr>
            <w:tcW w:w="784" w:type="pct"/>
          </w:tcPr>
          <w:p w:rsidR="00F51389" w:rsidRPr="0058652D" w:rsidRDefault="00F51389" w:rsidP="00FD62FF">
            <w:pPr>
              <w:pStyle w:val="ac"/>
              <w:spacing w:line="360" w:lineRule="auto"/>
              <w:rPr>
                <w:rFonts w:ascii="宋体" w:eastAsia="宋体" w:hAnsi="宋体" w:cs="Times New Roman"/>
                <w:sz w:val="24"/>
                <w:szCs w:val="24"/>
              </w:rPr>
            </w:pPr>
          </w:p>
        </w:tc>
        <w:tc>
          <w:tcPr>
            <w:tcW w:w="683" w:type="pct"/>
          </w:tcPr>
          <w:p w:rsidR="00F51389" w:rsidRPr="0058652D" w:rsidRDefault="00F51389" w:rsidP="00FD62FF">
            <w:pPr>
              <w:pStyle w:val="ac"/>
              <w:spacing w:line="360" w:lineRule="auto"/>
              <w:rPr>
                <w:rFonts w:ascii="宋体" w:eastAsia="宋体" w:hAnsi="宋体" w:cs="Times New Roman"/>
                <w:sz w:val="24"/>
                <w:szCs w:val="24"/>
              </w:rPr>
            </w:pPr>
          </w:p>
        </w:tc>
      </w:tr>
    </w:tbl>
    <w:p w:rsidR="00F51389" w:rsidRPr="0058652D" w:rsidRDefault="00F51389" w:rsidP="00F51389">
      <w:pPr>
        <w:autoSpaceDE w:val="0"/>
        <w:autoSpaceDN w:val="0"/>
        <w:adjustRightInd w:val="0"/>
        <w:spacing w:line="480" w:lineRule="auto"/>
        <w:rPr>
          <w:rFonts w:asciiTheme="minorEastAsia" w:hAnsiTheme="minorEastAsia" w:cs="宋体"/>
          <w:sz w:val="24"/>
          <w:szCs w:val="24"/>
          <w:lang w:val="zh-CN"/>
        </w:rPr>
      </w:pPr>
      <w:r w:rsidRPr="0058652D">
        <w:rPr>
          <w:rFonts w:asciiTheme="minorEastAsia" w:hAnsiTheme="minorEastAsia" w:cs="宋体" w:hint="eastAsia"/>
          <w:sz w:val="24"/>
          <w:szCs w:val="24"/>
          <w:lang w:val="zh-CN"/>
        </w:rPr>
        <w:t>投标人（公章）：</w:t>
      </w:r>
    </w:p>
    <w:p w:rsidR="00F51389" w:rsidRPr="0058652D" w:rsidRDefault="00F51389" w:rsidP="00F51389">
      <w:pPr>
        <w:autoSpaceDE w:val="0"/>
        <w:autoSpaceDN w:val="0"/>
        <w:adjustRightInd w:val="0"/>
        <w:spacing w:line="480" w:lineRule="auto"/>
        <w:rPr>
          <w:rFonts w:asciiTheme="minorEastAsia" w:hAnsiTheme="minorEastAsia" w:cs="宋体"/>
          <w:sz w:val="24"/>
          <w:szCs w:val="24"/>
          <w:lang w:val="zh-CN"/>
        </w:rPr>
      </w:pPr>
      <w:r w:rsidRPr="0058652D">
        <w:rPr>
          <w:rFonts w:asciiTheme="minorEastAsia" w:hAnsiTheme="minorEastAsia" w:cs="宋体" w:hint="eastAsia"/>
          <w:sz w:val="24"/>
          <w:szCs w:val="24"/>
          <w:lang w:val="zh-CN"/>
        </w:rPr>
        <w:t>投标人法定代表人（或授权代表）签字：</w:t>
      </w:r>
      <w:r w:rsidRPr="0058652D">
        <w:rPr>
          <w:rFonts w:asciiTheme="minorEastAsia" w:hAnsiTheme="minorEastAsia" w:cs="宋体"/>
          <w:sz w:val="24"/>
          <w:szCs w:val="24"/>
          <w:lang w:val="zh-CN"/>
        </w:rPr>
        <w:t xml:space="preserve"> </w:t>
      </w:r>
    </w:p>
    <w:p w:rsidR="00F51389" w:rsidRPr="0058652D" w:rsidRDefault="00F51389" w:rsidP="00F51389">
      <w:pPr>
        <w:snapToGrid w:val="0"/>
        <w:spacing w:line="500" w:lineRule="exact"/>
        <w:rPr>
          <w:rFonts w:asciiTheme="minorEastAsia" w:hAnsiTheme="minorEastAsia" w:cs="宋体"/>
          <w:sz w:val="24"/>
          <w:szCs w:val="24"/>
          <w:lang w:val="zh-CN"/>
        </w:rPr>
      </w:pPr>
    </w:p>
    <w:p w:rsidR="00F51389" w:rsidRPr="0058652D" w:rsidRDefault="00F51389" w:rsidP="00F51389">
      <w:pPr>
        <w:rPr>
          <w:rFonts w:asciiTheme="minorEastAsia" w:hAnsiTheme="minorEastAsia" w:cs="宋体"/>
          <w:sz w:val="24"/>
          <w:szCs w:val="24"/>
          <w:lang w:val="zh-CN"/>
        </w:rPr>
      </w:pPr>
      <w:r w:rsidRPr="0058652D">
        <w:rPr>
          <w:rFonts w:asciiTheme="minorEastAsia" w:hAnsiTheme="minorEastAsia" w:cs="宋体" w:hint="eastAsia"/>
          <w:sz w:val="24"/>
          <w:szCs w:val="24"/>
          <w:lang w:val="zh-CN"/>
        </w:rPr>
        <w:t>说明：所投产品节能清单所在页复印件并加盖投标人公章须附后。</w:t>
      </w:r>
    </w:p>
    <w:p w:rsidR="00F51389" w:rsidRPr="0058652D" w:rsidRDefault="00F51389" w:rsidP="00F51389">
      <w:pPr>
        <w:rPr>
          <w:rFonts w:asciiTheme="minorEastAsia" w:hAnsiTheme="minorEastAsia" w:cs="宋体"/>
          <w:sz w:val="24"/>
          <w:szCs w:val="24"/>
          <w:lang w:val="zh-CN"/>
        </w:rPr>
      </w:pPr>
    </w:p>
    <w:p w:rsidR="00F51389" w:rsidRPr="0058652D"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58652D" w:rsidRDefault="00F51389" w:rsidP="00F51389">
      <w:pPr>
        <w:spacing w:line="360" w:lineRule="auto"/>
        <w:jc w:val="center"/>
        <w:rPr>
          <w:rFonts w:ascii="宋体" w:hAnsi="宋体"/>
          <w:b/>
          <w:bCs/>
          <w:sz w:val="36"/>
          <w:szCs w:val="36"/>
        </w:rPr>
      </w:pPr>
      <w:r w:rsidRPr="0058652D">
        <w:rPr>
          <w:rFonts w:ascii="宋体" w:hAnsi="宋体" w:hint="eastAsia"/>
          <w:b/>
          <w:bCs/>
          <w:sz w:val="36"/>
          <w:szCs w:val="36"/>
        </w:rPr>
        <w:lastRenderedPageBreak/>
        <w:t>4.7 “节能产品政府采购清单”优先采购产品情况</w:t>
      </w:r>
    </w:p>
    <w:p w:rsidR="00F51389" w:rsidRPr="0058652D" w:rsidRDefault="00F51389" w:rsidP="005F5359">
      <w:pPr>
        <w:spacing w:before="50" w:afterLines="50" w:line="360" w:lineRule="auto"/>
        <w:contextualSpacing/>
        <w:jc w:val="left"/>
        <w:rPr>
          <w:rFonts w:asciiTheme="minorEastAsia" w:hAnsiTheme="minorEastAsia"/>
          <w:sz w:val="24"/>
          <w:szCs w:val="24"/>
        </w:rPr>
      </w:pPr>
      <w:r w:rsidRPr="0058652D">
        <w:rPr>
          <w:rFonts w:asciiTheme="minorEastAsia" w:hAnsiTheme="minorEastAsia" w:hint="eastAsia"/>
          <w:sz w:val="24"/>
          <w:szCs w:val="24"/>
        </w:rPr>
        <w:t>项目编号：</w:t>
      </w:r>
    </w:p>
    <w:p w:rsidR="00F51389" w:rsidRPr="0058652D" w:rsidRDefault="00F51389" w:rsidP="00F51389">
      <w:pPr>
        <w:tabs>
          <w:tab w:val="left" w:pos="1800"/>
          <w:tab w:val="left" w:pos="5580"/>
        </w:tabs>
        <w:spacing w:line="360" w:lineRule="auto"/>
        <w:rPr>
          <w:rFonts w:ascii="宋体" w:hAnsi="宋体"/>
          <w:szCs w:val="21"/>
        </w:rPr>
      </w:pPr>
      <w:r w:rsidRPr="0058652D">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58652D" w:rsidTr="00FD62FF">
        <w:trPr>
          <w:trHeight w:val="225"/>
          <w:tblHeader/>
        </w:trPr>
        <w:tc>
          <w:tcPr>
            <w:tcW w:w="292" w:type="pct"/>
            <w:shd w:val="clear" w:color="auto" w:fill="F2F2F2" w:themeFill="background1" w:themeFillShade="F2"/>
            <w:vAlign w:val="center"/>
          </w:tcPr>
          <w:p w:rsidR="00F51389" w:rsidRPr="0058652D" w:rsidRDefault="00F51389" w:rsidP="00FD62FF">
            <w:pPr>
              <w:pStyle w:val="ac"/>
              <w:jc w:val="center"/>
              <w:rPr>
                <w:rFonts w:ascii="宋体" w:eastAsia="宋体" w:hAnsi="宋体" w:cs="宋体"/>
                <w:b/>
                <w:bCs/>
                <w:sz w:val="24"/>
                <w:szCs w:val="24"/>
              </w:rPr>
            </w:pPr>
            <w:r w:rsidRPr="0058652D">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58652D" w:rsidRDefault="00F51389" w:rsidP="00FD62FF">
            <w:pPr>
              <w:pStyle w:val="ac"/>
              <w:jc w:val="center"/>
              <w:rPr>
                <w:rFonts w:ascii="宋体" w:eastAsia="宋体" w:hAnsi="宋体" w:cs="宋体"/>
                <w:b/>
                <w:bCs/>
                <w:sz w:val="24"/>
                <w:szCs w:val="24"/>
              </w:rPr>
            </w:pPr>
            <w:r w:rsidRPr="0058652D">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58652D" w:rsidRDefault="00F51389" w:rsidP="00FD62FF">
            <w:pPr>
              <w:pStyle w:val="ac"/>
              <w:jc w:val="center"/>
              <w:rPr>
                <w:rFonts w:ascii="宋体" w:eastAsia="宋体" w:hAnsi="宋体" w:cs="宋体"/>
                <w:b/>
                <w:bCs/>
                <w:sz w:val="24"/>
                <w:szCs w:val="24"/>
              </w:rPr>
            </w:pPr>
            <w:r w:rsidRPr="0058652D">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58652D" w:rsidRDefault="00F51389" w:rsidP="00FD62FF">
            <w:pPr>
              <w:pStyle w:val="ac"/>
              <w:jc w:val="center"/>
              <w:rPr>
                <w:rFonts w:ascii="宋体" w:eastAsia="宋体" w:hAnsi="宋体" w:cs="宋体"/>
                <w:b/>
                <w:bCs/>
                <w:sz w:val="24"/>
                <w:szCs w:val="24"/>
              </w:rPr>
            </w:pPr>
            <w:r w:rsidRPr="0058652D">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58652D" w:rsidRDefault="00F51389" w:rsidP="00FD62FF">
            <w:pPr>
              <w:pStyle w:val="ac"/>
              <w:jc w:val="center"/>
              <w:rPr>
                <w:rFonts w:ascii="宋体" w:eastAsia="宋体" w:hAnsi="宋体" w:cs="宋体"/>
                <w:b/>
                <w:bCs/>
                <w:sz w:val="24"/>
                <w:szCs w:val="24"/>
              </w:rPr>
            </w:pPr>
            <w:r w:rsidRPr="0058652D">
              <w:rPr>
                <w:rFonts w:ascii="宋体" w:eastAsia="宋体" w:hAnsi="宋体" w:cs="宋体" w:hint="eastAsia"/>
                <w:b/>
                <w:bCs/>
                <w:sz w:val="24"/>
                <w:szCs w:val="24"/>
              </w:rPr>
              <w:t>制造商</w:t>
            </w:r>
          </w:p>
          <w:p w:rsidR="00F51389" w:rsidRPr="0058652D" w:rsidRDefault="00F51389" w:rsidP="00FD62FF">
            <w:pPr>
              <w:pStyle w:val="ac"/>
              <w:jc w:val="center"/>
              <w:rPr>
                <w:rFonts w:ascii="宋体" w:eastAsia="宋体" w:hAnsi="宋体" w:cs="宋体"/>
                <w:b/>
                <w:bCs/>
                <w:sz w:val="24"/>
                <w:szCs w:val="24"/>
              </w:rPr>
            </w:pPr>
            <w:r w:rsidRPr="0058652D">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58652D" w:rsidRDefault="00F51389" w:rsidP="00FD62FF">
            <w:pPr>
              <w:pStyle w:val="ac"/>
              <w:jc w:val="center"/>
              <w:rPr>
                <w:rFonts w:ascii="宋体" w:eastAsia="宋体" w:hAnsi="宋体" w:cs="宋体"/>
                <w:b/>
                <w:bCs/>
                <w:sz w:val="24"/>
                <w:szCs w:val="24"/>
              </w:rPr>
            </w:pPr>
            <w:r w:rsidRPr="0058652D">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58652D" w:rsidRDefault="00F51389" w:rsidP="00FD62FF">
            <w:pPr>
              <w:pStyle w:val="ac"/>
              <w:jc w:val="center"/>
              <w:rPr>
                <w:rFonts w:ascii="宋体" w:eastAsia="宋体" w:hAnsi="宋体" w:cs="宋体"/>
                <w:b/>
                <w:bCs/>
                <w:sz w:val="24"/>
                <w:szCs w:val="24"/>
              </w:rPr>
            </w:pPr>
            <w:r w:rsidRPr="0058652D">
              <w:rPr>
                <w:rFonts w:ascii="宋体" w:eastAsia="宋体" w:hAnsi="宋体" w:cs="宋体" w:hint="eastAsia"/>
                <w:b/>
                <w:bCs/>
                <w:sz w:val="24"/>
                <w:szCs w:val="24"/>
              </w:rPr>
              <w:t>提供节能产品所在页</w:t>
            </w:r>
          </w:p>
          <w:p w:rsidR="00F51389" w:rsidRPr="0058652D" w:rsidRDefault="00F51389" w:rsidP="00FD62FF">
            <w:pPr>
              <w:pStyle w:val="ac"/>
              <w:jc w:val="center"/>
              <w:rPr>
                <w:rFonts w:ascii="宋体" w:eastAsia="宋体" w:hAnsi="宋体" w:cs="宋体"/>
                <w:b/>
                <w:bCs/>
                <w:sz w:val="24"/>
                <w:szCs w:val="24"/>
              </w:rPr>
            </w:pPr>
            <w:r w:rsidRPr="0058652D">
              <w:rPr>
                <w:rFonts w:ascii="宋体" w:eastAsia="宋体" w:hAnsi="宋体" w:cs="宋体" w:hint="eastAsia"/>
                <w:b/>
                <w:bCs/>
                <w:sz w:val="24"/>
                <w:szCs w:val="24"/>
              </w:rPr>
              <w:t>复印件</w:t>
            </w:r>
          </w:p>
          <w:p w:rsidR="00F51389" w:rsidRPr="0058652D" w:rsidRDefault="00F51389" w:rsidP="00FD62FF">
            <w:pPr>
              <w:pStyle w:val="ac"/>
              <w:jc w:val="center"/>
              <w:rPr>
                <w:rFonts w:ascii="宋体" w:eastAsia="宋体" w:hAnsi="宋体" w:cs="宋体"/>
                <w:b/>
                <w:bCs/>
                <w:sz w:val="24"/>
                <w:szCs w:val="24"/>
              </w:rPr>
            </w:pPr>
            <w:r w:rsidRPr="0058652D">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58652D" w:rsidRDefault="00F51389" w:rsidP="00FD62FF">
            <w:pPr>
              <w:pStyle w:val="ac"/>
              <w:jc w:val="center"/>
              <w:rPr>
                <w:rFonts w:ascii="宋体" w:eastAsia="宋体" w:hAnsi="宋体" w:cs="宋体"/>
                <w:b/>
                <w:bCs/>
                <w:sz w:val="24"/>
                <w:szCs w:val="24"/>
              </w:rPr>
            </w:pPr>
            <w:r w:rsidRPr="0058652D">
              <w:rPr>
                <w:rFonts w:ascii="宋体" w:eastAsia="宋体" w:hAnsi="宋体" w:cs="宋体" w:hint="eastAsia"/>
                <w:b/>
                <w:bCs/>
                <w:sz w:val="24"/>
                <w:szCs w:val="24"/>
              </w:rPr>
              <w:t>未提供节能产品所在页原因</w:t>
            </w:r>
          </w:p>
        </w:tc>
      </w:tr>
      <w:tr w:rsidR="00F51389" w:rsidRPr="0058652D" w:rsidTr="00FD62FF">
        <w:trPr>
          <w:trHeight w:val="851"/>
        </w:trPr>
        <w:tc>
          <w:tcPr>
            <w:tcW w:w="292" w:type="pct"/>
            <w:vAlign w:val="center"/>
          </w:tcPr>
          <w:p w:rsidR="00F51389" w:rsidRPr="0058652D" w:rsidRDefault="00F51389" w:rsidP="00FD62FF">
            <w:pPr>
              <w:pStyle w:val="ac"/>
              <w:spacing w:line="360" w:lineRule="auto"/>
              <w:jc w:val="center"/>
              <w:rPr>
                <w:rFonts w:ascii="宋体" w:eastAsia="宋体" w:hAnsi="宋体" w:cs="Times New Roman"/>
                <w:sz w:val="24"/>
                <w:szCs w:val="24"/>
              </w:rPr>
            </w:pPr>
            <w:r w:rsidRPr="0058652D">
              <w:rPr>
                <w:rFonts w:ascii="宋体" w:eastAsia="宋体" w:hAnsi="宋体" w:cs="Times New Roman" w:hint="eastAsia"/>
                <w:sz w:val="24"/>
                <w:szCs w:val="24"/>
              </w:rPr>
              <w:t>1</w:t>
            </w:r>
          </w:p>
        </w:tc>
        <w:tc>
          <w:tcPr>
            <w:tcW w:w="694" w:type="pct"/>
            <w:vAlign w:val="center"/>
          </w:tcPr>
          <w:p w:rsidR="00F51389" w:rsidRPr="0058652D"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58652D" w:rsidRDefault="00F51389" w:rsidP="00FD62FF">
            <w:pPr>
              <w:pStyle w:val="ac"/>
              <w:spacing w:line="360" w:lineRule="auto"/>
              <w:rPr>
                <w:rFonts w:ascii="宋体" w:eastAsia="宋体" w:hAnsi="宋体" w:cs="Times New Roman"/>
                <w:sz w:val="24"/>
                <w:szCs w:val="24"/>
              </w:rPr>
            </w:pPr>
          </w:p>
        </w:tc>
        <w:tc>
          <w:tcPr>
            <w:tcW w:w="695" w:type="pct"/>
          </w:tcPr>
          <w:p w:rsidR="00F51389" w:rsidRPr="0058652D" w:rsidRDefault="00F51389" w:rsidP="00FD62FF">
            <w:pPr>
              <w:pStyle w:val="ac"/>
              <w:spacing w:line="360" w:lineRule="auto"/>
              <w:rPr>
                <w:rFonts w:ascii="宋体" w:eastAsia="宋体" w:hAnsi="宋体" w:cs="Times New Roman"/>
                <w:sz w:val="24"/>
                <w:szCs w:val="24"/>
              </w:rPr>
            </w:pPr>
          </w:p>
        </w:tc>
        <w:tc>
          <w:tcPr>
            <w:tcW w:w="618" w:type="pct"/>
          </w:tcPr>
          <w:p w:rsidR="00F51389" w:rsidRPr="0058652D" w:rsidRDefault="00F51389" w:rsidP="00FD62FF">
            <w:pPr>
              <w:pStyle w:val="ac"/>
              <w:spacing w:line="360" w:lineRule="auto"/>
              <w:rPr>
                <w:rFonts w:ascii="宋体" w:eastAsia="宋体" w:hAnsi="宋体" w:cs="Times New Roman"/>
                <w:sz w:val="24"/>
                <w:szCs w:val="24"/>
              </w:rPr>
            </w:pPr>
          </w:p>
        </w:tc>
        <w:tc>
          <w:tcPr>
            <w:tcW w:w="695" w:type="pct"/>
          </w:tcPr>
          <w:p w:rsidR="00F51389" w:rsidRPr="0058652D" w:rsidRDefault="00F51389" w:rsidP="00FD62FF">
            <w:pPr>
              <w:pStyle w:val="ac"/>
              <w:spacing w:line="360" w:lineRule="auto"/>
              <w:rPr>
                <w:rFonts w:ascii="宋体" w:eastAsia="宋体" w:hAnsi="宋体" w:cs="Times New Roman"/>
                <w:sz w:val="24"/>
                <w:szCs w:val="24"/>
              </w:rPr>
            </w:pPr>
          </w:p>
        </w:tc>
        <w:tc>
          <w:tcPr>
            <w:tcW w:w="784" w:type="pct"/>
          </w:tcPr>
          <w:p w:rsidR="00F51389" w:rsidRPr="0058652D" w:rsidRDefault="00F51389" w:rsidP="00FD62FF">
            <w:pPr>
              <w:pStyle w:val="ac"/>
              <w:spacing w:line="360" w:lineRule="auto"/>
              <w:rPr>
                <w:rFonts w:ascii="宋体" w:eastAsia="宋体" w:hAnsi="宋体" w:cs="Times New Roman"/>
                <w:sz w:val="24"/>
                <w:szCs w:val="24"/>
              </w:rPr>
            </w:pPr>
          </w:p>
        </w:tc>
        <w:tc>
          <w:tcPr>
            <w:tcW w:w="683" w:type="pct"/>
          </w:tcPr>
          <w:p w:rsidR="00F51389" w:rsidRPr="0058652D" w:rsidRDefault="00F51389" w:rsidP="00FD62FF">
            <w:pPr>
              <w:pStyle w:val="ac"/>
              <w:spacing w:line="360" w:lineRule="auto"/>
              <w:rPr>
                <w:rFonts w:ascii="宋体" w:eastAsia="宋体" w:hAnsi="宋体" w:cs="Times New Roman"/>
                <w:sz w:val="24"/>
                <w:szCs w:val="24"/>
              </w:rPr>
            </w:pPr>
          </w:p>
        </w:tc>
      </w:tr>
      <w:tr w:rsidR="00F51389" w:rsidRPr="0058652D" w:rsidTr="00FD62FF">
        <w:trPr>
          <w:trHeight w:val="851"/>
        </w:trPr>
        <w:tc>
          <w:tcPr>
            <w:tcW w:w="292" w:type="pct"/>
            <w:vAlign w:val="center"/>
          </w:tcPr>
          <w:p w:rsidR="00F51389" w:rsidRPr="0058652D" w:rsidRDefault="00F51389" w:rsidP="00FD62FF">
            <w:pPr>
              <w:pStyle w:val="ac"/>
              <w:spacing w:line="360" w:lineRule="auto"/>
              <w:jc w:val="center"/>
              <w:rPr>
                <w:rFonts w:ascii="宋体" w:eastAsia="宋体" w:hAnsi="宋体" w:cs="Times New Roman"/>
                <w:sz w:val="24"/>
                <w:szCs w:val="24"/>
              </w:rPr>
            </w:pPr>
            <w:r w:rsidRPr="0058652D">
              <w:rPr>
                <w:rFonts w:ascii="宋体" w:eastAsia="宋体" w:hAnsi="宋体" w:cs="Times New Roman" w:hint="eastAsia"/>
                <w:sz w:val="24"/>
                <w:szCs w:val="24"/>
              </w:rPr>
              <w:t>2</w:t>
            </w:r>
          </w:p>
        </w:tc>
        <w:tc>
          <w:tcPr>
            <w:tcW w:w="694" w:type="pct"/>
            <w:vAlign w:val="center"/>
          </w:tcPr>
          <w:p w:rsidR="00F51389" w:rsidRPr="0058652D"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58652D" w:rsidRDefault="00F51389" w:rsidP="00FD62FF">
            <w:pPr>
              <w:pStyle w:val="ac"/>
              <w:spacing w:line="360" w:lineRule="auto"/>
              <w:rPr>
                <w:rFonts w:ascii="宋体" w:eastAsia="宋体" w:hAnsi="宋体" w:cs="Times New Roman"/>
                <w:sz w:val="24"/>
                <w:szCs w:val="24"/>
              </w:rPr>
            </w:pPr>
          </w:p>
        </w:tc>
        <w:tc>
          <w:tcPr>
            <w:tcW w:w="695" w:type="pct"/>
          </w:tcPr>
          <w:p w:rsidR="00F51389" w:rsidRPr="0058652D" w:rsidRDefault="00F51389" w:rsidP="00FD62FF">
            <w:pPr>
              <w:pStyle w:val="ac"/>
              <w:spacing w:line="360" w:lineRule="auto"/>
              <w:rPr>
                <w:rFonts w:ascii="宋体" w:eastAsia="宋体" w:hAnsi="宋体" w:cs="Times New Roman"/>
                <w:sz w:val="24"/>
                <w:szCs w:val="24"/>
              </w:rPr>
            </w:pPr>
          </w:p>
        </w:tc>
        <w:tc>
          <w:tcPr>
            <w:tcW w:w="618" w:type="pct"/>
          </w:tcPr>
          <w:p w:rsidR="00F51389" w:rsidRPr="0058652D" w:rsidRDefault="00F51389" w:rsidP="00FD62FF">
            <w:pPr>
              <w:pStyle w:val="ac"/>
              <w:spacing w:line="360" w:lineRule="auto"/>
              <w:rPr>
                <w:rFonts w:ascii="宋体" w:eastAsia="宋体" w:hAnsi="宋体" w:cs="Times New Roman"/>
                <w:sz w:val="24"/>
                <w:szCs w:val="24"/>
              </w:rPr>
            </w:pPr>
          </w:p>
        </w:tc>
        <w:tc>
          <w:tcPr>
            <w:tcW w:w="695" w:type="pct"/>
          </w:tcPr>
          <w:p w:rsidR="00F51389" w:rsidRPr="0058652D" w:rsidRDefault="00F51389" w:rsidP="00FD62FF">
            <w:pPr>
              <w:pStyle w:val="ac"/>
              <w:spacing w:line="360" w:lineRule="auto"/>
              <w:rPr>
                <w:rFonts w:ascii="宋体" w:eastAsia="宋体" w:hAnsi="宋体" w:cs="Times New Roman"/>
                <w:sz w:val="24"/>
                <w:szCs w:val="24"/>
              </w:rPr>
            </w:pPr>
          </w:p>
        </w:tc>
        <w:tc>
          <w:tcPr>
            <w:tcW w:w="784" w:type="pct"/>
          </w:tcPr>
          <w:p w:rsidR="00F51389" w:rsidRPr="0058652D" w:rsidRDefault="00F51389" w:rsidP="00FD62FF">
            <w:pPr>
              <w:pStyle w:val="ac"/>
              <w:spacing w:line="360" w:lineRule="auto"/>
              <w:rPr>
                <w:rFonts w:ascii="宋体" w:eastAsia="宋体" w:hAnsi="宋体" w:cs="Times New Roman"/>
                <w:sz w:val="24"/>
                <w:szCs w:val="24"/>
              </w:rPr>
            </w:pPr>
          </w:p>
        </w:tc>
        <w:tc>
          <w:tcPr>
            <w:tcW w:w="683" w:type="pct"/>
          </w:tcPr>
          <w:p w:rsidR="00F51389" w:rsidRPr="0058652D" w:rsidRDefault="00F51389" w:rsidP="00FD62FF">
            <w:pPr>
              <w:pStyle w:val="ac"/>
              <w:spacing w:line="360" w:lineRule="auto"/>
              <w:rPr>
                <w:rFonts w:ascii="宋体" w:eastAsia="宋体" w:hAnsi="宋体" w:cs="Times New Roman"/>
                <w:sz w:val="24"/>
                <w:szCs w:val="24"/>
              </w:rPr>
            </w:pPr>
          </w:p>
        </w:tc>
      </w:tr>
      <w:tr w:rsidR="00F51389" w:rsidRPr="0058652D" w:rsidTr="00FD62FF">
        <w:trPr>
          <w:trHeight w:val="851"/>
        </w:trPr>
        <w:tc>
          <w:tcPr>
            <w:tcW w:w="292" w:type="pct"/>
            <w:vAlign w:val="center"/>
          </w:tcPr>
          <w:p w:rsidR="00F51389" w:rsidRPr="0058652D" w:rsidRDefault="00F51389" w:rsidP="00FD62FF">
            <w:pPr>
              <w:pStyle w:val="ac"/>
              <w:spacing w:line="360" w:lineRule="auto"/>
              <w:jc w:val="center"/>
              <w:rPr>
                <w:rFonts w:ascii="宋体" w:eastAsia="宋体" w:hAnsi="宋体" w:cs="Times New Roman"/>
                <w:sz w:val="24"/>
                <w:szCs w:val="24"/>
              </w:rPr>
            </w:pPr>
            <w:r w:rsidRPr="0058652D">
              <w:rPr>
                <w:rFonts w:ascii="宋体" w:eastAsia="宋体" w:hAnsi="宋体" w:cs="Times New Roman" w:hint="eastAsia"/>
                <w:sz w:val="24"/>
                <w:szCs w:val="24"/>
              </w:rPr>
              <w:t>…</w:t>
            </w:r>
          </w:p>
        </w:tc>
        <w:tc>
          <w:tcPr>
            <w:tcW w:w="694" w:type="pct"/>
            <w:vAlign w:val="center"/>
          </w:tcPr>
          <w:p w:rsidR="00F51389" w:rsidRPr="0058652D"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58652D" w:rsidRDefault="00F51389" w:rsidP="00FD62FF">
            <w:pPr>
              <w:pStyle w:val="ac"/>
              <w:spacing w:line="360" w:lineRule="auto"/>
              <w:rPr>
                <w:rFonts w:ascii="宋体" w:eastAsia="宋体" w:hAnsi="宋体" w:cs="Times New Roman"/>
                <w:sz w:val="24"/>
                <w:szCs w:val="24"/>
              </w:rPr>
            </w:pPr>
          </w:p>
        </w:tc>
        <w:tc>
          <w:tcPr>
            <w:tcW w:w="695" w:type="pct"/>
          </w:tcPr>
          <w:p w:rsidR="00F51389" w:rsidRPr="0058652D" w:rsidRDefault="00F51389" w:rsidP="00FD62FF">
            <w:pPr>
              <w:pStyle w:val="ac"/>
              <w:spacing w:line="360" w:lineRule="auto"/>
              <w:rPr>
                <w:rFonts w:ascii="宋体" w:eastAsia="宋体" w:hAnsi="宋体" w:cs="Times New Roman"/>
                <w:sz w:val="24"/>
                <w:szCs w:val="24"/>
              </w:rPr>
            </w:pPr>
          </w:p>
        </w:tc>
        <w:tc>
          <w:tcPr>
            <w:tcW w:w="618" w:type="pct"/>
          </w:tcPr>
          <w:p w:rsidR="00F51389" w:rsidRPr="0058652D" w:rsidRDefault="00F51389" w:rsidP="00FD62FF">
            <w:pPr>
              <w:pStyle w:val="ac"/>
              <w:spacing w:line="360" w:lineRule="auto"/>
              <w:rPr>
                <w:rFonts w:ascii="宋体" w:eastAsia="宋体" w:hAnsi="宋体" w:cs="Times New Roman"/>
                <w:sz w:val="24"/>
                <w:szCs w:val="24"/>
              </w:rPr>
            </w:pPr>
          </w:p>
        </w:tc>
        <w:tc>
          <w:tcPr>
            <w:tcW w:w="695" w:type="pct"/>
          </w:tcPr>
          <w:p w:rsidR="00F51389" w:rsidRPr="0058652D" w:rsidRDefault="00F51389" w:rsidP="00FD62FF">
            <w:pPr>
              <w:pStyle w:val="ac"/>
              <w:spacing w:line="360" w:lineRule="auto"/>
              <w:rPr>
                <w:rFonts w:ascii="宋体" w:eastAsia="宋体" w:hAnsi="宋体" w:cs="Times New Roman"/>
                <w:sz w:val="24"/>
                <w:szCs w:val="24"/>
              </w:rPr>
            </w:pPr>
          </w:p>
        </w:tc>
        <w:tc>
          <w:tcPr>
            <w:tcW w:w="784" w:type="pct"/>
          </w:tcPr>
          <w:p w:rsidR="00F51389" w:rsidRPr="0058652D" w:rsidRDefault="00F51389" w:rsidP="00FD62FF">
            <w:pPr>
              <w:pStyle w:val="ac"/>
              <w:spacing w:line="360" w:lineRule="auto"/>
              <w:rPr>
                <w:rFonts w:ascii="宋体" w:eastAsia="宋体" w:hAnsi="宋体" w:cs="Times New Roman"/>
                <w:sz w:val="24"/>
                <w:szCs w:val="24"/>
              </w:rPr>
            </w:pPr>
          </w:p>
        </w:tc>
        <w:tc>
          <w:tcPr>
            <w:tcW w:w="683" w:type="pct"/>
          </w:tcPr>
          <w:p w:rsidR="00F51389" w:rsidRPr="0058652D" w:rsidRDefault="00F51389" w:rsidP="00FD62FF">
            <w:pPr>
              <w:pStyle w:val="ac"/>
              <w:spacing w:line="360" w:lineRule="auto"/>
              <w:rPr>
                <w:rFonts w:ascii="宋体" w:eastAsia="宋体" w:hAnsi="宋体" w:cs="Times New Roman"/>
                <w:sz w:val="24"/>
                <w:szCs w:val="24"/>
              </w:rPr>
            </w:pPr>
          </w:p>
        </w:tc>
      </w:tr>
    </w:tbl>
    <w:p w:rsidR="00F51389" w:rsidRPr="0058652D" w:rsidRDefault="00F51389" w:rsidP="00F51389">
      <w:pPr>
        <w:autoSpaceDE w:val="0"/>
        <w:autoSpaceDN w:val="0"/>
        <w:adjustRightInd w:val="0"/>
        <w:spacing w:line="480" w:lineRule="auto"/>
        <w:rPr>
          <w:rFonts w:asciiTheme="minorEastAsia" w:hAnsiTheme="minorEastAsia" w:cs="宋体"/>
          <w:sz w:val="24"/>
          <w:szCs w:val="24"/>
          <w:lang w:val="zh-CN"/>
        </w:rPr>
      </w:pPr>
      <w:r w:rsidRPr="0058652D">
        <w:rPr>
          <w:rFonts w:asciiTheme="minorEastAsia" w:hAnsiTheme="minorEastAsia" w:cs="宋体" w:hint="eastAsia"/>
          <w:sz w:val="24"/>
          <w:szCs w:val="24"/>
          <w:lang w:val="zh-CN"/>
        </w:rPr>
        <w:t>投标人（公章）：</w:t>
      </w:r>
    </w:p>
    <w:p w:rsidR="00F51389" w:rsidRPr="0058652D" w:rsidRDefault="00F51389" w:rsidP="00F51389">
      <w:pPr>
        <w:autoSpaceDE w:val="0"/>
        <w:autoSpaceDN w:val="0"/>
        <w:adjustRightInd w:val="0"/>
        <w:spacing w:line="480" w:lineRule="auto"/>
        <w:rPr>
          <w:rFonts w:asciiTheme="minorEastAsia" w:hAnsiTheme="minorEastAsia" w:cs="宋体"/>
          <w:sz w:val="24"/>
          <w:szCs w:val="24"/>
          <w:lang w:val="zh-CN"/>
        </w:rPr>
      </w:pPr>
      <w:r w:rsidRPr="0058652D">
        <w:rPr>
          <w:rFonts w:asciiTheme="minorEastAsia" w:hAnsiTheme="minorEastAsia" w:cs="宋体" w:hint="eastAsia"/>
          <w:sz w:val="24"/>
          <w:szCs w:val="24"/>
          <w:lang w:val="zh-CN"/>
        </w:rPr>
        <w:t>投标人法定代表人（或授权代表）签字：</w:t>
      </w:r>
      <w:r w:rsidRPr="0058652D">
        <w:rPr>
          <w:rFonts w:asciiTheme="minorEastAsia" w:hAnsiTheme="minorEastAsia" w:cs="宋体"/>
          <w:sz w:val="24"/>
          <w:szCs w:val="24"/>
          <w:lang w:val="zh-CN"/>
        </w:rPr>
        <w:t xml:space="preserve"> </w:t>
      </w:r>
    </w:p>
    <w:p w:rsidR="00F51389" w:rsidRPr="0058652D" w:rsidRDefault="00F51389" w:rsidP="00F51389">
      <w:pPr>
        <w:snapToGrid w:val="0"/>
        <w:spacing w:line="500" w:lineRule="exact"/>
        <w:rPr>
          <w:rFonts w:asciiTheme="minorEastAsia" w:hAnsiTheme="minorEastAsia" w:cs="宋体"/>
          <w:sz w:val="24"/>
          <w:szCs w:val="24"/>
          <w:lang w:val="zh-CN"/>
        </w:rPr>
      </w:pPr>
    </w:p>
    <w:p w:rsidR="00F51389" w:rsidRPr="0058652D" w:rsidRDefault="00F51389" w:rsidP="00F51389">
      <w:pPr>
        <w:snapToGrid w:val="0"/>
        <w:spacing w:line="500" w:lineRule="exact"/>
        <w:rPr>
          <w:rFonts w:asciiTheme="minorEastAsia" w:hAnsiTheme="minorEastAsia" w:cs="宋体"/>
          <w:sz w:val="24"/>
          <w:szCs w:val="24"/>
          <w:lang w:val="zh-CN"/>
        </w:rPr>
      </w:pPr>
    </w:p>
    <w:p w:rsidR="00F51389" w:rsidRPr="0058652D" w:rsidRDefault="00F51389" w:rsidP="00F51389">
      <w:pPr>
        <w:rPr>
          <w:rFonts w:asciiTheme="minorEastAsia" w:hAnsiTheme="minorEastAsia" w:cs="宋体"/>
          <w:sz w:val="24"/>
          <w:szCs w:val="24"/>
          <w:lang w:val="zh-CN"/>
        </w:rPr>
      </w:pPr>
      <w:r w:rsidRPr="0058652D">
        <w:rPr>
          <w:rFonts w:asciiTheme="minorEastAsia" w:hAnsiTheme="minorEastAsia" w:cs="宋体" w:hint="eastAsia"/>
          <w:sz w:val="24"/>
          <w:szCs w:val="24"/>
          <w:lang w:val="zh-CN"/>
        </w:rPr>
        <w:t>说明：所投产品“节能产品政府采购清单”所在页复印件并加盖投标人公章须附后。</w:t>
      </w:r>
    </w:p>
    <w:p w:rsidR="00F51389" w:rsidRPr="0058652D" w:rsidRDefault="00F51389" w:rsidP="00F51389">
      <w:pPr>
        <w:spacing w:line="360" w:lineRule="auto"/>
        <w:jc w:val="center"/>
        <w:rPr>
          <w:rFonts w:ascii="宋体" w:hAnsi="宋体"/>
          <w:b/>
          <w:bCs/>
          <w:sz w:val="36"/>
          <w:szCs w:val="36"/>
        </w:rPr>
      </w:pPr>
    </w:p>
    <w:p w:rsidR="00F51389" w:rsidRPr="0058652D" w:rsidRDefault="00F51389" w:rsidP="00F51389">
      <w:pPr>
        <w:spacing w:line="360" w:lineRule="auto"/>
        <w:jc w:val="center"/>
        <w:rPr>
          <w:rFonts w:ascii="宋体" w:hAnsi="宋体"/>
          <w:b/>
          <w:bCs/>
          <w:sz w:val="36"/>
          <w:szCs w:val="36"/>
        </w:rPr>
      </w:pPr>
    </w:p>
    <w:p w:rsidR="00F51389" w:rsidRPr="0058652D" w:rsidRDefault="00F51389" w:rsidP="00F51389">
      <w:pPr>
        <w:spacing w:line="360" w:lineRule="auto"/>
        <w:jc w:val="center"/>
        <w:rPr>
          <w:rFonts w:ascii="宋体" w:hAnsi="宋体"/>
          <w:b/>
          <w:bCs/>
          <w:sz w:val="36"/>
          <w:szCs w:val="36"/>
        </w:rPr>
      </w:pPr>
    </w:p>
    <w:p w:rsidR="00F51389" w:rsidRPr="0058652D" w:rsidRDefault="00F51389" w:rsidP="00F51389">
      <w:pPr>
        <w:spacing w:line="360" w:lineRule="auto"/>
        <w:jc w:val="center"/>
        <w:rPr>
          <w:rFonts w:ascii="宋体" w:hAnsi="宋体"/>
          <w:b/>
          <w:bCs/>
          <w:sz w:val="36"/>
          <w:szCs w:val="36"/>
        </w:rPr>
      </w:pPr>
    </w:p>
    <w:p w:rsidR="00F51389" w:rsidRPr="0058652D" w:rsidRDefault="00F51389" w:rsidP="00F51389">
      <w:pPr>
        <w:spacing w:line="360" w:lineRule="auto"/>
        <w:jc w:val="center"/>
        <w:rPr>
          <w:rFonts w:ascii="宋体" w:hAnsi="宋体"/>
          <w:b/>
          <w:bCs/>
          <w:sz w:val="36"/>
          <w:szCs w:val="36"/>
        </w:rPr>
      </w:pPr>
    </w:p>
    <w:p w:rsidR="00F51389" w:rsidRPr="0058652D" w:rsidRDefault="00F51389" w:rsidP="00F51389">
      <w:pPr>
        <w:spacing w:line="360" w:lineRule="auto"/>
        <w:jc w:val="center"/>
        <w:rPr>
          <w:rFonts w:ascii="宋体" w:hAnsi="宋体"/>
          <w:b/>
          <w:bCs/>
          <w:sz w:val="36"/>
          <w:szCs w:val="36"/>
        </w:rPr>
      </w:pPr>
    </w:p>
    <w:p w:rsidR="00F51389" w:rsidRPr="0058652D" w:rsidRDefault="00F51389" w:rsidP="00F51389">
      <w:pPr>
        <w:spacing w:line="360" w:lineRule="auto"/>
        <w:jc w:val="center"/>
        <w:rPr>
          <w:rFonts w:ascii="宋体" w:hAnsi="宋体"/>
          <w:b/>
          <w:bCs/>
          <w:sz w:val="36"/>
          <w:szCs w:val="36"/>
        </w:rPr>
      </w:pPr>
    </w:p>
    <w:p w:rsidR="00F51389" w:rsidRPr="0058652D" w:rsidRDefault="00F51389" w:rsidP="00F51389">
      <w:pPr>
        <w:spacing w:line="360" w:lineRule="auto"/>
        <w:jc w:val="center"/>
        <w:rPr>
          <w:rFonts w:ascii="宋体" w:hAnsi="宋体"/>
          <w:b/>
          <w:bCs/>
          <w:sz w:val="36"/>
          <w:szCs w:val="36"/>
        </w:rPr>
      </w:pPr>
      <w:r w:rsidRPr="0058652D">
        <w:rPr>
          <w:rFonts w:ascii="宋体" w:hAnsi="宋体" w:hint="eastAsia"/>
          <w:b/>
          <w:bCs/>
          <w:sz w:val="36"/>
          <w:szCs w:val="36"/>
        </w:rPr>
        <w:lastRenderedPageBreak/>
        <w:t>4.8 “环境标志产品政府采购清单”优先采购产品情况</w:t>
      </w:r>
    </w:p>
    <w:p w:rsidR="00F51389" w:rsidRPr="0058652D" w:rsidRDefault="00F51389" w:rsidP="005F5359">
      <w:pPr>
        <w:spacing w:before="50" w:afterLines="50" w:line="360" w:lineRule="auto"/>
        <w:contextualSpacing/>
        <w:jc w:val="left"/>
        <w:rPr>
          <w:rFonts w:asciiTheme="minorEastAsia" w:hAnsiTheme="minorEastAsia"/>
          <w:sz w:val="24"/>
          <w:szCs w:val="24"/>
        </w:rPr>
      </w:pPr>
      <w:r w:rsidRPr="0058652D">
        <w:rPr>
          <w:rFonts w:asciiTheme="minorEastAsia" w:hAnsiTheme="minorEastAsia" w:hint="eastAsia"/>
          <w:sz w:val="24"/>
          <w:szCs w:val="24"/>
        </w:rPr>
        <w:t>项目编号：</w:t>
      </w:r>
    </w:p>
    <w:p w:rsidR="00F51389" w:rsidRPr="0058652D" w:rsidRDefault="00F51389" w:rsidP="00F51389">
      <w:pPr>
        <w:tabs>
          <w:tab w:val="left" w:pos="1800"/>
          <w:tab w:val="left" w:pos="5580"/>
        </w:tabs>
        <w:spacing w:line="360" w:lineRule="auto"/>
        <w:rPr>
          <w:rFonts w:ascii="宋体" w:hAnsi="宋体"/>
          <w:szCs w:val="21"/>
        </w:rPr>
      </w:pPr>
      <w:r w:rsidRPr="0058652D">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58652D" w:rsidTr="00FD62FF">
        <w:trPr>
          <w:trHeight w:val="225"/>
          <w:tblHeader/>
        </w:trPr>
        <w:tc>
          <w:tcPr>
            <w:tcW w:w="292" w:type="pct"/>
            <w:shd w:val="clear" w:color="auto" w:fill="F2F2F2" w:themeFill="background1" w:themeFillShade="F2"/>
            <w:vAlign w:val="center"/>
          </w:tcPr>
          <w:p w:rsidR="00F51389" w:rsidRPr="0058652D" w:rsidRDefault="00F51389" w:rsidP="00FD62FF">
            <w:pPr>
              <w:pStyle w:val="ac"/>
              <w:jc w:val="center"/>
              <w:rPr>
                <w:rFonts w:ascii="宋体" w:eastAsia="宋体" w:hAnsi="宋体" w:cs="宋体"/>
                <w:b/>
                <w:bCs/>
                <w:sz w:val="24"/>
                <w:szCs w:val="24"/>
              </w:rPr>
            </w:pPr>
            <w:r w:rsidRPr="0058652D">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58652D" w:rsidRDefault="00F51389" w:rsidP="00FD62FF">
            <w:pPr>
              <w:pStyle w:val="ac"/>
              <w:jc w:val="center"/>
              <w:rPr>
                <w:rFonts w:ascii="宋体" w:eastAsia="宋体" w:hAnsi="宋体" w:cs="宋体"/>
                <w:b/>
                <w:bCs/>
                <w:sz w:val="24"/>
                <w:szCs w:val="24"/>
              </w:rPr>
            </w:pPr>
            <w:r w:rsidRPr="0058652D">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58652D" w:rsidRDefault="00F51389" w:rsidP="00FD62FF">
            <w:pPr>
              <w:pStyle w:val="ac"/>
              <w:jc w:val="center"/>
              <w:rPr>
                <w:rFonts w:ascii="宋体" w:eastAsia="宋体" w:hAnsi="宋体" w:cs="宋体"/>
                <w:b/>
                <w:bCs/>
                <w:sz w:val="24"/>
                <w:szCs w:val="24"/>
              </w:rPr>
            </w:pPr>
            <w:r w:rsidRPr="0058652D">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58652D" w:rsidRDefault="00F51389" w:rsidP="00FD62FF">
            <w:pPr>
              <w:pStyle w:val="ac"/>
              <w:jc w:val="center"/>
              <w:rPr>
                <w:rFonts w:ascii="宋体" w:eastAsia="宋体" w:hAnsi="宋体" w:cs="宋体"/>
                <w:b/>
                <w:bCs/>
                <w:sz w:val="24"/>
                <w:szCs w:val="24"/>
              </w:rPr>
            </w:pPr>
            <w:r w:rsidRPr="0058652D">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58652D" w:rsidRDefault="00F51389" w:rsidP="00FD62FF">
            <w:pPr>
              <w:pStyle w:val="ac"/>
              <w:jc w:val="center"/>
              <w:rPr>
                <w:rFonts w:ascii="宋体" w:eastAsia="宋体" w:hAnsi="宋体" w:cs="宋体"/>
                <w:b/>
                <w:bCs/>
                <w:sz w:val="24"/>
                <w:szCs w:val="24"/>
              </w:rPr>
            </w:pPr>
            <w:r w:rsidRPr="0058652D">
              <w:rPr>
                <w:rFonts w:ascii="宋体" w:eastAsia="宋体" w:hAnsi="宋体" w:cs="宋体" w:hint="eastAsia"/>
                <w:b/>
                <w:bCs/>
                <w:sz w:val="24"/>
                <w:szCs w:val="24"/>
              </w:rPr>
              <w:t>制造商</w:t>
            </w:r>
          </w:p>
          <w:p w:rsidR="00F51389" w:rsidRPr="0058652D" w:rsidRDefault="00F51389" w:rsidP="00FD62FF">
            <w:pPr>
              <w:pStyle w:val="ac"/>
              <w:jc w:val="center"/>
              <w:rPr>
                <w:rFonts w:ascii="宋体" w:eastAsia="宋体" w:hAnsi="宋体" w:cs="宋体"/>
                <w:b/>
                <w:bCs/>
                <w:sz w:val="24"/>
                <w:szCs w:val="24"/>
              </w:rPr>
            </w:pPr>
            <w:r w:rsidRPr="0058652D">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58652D" w:rsidRDefault="00F51389" w:rsidP="00FD62FF">
            <w:pPr>
              <w:pStyle w:val="ac"/>
              <w:jc w:val="center"/>
              <w:rPr>
                <w:rFonts w:ascii="宋体" w:eastAsia="宋体" w:hAnsi="宋体" w:cs="宋体"/>
                <w:b/>
                <w:bCs/>
                <w:sz w:val="24"/>
                <w:szCs w:val="24"/>
              </w:rPr>
            </w:pPr>
            <w:r w:rsidRPr="0058652D">
              <w:rPr>
                <w:rFonts w:ascii="宋体" w:eastAsia="宋体" w:hAnsi="宋体" w:cs="宋体" w:hint="eastAsia"/>
                <w:b/>
                <w:bCs/>
                <w:sz w:val="24"/>
                <w:szCs w:val="24"/>
              </w:rPr>
              <w:t>中国环境标志认证证书编号</w:t>
            </w:r>
          </w:p>
        </w:tc>
        <w:tc>
          <w:tcPr>
            <w:tcW w:w="784" w:type="pct"/>
            <w:shd w:val="clear" w:color="auto" w:fill="F2F2F2" w:themeFill="background1" w:themeFillShade="F2"/>
            <w:vAlign w:val="center"/>
          </w:tcPr>
          <w:p w:rsidR="00F51389" w:rsidRPr="0058652D" w:rsidRDefault="00F51389" w:rsidP="00FD62FF">
            <w:pPr>
              <w:pStyle w:val="ac"/>
              <w:jc w:val="center"/>
              <w:rPr>
                <w:rFonts w:ascii="宋体" w:eastAsia="宋体" w:hAnsi="宋体" w:cs="宋体"/>
                <w:b/>
                <w:bCs/>
                <w:sz w:val="24"/>
                <w:szCs w:val="24"/>
              </w:rPr>
            </w:pPr>
            <w:r w:rsidRPr="0058652D">
              <w:rPr>
                <w:rFonts w:ascii="宋体" w:eastAsia="宋体" w:hAnsi="宋体" w:cs="宋体" w:hint="eastAsia"/>
                <w:b/>
                <w:bCs/>
                <w:sz w:val="24"/>
                <w:szCs w:val="24"/>
              </w:rPr>
              <w:t>提供环境标志产品所在页复印件</w:t>
            </w:r>
          </w:p>
          <w:p w:rsidR="00F51389" w:rsidRPr="0058652D" w:rsidRDefault="00F51389" w:rsidP="00FD62FF">
            <w:pPr>
              <w:pStyle w:val="ac"/>
              <w:jc w:val="center"/>
              <w:rPr>
                <w:rFonts w:ascii="宋体" w:eastAsia="宋体" w:hAnsi="宋体" w:cs="宋体"/>
                <w:b/>
                <w:bCs/>
                <w:sz w:val="24"/>
                <w:szCs w:val="24"/>
              </w:rPr>
            </w:pPr>
            <w:r w:rsidRPr="0058652D">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58652D" w:rsidRDefault="00F51389" w:rsidP="00FD62FF">
            <w:pPr>
              <w:pStyle w:val="ac"/>
              <w:jc w:val="center"/>
              <w:rPr>
                <w:rFonts w:ascii="宋体" w:eastAsia="宋体" w:hAnsi="宋体" w:cs="宋体"/>
                <w:b/>
                <w:bCs/>
                <w:sz w:val="24"/>
                <w:szCs w:val="24"/>
              </w:rPr>
            </w:pPr>
            <w:r w:rsidRPr="0058652D">
              <w:rPr>
                <w:rFonts w:ascii="宋体" w:eastAsia="宋体" w:hAnsi="宋体" w:cs="宋体" w:hint="eastAsia"/>
                <w:b/>
                <w:bCs/>
                <w:sz w:val="24"/>
                <w:szCs w:val="24"/>
              </w:rPr>
              <w:t>未提供环境标志产品所在页原因</w:t>
            </w:r>
          </w:p>
        </w:tc>
      </w:tr>
      <w:tr w:rsidR="00F51389" w:rsidRPr="0058652D" w:rsidTr="00FD62FF">
        <w:trPr>
          <w:trHeight w:val="851"/>
        </w:trPr>
        <w:tc>
          <w:tcPr>
            <w:tcW w:w="292" w:type="pct"/>
            <w:vAlign w:val="center"/>
          </w:tcPr>
          <w:p w:rsidR="00F51389" w:rsidRPr="0058652D" w:rsidRDefault="00F51389" w:rsidP="00FD62FF">
            <w:pPr>
              <w:pStyle w:val="ac"/>
              <w:spacing w:line="360" w:lineRule="auto"/>
              <w:jc w:val="center"/>
              <w:rPr>
                <w:rFonts w:ascii="宋体" w:eastAsia="宋体" w:hAnsi="宋体" w:cs="Times New Roman"/>
                <w:sz w:val="24"/>
                <w:szCs w:val="24"/>
              </w:rPr>
            </w:pPr>
            <w:r w:rsidRPr="0058652D">
              <w:rPr>
                <w:rFonts w:ascii="宋体" w:eastAsia="宋体" w:hAnsi="宋体" w:cs="Times New Roman" w:hint="eastAsia"/>
                <w:sz w:val="24"/>
                <w:szCs w:val="24"/>
              </w:rPr>
              <w:t>1</w:t>
            </w:r>
          </w:p>
        </w:tc>
        <w:tc>
          <w:tcPr>
            <w:tcW w:w="694" w:type="pct"/>
            <w:vAlign w:val="center"/>
          </w:tcPr>
          <w:p w:rsidR="00F51389" w:rsidRPr="0058652D"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58652D" w:rsidRDefault="00F51389" w:rsidP="00FD62FF">
            <w:pPr>
              <w:pStyle w:val="ac"/>
              <w:spacing w:line="360" w:lineRule="auto"/>
              <w:rPr>
                <w:rFonts w:ascii="宋体" w:eastAsia="宋体" w:hAnsi="宋体" w:cs="Times New Roman"/>
                <w:sz w:val="24"/>
                <w:szCs w:val="24"/>
              </w:rPr>
            </w:pPr>
          </w:p>
        </w:tc>
        <w:tc>
          <w:tcPr>
            <w:tcW w:w="695" w:type="pct"/>
          </w:tcPr>
          <w:p w:rsidR="00F51389" w:rsidRPr="0058652D" w:rsidRDefault="00F51389" w:rsidP="00FD62FF">
            <w:pPr>
              <w:pStyle w:val="ac"/>
              <w:spacing w:line="360" w:lineRule="auto"/>
              <w:rPr>
                <w:rFonts w:ascii="宋体" w:eastAsia="宋体" w:hAnsi="宋体" w:cs="Times New Roman"/>
                <w:sz w:val="24"/>
                <w:szCs w:val="24"/>
              </w:rPr>
            </w:pPr>
          </w:p>
        </w:tc>
        <w:tc>
          <w:tcPr>
            <w:tcW w:w="618" w:type="pct"/>
          </w:tcPr>
          <w:p w:rsidR="00F51389" w:rsidRPr="0058652D" w:rsidRDefault="00F51389" w:rsidP="00FD62FF">
            <w:pPr>
              <w:pStyle w:val="ac"/>
              <w:spacing w:line="360" w:lineRule="auto"/>
              <w:rPr>
                <w:rFonts w:ascii="宋体" w:eastAsia="宋体" w:hAnsi="宋体" w:cs="Times New Roman"/>
                <w:sz w:val="24"/>
                <w:szCs w:val="24"/>
              </w:rPr>
            </w:pPr>
          </w:p>
        </w:tc>
        <w:tc>
          <w:tcPr>
            <w:tcW w:w="695" w:type="pct"/>
          </w:tcPr>
          <w:p w:rsidR="00F51389" w:rsidRPr="0058652D" w:rsidRDefault="00F51389" w:rsidP="00FD62FF">
            <w:pPr>
              <w:pStyle w:val="ac"/>
              <w:spacing w:line="360" w:lineRule="auto"/>
              <w:rPr>
                <w:rFonts w:ascii="宋体" w:eastAsia="宋体" w:hAnsi="宋体" w:cs="Times New Roman"/>
                <w:sz w:val="24"/>
                <w:szCs w:val="24"/>
              </w:rPr>
            </w:pPr>
          </w:p>
        </w:tc>
        <w:tc>
          <w:tcPr>
            <w:tcW w:w="784" w:type="pct"/>
          </w:tcPr>
          <w:p w:rsidR="00F51389" w:rsidRPr="0058652D" w:rsidRDefault="00F51389" w:rsidP="00FD62FF">
            <w:pPr>
              <w:pStyle w:val="ac"/>
              <w:spacing w:line="360" w:lineRule="auto"/>
              <w:rPr>
                <w:rFonts w:ascii="宋体" w:eastAsia="宋体" w:hAnsi="宋体" w:cs="Times New Roman"/>
                <w:sz w:val="24"/>
                <w:szCs w:val="24"/>
              </w:rPr>
            </w:pPr>
          </w:p>
        </w:tc>
        <w:tc>
          <w:tcPr>
            <w:tcW w:w="683" w:type="pct"/>
          </w:tcPr>
          <w:p w:rsidR="00F51389" w:rsidRPr="0058652D" w:rsidRDefault="00F51389" w:rsidP="00FD62FF">
            <w:pPr>
              <w:pStyle w:val="ac"/>
              <w:spacing w:line="360" w:lineRule="auto"/>
              <w:rPr>
                <w:rFonts w:ascii="宋体" w:eastAsia="宋体" w:hAnsi="宋体" w:cs="Times New Roman"/>
                <w:sz w:val="24"/>
                <w:szCs w:val="24"/>
              </w:rPr>
            </w:pPr>
          </w:p>
        </w:tc>
      </w:tr>
      <w:tr w:rsidR="00F51389" w:rsidRPr="0058652D" w:rsidTr="00FD62FF">
        <w:trPr>
          <w:trHeight w:val="851"/>
        </w:trPr>
        <w:tc>
          <w:tcPr>
            <w:tcW w:w="292" w:type="pct"/>
            <w:vAlign w:val="center"/>
          </w:tcPr>
          <w:p w:rsidR="00F51389" w:rsidRPr="0058652D" w:rsidRDefault="00F51389" w:rsidP="00FD62FF">
            <w:pPr>
              <w:pStyle w:val="ac"/>
              <w:spacing w:line="360" w:lineRule="auto"/>
              <w:jc w:val="center"/>
              <w:rPr>
                <w:rFonts w:ascii="宋体" w:eastAsia="宋体" w:hAnsi="宋体" w:cs="Times New Roman"/>
                <w:sz w:val="24"/>
                <w:szCs w:val="24"/>
              </w:rPr>
            </w:pPr>
            <w:r w:rsidRPr="0058652D">
              <w:rPr>
                <w:rFonts w:ascii="宋体" w:eastAsia="宋体" w:hAnsi="宋体" w:cs="Times New Roman" w:hint="eastAsia"/>
                <w:sz w:val="24"/>
                <w:szCs w:val="24"/>
              </w:rPr>
              <w:t>2</w:t>
            </w:r>
          </w:p>
        </w:tc>
        <w:tc>
          <w:tcPr>
            <w:tcW w:w="694" w:type="pct"/>
            <w:vAlign w:val="center"/>
          </w:tcPr>
          <w:p w:rsidR="00F51389" w:rsidRPr="0058652D"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58652D" w:rsidRDefault="00F51389" w:rsidP="00FD62FF">
            <w:pPr>
              <w:pStyle w:val="ac"/>
              <w:spacing w:line="360" w:lineRule="auto"/>
              <w:rPr>
                <w:rFonts w:ascii="宋体" w:eastAsia="宋体" w:hAnsi="宋体" w:cs="Times New Roman"/>
                <w:sz w:val="24"/>
                <w:szCs w:val="24"/>
              </w:rPr>
            </w:pPr>
          </w:p>
        </w:tc>
        <w:tc>
          <w:tcPr>
            <w:tcW w:w="695" w:type="pct"/>
          </w:tcPr>
          <w:p w:rsidR="00F51389" w:rsidRPr="0058652D" w:rsidRDefault="00F51389" w:rsidP="00FD62FF">
            <w:pPr>
              <w:pStyle w:val="ac"/>
              <w:spacing w:line="360" w:lineRule="auto"/>
              <w:rPr>
                <w:rFonts w:ascii="宋体" w:eastAsia="宋体" w:hAnsi="宋体" w:cs="Times New Roman"/>
                <w:sz w:val="24"/>
                <w:szCs w:val="24"/>
              </w:rPr>
            </w:pPr>
          </w:p>
        </w:tc>
        <w:tc>
          <w:tcPr>
            <w:tcW w:w="618" w:type="pct"/>
          </w:tcPr>
          <w:p w:rsidR="00F51389" w:rsidRPr="0058652D" w:rsidRDefault="00F51389" w:rsidP="00FD62FF">
            <w:pPr>
              <w:pStyle w:val="ac"/>
              <w:spacing w:line="360" w:lineRule="auto"/>
              <w:rPr>
                <w:rFonts w:ascii="宋体" w:eastAsia="宋体" w:hAnsi="宋体" w:cs="Times New Roman"/>
                <w:sz w:val="24"/>
                <w:szCs w:val="24"/>
              </w:rPr>
            </w:pPr>
          </w:p>
        </w:tc>
        <w:tc>
          <w:tcPr>
            <w:tcW w:w="695" w:type="pct"/>
          </w:tcPr>
          <w:p w:rsidR="00F51389" w:rsidRPr="0058652D" w:rsidRDefault="00F51389" w:rsidP="00FD62FF">
            <w:pPr>
              <w:pStyle w:val="ac"/>
              <w:spacing w:line="360" w:lineRule="auto"/>
              <w:rPr>
                <w:rFonts w:ascii="宋体" w:eastAsia="宋体" w:hAnsi="宋体" w:cs="Times New Roman"/>
                <w:sz w:val="24"/>
                <w:szCs w:val="24"/>
              </w:rPr>
            </w:pPr>
          </w:p>
        </w:tc>
        <w:tc>
          <w:tcPr>
            <w:tcW w:w="784" w:type="pct"/>
          </w:tcPr>
          <w:p w:rsidR="00F51389" w:rsidRPr="0058652D" w:rsidRDefault="00F51389" w:rsidP="00FD62FF">
            <w:pPr>
              <w:pStyle w:val="ac"/>
              <w:spacing w:line="360" w:lineRule="auto"/>
              <w:rPr>
                <w:rFonts w:ascii="宋体" w:eastAsia="宋体" w:hAnsi="宋体" w:cs="Times New Roman"/>
                <w:sz w:val="24"/>
                <w:szCs w:val="24"/>
              </w:rPr>
            </w:pPr>
          </w:p>
        </w:tc>
        <w:tc>
          <w:tcPr>
            <w:tcW w:w="683" w:type="pct"/>
          </w:tcPr>
          <w:p w:rsidR="00F51389" w:rsidRPr="0058652D" w:rsidRDefault="00F51389" w:rsidP="00FD62FF">
            <w:pPr>
              <w:pStyle w:val="ac"/>
              <w:spacing w:line="360" w:lineRule="auto"/>
              <w:rPr>
                <w:rFonts w:ascii="宋体" w:eastAsia="宋体" w:hAnsi="宋体" w:cs="Times New Roman"/>
                <w:sz w:val="24"/>
                <w:szCs w:val="24"/>
              </w:rPr>
            </w:pPr>
          </w:p>
        </w:tc>
      </w:tr>
      <w:tr w:rsidR="00F51389" w:rsidRPr="0058652D" w:rsidTr="00FD62FF">
        <w:trPr>
          <w:trHeight w:val="851"/>
        </w:trPr>
        <w:tc>
          <w:tcPr>
            <w:tcW w:w="292" w:type="pct"/>
            <w:vAlign w:val="center"/>
          </w:tcPr>
          <w:p w:rsidR="00F51389" w:rsidRPr="0058652D" w:rsidRDefault="00F51389" w:rsidP="00FD62FF">
            <w:pPr>
              <w:pStyle w:val="ac"/>
              <w:spacing w:line="360" w:lineRule="auto"/>
              <w:jc w:val="center"/>
              <w:rPr>
                <w:rFonts w:ascii="宋体" w:eastAsia="宋体" w:hAnsi="宋体" w:cs="Times New Roman"/>
                <w:sz w:val="24"/>
                <w:szCs w:val="24"/>
              </w:rPr>
            </w:pPr>
            <w:r w:rsidRPr="0058652D">
              <w:rPr>
                <w:rFonts w:ascii="宋体" w:eastAsia="宋体" w:hAnsi="宋体" w:cs="Times New Roman" w:hint="eastAsia"/>
                <w:sz w:val="24"/>
                <w:szCs w:val="24"/>
              </w:rPr>
              <w:t>…</w:t>
            </w:r>
          </w:p>
        </w:tc>
        <w:tc>
          <w:tcPr>
            <w:tcW w:w="694" w:type="pct"/>
            <w:vAlign w:val="center"/>
          </w:tcPr>
          <w:p w:rsidR="00F51389" w:rsidRPr="0058652D"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58652D" w:rsidRDefault="00F51389" w:rsidP="00FD62FF">
            <w:pPr>
              <w:pStyle w:val="ac"/>
              <w:spacing w:line="360" w:lineRule="auto"/>
              <w:rPr>
                <w:rFonts w:ascii="宋体" w:eastAsia="宋体" w:hAnsi="宋体" w:cs="Times New Roman"/>
                <w:sz w:val="24"/>
                <w:szCs w:val="24"/>
              </w:rPr>
            </w:pPr>
          </w:p>
        </w:tc>
        <w:tc>
          <w:tcPr>
            <w:tcW w:w="695" w:type="pct"/>
          </w:tcPr>
          <w:p w:rsidR="00F51389" w:rsidRPr="0058652D" w:rsidRDefault="00F51389" w:rsidP="00FD62FF">
            <w:pPr>
              <w:pStyle w:val="ac"/>
              <w:spacing w:line="360" w:lineRule="auto"/>
              <w:rPr>
                <w:rFonts w:ascii="宋体" w:eastAsia="宋体" w:hAnsi="宋体" w:cs="Times New Roman"/>
                <w:sz w:val="24"/>
                <w:szCs w:val="24"/>
              </w:rPr>
            </w:pPr>
          </w:p>
        </w:tc>
        <w:tc>
          <w:tcPr>
            <w:tcW w:w="618" w:type="pct"/>
          </w:tcPr>
          <w:p w:rsidR="00F51389" w:rsidRPr="0058652D" w:rsidRDefault="00F51389" w:rsidP="00FD62FF">
            <w:pPr>
              <w:pStyle w:val="ac"/>
              <w:spacing w:line="360" w:lineRule="auto"/>
              <w:rPr>
                <w:rFonts w:ascii="宋体" w:eastAsia="宋体" w:hAnsi="宋体" w:cs="Times New Roman"/>
                <w:sz w:val="24"/>
                <w:szCs w:val="24"/>
              </w:rPr>
            </w:pPr>
          </w:p>
        </w:tc>
        <w:tc>
          <w:tcPr>
            <w:tcW w:w="695" w:type="pct"/>
          </w:tcPr>
          <w:p w:rsidR="00F51389" w:rsidRPr="0058652D" w:rsidRDefault="00F51389" w:rsidP="00FD62FF">
            <w:pPr>
              <w:pStyle w:val="ac"/>
              <w:spacing w:line="360" w:lineRule="auto"/>
              <w:rPr>
                <w:rFonts w:ascii="宋体" w:eastAsia="宋体" w:hAnsi="宋体" w:cs="Times New Roman"/>
                <w:sz w:val="24"/>
                <w:szCs w:val="24"/>
              </w:rPr>
            </w:pPr>
          </w:p>
        </w:tc>
        <w:tc>
          <w:tcPr>
            <w:tcW w:w="784" w:type="pct"/>
          </w:tcPr>
          <w:p w:rsidR="00F51389" w:rsidRPr="0058652D" w:rsidRDefault="00F51389" w:rsidP="00FD62FF">
            <w:pPr>
              <w:pStyle w:val="ac"/>
              <w:spacing w:line="360" w:lineRule="auto"/>
              <w:rPr>
                <w:rFonts w:ascii="宋体" w:eastAsia="宋体" w:hAnsi="宋体" w:cs="Times New Roman"/>
                <w:sz w:val="24"/>
                <w:szCs w:val="24"/>
              </w:rPr>
            </w:pPr>
          </w:p>
        </w:tc>
        <w:tc>
          <w:tcPr>
            <w:tcW w:w="683" w:type="pct"/>
          </w:tcPr>
          <w:p w:rsidR="00F51389" w:rsidRPr="0058652D" w:rsidRDefault="00F51389" w:rsidP="00FD62FF">
            <w:pPr>
              <w:pStyle w:val="ac"/>
              <w:spacing w:line="360" w:lineRule="auto"/>
              <w:rPr>
                <w:rFonts w:ascii="宋体" w:eastAsia="宋体" w:hAnsi="宋体" w:cs="Times New Roman"/>
                <w:sz w:val="24"/>
                <w:szCs w:val="24"/>
              </w:rPr>
            </w:pPr>
          </w:p>
        </w:tc>
      </w:tr>
    </w:tbl>
    <w:p w:rsidR="00F51389" w:rsidRPr="0058652D" w:rsidRDefault="00F51389" w:rsidP="00F51389">
      <w:pPr>
        <w:autoSpaceDE w:val="0"/>
        <w:autoSpaceDN w:val="0"/>
        <w:adjustRightInd w:val="0"/>
        <w:spacing w:line="480" w:lineRule="auto"/>
        <w:rPr>
          <w:rFonts w:asciiTheme="minorEastAsia" w:hAnsiTheme="minorEastAsia" w:cs="宋体"/>
          <w:sz w:val="24"/>
          <w:szCs w:val="24"/>
          <w:lang w:val="zh-CN"/>
        </w:rPr>
      </w:pPr>
      <w:r w:rsidRPr="0058652D">
        <w:rPr>
          <w:rFonts w:asciiTheme="minorEastAsia" w:hAnsiTheme="minorEastAsia" w:cs="宋体" w:hint="eastAsia"/>
          <w:sz w:val="24"/>
          <w:szCs w:val="24"/>
          <w:lang w:val="zh-CN"/>
        </w:rPr>
        <w:t>投标人（公章）：</w:t>
      </w:r>
    </w:p>
    <w:p w:rsidR="00F51389" w:rsidRPr="0058652D" w:rsidRDefault="00F51389" w:rsidP="00F51389">
      <w:pPr>
        <w:autoSpaceDE w:val="0"/>
        <w:autoSpaceDN w:val="0"/>
        <w:adjustRightInd w:val="0"/>
        <w:spacing w:line="480" w:lineRule="auto"/>
        <w:rPr>
          <w:rFonts w:asciiTheme="minorEastAsia" w:hAnsiTheme="minorEastAsia" w:cs="宋体"/>
          <w:sz w:val="24"/>
          <w:szCs w:val="24"/>
          <w:lang w:val="zh-CN"/>
        </w:rPr>
      </w:pPr>
      <w:r w:rsidRPr="0058652D">
        <w:rPr>
          <w:rFonts w:asciiTheme="minorEastAsia" w:hAnsiTheme="minorEastAsia" w:cs="宋体" w:hint="eastAsia"/>
          <w:sz w:val="24"/>
          <w:szCs w:val="24"/>
          <w:lang w:val="zh-CN"/>
        </w:rPr>
        <w:t>投标人法定代表人（或授权代表）签字：</w:t>
      </w:r>
      <w:r w:rsidRPr="0058652D">
        <w:rPr>
          <w:rFonts w:asciiTheme="minorEastAsia" w:hAnsiTheme="minorEastAsia" w:cs="宋体"/>
          <w:sz w:val="24"/>
          <w:szCs w:val="24"/>
          <w:lang w:val="zh-CN"/>
        </w:rPr>
        <w:t xml:space="preserve"> </w:t>
      </w:r>
    </w:p>
    <w:p w:rsidR="00F51389" w:rsidRPr="0058652D" w:rsidRDefault="00F51389" w:rsidP="00F51389">
      <w:pPr>
        <w:snapToGrid w:val="0"/>
        <w:spacing w:line="500" w:lineRule="exact"/>
        <w:rPr>
          <w:rFonts w:asciiTheme="minorEastAsia" w:hAnsiTheme="minorEastAsia" w:cs="宋体"/>
          <w:sz w:val="24"/>
          <w:szCs w:val="24"/>
          <w:lang w:val="zh-CN"/>
        </w:rPr>
      </w:pPr>
    </w:p>
    <w:p w:rsidR="00F51389" w:rsidRPr="0058652D" w:rsidRDefault="00F51389" w:rsidP="00F51389">
      <w:pPr>
        <w:snapToGrid w:val="0"/>
        <w:spacing w:line="500" w:lineRule="exact"/>
        <w:rPr>
          <w:rFonts w:asciiTheme="minorEastAsia" w:hAnsiTheme="minorEastAsia" w:cs="宋体"/>
          <w:sz w:val="24"/>
          <w:szCs w:val="24"/>
          <w:lang w:val="zh-CN"/>
        </w:rPr>
      </w:pPr>
    </w:p>
    <w:p w:rsidR="00F51389" w:rsidRPr="0058652D" w:rsidRDefault="00F51389" w:rsidP="00F51389">
      <w:pPr>
        <w:ind w:left="720" w:hangingChars="300" w:hanging="720"/>
        <w:rPr>
          <w:rFonts w:asciiTheme="minorEastAsia" w:hAnsiTheme="minorEastAsia" w:cs="宋体"/>
          <w:sz w:val="24"/>
          <w:szCs w:val="24"/>
          <w:lang w:val="zh-CN"/>
        </w:rPr>
      </w:pPr>
      <w:r w:rsidRPr="0058652D">
        <w:rPr>
          <w:rFonts w:asciiTheme="minorEastAsia" w:hAnsiTheme="minorEastAsia" w:cs="宋体" w:hint="eastAsia"/>
          <w:sz w:val="24"/>
          <w:szCs w:val="24"/>
          <w:lang w:val="zh-CN"/>
        </w:rPr>
        <w:t>说明：所投产品“环境标志产品政府采购清单”所在页复印件并加盖投标人公章须附后。</w:t>
      </w:r>
    </w:p>
    <w:p w:rsidR="00F51389" w:rsidRPr="0058652D" w:rsidRDefault="00F51389" w:rsidP="00F51389">
      <w:pPr>
        <w:spacing w:line="360" w:lineRule="auto"/>
        <w:jc w:val="center"/>
        <w:rPr>
          <w:rFonts w:ascii="宋体" w:hAnsi="宋体"/>
          <w:b/>
          <w:bCs/>
          <w:sz w:val="36"/>
          <w:szCs w:val="36"/>
        </w:rPr>
      </w:pPr>
    </w:p>
    <w:p w:rsidR="00F51389" w:rsidRPr="0058652D" w:rsidRDefault="00F51389" w:rsidP="00F51389">
      <w:pPr>
        <w:spacing w:line="360" w:lineRule="auto"/>
        <w:jc w:val="center"/>
        <w:rPr>
          <w:rFonts w:ascii="宋体" w:hAnsi="宋体"/>
          <w:b/>
          <w:bCs/>
          <w:sz w:val="36"/>
          <w:szCs w:val="36"/>
        </w:rPr>
      </w:pPr>
    </w:p>
    <w:p w:rsidR="00F51389" w:rsidRPr="0058652D" w:rsidRDefault="00F51389" w:rsidP="00F51389">
      <w:pPr>
        <w:spacing w:line="360" w:lineRule="auto"/>
        <w:jc w:val="center"/>
        <w:rPr>
          <w:rFonts w:ascii="宋体" w:hAnsi="宋体"/>
          <w:b/>
          <w:bCs/>
          <w:sz w:val="36"/>
          <w:szCs w:val="36"/>
        </w:rPr>
      </w:pPr>
    </w:p>
    <w:p w:rsidR="00F51389" w:rsidRPr="0058652D" w:rsidRDefault="00F51389" w:rsidP="00F51389">
      <w:pPr>
        <w:spacing w:line="360" w:lineRule="auto"/>
        <w:jc w:val="center"/>
        <w:rPr>
          <w:rFonts w:ascii="宋体" w:hAnsi="宋体"/>
          <w:b/>
          <w:bCs/>
          <w:sz w:val="36"/>
          <w:szCs w:val="36"/>
        </w:rPr>
      </w:pPr>
    </w:p>
    <w:p w:rsidR="00F51389" w:rsidRPr="0058652D" w:rsidRDefault="00F51389" w:rsidP="00F51389">
      <w:pPr>
        <w:spacing w:line="360" w:lineRule="auto"/>
        <w:jc w:val="center"/>
        <w:rPr>
          <w:rFonts w:ascii="宋体" w:hAnsi="宋体"/>
          <w:b/>
          <w:bCs/>
          <w:sz w:val="36"/>
          <w:szCs w:val="36"/>
        </w:rPr>
      </w:pPr>
    </w:p>
    <w:p w:rsidR="00F51389" w:rsidRPr="0058652D" w:rsidRDefault="00F51389" w:rsidP="00F51389">
      <w:pPr>
        <w:spacing w:line="360" w:lineRule="auto"/>
        <w:jc w:val="center"/>
        <w:rPr>
          <w:rFonts w:ascii="宋体" w:hAnsi="宋体"/>
          <w:b/>
          <w:bCs/>
          <w:sz w:val="36"/>
          <w:szCs w:val="36"/>
        </w:rPr>
      </w:pPr>
    </w:p>
    <w:p w:rsidR="00F51389" w:rsidRPr="0058652D" w:rsidRDefault="00F51389" w:rsidP="00F51389">
      <w:pPr>
        <w:spacing w:line="360" w:lineRule="auto"/>
        <w:jc w:val="center"/>
        <w:rPr>
          <w:rFonts w:ascii="宋体" w:hAnsi="宋体"/>
          <w:b/>
          <w:bCs/>
          <w:sz w:val="36"/>
          <w:szCs w:val="36"/>
        </w:rPr>
      </w:pPr>
    </w:p>
    <w:p w:rsidR="00F51389" w:rsidRPr="0058652D" w:rsidRDefault="00F51389" w:rsidP="00F51389">
      <w:pPr>
        <w:spacing w:line="360" w:lineRule="auto"/>
        <w:jc w:val="center"/>
        <w:rPr>
          <w:rFonts w:ascii="宋体" w:hAnsi="宋体"/>
          <w:b/>
          <w:bCs/>
          <w:sz w:val="36"/>
          <w:szCs w:val="36"/>
        </w:rPr>
      </w:pPr>
      <w:r w:rsidRPr="0058652D">
        <w:rPr>
          <w:rFonts w:ascii="宋体" w:hAnsi="宋体" w:hint="eastAsia"/>
          <w:b/>
          <w:bCs/>
          <w:sz w:val="36"/>
          <w:szCs w:val="36"/>
        </w:rPr>
        <w:lastRenderedPageBreak/>
        <w:t>4.9 中小企业声明函</w:t>
      </w:r>
    </w:p>
    <w:p w:rsidR="00F51389" w:rsidRPr="0058652D" w:rsidRDefault="00F51389" w:rsidP="00F51389">
      <w:pPr>
        <w:spacing w:line="360" w:lineRule="auto"/>
        <w:jc w:val="center"/>
        <w:rPr>
          <w:rFonts w:ascii="宋体" w:hAnsi="宋体"/>
          <w:b/>
          <w:bCs/>
          <w:sz w:val="36"/>
          <w:szCs w:val="36"/>
        </w:rPr>
      </w:pPr>
    </w:p>
    <w:p w:rsidR="00F51389" w:rsidRPr="0058652D"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58652D">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58652D">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58652D">
        <w:rPr>
          <w:rFonts w:hint="eastAsia"/>
          <w:sz w:val="24"/>
          <w:szCs w:val="24"/>
        </w:rPr>
        <w:t>按照《国家统计局关于印发统计上大中小微型企业划分办法的通知》（国统字</w:t>
      </w:r>
      <w:r w:rsidRPr="0058652D">
        <w:rPr>
          <w:sz w:val="24"/>
          <w:szCs w:val="24"/>
        </w:rPr>
        <w:t>[2011] 75</w:t>
      </w:r>
      <w:r w:rsidRPr="0058652D">
        <w:rPr>
          <w:rFonts w:hint="eastAsia"/>
          <w:sz w:val="24"/>
          <w:szCs w:val="24"/>
        </w:rPr>
        <w:t>号）规定，本公司所属行业为</w:t>
      </w:r>
      <w:r w:rsidRPr="0058652D">
        <w:rPr>
          <w:sz w:val="24"/>
          <w:szCs w:val="24"/>
        </w:rPr>
        <w:t>______</w:t>
      </w:r>
      <w:r w:rsidRPr="0058652D">
        <w:rPr>
          <w:rFonts w:hint="eastAsia"/>
          <w:sz w:val="24"/>
          <w:szCs w:val="24"/>
        </w:rPr>
        <w:t>，截至上一财年末，公司资产总额</w:t>
      </w:r>
      <w:r w:rsidRPr="0058652D">
        <w:rPr>
          <w:sz w:val="24"/>
          <w:szCs w:val="24"/>
        </w:rPr>
        <w:t>______</w:t>
      </w:r>
      <w:r w:rsidRPr="0058652D">
        <w:rPr>
          <w:rFonts w:hint="eastAsia"/>
          <w:sz w:val="24"/>
          <w:szCs w:val="24"/>
        </w:rPr>
        <w:t>万元，营业收入</w:t>
      </w:r>
      <w:r w:rsidRPr="0058652D">
        <w:rPr>
          <w:sz w:val="24"/>
          <w:szCs w:val="24"/>
        </w:rPr>
        <w:t>______</w:t>
      </w:r>
      <w:r w:rsidRPr="0058652D">
        <w:rPr>
          <w:rFonts w:hint="eastAsia"/>
          <w:sz w:val="24"/>
          <w:szCs w:val="24"/>
        </w:rPr>
        <w:t>万元，从业人员</w:t>
      </w:r>
      <w:r w:rsidRPr="0058652D">
        <w:rPr>
          <w:sz w:val="24"/>
          <w:szCs w:val="24"/>
        </w:rPr>
        <w:t>______</w:t>
      </w:r>
      <w:r w:rsidRPr="0058652D">
        <w:rPr>
          <w:rFonts w:hint="eastAsia"/>
          <w:sz w:val="24"/>
          <w:szCs w:val="24"/>
        </w:rPr>
        <w:t>人，</w:t>
      </w:r>
      <w:r w:rsidRPr="0058652D">
        <w:rPr>
          <w:rFonts w:ascii="宋体" w:hAnsi="宋体" w:cs="Arial" w:hint="eastAsia"/>
          <w:kern w:val="0"/>
          <w:sz w:val="24"/>
          <w:szCs w:val="24"/>
        </w:rPr>
        <w:t xml:space="preserve">本公司为______（请填写：中型、小型、微型）企业。　　</w:t>
      </w:r>
    </w:p>
    <w:p w:rsidR="00F51389" w:rsidRPr="0058652D"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58652D">
        <w:rPr>
          <w:rFonts w:ascii="宋体" w:hAnsi="宋体" w:cs="Arial" w:hint="eastAsia"/>
          <w:kern w:val="0"/>
          <w:sz w:val="24"/>
          <w:szCs w:val="24"/>
        </w:rPr>
        <w:t>本公司对上述声明的真实性负责。如有虚假，将依法承担相应责任。</w:t>
      </w:r>
    </w:p>
    <w:p w:rsidR="00F51389" w:rsidRPr="0058652D"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p>
    <w:p w:rsidR="00F51389" w:rsidRPr="0058652D"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r w:rsidRPr="0058652D">
        <w:rPr>
          <w:rFonts w:ascii="宋体" w:hAnsi="宋体" w:cs="Arial" w:hint="eastAsia"/>
          <w:kern w:val="0"/>
          <w:sz w:val="24"/>
          <w:szCs w:val="24"/>
        </w:rPr>
        <w:t xml:space="preserve">企业名称（盖章）：　　　　　　　　　</w:t>
      </w:r>
      <w:r w:rsidRPr="0058652D">
        <w:rPr>
          <w:rFonts w:ascii="宋体" w:hAnsi="宋体" w:cs="Arial" w:hint="eastAsia"/>
          <w:kern w:val="0"/>
          <w:sz w:val="24"/>
          <w:szCs w:val="24"/>
        </w:rPr>
        <w:br/>
        <w:t>日　  期：</w:t>
      </w:r>
    </w:p>
    <w:p w:rsidR="00F51389" w:rsidRPr="0058652D" w:rsidRDefault="00F51389" w:rsidP="00F51389">
      <w:pPr>
        <w:widowControl/>
        <w:spacing w:before="100" w:beforeAutospacing="1" w:after="100" w:afterAutospacing="1" w:line="360" w:lineRule="auto"/>
        <w:jc w:val="left"/>
        <w:rPr>
          <w:rFonts w:ascii="宋体" w:hAnsi="宋体"/>
          <w:sz w:val="24"/>
          <w:szCs w:val="24"/>
        </w:rPr>
      </w:pPr>
    </w:p>
    <w:p w:rsidR="00F51389" w:rsidRPr="0058652D" w:rsidRDefault="00F51389" w:rsidP="00F51389">
      <w:pPr>
        <w:widowControl/>
        <w:spacing w:before="100" w:beforeAutospacing="1" w:after="100" w:afterAutospacing="1" w:line="360" w:lineRule="auto"/>
        <w:contextualSpacing/>
        <w:jc w:val="left"/>
        <w:rPr>
          <w:rFonts w:ascii="宋体" w:hAnsi="宋体"/>
          <w:sz w:val="24"/>
          <w:szCs w:val="24"/>
        </w:rPr>
      </w:pPr>
      <w:r w:rsidRPr="0058652D">
        <w:rPr>
          <w:rFonts w:ascii="宋体" w:hAnsi="宋体" w:hint="eastAsia"/>
          <w:sz w:val="24"/>
          <w:szCs w:val="24"/>
        </w:rPr>
        <w:t>说明：</w:t>
      </w:r>
    </w:p>
    <w:p w:rsidR="00F51389" w:rsidRPr="0058652D"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58652D">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58652D"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58652D">
        <w:rPr>
          <w:rFonts w:ascii="宋体" w:hAnsi="宋体" w:cs="Arial" w:hint="eastAsia"/>
          <w:kern w:val="0"/>
          <w:sz w:val="24"/>
          <w:szCs w:val="24"/>
        </w:rPr>
        <w:t>2、如投标人为联合投标的，联合投标人需分别填写上述《中小企业声明函》。</w:t>
      </w:r>
    </w:p>
    <w:p w:rsidR="00F51389" w:rsidRPr="0058652D" w:rsidRDefault="00F51389" w:rsidP="00F51389">
      <w:pPr>
        <w:autoSpaceDE w:val="0"/>
        <w:autoSpaceDN w:val="0"/>
        <w:adjustRightInd w:val="0"/>
        <w:spacing w:line="360" w:lineRule="auto"/>
        <w:jc w:val="center"/>
        <w:outlineLvl w:val="0"/>
        <w:rPr>
          <w:rFonts w:ascii="宋体" w:hAnsi="宋体" w:cs="Arial"/>
          <w:kern w:val="0"/>
          <w:sz w:val="24"/>
          <w:szCs w:val="24"/>
        </w:rPr>
      </w:pPr>
    </w:p>
    <w:p w:rsidR="00F51389" w:rsidRPr="0058652D"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58652D"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58652D" w:rsidRDefault="00F51389" w:rsidP="00F51389">
      <w:pPr>
        <w:spacing w:line="360" w:lineRule="auto"/>
        <w:jc w:val="center"/>
        <w:rPr>
          <w:rFonts w:ascii="宋体" w:hAnsi="宋体"/>
          <w:b/>
          <w:bCs/>
          <w:sz w:val="36"/>
          <w:szCs w:val="36"/>
        </w:rPr>
      </w:pPr>
      <w:bookmarkStart w:id="8" w:name="OLE_LINK14"/>
      <w:bookmarkStart w:id="9" w:name="OLE_LINK13"/>
      <w:r w:rsidRPr="0058652D">
        <w:rPr>
          <w:rFonts w:ascii="宋体" w:hAnsi="宋体" w:hint="eastAsia"/>
          <w:b/>
          <w:bCs/>
          <w:sz w:val="36"/>
          <w:szCs w:val="36"/>
        </w:rPr>
        <w:lastRenderedPageBreak/>
        <w:t>4.10 残疾人福利性单位声明函</w:t>
      </w:r>
    </w:p>
    <w:bookmarkEnd w:id="8"/>
    <w:bookmarkEnd w:id="9"/>
    <w:p w:rsidR="00F51389" w:rsidRPr="0058652D" w:rsidRDefault="00F51389" w:rsidP="00F51389">
      <w:pPr>
        <w:spacing w:line="360" w:lineRule="auto"/>
        <w:rPr>
          <w:rFonts w:ascii="宋体" w:hAnsi="宋体"/>
          <w:szCs w:val="21"/>
        </w:rPr>
      </w:pPr>
    </w:p>
    <w:p w:rsidR="00F51389" w:rsidRPr="0058652D" w:rsidRDefault="00F51389" w:rsidP="00F51389">
      <w:pPr>
        <w:spacing w:line="360" w:lineRule="auto"/>
        <w:ind w:firstLineChars="200" w:firstLine="480"/>
        <w:rPr>
          <w:rFonts w:ascii="宋体" w:hAnsi="宋体"/>
          <w:sz w:val="24"/>
          <w:szCs w:val="24"/>
        </w:rPr>
      </w:pPr>
      <w:r w:rsidRPr="0058652D">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58652D">
        <w:rPr>
          <w:rFonts w:ascii="宋体" w:hAnsi="宋体" w:hint="eastAsia"/>
          <w:sz w:val="24"/>
          <w:szCs w:val="24"/>
          <w:u w:val="single"/>
        </w:rPr>
        <w:t xml:space="preserve">        </w:t>
      </w:r>
      <w:r w:rsidRPr="0058652D">
        <w:rPr>
          <w:rFonts w:ascii="宋体" w:hAnsi="宋体" w:hint="eastAsia"/>
          <w:sz w:val="24"/>
          <w:szCs w:val="24"/>
        </w:rPr>
        <w:t>单位的</w:t>
      </w:r>
      <w:r w:rsidRPr="0058652D">
        <w:rPr>
          <w:rFonts w:ascii="宋体" w:hAnsi="宋体" w:hint="eastAsia"/>
          <w:sz w:val="24"/>
          <w:szCs w:val="24"/>
          <w:u w:val="single"/>
        </w:rPr>
        <w:t xml:space="preserve">           </w:t>
      </w:r>
      <w:r w:rsidRPr="0058652D">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58652D" w:rsidRDefault="00F51389" w:rsidP="00F51389">
      <w:pPr>
        <w:spacing w:line="360" w:lineRule="auto"/>
        <w:ind w:firstLineChars="200" w:firstLine="480"/>
        <w:rPr>
          <w:rFonts w:ascii="宋体" w:hAnsi="宋体"/>
          <w:sz w:val="24"/>
          <w:szCs w:val="24"/>
        </w:rPr>
      </w:pPr>
      <w:r w:rsidRPr="0058652D">
        <w:rPr>
          <w:rFonts w:ascii="宋体" w:hAnsi="宋体" w:hint="eastAsia"/>
          <w:sz w:val="24"/>
          <w:szCs w:val="24"/>
        </w:rPr>
        <w:t>本单位对上述声明的真实性负责。如有虚假，将依法承担相应责任。</w:t>
      </w:r>
    </w:p>
    <w:p w:rsidR="00F51389" w:rsidRPr="0058652D" w:rsidRDefault="00F51389" w:rsidP="00F51389">
      <w:pPr>
        <w:spacing w:line="360" w:lineRule="auto"/>
        <w:rPr>
          <w:rFonts w:ascii="宋体" w:hAnsi="宋体"/>
          <w:sz w:val="24"/>
          <w:szCs w:val="24"/>
        </w:rPr>
      </w:pPr>
    </w:p>
    <w:p w:rsidR="00F51389" w:rsidRPr="0058652D" w:rsidRDefault="00F51389" w:rsidP="00F51389">
      <w:pPr>
        <w:spacing w:line="360" w:lineRule="auto"/>
        <w:rPr>
          <w:rFonts w:ascii="宋体" w:hAnsi="宋体"/>
          <w:sz w:val="24"/>
          <w:szCs w:val="24"/>
        </w:rPr>
      </w:pPr>
    </w:p>
    <w:p w:rsidR="00F51389" w:rsidRPr="0058652D" w:rsidRDefault="00F51389" w:rsidP="00F51389">
      <w:pPr>
        <w:spacing w:line="360" w:lineRule="auto"/>
        <w:rPr>
          <w:rFonts w:ascii="宋体" w:hAnsi="宋体"/>
          <w:sz w:val="24"/>
          <w:szCs w:val="24"/>
        </w:rPr>
      </w:pPr>
      <w:r w:rsidRPr="0058652D">
        <w:rPr>
          <w:rFonts w:ascii="宋体" w:hAnsi="宋体" w:hint="eastAsia"/>
          <w:sz w:val="24"/>
          <w:szCs w:val="24"/>
        </w:rPr>
        <w:t xml:space="preserve">                                    单位名称（盖章）：</w:t>
      </w:r>
    </w:p>
    <w:p w:rsidR="00F51389" w:rsidRPr="0058652D" w:rsidRDefault="00F51389" w:rsidP="00F51389">
      <w:pPr>
        <w:spacing w:line="360" w:lineRule="auto"/>
        <w:rPr>
          <w:rFonts w:ascii="宋体" w:hAnsi="宋体"/>
          <w:sz w:val="24"/>
          <w:szCs w:val="24"/>
        </w:rPr>
      </w:pPr>
      <w:r w:rsidRPr="0058652D">
        <w:rPr>
          <w:rFonts w:ascii="宋体" w:hAnsi="宋体" w:hint="eastAsia"/>
          <w:sz w:val="24"/>
          <w:szCs w:val="24"/>
        </w:rPr>
        <w:t xml:space="preserve">                                    日    期：</w:t>
      </w:r>
    </w:p>
    <w:p w:rsidR="00F51389" w:rsidRPr="0058652D" w:rsidRDefault="00F51389" w:rsidP="00F51389"/>
    <w:p w:rsidR="00F51389" w:rsidRPr="0058652D" w:rsidRDefault="00F51389" w:rsidP="00F51389"/>
    <w:p w:rsidR="00F51389" w:rsidRPr="0058652D" w:rsidRDefault="00F51389" w:rsidP="00F51389"/>
    <w:p w:rsidR="00F51389" w:rsidRPr="0058652D" w:rsidRDefault="00F51389" w:rsidP="00F51389"/>
    <w:p w:rsidR="00F51389" w:rsidRPr="0058652D" w:rsidRDefault="00F51389" w:rsidP="00F51389"/>
    <w:p w:rsidR="00F51389" w:rsidRPr="0058652D" w:rsidRDefault="00F51389" w:rsidP="00F51389"/>
    <w:p w:rsidR="00F51389" w:rsidRPr="0058652D" w:rsidRDefault="00F51389" w:rsidP="00F51389"/>
    <w:p w:rsidR="00F51389" w:rsidRPr="0058652D" w:rsidRDefault="00F51389" w:rsidP="00F51389">
      <w:pPr>
        <w:widowControl/>
        <w:spacing w:before="100" w:beforeAutospacing="1" w:after="100" w:afterAutospacing="1" w:line="360" w:lineRule="auto"/>
        <w:jc w:val="center"/>
        <w:rPr>
          <w:rFonts w:ascii="宋体" w:hAnsi="宋体"/>
          <w:b/>
          <w:bCs/>
          <w:sz w:val="36"/>
          <w:szCs w:val="36"/>
        </w:rPr>
      </w:pPr>
      <w:r w:rsidRPr="0058652D">
        <w:rPr>
          <w:rFonts w:ascii="宋体" w:hAnsi="宋体" w:hint="eastAsia"/>
          <w:b/>
          <w:bCs/>
          <w:sz w:val="36"/>
          <w:szCs w:val="36"/>
        </w:rPr>
        <w:t xml:space="preserve">4.11 所投产品符合国家强制性要求承诺函 </w:t>
      </w:r>
    </w:p>
    <w:p w:rsidR="00F51389" w:rsidRPr="0058652D" w:rsidRDefault="00F51389" w:rsidP="00F51389">
      <w:pPr>
        <w:spacing w:line="360" w:lineRule="auto"/>
        <w:jc w:val="center"/>
        <w:rPr>
          <w:rFonts w:ascii="宋体" w:hAnsi="宋体" w:cs="Arial"/>
          <w:kern w:val="0"/>
          <w:sz w:val="24"/>
          <w:szCs w:val="24"/>
        </w:rPr>
      </w:pPr>
      <w:r w:rsidRPr="0058652D">
        <w:rPr>
          <w:rFonts w:ascii="宋体" w:hAnsi="宋体" w:cs="Arial" w:hint="eastAsia"/>
          <w:kern w:val="0"/>
          <w:sz w:val="24"/>
          <w:szCs w:val="24"/>
        </w:rPr>
        <w:t>投标人所投产品涉及国家有属强制性规定的，须承诺其所投产品符合国家强制性要求（如</w:t>
      </w:r>
      <w:r w:rsidR="00F86489" w:rsidRPr="0058652D">
        <w:rPr>
          <w:rFonts w:ascii="宋体" w:hAnsi="宋体" w:cs="Arial" w:hint="eastAsia"/>
          <w:kern w:val="0"/>
          <w:sz w:val="24"/>
          <w:szCs w:val="24"/>
        </w:rPr>
        <w:t>CC</w:t>
      </w:r>
      <w:r w:rsidRPr="0058652D">
        <w:rPr>
          <w:rFonts w:ascii="宋体" w:hAnsi="宋体" w:cs="Arial" w:hint="eastAsia"/>
          <w:kern w:val="0"/>
          <w:sz w:val="24"/>
          <w:szCs w:val="24"/>
        </w:rPr>
        <w:t>C认证，格式自拟）</w:t>
      </w:r>
    </w:p>
    <w:p w:rsidR="00F51389" w:rsidRPr="0058652D" w:rsidRDefault="00F51389" w:rsidP="00F51389">
      <w:pPr>
        <w:widowControl/>
        <w:spacing w:before="100" w:beforeAutospacing="1" w:after="100" w:afterAutospacing="1" w:line="360" w:lineRule="auto"/>
        <w:jc w:val="center"/>
        <w:rPr>
          <w:rFonts w:ascii="宋体" w:hAnsi="宋体"/>
          <w:b/>
          <w:bCs/>
          <w:sz w:val="36"/>
          <w:szCs w:val="36"/>
        </w:rPr>
      </w:pPr>
    </w:p>
    <w:p w:rsidR="00F51389" w:rsidRPr="0058652D" w:rsidRDefault="00F51389" w:rsidP="00F51389">
      <w:pPr>
        <w:widowControl/>
        <w:spacing w:before="100" w:beforeAutospacing="1" w:after="100" w:afterAutospacing="1" w:line="360" w:lineRule="auto"/>
        <w:jc w:val="center"/>
        <w:rPr>
          <w:rFonts w:ascii="宋体" w:hAnsi="宋体"/>
          <w:b/>
          <w:bCs/>
          <w:sz w:val="36"/>
          <w:szCs w:val="36"/>
        </w:rPr>
      </w:pPr>
    </w:p>
    <w:p w:rsidR="00F51389" w:rsidRPr="0058652D" w:rsidRDefault="00F51389" w:rsidP="00F51389"/>
    <w:p w:rsidR="00F51389" w:rsidRPr="0058652D" w:rsidRDefault="00F51389" w:rsidP="00F51389"/>
    <w:p w:rsidR="00F51389" w:rsidRPr="0058652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8652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8652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8652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8652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8652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8652D"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sidRPr="0058652D">
        <w:rPr>
          <w:rFonts w:asciiTheme="minorEastAsia" w:hAnsiTheme="minorEastAsia" w:cs="黑体" w:hint="eastAsia"/>
          <w:b/>
          <w:bCs/>
          <w:sz w:val="44"/>
          <w:szCs w:val="44"/>
          <w:lang w:val="zh-CN"/>
        </w:rPr>
        <w:t>五</w:t>
      </w:r>
      <w:r w:rsidR="00F51389" w:rsidRPr="0058652D">
        <w:rPr>
          <w:rFonts w:asciiTheme="minorEastAsia" w:hAnsiTheme="minorEastAsia" w:cs="黑体" w:hint="eastAsia"/>
          <w:b/>
          <w:bCs/>
          <w:sz w:val="44"/>
          <w:szCs w:val="44"/>
          <w:lang w:val="zh-CN"/>
        </w:rPr>
        <w:t>、</w:t>
      </w:r>
      <w:r w:rsidR="00F51389" w:rsidRPr="0058652D">
        <w:rPr>
          <w:rFonts w:asciiTheme="minorEastAsia" w:hAnsiTheme="minorEastAsia" w:cs="黑体"/>
          <w:b/>
          <w:sz w:val="44"/>
          <w:szCs w:val="44"/>
          <w:lang w:val="zh-CN"/>
        </w:rPr>
        <w:t>其他资料（若有）</w:t>
      </w:r>
    </w:p>
    <w:p w:rsidR="00F51389" w:rsidRPr="0058652D" w:rsidRDefault="00F51389" w:rsidP="00F51389"/>
    <w:p w:rsidR="00F51389" w:rsidRPr="0058652D" w:rsidRDefault="00F51389" w:rsidP="00F51389"/>
    <w:p w:rsidR="00F51389" w:rsidRPr="0058652D" w:rsidRDefault="00F51389" w:rsidP="00F51389"/>
    <w:p w:rsidR="00F51389" w:rsidRPr="0058652D" w:rsidRDefault="00F51389" w:rsidP="00F51389">
      <w:pPr>
        <w:spacing w:line="360" w:lineRule="auto"/>
        <w:jc w:val="center"/>
        <w:rPr>
          <w:rFonts w:ascii="宋体" w:hAnsi="宋体"/>
          <w:b/>
          <w:bCs/>
          <w:sz w:val="28"/>
          <w:szCs w:val="28"/>
        </w:rPr>
      </w:pPr>
      <w:r w:rsidRPr="0058652D">
        <w:rPr>
          <w:rFonts w:ascii="宋体" w:hAnsi="宋体"/>
          <w:b/>
          <w:bCs/>
          <w:sz w:val="28"/>
          <w:szCs w:val="28"/>
        </w:rPr>
        <w:t>除招标文件另有规定外，投标人认为需要提交的其他证明材料或资料加盖投标人的单位公章后应在此项下提交。</w:t>
      </w:r>
    </w:p>
    <w:p w:rsidR="00F51389" w:rsidRPr="0058652D" w:rsidRDefault="00F51389" w:rsidP="00F51389">
      <w:pPr>
        <w:spacing w:line="360" w:lineRule="auto"/>
        <w:jc w:val="center"/>
        <w:rPr>
          <w:rFonts w:ascii="宋体" w:hAnsi="宋体"/>
          <w:b/>
          <w:bCs/>
          <w:sz w:val="28"/>
          <w:szCs w:val="28"/>
        </w:rPr>
      </w:pPr>
      <w:r w:rsidRPr="0058652D">
        <w:rPr>
          <w:rFonts w:ascii="宋体" w:hAnsi="宋体"/>
          <w:b/>
          <w:bCs/>
          <w:sz w:val="28"/>
          <w:szCs w:val="28"/>
        </w:rPr>
        <w:t> </w:t>
      </w:r>
    </w:p>
    <w:p w:rsidR="00F51389" w:rsidRPr="0058652D" w:rsidRDefault="00F51389" w:rsidP="00F51389"/>
    <w:p w:rsidR="00F51389" w:rsidRPr="0058652D" w:rsidRDefault="00F51389" w:rsidP="00F51389"/>
    <w:p w:rsidR="00F51389" w:rsidRPr="0058652D" w:rsidRDefault="00F51389" w:rsidP="00F51389"/>
    <w:p w:rsidR="00F51389" w:rsidRPr="0058652D" w:rsidRDefault="00F51389" w:rsidP="00F51389"/>
    <w:p w:rsidR="00F51389" w:rsidRPr="0058652D" w:rsidRDefault="00F51389" w:rsidP="00F51389"/>
    <w:p w:rsidR="00F51389" w:rsidRPr="0058652D" w:rsidRDefault="00F51389" w:rsidP="00F51389"/>
    <w:p w:rsidR="00636AAD" w:rsidRPr="0058652D" w:rsidRDefault="00636AAD"/>
    <w:sectPr w:rsidR="00636AAD" w:rsidRPr="0058652D" w:rsidSect="00FD62FF">
      <w:footerReference w:type="default" r:id="rId19"/>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5898" w:rsidRPr="00A35E77" w:rsidRDefault="00825898" w:rsidP="005939AD">
      <w:pPr>
        <w:rPr>
          <w:rFonts w:ascii="仿宋_GB2312" w:eastAsia="仿宋_GB2312"/>
          <w:b/>
          <w:sz w:val="32"/>
          <w:szCs w:val="32"/>
        </w:rPr>
      </w:pPr>
      <w:r>
        <w:separator/>
      </w:r>
    </w:p>
  </w:endnote>
  <w:endnote w:type="continuationSeparator" w:id="1">
    <w:p w:rsidR="00825898" w:rsidRPr="00A35E77" w:rsidRDefault="00825898"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20D" w:rsidRDefault="003356F1">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C7720D" w:rsidRDefault="003356F1">
                <w:pPr>
                  <w:pStyle w:val="a5"/>
                </w:pPr>
                <w:fldSimple w:instr=" PAGE  \* MERGEFORMAT ">
                  <w:r w:rsidR="00F83BE6">
                    <w:rPr>
                      <w:noProof/>
                    </w:rPr>
                    <w:t>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5898" w:rsidRPr="00A35E77" w:rsidRDefault="00825898" w:rsidP="005939AD">
      <w:pPr>
        <w:rPr>
          <w:rFonts w:ascii="仿宋_GB2312" w:eastAsia="仿宋_GB2312"/>
          <w:b/>
          <w:sz w:val="32"/>
          <w:szCs w:val="32"/>
        </w:rPr>
      </w:pPr>
      <w:r>
        <w:separator/>
      </w:r>
    </w:p>
  </w:footnote>
  <w:footnote w:type="continuationSeparator" w:id="1">
    <w:p w:rsidR="00825898" w:rsidRPr="00A35E77" w:rsidRDefault="00825898"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55952D4"/>
    <w:multiLevelType w:val="multilevel"/>
    <w:tmpl w:val="85C8D0BC"/>
    <w:lvl w:ilvl="0">
      <w:start w:val="1"/>
      <w:numFmt w:val="decimal"/>
      <w:suff w:val="nothing"/>
      <w:lvlText w:val="%1、"/>
      <w:lvlJc w:val="left"/>
      <w:pPr>
        <w:ind w:left="7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511B36C8"/>
    <w:multiLevelType w:val="multilevel"/>
    <w:tmpl w:val="98D81A44"/>
    <w:lvl w:ilvl="0">
      <w:start w:val="3"/>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59F817C2"/>
    <w:multiLevelType w:val="singleLevel"/>
    <w:tmpl w:val="59F817C2"/>
    <w:lvl w:ilvl="0">
      <w:start w:val="2"/>
      <w:numFmt w:val="chineseCounting"/>
      <w:suff w:val="space"/>
      <w:lvlText w:val="第%1章"/>
      <w:lvlJc w:val="left"/>
    </w:lvl>
  </w:abstractNum>
  <w:abstractNum w:abstractNumId="18">
    <w:nsid w:val="59F817E8"/>
    <w:multiLevelType w:val="singleLevel"/>
    <w:tmpl w:val="59F817E8"/>
    <w:lvl w:ilvl="0">
      <w:start w:val="1"/>
      <w:numFmt w:val="chineseCounting"/>
      <w:pStyle w:val="260"/>
      <w:suff w:val="nothing"/>
      <w:lvlText w:val="%1、"/>
      <w:lvlJc w:val="left"/>
    </w:lvl>
  </w:abstractNum>
  <w:abstractNum w:abstractNumId="19">
    <w:nsid w:val="59F82C47"/>
    <w:multiLevelType w:val="singleLevel"/>
    <w:tmpl w:val="59F82C47"/>
    <w:lvl w:ilvl="0">
      <w:start w:val="16"/>
      <w:numFmt w:val="decimal"/>
      <w:lvlText w:val="%1."/>
      <w:lvlJc w:val="left"/>
      <w:pPr>
        <w:tabs>
          <w:tab w:val="left" w:pos="312"/>
        </w:tabs>
      </w:pPr>
    </w:lvl>
  </w:abstractNum>
  <w:abstractNum w:abstractNumId="20">
    <w:nsid w:val="5A03BF6F"/>
    <w:multiLevelType w:val="singleLevel"/>
    <w:tmpl w:val="5A03BF6F"/>
    <w:lvl w:ilvl="0">
      <w:start w:val="8"/>
      <w:numFmt w:val="chineseCounting"/>
      <w:suff w:val="nothing"/>
      <w:lvlText w:val="%1、"/>
      <w:lvlJc w:val="left"/>
    </w:lvl>
  </w:abstractNum>
  <w:abstractNum w:abstractNumId="21">
    <w:nsid w:val="62B335AA"/>
    <w:multiLevelType w:val="multilevel"/>
    <w:tmpl w:val="CCAEB24E"/>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4600EDC"/>
    <w:multiLevelType w:val="hybridMultilevel"/>
    <w:tmpl w:val="A2FACF8C"/>
    <w:lvl w:ilvl="0" w:tplc="1900754E">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18"/>
  </w:num>
  <w:num w:numId="3">
    <w:abstractNumId w:val="19"/>
  </w:num>
  <w:num w:numId="4">
    <w:abstractNumId w:val="2"/>
    <w:lvlOverride w:ilvl="0"/>
    <w:lvlOverride w:ilvl="1">
      <w:startOverride w:val="1"/>
    </w:lvlOverride>
  </w:num>
  <w:num w:numId="5">
    <w:abstractNumId w:val="20"/>
  </w:num>
  <w:num w:numId="6">
    <w:abstractNumId w:val="24"/>
  </w:num>
  <w:num w:numId="7">
    <w:abstractNumId w:val="3"/>
  </w:num>
  <w:num w:numId="8">
    <w:abstractNumId w:val="0"/>
  </w:num>
  <w:num w:numId="9">
    <w:abstractNumId w:val="13"/>
  </w:num>
  <w:num w:numId="10">
    <w:abstractNumId w:val="16"/>
  </w:num>
  <w:num w:numId="11">
    <w:abstractNumId w:val="4"/>
  </w:num>
  <w:num w:numId="12">
    <w:abstractNumId w:val="12"/>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
  </w:num>
  <w:num w:numId="16">
    <w:abstractNumId w:val="7"/>
  </w:num>
  <w:num w:numId="17">
    <w:abstractNumId w:val="9"/>
  </w:num>
  <w:num w:numId="18">
    <w:abstractNumId w:val="6"/>
  </w:num>
  <w:num w:numId="19">
    <w:abstractNumId w:val="14"/>
  </w:num>
  <w:num w:numId="20">
    <w:abstractNumId w:val="11"/>
  </w:num>
  <w:num w:numId="21">
    <w:abstractNumId w:val="8"/>
  </w:num>
  <w:num w:numId="22">
    <w:abstractNumId w:val="22"/>
  </w:num>
  <w:num w:numId="23">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475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BD2"/>
    <w:rsid w:val="00094806"/>
    <w:rsid w:val="000B59E9"/>
    <w:rsid w:val="000C05E8"/>
    <w:rsid w:val="000C393F"/>
    <w:rsid w:val="000C57C8"/>
    <w:rsid w:val="000C6651"/>
    <w:rsid w:val="000C6CC0"/>
    <w:rsid w:val="000C6E80"/>
    <w:rsid w:val="000D74F9"/>
    <w:rsid w:val="000E0BD8"/>
    <w:rsid w:val="000E263E"/>
    <w:rsid w:val="000E264F"/>
    <w:rsid w:val="000E4F3B"/>
    <w:rsid w:val="000E7AA8"/>
    <w:rsid w:val="001008C2"/>
    <w:rsid w:val="001052E3"/>
    <w:rsid w:val="00110C26"/>
    <w:rsid w:val="0011232C"/>
    <w:rsid w:val="0011325E"/>
    <w:rsid w:val="001262C8"/>
    <w:rsid w:val="001276EF"/>
    <w:rsid w:val="00140426"/>
    <w:rsid w:val="00141B3F"/>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B2BE8"/>
    <w:rsid w:val="002C08BF"/>
    <w:rsid w:val="002D0D13"/>
    <w:rsid w:val="002E3055"/>
    <w:rsid w:val="002E60F6"/>
    <w:rsid w:val="002E744B"/>
    <w:rsid w:val="0030587D"/>
    <w:rsid w:val="0031527C"/>
    <w:rsid w:val="00316537"/>
    <w:rsid w:val="00316973"/>
    <w:rsid w:val="00316D67"/>
    <w:rsid w:val="00334874"/>
    <w:rsid w:val="003356F1"/>
    <w:rsid w:val="00336815"/>
    <w:rsid w:val="00345108"/>
    <w:rsid w:val="00345E09"/>
    <w:rsid w:val="00350E1D"/>
    <w:rsid w:val="0035386D"/>
    <w:rsid w:val="00360DAD"/>
    <w:rsid w:val="00365286"/>
    <w:rsid w:val="00365491"/>
    <w:rsid w:val="00365BDD"/>
    <w:rsid w:val="00370DFF"/>
    <w:rsid w:val="00380000"/>
    <w:rsid w:val="00383277"/>
    <w:rsid w:val="00391CDE"/>
    <w:rsid w:val="003A02F1"/>
    <w:rsid w:val="003A4C56"/>
    <w:rsid w:val="003B5BE5"/>
    <w:rsid w:val="003C013E"/>
    <w:rsid w:val="003C191A"/>
    <w:rsid w:val="003C669F"/>
    <w:rsid w:val="003D2A39"/>
    <w:rsid w:val="003D6EA0"/>
    <w:rsid w:val="003E4CE5"/>
    <w:rsid w:val="003E5D20"/>
    <w:rsid w:val="003E7330"/>
    <w:rsid w:val="003F635C"/>
    <w:rsid w:val="00400336"/>
    <w:rsid w:val="004040EC"/>
    <w:rsid w:val="00404557"/>
    <w:rsid w:val="00414D08"/>
    <w:rsid w:val="00420293"/>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450"/>
    <w:rsid w:val="00533BD9"/>
    <w:rsid w:val="005366B4"/>
    <w:rsid w:val="00540AEB"/>
    <w:rsid w:val="005415F6"/>
    <w:rsid w:val="00542031"/>
    <w:rsid w:val="00546002"/>
    <w:rsid w:val="00555840"/>
    <w:rsid w:val="005601D7"/>
    <w:rsid w:val="0057088E"/>
    <w:rsid w:val="00570BD7"/>
    <w:rsid w:val="00572C46"/>
    <w:rsid w:val="005755F7"/>
    <w:rsid w:val="00576428"/>
    <w:rsid w:val="005813BD"/>
    <w:rsid w:val="0058652D"/>
    <w:rsid w:val="00587160"/>
    <w:rsid w:val="005939AD"/>
    <w:rsid w:val="00594467"/>
    <w:rsid w:val="0059516F"/>
    <w:rsid w:val="005A1288"/>
    <w:rsid w:val="005A1C0C"/>
    <w:rsid w:val="005A3462"/>
    <w:rsid w:val="005B439F"/>
    <w:rsid w:val="005B6237"/>
    <w:rsid w:val="005C10B0"/>
    <w:rsid w:val="005C1BA0"/>
    <w:rsid w:val="005C2157"/>
    <w:rsid w:val="005C2C3A"/>
    <w:rsid w:val="005D272E"/>
    <w:rsid w:val="005D5852"/>
    <w:rsid w:val="005D5E11"/>
    <w:rsid w:val="005D77CF"/>
    <w:rsid w:val="005E0D81"/>
    <w:rsid w:val="005E1286"/>
    <w:rsid w:val="005E4F9E"/>
    <w:rsid w:val="005E6DCD"/>
    <w:rsid w:val="005F09E9"/>
    <w:rsid w:val="005F3918"/>
    <w:rsid w:val="005F5359"/>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B3B14"/>
    <w:rsid w:val="006B6FF2"/>
    <w:rsid w:val="006B7399"/>
    <w:rsid w:val="006C33F0"/>
    <w:rsid w:val="006C575E"/>
    <w:rsid w:val="006D24FE"/>
    <w:rsid w:val="006D7995"/>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3B9A"/>
    <w:rsid w:val="0073735A"/>
    <w:rsid w:val="007373E3"/>
    <w:rsid w:val="00737B3F"/>
    <w:rsid w:val="00742F47"/>
    <w:rsid w:val="00743379"/>
    <w:rsid w:val="007445B8"/>
    <w:rsid w:val="0075246E"/>
    <w:rsid w:val="007530A0"/>
    <w:rsid w:val="0075555D"/>
    <w:rsid w:val="00761164"/>
    <w:rsid w:val="007642BA"/>
    <w:rsid w:val="00771B80"/>
    <w:rsid w:val="00773878"/>
    <w:rsid w:val="00775A7C"/>
    <w:rsid w:val="00775C43"/>
    <w:rsid w:val="00784839"/>
    <w:rsid w:val="007942AC"/>
    <w:rsid w:val="007A05F2"/>
    <w:rsid w:val="007A0F7B"/>
    <w:rsid w:val="007A1777"/>
    <w:rsid w:val="007B14B3"/>
    <w:rsid w:val="007B3355"/>
    <w:rsid w:val="007C23FB"/>
    <w:rsid w:val="007C4218"/>
    <w:rsid w:val="007C6809"/>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5898"/>
    <w:rsid w:val="00827FEC"/>
    <w:rsid w:val="00834D27"/>
    <w:rsid w:val="00845805"/>
    <w:rsid w:val="00847A1F"/>
    <w:rsid w:val="00856E26"/>
    <w:rsid w:val="0086103F"/>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36C2"/>
    <w:rsid w:val="008E7034"/>
    <w:rsid w:val="00903C60"/>
    <w:rsid w:val="00910FBF"/>
    <w:rsid w:val="009130EC"/>
    <w:rsid w:val="00913638"/>
    <w:rsid w:val="00920741"/>
    <w:rsid w:val="009324B7"/>
    <w:rsid w:val="009407DF"/>
    <w:rsid w:val="0094149A"/>
    <w:rsid w:val="00944C89"/>
    <w:rsid w:val="009462A9"/>
    <w:rsid w:val="00947FB1"/>
    <w:rsid w:val="00951C8E"/>
    <w:rsid w:val="009567E8"/>
    <w:rsid w:val="0096203C"/>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D5FD7"/>
    <w:rsid w:val="009E037C"/>
    <w:rsid w:val="009E1FE4"/>
    <w:rsid w:val="009E2AB7"/>
    <w:rsid w:val="009E483D"/>
    <w:rsid w:val="009E6006"/>
    <w:rsid w:val="009F55F0"/>
    <w:rsid w:val="009F6831"/>
    <w:rsid w:val="00A00F7F"/>
    <w:rsid w:val="00A0270D"/>
    <w:rsid w:val="00A05160"/>
    <w:rsid w:val="00A06482"/>
    <w:rsid w:val="00A066DE"/>
    <w:rsid w:val="00A070FE"/>
    <w:rsid w:val="00A115DE"/>
    <w:rsid w:val="00A1226A"/>
    <w:rsid w:val="00A146D0"/>
    <w:rsid w:val="00A26A2D"/>
    <w:rsid w:val="00A272CE"/>
    <w:rsid w:val="00A30773"/>
    <w:rsid w:val="00A409A7"/>
    <w:rsid w:val="00A44E4A"/>
    <w:rsid w:val="00A5050D"/>
    <w:rsid w:val="00A57099"/>
    <w:rsid w:val="00A577F4"/>
    <w:rsid w:val="00A630FF"/>
    <w:rsid w:val="00A634C2"/>
    <w:rsid w:val="00A71479"/>
    <w:rsid w:val="00A72BD8"/>
    <w:rsid w:val="00A9002A"/>
    <w:rsid w:val="00A97F1A"/>
    <w:rsid w:val="00AA0FE4"/>
    <w:rsid w:val="00AA16B6"/>
    <w:rsid w:val="00AA265E"/>
    <w:rsid w:val="00AC0D4D"/>
    <w:rsid w:val="00AC62A0"/>
    <w:rsid w:val="00AC6B92"/>
    <w:rsid w:val="00AD310A"/>
    <w:rsid w:val="00AD43D5"/>
    <w:rsid w:val="00AD5C9F"/>
    <w:rsid w:val="00AE0428"/>
    <w:rsid w:val="00B0198A"/>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0F7F"/>
    <w:rsid w:val="00B81C73"/>
    <w:rsid w:val="00B90F7B"/>
    <w:rsid w:val="00B91885"/>
    <w:rsid w:val="00B95A20"/>
    <w:rsid w:val="00BB1EC0"/>
    <w:rsid w:val="00BB51F6"/>
    <w:rsid w:val="00BB6CC2"/>
    <w:rsid w:val="00BC01E9"/>
    <w:rsid w:val="00BC05E7"/>
    <w:rsid w:val="00BD0FE7"/>
    <w:rsid w:val="00BD3AFF"/>
    <w:rsid w:val="00BF1DA5"/>
    <w:rsid w:val="00BF21E1"/>
    <w:rsid w:val="00C06F9E"/>
    <w:rsid w:val="00C1514A"/>
    <w:rsid w:val="00C23622"/>
    <w:rsid w:val="00C36189"/>
    <w:rsid w:val="00C414AD"/>
    <w:rsid w:val="00C430C9"/>
    <w:rsid w:val="00C45EEC"/>
    <w:rsid w:val="00C51319"/>
    <w:rsid w:val="00C638EC"/>
    <w:rsid w:val="00C7189B"/>
    <w:rsid w:val="00C727B1"/>
    <w:rsid w:val="00C731CA"/>
    <w:rsid w:val="00C75A26"/>
    <w:rsid w:val="00C7720D"/>
    <w:rsid w:val="00C8587D"/>
    <w:rsid w:val="00C932A1"/>
    <w:rsid w:val="00C956D7"/>
    <w:rsid w:val="00CA0494"/>
    <w:rsid w:val="00CA2C12"/>
    <w:rsid w:val="00CA62C1"/>
    <w:rsid w:val="00CB5066"/>
    <w:rsid w:val="00CB5576"/>
    <w:rsid w:val="00CC1121"/>
    <w:rsid w:val="00CD4CBE"/>
    <w:rsid w:val="00CD7E6D"/>
    <w:rsid w:val="00CE0F39"/>
    <w:rsid w:val="00CE6AB4"/>
    <w:rsid w:val="00CF4F24"/>
    <w:rsid w:val="00D10F92"/>
    <w:rsid w:val="00D11037"/>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D1737"/>
    <w:rsid w:val="00E05333"/>
    <w:rsid w:val="00E155B5"/>
    <w:rsid w:val="00E16A95"/>
    <w:rsid w:val="00E203D7"/>
    <w:rsid w:val="00E23924"/>
    <w:rsid w:val="00E2434C"/>
    <w:rsid w:val="00E24944"/>
    <w:rsid w:val="00E32D01"/>
    <w:rsid w:val="00E3418E"/>
    <w:rsid w:val="00E403D1"/>
    <w:rsid w:val="00E43378"/>
    <w:rsid w:val="00E52D68"/>
    <w:rsid w:val="00E6072E"/>
    <w:rsid w:val="00E63001"/>
    <w:rsid w:val="00E670F2"/>
    <w:rsid w:val="00E71FE4"/>
    <w:rsid w:val="00E72B34"/>
    <w:rsid w:val="00E85524"/>
    <w:rsid w:val="00E86D2C"/>
    <w:rsid w:val="00E8799C"/>
    <w:rsid w:val="00E87E2A"/>
    <w:rsid w:val="00E906B8"/>
    <w:rsid w:val="00E956EC"/>
    <w:rsid w:val="00EA0782"/>
    <w:rsid w:val="00EA20BB"/>
    <w:rsid w:val="00EB2492"/>
    <w:rsid w:val="00EB3D1C"/>
    <w:rsid w:val="00EB4C15"/>
    <w:rsid w:val="00EC0745"/>
    <w:rsid w:val="00EC2484"/>
    <w:rsid w:val="00ED4705"/>
    <w:rsid w:val="00ED4AF7"/>
    <w:rsid w:val="00ED6B39"/>
    <w:rsid w:val="00EE20E3"/>
    <w:rsid w:val="00EE37D3"/>
    <w:rsid w:val="00EE38E4"/>
    <w:rsid w:val="00EF38CD"/>
    <w:rsid w:val="00EF4CE3"/>
    <w:rsid w:val="00EF56E4"/>
    <w:rsid w:val="00EF684F"/>
    <w:rsid w:val="00EF69A2"/>
    <w:rsid w:val="00F01880"/>
    <w:rsid w:val="00F06A23"/>
    <w:rsid w:val="00F12CE8"/>
    <w:rsid w:val="00F13EFD"/>
    <w:rsid w:val="00F165A3"/>
    <w:rsid w:val="00F21E3B"/>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3BE6"/>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D12DE"/>
    <w:rsid w:val="00FD62FF"/>
    <w:rsid w:val="00FE0AC0"/>
    <w:rsid w:val="00FE2F78"/>
    <w:rsid w:val="00FE4663"/>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747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99"/>
    <w:unhideWhenUsed/>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 w:type="paragraph" w:styleId="af2">
    <w:name w:val="Balloon Text"/>
    <w:basedOn w:val="a"/>
    <w:link w:val="Char5"/>
    <w:uiPriority w:val="99"/>
    <w:semiHidden/>
    <w:unhideWhenUsed/>
    <w:rsid w:val="0086103F"/>
    <w:rPr>
      <w:sz w:val="18"/>
      <w:szCs w:val="18"/>
    </w:rPr>
  </w:style>
  <w:style w:type="character" w:customStyle="1" w:styleId="Char5">
    <w:name w:val="批注框文本 Char"/>
    <w:basedOn w:val="a0"/>
    <w:link w:val="af2"/>
    <w:uiPriority w:val="99"/>
    <w:semiHidden/>
    <w:rsid w:val="0086103F"/>
    <w:rPr>
      <w:sz w:val="18"/>
      <w:szCs w:val="18"/>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111481727">
      <w:bodyDiv w:val="1"/>
      <w:marLeft w:val="0"/>
      <w:marRight w:val="0"/>
      <w:marTop w:val="0"/>
      <w:marBottom w:val="0"/>
      <w:divBdr>
        <w:top w:val="none" w:sz="0" w:space="0" w:color="auto"/>
        <w:left w:val="none" w:sz="0" w:space="0" w:color="auto"/>
        <w:bottom w:val="none" w:sz="0" w:space="0" w:color="auto"/>
        <w:right w:val="none" w:sz="0" w:space="0" w:color="auto"/>
      </w:divBdr>
    </w:div>
    <w:div w:id="184904769">
      <w:bodyDiv w:val="1"/>
      <w:marLeft w:val="0"/>
      <w:marRight w:val="0"/>
      <w:marTop w:val="0"/>
      <w:marBottom w:val="0"/>
      <w:divBdr>
        <w:top w:val="none" w:sz="0" w:space="0" w:color="auto"/>
        <w:left w:val="none" w:sz="0" w:space="0" w:color="auto"/>
        <w:bottom w:val="none" w:sz="0" w:space="0" w:color="auto"/>
        <w:right w:val="none" w:sz="0" w:space="0" w:color="auto"/>
      </w:divBdr>
    </w:div>
    <w:div w:id="226653364">
      <w:bodyDiv w:val="1"/>
      <w:marLeft w:val="0"/>
      <w:marRight w:val="0"/>
      <w:marTop w:val="0"/>
      <w:marBottom w:val="0"/>
      <w:divBdr>
        <w:top w:val="none" w:sz="0" w:space="0" w:color="auto"/>
        <w:left w:val="none" w:sz="0" w:space="0" w:color="auto"/>
        <w:bottom w:val="none" w:sz="0" w:space="0" w:color="auto"/>
        <w:right w:val="none" w:sz="0" w:space="0" w:color="auto"/>
      </w:divBdr>
    </w:div>
    <w:div w:id="324863610">
      <w:bodyDiv w:val="1"/>
      <w:marLeft w:val="0"/>
      <w:marRight w:val="0"/>
      <w:marTop w:val="0"/>
      <w:marBottom w:val="0"/>
      <w:divBdr>
        <w:top w:val="none" w:sz="0" w:space="0" w:color="auto"/>
        <w:left w:val="none" w:sz="0" w:space="0" w:color="auto"/>
        <w:bottom w:val="none" w:sz="0" w:space="0" w:color="auto"/>
        <w:right w:val="none" w:sz="0" w:space="0" w:color="auto"/>
      </w:divBdr>
    </w:div>
    <w:div w:id="478231840">
      <w:bodyDiv w:val="1"/>
      <w:marLeft w:val="0"/>
      <w:marRight w:val="0"/>
      <w:marTop w:val="0"/>
      <w:marBottom w:val="0"/>
      <w:divBdr>
        <w:top w:val="none" w:sz="0" w:space="0" w:color="auto"/>
        <w:left w:val="none" w:sz="0" w:space="0" w:color="auto"/>
        <w:bottom w:val="none" w:sz="0" w:space="0" w:color="auto"/>
        <w:right w:val="none" w:sz="0" w:space="0" w:color="auto"/>
      </w:divBdr>
    </w:div>
    <w:div w:id="548036162">
      <w:bodyDiv w:val="1"/>
      <w:marLeft w:val="0"/>
      <w:marRight w:val="0"/>
      <w:marTop w:val="0"/>
      <w:marBottom w:val="0"/>
      <w:divBdr>
        <w:top w:val="none" w:sz="0" w:space="0" w:color="auto"/>
        <w:left w:val="none" w:sz="0" w:space="0" w:color="auto"/>
        <w:bottom w:val="none" w:sz="0" w:space="0" w:color="auto"/>
        <w:right w:val="none" w:sz="0" w:space="0" w:color="auto"/>
      </w:divBdr>
    </w:div>
    <w:div w:id="578440838">
      <w:bodyDiv w:val="1"/>
      <w:marLeft w:val="0"/>
      <w:marRight w:val="0"/>
      <w:marTop w:val="0"/>
      <w:marBottom w:val="0"/>
      <w:divBdr>
        <w:top w:val="none" w:sz="0" w:space="0" w:color="auto"/>
        <w:left w:val="none" w:sz="0" w:space="0" w:color="auto"/>
        <w:bottom w:val="none" w:sz="0" w:space="0" w:color="auto"/>
        <w:right w:val="none" w:sz="0" w:space="0" w:color="auto"/>
      </w:divBdr>
    </w:div>
    <w:div w:id="660430984">
      <w:bodyDiv w:val="1"/>
      <w:marLeft w:val="0"/>
      <w:marRight w:val="0"/>
      <w:marTop w:val="0"/>
      <w:marBottom w:val="0"/>
      <w:divBdr>
        <w:top w:val="none" w:sz="0" w:space="0" w:color="auto"/>
        <w:left w:val="none" w:sz="0" w:space="0" w:color="auto"/>
        <w:bottom w:val="none" w:sz="0" w:space="0" w:color="auto"/>
        <w:right w:val="none" w:sz="0" w:space="0" w:color="auto"/>
      </w:divBdr>
    </w:div>
    <w:div w:id="741607603">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 w:id="965429674">
      <w:bodyDiv w:val="1"/>
      <w:marLeft w:val="0"/>
      <w:marRight w:val="0"/>
      <w:marTop w:val="0"/>
      <w:marBottom w:val="0"/>
      <w:divBdr>
        <w:top w:val="none" w:sz="0" w:space="0" w:color="auto"/>
        <w:left w:val="none" w:sz="0" w:space="0" w:color="auto"/>
        <w:bottom w:val="none" w:sz="0" w:space="0" w:color="auto"/>
        <w:right w:val="none" w:sz="0" w:space="0" w:color="auto"/>
      </w:divBdr>
    </w:div>
    <w:div w:id="990141316">
      <w:bodyDiv w:val="1"/>
      <w:marLeft w:val="0"/>
      <w:marRight w:val="0"/>
      <w:marTop w:val="0"/>
      <w:marBottom w:val="0"/>
      <w:divBdr>
        <w:top w:val="none" w:sz="0" w:space="0" w:color="auto"/>
        <w:left w:val="none" w:sz="0" w:space="0" w:color="auto"/>
        <w:bottom w:val="none" w:sz="0" w:space="0" w:color="auto"/>
        <w:right w:val="none" w:sz="0" w:space="0" w:color="auto"/>
      </w:divBdr>
    </w:div>
    <w:div w:id="1006594720">
      <w:bodyDiv w:val="1"/>
      <w:marLeft w:val="0"/>
      <w:marRight w:val="0"/>
      <w:marTop w:val="0"/>
      <w:marBottom w:val="0"/>
      <w:divBdr>
        <w:top w:val="none" w:sz="0" w:space="0" w:color="auto"/>
        <w:left w:val="none" w:sz="0" w:space="0" w:color="auto"/>
        <w:bottom w:val="none" w:sz="0" w:space="0" w:color="auto"/>
        <w:right w:val="none" w:sz="0" w:space="0" w:color="auto"/>
      </w:divBdr>
    </w:div>
    <w:div w:id="1030912949">
      <w:bodyDiv w:val="1"/>
      <w:marLeft w:val="0"/>
      <w:marRight w:val="0"/>
      <w:marTop w:val="0"/>
      <w:marBottom w:val="0"/>
      <w:divBdr>
        <w:top w:val="none" w:sz="0" w:space="0" w:color="auto"/>
        <w:left w:val="none" w:sz="0" w:space="0" w:color="auto"/>
        <w:bottom w:val="none" w:sz="0" w:space="0" w:color="auto"/>
        <w:right w:val="none" w:sz="0" w:space="0" w:color="auto"/>
      </w:divBdr>
    </w:div>
    <w:div w:id="1264920330">
      <w:bodyDiv w:val="1"/>
      <w:marLeft w:val="0"/>
      <w:marRight w:val="0"/>
      <w:marTop w:val="0"/>
      <w:marBottom w:val="0"/>
      <w:divBdr>
        <w:top w:val="none" w:sz="0" w:space="0" w:color="auto"/>
        <w:left w:val="none" w:sz="0" w:space="0" w:color="auto"/>
        <w:bottom w:val="none" w:sz="0" w:space="0" w:color="auto"/>
        <w:right w:val="none" w:sz="0" w:space="0" w:color="auto"/>
      </w:divBdr>
    </w:div>
    <w:div w:id="1286040176">
      <w:bodyDiv w:val="1"/>
      <w:marLeft w:val="0"/>
      <w:marRight w:val="0"/>
      <w:marTop w:val="0"/>
      <w:marBottom w:val="0"/>
      <w:divBdr>
        <w:top w:val="none" w:sz="0" w:space="0" w:color="auto"/>
        <w:left w:val="none" w:sz="0" w:space="0" w:color="auto"/>
        <w:bottom w:val="none" w:sz="0" w:space="0" w:color="auto"/>
        <w:right w:val="none" w:sz="0" w:space="0" w:color="auto"/>
      </w:divBdr>
    </w:div>
    <w:div w:id="1381630601">
      <w:bodyDiv w:val="1"/>
      <w:marLeft w:val="0"/>
      <w:marRight w:val="0"/>
      <w:marTop w:val="0"/>
      <w:marBottom w:val="0"/>
      <w:divBdr>
        <w:top w:val="none" w:sz="0" w:space="0" w:color="auto"/>
        <w:left w:val="none" w:sz="0" w:space="0" w:color="auto"/>
        <w:bottom w:val="none" w:sz="0" w:space="0" w:color="auto"/>
        <w:right w:val="none" w:sz="0" w:space="0" w:color="auto"/>
      </w:divBdr>
    </w:div>
    <w:div w:id="1437560328">
      <w:bodyDiv w:val="1"/>
      <w:marLeft w:val="0"/>
      <w:marRight w:val="0"/>
      <w:marTop w:val="0"/>
      <w:marBottom w:val="0"/>
      <w:divBdr>
        <w:top w:val="none" w:sz="0" w:space="0" w:color="auto"/>
        <w:left w:val="none" w:sz="0" w:space="0" w:color="auto"/>
        <w:bottom w:val="none" w:sz="0" w:space="0" w:color="auto"/>
        <w:right w:val="none" w:sz="0" w:space="0" w:color="auto"/>
      </w:divBdr>
    </w:div>
    <w:div w:id="1529635144">
      <w:bodyDiv w:val="1"/>
      <w:marLeft w:val="0"/>
      <w:marRight w:val="0"/>
      <w:marTop w:val="0"/>
      <w:marBottom w:val="0"/>
      <w:divBdr>
        <w:top w:val="none" w:sz="0" w:space="0" w:color="auto"/>
        <w:left w:val="none" w:sz="0" w:space="0" w:color="auto"/>
        <w:bottom w:val="none" w:sz="0" w:space="0" w:color="auto"/>
        <w:right w:val="none" w:sz="0" w:space="0" w:color="auto"/>
      </w:divBdr>
    </w:div>
    <w:div w:id="1581216355">
      <w:bodyDiv w:val="1"/>
      <w:marLeft w:val="0"/>
      <w:marRight w:val="0"/>
      <w:marTop w:val="0"/>
      <w:marBottom w:val="0"/>
      <w:divBdr>
        <w:top w:val="none" w:sz="0" w:space="0" w:color="auto"/>
        <w:left w:val="none" w:sz="0" w:space="0" w:color="auto"/>
        <w:bottom w:val="none" w:sz="0" w:space="0" w:color="auto"/>
        <w:right w:val="none" w:sz="0" w:space="0" w:color="auto"/>
      </w:divBdr>
    </w:div>
    <w:div w:id="1717854894">
      <w:bodyDiv w:val="1"/>
      <w:marLeft w:val="0"/>
      <w:marRight w:val="0"/>
      <w:marTop w:val="0"/>
      <w:marBottom w:val="0"/>
      <w:divBdr>
        <w:top w:val="none" w:sz="0" w:space="0" w:color="auto"/>
        <w:left w:val="none" w:sz="0" w:space="0" w:color="auto"/>
        <w:bottom w:val="none" w:sz="0" w:space="0" w:color="auto"/>
        <w:right w:val="none" w:sz="0" w:space="0" w:color="auto"/>
      </w:divBdr>
    </w:div>
    <w:div w:id="1796874565">
      <w:bodyDiv w:val="1"/>
      <w:marLeft w:val="0"/>
      <w:marRight w:val="0"/>
      <w:marTop w:val="0"/>
      <w:marBottom w:val="0"/>
      <w:divBdr>
        <w:top w:val="none" w:sz="0" w:space="0" w:color="auto"/>
        <w:left w:val="none" w:sz="0" w:space="0" w:color="auto"/>
        <w:bottom w:val="none" w:sz="0" w:space="0" w:color="auto"/>
        <w:right w:val="none" w:sz="0" w:space="0" w:color="auto"/>
      </w:divBdr>
    </w:div>
    <w:div w:id="1850678525">
      <w:bodyDiv w:val="1"/>
      <w:marLeft w:val="0"/>
      <w:marRight w:val="0"/>
      <w:marTop w:val="0"/>
      <w:marBottom w:val="0"/>
      <w:divBdr>
        <w:top w:val="none" w:sz="0" w:space="0" w:color="auto"/>
        <w:left w:val="none" w:sz="0" w:space="0" w:color="auto"/>
        <w:bottom w:val="none" w:sz="0" w:space="0" w:color="auto"/>
        <w:right w:val="none" w:sz="0" w:space="0" w:color="auto"/>
      </w:divBdr>
    </w:div>
    <w:div w:id="1883789489">
      <w:bodyDiv w:val="1"/>
      <w:marLeft w:val="0"/>
      <w:marRight w:val="0"/>
      <w:marTop w:val="0"/>
      <w:marBottom w:val="0"/>
      <w:divBdr>
        <w:top w:val="none" w:sz="0" w:space="0" w:color="auto"/>
        <w:left w:val="none" w:sz="0" w:space="0" w:color="auto"/>
        <w:bottom w:val="none" w:sz="0" w:space="0" w:color="auto"/>
        <w:right w:val="none" w:sz="0" w:space="0" w:color="auto"/>
      </w:divBdr>
    </w:div>
    <w:div w:id="1890068635">
      <w:bodyDiv w:val="1"/>
      <w:marLeft w:val="0"/>
      <w:marRight w:val="0"/>
      <w:marTop w:val="0"/>
      <w:marBottom w:val="0"/>
      <w:divBdr>
        <w:top w:val="none" w:sz="0" w:space="0" w:color="auto"/>
        <w:left w:val="none" w:sz="0" w:space="0" w:color="auto"/>
        <w:bottom w:val="none" w:sz="0" w:space="0" w:color="auto"/>
        <w:right w:val="none" w:sz="0" w:space="0" w:color="auto"/>
      </w:divBdr>
    </w:div>
    <w:div w:id="1930575017">
      <w:bodyDiv w:val="1"/>
      <w:marLeft w:val="0"/>
      <w:marRight w:val="0"/>
      <w:marTop w:val="0"/>
      <w:marBottom w:val="0"/>
      <w:divBdr>
        <w:top w:val="none" w:sz="0" w:space="0" w:color="auto"/>
        <w:left w:val="none" w:sz="0" w:space="0" w:color="auto"/>
        <w:bottom w:val="none" w:sz="0" w:space="0" w:color="auto"/>
        <w:right w:val="none" w:sz="0" w:space="0" w:color="auto"/>
      </w:divBdr>
    </w:div>
    <w:div w:id="208124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221.14.6.70:8088/ggzy" TargetMode="External"/><Relationship Id="rId18" Type="http://schemas.openxmlformats.org/officeDocument/2006/relationships/hyperlink" Target="http://221.14.6.70:8088/ggzy"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 Type="http://schemas.openxmlformats.org/officeDocument/2006/relationships/numbering" Target="numbering.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77</Pages>
  <Words>5956</Words>
  <Characters>33955</Characters>
  <Application>Microsoft Office Word</Application>
  <DocSecurity>0</DocSecurity>
  <Lines>282</Lines>
  <Paragraphs>79</Paragraphs>
  <ScaleCrop>false</ScaleCrop>
  <Company>Sky123.Org</Company>
  <LinksUpToDate>false</LinksUpToDate>
  <CharactersWithSpaces>39832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78</cp:revision>
  <cp:lastPrinted>2018-08-01T02:00:00Z</cp:lastPrinted>
  <dcterms:created xsi:type="dcterms:W3CDTF">2018-04-16T02:52:00Z</dcterms:created>
  <dcterms:modified xsi:type="dcterms:W3CDTF">2018-08-03T07:13:00Z</dcterms:modified>
</cp:coreProperties>
</file>