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F51389" w:rsidRPr="00D94605" w:rsidRDefault="00EF6433" w:rsidP="00F51389">
      <w:pPr>
        <w:jc w:val="center"/>
        <w:rPr>
          <w:rFonts w:asciiTheme="majorEastAsia" w:eastAsiaTheme="majorEastAsia" w:hAnsiTheme="majorEastAsia" w:cstheme="majorEastAsia"/>
          <w:b/>
          <w:bCs/>
          <w:color w:val="000000"/>
          <w:sz w:val="44"/>
          <w:szCs w:val="44"/>
        </w:rPr>
      </w:pPr>
      <w:r w:rsidRPr="00EF6433">
        <w:rPr>
          <w:rFonts w:asciiTheme="majorEastAsia" w:eastAsiaTheme="majorEastAsia" w:hAnsiTheme="majorEastAsia" w:cstheme="majorEastAsia" w:hint="eastAsia"/>
          <w:b/>
          <w:bCs/>
          <w:color w:val="000000"/>
          <w:sz w:val="44"/>
          <w:szCs w:val="44"/>
        </w:rPr>
        <w:t>河南省许昌市人民检察院</w:t>
      </w:r>
      <w:r w:rsidR="00F51389" w:rsidRPr="00D94605">
        <w:rPr>
          <w:rFonts w:asciiTheme="majorEastAsia" w:eastAsiaTheme="majorEastAsia" w:hAnsiTheme="majorEastAsia" w:cstheme="majorEastAsia" w:hint="eastAsia"/>
          <w:b/>
          <w:bCs/>
          <w:color w:val="000000"/>
          <w:sz w:val="44"/>
          <w:szCs w:val="44"/>
        </w:rPr>
        <w:t>“</w:t>
      </w:r>
      <w:r w:rsidRPr="00EF6433">
        <w:rPr>
          <w:rFonts w:asciiTheme="majorEastAsia" w:eastAsiaTheme="majorEastAsia" w:hAnsiTheme="majorEastAsia" w:cstheme="majorEastAsia"/>
          <w:b/>
          <w:bCs/>
          <w:color w:val="000000"/>
          <w:sz w:val="44"/>
          <w:szCs w:val="44"/>
        </w:rPr>
        <w:t>电子检务工程</w:t>
      </w:r>
      <w:r w:rsidR="00F51389" w:rsidRPr="00D94605">
        <w:rPr>
          <w:rFonts w:asciiTheme="majorEastAsia" w:eastAsiaTheme="majorEastAsia" w:hAnsiTheme="majorEastAsia" w:cstheme="majorEastAsia" w:hint="eastAsia"/>
          <w:b/>
          <w:bCs/>
          <w:color w:val="000000"/>
          <w:sz w:val="44"/>
          <w:szCs w:val="44"/>
        </w:rPr>
        <w:t>项目”</w:t>
      </w:r>
    </w:p>
    <w:p w:rsidR="00F51389"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C62A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ZFCG-G201</w:t>
      </w:r>
      <w:r w:rsidR="00EF6433">
        <w:rPr>
          <w:rFonts w:asciiTheme="majorEastAsia" w:eastAsiaTheme="majorEastAsia" w:hAnsiTheme="majorEastAsia" w:cstheme="majorEastAsia" w:hint="eastAsia"/>
          <w:b/>
          <w:bCs/>
          <w:color w:val="000000"/>
          <w:sz w:val="36"/>
          <w:szCs w:val="36"/>
        </w:rPr>
        <w:t>8</w:t>
      </w:r>
      <w:r w:rsidR="00EB2237">
        <w:rPr>
          <w:rFonts w:asciiTheme="majorEastAsia" w:eastAsiaTheme="majorEastAsia" w:hAnsiTheme="majorEastAsia" w:cstheme="majorEastAsia" w:hint="eastAsia"/>
          <w:b/>
          <w:bCs/>
          <w:color w:val="000000"/>
          <w:sz w:val="36"/>
          <w:szCs w:val="36"/>
        </w:rPr>
        <w:t>050</w:t>
      </w:r>
      <w:r>
        <w:rPr>
          <w:rFonts w:asciiTheme="majorEastAsia" w:eastAsiaTheme="majorEastAsia" w:hAnsiTheme="majorEastAsia" w:cstheme="majorEastAsia" w:hint="eastAsia"/>
          <w:b/>
          <w:bCs/>
          <w:color w:val="000000"/>
          <w:sz w:val="36"/>
          <w:szCs w:val="36"/>
        </w:rPr>
        <w:t>号</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EF6433" w:rsidRPr="00EF6433">
        <w:rPr>
          <w:rFonts w:asciiTheme="majorEastAsia" w:eastAsiaTheme="majorEastAsia" w:hAnsiTheme="majorEastAsia" w:cstheme="majorEastAsia" w:hint="eastAsia"/>
          <w:b/>
          <w:bCs/>
          <w:color w:val="000000"/>
          <w:sz w:val="36"/>
          <w:szCs w:val="36"/>
        </w:rPr>
        <w:t>河南省许昌市人民检察院</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AC62A0">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51389" w:rsidRDefault="00F51389" w:rsidP="00F5138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EF6433">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月</w:t>
      </w:r>
      <w:r w:rsidR="00EB2237">
        <w:rPr>
          <w:rFonts w:asciiTheme="majorEastAsia" w:eastAsiaTheme="majorEastAsia" w:hAnsiTheme="majorEastAsia" w:cstheme="majorEastAsia" w:hint="eastAsia"/>
          <w:b/>
          <w:bCs/>
          <w:color w:val="000000"/>
          <w:sz w:val="36"/>
          <w:szCs w:val="36"/>
        </w:rPr>
        <w:t>二十三</w:t>
      </w:r>
      <w:r>
        <w:rPr>
          <w:rFonts w:asciiTheme="majorEastAsia" w:eastAsiaTheme="majorEastAsia" w:hAnsiTheme="majorEastAsia" w:cstheme="majorEastAsia" w:hint="eastAsia"/>
          <w:b/>
          <w:bCs/>
          <w:color w:val="000000"/>
          <w:sz w:val="36"/>
          <w:szCs w:val="36"/>
        </w:rPr>
        <w:t>日</w:t>
      </w:r>
    </w:p>
    <w:p w:rsidR="00F51389" w:rsidRPr="00D94605" w:rsidRDefault="00F51389" w:rsidP="00F51389">
      <w:pPr>
        <w:rPr>
          <w:rFonts w:asciiTheme="majorEastAsia" w:eastAsiaTheme="majorEastAsia" w:hAnsiTheme="majorEastAsia" w:cstheme="majorEastAsia"/>
          <w:b/>
          <w:bCs/>
          <w:color w:val="000000"/>
          <w:sz w:val="36"/>
          <w:szCs w:val="36"/>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lastRenderedPageBreak/>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F51389" w:rsidRPr="003C4395" w:rsidRDefault="00F51389" w:rsidP="00B00754">
      <w:pPr>
        <w:pStyle w:val="a7"/>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（一）项目名称：</w:t>
      </w:r>
      <w:r w:rsidR="00EF6433" w:rsidRPr="006A2151">
        <w:rPr>
          <w:rFonts w:asciiTheme="minorEastAsia" w:eastAsiaTheme="minorEastAsia" w:hAnsiTheme="minorEastAsia" w:cs="仿宋_GB2312"/>
          <w:color w:val="000000"/>
          <w:shd w:val="clear" w:color="auto" w:fill="FFFFFF"/>
        </w:rPr>
        <w:t>电子检务工程</w:t>
      </w:r>
    </w:p>
    <w:p w:rsidR="00F51389" w:rsidRPr="003C4395" w:rsidRDefault="00F51389" w:rsidP="00B00754">
      <w:pPr>
        <w:pStyle w:val="a7"/>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（二）项目编号：ZFCG-G201</w:t>
      </w:r>
      <w:r>
        <w:rPr>
          <w:rFonts w:asciiTheme="minorEastAsia" w:eastAsiaTheme="minorEastAsia" w:hAnsiTheme="minorEastAsia" w:cs="仿宋_GB2312" w:hint="eastAsia"/>
          <w:color w:val="000000"/>
          <w:shd w:val="clear" w:color="auto" w:fill="FFFFFF"/>
        </w:rPr>
        <w:t>8</w:t>
      </w:r>
      <w:r w:rsidR="00EB2237">
        <w:rPr>
          <w:rFonts w:asciiTheme="minorEastAsia" w:eastAsiaTheme="minorEastAsia" w:hAnsiTheme="minorEastAsia" w:cs="仿宋_GB2312" w:hint="eastAsia"/>
          <w:color w:val="000000"/>
          <w:shd w:val="clear" w:color="auto" w:fill="FFFFFF"/>
        </w:rPr>
        <w:t>050</w:t>
      </w:r>
      <w:r w:rsidRPr="003C4395">
        <w:rPr>
          <w:rFonts w:asciiTheme="minorEastAsia" w:eastAsiaTheme="minorEastAsia" w:hAnsiTheme="minorEastAsia" w:cs="仿宋_GB2312" w:hint="eastAsia"/>
          <w:color w:val="000000"/>
          <w:shd w:val="clear" w:color="auto" w:fill="FFFFFF"/>
        </w:rPr>
        <w:t xml:space="preserve">号 </w:t>
      </w:r>
    </w:p>
    <w:p w:rsidR="00F51389" w:rsidRPr="003C4395" w:rsidRDefault="00F51389" w:rsidP="00B00754">
      <w:pPr>
        <w:pStyle w:val="a7"/>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（三）采购方式：</w:t>
      </w:r>
      <w:r w:rsidR="00EF6433" w:rsidRPr="006A2151">
        <w:rPr>
          <w:rFonts w:asciiTheme="minorEastAsia" w:eastAsiaTheme="minorEastAsia" w:hAnsiTheme="minorEastAsia" w:cs="仿宋_GB2312" w:hint="eastAsia"/>
          <w:color w:val="000000"/>
          <w:shd w:val="clear" w:color="auto" w:fill="FFFFFF"/>
        </w:rPr>
        <w:t>公开招标</w:t>
      </w:r>
      <w:r w:rsidRPr="003C4395">
        <w:rPr>
          <w:rFonts w:asciiTheme="minorEastAsia" w:eastAsiaTheme="minorEastAsia" w:hAnsiTheme="minorEastAsia" w:cs="仿宋_GB2312" w:hint="eastAsia"/>
          <w:color w:val="000000"/>
          <w:shd w:val="clear" w:color="auto" w:fill="FFFFFF"/>
        </w:rPr>
        <w:t xml:space="preserve">                                                                                                                          </w:t>
      </w:r>
    </w:p>
    <w:p w:rsidR="00B00754" w:rsidRDefault="00F51389" w:rsidP="00B00754">
      <w:pPr>
        <w:pStyle w:val="a7"/>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（四）</w:t>
      </w:r>
      <w:r w:rsidR="00AC62A0">
        <w:rPr>
          <w:rFonts w:asciiTheme="minorEastAsia" w:eastAsiaTheme="minorEastAsia" w:hAnsiTheme="minorEastAsia" w:cs="仿宋_GB2312" w:hint="eastAsia"/>
          <w:color w:val="000000"/>
          <w:shd w:val="clear" w:color="auto" w:fill="FFFFFF"/>
        </w:rPr>
        <w:t>采购需求</w:t>
      </w:r>
      <w:r w:rsidRPr="003C4395">
        <w:rPr>
          <w:rFonts w:asciiTheme="minorEastAsia" w:eastAsiaTheme="minorEastAsia" w:hAnsiTheme="minorEastAsia" w:cs="仿宋_GB2312" w:hint="eastAsia"/>
          <w:color w:val="000000"/>
          <w:shd w:val="clear" w:color="auto" w:fill="FFFFFF"/>
        </w:rPr>
        <w:t>：</w:t>
      </w:r>
    </w:p>
    <w:p w:rsidR="00F51389" w:rsidRPr="006A2151" w:rsidRDefault="00EF6433" w:rsidP="00B00754">
      <w:pPr>
        <w:pStyle w:val="a7"/>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6A2151">
        <w:rPr>
          <w:rFonts w:asciiTheme="minorEastAsia" w:eastAsiaTheme="minorEastAsia" w:hAnsiTheme="minorEastAsia" w:cs="仿宋_GB2312" w:hint="eastAsia"/>
          <w:color w:val="000000"/>
          <w:shd w:val="clear" w:color="auto" w:fill="FFFFFF"/>
        </w:rPr>
        <w:t>A包：网络建设设备一批</w:t>
      </w:r>
    </w:p>
    <w:p w:rsidR="00EF6433" w:rsidRPr="006A2151" w:rsidRDefault="00EF6433" w:rsidP="00B00754">
      <w:pPr>
        <w:pStyle w:val="a7"/>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6A2151">
        <w:rPr>
          <w:rFonts w:asciiTheme="minorEastAsia" w:eastAsiaTheme="minorEastAsia" w:hAnsiTheme="minorEastAsia" w:cs="仿宋_GB2312"/>
          <w:color w:val="000000"/>
          <w:shd w:val="clear" w:color="auto" w:fill="FFFFFF"/>
        </w:rPr>
        <w:t>B</w:t>
      </w:r>
      <w:r w:rsidRPr="006A2151">
        <w:rPr>
          <w:rFonts w:asciiTheme="minorEastAsia" w:eastAsiaTheme="minorEastAsia" w:hAnsiTheme="minorEastAsia" w:cs="仿宋_GB2312" w:hint="eastAsia"/>
          <w:color w:val="000000"/>
          <w:shd w:val="clear" w:color="auto" w:fill="FFFFFF"/>
        </w:rPr>
        <w:t>包：网络安全软硬件产品一批。</w:t>
      </w:r>
    </w:p>
    <w:p w:rsidR="00EF6433" w:rsidRPr="006A2151" w:rsidRDefault="00EF6433" w:rsidP="00B00754">
      <w:pPr>
        <w:widowControl/>
        <w:shd w:val="clear" w:color="auto" w:fill="FFFFFF"/>
        <w:spacing w:line="360" w:lineRule="auto"/>
        <w:ind w:firstLineChars="200" w:firstLine="480"/>
        <w:jc w:val="left"/>
        <w:rPr>
          <w:rFonts w:asciiTheme="minorEastAsia" w:hAnsiTheme="minorEastAsia" w:cs="仿宋_GB2312"/>
          <w:color w:val="000000"/>
          <w:sz w:val="24"/>
          <w:szCs w:val="24"/>
          <w:shd w:val="clear" w:color="auto" w:fill="FFFFFF"/>
        </w:rPr>
      </w:pPr>
      <w:r w:rsidRPr="006A2151">
        <w:rPr>
          <w:rFonts w:asciiTheme="minorEastAsia" w:hAnsiTheme="minorEastAsia" w:cs="仿宋_GB2312" w:hint="eastAsia"/>
          <w:color w:val="000000"/>
          <w:sz w:val="24"/>
          <w:szCs w:val="24"/>
          <w:shd w:val="clear" w:color="auto" w:fill="FFFFFF"/>
        </w:rPr>
        <w:t>C包：本次建设消息系统</w:t>
      </w:r>
      <w:r w:rsidRPr="006A2151">
        <w:rPr>
          <w:rFonts w:asciiTheme="minorEastAsia" w:hAnsiTheme="minorEastAsia" w:cs="仿宋_GB2312"/>
          <w:color w:val="000000"/>
          <w:sz w:val="24"/>
          <w:szCs w:val="24"/>
          <w:shd w:val="clear" w:color="auto" w:fill="FFFFFF"/>
        </w:rPr>
        <w:t>1</w:t>
      </w:r>
      <w:r w:rsidRPr="006A2151">
        <w:rPr>
          <w:rFonts w:asciiTheme="minorEastAsia" w:hAnsiTheme="minorEastAsia" w:cs="仿宋_GB2312" w:hint="eastAsia"/>
          <w:color w:val="000000"/>
          <w:sz w:val="24"/>
          <w:szCs w:val="24"/>
          <w:shd w:val="clear" w:color="auto" w:fill="FFFFFF"/>
        </w:rPr>
        <w:t>套，大屏展示系统</w:t>
      </w:r>
      <w:r w:rsidRPr="006A2151">
        <w:rPr>
          <w:rFonts w:asciiTheme="minorEastAsia" w:hAnsiTheme="minorEastAsia" w:cs="仿宋_GB2312"/>
          <w:color w:val="000000"/>
          <w:sz w:val="24"/>
          <w:szCs w:val="24"/>
          <w:shd w:val="clear" w:color="auto" w:fill="FFFFFF"/>
        </w:rPr>
        <w:t>2</w:t>
      </w:r>
      <w:r w:rsidRPr="006A2151">
        <w:rPr>
          <w:rFonts w:asciiTheme="minorEastAsia" w:hAnsiTheme="minorEastAsia" w:cs="仿宋_GB2312" w:hint="eastAsia"/>
          <w:color w:val="000000"/>
          <w:sz w:val="24"/>
          <w:szCs w:val="24"/>
          <w:shd w:val="clear" w:color="auto" w:fill="FFFFFF"/>
        </w:rPr>
        <w:t>套。</w:t>
      </w:r>
    </w:p>
    <w:p w:rsidR="00EF6433" w:rsidRPr="006A2151" w:rsidRDefault="006A2151" w:rsidP="00B00754">
      <w:pPr>
        <w:widowControl/>
        <w:shd w:val="clear" w:color="auto" w:fill="FFFFFF"/>
        <w:spacing w:line="360" w:lineRule="auto"/>
        <w:ind w:firstLineChars="200" w:firstLine="480"/>
        <w:jc w:val="left"/>
        <w:rPr>
          <w:rFonts w:asciiTheme="minorEastAsia" w:hAnsiTheme="minorEastAsia" w:cs="仿宋_GB2312"/>
          <w:color w:val="000000"/>
          <w:shd w:val="clear" w:color="auto" w:fill="FFFFFF"/>
        </w:rPr>
      </w:pPr>
      <w:r w:rsidRPr="006A2151">
        <w:rPr>
          <w:rFonts w:asciiTheme="minorEastAsia" w:hAnsiTheme="minorEastAsia" w:cs="仿宋_GB2312" w:hint="eastAsia"/>
          <w:color w:val="000000"/>
          <w:sz w:val="24"/>
          <w:szCs w:val="24"/>
          <w:shd w:val="clear" w:color="auto" w:fill="FFFFFF"/>
        </w:rPr>
        <w:t>D包：本次建设电子图书馆系统</w:t>
      </w:r>
      <w:r w:rsidRPr="006A2151">
        <w:rPr>
          <w:rFonts w:asciiTheme="minorEastAsia" w:hAnsiTheme="minorEastAsia" w:cs="仿宋_GB2312"/>
          <w:color w:val="000000"/>
          <w:sz w:val="24"/>
          <w:szCs w:val="24"/>
          <w:shd w:val="clear" w:color="auto" w:fill="FFFFFF"/>
        </w:rPr>
        <w:t>1</w:t>
      </w:r>
      <w:r w:rsidRPr="006A2151">
        <w:rPr>
          <w:rFonts w:asciiTheme="minorEastAsia" w:hAnsiTheme="minorEastAsia" w:cs="仿宋_GB2312" w:hint="eastAsia"/>
          <w:color w:val="000000"/>
          <w:sz w:val="24"/>
          <w:szCs w:val="24"/>
          <w:shd w:val="clear" w:color="auto" w:fill="FFFFFF"/>
        </w:rPr>
        <w:t>套，视听证据审查系统</w:t>
      </w:r>
      <w:r w:rsidRPr="006A2151">
        <w:rPr>
          <w:rFonts w:asciiTheme="minorEastAsia" w:hAnsiTheme="minorEastAsia" w:cs="仿宋_GB2312"/>
          <w:color w:val="000000"/>
          <w:sz w:val="24"/>
          <w:szCs w:val="24"/>
          <w:shd w:val="clear" w:color="auto" w:fill="FFFFFF"/>
        </w:rPr>
        <w:t>1</w:t>
      </w:r>
      <w:r w:rsidRPr="006A2151">
        <w:rPr>
          <w:rFonts w:asciiTheme="minorEastAsia" w:hAnsiTheme="minorEastAsia" w:cs="仿宋_GB2312" w:hint="eastAsia"/>
          <w:color w:val="000000"/>
          <w:sz w:val="24"/>
          <w:szCs w:val="24"/>
          <w:shd w:val="clear" w:color="auto" w:fill="FFFFFF"/>
        </w:rPr>
        <w:t>套，刑事法律法规检索系统</w:t>
      </w:r>
      <w:r w:rsidRPr="006A2151">
        <w:rPr>
          <w:rFonts w:asciiTheme="minorEastAsia" w:hAnsiTheme="minorEastAsia" w:cs="仿宋_GB2312"/>
          <w:color w:val="000000"/>
          <w:sz w:val="24"/>
          <w:szCs w:val="24"/>
          <w:shd w:val="clear" w:color="auto" w:fill="FFFFFF"/>
        </w:rPr>
        <w:t>1</w:t>
      </w:r>
      <w:r w:rsidRPr="006A2151">
        <w:rPr>
          <w:rFonts w:asciiTheme="minorEastAsia" w:hAnsiTheme="minorEastAsia" w:cs="仿宋_GB2312" w:hint="eastAsia"/>
          <w:color w:val="000000"/>
          <w:sz w:val="24"/>
          <w:szCs w:val="24"/>
          <w:shd w:val="clear" w:color="auto" w:fill="FFFFFF"/>
        </w:rPr>
        <w:t>套。</w:t>
      </w:r>
    </w:p>
    <w:p w:rsidR="006A215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（五）预算金额：</w:t>
      </w:r>
    </w:p>
    <w:p w:rsidR="00F51389" w:rsidRDefault="00EF6433"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6A2151">
        <w:rPr>
          <w:rFonts w:asciiTheme="minorEastAsia" w:eastAsiaTheme="minorEastAsia" w:hAnsiTheme="minorEastAsia" w:cs="仿宋_GB2312" w:hint="eastAsia"/>
          <w:color w:val="000000"/>
          <w:shd w:val="clear" w:color="auto" w:fill="FFFFFF"/>
        </w:rPr>
        <w:t>A包：</w:t>
      </w:r>
      <w:r w:rsidRPr="003C4395">
        <w:rPr>
          <w:rFonts w:asciiTheme="minorEastAsia" w:eastAsiaTheme="minorEastAsia" w:hAnsiTheme="minorEastAsia" w:cs="仿宋_GB2312" w:hint="eastAsia"/>
          <w:color w:val="000000"/>
          <w:shd w:val="clear" w:color="auto" w:fill="FFFFFF"/>
        </w:rPr>
        <w:t>预算金额：</w:t>
      </w:r>
      <w:r w:rsidRPr="006A2151">
        <w:rPr>
          <w:rFonts w:asciiTheme="minorEastAsia" w:eastAsiaTheme="minorEastAsia" w:hAnsiTheme="minorEastAsia" w:cs="仿宋_GB2312"/>
          <w:color w:val="000000"/>
          <w:shd w:val="clear" w:color="auto" w:fill="FFFFFF"/>
        </w:rPr>
        <w:t>831492</w:t>
      </w:r>
      <w:r w:rsidRPr="006A2151">
        <w:rPr>
          <w:rFonts w:asciiTheme="minorEastAsia" w:eastAsiaTheme="minorEastAsia" w:hAnsiTheme="minorEastAsia" w:cs="仿宋_GB2312" w:hint="eastAsia"/>
          <w:color w:val="000000"/>
          <w:shd w:val="clear" w:color="auto" w:fill="FFFFFF"/>
        </w:rPr>
        <w:t>元；</w:t>
      </w:r>
      <w:r w:rsidR="00F51389" w:rsidRPr="003C4395">
        <w:rPr>
          <w:rFonts w:asciiTheme="minorEastAsia" w:eastAsiaTheme="minorEastAsia" w:hAnsiTheme="minorEastAsia" w:cs="仿宋_GB2312" w:hint="eastAsia"/>
          <w:color w:val="000000"/>
          <w:shd w:val="clear" w:color="auto" w:fill="FFFFFF"/>
        </w:rPr>
        <w:t>最高限价</w:t>
      </w:r>
      <w:r w:rsidRPr="006A2151">
        <w:rPr>
          <w:rFonts w:asciiTheme="minorEastAsia" w:eastAsiaTheme="minorEastAsia" w:hAnsiTheme="minorEastAsia" w:cs="仿宋_GB2312" w:hint="eastAsia"/>
          <w:color w:val="000000"/>
          <w:shd w:val="clear" w:color="auto" w:fill="FFFFFF"/>
        </w:rPr>
        <w:t>：</w:t>
      </w:r>
      <w:r w:rsidRPr="006A2151">
        <w:rPr>
          <w:rFonts w:asciiTheme="minorEastAsia" w:eastAsiaTheme="minorEastAsia" w:hAnsiTheme="minorEastAsia" w:cs="仿宋_GB2312"/>
          <w:color w:val="000000"/>
          <w:shd w:val="clear" w:color="auto" w:fill="FFFFFF"/>
        </w:rPr>
        <w:t>831492</w:t>
      </w:r>
      <w:r w:rsidRPr="006A2151">
        <w:rPr>
          <w:rFonts w:asciiTheme="minorEastAsia" w:eastAsiaTheme="minorEastAsia" w:hAnsiTheme="minorEastAsia" w:cs="仿宋_GB2312" w:hint="eastAsia"/>
          <w:color w:val="000000"/>
          <w:shd w:val="clear" w:color="auto" w:fill="FFFFFF"/>
        </w:rPr>
        <w:t>元</w:t>
      </w:r>
      <w:r w:rsidR="00F51389" w:rsidRPr="003C4395">
        <w:rPr>
          <w:rFonts w:asciiTheme="minorEastAsia" w:eastAsiaTheme="minorEastAsia" w:hAnsiTheme="minorEastAsia" w:cs="仿宋_GB2312" w:hint="eastAsia"/>
          <w:color w:val="000000"/>
          <w:shd w:val="clear" w:color="auto" w:fill="FFFFFF"/>
        </w:rPr>
        <w:t>。</w:t>
      </w:r>
    </w:p>
    <w:p w:rsidR="00EF6433" w:rsidRPr="006A2151" w:rsidRDefault="00EF6433"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6A2151">
        <w:rPr>
          <w:rFonts w:asciiTheme="minorEastAsia" w:eastAsiaTheme="minorEastAsia" w:hAnsiTheme="minorEastAsia" w:cs="仿宋_GB2312"/>
          <w:color w:val="000000"/>
          <w:shd w:val="clear" w:color="auto" w:fill="FFFFFF"/>
        </w:rPr>
        <w:t>B</w:t>
      </w:r>
      <w:r w:rsidRPr="006A2151">
        <w:rPr>
          <w:rFonts w:asciiTheme="minorEastAsia" w:eastAsiaTheme="minorEastAsia" w:hAnsiTheme="minorEastAsia" w:cs="仿宋_GB2312" w:hint="eastAsia"/>
          <w:color w:val="000000"/>
          <w:shd w:val="clear" w:color="auto" w:fill="FFFFFF"/>
        </w:rPr>
        <w:t>包：</w:t>
      </w:r>
      <w:r w:rsidRPr="003C4395">
        <w:rPr>
          <w:rFonts w:asciiTheme="minorEastAsia" w:eastAsiaTheme="minorEastAsia" w:hAnsiTheme="minorEastAsia" w:cs="仿宋_GB2312" w:hint="eastAsia"/>
          <w:color w:val="000000"/>
          <w:shd w:val="clear" w:color="auto" w:fill="FFFFFF"/>
        </w:rPr>
        <w:t>预算金额：</w:t>
      </w:r>
      <w:r w:rsidRPr="006A2151">
        <w:rPr>
          <w:rFonts w:asciiTheme="minorEastAsia" w:eastAsiaTheme="minorEastAsia" w:hAnsiTheme="minorEastAsia" w:cs="仿宋_GB2312"/>
          <w:color w:val="000000"/>
          <w:shd w:val="clear" w:color="auto" w:fill="FFFFFF"/>
        </w:rPr>
        <w:t>1510394</w:t>
      </w:r>
      <w:r w:rsidRPr="006A2151">
        <w:rPr>
          <w:rFonts w:asciiTheme="minorEastAsia" w:eastAsiaTheme="minorEastAsia" w:hAnsiTheme="minorEastAsia" w:cs="仿宋_GB2312" w:hint="eastAsia"/>
          <w:color w:val="000000"/>
          <w:shd w:val="clear" w:color="auto" w:fill="FFFFFF"/>
        </w:rPr>
        <w:t>元；最高限价：</w:t>
      </w:r>
      <w:r w:rsidRPr="006A2151">
        <w:rPr>
          <w:rFonts w:asciiTheme="minorEastAsia" w:eastAsiaTheme="minorEastAsia" w:hAnsiTheme="minorEastAsia" w:cs="仿宋_GB2312"/>
          <w:color w:val="000000"/>
          <w:shd w:val="clear" w:color="auto" w:fill="FFFFFF"/>
        </w:rPr>
        <w:t>1510394</w:t>
      </w:r>
      <w:r w:rsidRPr="006A2151">
        <w:rPr>
          <w:rFonts w:asciiTheme="minorEastAsia" w:eastAsiaTheme="minorEastAsia" w:hAnsiTheme="minorEastAsia" w:cs="仿宋_GB2312" w:hint="eastAsia"/>
          <w:color w:val="000000"/>
          <w:shd w:val="clear" w:color="auto" w:fill="FFFFFF"/>
        </w:rPr>
        <w:t>元。</w:t>
      </w:r>
    </w:p>
    <w:p w:rsidR="00EF6433" w:rsidRPr="006A2151" w:rsidRDefault="00EF6433"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6A2151">
        <w:rPr>
          <w:rFonts w:asciiTheme="minorEastAsia" w:eastAsiaTheme="minorEastAsia" w:hAnsiTheme="minorEastAsia" w:cs="仿宋_GB2312" w:hint="eastAsia"/>
          <w:color w:val="000000"/>
          <w:shd w:val="clear" w:color="auto" w:fill="FFFFFF"/>
        </w:rPr>
        <w:t>C包：预算金额：</w:t>
      </w:r>
      <w:r w:rsidRPr="006A2151">
        <w:rPr>
          <w:rFonts w:asciiTheme="minorEastAsia" w:eastAsiaTheme="minorEastAsia" w:hAnsiTheme="minorEastAsia" w:cs="仿宋_GB2312"/>
          <w:color w:val="000000"/>
          <w:shd w:val="clear" w:color="auto" w:fill="FFFFFF"/>
        </w:rPr>
        <w:t>1148772</w:t>
      </w:r>
      <w:r w:rsidRPr="006A2151">
        <w:rPr>
          <w:rFonts w:asciiTheme="minorEastAsia" w:eastAsiaTheme="minorEastAsia" w:hAnsiTheme="minorEastAsia" w:cs="仿宋_GB2312" w:hint="eastAsia"/>
          <w:color w:val="000000"/>
          <w:shd w:val="clear" w:color="auto" w:fill="FFFFFF"/>
        </w:rPr>
        <w:t>元；最高限价：</w:t>
      </w:r>
      <w:r w:rsidRPr="006A2151">
        <w:rPr>
          <w:rFonts w:asciiTheme="minorEastAsia" w:eastAsiaTheme="minorEastAsia" w:hAnsiTheme="minorEastAsia" w:cs="仿宋_GB2312"/>
          <w:color w:val="000000"/>
          <w:shd w:val="clear" w:color="auto" w:fill="FFFFFF"/>
        </w:rPr>
        <w:t>1148772</w:t>
      </w:r>
      <w:r w:rsidRPr="006A2151">
        <w:rPr>
          <w:rFonts w:asciiTheme="minorEastAsia" w:eastAsiaTheme="minorEastAsia" w:hAnsiTheme="minorEastAsia" w:cs="仿宋_GB2312" w:hint="eastAsia"/>
          <w:color w:val="000000"/>
          <w:shd w:val="clear" w:color="auto" w:fill="FFFFFF"/>
        </w:rPr>
        <w:t>元。</w:t>
      </w:r>
    </w:p>
    <w:p w:rsidR="006A2151" w:rsidRPr="003C4395" w:rsidRDefault="006A2151"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6A2151">
        <w:rPr>
          <w:rFonts w:asciiTheme="minorEastAsia" w:eastAsiaTheme="minorEastAsia" w:hAnsiTheme="minorEastAsia" w:cs="仿宋_GB2312" w:hint="eastAsia"/>
          <w:color w:val="000000"/>
          <w:shd w:val="clear" w:color="auto" w:fill="FFFFFF"/>
        </w:rPr>
        <w:t>D包：预算金额：</w:t>
      </w:r>
      <w:r w:rsidRPr="006A2151">
        <w:rPr>
          <w:rFonts w:asciiTheme="minorEastAsia" w:eastAsiaTheme="minorEastAsia" w:hAnsiTheme="minorEastAsia" w:cs="仿宋_GB2312"/>
          <w:color w:val="000000"/>
          <w:shd w:val="clear" w:color="auto" w:fill="FFFFFF"/>
        </w:rPr>
        <w:t>925500</w:t>
      </w:r>
      <w:r w:rsidRPr="006A2151">
        <w:rPr>
          <w:rFonts w:asciiTheme="minorEastAsia" w:eastAsiaTheme="minorEastAsia" w:hAnsiTheme="minorEastAsia" w:cs="仿宋_GB2312" w:hint="eastAsia"/>
          <w:color w:val="000000"/>
          <w:shd w:val="clear" w:color="auto" w:fill="FFFFFF"/>
        </w:rPr>
        <w:t>元；最高限价：</w:t>
      </w:r>
      <w:r w:rsidRPr="006A2151">
        <w:rPr>
          <w:rFonts w:asciiTheme="minorEastAsia" w:eastAsiaTheme="minorEastAsia" w:hAnsiTheme="minorEastAsia" w:cs="仿宋_GB2312"/>
          <w:color w:val="000000"/>
          <w:shd w:val="clear" w:color="auto" w:fill="FFFFFF"/>
        </w:rPr>
        <w:t>925500</w:t>
      </w:r>
      <w:r w:rsidRPr="006A2151">
        <w:rPr>
          <w:rFonts w:asciiTheme="minorEastAsia" w:eastAsiaTheme="minorEastAsia" w:hAnsiTheme="minorEastAsia" w:cs="仿宋_GB2312" w:hint="eastAsia"/>
          <w:color w:val="000000"/>
          <w:shd w:val="clear" w:color="auto" w:fill="FFFFFF"/>
        </w:rPr>
        <w:t>元。</w:t>
      </w:r>
    </w:p>
    <w:p w:rsidR="00B00754"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（六）交付</w:t>
      </w:r>
      <w:r w:rsidRPr="00D106CF">
        <w:rPr>
          <w:rFonts w:asciiTheme="minorEastAsia" w:eastAsiaTheme="minorEastAsia" w:hAnsiTheme="minorEastAsia" w:cs="仿宋_GB2312" w:hint="eastAsia"/>
          <w:color w:val="000000"/>
          <w:shd w:val="clear" w:color="auto" w:fill="FFFFFF"/>
        </w:rPr>
        <w:t>（服务、完工）</w:t>
      </w:r>
      <w:r w:rsidRPr="003C4395">
        <w:rPr>
          <w:rFonts w:asciiTheme="minorEastAsia" w:eastAsiaTheme="minorEastAsia" w:hAnsiTheme="minorEastAsia" w:cs="仿宋_GB2312" w:hint="eastAsia"/>
          <w:color w:val="000000"/>
          <w:shd w:val="clear" w:color="auto" w:fill="FFFFFF"/>
        </w:rPr>
        <w:t>时间 ：</w:t>
      </w:r>
    </w:p>
    <w:p w:rsidR="00EF6433" w:rsidRPr="006A2151" w:rsidRDefault="00EF6433"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6A2151">
        <w:rPr>
          <w:rFonts w:asciiTheme="minorEastAsia" w:eastAsiaTheme="minorEastAsia" w:hAnsiTheme="minorEastAsia" w:cs="仿宋_GB2312" w:hint="eastAsia"/>
          <w:color w:val="000000"/>
          <w:shd w:val="clear" w:color="auto" w:fill="FFFFFF"/>
        </w:rPr>
        <w:t>A包：合同签订后</w:t>
      </w:r>
      <w:r w:rsidRPr="006A2151">
        <w:rPr>
          <w:rFonts w:asciiTheme="minorEastAsia" w:eastAsiaTheme="minorEastAsia" w:hAnsiTheme="minorEastAsia" w:cs="仿宋_GB2312"/>
          <w:color w:val="000000"/>
          <w:shd w:val="clear" w:color="auto" w:fill="FFFFFF"/>
        </w:rPr>
        <w:t>30</w:t>
      </w:r>
      <w:r w:rsidRPr="006A2151">
        <w:rPr>
          <w:rFonts w:asciiTheme="minorEastAsia" w:eastAsiaTheme="minorEastAsia" w:hAnsiTheme="minorEastAsia" w:cs="仿宋_GB2312" w:hint="eastAsia"/>
          <w:color w:val="000000"/>
          <w:shd w:val="clear" w:color="auto" w:fill="FFFFFF"/>
        </w:rPr>
        <w:t>天</w:t>
      </w:r>
    </w:p>
    <w:p w:rsidR="00EF6433" w:rsidRPr="006A2151" w:rsidRDefault="00EF6433"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6A2151">
        <w:rPr>
          <w:rFonts w:asciiTheme="minorEastAsia" w:eastAsiaTheme="minorEastAsia" w:hAnsiTheme="minorEastAsia" w:cs="仿宋_GB2312"/>
          <w:color w:val="000000"/>
          <w:shd w:val="clear" w:color="auto" w:fill="FFFFFF"/>
        </w:rPr>
        <w:t>B</w:t>
      </w:r>
      <w:r w:rsidRPr="006A2151">
        <w:rPr>
          <w:rFonts w:asciiTheme="minorEastAsia" w:eastAsiaTheme="minorEastAsia" w:hAnsiTheme="minorEastAsia" w:cs="仿宋_GB2312" w:hint="eastAsia"/>
          <w:color w:val="000000"/>
          <w:shd w:val="clear" w:color="auto" w:fill="FFFFFF"/>
        </w:rPr>
        <w:t>包：中标后</w:t>
      </w:r>
      <w:r w:rsidRPr="006A2151">
        <w:rPr>
          <w:rFonts w:asciiTheme="minorEastAsia" w:eastAsiaTheme="minorEastAsia" w:hAnsiTheme="minorEastAsia" w:cs="仿宋_GB2312"/>
          <w:color w:val="000000"/>
          <w:shd w:val="clear" w:color="auto" w:fill="FFFFFF"/>
        </w:rPr>
        <w:t>30</w:t>
      </w:r>
      <w:r w:rsidRPr="006A2151">
        <w:rPr>
          <w:rFonts w:asciiTheme="minorEastAsia" w:eastAsiaTheme="minorEastAsia" w:hAnsiTheme="minorEastAsia" w:cs="仿宋_GB2312" w:hint="eastAsia"/>
          <w:color w:val="000000"/>
          <w:shd w:val="clear" w:color="auto" w:fill="FFFFFF"/>
        </w:rPr>
        <w:t>日内</w:t>
      </w:r>
    </w:p>
    <w:p w:rsidR="00EF6433" w:rsidRPr="006A2151" w:rsidRDefault="00EF6433"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6A2151">
        <w:rPr>
          <w:rFonts w:asciiTheme="minorEastAsia" w:eastAsiaTheme="minorEastAsia" w:hAnsiTheme="minorEastAsia" w:cs="仿宋_GB2312" w:hint="eastAsia"/>
          <w:color w:val="000000"/>
          <w:shd w:val="clear" w:color="auto" w:fill="FFFFFF"/>
        </w:rPr>
        <w:t>C包：合同签订后</w:t>
      </w:r>
      <w:r w:rsidRPr="006A2151">
        <w:rPr>
          <w:rFonts w:asciiTheme="minorEastAsia" w:eastAsiaTheme="minorEastAsia" w:hAnsiTheme="minorEastAsia" w:cs="仿宋_GB2312"/>
          <w:color w:val="000000"/>
          <w:shd w:val="clear" w:color="auto" w:fill="FFFFFF"/>
        </w:rPr>
        <w:t>30</w:t>
      </w:r>
      <w:r w:rsidRPr="006A2151">
        <w:rPr>
          <w:rFonts w:asciiTheme="minorEastAsia" w:eastAsiaTheme="minorEastAsia" w:hAnsiTheme="minorEastAsia" w:cs="仿宋_GB2312" w:hint="eastAsia"/>
          <w:color w:val="000000"/>
          <w:shd w:val="clear" w:color="auto" w:fill="FFFFFF"/>
        </w:rPr>
        <w:t>日历天</w:t>
      </w:r>
    </w:p>
    <w:p w:rsidR="006A2151" w:rsidRPr="006A2151" w:rsidRDefault="006A2151"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6A2151">
        <w:rPr>
          <w:rFonts w:asciiTheme="minorEastAsia" w:eastAsiaTheme="minorEastAsia" w:hAnsiTheme="minorEastAsia" w:cs="仿宋_GB2312" w:hint="eastAsia"/>
          <w:color w:val="000000"/>
          <w:shd w:val="clear" w:color="auto" w:fill="FFFFFF"/>
        </w:rPr>
        <w:t>D包：合同签订后</w:t>
      </w:r>
      <w:r w:rsidRPr="006A2151">
        <w:rPr>
          <w:rFonts w:asciiTheme="minorEastAsia" w:eastAsiaTheme="minorEastAsia" w:hAnsiTheme="minorEastAsia" w:cs="仿宋_GB2312"/>
          <w:color w:val="000000"/>
          <w:shd w:val="clear" w:color="auto" w:fill="FFFFFF"/>
        </w:rPr>
        <w:t>30</w:t>
      </w:r>
      <w:r w:rsidRPr="006A2151">
        <w:rPr>
          <w:rFonts w:asciiTheme="minorEastAsia" w:eastAsiaTheme="minorEastAsia" w:hAnsiTheme="minorEastAsia" w:cs="仿宋_GB2312" w:hint="eastAsia"/>
          <w:color w:val="000000"/>
          <w:shd w:val="clear" w:color="auto" w:fill="FFFFFF"/>
        </w:rPr>
        <w:t>日历天</w:t>
      </w:r>
    </w:p>
    <w:p w:rsidR="006A2151"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（七）交付</w:t>
      </w:r>
      <w:r w:rsidRPr="00D106CF">
        <w:rPr>
          <w:rFonts w:asciiTheme="minorEastAsia" w:eastAsiaTheme="minorEastAsia" w:hAnsiTheme="minorEastAsia" w:cs="仿宋_GB2312" w:hint="eastAsia"/>
          <w:color w:val="000000"/>
          <w:shd w:val="clear" w:color="auto" w:fill="FFFFFF"/>
        </w:rPr>
        <w:t>（服务、完工）</w:t>
      </w:r>
      <w:r w:rsidRPr="003C4395">
        <w:rPr>
          <w:rFonts w:asciiTheme="minorEastAsia" w:eastAsiaTheme="minorEastAsia" w:hAnsiTheme="minorEastAsia" w:cs="仿宋_GB2312" w:hint="eastAsia"/>
          <w:color w:val="000000"/>
          <w:shd w:val="clear" w:color="auto" w:fill="FFFFFF"/>
        </w:rPr>
        <w:t>地点：</w:t>
      </w:r>
    </w:p>
    <w:p w:rsidR="00AC62A0" w:rsidRPr="006A2151" w:rsidRDefault="00EF6433"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A、B包：</w:t>
      </w:r>
      <w:r w:rsidRPr="006A2151">
        <w:rPr>
          <w:rFonts w:asciiTheme="minorEastAsia" w:eastAsiaTheme="minorEastAsia" w:hAnsiTheme="minorEastAsia" w:cs="仿宋_GB2312" w:hint="eastAsia"/>
          <w:color w:val="000000"/>
          <w:shd w:val="clear" w:color="auto" w:fill="FFFFFF"/>
        </w:rPr>
        <w:t>许昌市人民检察院、禹州市人民检察院、长葛市人民检察院、鄢陵县人民检察院、襄城县人民检察院、魏都区人民检察院、建安区人民检察院。</w:t>
      </w:r>
    </w:p>
    <w:p w:rsidR="00EF6433" w:rsidRDefault="00EF6433"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6A2151">
        <w:rPr>
          <w:rFonts w:asciiTheme="minorEastAsia" w:eastAsiaTheme="minorEastAsia" w:hAnsiTheme="minorEastAsia" w:cs="仿宋_GB2312" w:hint="eastAsia"/>
          <w:color w:val="000000"/>
          <w:shd w:val="clear" w:color="auto" w:fill="FFFFFF"/>
        </w:rPr>
        <w:t>C</w:t>
      </w:r>
      <w:r w:rsidR="006A2151" w:rsidRPr="006A2151">
        <w:rPr>
          <w:rFonts w:asciiTheme="minorEastAsia" w:eastAsiaTheme="minorEastAsia" w:hAnsiTheme="minorEastAsia" w:cs="仿宋_GB2312" w:hint="eastAsia"/>
          <w:color w:val="000000"/>
          <w:shd w:val="clear" w:color="auto" w:fill="FFFFFF"/>
        </w:rPr>
        <w:t>、D</w:t>
      </w:r>
      <w:r w:rsidRPr="006A2151">
        <w:rPr>
          <w:rFonts w:asciiTheme="minorEastAsia" w:eastAsiaTheme="minorEastAsia" w:hAnsiTheme="minorEastAsia" w:cs="仿宋_GB2312" w:hint="eastAsia"/>
          <w:color w:val="000000"/>
          <w:shd w:val="clear" w:color="auto" w:fill="FFFFFF"/>
        </w:rPr>
        <w:t>包：许昌市人民检察院</w:t>
      </w:r>
    </w:p>
    <w:p w:rsidR="00AC62A0" w:rsidRPr="006A2151"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6A2151">
        <w:rPr>
          <w:rFonts w:asciiTheme="minorEastAsia" w:eastAsiaTheme="minorEastAsia" w:hAnsiTheme="minorEastAsia" w:cs="仿宋_GB2312" w:hint="eastAsia"/>
          <w:color w:val="000000"/>
          <w:shd w:val="clear" w:color="auto" w:fill="FFFFFF"/>
        </w:rPr>
        <w:lastRenderedPageBreak/>
        <w:t>（八）进口产品：不允许。</w:t>
      </w:r>
    </w:p>
    <w:p w:rsidR="00AC62A0" w:rsidRPr="006A2151"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6A2151">
        <w:rPr>
          <w:rFonts w:asciiTheme="minorEastAsia" w:eastAsiaTheme="minorEastAsia" w:hAnsiTheme="minorEastAsia" w:cs="仿宋_GB2312" w:hint="eastAsia"/>
          <w:color w:val="000000"/>
          <w:shd w:val="clear" w:color="auto" w:fill="FFFFFF"/>
        </w:rPr>
        <w:t>（九）分包：不允许。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本项目落实</w:t>
      </w:r>
      <w:r w:rsidRPr="009146F0">
        <w:rPr>
          <w:rFonts w:asciiTheme="minorEastAsia" w:eastAsiaTheme="minorEastAsia" w:hAnsiTheme="minorEastAsia" w:cs="仿宋_GB2312" w:hint="eastAsia"/>
          <w:color w:val="000000"/>
          <w:u w:val="single"/>
          <w:shd w:val="clear" w:color="auto" w:fill="FFFFFF"/>
        </w:rPr>
        <w:t>节能环保</w:t>
      </w:r>
      <w:r w:rsidRPr="008751D1">
        <w:rPr>
          <w:rFonts w:asciiTheme="minorEastAsia" w:eastAsiaTheme="minorEastAsia" w:hAnsiTheme="minorEastAsia" w:cs="仿宋_GB2312" w:hint="eastAsia"/>
          <w:color w:val="000000"/>
          <w:shd w:val="clear" w:color="auto" w:fill="FFFFFF"/>
        </w:rPr>
        <w:t>、</w:t>
      </w:r>
      <w:r w:rsidRPr="009146F0">
        <w:rPr>
          <w:rFonts w:asciiTheme="minorEastAsia" w:eastAsiaTheme="minorEastAsia" w:hAnsiTheme="minorEastAsia" w:cs="仿宋_GB2312" w:hint="eastAsia"/>
          <w:color w:val="000000"/>
          <w:u w:val="single"/>
          <w:shd w:val="clear" w:color="auto" w:fill="FFFFFF"/>
        </w:rPr>
        <w:t>中小微型企业</w:t>
      </w:r>
      <w:r w:rsidRPr="008751D1">
        <w:rPr>
          <w:rFonts w:asciiTheme="minorEastAsia" w:eastAsiaTheme="minorEastAsia" w:hAnsiTheme="minorEastAsia" w:cs="仿宋_GB2312" w:hint="eastAsia"/>
          <w:color w:val="000000"/>
          <w:shd w:val="clear" w:color="auto" w:fill="FFFFFF"/>
        </w:rPr>
        <w:t>、</w:t>
      </w:r>
      <w:r w:rsidRPr="009146F0">
        <w:rPr>
          <w:rFonts w:asciiTheme="minorEastAsia" w:eastAsiaTheme="minorEastAsia" w:hAnsiTheme="minorEastAsia" w:cs="仿宋_GB2312" w:hint="eastAsia"/>
          <w:color w:val="000000"/>
          <w:u w:val="single"/>
          <w:shd w:val="clear" w:color="auto" w:fill="FFFFFF"/>
        </w:rPr>
        <w:t>监狱企业</w:t>
      </w:r>
      <w:r w:rsidRPr="008751D1">
        <w:rPr>
          <w:rFonts w:asciiTheme="minorEastAsia" w:eastAsiaTheme="minorEastAsia" w:hAnsiTheme="minorEastAsia" w:cs="仿宋_GB2312" w:hint="eastAsia"/>
          <w:color w:val="000000"/>
          <w:shd w:val="clear" w:color="auto" w:fill="FFFFFF"/>
        </w:rPr>
        <w:t>、</w:t>
      </w:r>
      <w:r w:rsidRPr="009146F0">
        <w:rPr>
          <w:rFonts w:asciiTheme="minorEastAsia" w:eastAsiaTheme="minorEastAsia" w:hAnsiTheme="minorEastAsia" w:cs="仿宋_GB2312" w:hint="eastAsia"/>
          <w:color w:val="000000"/>
          <w:u w:val="single"/>
          <w:shd w:val="clear" w:color="auto" w:fill="FFFFFF"/>
        </w:rPr>
        <w:t>残疾人福利性单位</w:t>
      </w:r>
      <w:r w:rsidRPr="008751D1">
        <w:rPr>
          <w:rFonts w:asciiTheme="minorEastAsia" w:eastAsiaTheme="minorEastAsia" w:hAnsiTheme="minorEastAsia" w:cs="仿宋_GB2312" w:hint="eastAsia"/>
          <w:color w:val="000000"/>
          <w:shd w:val="clear" w:color="auto" w:fill="FFFFFF"/>
        </w:rPr>
        <w:t>扶持等相关政府采购政策。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AC62A0" w:rsidRPr="004E5617"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4E5617">
        <w:rPr>
          <w:rFonts w:asciiTheme="minorEastAsia" w:hAnsiTheme="minorEastAsia" w:cs="宋体" w:hint="eastAsia"/>
          <w:color w:val="000000"/>
          <w:kern w:val="0"/>
          <w:lang w:val="zh-CN"/>
        </w:rPr>
        <w:t>（一）具备《政府采购法》第二十二条第一款规定条件并提供相关材料。</w:t>
      </w:r>
    </w:p>
    <w:p w:rsidR="00AC62A0" w:rsidRPr="008462DC"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8462DC">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二</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未被列入</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信用中国</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网站</w:t>
      </w:r>
      <w:r w:rsidRPr="008462DC">
        <w:rPr>
          <w:rFonts w:asciiTheme="minorEastAsia" w:hAnsiTheme="minorEastAsia" w:cs="宋体"/>
          <w:color w:val="000000"/>
          <w:kern w:val="0"/>
        </w:rPr>
        <w:t>(www.creditchina.gov.cn)</w:t>
      </w:r>
      <w:r w:rsidRPr="00222CA0">
        <w:rPr>
          <w:rFonts w:asciiTheme="minorEastAsia" w:hAnsiTheme="minorEastAsia" w:cs="宋体"/>
          <w:color w:val="000000"/>
          <w:kern w:val="0"/>
          <w:lang w:val="zh-CN"/>
        </w:rPr>
        <w:t>失信被执行人、重大税收违法案件当事人名单、政府采购严重违法失信名单的投标人</w:t>
      </w:r>
      <w:r w:rsidRPr="008462DC">
        <w:rPr>
          <w:rFonts w:asciiTheme="minorEastAsia" w:hAnsiTheme="minorEastAsia" w:cs="宋体"/>
          <w:color w:val="000000"/>
          <w:kern w:val="0"/>
        </w:rPr>
        <w:t>；</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中国政府采购网</w:t>
      </w:r>
      <w:r w:rsidRPr="008462DC">
        <w:rPr>
          <w:rFonts w:asciiTheme="minorEastAsia" w:hAnsiTheme="minorEastAsia" w:cs="宋体" w:hint="eastAsia"/>
          <w:color w:val="000000"/>
          <w:kern w:val="0"/>
        </w:rPr>
        <w:t>”</w:t>
      </w:r>
      <w:r w:rsidRPr="008462DC">
        <w:rPr>
          <w:rFonts w:asciiTheme="minorEastAsia" w:hAnsiTheme="minorEastAsia" w:cs="宋体"/>
          <w:color w:val="000000"/>
          <w:kern w:val="0"/>
        </w:rPr>
        <w:t xml:space="preserve"> (www.ccgp.gov.cn)</w:t>
      </w:r>
      <w:r w:rsidRPr="00222CA0">
        <w:rPr>
          <w:rFonts w:asciiTheme="minorEastAsia" w:hAnsiTheme="minorEastAsia" w:cs="宋体"/>
          <w:color w:val="000000"/>
          <w:kern w:val="0"/>
          <w:lang w:val="zh-CN"/>
        </w:rPr>
        <w:t>政府采购严重违法失信行为记录名单的投标人</w:t>
      </w:r>
      <w:r w:rsidRPr="008462DC">
        <w:rPr>
          <w:rFonts w:asciiTheme="minorEastAsia" w:hAnsiTheme="minorEastAsia" w:cs="宋体" w:hint="eastAsia"/>
          <w:color w:val="000000"/>
          <w:kern w:val="0"/>
        </w:rPr>
        <w:t>；</w:t>
      </w:r>
    </w:p>
    <w:p w:rsidR="00AC62A0" w:rsidRPr="00222CA0" w:rsidRDefault="00AC62A0" w:rsidP="00AC62A0">
      <w:pPr>
        <w:wordWrap w:val="0"/>
        <w:topLinePunct/>
        <w:autoSpaceDE w:val="0"/>
        <w:autoSpaceDN w:val="0"/>
        <w:adjustRightInd w:val="0"/>
        <w:snapToGrid w:val="0"/>
        <w:spacing w:line="360" w:lineRule="auto"/>
        <w:ind w:firstLineChars="200" w:firstLine="480"/>
        <w:rPr>
          <w:rFonts w:asciiTheme="minorEastAsia" w:eastAsia="宋体" w:hAnsiTheme="minorEastAsia" w:cs="宋体"/>
          <w:color w:val="000000"/>
          <w:kern w:val="0"/>
          <w:sz w:val="24"/>
          <w:szCs w:val="24"/>
          <w:lang w:val="zh-CN"/>
        </w:rPr>
      </w:pPr>
      <w:r w:rsidRPr="00222CA0">
        <w:rPr>
          <w:rFonts w:asciiTheme="minorEastAsia" w:eastAsia="宋体" w:hAnsiTheme="minorEastAsia" w:cs="宋体" w:hint="eastAsia"/>
          <w:color w:val="000000"/>
          <w:kern w:val="0"/>
          <w:sz w:val="24"/>
          <w:szCs w:val="24"/>
          <w:lang w:val="zh-CN"/>
        </w:rPr>
        <w:t>（三）本次招标不接受联合体投标。</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967D90">
        <w:rPr>
          <w:rFonts w:asciiTheme="minorEastAsia" w:eastAsiaTheme="minorEastAsia" w:hAnsiTheme="minorEastAsia" w:cs="仿宋_GB2312" w:hint="eastAsia"/>
          <w:color w:val="000000"/>
          <w:u w:val="single"/>
        </w:rPr>
        <w:t>5</w:t>
      </w:r>
      <w:r w:rsidRPr="00DC5A3D">
        <w:rPr>
          <w:rFonts w:asciiTheme="minorEastAsia" w:eastAsiaTheme="minorEastAsia" w:hAnsiTheme="minorEastAsia" w:cs="仿宋_GB2312" w:hint="eastAsia"/>
          <w:color w:val="000000"/>
        </w:rPr>
        <w:t>月</w:t>
      </w:r>
      <w:r w:rsidR="00967D90">
        <w:rPr>
          <w:rFonts w:asciiTheme="minorEastAsia" w:eastAsiaTheme="minorEastAsia" w:hAnsiTheme="minorEastAsia" w:cs="仿宋_GB2312" w:hint="eastAsia"/>
          <w:color w:val="000000"/>
          <w:u w:val="single"/>
        </w:rPr>
        <w:t>14</w:t>
      </w:r>
      <w:r w:rsidRPr="00DC5A3D">
        <w:rPr>
          <w:rFonts w:asciiTheme="minorEastAsia" w:eastAsiaTheme="minorEastAsia" w:hAnsiTheme="minorEastAsia" w:cs="仿宋_GB2312" w:hint="eastAsia"/>
          <w:color w:val="000000"/>
        </w:rPr>
        <w:t>日</w:t>
      </w:r>
      <w:r w:rsidR="00967D90">
        <w:rPr>
          <w:rFonts w:asciiTheme="minorEastAsia" w:eastAsiaTheme="minorEastAsia" w:hAnsiTheme="minorEastAsia" w:cs="仿宋_GB2312" w:hint="eastAsia"/>
          <w:color w:val="000000"/>
          <w:u w:val="single"/>
        </w:rPr>
        <w:t>10</w:t>
      </w:r>
      <w:r w:rsidRPr="00DC5A3D">
        <w:rPr>
          <w:rFonts w:asciiTheme="minorEastAsia" w:eastAsiaTheme="minorEastAsia" w:hAnsiTheme="minorEastAsia" w:cs="仿宋_GB2312" w:hint="eastAsia"/>
          <w:color w:val="000000"/>
        </w:rPr>
        <w:t>时</w:t>
      </w:r>
      <w:r w:rsidR="00967D90">
        <w:rPr>
          <w:rFonts w:asciiTheme="minorEastAsia" w:eastAsiaTheme="minorEastAsia" w:hAnsiTheme="minorEastAsia" w:cs="仿宋_GB2312" w:hint="eastAsia"/>
          <w:color w:val="000000"/>
          <w:u w:val="single"/>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公共资源大厦）三楼开标</w:t>
      </w:r>
      <w:r w:rsidR="00967D90">
        <w:rPr>
          <w:rFonts w:asciiTheme="minorEastAsia" w:eastAsiaTheme="minorEastAsia" w:hAnsiTheme="minorEastAsia" w:cs="仿宋_GB2312" w:hint="eastAsia"/>
          <w:color w:val="000000"/>
          <w:u w:val="single"/>
        </w:rPr>
        <w:t>二</w:t>
      </w:r>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lastRenderedPageBreak/>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w:t>
      </w:r>
      <w:r w:rsidR="00AC62A0" w:rsidRPr="00DC5A3D">
        <w:rPr>
          <w:rFonts w:asciiTheme="minorEastAsia" w:eastAsiaTheme="minorEastAsia" w:hAnsiTheme="minorEastAsia" w:cs="仿宋_GB2312" w:hint="eastAsia"/>
          <w:color w:val="000000"/>
        </w:rPr>
        <w:t>正本</w:t>
      </w:r>
      <w:r w:rsidR="00AC62A0">
        <w:rPr>
          <w:rFonts w:asciiTheme="minorEastAsia" w:eastAsiaTheme="minorEastAsia" w:hAnsiTheme="minorEastAsia" w:cs="仿宋_GB2312" w:hint="eastAsia"/>
          <w:color w:val="000000"/>
        </w:rPr>
        <w:t>1份</w:t>
      </w:r>
      <w:r w:rsidR="00AC62A0" w:rsidRPr="00DC5A3D">
        <w:rPr>
          <w:rFonts w:asciiTheme="minorEastAsia" w:eastAsiaTheme="minorEastAsia" w:hAnsiTheme="minorEastAsia" w:cs="仿宋_GB2312" w:hint="eastAsia"/>
          <w:color w:val="000000"/>
        </w:rPr>
        <w:t>、副本</w:t>
      </w:r>
      <w:r w:rsidR="00AC62A0">
        <w:rPr>
          <w:rFonts w:asciiTheme="minorEastAsia" w:eastAsiaTheme="minorEastAsia" w:hAnsiTheme="minorEastAsia" w:cs="仿宋_GB2312" w:hint="eastAsia"/>
          <w:color w:val="000000"/>
        </w:rPr>
        <w:t>2</w:t>
      </w:r>
      <w:r w:rsidR="00AC62A0" w:rsidRPr="00DC5A3D">
        <w:rPr>
          <w:rFonts w:asciiTheme="minorEastAsia" w:eastAsiaTheme="minorEastAsia" w:hAnsiTheme="minorEastAsia" w:cs="仿宋_GB2312" w:hint="eastAsia"/>
          <w:color w:val="000000"/>
        </w:rPr>
        <w:t>份</w:t>
      </w:r>
      <w:r w:rsidR="001E6C54" w:rsidRPr="00DC5A3D">
        <w:rPr>
          <w:rFonts w:asciiTheme="minorEastAsia" w:eastAsiaTheme="minorEastAsia" w:hAnsiTheme="minorEastAsia" w:cs="仿宋_GB2312" w:hint="eastAsia"/>
          <w:color w:val="000000"/>
        </w:rPr>
        <w:t>）</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本招标公告自发布之日起公告期限为5个工作日。</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采购人：</w:t>
      </w:r>
      <w:r w:rsidR="00B00754" w:rsidRPr="00B00754">
        <w:rPr>
          <w:rFonts w:asciiTheme="minorEastAsia" w:eastAsiaTheme="minorEastAsia" w:hAnsiTheme="minorEastAsia" w:cs="仿宋_GB2312" w:hint="eastAsia"/>
          <w:color w:val="000000"/>
        </w:rPr>
        <w:t>河南省许昌市人民检察院</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地 址：</w:t>
      </w:r>
      <w:r w:rsidR="00B00754" w:rsidRPr="00B00754">
        <w:rPr>
          <w:rFonts w:asciiTheme="minorEastAsia" w:eastAsiaTheme="minorEastAsia" w:hAnsiTheme="minorEastAsia" w:cs="仿宋_GB2312" w:hint="eastAsia"/>
          <w:color w:val="000000"/>
        </w:rPr>
        <w:t>许昌市建安大道东段</w:t>
      </w:r>
    </w:p>
    <w:p w:rsidR="00AC62A0"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联系人：</w:t>
      </w:r>
      <w:r w:rsidR="00B00754" w:rsidRPr="00B00754">
        <w:rPr>
          <w:rFonts w:asciiTheme="minorEastAsia" w:eastAsiaTheme="minorEastAsia" w:hAnsiTheme="minorEastAsia" w:cs="仿宋_GB2312" w:hint="eastAsia"/>
          <w:color w:val="000000"/>
        </w:rPr>
        <w:t>陈先生</w:t>
      </w:r>
      <w:r w:rsidRPr="008751D1">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 xml:space="preserve">          </w:t>
      </w:r>
      <w:r w:rsidRPr="008751D1">
        <w:rPr>
          <w:rFonts w:asciiTheme="minorEastAsia" w:eastAsiaTheme="minorEastAsia" w:hAnsiTheme="minorEastAsia" w:cs="仿宋_GB2312" w:hint="eastAsia"/>
          <w:color w:val="000000"/>
        </w:rPr>
        <w:t>联系电话：</w:t>
      </w:r>
      <w:r w:rsidR="00B00754" w:rsidRPr="00B00754">
        <w:rPr>
          <w:rFonts w:asciiTheme="minorEastAsia" w:eastAsiaTheme="minorEastAsia" w:hAnsiTheme="minorEastAsia" w:cs="仿宋_GB2312" w:hint="eastAsia"/>
          <w:color w:val="000000"/>
        </w:rPr>
        <w:t>0374-2610699  18737489306</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Pr>
          <w:rFonts w:asciiTheme="minorEastAsia" w:eastAsiaTheme="minorEastAsia" w:hAnsiTheme="minorEastAsia" w:cs="仿宋_GB2312" w:hint="eastAsia"/>
          <w:color w:val="000000"/>
        </w:rPr>
        <w:t>许昌市政府采购中心</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地 址：</w:t>
      </w:r>
      <w:r>
        <w:rPr>
          <w:rFonts w:asciiTheme="minorEastAsia" w:eastAsiaTheme="minorEastAsia" w:hAnsiTheme="minorEastAsia" w:cs="仿宋_GB2312" w:hint="eastAsia"/>
          <w:color w:val="000000"/>
        </w:rPr>
        <w:t>许昌市龙兴路与竹林路交汇处公共资源大厦</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Pr>
          <w:rFonts w:asciiTheme="minorEastAsia" w:eastAsiaTheme="minorEastAsia" w:hAnsiTheme="minorEastAsia" w:cs="仿宋_GB2312" w:hint="eastAsia"/>
          <w:color w:val="000000"/>
        </w:rPr>
        <w:t>李女士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0374-2968687</w:t>
      </w:r>
    </w:p>
    <w:p w:rsidR="00F51389" w:rsidRPr="00AC62A0"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F51389" w:rsidRPr="008751D1"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theme="majorEastAsia" w:hint="eastAsia"/>
          <w:sz w:val="24"/>
          <w:szCs w:val="24"/>
          <w:lang w:val="zh-CN"/>
        </w:rPr>
        <w:t xml:space="preserve">                               </w:t>
      </w:r>
      <w:r w:rsidR="00607890" w:rsidRPr="00B00754">
        <w:rPr>
          <w:rFonts w:asciiTheme="minorEastAsia" w:hAnsiTheme="minorEastAsia" w:cs="仿宋_GB2312" w:hint="eastAsia"/>
          <w:color w:val="000000"/>
          <w:sz w:val="24"/>
          <w:szCs w:val="24"/>
        </w:rPr>
        <w:t>河南省许昌市人民检察院</w:t>
      </w:r>
    </w:p>
    <w:p w:rsidR="00F51389"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967D90">
        <w:rPr>
          <w:rFonts w:asciiTheme="minorEastAsia" w:hAnsiTheme="minorEastAsia" w:cs="仿宋_GB2312" w:hint="eastAsia"/>
          <w:color w:val="000000"/>
          <w:sz w:val="24"/>
          <w:szCs w:val="24"/>
        </w:rPr>
        <w:t>四</w:t>
      </w:r>
      <w:r w:rsidRPr="008751D1">
        <w:rPr>
          <w:rFonts w:asciiTheme="minorEastAsia" w:hAnsiTheme="minorEastAsia" w:cs="仿宋_GB2312" w:hint="eastAsia"/>
          <w:color w:val="000000"/>
          <w:sz w:val="24"/>
          <w:szCs w:val="24"/>
        </w:rPr>
        <w:t>月</w:t>
      </w:r>
      <w:r w:rsidR="00967D90">
        <w:rPr>
          <w:rFonts w:asciiTheme="minorEastAsia" w:hAnsiTheme="minorEastAsia" w:cs="仿宋_GB2312" w:hint="eastAsia"/>
          <w:color w:val="000000"/>
          <w:sz w:val="24"/>
          <w:szCs w:val="24"/>
        </w:rPr>
        <w:t>二十三</w:t>
      </w:r>
      <w:r w:rsidRPr="008751D1">
        <w:rPr>
          <w:rFonts w:asciiTheme="minorEastAsia" w:hAnsiTheme="minorEastAsia" w:cs="仿宋_GB2312" w:hint="eastAsia"/>
          <w:color w:val="000000"/>
          <w:sz w:val="24"/>
          <w:szCs w:val="24"/>
        </w:rPr>
        <w:t>日</w:t>
      </w:r>
    </w:p>
    <w:p w:rsidR="00622FF6" w:rsidRDefault="00622FF6"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30587D" w:rsidRDefault="0030587D" w:rsidP="0030587D">
      <w:pPr>
        <w:spacing w:line="360" w:lineRule="auto"/>
        <w:rPr>
          <w:rFonts w:hAnsi="宋体"/>
          <w:b/>
          <w:sz w:val="28"/>
          <w:szCs w:val="28"/>
        </w:rPr>
      </w:pPr>
      <w:r w:rsidRPr="00622FF6">
        <w:rPr>
          <w:rFonts w:hAnsi="宋体" w:hint="eastAsia"/>
          <w:b/>
          <w:sz w:val="32"/>
          <w:szCs w:val="32"/>
        </w:rPr>
        <w:lastRenderedPageBreak/>
        <w:t>温馨提示</w:t>
      </w:r>
      <w:r>
        <w:rPr>
          <w:rFonts w:hAnsi="宋体" w:hint="eastAsia"/>
          <w:b/>
          <w:sz w:val="28"/>
          <w:szCs w:val="28"/>
        </w:rPr>
        <w:t>：</w:t>
      </w:r>
    </w:p>
    <w:p w:rsidR="0030587D" w:rsidRDefault="0030587D" w:rsidP="0030587D">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30587D" w:rsidRPr="00D2669F" w:rsidRDefault="0030587D" w:rsidP="00EA2701">
      <w:pPr>
        <w:pStyle w:val="af"/>
        <w:ind w:firstLine="320"/>
        <w:rPr>
          <w:rFonts w:ascii="仿宋_GB2312" w:eastAsia="仿宋_GB2312"/>
          <w:b/>
          <w:sz w:val="32"/>
          <w:szCs w:val="32"/>
        </w:rPr>
      </w:pP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w:t>
      </w:r>
      <w:r w:rsidR="007642BA">
        <w:rPr>
          <w:rFonts w:hAnsi="宋体" w:hint="eastAsia"/>
          <w:b/>
          <w:color w:val="000000"/>
          <w:sz w:val="24"/>
          <w:szCs w:val="24"/>
        </w:rPr>
        <w:t>备份</w:t>
      </w:r>
      <w:r>
        <w:rPr>
          <w:rFonts w:hAnsi="宋体" w:hint="eastAsia"/>
          <w:b/>
          <w:color w:val="000000"/>
          <w:sz w:val="24"/>
          <w:szCs w:val="24"/>
        </w:rPr>
        <w:t>电子投标文件和纸质投标文件以外的其他资料。</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sidR="003E7330">
        <w:rPr>
          <w:rFonts w:hAnsi="宋体" w:hint="eastAsia"/>
          <w:b/>
          <w:color w:val="000000"/>
          <w:sz w:val="24"/>
          <w:szCs w:val="24"/>
        </w:rPr>
        <w:t>（证书须在有效期内）</w:t>
      </w:r>
      <w:r>
        <w:rPr>
          <w:rFonts w:hAnsi="宋体"/>
          <w:b/>
          <w:color w:val="000000"/>
          <w:sz w:val="24"/>
          <w:szCs w:val="24"/>
        </w:rPr>
        <w:t>。</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30587D" w:rsidRDefault="0030587D" w:rsidP="00414D08">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sidR="003C013E">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30587D" w:rsidRDefault="0030587D" w:rsidP="00414D08">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sidR="003C013E">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r>
        <w:rPr>
          <w:rFonts w:hAnsi="宋体" w:hint="eastAsia"/>
          <w:color w:val="000000"/>
          <w:sz w:val="24"/>
          <w:szCs w:val="24"/>
        </w:rPr>
        <w:lastRenderedPageBreak/>
        <w:t>（</w:t>
      </w:r>
      <w:hyperlink r:id="rId10" w:history="1">
        <w:r>
          <w:rPr>
            <w:rStyle w:val="a9"/>
            <w:rFonts w:hAnsi="宋体"/>
            <w:sz w:val="24"/>
            <w:szCs w:val="24"/>
          </w:rPr>
          <w:t>http://221.14.6.70:8088/ggzy/</w:t>
        </w:r>
      </w:hyperlink>
      <w:r>
        <w:rPr>
          <w:rFonts w:hAnsi="宋体" w:hint="eastAsia"/>
          <w:color w:val="000000"/>
          <w:sz w:val="24"/>
          <w:szCs w:val="24"/>
        </w:rPr>
        <w:t>）。</w:t>
      </w:r>
    </w:p>
    <w:p w:rsidR="0030587D" w:rsidRDefault="0030587D" w:rsidP="00414D08">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w:t>
      </w:r>
      <w:r w:rsidR="003C013E">
        <w:rPr>
          <w:rFonts w:hAnsi="宋体" w:hint="eastAsia"/>
          <w:color w:val="000000"/>
          <w:sz w:val="24"/>
          <w:szCs w:val="24"/>
        </w:rPr>
        <w:t>加密</w:t>
      </w:r>
      <w:r>
        <w:rPr>
          <w:rFonts w:hAnsi="宋体" w:hint="eastAsia"/>
          <w:color w:val="000000"/>
          <w:sz w:val="24"/>
          <w:szCs w:val="24"/>
        </w:rPr>
        <w:t>电子投标文件应按标段分别提交。</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sidR="003C013E">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30587D" w:rsidRPr="00B708E5"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30587D" w:rsidRPr="00B708E5"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30587D" w:rsidRPr="00B708E5"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30587D" w:rsidRDefault="0030587D"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622FF6" w:rsidRDefault="00622FF6" w:rsidP="00F51389">
      <w:pPr>
        <w:autoSpaceDE w:val="0"/>
        <w:autoSpaceDN w:val="0"/>
        <w:adjustRightInd w:val="0"/>
        <w:spacing w:line="700" w:lineRule="exact"/>
        <w:ind w:firstLine="560"/>
        <w:rPr>
          <w:rFonts w:asciiTheme="minorEastAsia" w:hAnsiTheme="minorEastAsia" w:cs="仿宋_GB2312"/>
          <w:color w:val="000000"/>
          <w:sz w:val="24"/>
          <w:szCs w:val="24"/>
        </w:rPr>
      </w:pPr>
    </w:p>
    <w:p w:rsidR="00622FF6" w:rsidRDefault="00622FF6"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6C575E" w:rsidRDefault="006C575E" w:rsidP="00F51389">
      <w:pPr>
        <w:autoSpaceDE w:val="0"/>
        <w:autoSpaceDN w:val="0"/>
        <w:adjustRightInd w:val="0"/>
        <w:spacing w:line="700" w:lineRule="exact"/>
        <w:ind w:firstLine="560"/>
        <w:rPr>
          <w:rFonts w:asciiTheme="minorEastAsia" w:hAnsiTheme="minorEastAsia" w:cs="仿宋_GB2312"/>
          <w:color w:val="000000"/>
          <w:sz w:val="24"/>
          <w:szCs w:val="24"/>
        </w:rPr>
      </w:pPr>
    </w:p>
    <w:p w:rsidR="00F51389"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F51389" w:rsidRDefault="00F51389" w:rsidP="00F51389">
      <w:pPr>
        <w:rPr>
          <w:rFonts w:asciiTheme="majorEastAsia" w:eastAsiaTheme="majorEastAsia" w:hAnsiTheme="majorEastAsia" w:cs="宋体"/>
          <w:b/>
          <w:kern w:val="0"/>
          <w:sz w:val="32"/>
          <w:szCs w:val="32"/>
        </w:rPr>
      </w:pPr>
    </w:p>
    <w:p w:rsidR="00F51389" w:rsidRDefault="00F51389" w:rsidP="00A26A2D">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5516C5">
        <w:rPr>
          <w:rFonts w:asciiTheme="minorEastAsia" w:hAnsiTheme="minorEastAsia" w:cs="微软雅黑" w:hint="eastAsia"/>
          <w:b/>
          <w:color w:val="FF0000"/>
          <w:sz w:val="24"/>
          <w:szCs w:val="24"/>
        </w:rPr>
        <w:t>★</w:t>
      </w:r>
      <w:r w:rsidR="00A2478D">
        <w:rPr>
          <w:rFonts w:asciiTheme="minorEastAsia" w:hAnsiTheme="minorEastAsia" w:cs="黑体" w:hint="eastAsia"/>
          <w:b/>
          <w:bCs/>
          <w:color w:val="000000"/>
          <w:sz w:val="24"/>
          <w:szCs w:val="24"/>
          <w:shd w:val="clear" w:color="auto" w:fill="FFFFFF"/>
        </w:rPr>
        <w:t>一</w:t>
      </w:r>
      <w:r w:rsidRPr="00E55465">
        <w:rPr>
          <w:rFonts w:asciiTheme="minorEastAsia" w:hAnsiTheme="minorEastAsia" w:cs="黑体" w:hint="eastAsia"/>
          <w:b/>
          <w:bCs/>
          <w:color w:val="000000"/>
          <w:sz w:val="24"/>
          <w:szCs w:val="24"/>
          <w:shd w:val="clear" w:color="auto" w:fill="FFFFFF"/>
        </w:rPr>
        <w:t>、采购清单</w:t>
      </w:r>
    </w:p>
    <w:p w:rsidR="00F07138" w:rsidRDefault="00F07138" w:rsidP="00A26A2D">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A包：</w:t>
      </w:r>
    </w:p>
    <w:tbl>
      <w:tblPr>
        <w:tblW w:w="8662" w:type="dxa"/>
        <w:tblInd w:w="93" w:type="dxa"/>
        <w:tblLook w:val="00A0"/>
      </w:tblPr>
      <w:tblGrid>
        <w:gridCol w:w="826"/>
        <w:gridCol w:w="809"/>
        <w:gridCol w:w="4500"/>
        <w:gridCol w:w="540"/>
        <w:gridCol w:w="720"/>
        <w:gridCol w:w="1267"/>
      </w:tblGrid>
      <w:tr w:rsidR="00F07138" w:rsidRPr="005E1BEF" w:rsidTr="00113097">
        <w:trPr>
          <w:trHeight w:val="270"/>
        </w:trPr>
        <w:tc>
          <w:tcPr>
            <w:tcW w:w="826" w:type="dxa"/>
            <w:tcBorders>
              <w:top w:val="single" w:sz="4" w:space="0" w:color="auto"/>
              <w:left w:val="single" w:sz="4" w:space="0" w:color="auto"/>
              <w:bottom w:val="single" w:sz="4" w:space="0" w:color="auto"/>
              <w:right w:val="single" w:sz="4" w:space="0" w:color="auto"/>
            </w:tcBorders>
            <w:vAlign w:val="center"/>
          </w:tcPr>
          <w:p w:rsidR="00F07138" w:rsidRPr="004B34DD" w:rsidRDefault="00F07138" w:rsidP="00113097">
            <w:pPr>
              <w:spacing w:line="360" w:lineRule="auto"/>
              <w:jc w:val="center"/>
              <w:rPr>
                <w:rFonts w:ascii="仿宋" w:eastAsia="仿宋" w:hAnsi="仿宋"/>
                <w:b/>
                <w:sz w:val="24"/>
              </w:rPr>
            </w:pPr>
            <w:r w:rsidRPr="004B34DD">
              <w:rPr>
                <w:rFonts w:ascii="仿宋" w:eastAsia="仿宋" w:hAnsi="仿宋" w:hint="eastAsia"/>
                <w:b/>
                <w:sz w:val="24"/>
              </w:rPr>
              <w:t>序号</w:t>
            </w:r>
          </w:p>
        </w:tc>
        <w:tc>
          <w:tcPr>
            <w:tcW w:w="809" w:type="dxa"/>
            <w:tcBorders>
              <w:top w:val="single" w:sz="4" w:space="0" w:color="auto"/>
              <w:left w:val="nil"/>
              <w:bottom w:val="single" w:sz="4" w:space="0" w:color="auto"/>
              <w:right w:val="single" w:sz="4" w:space="0" w:color="auto"/>
            </w:tcBorders>
            <w:vAlign w:val="center"/>
          </w:tcPr>
          <w:p w:rsidR="00F07138" w:rsidRPr="004B34DD" w:rsidRDefault="00F07138" w:rsidP="00113097">
            <w:pPr>
              <w:spacing w:line="360" w:lineRule="auto"/>
              <w:jc w:val="center"/>
              <w:rPr>
                <w:rFonts w:ascii="仿宋" w:eastAsia="仿宋" w:hAnsi="仿宋"/>
                <w:b/>
                <w:sz w:val="24"/>
              </w:rPr>
            </w:pPr>
            <w:r w:rsidRPr="004B34DD">
              <w:rPr>
                <w:rFonts w:ascii="仿宋" w:eastAsia="仿宋" w:hAnsi="仿宋" w:hint="eastAsia"/>
                <w:b/>
                <w:sz w:val="24"/>
              </w:rPr>
              <w:t>货物名称</w:t>
            </w:r>
          </w:p>
        </w:tc>
        <w:tc>
          <w:tcPr>
            <w:tcW w:w="4500" w:type="dxa"/>
            <w:tcBorders>
              <w:top w:val="single" w:sz="4" w:space="0" w:color="auto"/>
              <w:left w:val="nil"/>
              <w:bottom w:val="single" w:sz="4" w:space="0" w:color="auto"/>
              <w:right w:val="single" w:sz="4" w:space="0" w:color="auto"/>
            </w:tcBorders>
            <w:shd w:val="clear" w:color="000000" w:fill="FFFFFF"/>
            <w:vAlign w:val="center"/>
          </w:tcPr>
          <w:p w:rsidR="00F07138" w:rsidRPr="004B34DD" w:rsidRDefault="00F07138" w:rsidP="00113097">
            <w:pPr>
              <w:spacing w:line="360" w:lineRule="auto"/>
              <w:jc w:val="center"/>
              <w:rPr>
                <w:rFonts w:ascii="仿宋" w:eastAsia="仿宋" w:hAnsi="仿宋"/>
                <w:b/>
                <w:sz w:val="24"/>
              </w:rPr>
            </w:pPr>
            <w:r w:rsidRPr="004B34DD">
              <w:rPr>
                <w:rFonts w:ascii="仿宋" w:eastAsia="仿宋" w:hAnsi="仿宋" w:cs="仿宋" w:hint="eastAsia"/>
                <w:b/>
                <w:color w:val="000000"/>
                <w:kern w:val="0"/>
                <w:sz w:val="24"/>
              </w:rPr>
              <w:t>技术规格及主要参数</w:t>
            </w:r>
          </w:p>
        </w:tc>
        <w:tc>
          <w:tcPr>
            <w:tcW w:w="540" w:type="dxa"/>
            <w:tcBorders>
              <w:top w:val="single" w:sz="4" w:space="0" w:color="auto"/>
              <w:left w:val="nil"/>
              <w:bottom w:val="single" w:sz="4" w:space="0" w:color="auto"/>
              <w:right w:val="single" w:sz="4" w:space="0" w:color="auto"/>
            </w:tcBorders>
            <w:shd w:val="clear" w:color="000000" w:fill="FFFFFF"/>
            <w:vAlign w:val="center"/>
          </w:tcPr>
          <w:p w:rsidR="00F07138" w:rsidRPr="004B34DD" w:rsidRDefault="00F07138" w:rsidP="00113097">
            <w:pPr>
              <w:spacing w:line="360" w:lineRule="auto"/>
              <w:jc w:val="center"/>
              <w:rPr>
                <w:rFonts w:ascii="仿宋" w:eastAsia="仿宋" w:hAnsi="仿宋"/>
                <w:b/>
                <w:sz w:val="24"/>
              </w:rPr>
            </w:pPr>
            <w:r w:rsidRPr="004B34DD">
              <w:rPr>
                <w:rFonts w:ascii="仿宋" w:eastAsia="仿宋" w:hAnsi="仿宋" w:hint="eastAsia"/>
                <w:b/>
                <w:sz w:val="24"/>
              </w:rPr>
              <w:t>单位</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F07138" w:rsidRPr="004B34DD" w:rsidRDefault="00F07138" w:rsidP="00113097">
            <w:pPr>
              <w:spacing w:line="360" w:lineRule="auto"/>
              <w:jc w:val="center"/>
              <w:rPr>
                <w:rFonts w:ascii="仿宋" w:eastAsia="仿宋" w:hAnsi="仿宋"/>
                <w:b/>
                <w:sz w:val="24"/>
              </w:rPr>
            </w:pPr>
            <w:r w:rsidRPr="004B34DD">
              <w:rPr>
                <w:rFonts w:ascii="仿宋" w:eastAsia="仿宋" w:hAnsi="仿宋" w:hint="eastAsia"/>
                <w:b/>
                <w:sz w:val="24"/>
              </w:rPr>
              <w:t>数量</w:t>
            </w:r>
          </w:p>
        </w:tc>
        <w:tc>
          <w:tcPr>
            <w:tcW w:w="1267" w:type="dxa"/>
            <w:tcBorders>
              <w:top w:val="single" w:sz="4" w:space="0" w:color="auto"/>
              <w:left w:val="nil"/>
              <w:bottom w:val="single" w:sz="4" w:space="0" w:color="auto"/>
              <w:right w:val="single" w:sz="4" w:space="0" w:color="auto"/>
            </w:tcBorders>
            <w:shd w:val="clear" w:color="000000" w:fill="FFFFFF"/>
          </w:tcPr>
          <w:p w:rsidR="00F07138" w:rsidRPr="004B34DD" w:rsidRDefault="00F07138" w:rsidP="00113097">
            <w:pPr>
              <w:spacing w:line="360" w:lineRule="auto"/>
              <w:jc w:val="center"/>
              <w:rPr>
                <w:rFonts w:ascii="仿宋" w:eastAsia="仿宋" w:hAnsi="仿宋"/>
                <w:b/>
                <w:sz w:val="24"/>
              </w:rPr>
            </w:pPr>
            <w:r w:rsidRPr="004B34DD">
              <w:rPr>
                <w:rFonts w:ascii="仿宋" w:eastAsia="仿宋" w:hAnsi="仿宋" w:hint="eastAsia"/>
                <w:b/>
                <w:sz w:val="24"/>
              </w:rPr>
              <w:t>是否为核心产品</w:t>
            </w:r>
          </w:p>
        </w:tc>
      </w:tr>
      <w:tr w:rsidR="00F07138" w:rsidRPr="005E1BEF" w:rsidTr="00113097">
        <w:trPr>
          <w:trHeight w:val="270"/>
        </w:trPr>
        <w:tc>
          <w:tcPr>
            <w:tcW w:w="7395" w:type="dxa"/>
            <w:gridSpan w:val="5"/>
            <w:tcBorders>
              <w:top w:val="single" w:sz="4" w:space="0" w:color="auto"/>
              <w:left w:val="single" w:sz="4" w:space="0" w:color="auto"/>
              <w:bottom w:val="single" w:sz="4" w:space="0" w:color="auto"/>
              <w:right w:val="single" w:sz="4" w:space="0" w:color="auto"/>
            </w:tcBorders>
            <w:shd w:val="clear" w:color="000000" w:fill="BFBFBF"/>
            <w:vAlign w:val="center"/>
          </w:tcPr>
          <w:p w:rsidR="00F07138" w:rsidRPr="005E1BEF" w:rsidRDefault="00F07138" w:rsidP="00113097">
            <w:pPr>
              <w:spacing w:line="360" w:lineRule="auto"/>
              <w:rPr>
                <w:rFonts w:ascii="仿宋" w:eastAsia="仿宋" w:hAnsi="仿宋"/>
                <w:sz w:val="24"/>
              </w:rPr>
            </w:pPr>
            <w:r w:rsidRPr="005E1BEF">
              <w:rPr>
                <w:rFonts w:ascii="仿宋" w:eastAsia="仿宋" w:hAnsi="仿宋" w:hint="eastAsia"/>
                <w:sz w:val="24"/>
              </w:rPr>
              <w:t>一、市级部分</w:t>
            </w:r>
          </w:p>
        </w:tc>
        <w:tc>
          <w:tcPr>
            <w:tcW w:w="1267" w:type="dxa"/>
            <w:tcBorders>
              <w:top w:val="single" w:sz="4" w:space="0" w:color="auto"/>
              <w:left w:val="single" w:sz="4" w:space="0" w:color="auto"/>
              <w:bottom w:val="single" w:sz="4" w:space="0" w:color="auto"/>
              <w:right w:val="single" w:sz="4" w:space="0" w:color="auto"/>
            </w:tcBorders>
            <w:shd w:val="clear" w:color="000000" w:fill="BFBFBF"/>
          </w:tcPr>
          <w:p w:rsidR="00F07138" w:rsidRPr="005E1BEF" w:rsidRDefault="00F07138" w:rsidP="00113097">
            <w:pPr>
              <w:spacing w:line="360" w:lineRule="auto"/>
              <w:jc w:val="center"/>
              <w:rPr>
                <w:rFonts w:ascii="仿宋" w:eastAsia="仿宋" w:hAnsi="仿宋"/>
                <w:sz w:val="24"/>
              </w:rPr>
            </w:pPr>
          </w:p>
        </w:tc>
      </w:tr>
      <w:tr w:rsidR="00F07138" w:rsidRPr="005E1BEF" w:rsidTr="00113097">
        <w:trPr>
          <w:trHeight w:val="558"/>
        </w:trPr>
        <w:tc>
          <w:tcPr>
            <w:tcW w:w="826" w:type="dxa"/>
            <w:tcBorders>
              <w:top w:val="nil"/>
              <w:left w:val="single" w:sz="4" w:space="0" w:color="auto"/>
              <w:bottom w:val="single" w:sz="4" w:space="0" w:color="auto"/>
              <w:right w:val="single" w:sz="4" w:space="0" w:color="auto"/>
            </w:tcBorders>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sz w:val="24"/>
              </w:rPr>
              <w:t>1</w:t>
            </w:r>
          </w:p>
        </w:tc>
        <w:tc>
          <w:tcPr>
            <w:tcW w:w="809" w:type="dxa"/>
            <w:tcBorders>
              <w:top w:val="single" w:sz="4" w:space="0" w:color="auto"/>
              <w:left w:val="single" w:sz="4" w:space="0" w:color="auto"/>
              <w:bottom w:val="single" w:sz="4" w:space="0" w:color="auto"/>
              <w:right w:val="single" w:sz="4" w:space="0" w:color="auto"/>
            </w:tcBorders>
            <w:vAlign w:val="center"/>
          </w:tcPr>
          <w:p w:rsidR="00F07138" w:rsidRPr="005E1BEF" w:rsidRDefault="00F07138" w:rsidP="00113097">
            <w:pPr>
              <w:spacing w:line="360" w:lineRule="auto"/>
              <w:rPr>
                <w:rFonts w:ascii="仿宋" w:eastAsia="仿宋" w:hAnsi="仿宋"/>
                <w:sz w:val="24"/>
              </w:rPr>
            </w:pPr>
            <w:r>
              <w:rPr>
                <w:rFonts w:ascii="仿宋" w:eastAsia="仿宋" w:hAnsi="仿宋" w:hint="eastAsia"/>
                <w:sz w:val="24"/>
              </w:rPr>
              <w:t>市级</w:t>
            </w:r>
            <w:r w:rsidRPr="005E1BEF">
              <w:rPr>
                <w:rFonts w:ascii="仿宋" w:eastAsia="仿宋" w:hAnsi="仿宋" w:hint="eastAsia"/>
                <w:sz w:val="24"/>
              </w:rPr>
              <w:t>上联路由器</w:t>
            </w:r>
          </w:p>
        </w:tc>
        <w:tc>
          <w:tcPr>
            <w:tcW w:w="4500" w:type="dxa"/>
            <w:tcBorders>
              <w:top w:val="nil"/>
              <w:left w:val="single" w:sz="4" w:space="0" w:color="auto"/>
              <w:bottom w:val="single" w:sz="4" w:space="0" w:color="auto"/>
              <w:right w:val="single" w:sz="4" w:space="0" w:color="auto"/>
            </w:tcBorders>
            <w:shd w:val="clear" w:color="000000" w:fill="FFFFFF"/>
            <w:vAlign w:val="center"/>
          </w:tcPr>
          <w:p w:rsidR="00F07138" w:rsidRPr="005E1BEF" w:rsidRDefault="00F07138" w:rsidP="00113097">
            <w:pPr>
              <w:spacing w:line="360" w:lineRule="auto"/>
              <w:jc w:val="left"/>
              <w:rPr>
                <w:rFonts w:ascii="仿宋" w:eastAsia="仿宋" w:hAnsi="仿宋"/>
                <w:sz w:val="24"/>
              </w:rPr>
            </w:pPr>
            <w:r w:rsidRPr="005E1BEF">
              <w:rPr>
                <w:rFonts w:ascii="仿宋" w:eastAsia="仿宋" w:hAnsi="仿宋"/>
                <w:sz w:val="24"/>
              </w:rPr>
              <w:t>1</w:t>
            </w:r>
            <w:r w:rsidRPr="005E1BEF">
              <w:rPr>
                <w:rFonts w:ascii="仿宋" w:eastAsia="仿宋" w:hAnsi="仿宋" w:hint="eastAsia"/>
                <w:sz w:val="24"/>
              </w:rPr>
              <w:t>、硬件规格</w:t>
            </w:r>
            <w:r w:rsidRPr="005E1BEF">
              <w:rPr>
                <w:rFonts w:ascii="仿宋" w:eastAsia="仿宋" w:hAnsi="仿宋"/>
                <w:sz w:val="24"/>
              </w:rPr>
              <w:t xml:space="preserve">: </w:t>
            </w:r>
            <w:r w:rsidRPr="005E1BEF">
              <w:rPr>
                <w:rFonts w:ascii="仿宋" w:eastAsia="仿宋" w:hAnsi="仿宋" w:hint="eastAsia"/>
                <w:sz w:val="24"/>
              </w:rPr>
              <w:t>控制和转发物理分离，具备独立业务转发板，主控切换，业务不中断</w:t>
            </w:r>
            <w:r w:rsidRPr="005E1BEF">
              <w:rPr>
                <w:rFonts w:ascii="仿宋" w:eastAsia="仿宋" w:hAnsi="仿宋"/>
                <w:sz w:val="24"/>
              </w:rPr>
              <w:t>,</w:t>
            </w:r>
            <w:r w:rsidRPr="005E1BEF">
              <w:rPr>
                <w:rFonts w:ascii="仿宋" w:eastAsia="仿宋" w:hAnsi="仿宋" w:hint="eastAsia"/>
                <w:sz w:val="24"/>
              </w:rPr>
              <w:t>主控板</w:t>
            </w:r>
            <w:r w:rsidRPr="005E1BEF">
              <w:rPr>
                <w:rFonts w:ascii="仿宋" w:eastAsia="仿宋" w:hAnsi="仿宋"/>
                <w:sz w:val="24"/>
              </w:rPr>
              <w:t>1+1</w:t>
            </w:r>
            <w:r w:rsidRPr="005E1BEF">
              <w:rPr>
                <w:rFonts w:ascii="仿宋" w:eastAsia="仿宋" w:hAnsi="仿宋" w:hint="eastAsia"/>
                <w:sz w:val="24"/>
              </w:rPr>
              <w:t>冗余，业务板槽位数≥</w:t>
            </w:r>
            <w:r w:rsidRPr="005E1BEF">
              <w:rPr>
                <w:rFonts w:ascii="仿宋" w:eastAsia="仿宋" w:hAnsi="仿宋"/>
                <w:sz w:val="24"/>
              </w:rPr>
              <w:t>8</w:t>
            </w:r>
            <w:r w:rsidRPr="005E1BEF">
              <w:rPr>
                <w:rFonts w:ascii="仿宋" w:eastAsia="仿宋" w:hAnsi="仿宋" w:hint="eastAsia"/>
                <w:sz w:val="24"/>
              </w:rPr>
              <w:t>个，电源槽位≥</w:t>
            </w:r>
            <w:r w:rsidRPr="005E1BEF">
              <w:rPr>
                <w:rFonts w:ascii="仿宋" w:eastAsia="仿宋" w:hAnsi="仿宋"/>
                <w:sz w:val="24"/>
              </w:rPr>
              <w:t>2</w:t>
            </w:r>
            <w:r w:rsidRPr="005E1BEF">
              <w:rPr>
                <w:rFonts w:ascii="仿宋" w:eastAsia="仿宋" w:hAnsi="仿宋" w:hint="eastAsia"/>
                <w:sz w:val="24"/>
              </w:rPr>
              <w:t>；</w:t>
            </w:r>
            <w:r w:rsidRPr="005E1BEF">
              <w:rPr>
                <w:rFonts w:ascii="仿宋" w:eastAsia="仿宋" w:hAnsi="仿宋"/>
                <w:sz w:val="24"/>
              </w:rPr>
              <w:t xml:space="preserve"> </w:t>
            </w:r>
            <w:r w:rsidRPr="005E1BEF">
              <w:rPr>
                <w:rFonts w:ascii="仿宋" w:eastAsia="仿宋" w:hAnsi="仿宋"/>
                <w:sz w:val="24"/>
              </w:rPr>
              <w:br/>
              <w:t>2</w:t>
            </w:r>
            <w:r w:rsidRPr="005E1BEF">
              <w:rPr>
                <w:rFonts w:ascii="仿宋" w:eastAsia="仿宋" w:hAnsi="仿宋" w:hint="eastAsia"/>
                <w:sz w:val="24"/>
              </w:rPr>
              <w:t>、设备性能</w:t>
            </w:r>
            <w:r w:rsidRPr="005E1BEF">
              <w:rPr>
                <w:rFonts w:ascii="仿宋" w:eastAsia="仿宋" w:hAnsi="仿宋"/>
                <w:sz w:val="24"/>
              </w:rPr>
              <w:t xml:space="preserve">: </w:t>
            </w:r>
            <w:r w:rsidRPr="005E1BEF">
              <w:rPr>
                <w:rFonts w:ascii="仿宋" w:eastAsia="仿宋" w:hAnsi="仿宋" w:hint="eastAsia"/>
                <w:sz w:val="24"/>
              </w:rPr>
              <w:t>交换容量≥</w:t>
            </w:r>
            <w:r w:rsidRPr="005E1BEF">
              <w:rPr>
                <w:rFonts w:ascii="仿宋" w:eastAsia="仿宋" w:hAnsi="仿宋"/>
                <w:sz w:val="24"/>
              </w:rPr>
              <w:t xml:space="preserve">20Tbps </w:t>
            </w:r>
            <w:r w:rsidRPr="005E1BEF">
              <w:rPr>
                <w:rFonts w:ascii="仿宋" w:eastAsia="仿宋" w:hAnsi="仿宋" w:hint="eastAsia"/>
                <w:sz w:val="24"/>
              </w:rPr>
              <w:t>转发性能≥</w:t>
            </w:r>
            <w:r w:rsidRPr="005E1BEF">
              <w:rPr>
                <w:rFonts w:ascii="仿宋" w:eastAsia="仿宋" w:hAnsi="仿宋"/>
                <w:sz w:val="24"/>
              </w:rPr>
              <w:t>4000Mpps</w:t>
            </w:r>
            <w:r w:rsidRPr="005E1BEF">
              <w:rPr>
                <w:rFonts w:ascii="仿宋" w:eastAsia="仿宋" w:hAnsi="仿宋" w:hint="eastAsia"/>
                <w:sz w:val="24"/>
              </w:rPr>
              <w:t>；</w:t>
            </w:r>
            <w:r w:rsidRPr="005E1BEF">
              <w:rPr>
                <w:rFonts w:ascii="仿宋" w:eastAsia="仿宋" w:hAnsi="仿宋"/>
                <w:sz w:val="24"/>
              </w:rPr>
              <w:br/>
              <w:t>3</w:t>
            </w:r>
            <w:r w:rsidRPr="005E1BEF">
              <w:rPr>
                <w:rFonts w:ascii="仿宋" w:eastAsia="仿宋" w:hAnsi="仿宋" w:hint="eastAsia"/>
                <w:sz w:val="24"/>
              </w:rPr>
              <w:t>、扩展能力</w:t>
            </w:r>
            <w:r w:rsidRPr="005E1BEF">
              <w:rPr>
                <w:rFonts w:ascii="仿宋" w:eastAsia="仿宋" w:hAnsi="仿宋"/>
                <w:sz w:val="24"/>
              </w:rPr>
              <w:t xml:space="preserve">: </w:t>
            </w:r>
            <w:r w:rsidRPr="005E1BEF">
              <w:rPr>
                <w:rFonts w:ascii="仿宋" w:eastAsia="仿宋" w:hAnsi="仿宋" w:hint="eastAsia"/>
                <w:sz w:val="24"/>
              </w:rPr>
              <w:t>端口扩展能力：千兆以太端口（三层）密度≥</w:t>
            </w:r>
            <w:r w:rsidRPr="005E1BEF">
              <w:rPr>
                <w:rFonts w:ascii="仿宋" w:eastAsia="仿宋" w:hAnsi="仿宋"/>
                <w:sz w:val="24"/>
              </w:rPr>
              <w:t>88</w:t>
            </w:r>
            <w:r w:rsidRPr="005E1BEF">
              <w:rPr>
                <w:rFonts w:ascii="仿宋" w:eastAsia="仿宋" w:hAnsi="仿宋" w:hint="eastAsia"/>
                <w:sz w:val="24"/>
              </w:rPr>
              <w:t>；</w:t>
            </w:r>
            <w:r w:rsidRPr="005E1BEF">
              <w:rPr>
                <w:rFonts w:ascii="仿宋" w:eastAsia="仿宋" w:hAnsi="仿宋"/>
                <w:sz w:val="24"/>
              </w:rPr>
              <w:t>622M POS</w:t>
            </w:r>
            <w:r w:rsidRPr="005E1BEF">
              <w:rPr>
                <w:rFonts w:ascii="仿宋" w:eastAsia="仿宋" w:hAnsi="仿宋" w:hint="eastAsia"/>
                <w:sz w:val="24"/>
              </w:rPr>
              <w:t>端口密度≥</w:t>
            </w:r>
            <w:r w:rsidRPr="005E1BEF">
              <w:rPr>
                <w:rFonts w:ascii="仿宋" w:eastAsia="仿宋" w:hAnsi="仿宋"/>
                <w:sz w:val="24"/>
              </w:rPr>
              <w:t>8</w:t>
            </w:r>
            <w:r w:rsidRPr="005E1BEF">
              <w:rPr>
                <w:rFonts w:ascii="仿宋" w:eastAsia="仿宋" w:hAnsi="仿宋" w:hint="eastAsia"/>
                <w:sz w:val="24"/>
              </w:rPr>
              <w:t>，</w:t>
            </w:r>
            <w:r w:rsidRPr="005E1BEF">
              <w:rPr>
                <w:rFonts w:ascii="仿宋" w:eastAsia="仿宋" w:hAnsi="仿宋"/>
                <w:sz w:val="24"/>
              </w:rPr>
              <w:t xml:space="preserve">155M POS </w:t>
            </w:r>
            <w:r w:rsidRPr="005E1BEF">
              <w:rPr>
                <w:rFonts w:ascii="仿宋" w:eastAsia="仿宋" w:hAnsi="仿宋" w:hint="eastAsia"/>
                <w:sz w:val="24"/>
              </w:rPr>
              <w:t>端口密度≥</w:t>
            </w:r>
            <w:r w:rsidRPr="005E1BEF">
              <w:rPr>
                <w:rFonts w:ascii="仿宋" w:eastAsia="仿宋" w:hAnsi="仿宋"/>
                <w:sz w:val="24"/>
              </w:rPr>
              <w:t>32</w:t>
            </w:r>
            <w:r w:rsidRPr="005E1BEF">
              <w:rPr>
                <w:rFonts w:ascii="仿宋" w:eastAsia="仿宋" w:hAnsi="仿宋" w:hint="eastAsia"/>
                <w:sz w:val="24"/>
              </w:rPr>
              <w:t>，</w:t>
            </w:r>
            <w:r w:rsidRPr="005E1BEF">
              <w:rPr>
                <w:rFonts w:ascii="仿宋" w:eastAsia="仿宋" w:hAnsi="仿宋"/>
                <w:sz w:val="24"/>
              </w:rPr>
              <w:t>ATM</w:t>
            </w:r>
            <w:r w:rsidRPr="005E1BEF">
              <w:rPr>
                <w:rFonts w:ascii="仿宋" w:eastAsia="仿宋" w:hAnsi="仿宋" w:hint="eastAsia"/>
                <w:sz w:val="24"/>
              </w:rPr>
              <w:t>端口密度≥</w:t>
            </w:r>
            <w:r w:rsidRPr="005E1BEF">
              <w:rPr>
                <w:rFonts w:ascii="仿宋" w:eastAsia="仿宋" w:hAnsi="仿宋"/>
                <w:sz w:val="24"/>
              </w:rPr>
              <w:t>8</w:t>
            </w:r>
            <w:r w:rsidRPr="005E1BEF">
              <w:rPr>
                <w:rFonts w:ascii="仿宋" w:eastAsia="仿宋" w:hAnsi="仿宋" w:hint="eastAsia"/>
                <w:sz w:val="24"/>
              </w:rPr>
              <w:t>；</w:t>
            </w:r>
            <w:r w:rsidRPr="005E1BEF">
              <w:rPr>
                <w:rFonts w:ascii="仿宋" w:eastAsia="仿宋" w:hAnsi="仿宋"/>
                <w:sz w:val="24"/>
              </w:rPr>
              <w:br/>
              <w:t>4</w:t>
            </w:r>
            <w:r w:rsidRPr="005E1BEF">
              <w:rPr>
                <w:rFonts w:ascii="仿宋" w:eastAsia="仿宋" w:hAnsi="仿宋" w:hint="eastAsia"/>
                <w:sz w:val="24"/>
              </w:rPr>
              <w:t>、本次配置要求：双主控，冗余电源，业务转发板满配</w:t>
            </w:r>
            <w:r w:rsidRPr="005E1BEF">
              <w:rPr>
                <w:rFonts w:ascii="仿宋" w:eastAsia="仿宋" w:hAnsi="仿宋"/>
                <w:sz w:val="24"/>
              </w:rPr>
              <w:t xml:space="preserve">, </w:t>
            </w:r>
            <w:r w:rsidRPr="005E1BEF">
              <w:rPr>
                <w:rFonts w:ascii="仿宋" w:eastAsia="仿宋" w:hAnsi="仿宋" w:hint="eastAsia"/>
                <w:sz w:val="24"/>
              </w:rPr>
              <w:t>千兆以太网</w:t>
            </w:r>
            <w:r w:rsidRPr="005E1BEF">
              <w:rPr>
                <w:rFonts w:ascii="仿宋" w:eastAsia="仿宋" w:hAnsi="仿宋"/>
                <w:sz w:val="24"/>
              </w:rPr>
              <w:t>Combo</w:t>
            </w:r>
            <w:r w:rsidRPr="005E1BEF">
              <w:rPr>
                <w:rFonts w:ascii="仿宋" w:eastAsia="仿宋" w:hAnsi="仿宋" w:hint="eastAsia"/>
                <w:sz w:val="24"/>
              </w:rPr>
              <w:t>口≥</w:t>
            </w:r>
            <w:r w:rsidRPr="005E1BEF">
              <w:rPr>
                <w:rFonts w:ascii="仿宋" w:eastAsia="仿宋" w:hAnsi="仿宋"/>
                <w:sz w:val="24"/>
              </w:rPr>
              <w:t>8</w:t>
            </w:r>
            <w:r w:rsidRPr="005E1BEF">
              <w:rPr>
                <w:rFonts w:ascii="仿宋" w:eastAsia="仿宋" w:hAnsi="仿宋" w:hint="eastAsia"/>
                <w:sz w:val="24"/>
              </w:rPr>
              <w:t>个</w:t>
            </w:r>
            <w:r w:rsidRPr="005E1BEF">
              <w:rPr>
                <w:rFonts w:ascii="仿宋" w:eastAsia="仿宋" w:hAnsi="仿宋"/>
                <w:sz w:val="24"/>
              </w:rPr>
              <w:t xml:space="preserve"> </w:t>
            </w:r>
            <w:r w:rsidRPr="005E1BEF">
              <w:rPr>
                <w:rFonts w:ascii="仿宋" w:eastAsia="仿宋" w:hAnsi="仿宋" w:hint="eastAsia"/>
                <w:sz w:val="24"/>
              </w:rPr>
              <w:t>。</w:t>
            </w:r>
            <w:r w:rsidRPr="005E1BEF">
              <w:rPr>
                <w:rFonts w:ascii="仿宋" w:eastAsia="仿宋" w:hAnsi="仿宋"/>
                <w:sz w:val="24"/>
              </w:rPr>
              <w:br/>
              <w:t>5</w:t>
            </w:r>
            <w:r w:rsidRPr="005E1BEF">
              <w:rPr>
                <w:rFonts w:ascii="仿宋" w:eastAsia="仿宋" w:hAnsi="仿宋" w:hint="eastAsia"/>
                <w:sz w:val="24"/>
              </w:rPr>
              <w:t>、可靠性功能：支持双主控冗余切换</w:t>
            </w:r>
            <w:r>
              <w:rPr>
                <w:rFonts w:ascii="仿宋" w:eastAsia="仿宋" w:hAnsi="仿宋" w:hint="eastAsia"/>
                <w:sz w:val="24"/>
              </w:rPr>
              <w:t>；</w:t>
            </w:r>
            <w:r w:rsidRPr="005E1BEF">
              <w:rPr>
                <w:rFonts w:ascii="仿宋" w:eastAsia="仿宋" w:hAnsi="仿宋"/>
                <w:sz w:val="24"/>
              </w:rPr>
              <w:br/>
              <w:t>6</w:t>
            </w:r>
            <w:r w:rsidRPr="005E1BEF">
              <w:rPr>
                <w:rFonts w:ascii="仿宋" w:eastAsia="仿宋" w:hAnsi="仿宋" w:hint="eastAsia"/>
                <w:sz w:val="24"/>
              </w:rPr>
              <w:t>、路由协议</w:t>
            </w:r>
            <w:r w:rsidRPr="005E1BEF">
              <w:rPr>
                <w:rFonts w:ascii="仿宋" w:eastAsia="仿宋" w:hAnsi="仿宋"/>
                <w:sz w:val="24"/>
              </w:rPr>
              <w:t xml:space="preserve"> </w:t>
            </w:r>
            <w:r w:rsidRPr="005E1BEF">
              <w:rPr>
                <w:rFonts w:ascii="仿宋" w:eastAsia="仿宋" w:hAnsi="仿宋" w:hint="eastAsia"/>
                <w:sz w:val="24"/>
              </w:rPr>
              <w:t>支持静态路由、</w:t>
            </w:r>
            <w:r w:rsidRPr="005E1BEF">
              <w:rPr>
                <w:rFonts w:ascii="仿宋" w:eastAsia="仿宋" w:hAnsi="仿宋"/>
                <w:sz w:val="24"/>
              </w:rPr>
              <w:t>RIP</w:t>
            </w:r>
            <w:r w:rsidRPr="005E1BEF">
              <w:rPr>
                <w:rFonts w:ascii="仿宋" w:eastAsia="仿宋" w:hAnsi="仿宋" w:hint="eastAsia"/>
                <w:sz w:val="24"/>
              </w:rPr>
              <w:t>、</w:t>
            </w:r>
            <w:r w:rsidRPr="005E1BEF">
              <w:rPr>
                <w:rFonts w:ascii="仿宋" w:eastAsia="仿宋" w:hAnsi="仿宋"/>
                <w:sz w:val="24"/>
              </w:rPr>
              <w:t>OSPF</w:t>
            </w:r>
            <w:r w:rsidRPr="005E1BEF">
              <w:rPr>
                <w:rFonts w:ascii="仿宋" w:eastAsia="仿宋" w:hAnsi="仿宋" w:hint="eastAsia"/>
                <w:sz w:val="24"/>
              </w:rPr>
              <w:t>、</w:t>
            </w:r>
            <w:r w:rsidRPr="005E1BEF">
              <w:rPr>
                <w:rFonts w:ascii="仿宋" w:eastAsia="仿宋" w:hAnsi="仿宋"/>
                <w:sz w:val="24"/>
              </w:rPr>
              <w:t>BGP4</w:t>
            </w:r>
            <w:r w:rsidRPr="005E1BEF">
              <w:rPr>
                <w:rFonts w:ascii="仿宋" w:eastAsia="仿宋" w:hAnsi="仿宋" w:hint="eastAsia"/>
                <w:sz w:val="24"/>
              </w:rPr>
              <w:t>、</w:t>
            </w:r>
            <w:r w:rsidRPr="005E1BEF">
              <w:rPr>
                <w:rFonts w:ascii="仿宋" w:eastAsia="仿宋" w:hAnsi="仿宋"/>
                <w:sz w:val="24"/>
              </w:rPr>
              <w:t>IS-IS</w:t>
            </w:r>
            <w:r w:rsidRPr="005E1BEF">
              <w:rPr>
                <w:rFonts w:ascii="仿宋" w:eastAsia="仿宋" w:hAnsi="仿宋" w:hint="eastAsia"/>
                <w:sz w:val="24"/>
              </w:rPr>
              <w:t>，支持</w:t>
            </w:r>
            <w:r w:rsidRPr="005E1BEF">
              <w:rPr>
                <w:rFonts w:ascii="仿宋" w:eastAsia="仿宋" w:hAnsi="仿宋"/>
                <w:sz w:val="24"/>
              </w:rPr>
              <w:t>Ipv4</w:t>
            </w:r>
            <w:r w:rsidRPr="005E1BEF">
              <w:rPr>
                <w:rFonts w:ascii="仿宋" w:eastAsia="仿宋" w:hAnsi="仿宋" w:hint="eastAsia"/>
                <w:sz w:val="24"/>
              </w:rPr>
              <w:t>向</w:t>
            </w:r>
            <w:r w:rsidRPr="005E1BEF">
              <w:rPr>
                <w:rFonts w:ascii="仿宋" w:eastAsia="仿宋" w:hAnsi="仿宋"/>
                <w:sz w:val="24"/>
              </w:rPr>
              <w:t>Ipv6</w:t>
            </w:r>
            <w:r w:rsidRPr="005E1BEF">
              <w:rPr>
                <w:rFonts w:ascii="仿宋" w:eastAsia="仿宋" w:hAnsi="仿宋" w:hint="eastAsia"/>
                <w:sz w:val="24"/>
              </w:rPr>
              <w:t>的基本过渡技术：自动</w:t>
            </w:r>
            <w:r w:rsidRPr="005E1BEF">
              <w:rPr>
                <w:rFonts w:ascii="仿宋" w:eastAsia="仿宋" w:hAnsi="仿宋"/>
                <w:sz w:val="24"/>
              </w:rPr>
              <w:t>/</w:t>
            </w:r>
            <w:r w:rsidRPr="005E1BEF">
              <w:rPr>
                <w:rFonts w:ascii="仿宋" w:eastAsia="仿宋" w:hAnsi="仿宋" w:hint="eastAsia"/>
                <w:sz w:val="24"/>
              </w:rPr>
              <w:t>手工配置隧道、</w:t>
            </w:r>
            <w:r w:rsidRPr="005E1BEF">
              <w:rPr>
                <w:rFonts w:ascii="仿宋" w:eastAsia="仿宋" w:hAnsi="仿宋"/>
                <w:sz w:val="24"/>
              </w:rPr>
              <w:t>6to4</w:t>
            </w:r>
            <w:r w:rsidRPr="005E1BEF">
              <w:rPr>
                <w:rFonts w:ascii="仿宋" w:eastAsia="仿宋" w:hAnsi="仿宋" w:hint="eastAsia"/>
                <w:sz w:val="24"/>
              </w:rPr>
              <w:t>隧道等；支持</w:t>
            </w:r>
            <w:r w:rsidRPr="005E1BEF">
              <w:rPr>
                <w:rFonts w:ascii="仿宋" w:eastAsia="仿宋" w:hAnsi="仿宋"/>
                <w:sz w:val="24"/>
              </w:rPr>
              <w:t>Ipv6</w:t>
            </w:r>
            <w:r w:rsidRPr="005E1BEF">
              <w:rPr>
                <w:rFonts w:ascii="仿宋" w:eastAsia="仿宋" w:hAnsi="仿宋" w:hint="eastAsia"/>
                <w:sz w:val="24"/>
              </w:rPr>
              <w:t>静态路由、</w:t>
            </w:r>
            <w:r w:rsidRPr="005E1BEF">
              <w:rPr>
                <w:rFonts w:ascii="仿宋" w:eastAsia="仿宋" w:hAnsi="仿宋"/>
                <w:sz w:val="24"/>
              </w:rPr>
              <w:t>BGP4+</w:t>
            </w:r>
            <w:r w:rsidRPr="005E1BEF">
              <w:rPr>
                <w:rFonts w:ascii="仿宋" w:eastAsia="仿宋" w:hAnsi="仿宋" w:hint="eastAsia"/>
                <w:sz w:val="24"/>
              </w:rPr>
              <w:t>、</w:t>
            </w:r>
            <w:r w:rsidRPr="005E1BEF">
              <w:rPr>
                <w:rFonts w:ascii="仿宋" w:eastAsia="仿宋" w:hAnsi="仿宋"/>
                <w:sz w:val="24"/>
              </w:rPr>
              <w:t>RIPng</w:t>
            </w:r>
            <w:r w:rsidRPr="005E1BEF">
              <w:rPr>
                <w:rFonts w:ascii="仿宋" w:eastAsia="仿宋" w:hAnsi="仿宋" w:hint="eastAsia"/>
                <w:sz w:val="24"/>
              </w:rPr>
              <w:t>、</w:t>
            </w:r>
            <w:r w:rsidRPr="005E1BEF">
              <w:rPr>
                <w:rFonts w:ascii="仿宋" w:eastAsia="仿宋" w:hAnsi="仿宋"/>
                <w:sz w:val="24"/>
              </w:rPr>
              <w:t>OSPFv3</w:t>
            </w:r>
            <w:r w:rsidRPr="005E1BEF">
              <w:rPr>
                <w:rFonts w:ascii="仿宋" w:eastAsia="仿宋" w:hAnsi="仿宋" w:hint="eastAsia"/>
                <w:sz w:val="24"/>
              </w:rPr>
              <w:t>等动态路由协议。支持</w:t>
            </w:r>
            <w:r w:rsidRPr="005E1BEF">
              <w:rPr>
                <w:rFonts w:ascii="仿宋" w:eastAsia="仿宋" w:hAnsi="仿宋"/>
                <w:sz w:val="24"/>
              </w:rPr>
              <w:t>BFD</w:t>
            </w:r>
            <w:r w:rsidRPr="005E1BEF">
              <w:rPr>
                <w:rFonts w:ascii="仿宋" w:eastAsia="仿宋" w:hAnsi="仿宋" w:hint="eastAsia"/>
                <w:sz w:val="24"/>
              </w:rPr>
              <w:t>支持</w:t>
            </w:r>
            <w:r w:rsidRPr="005E1BEF">
              <w:rPr>
                <w:rFonts w:ascii="仿宋" w:eastAsia="仿宋" w:hAnsi="仿宋"/>
                <w:sz w:val="24"/>
              </w:rPr>
              <w:t>3</w:t>
            </w:r>
            <w:r w:rsidRPr="005E1BEF">
              <w:rPr>
                <w:rFonts w:ascii="仿宋" w:eastAsia="仿宋" w:hAnsi="仿宋" w:hint="eastAsia"/>
                <w:sz w:val="24"/>
              </w:rPr>
              <w:lastRenderedPageBreak/>
              <w:t>毫秒检测，</w:t>
            </w:r>
            <w:r w:rsidRPr="005E1BEF">
              <w:rPr>
                <w:rFonts w:ascii="仿宋" w:eastAsia="仿宋" w:hAnsi="仿宋"/>
                <w:sz w:val="24"/>
              </w:rPr>
              <w:t>IP FRR</w:t>
            </w:r>
            <w:r w:rsidRPr="005E1BEF">
              <w:rPr>
                <w:rFonts w:ascii="仿宋" w:eastAsia="仿宋" w:hAnsi="仿宋" w:hint="eastAsia"/>
                <w:sz w:val="24"/>
              </w:rPr>
              <w:t>支持</w:t>
            </w:r>
            <w:r w:rsidRPr="005E1BEF">
              <w:rPr>
                <w:rFonts w:ascii="仿宋" w:eastAsia="仿宋" w:hAnsi="仿宋"/>
                <w:sz w:val="24"/>
              </w:rPr>
              <w:t>3</w:t>
            </w:r>
            <w:r w:rsidRPr="005E1BEF">
              <w:rPr>
                <w:rFonts w:ascii="仿宋" w:eastAsia="仿宋" w:hAnsi="仿宋" w:hint="eastAsia"/>
                <w:sz w:val="24"/>
              </w:rPr>
              <w:t>毫秒检测；</w:t>
            </w:r>
            <w:r w:rsidRPr="005E1BEF">
              <w:rPr>
                <w:rFonts w:ascii="仿宋" w:eastAsia="仿宋" w:hAnsi="仿宋"/>
                <w:sz w:val="24"/>
              </w:rPr>
              <w:br/>
              <w:t>7</w:t>
            </w:r>
            <w:r w:rsidRPr="005E1BEF">
              <w:rPr>
                <w:rFonts w:ascii="仿宋" w:eastAsia="仿宋" w:hAnsi="仿宋" w:hint="eastAsia"/>
                <w:sz w:val="24"/>
              </w:rPr>
              <w:t>、安全性</w:t>
            </w:r>
            <w:r w:rsidRPr="005E1BEF">
              <w:rPr>
                <w:rFonts w:ascii="仿宋" w:eastAsia="仿宋" w:hAnsi="仿宋"/>
                <w:sz w:val="24"/>
              </w:rPr>
              <w:t xml:space="preserve"> 1.</w:t>
            </w:r>
            <w:r w:rsidRPr="005E1BEF">
              <w:rPr>
                <w:rFonts w:ascii="仿宋" w:eastAsia="仿宋" w:hAnsi="仿宋" w:hint="eastAsia"/>
                <w:sz w:val="24"/>
              </w:rPr>
              <w:t>支持路由协议的</w:t>
            </w:r>
            <w:r w:rsidRPr="005E1BEF">
              <w:rPr>
                <w:rFonts w:ascii="仿宋" w:eastAsia="仿宋" w:hAnsi="仿宋"/>
                <w:sz w:val="24"/>
              </w:rPr>
              <w:t>SM3</w:t>
            </w:r>
            <w:r w:rsidRPr="005E1BEF">
              <w:rPr>
                <w:rFonts w:ascii="仿宋" w:eastAsia="仿宋" w:hAnsi="仿宋" w:hint="eastAsia"/>
                <w:sz w:val="24"/>
              </w:rPr>
              <w:t>认证、</w:t>
            </w:r>
            <w:r w:rsidRPr="005E1BEF">
              <w:rPr>
                <w:rFonts w:ascii="仿宋" w:eastAsia="仿宋" w:hAnsi="仿宋"/>
                <w:sz w:val="24"/>
              </w:rPr>
              <w:t>ACL</w:t>
            </w:r>
            <w:r w:rsidRPr="005E1BEF">
              <w:rPr>
                <w:rFonts w:ascii="仿宋" w:eastAsia="仿宋" w:hAnsi="仿宋" w:hint="eastAsia"/>
                <w:sz w:val="24"/>
              </w:rPr>
              <w:t>安全过滤、</w:t>
            </w:r>
            <w:r w:rsidRPr="005E1BEF">
              <w:rPr>
                <w:rFonts w:ascii="仿宋" w:eastAsia="仿宋" w:hAnsi="仿宋"/>
                <w:sz w:val="24"/>
              </w:rPr>
              <w:t>NAT</w:t>
            </w:r>
            <w:r w:rsidRPr="005E1BEF">
              <w:rPr>
                <w:rFonts w:ascii="仿宋" w:eastAsia="仿宋" w:hAnsi="仿宋" w:hint="eastAsia"/>
                <w:sz w:val="24"/>
              </w:rPr>
              <w:t>、</w:t>
            </w:r>
            <w:r w:rsidRPr="005E1BEF">
              <w:rPr>
                <w:rFonts w:ascii="仿宋" w:eastAsia="仿宋" w:hAnsi="仿宋"/>
                <w:sz w:val="24"/>
              </w:rPr>
              <w:t>PPP</w:t>
            </w:r>
            <w:r w:rsidRPr="005E1BEF">
              <w:rPr>
                <w:rFonts w:ascii="仿宋" w:eastAsia="仿宋" w:hAnsi="仿宋" w:hint="eastAsia"/>
                <w:sz w:val="24"/>
              </w:rPr>
              <w:t>加密、</w:t>
            </w:r>
            <w:r w:rsidRPr="005E1BEF">
              <w:rPr>
                <w:rFonts w:ascii="仿宋" w:eastAsia="仿宋" w:hAnsi="仿宋"/>
                <w:sz w:val="24"/>
              </w:rPr>
              <w:t>L2TP</w:t>
            </w:r>
            <w:r w:rsidRPr="005E1BEF">
              <w:rPr>
                <w:rFonts w:ascii="仿宋" w:eastAsia="仿宋" w:hAnsi="仿宋" w:hint="eastAsia"/>
                <w:sz w:val="24"/>
              </w:rPr>
              <w:t>、</w:t>
            </w:r>
            <w:r w:rsidRPr="005E1BEF">
              <w:rPr>
                <w:rFonts w:ascii="仿宋" w:eastAsia="仿宋" w:hAnsi="仿宋"/>
                <w:sz w:val="24"/>
              </w:rPr>
              <w:t>GRE</w:t>
            </w:r>
            <w:r w:rsidRPr="005E1BEF">
              <w:rPr>
                <w:rFonts w:ascii="仿宋" w:eastAsia="仿宋" w:hAnsi="仿宋" w:hint="eastAsia"/>
                <w:sz w:val="24"/>
              </w:rPr>
              <w:t>、策略路由、</w:t>
            </w:r>
            <w:r w:rsidRPr="005E1BEF">
              <w:rPr>
                <w:rFonts w:ascii="仿宋" w:eastAsia="仿宋" w:hAnsi="仿宋"/>
                <w:sz w:val="24"/>
              </w:rPr>
              <w:t>AAA</w:t>
            </w:r>
            <w:r w:rsidRPr="005E1BEF">
              <w:rPr>
                <w:rFonts w:ascii="仿宋" w:eastAsia="仿宋" w:hAnsi="仿宋" w:hint="eastAsia"/>
                <w:sz w:val="24"/>
              </w:rPr>
              <w:t>、</w:t>
            </w:r>
            <w:r w:rsidRPr="005E1BEF">
              <w:rPr>
                <w:rFonts w:ascii="仿宋" w:eastAsia="仿宋" w:hAnsi="仿宋"/>
                <w:sz w:val="24"/>
              </w:rPr>
              <w:t>SSH</w:t>
            </w:r>
            <w:r w:rsidRPr="005E1BEF">
              <w:rPr>
                <w:rFonts w:ascii="仿宋" w:eastAsia="仿宋" w:hAnsi="仿宋" w:hint="eastAsia"/>
                <w:sz w:val="24"/>
              </w:rPr>
              <w:t>、</w:t>
            </w:r>
            <w:r w:rsidRPr="005E1BEF">
              <w:rPr>
                <w:rFonts w:ascii="仿宋" w:eastAsia="仿宋" w:hAnsi="仿宋"/>
                <w:sz w:val="24"/>
              </w:rPr>
              <w:t>IPSec VPN</w:t>
            </w:r>
            <w:r w:rsidRPr="005E1BEF">
              <w:rPr>
                <w:rFonts w:ascii="仿宋" w:eastAsia="仿宋" w:hAnsi="仿宋" w:hint="eastAsia"/>
                <w:sz w:val="24"/>
              </w:rPr>
              <w:t>。</w:t>
            </w:r>
            <w:r w:rsidRPr="005E1BEF">
              <w:rPr>
                <w:rFonts w:ascii="仿宋" w:eastAsia="仿宋" w:hAnsi="仿宋"/>
                <w:sz w:val="24"/>
              </w:rPr>
              <w:br/>
              <w:t>2.</w:t>
            </w:r>
            <w:r w:rsidRPr="005E1BEF">
              <w:rPr>
                <w:rFonts w:ascii="仿宋" w:eastAsia="仿宋" w:hAnsi="仿宋" w:hint="eastAsia"/>
                <w:sz w:val="24"/>
              </w:rPr>
              <w:t>支持</w:t>
            </w:r>
            <w:r w:rsidRPr="005E1BEF">
              <w:rPr>
                <w:rFonts w:ascii="仿宋" w:eastAsia="仿宋" w:hAnsi="仿宋"/>
                <w:sz w:val="24"/>
              </w:rPr>
              <w:t>L2TPv3</w:t>
            </w:r>
            <w:r w:rsidRPr="005E1BEF">
              <w:rPr>
                <w:rFonts w:ascii="仿宋" w:eastAsia="仿宋" w:hAnsi="仿宋" w:hint="eastAsia"/>
                <w:sz w:val="24"/>
              </w:rPr>
              <w:t>功能</w:t>
            </w:r>
            <w:r>
              <w:rPr>
                <w:rFonts w:ascii="仿宋" w:eastAsia="仿宋" w:hAnsi="仿宋" w:hint="eastAsia"/>
                <w:sz w:val="24"/>
              </w:rPr>
              <w:t>；</w:t>
            </w:r>
            <w:r w:rsidRPr="005E1BEF">
              <w:rPr>
                <w:rFonts w:ascii="仿宋" w:eastAsia="仿宋" w:hAnsi="仿宋"/>
                <w:sz w:val="24"/>
              </w:rPr>
              <w:br/>
              <w:t>8</w:t>
            </w:r>
            <w:r w:rsidRPr="005E1BEF">
              <w:rPr>
                <w:rFonts w:ascii="仿宋" w:eastAsia="仿宋" w:hAnsi="仿宋" w:hint="eastAsia"/>
                <w:sz w:val="24"/>
              </w:rPr>
              <w:t>、</w:t>
            </w:r>
            <w:r w:rsidRPr="005E1BEF">
              <w:rPr>
                <w:rFonts w:ascii="仿宋" w:eastAsia="仿宋" w:hAnsi="仿宋"/>
                <w:sz w:val="24"/>
              </w:rPr>
              <w:t>MPLS</w:t>
            </w:r>
            <w:r w:rsidRPr="005E1BEF">
              <w:rPr>
                <w:rFonts w:ascii="仿宋" w:eastAsia="仿宋" w:hAnsi="仿宋" w:hint="eastAsia"/>
                <w:sz w:val="24"/>
              </w:rPr>
              <w:t>功能</w:t>
            </w:r>
            <w:r w:rsidRPr="005E1BEF">
              <w:rPr>
                <w:rFonts w:ascii="仿宋" w:eastAsia="仿宋" w:hAnsi="仿宋"/>
                <w:sz w:val="24"/>
              </w:rPr>
              <w:t xml:space="preserve"> MPLS</w:t>
            </w:r>
            <w:r w:rsidRPr="005E1BEF">
              <w:rPr>
                <w:rFonts w:ascii="仿宋" w:eastAsia="仿宋" w:hAnsi="仿宋" w:hint="eastAsia"/>
                <w:sz w:val="24"/>
              </w:rPr>
              <w:t>严格遵循相关标准，与其他主流厂家全面互通，支持</w:t>
            </w:r>
            <w:r w:rsidRPr="005E1BEF">
              <w:rPr>
                <w:rFonts w:ascii="仿宋" w:eastAsia="仿宋" w:hAnsi="仿宋"/>
                <w:sz w:val="24"/>
              </w:rPr>
              <w:t>L3</w:t>
            </w:r>
            <w:r w:rsidRPr="005E1BEF">
              <w:rPr>
                <w:rFonts w:ascii="仿宋" w:eastAsia="仿宋" w:hAnsi="仿宋" w:hint="eastAsia"/>
                <w:sz w:val="24"/>
              </w:rPr>
              <w:t>的</w:t>
            </w:r>
            <w:r w:rsidRPr="005E1BEF">
              <w:rPr>
                <w:rFonts w:ascii="仿宋" w:eastAsia="仿宋" w:hAnsi="仿宋"/>
                <w:sz w:val="24"/>
              </w:rPr>
              <w:t>MPLS VPN</w:t>
            </w:r>
            <w:r w:rsidRPr="005E1BEF">
              <w:rPr>
                <w:rFonts w:ascii="仿宋" w:eastAsia="仿宋" w:hAnsi="仿宋" w:hint="eastAsia"/>
                <w:sz w:val="24"/>
              </w:rPr>
              <w:t>；</w:t>
            </w:r>
            <w:r w:rsidRPr="005E1BEF">
              <w:rPr>
                <w:rFonts w:ascii="仿宋" w:eastAsia="仿宋" w:hAnsi="仿宋"/>
                <w:sz w:val="24"/>
              </w:rPr>
              <w:t xml:space="preserve"> </w:t>
            </w:r>
            <w:r w:rsidRPr="005E1BEF">
              <w:rPr>
                <w:rFonts w:ascii="仿宋" w:eastAsia="仿宋" w:hAnsi="仿宋"/>
                <w:sz w:val="24"/>
              </w:rPr>
              <w:br/>
              <w:t>9</w:t>
            </w:r>
            <w:r w:rsidRPr="005E1BEF">
              <w:rPr>
                <w:rFonts w:ascii="仿宋" w:eastAsia="仿宋" w:hAnsi="仿宋" w:hint="eastAsia"/>
                <w:sz w:val="24"/>
              </w:rPr>
              <w:t>、管理功能</w:t>
            </w:r>
            <w:r w:rsidRPr="005E1BEF">
              <w:rPr>
                <w:rFonts w:ascii="仿宋" w:eastAsia="仿宋" w:hAnsi="仿宋"/>
                <w:sz w:val="24"/>
              </w:rPr>
              <w:t xml:space="preserve"> </w:t>
            </w:r>
            <w:r w:rsidRPr="005E1BEF">
              <w:rPr>
                <w:rFonts w:ascii="仿宋" w:eastAsia="仿宋" w:hAnsi="仿宋" w:hint="eastAsia"/>
                <w:sz w:val="24"/>
              </w:rPr>
              <w:t>支持</w:t>
            </w:r>
            <w:r w:rsidRPr="005E1BEF">
              <w:rPr>
                <w:rFonts w:ascii="仿宋" w:eastAsia="仿宋" w:hAnsi="仿宋"/>
                <w:sz w:val="24"/>
              </w:rPr>
              <w:t>SHELL</w:t>
            </w:r>
            <w:r w:rsidRPr="005E1BEF">
              <w:rPr>
                <w:rFonts w:ascii="仿宋" w:eastAsia="仿宋" w:hAnsi="仿宋" w:hint="eastAsia"/>
                <w:sz w:val="24"/>
              </w:rPr>
              <w:t>、</w:t>
            </w:r>
            <w:r w:rsidRPr="005E1BEF">
              <w:rPr>
                <w:rFonts w:ascii="仿宋" w:eastAsia="仿宋" w:hAnsi="仿宋"/>
                <w:sz w:val="24"/>
              </w:rPr>
              <w:t>SNMP V1/V2/V3</w:t>
            </w:r>
            <w:r w:rsidRPr="005E1BEF">
              <w:rPr>
                <w:rFonts w:ascii="仿宋" w:eastAsia="仿宋" w:hAnsi="仿宋" w:hint="eastAsia"/>
                <w:sz w:val="24"/>
              </w:rPr>
              <w:t>、</w:t>
            </w:r>
            <w:r w:rsidRPr="005E1BEF">
              <w:rPr>
                <w:rFonts w:ascii="仿宋" w:eastAsia="仿宋" w:hAnsi="仿宋"/>
                <w:sz w:val="24"/>
              </w:rPr>
              <w:t>Telnet</w:t>
            </w:r>
            <w:r w:rsidRPr="005E1BEF">
              <w:rPr>
                <w:rFonts w:ascii="仿宋" w:eastAsia="仿宋" w:hAnsi="仿宋" w:hint="eastAsia"/>
                <w:sz w:val="24"/>
              </w:rPr>
              <w:t>、</w:t>
            </w:r>
            <w:r w:rsidRPr="005E1BEF">
              <w:rPr>
                <w:rFonts w:ascii="仿宋" w:eastAsia="仿宋" w:hAnsi="仿宋"/>
                <w:sz w:val="24"/>
              </w:rPr>
              <w:t>Rlogin</w:t>
            </w:r>
            <w:r w:rsidRPr="005E1BEF">
              <w:rPr>
                <w:rFonts w:ascii="仿宋" w:eastAsia="仿宋" w:hAnsi="仿宋" w:hint="eastAsia"/>
                <w:sz w:val="24"/>
              </w:rPr>
              <w:t>、</w:t>
            </w:r>
            <w:r w:rsidRPr="005E1BEF">
              <w:rPr>
                <w:rFonts w:ascii="仿宋" w:eastAsia="仿宋" w:hAnsi="仿宋"/>
                <w:sz w:val="24"/>
              </w:rPr>
              <w:t>FTP</w:t>
            </w:r>
            <w:r w:rsidRPr="005E1BEF">
              <w:rPr>
                <w:rFonts w:ascii="仿宋" w:eastAsia="仿宋" w:hAnsi="仿宋" w:hint="eastAsia"/>
                <w:sz w:val="24"/>
              </w:rPr>
              <w:t>、</w:t>
            </w:r>
            <w:r w:rsidRPr="005E1BEF">
              <w:rPr>
                <w:rFonts w:ascii="仿宋" w:eastAsia="仿宋" w:hAnsi="仿宋"/>
                <w:sz w:val="24"/>
              </w:rPr>
              <w:t>TFTP</w:t>
            </w:r>
            <w:r w:rsidRPr="005E1BEF">
              <w:rPr>
                <w:rFonts w:ascii="仿宋" w:eastAsia="仿宋" w:hAnsi="仿宋" w:hint="eastAsia"/>
                <w:sz w:val="24"/>
              </w:rPr>
              <w:t>，支持</w:t>
            </w:r>
            <w:r w:rsidRPr="005E1BEF">
              <w:rPr>
                <w:rFonts w:ascii="仿宋" w:eastAsia="仿宋" w:hAnsi="仿宋"/>
                <w:sz w:val="24"/>
              </w:rPr>
              <w:t>NetFlow</w:t>
            </w:r>
            <w:r w:rsidRPr="005E1BEF">
              <w:rPr>
                <w:rFonts w:ascii="仿宋" w:eastAsia="仿宋" w:hAnsi="仿宋" w:hint="eastAsia"/>
                <w:sz w:val="24"/>
              </w:rPr>
              <w:t>或</w:t>
            </w:r>
            <w:r w:rsidRPr="005E1BEF">
              <w:rPr>
                <w:rFonts w:ascii="仿宋" w:eastAsia="仿宋" w:hAnsi="仿宋"/>
                <w:sz w:val="24"/>
              </w:rPr>
              <w:t>IPFIX</w:t>
            </w:r>
            <w:r w:rsidRPr="005E1BEF">
              <w:rPr>
                <w:rFonts w:ascii="仿宋" w:eastAsia="仿宋" w:hAnsi="仿宋" w:hint="eastAsia"/>
                <w:sz w:val="24"/>
              </w:rPr>
              <w:t>流量监控功能；</w:t>
            </w:r>
            <w:r w:rsidRPr="005E1BEF">
              <w:rPr>
                <w:rFonts w:ascii="仿宋" w:eastAsia="仿宋" w:hAnsi="仿宋"/>
                <w:sz w:val="24"/>
              </w:rPr>
              <w:br/>
              <w:t>10</w:t>
            </w:r>
            <w:r w:rsidRPr="005E1BEF">
              <w:rPr>
                <w:rFonts w:ascii="仿宋" w:eastAsia="仿宋" w:hAnsi="仿宋" w:hint="eastAsia"/>
                <w:sz w:val="24"/>
              </w:rPr>
              <w:t>、</w:t>
            </w:r>
            <w:r w:rsidRPr="005E1BEF">
              <w:rPr>
                <w:rFonts w:ascii="仿宋" w:eastAsia="仿宋" w:hAnsi="仿宋"/>
                <w:sz w:val="24"/>
              </w:rPr>
              <w:t xml:space="preserve">QOS </w:t>
            </w:r>
            <w:r w:rsidRPr="005E1BEF">
              <w:rPr>
                <w:rFonts w:ascii="仿宋" w:eastAsia="仿宋" w:hAnsi="仿宋" w:hint="eastAsia"/>
                <w:sz w:val="24"/>
              </w:rPr>
              <w:t>支持</w:t>
            </w:r>
            <w:r w:rsidRPr="005E1BEF">
              <w:rPr>
                <w:rFonts w:ascii="仿宋" w:eastAsia="仿宋" w:hAnsi="仿宋"/>
                <w:sz w:val="24"/>
              </w:rPr>
              <w:t>FIFO</w:t>
            </w:r>
            <w:r w:rsidRPr="005E1BEF">
              <w:rPr>
                <w:rFonts w:ascii="仿宋" w:eastAsia="仿宋" w:hAnsi="仿宋" w:hint="eastAsia"/>
                <w:sz w:val="24"/>
              </w:rPr>
              <w:t>、</w:t>
            </w:r>
            <w:r w:rsidRPr="005E1BEF">
              <w:rPr>
                <w:rFonts w:ascii="仿宋" w:eastAsia="仿宋" w:hAnsi="仿宋"/>
                <w:sz w:val="24"/>
              </w:rPr>
              <w:t>PQ</w:t>
            </w:r>
            <w:r w:rsidRPr="005E1BEF">
              <w:rPr>
                <w:rFonts w:ascii="仿宋" w:eastAsia="仿宋" w:hAnsi="仿宋" w:hint="eastAsia"/>
                <w:sz w:val="24"/>
              </w:rPr>
              <w:t>、</w:t>
            </w:r>
            <w:r w:rsidRPr="005E1BEF">
              <w:rPr>
                <w:rFonts w:ascii="仿宋" w:eastAsia="仿宋" w:hAnsi="仿宋"/>
                <w:sz w:val="24"/>
              </w:rPr>
              <w:t>FQ</w:t>
            </w:r>
            <w:r w:rsidRPr="005E1BEF">
              <w:rPr>
                <w:rFonts w:ascii="仿宋" w:eastAsia="仿宋" w:hAnsi="仿宋" w:hint="eastAsia"/>
                <w:sz w:val="24"/>
              </w:rPr>
              <w:t>、</w:t>
            </w:r>
            <w:r w:rsidRPr="005E1BEF">
              <w:rPr>
                <w:rFonts w:ascii="仿宋" w:eastAsia="仿宋" w:hAnsi="仿宋"/>
                <w:sz w:val="24"/>
              </w:rPr>
              <w:t>WFQ</w:t>
            </w:r>
            <w:r w:rsidRPr="005E1BEF">
              <w:rPr>
                <w:rFonts w:ascii="仿宋" w:eastAsia="仿宋" w:hAnsi="仿宋" w:hint="eastAsia"/>
                <w:sz w:val="24"/>
              </w:rPr>
              <w:t>、</w:t>
            </w:r>
            <w:r w:rsidRPr="005E1BEF">
              <w:rPr>
                <w:rFonts w:ascii="仿宋" w:eastAsia="仿宋" w:hAnsi="仿宋"/>
                <w:sz w:val="24"/>
              </w:rPr>
              <w:t>CBWFQ</w:t>
            </w:r>
            <w:r w:rsidRPr="005E1BEF">
              <w:rPr>
                <w:rFonts w:ascii="仿宋" w:eastAsia="仿宋" w:hAnsi="仿宋" w:hint="eastAsia"/>
                <w:sz w:val="24"/>
              </w:rPr>
              <w:t>、</w:t>
            </w:r>
            <w:r w:rsidRPr="005E1BEF">
              <w:rPr>
                <w:rFonts w:ascii="仿宋" w:eastAsia="仿宋" w:hAnsi="仿宋"/>
                <w:sz w:val="24"/>
              </w:rPr>
              <w:t>LLQ</w:t>
            </w:r>
            <w:r w:rsidRPr="005E1BEF">
              <w:rPr>
                <w:rFonts w:ascii="仿宋" w:eastAsia="仿宋" w:hAnsi="仿宋" w:hint="eastAsia"/>
                <w:sz w:val="24"/>
              </w:rPr>
              <w:t>、</w:t>
            </w:r>
            <w:r w:rsidRPr="005E1BEF">
              <w:rPr>
                <w:rFonts w:ascii="仿宋" w:eastAsia="仿宋" w:hAnsi="仿宋"/>
                <w:sz w:val="24"/>
              </w:rPr>
              <w:t>RSVP</w:t>
            </w:r>
            <w:r w:rsidRPr="005E1BEF">
              <w:rPr>
                <w:rFonts w:ascii="仿宋" w:eastAsia="仿宋" w:hAnsi="仿宋" w:hint="eastAsia"/>
                <w:sz w:val="24"/>
              </w:rPr>
              <w:t>、</w:t>
            </w:r>
            <w:r w:rsidRPr="005E1BEF">
              <w:rPr>
                <w:rFonts w:ascii="仿宋" w:eastAsia="仿宋" w:hAnsi="仿宋"/>
                <w:sz w:val="24"/>
              </w:rPr>
              <w:t>CAR</w:t>
            </w:r>
            <w:r w:rsidRPr="005E1BEF">
              <w:rPr>
                <w:rFonts w:ascii="仿宋" w:eastAsia="仿宋" w:hAnsi="仿宋" w:hint="eastAsia"/>
                <w:sz w:val="24"/>
              </w:rPr>
              <w:t>、</w:t>
            </w:r>
            <w:r w:rsidRPr="005E1BEF">
              <w:rPr>
                <w:rFonts w:ascii="仿宋" w:eastAsia="仿宋" w:hAnsi="仿宋"/>
                <w:sz w:val="24"/>
              </w:rPr>
              <w:t>HQoS</w:t>
            </w:r>
            <w:r w:rsidRPr="005E1BEF">
              <w:rPr>
                <w:rFonts w:ascii="仿宋" w:eastAsia="仿宋" w:hAnsi="仿宋" w:hint="eastAsia"/>
                <w:sz w:val="24"/>
              </w:rPr>
              <w:t>、流量整形，</w:t>
            </w:r>
            <w:r w:rsidRPr="005E1BEF">
              <w:rPr>
                <w:rFonts w:ascii="仿宋" w:eastAsia="仿宋" w:hAnsi="仿宋"/>
                <w:sz w:val="24"/>
              </w:rPr>
              <w:t>HQoS</w:t>
            </w:r>
            <w:r w:rsidRPr="005E1BEF">
              <w:rPr>
                <w:rFonts w:ascii="仿宋" w:eastAsia="仿宋" w:hAnsi="仿宋" w:hint="eastAsia"/>
                <w:sz w:val="24"/>
              </w:rPr>
              <w:t>层数≥</w:t>
            </w:r>
            <w:r w:rsidRPr="005E1BEF">
              <w:rPr>
                <w:rFonts w:ascii="仿宋" w:eastAsia="仿宋" w:hAnsi="仿宋"/>
                <w:sz w:val="24"/>
              </w:rPr>
              <w:t>4</w:t>
            </w:r>
            <w:r>
              <w:rPr>
                <w:rFonts w:ascii="仿宋" w:eastAsia="仿宋" w:hAnsi="仿宋" w:hint="eastAsia"/>
                <w:sz w:val="24"/>
              </w:rPr>
              <w:t>；</w:t>
            </w:r>
            <w:r w:rsidRPr="005E1BEF">
              <w:rPr>
                <w:rFonts w:ascii="仿宋" w:eastAsia="仿宋" w:hAnsi="仿宋"/>
                <w:sz w:val="24"/>
              </w:rPr>
              <w:t xml:space="preserve"> </w:t>
            </w:r>
            <w:r w:rsidRPr="005E1BEF">
              <w:rPr>
                <w:rFonts w:ascii="仿宋" w:eastAsia="仿宋" w:hAnsi="仿宋"/>
                <w:sz w:val="24"/>
              </w:rPr>
              <w:br/>
              <w:t>11</w:t>
            </w:r>
            <w:r w:rsidRPr="005E1BEF">
              <w:rPr>
                <w:rFonts w:ascii="仿宋" w:eastAsia="仿宋" w:hAnsi="仿宋" w:hint="eastAsia"/>
                <w:sz w:val="24"/>
              </w:rPr>
              <w:t>、端口特性</w:t>
            </w:r>
            <w:r>
              <w:rPr>
                <w:rFonts w:ascii="仿宋" w:eastAsia="仿宋" w:hAnsi="仿宋" w:hint="eastAsia"/>
                <w:sz w:val="24"/>
              </w:rPr>
              <w:t>：</w:t>
            </w:r>
            <w:r w:rsidRPr="005E1BEF">
              <w:rPr>
                <w:rFonts w:ascii="仿宋" w:eastAsia="仿宋" w:hAnsi="仿宋" w:hint="eastAsia"/>
                <w:sz w:val="24"/>
              </w:rPr>
              <w:t>支持基于接口的</w:t>
            </w:r>
            <w:r w:rsidRPr="005E1BEF">
              <w:rPr>
                <w:rFonts w:ascii="仿宋" w:eastAsia="仿宋" w:hAnsi="仿宋"/>
                <w:sz w:val="24"/>
              </w:rPr>
              <w:t>CPU</w:t>
            </w:r>
            <w:r w:rsidRPr="005E1BEF">
              <w:rPr>
                <w:rFonts w:ascii="仿宋" w:eastAsia="仿宋" w:hAnsi="仿宋" w:hint="eastAsia"/>
                <w:sz w:val="24"/>
              </w:rPr>
              <w:t>保护功能。</w:t>
            </w:r>
          </w:p>
        </w:tc>
        <w:tc>
          <w:tcPr>
            <w:tcW w:w="540" w:type="dxa"/>
            <w:tcBorders>
              <w:top w:val="nil"/>
              <w:left w:val="nil"/>
              <w:bottom w:val="single" w:sz="4" w:space="0" w:color="auto"/>
              <w:right w:val="single" w:sz="4" w:space="0" w:color="auto"/>
            </w:tcBorders>
            <w:shd w:val="clear" w:color="000000" w:fill="FFFFFF"/>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hint="eastAsia"/>
                <w:sz w:val="24"/>
              </w:rPr>
              <w:lastRenderedPageBreak/>
              <w:t>台</w:t>
            </w:r>
          </w:p>
        </w:tc>
        <w:tc>
          <w:tcPr>
            <w:tcW w:w="720" w:type="dxa"/>
            <w:tcBorders>
              <w:top w:val="nil"/>
              <w:left w:val="nil"/>
              <w:bottom w:val="single" w:sz="4" w:space="0" w:color="auto"/>
              <w:right w:val="single" w:sz="4" w:space="0" w:color="auto"/>
            </w:tcBorders>
            <w:shd w:val="clear" w:color="000000" w:fill="FFFFFF"/>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sz w:val="24"/>
              </w:rPr>
              <w:t>1</w:t>
            </w:r>
          </w:p>
        </w:tc>
        <w:tc>
          <w:tcPr>
            <w:tcW w:w="1267" w:type="dxa"/>
            <w:tcBorders>
              <w:top w:val="nil"/>
              <w:left w:val="nil"/>
              <w:bottom w:val="single" w:sz="4" w:space="0" w:color="auto"/>
              <w:right w:val="single" w:sz="4" w:space="0" w:color="auto"/>
            </w:tcBorders>
            <w:shd w:val="clear" w:color="000000" w:fill="FFFFFF"/>
            <w:vAlign w:val="center"/>
          </w:tcPr>
          <w:p w:rsidR="00F07138" w:rsidRPr="005E1BEF" w:rsidRDefault="00F07138" w:rsidP="00113097">
            <w:pPr>
              <w:spacing w:line="360" w:lineRule="auto"/>
              <w:jc w:val="center"/>
              <w:rPr>
                <w:rFonts w:ascii="仿宋" w:eastAsia="仿宋" w:hAnsi="仿宋"/>
                <w:sz w:val="24"/>
              </w:rPr>
            </w:pPr>
            <w:r>
              <w:rPr>
                <w:rFonts w:ascii="仿宋" w:eastAsia="仿宋" w:hAnsi="仿宋" w:hint="eastAsia"/>
                <w:sz w:val="24"/>
              </w:rPr>
              <w:t>否</w:t>
            </w:r>
          </w:p>
        </w:tc>
      </w:tr>
      <w:tr w:rsidR="00F07138" w:rsidRPr="005E1BEF" w:rsidTr="00113097">
        <w:trPr>
          <w:trHeight w:val="769"/>
        </w:trPr>
        <w:tc>
          <w:tcPr>
            <w:tcW w:w="826" w:type="dxa"/>
            <w:tcBorders>
              <w:top w:val="nil"/>
              <w:left w:val="single" w:sz="4" w:space="0" w:color="auto"/>
              <w:bottom w:val="single" w:sz="4" w:space="0" w:color="auto"/>
              <w:right w:val="single" w:sz="4" w:space="0" w:color="auto"/>
            </w:tcBorders>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sz w:val="24"/>
              </w:rPr>
              <w:lastRenderedPageBreak/>
              <w:t>2</w:t>
            </w:r>
          </w:p>
        </w:tc>
        <w:tc>
          <w:tcPr>
            <w:tcW w:w="809" w:type="dxa"/>
            <w:tcBorders>
              <w:top w:val="nil"/>
              <w:left w:val="single" w:sz="4" w:space="0" w:color="auto"/>
              <w:bottom w:val="single" w:sz="4" w:space="0" w:color="auto"/>
              <w:right w:val="single" w:sz="4" w:space="0" w:color="auto"/>
            </w:tcBorders>
            <w:vAlign w:val="center"/>
          </w:tcPr>
          <w:p w:rsidR="00F07138" w:rsidRPr="005E1BEF" w:rsidRDefault="00F07138" w:rsidP="00113097">
            <w:pPr>
              <w:spacing w:line="360" w:lineRule="auto"/>
              <w:jc w:val="center"/>
              <w:rPr>
                <w:rFonts w:ascii="仿宋" w:eastAsia="仿宋" w:hAnsi="仿宋"/>
                <w:sz w:val="24"/>
              </w:rPr>
            </w:pPr>
            <w:r>
              <w:rPr>
                <w:rFonts w:ascii="仿宋" w:eastAsia="仿宋" w:hAnsi="仿宋" w:hint="eastAsia"/>
                <w:sz w:val="24"/>
              </w:rPr>
              <w:t>市级</w:t>
            </w:r>
            <w:r w:rsidRPr="005E1BEF">
              <w:rPr>
                <w:rFonts w:ascii="仿宋" w:eastAsia="仿宋" w:hAnsi="仿宋" w:hint="eastAsia"/>
                <w:sz w:val="24"/>
              </w:rPr>
              <w:t>下联路由器</w:t>
            </w:r>
          </w:p>
        </w:tc>
        <w:tc>
          <w:tcPr>
            <w:tcW w:w="4500" w:type="dxa"/>
            <w:tcBorders>
              <w:top w:val="nil"/>
              <w:left w:val="single" w:sz="4" w:space="0" w:color="auto"/>
              <w:bottom w:val="single" w:sz="4" w:space="0" w:color="auto"/>
              <w:right w:val="single" w:sz="4" w:space="0" w:color="auto"/>
            </w:tcBorders>
            <w:shd w:val="clear" w:color="000000" w:fill="FFFFFF"/>
            <w:vAlign w:val="center"/>
          </w:tcPr>
          <w:p w:rsidR="00F07138" w:rsidRPr="005E1BEF" w:rsidRDefault="00F07138" w:rsidP="00113097">
            <w:pPr>
              <w:spacing w:line="360" w:lineRule="auto"/>
              <w:jc w:val="left"/>
              <w:rPr>
                <w:rFonts w:ascii="仿宋" w:eastAsia="仿宋" w:hAnsi="仿宋"/>
                <w:sz w:val="24"/>
              </w:rPr>
            </w:pPr>
            <w:r w:rsidRPr="005E1BEF">
              <w:rPr>
                <w:rFonts w:ascii="仿宋" w:eastAsia="仿宋" w:hAnsi="仿宋"/>
                <w:sz w:val="24"/>
              </w:rPr>
              <w:t>1</w:t>
            </w:r>
            <w:r w:rsidRPr="005E1BEF">
              <w:rPr>
                <w:rFonts w:ascii="仿宋" w:eastAsia="仿宋" w:hAnsi="仿宋" w:hint="eastAsia"/>
                <w:sz w:val="24"/>
              </w:rPr>
              <w:t>、硬件规格</w:t>
            </w:r>
            <w:r w:rsidRPr="005E1BEF">
              <w:rPr>
                <w:rFonts w:ascii="仿宋" w:eastAsia="仿宋" w:hAnsi="仿宋"/>
                <w:sz w:val="24"/>
              </w:rPr>
              <w:t xml:space="preserve">: </w:t>
            </w:r>
            <w:r w:rsidRPr="005E1BEF">
              <w:rPr>
                <w:rFonts w:ascii="仿宋" w:eastAsia="仿宋" w:hAnsi="仿宋" w:hint="eastAsia"/>
                <w:sz w:val="24"/>
              </w:rPr>
              <w:t>控制和转发物理分离，具备独立业务转发板，主控切换，业务不中断</w:t>
            </w:r>
            <w:r w:rsidRPr="005E1BEF">
              <w:rPr>
                <w:rFonts w:ascii="仿宋" w:eastAsia="仿宋" w:hAnsi="仿宋"/>
                <w:sz w:val="24"/>
              </w:rPr>
              <w:t>,</w:t>
            </w:r>
            <w:r w:rsidRPr="005E1BEF">
              <w:rPr>
                <w:rFonts w:ascii="仿宋" w:eastAsia="仿宋" w:hAnsi="仿宋" w:hint="eastAsia"/>
                <w:sz w:val="24"/>
              </w:rPr>
              <w:t>主控板</w:t>
            </w:r>
            <w:r w:rsidRPr="005E1BEF">
              <w:rPr>
                <w:rFonts w:ascii="仿宋" w:eastAsia="仿宋" w:hAnsi="仿宋"/>
                <w:sz w:val="24"/>
              </w:rPr>
              <w:t>1+1</w:t>
            </w:r>
            <w:r w:rsidRPr="005E1BEF">
              <w:rPr>
                <w:rFonts w:ascii="仿宋" w:eastAsia="仿宋" w:hAnsi="仿宋" w:hint="eastAsia"/>
                <w:sz w:val="24"/>
              </w:rPr>
              <w:t>冗余，业务板槽位数≥</w:t>
            </w:r>
            <w:r w:rsidRPr="005E1BEF">
              <w:rPr>
                <w:rFonts w:ascii="仿宋" w:eastAsia="仿宋" w:hAnsi="仿宋"/>
                <w:sz w:val="24"/>
              </w:rPr>
              <w:t>8</w:t>
            </w:r>
            <w:r w:rsidRPr="005E1BEF">
              <w:rPr>
                <w:rFonts w:ascii="仿宋" w:eastAsia="仿宋" w:hAnsi="仿宋" w:hint="eastAsia"/>
                <w:sz w:val="24"/>
              </w:rPr>
              <w:t>个，电源槽位≥</w:t>
            </w:r>
            <w:r w:rsidRPr="005E1BEF">
              <w:rPr>
                <w:rFonts w:ascii="仿宋" w:eastAsia="仿宋" w:hAnsi="仿宋"/>
                <w:sz w:val="24"/>
              </w:rPr>
              <w:t>2</w:t>
            </w:r>
            <w:r w:rsidRPr="005E1BEF">
              <w:rPr>
                <w:rFonts w:ascii="仿宋" w:eastAsia="仿宋" w:hAnsi="仿宋" w:hint="eastAsia"/>
                <w:sz w:val="24"/>
              </w:rPr>
              <w:t>；</w:t>
            </w:r>
            <w:r w:rsidRPr="005E1BEF">
              <w:rPr>
                <w:rFonts w:ascii="仿宋" w:eastAsia="仿宋" w:hAnsi="仿宋"/>
                <w:sz w:val="24"/>
              </w:rPr>
              <w:t xml:space="preserve"> </w:t>
            </w:r>
            <w:r w:rsidRPr="005E1BEF">
              <w:rPr>
                <w:rFonts w:ascii="仿宋" w:eastAsia="仿宋" w:hAnsi="仿宋"/>
                <w:sz w:val="24"/>
              </w:rPr>
              <w:br/>
              <w:t>2</w:t>
            </w:r>
            <w:r w:rsidRPr="005E1BEF">
              <w:rPr>
                <w:rFonts w:ascii="仿宋" w:eastAsia="仿宋" w:hAnsi="仿宋" w:hint="eastAsia"/>
                <w:sz w:val="24"/>
              </w:rPr>
              <w:t>、设备性能</w:t>
            </w:r>
            <w:r w:rsidRPr="005E1BEF">
              <w:rPr>
                <w:rFonts w:ascii="仿宋" w:eastAsia="仿宋" w:hAnsi="仿宋"/>
                <w:sz w:val="24"/>
              </w:rPr>
              <w:t xml:space="preserve">: </w:t>
            </w:r>
            <w:r w:rsidRPr="005E1BEF">
              <w:rPr>
                <w:rFonts w:ascii="仿宋" w:eastAsia="仿宋" w:hAnsi="仿宋" w:hint="eastAsia"/>
                <w:sz w:val="24"/>
              </w:rPr>
              <w:t>交换容量≥</w:t>
            </w:r>
            <w:r w:rsidRPr="005E1BEF">
              <w:rPr>
                <w:rFonts w:ascii="仿宋" w:eastAsia="仿宋" w:hAnsi="仿宋"/>
                <w:sz w:val="24"/>
              </w:rPr>
              <w:t xml:space="preserve">20Tbps </w:t>
            </w:r>
            <w:r w:rsidRPr="005E1BEF">
              <w:rPr>
                <w:rFonts w:ascii="仿宋" w:eastAsia="仿宋" w:hAnsi="仿宋" w:hint="eastAsia"/>
                <w:sz w:val="24"/>
              </w:rPr>
              <w:t>转发性能≥</w:t>
            </w:r>
            <w:r w:rsidRPr="005E1BEF">
              <w:rPr>
                <w:rFonts w:ascii="仿宋" w:eastAsia="仿宋" w:hAnsi="仿宋"/>
                <w:sz w:val="24"/>
              </w:rPr>
              <w:t>4000Mpps</w:t>
            </w:r>
            <w:r w:rsidRPr="005E1BEF">
              <w:rPr>
                <w:rFonts w:ascii="仿宋" w:eastAsia="仿宋" w:hAnsi="仿宋" w:hint="eastAsia"/>
                <w:sz w:val="24"/>
              </w:rPr>
              <w:t>；</w:t>
            </w:r>
            <w:r w:rsidRPr="005E1BEF">
              <w:rPr>
                <w:rFonts w:ascii="仿宋" w:eastAsia="仿宋" w:hAnsi="仿宋"/>
                <w:sz w:val="24"/>
              </w:rPr>
              <w:br/>
              <w:t>3</w:t>
            </w:r>
            <w:r w:rsidRPr="005E1BEF">
              <w:rPr>
                <w:rFonts w:ascii="仿宋" w:eastAsia="仿宋" w:hAnsi="仿宋" w:hint="eastAsia"/>
                <w:sz w:val="24"/>
              </w:rPr>
              <w:t>、扩展能力</w:t>
            </w:r>
            <w:r w:rsidRPr="005E1BEF">
              <w:rPr>
                <w:rFonts w:ascii="仿宋" w:eastAsia="仿宋" w:hAnsi="仿宋"/>
                <w:sz w:val="24"/>
              </w:rPr>
              <w:t xml:space="preserve">: </w:t>
            </w:r>
            <w:r w:rsidRPr="005E1BEF">
              <w:rPr>
                <w:rFonts w:ascii="仿宋" w:eastAsia="仿宋" w:hAnsi="仿宋" w:hint="eastAsia"/>
                <w:sz w:val="24"/>
              </w:rPr>
              <w:t>端口扩展能力：千兆以太端口（三层）密度≥</w:t>
            </w:r>
            <w:r w:rsidRPr="005E1BEF">
              <w:rPr>
                <w:rFonts w:ascii="仿宋" w:eastAsia="仿宋" w:hAnsi="仿宋"/>
                <w:sz w:val="24"/>
              </w:rPr>
              <w:t>88</w:t>
            </w:r>
            <w:r w:rsidRPr="005E1BEF">
              <w:rPr>
                <w:rFonts w:ascii="仿宋" w:eastAsia="仿宋" w:hAnsi="仿宋" w:hint="eastAsia"/>
                <w:sz w:val="24"/>
              </w:rPr>
              <w:t>；</w:t>
            </w:r>
            <w:r w:rsidRPr="005E1BEF">
              <w:rPr>
                <w:rFonts w:ascii="仿宋" w:eastAsia="仿宋" w:hAnsi="仿宋"/>
                <w:sz w:val="24"/>
              </w:rPr>
              <w:t>622M POS</w:t>
            </w:r>
            <w:r w:rsidRPr="005E1BEF">
              <w:rPr>
                <w:rFonts w:ascii="仿宋" w:eastAsia="仿宋" w:hAnsi="仿宋" w:hint="eastAsia"/>
                <w:sz w:val="24"/>
              </w:rPr>
              <w:t>端口密度≥</w:t>
            </w:r>
            <w:r w:rsidRPr="005E1BEF">
              <w:rPr>
                <w:rFonts w:ascii="仿宋" w:eastAsia="仿宋" w:hAnsi="仿宋"/>
                <w:sz w:val="24"/>
              </w:rPr>
              <w:t>8</w:t>
            </w:r>
            <w:r w:rsidRPr="005E1BEF">
              <w:rPr>
                <w:rFonts w:ascii="仿宋" w:eastAsia="仿宋" w:hAnsi="仿宋" w:hint="eastAsia"/>
                <w:sz w:val="24"/>
              </w:rPr>
              <w:t>，</w:t>
            </w:r>
            <w:r w:rsidRPr="005E1BEF">
              <w:rPr>
                <w:rFonts w:ascii="仿宋" w:eastAsia="仿宋" w:hAnsi="仿宋"/>
                <w:sz w:val="24"/>
              </w:rPr>
              <w:t xml:space="preserve">155M POS </w:t>
            </w:r>
            <w:r w:rsidRPr="005E1BEF">
              <w:rPr>
                <w:rFonts w:ascii="仿宋" w:eastAsia="仿宋" w:hAnsi="仿宋" w:hint="eastAsia"/>
                <w:sz w:val="24"/>
              </w:rPr>
              <w:t>端口密度≥</w:t>
            </w:r>
            <w:r w:rsidRPr="005E1BEF">
              <w:rPr>
                <w:rFonts w:ascii="仿宋" w:eastAsia="仿宋" w:hAnsi="仿宋"/>
                <w:sz w:val="24"/>
              </w:rPr>
              <w:t>32</w:t>
            </w:r>
            <w:r w:rsidRPr="005E1BEF">
              <w:rPr>
                <w:rFonts w:ascii="仿宋" w:eastAsia="仿宋" w:hAnsi="仿宋" w:hint="eastAsia"/>
                <w:sz w:val="24"/>
              </w:rPr>
              <w:t>，</w:t>
            </w:r>
            <w:r w:rsidRPr="005E1BEF">
              <w:rPr>
                <w:rFonts w:ascii="仿宋" w:eastAsia="仿宋" w:hAnsi="仿宋"/>
                <w:sz w:val="24"/>
              </w:rPr>
              <w:t>ATM</w:t>
            </w:r>
            <w:r w:rsidRPr="005E1BEF">
              <w:rPr>
                <w:rFonts w:ascii="仿宋" w:eastAsia="仿宋" w:hAnsi="仿宋" w:hint="eastAsia"/>
                <w:sz w:val="24"/>
              </w:rPr>
              <w:t>端口密度≥</w:t>
            </w:r>
            <w:r w:rsidRPr="005E1BEF">
              <w:rPr>
                <w:rFonts w:ascii="仿宋" w:eastAsia="仿宋" w:hAnsi="仿宋"/>
                <w:sz w:val="24"/>
              </w:rPr>
              <w:t>8</w:t>
            </w:r>
            <w:r w:rsidRPr="005E1BEF">
              <w:rPr>
                <w:rFonts w:ascii="仿宋" w:eastAsia="仿宋" w:hAnsi="仿宋" w:hint="eastAsia"/>
                <w:sz w:val="24"/>
              </w:rPr>
              <w:t>；</w:t>
            </w:r>
            <w:r w:rsidRPr="005E1BEF">
              <w:rPr>
                <w:rFonts w:ascii="仿宋" w:eastAsia="仿宋" w:hAnsi="仿宋"/>
                <w:sz w:val="24"/>
              </w:rPr>
              <w:br/>
              <w:t>4</w:t>
            </w:r>
            <w:r w:rsidRPr="005E1BEF">
              <w:rPr>
                <w:rFonts w:ascii="仿宋" w:eastAsia="仿宋" w:hAnsi="仿宋" w:hint="eastAsia"/>
                <w:sz w:val="24"/>
              </w:rPr>
              <w:t>、本次配置要求：双主控，冗余电源，</w:t>
            </w:r>
            <w:r w:rsidRPr="005E1BEF">
              <w:rPr>
                <w:rFonts w:ascii="仿宋" w:eastAsia="仿宋" w:hAnsi="仿宋" w:hint="eastAsia"/>
                <w:sz w:val="24"/>
              </w:rPr>
              <w:lastRenderedPageBreak/>
              <w:t>业务转发板满配</w:t>
            </w:r>
            <w:r w:rsidRPr="005E1BEF">
              <w:rPr>
                <w:rFonts w:ascii="仿宋" w:eastAsia="仿宋" w:hAnsi="仿宋"/>
                <w:sz w:val="24"/>
              </w:rPr>
              <w:t xml:space="preserve">, </w:t>
            </w:r>
            <w:r w:rsidRPr="005E1BEF">
              <w:rPr>
                <w:rFonts w:ascii="仿宋" w:eastAsia="仿宋" w:hAnsi="仿宋" w:hint="eastAsia"/>
                <w:sz w:val="24"/>
              </w:rPr>
              <w:t>千兆以太网</w:t>
            </w:r>
            <w:r w:rsidRPr="005E1BEF">
              <w:rPr>
                <w:rFonts w:ascii="仿宋" w:eastAsia="仿宋" w:hAnsi="仿宋"/>
                <w:sz w:val="24"/>
              </w:rPr>
              <w:t>Combo</w:t>
            </w:r>
            <w:r w:rsidRPr="005E1BEF">
              <w:rPr>
                <w:rFonts w:ascii="仿宋" w:eastAsia="仿宋" w:hAnsi="仿宋" w:hint="eastAsia"/>
                <w:sz w:val="24"/>
              </w:rPr>
              <w:t>口≥</w:t>
            </w:r>
            <w:r w:rsidRPr="005E1BEF">
              <w:rPr>
                <w:rFonts w:ascii="仿宋" w:eastAsia="仿宋" w:hAnsi="仿宋"/>
                <w:sz w:val="24"/>
              </w:rPr>
              <w:t>8</w:t>
            </w:r>
            <w:r w:rsidRPr="005E1BEF">
              <w:rPr>
                <w:rFonts w:ascii="仿宋" w:eastAsia="仿宋" w:hAnsi="仿宋" w:hint="eastAsia"/>
                <w:sz w:val="24"/>
              </w:rPr>
              <w:t>个。</w:t>
            </w:r>
            <w:r w:rsidRPr="005E1BEF">
              <w:rPr>
                <w:rFonts w:ascii="仿宋" w:eastAsia="仿宋" w:hAnsi="仿宋"/>
                <w:sz w:val="24"/>
              </w:rPr>
              <w:t xml:space="preserve"> </w:t>
            </w:r>
            <w:r w:rsidRPr="005E1BEF">
              <w:rPr>
                <w:rFonts w:ascii="仿宋" w:eastAsia="仿宋" w:hAnsi="仿宋"/>
                <w:sz w:val="24"/>
              </w:rPr>
              <w:br/>
              <w:t>5</w:t>
            </w:r>
            <w:r w:rsidRPr="005E1BEF">
              <w:rPr>
                <w:rFonts w:ascii="仿宋" w:eastAsia="仿宋" w:hAnsi="仿宋" w:hint="eastAsia"/>
                <w:sz w:val="24"/>
              </w:rPr>
              <w:t>、可靠性功能：支持双主控冗余切换</w:t>
            </w:r>
            <w:r w:rsidRPr="005E1BEF">
              <w:rPr>
                <w:rFonts w:ascii="仿宋" w:eastAsia="仿宋" w:hAnsi="仿宋"/>
                <w:sz w:val="24"/>
              </w:rPr>
              <w:t xml:space="preserve">; </w:t>
            </w:r>
            <w:r w:rsidRPr="005E1BEF">
              <w:rPr>
                <w:rFonts w:ascii="仿宋" w:eastAsia="仿宋" w:hAnsi="仿宋"/>
                <w:sz w:val="24"/>
              </w:rPr>
              <w:br/>
              <w:t>6</w:t>
            </w:r>
            <w:r w:rsidRPr="005E1BEF">
              <w:rPr>
                <w:rFonts w:ascii="仿宋" w:eastAsia="仿宋" w:hAnsi="仿宋" w:hint="eastAsia"/>
                <w:sz w:val="24"/>
              </w:rPr>
              <w:t>、路由协议</w:t>
            </w:r>
            <w:r w:rsidRPr="005E1BEF">
              <w:rPr>
                <w:rFonts w:ascii="仿宋" w:eastAsia="仿宋" w:hAnsi="仿宋"/>
                <w:sz w:val="24"/>
              </w:rPr>
              <w:t xml:space="preserve"> </w:t>
            </w:r>
            <w:r w:rsidRPr="005E1BEF">
              <w:rPr>
                <w:rFonts w:ascii="仿宋" w:eastAsia="仿宋" w:hAnsi="仿宋" w:hint="eastAsia"/>
                <w:sz w:val="24"/>
              </w:rPr>
              <w:t>支持静态路由、</w:t>
            </w:r>
            <w:r w:rsidRPr="005E1BEF">
              <w:rPr>
                <w:rFonts w:ascii="仿宋" w:eastAsia="仿宋" w:hAnsi="仿宋"/>
                <w:sz w:val="24"/>
              </w:rPr>
              <w:t>RIP</w:t>
            </w:r>
            <w:r w:rsidRPr="005E1BEF">
              <w:rPr>
                <w:rFonts w:ascii="仿宋" w:eastAsia="仿宋" w:hAnsi="仿宋" w:hint="eastAsia"/>
                <w:sz w:val="24"/>
              </w:rPr>
              <w:t>、</w:t>
            </w:r>
            <w:r w:rsidRPr="005E1BEF">
              <w:rPr>
                <w:rFonts w:ascii="仿宋" w:eastAsia="仿宋" w:hAnsi="仿宋"/>
                <w:sz w:val="24"/>
              </w:rPr>
              <w:t>OSPF</w:t>
            </w:r>
            <w:r w:rsidRPr="005E1BEF">
              <w:rPr>
                <w:rFonts w:ascii="仿宋" w:eastAsia="仿宋" w:hAnsi="仿宋" w:hint="eastAsia"/>
                <w:sz w:val="24"/>
              </w:rPr>
              <w:t>、</w:t>
            </w:r>
            <w:r w:rsidRPr="005E1BEF">
              <w:rPr>
                <w:rFonts w:ascii="仿宋" w:eastAsia="仿宋" w:hAnsi="仿宋"/>
                <w:sz w:val="24"/>
              </w:rPr>
              <w:t>BGP4</w:t>
            </w:r>
            <w:r w:rsidRPr="005E1BEF">
              <w:rPr>
                <w:rFonts w:ascii="仿宋" w:eastAsia="仿宋" w:hAnsi="仿宋" w:hint="eastAsia"/>
                <w:sz w:val="24"/>
              </w:rPr>
              <w:t>、</w:t>
            </w:r>
            <w:r w:rsidRPr="005E1BEF">
              <w:rPr>
                <w:rFonts w:ascii="仿宋" w:eastAsia="仿宋" w:hAnsi="仿宋"/>
                <w:sz w:val="24"/>
              </w:rPr>
              <w:t>IS-IS</w:t>
            </w:r>
            <w:r w:rsidRPr="005E1BEF">
              <w:rPr>
                <w:rFonts w:ascii="仿宋" w:eastAsia="仿宋" w:hAnsi="仿宋" w:hint="eastAsia"/>
                <w:sz w:val="24"/>
              </w:rPr>
              <w:t>，支持</w:t>
            </w:r>
            <w:r w:rsidRPr="005E1BEF">
              <w:rPr>
                <w:rFonts w:ascii="仿宋" w:eastAsia="仿宋" w:hAnsi="仿宋"/>
                <w:sz w:val="24"/>
              </w:rPr>
              <w:t>Ipv4</w:t>
            </w:r>
            <w:r w:rsidRPr="005E1BEF">
              <w:rPr>
                <w:rFonts w:ascii="仿宋" w:eastAsia="仿宋" w:hAnsi="仿宋" w:hint="eastAsia"/>
                <w:sz w:val="24"/>
              </w:rPr>
              <w:t>向</w:t>
            </w:r>
            <w:r w:rsidRPr="005E1BEF">
              <w:rPr>
                <w:rFonts w:ascii="仿宋" w:eastAsia="仿宋" w:hAnsi="仿宋"/>
                <w:sz w:val="24"/>
              </w:rPr>
              <w:t>Ipv6</w:t>
            </w:r>
            <w:r w:rsidRPr="005E1BEF">
              <w:rPr>
                <w:rFonts w:ascii="仿宋" w:eastAsia="仿宋" w:hAnsi="仿宋" w:hint="eastAsia"/>
                <w:sz w:val="24"/>
              </w:rPr>
              <w:t>的基本过渡技术：自动</w:t>
            </w:r>
            <w:r w:rsidRPr="005E1BEF">
              <w:rPr>
                <w:rFonts w:ascii="仿宋" w:eastAsia="仿宋" w:hAnsi="仿宋"/>
                <w:sz w:val="24"/>
              </w:rPr>
              <w:t>/</w:t>
            </w:r>
            <w:r w:rsidRPr="005E1BEF">
              <w:rPr>
                <w:rFonts w:ascii="仿宋" w:eastAsia="仿宋" w:hAnsi="仿宋" w:hint="eastAsia"/>
                <w:sz w:val="24"/>
              </w:rPr>
              <w:t>手工配置隧道、</w:t>
            </w:r>
            <w:r w:rsidRPr="005E1BEF">
              <w:rPr>
                <w:rFonts w:ascii="仿宋" w:eastAsia="仿宋" w:hAnsi="仿宋"/>
                <w:sz w:val="24"/>
              </w:rPr>
              <w:t>6to4</w:t>
            </w:r>
            <w:r w:rsidRPr="005E1BEF">
              <w:rPr>
                <w:rFonts w:ascii="仿宋" w:eastAsia="仿宋" w:hAnsi="仿宋" w:hint="eastAsia"/>
                <w:sz w:val="24"/>
              </w:rPr>
              <w:t>隧道等；支持</w:t>
            </w:r>
            <w:r w:rsidRPr="005E1BEF">
              <w:rPr>
                <w:rFonts w:ascii="仿宋" w:eastAsia="仿宋" w:hAnsi="仿宋"/>
                <w:sz w:val="24"/>
              </w:rPr>
              <w:t>Ipv6</w:t>
            </w:r>
            <w:r w:rsidRPr="005E1BEF">
              <w:rPr>
                <w:rFonts w:ascii="仿宋" w:eastAsia="仿宋" w:hAnsi="仿宋" w:hint="eastAsia"/>
                <w:sz w:val="24"/>
              </w:rPr>
              <w:t>静态路由、</w:t>
            </w:r>
            <w:r w:rsidRPr="005E1BEF">
              <w:rPr>
                <w:rFonts w:ascii="仿宋" w:eastAsia="仿宋" w:hAnsi="仿宋"/>
                <w:sz w:val="24"/>
              </w:rPr>
              <w:t>BGP4+</w:t>
            </w:r>
            <w:r w:rsidRPr="005E1BEF">
              <w:rPr>
                <w:rFonts w:ascii="仿宋" w:eastAsia="仿宋" w:hAnsi="仿宋" w:hint="eastAsia"/>
                <w:sz w:val="24"/>
              </w:rPr>
              <w:t>、</w:t>
            </w:r>
            <w:r w:rsidRPr="005E1BEF">
              <w:rPr>
                <w:rFonts w:ascii="仿宋" w:eastAsia="仿宋" w:hAnsi="仿宋"/>
                <w:sz w:val="24"/>
              </w:rPr>
              <w:t>RIPng</w:t>
            </w:r>
            <w:r w:rsidRPr="005E1BEF">
              <w:rPr>
                <w:rFonts w:ascii="仿宋" w:eastAsia="仿宋" w:hAnsi="仿宋" w:hint="eastAsia"/>
                <w:sz w:val="24"/>
              </w:rPr>
              <w:t>、</w:t>
            </w:r>
            <w:r w:rsidRPr="005E1BEF">
              <w:rPr>
                <w:rFonts w:ascii="仿宋" w:eastAsia="仿宋" w:hAnsi="仿宋"/>
                <w:sz w:val="24"/>
              </w:rPr>
              <w:t>OSPFv3</w:t>
            </w:r>
            <w:r w:rsidRPr="005E1BEF">
              <w:rPr>
                <w:rFonts w:ascii="仿宋" w:eastAsia="仿宋" w:hAnsi="仿宋" w:hint="eastAsia"/>
                <w:sz w:val="24"/>
              </w:rPr>
              <w:t>等动态路由协议。支持</w:t>
            </w:r>
            <w:r w:rsidRPr="005E1BEF">
              <w:rPr>
                <w:rFonts w:ascii="仿宋" w:eastAsia="仿宋" w:hAnsi="仿宋"/>
                <w:sz w:val="24"/>
              </w:rPr>
              <w:t>BFD</w:t>
            </w:r>
            <w:r w:rsidRPr="005E1BEF">
              <w:rPr>
                <w:rFonts w:ascii="仿宋" w:eastAsia="仿宋" w:hAnsi="仿宋" w:hint="eastAsia"/>
                <w:sz w:val="24"/>
              </w:rPr>
              <w:t>支持</w:t>
            </w:r>
            <w:r w:rsidRPr="005E1BEF">
              <w:rPr>
                <w:rFonts w:ascii="仿宋" w:eastAsia="仿宋" w:hAnsi="仿宋"/>
                <w:sz w:val="24"/>
              </w:rPr>
              <w:t>3</w:t>
            </w:r>
            <w:r w:rsidRPr="005E1BEF">
              <w:rPr>
                <w:rFonts w:ascii="仿宋" w:eastAsia="仿宋" w:hAnsi="仿宋" w:hint="eastAsia"/>
                <w:sz w:val="24"/>
              </w:rPr>
              <w:t>毫秒检测，</w:t>
            </w:r>
            <w:r w:rsidRPr="005E1BEF">
              <w:rPr>
                <w:rFonts w:ascii="仿宋" w:eastAsia="仿宋" w:hAnsi="仿宋"/>
                <w:sz w:val="24"/>
              </w:rPr>
              <w:t>IP FRR</w:t>
            </w:r>
            <w:r w:rsidRPr="005E1BEF">
              <w:rPr>
                <w:rFonts w:ascii="仿宋" w:eastAsia="仿宋" w:hAnsi="仿宋" w:hint="eastAsia"/>
                <w:sz w:val="24"/>
              </w:rPr>
              <w:t>支持</w:t>
            </w:r>
            <w:r w:rsidRPr="005E1BEF">
              <w:rPr>
                <w:rFonts w:ascii="仿宋" w:eastAsia="仿宋" w:hAnsi="仿宋"/>
                <w:sz w:val="24"/>
              </w:rPr>
              <w:t>3</w:t>
            </w:r>
            <w:r w:rsidRPr="005E1BEF">
              <w:rPr>
                <w:rFonts w:ascii="仿宋" w:eastAsia="仿宋" w:hAnsi="仿宋" w:hint="eastAsia"/>
                <w:sz w:val="24"/>
              </w:rPr>
              <w:t>毫秒检测；</w:t>
            </w:r>
            <w:r w:rsidRPr="005E1BEF">
              <w:rPr>
                <w:rFonts w:ascii="仿宋" w:eastAsia="仿宋" w:hAnsi="仿宋"/>
                <w:sz w:val="24"/>
              </w:rPr>
              <w:br/>
              <w:t>7</w:t>
            </w:r>
            <w:r w:rsidRPr="005E1BEF">
              <w:rPr>
                <w:rFonts w:ascii="仿宋" w:eastAsia="仿宋" w:hAnsi="仿宋" w:hint="eastAsia"/>
                <w:sz w:val="24"/>
              </w:rPr>
              <w:t>、安全性</w:t>
            </w:r>
            <w:r w:rsidRPr="005E1BEF">
              <w:rPr>
                <w:rFonts w:ascii="仿宋" w:eastAsia="仿宋" w:hAnsi="仿宋"/>
                <w:sz w:val="24"/>
              </w:rPr>
              <w:t xml:space="preserve"> 1.</w:t>
            </w:r>
            <w:r w:rsidRPr="005E1BEF">
              <w:rPr>
                <w:rFonts w:ascii="仿宋" w:eastAsia="仿宋" w:hAnsi="仿宋" w:hint="eastAsia"/>
                <w:sz w:val="24"/>
              </w:rPr>
              <w:t>支持路由协议的</w:t>
            </w:r>
            <w:r w:rsidRPr="005E1BEF">
              <w:rPr>
                <w:rFonts w:ascii="仿宋" w:eastAsia="仿宋" w:hAnsi="仿宋"/>
                <w:sz w:val="24"/>
              </w:rPr>
              <w:t>SM3</w:t>
            </w:r>
            <w:r w:rsidRPr="005E1BEF">
              <w:rPr>
                <w:rFonts w:ascii="仿宋" w:eastAsia="仿宋" w:hAnsi="仿宋" w:hint="eastAsia"/>
                <w:sz w:val="24"/>
              </w:rPr>
              <w:t>认证、</w:t>
            </w:r>
            <w:r w:rsidRPr="005E1BEF">
              <w:rPr>
                <w:rFonts w:ascii="仿宋" w:eastAsia="仿宋" w:hAnsi="仿宋"/>
                <w:sz w:val="24"/>
              </w:rPr>
              <w:t>ACL</w:t>
            </w:r>
            <w:r w:rsidRPr="005E1BEF">
              <w:rPr>
                <w:rFonts w:ascii="仿宋" w:eastAsia="仿宋" w:hAnsi="仿宋" w:hint="eastAsia"/>
                <w:sz w:val="24"/>
              </w:rPr>
              <w:t>安全过滤、</w:t>
            </w:r>
            <w:r w:rsidRPr="005E1BEF">
              <w:rPr>
                <w:rFonts w:ascii="仿宋" w:eastAsia="仿宋" w:hAnsi="仿宋"/>
                <w:sz w:val="24"/>
              </w:rPr>
              <w:t>NAT</w:t>
            </w:r>
            <w:r w:rsidRPr="005E1BEF">
              <w:rPr>
                <w:rFonts w:ascii="仿宋" w:eastAsia="仿宋" w:hAnsi="仿宋" w:hint="eastAsia"/>
                <w:sz w:val="24"/>
              </w:rPr>
              <w:t>、</w:t>
            </w:r>
            <w:r w:rsidRPr="005E1BEF">
              <w:rPr>
                <w:rFonts w:ascii="仿宋" w:eastAsia="仿宋" w:hAnsi="仿宋"/>
                <w:sz w:val="24"/>
              </w:rPr>
              <w:t>PPP</w:t>
            </w:r>
            <w:r w:rsidRPr="005E1BEF">
              <w:rPr>
                <w:rFonts w:ascii="仿宋" w:eastAsia="仿宋" w:hAnsi="仿宋" w:hint="eastAsia"/>
                <w:sz w:val="24"/>
              </w:rPr>
              <w:t>加密、</w:t>
            </w:r>
            <w:r w:rsidRPr="005E1BEF">
              <w:rPr>
                <w:rFonts w:ascii="仿宋" w:eastAsia="仿宋" w:hAnsi="仿宋"/>
                <w:sz w:val="24"/>
              </w:rPr>
              <w:t>L2TP</w:t>
            </w:r>
            <w:r w:rsidRPr="005E1BEF">
              <w:rPr>
                <w:rFonts w:ascii="仿宋" w:eastAsia="仿宋" w:hAnsi="仿宋" w:hint="eastAsia"/>
                <w:sz w:val="24"/>
              </w:rPr>
              <w:t>、</w:t>
            </w:r>
            <w:r w:rsidRPr="005E1BEF">
              <w:rPr>
                <w:rFonts w:ascii="仿宋" w:eastAsia="仿宋" w:hAnsi="仿宋"/>
                <w:sz w:val="24"/>
              </w:rPr>
              <w:t>GRE</w:t>
            </w:r>
            <w:r w:rsidRPr="005E1BEF">
              <w:rPr>
                <w:rFonts w:ascii="仿宋" w:eastAsia="仿宋" w:hAnsi="仿宋" w:hint="eastAsia"/>
                <w:sz w:val="24"/>
              </w:rPr>
              <w:t>、策略路由、</w:t>
            </w:r>
            <w:r w:rsidRPr="005E1BEF">
              <w:rPr>
                <w:rFonts w:ascii="仿宋" w:eastAsia="仿宋" w:hAnsi="仿宋"/>
                <w:sz w:val="24"/>
              </w:rPr>
              <w:t>AAA</w:t>
            </w:r>
            <w:r w:rsidRPr="005E1BEF">
              <w:rPr>
                <w:rFonts w:ascii="仿宋" w:eastAsia="仿宋" w:hAnsi="仿宋" w:hint="eastAsia"/>
                <w:sz w:val="24"/>
              </w:rPr>
              <w:t>、</w:t>
            </w:r>
            <w:r w:rsidRPr="005E1BEF">
              <w:rPr>
                <w:rFonts w:ascii="仿宋" w:eastAsia="仿宋" w:hAnsi="仿宋"/>
                <w:sz w:val="24"/>
              </w:rPr>
              <w:t>SSH</w:t>
            </w:r>
            <w:r w:rsidRPr="005E1BEF">
              <w:rPr>
                <w:rFonts w:ascii="仿宋" w:eastAsia="仿宋" w:hAnsi="仿宋" w:hint="eastAsia"/>
                <w:sz w:val="24"/>
              </w:rPr>
              <w:t>、</w:t>
            </w:r>
            <w:r w:rsidRPr="005E1BEF">
              <w:rPr>
                <w:rFonts w:ascii="仿宋" w:eastAsia="仿宋" w:hAnsi="仿宋"/>
                <w:sz w:val="24"/>
              </w:rPr>
              <w:t>IPSec VPN</w:t>
            </w:r>
            <w:r w:rsidRPr="005E1BEF">
              <w:rPr>
                <w:rFonts w:ascii="仿宋" w:eastAsia="仿宋" w:hAnsi="仿宋" w:hint="eastAsia"/>
                <w:sz w:val="24"/>
              </w:rPr>
              <w:t>。</w:t>
            </w:r>
            <w:r w:rsidRPr="005E1BEF">
              <w:rPr>
                <w:rFonts w:ascii="仿宋" w:eastAsia="仿宋" w:hAnsi="仿宋"/>
                <w:sz w:val="24"/>
              </w:rPr>
              <w:br/>
              <w:t>2.</w:t>
            </w:r>
            <w:r w:rsidRPr="005E1BEF">
              <w:rPr>
                <w:rFonts w:ascii="仿宋" w:eastAsia="仿宋" w:hAnsi="仿宋" w:hint="eastAsia"/>
                <w:sz w:val="24"/>
              </w:rPr>
              <w:t>支持</w:t>
            </w:r>
            <w:r w:rsidRPr="005E1BEF">
              <w:rPr>
                <w:rFonts w:ascii="仿宋" w:eastAsia="仿宋" w:hAnsi="仿宋"/>
                <w:sz w:val="24"/>
              </w:rPr>
              <w:t>L2TPv3</w:t>
            </w:r>
            <w:r w:rsidRPr="005E1BEF">
              <w:rPr>
                <w:rFonts w:ascii="仿宋" w:eastAsia="仿宋" w:hAnsi="仿宋" w:hint="eastAsia"/>
                <w:sz w:val="24"/>
              </w:rPr>
              <w:t>功能</w:t>
            </w:r>
            <w:r>
              <w:rPr>
                <w:rFonts w:ascii="仿宋" w:eastAsia="仿宋" w:hAnsi="仿宋" w:hint="eastAsia"/>
                <w:sz w:val="24"/>
              </w:rPr>
              <w:t>；</w:t>
            </w:r>
            <w:r w:rsidRPr="005E1BEF">
              <w:rPr>
                <w:rFonts w:ascii="仿宋" w:eastAsia="仿宋" w:hAnsi="仿宋"/>
                <w:sz w:val="24"/>
              </w:rPr>
              <w:br/>
              <w:t>8</w:t>
            </w:r>
            <w:r w:rsidRPr="005E1BEF">
              <w:rPr>
                <w:rFonts w:ascii="仿宋" w:eastAsia="仿宋" w:hAnsi="仿宋" w:hint="eastAsia"/>
                <w:sz w:val="24"/>
              </w:rPr>
              <w:t>、</w:t>
            </w:r>
            <w:r w:rsidRPr="005E1BEF">
              <w:rPr>
                <w:rFonts w:ascii="仿宋" w:eastAsia="仿宋" w:hAnsi="仿宋"/>
                <w:sz w:val="24"/>
              </w:rPr>
              <w:t>MPLS</w:t>
            </w:r>
            <w:r w:rsidRPr="005E1BEF">
              <w:rPr>
                <w:rFonts w:ascii="仿宋" w:eastAsia="仿宋" w:hAnsi="仿宋" w:hint="eastAsia"/>
                <w:sz w:val="24"/>
              </w:rPr>
              <w:t>功能</w:t>
            </w:r>
            <w:r w:rsidRPr="005E1BEF">
              <w:rPr>
                <w:rFonts w:ascii="仿宋" w:eastAsia="仿宋" w:hAnsi="仿宋"/>
                <w:sz w:val="24"/>
              </w:rPr>
              <w:t xml:space="preserve"> MPLS</w:t>
            </w:r>
            <w:r w:rsidRPr="005E1BEF">
              <w:rPr>
                <w:rFonts w:ascii="仿宋" w:eastAsia="仿宋" w:hAnsi="仿宋" w:hint="eastAsia"/>
                <w:sz w:val="24"/>
              </w:rPr>
              <w:t>严格遵循相关标准，与其他主流厂家全面互通，支持</w:t>
            </w:r>
            <w:r w:rsidRPr="005E1BEF">
              <w:rPr>
                <w:rFonts w:ascii="仿宋" w:eastAsia="仿宋" w:hAnsi="仿宋"/>
                <w:sz w:val="24"/>
              </w:rPr>
              <w:t>L3</w:t>
            </w:r>
            <w:r w:rsidRPr="005E1BEF">
              <w:rPr>
                <w:rFonts w:ascii="仿宋" w:eastAsia="仿宋" w:hAnsi="仿宋" w:hint="eastAsia"/>
                <w:sz w:val="24"/>
              </w:rPr>
              <w:t>的</w:t>
            </w:r>
            <w:r w:rsidRPr="005E1BEF">
              <w:rPr>
                <w:rFonts w:ascii="仿宋" w:eastAsia="仿宋" w:hAnsi="仿宋"/>
                <w:sz w:val="24"/>
              </w:rPr>
              <w:t>MPLS VPN</w:t>
            </w:r>
            <w:r w:rsidRPr="005E1BEF">
              <w:rPr>
                <w:rFonts w:ascii="仿宋" w:eastAsia="仿宋" w:hAnsi="仿宋" w:hint="eastAsia"/>
                <w:sz w:val="24"/>
              </w:rPr>
              <w:t>；</w:t>
            </w:r>
            <w:r w:rsidRPr="005E1BEF">
              <w:rPr>
                <w:rFonts w:ascii="仿宋" w:eastAsia="仿宋" w:hAnsi="仿宋"/>
                <w:sz w:val="24"/>
              </w:rPr>
              <w:t xml:space="preserve"> </w:t>
            </w:r>
            <w:r w:rsidRPr="005E1BEF">
              <w:rPr>
                <w:rFonts w:ascii="仿宋" w:eastAsia="仿宋" w:hAnsi="仿宋"/>
                <w:sz w:val="24"/>
              </w:rPr>
              <w:br/>
              <w:t>9</w:t>
            </w:r>
            <w:r w:rsidRPr="005E1BEF">
              <w:rPr>
                <w:rFonts w:ascii="仿宋" w:eastAsia="仿宋" w:hAnsi="仿宋" w:hint="eastAsia"/>
                <w:sz w:val="24"/>
              </w:rPr>
              <w:t>、管理功能</w:t>
            </w:r>
            <w:r w:rsidRPr="005E1BEF">
              <w:rPr>
                <w:rFonts w:ascii="仿宋" w:eastAsia="仿宋" w:hAnsi="仿宋"/>
                <w:sz w:val="24"/>
              </w:rPr>
              <w:t xml:space="preserve"> </w:t>
            </w:r>
            <w:r w:rsidRPr="005E1BEF">
              <w:rPr>
                <w:rFonts w:ascii="仿宋" w:eastAsia="仿宋" w:hAnsi="仿宋" w:hint="eastAsia"/>
                <w:sz w:val="24"/>
              </w:rPr>
              <w:t>支持</w:t>
            </w:r>
            <w:r w:rsidRPr="005E1BEF">
              <w:rPr>
                <w:rFonts w:ascii="仿宋" w:eastAsia="仿宋" w:hAnsi="仿宋"/>
                <w:sz w:val="24"/>
              </w:rPr>
              <w:t>SHELL</w:t>
            </w:r>
            <w:r w:rsidRPr="005E1BEF">
              <w:rPr>
                <w:rFonts w:ascii="仿宋" w:eastAsia="仿宋" w:hAnsi="仿宋" w:hint="eastAsia"/>
                <w:sz w:val="24"/>
              </w:rPr>
              <w:t>、</w:t>
            </w:r>
            <w:r w:rsidRPr="005E1BEF">
              <w:rPr>
                <w:rFonts w:ascii="仿宋" w:eastAsia="仿宋" w:hAnsi="仿宋"/>
                <w:sz w:val="24"/>
              </w:rPr>
              <w:t>SNMP V1/V2/V3</w:t>
            </w:r>
            <w:r w:rsidRPr="005E1BEF">
              <w:rPr>
                <w:rFonts w:ascii="仿宋" w:eastAsia="仿宋" w:hAnsi="仿宋" w:hint="eastAsia"/>
                <w:sz w:val="24"/>
              </w:rPr>
              <w:t>、</w:t>
            </w:r>
            <w:r w:rsidRPr="005E1BEF">
              <w:rPr>
                <w:rFonts w:ascii="仿宋" w:eastAsia="仿宋" w:hAnsi="仿宋"/>
                <w:sz w:val="24"/>
              </w:rPr>
              <w:t>Telnet</w:t>
            </w:r>
            <w:r w:rsidRPr="005E1BEF">
              <w:rPr>
                <w:rFonts w:ascii="仿宋" w:eastAsia="仿宋" w:hAnsi="仿宋" w:hint="eastAsia"/>
                <w:sz w:val="24"/>
              </w:rPr>
              <w:t>、</w:t>
            </w:r>
            <w:r w:rsidRPr="005E1BEF">
              <w:rPr>
                <w:rFonts w:ascii="仿宋" w:eastAsia="仿宋" w:hAnsi="仿宋"/>
                <w:sz w:val="24"/>
              </w:rPr>
              <w:t>Rlogin</w:t>
            </w:r>
            <w:r w:rsidRPr="005E1BEF">
              <w:rPr>
                <w:rFonts w:ascii="仿宋" w:eastAsia="仿宋" w:hAnsi="仿宋" w:hint="eastAsia"/>
                <w:sz w:val="24"/>
              </w:rPr>
              <w:t>、</w:t>
            </w:r>
            <w:r w:rsidRPr="005E1BEF">
              <w:rPr>
                <w:rFonts w:ascii="仿宋" w:eastAsia="仿宋" w:hAnsi="仿宋"/>
                <w:sz w:val="24"/>
              </w:rPr>
              <w:t>FTP</w:t>
            </w:r>
            <w:r w:rsidRPr="005E1BEF">
              <w:rPr>
                <w:rFonts w:ascii="仿宋" w:eastAsia="仿宋" w:hAnsi="仿宋" w:hint="eastAsia"/>
                <w:sz w:val="24"/>
              </w:rPr>
              <w:t>、</w:t>
            </w:r>
            <w:r w:rsidRPr="005E1BEF">
              <w:rPr>
                <w:rFonts w:ascii="仿宋" w:eastAsia="仿宋" w:hAnsi="仿宋"/>
                <w:sz w:val="24"/>
              </w:rPr>
              <w:t>TFTP</w:t>
            </w:r>
            <w:r w:rsidRPr="005E1BEF">
              <w:rPr>
                <w:rFonts w:ascii="仿宋" w:eastAsia="仿宋" w:hAnsi="仿宋" w:hint="eastAsia"/>
                <w:sz w:val="24"/>
              </w:rPr>
              <w:t>，支持</w:t>
            </w:r>
            <w:r w:rsidRPr="005E1BEF">
              <w:rPr>
                <w:rFonts w:ascii="仿宋" w:eastAsia="仿宋" w:hAnsi="仿宋"/>
                <w:sz w:val="24"/>
              </w:rPr>
              <w:t>NetFlow</w:t>
            </w:r>
            <w:r w:rsidRPr="005E1BEF">
              <w:rPr>
                <w:rFonts w:ascii="仿宋" w:eastAsia="仿宋" w:hAnsi="仿宋" w:hint="eastAsia"/>
                <w:sz w:val="24"/>
              </w:rPr>
              <w:t>或</w:t>
            </w:r>
            <w:r w:rsidRPr="005E1BEF">
              <w:rPr>
                <w:rFonts w:ascii="仿宋" w:eastAsia="仿宋" w:hAnsi="仿宋"/>
                <w:sz w:val="24"/>
              </w:rPr>
              <w:t>IPFIX</w:t>
            </w:r>
            <w:r w:rsidRPr="005E1BEF">
              <w:rPr>
                <w:rFonts w:ascii="仿宋" w:eastAsia="仿宋" w:hAnsi="仿宋" w:hint="eastAsia"/>
                <w:sz w:val="24"/>
              </w:rPr>
              <w:t>流量监控功能；</w:t>
            </w:r>
            <w:r w:rsidRPr="005E1BEF">
              <w:rPr>
                <w:rFonts w:ascii="仿宋" w:eastAsia="仿宋" w:hAnsi="仿宋"/>
                <w:sz w:val="24"/>
              </w:rPr>
              <w:br/>
              <w:t>10</w:t>
            </w:r>
            <w:r w:rsidRPr="005E1BEF">
              <w:rPr>
                <w:rFonts w:ascii="仿宋" w:eastAsia="仿宋" w:hAnsi="仿宋" w:hint="eastAsia"/>
                <w:sz w:val="24"/>
              </w:rPr>
              <w:t>、</w:t>
            </w:r>
            <w:r w:rsidRPr="005E1BEF">
              <w:rPr>
                <w:rFonts w:ascii="仿宋" w:eastAsia="仿宋" w:hAnsi="仿宋"/>
                <w:sz w:val="24"/>
              </w:rPr>
              <w:t xml:space="preserve">QOS </w:t>
            </w:r>
            <w:r w:rsidRPr="005E1BEF">
              <w:rPr>
                <w:rFonts w:ascii="仿宋" w:eastAsia="仿宋" w:hAnsi="仿宋" w:hint="eastAsia"/>
                <w:sz w:val="24"/>
              </w:rPr>
              <w:t>支持</w:t>
            </w:r>
            <w:r w:rsidRPr="005E1BEF">
              <w:rPr>
                <w:rFonts w:ascii="仿宋" w:eastAsia="仿宋" w:hAnsi="仿宋"/>
                <w:sz w:val="24"/>
              </w:rPr>
              <w:t>FIFO</w:t>
            </w:r>
            <w:r w:rsidRPr="005E1BEF">
              <w:rPr>
                <w:rFonts w:ascii="仿宋" w:eastAsia="仿宋" w:hAnsi="仿宋" w:hint="eastAsia"/>
                <w:sz w:val="24"/>
              </w:rPr>
              <w:t>、</w:t>
            </w:r>
            <w:r w:rsidRPr="005E1BEF">
              <w:rPr>
                <w:rFonts w:ascii="仿宋" w:eastAsia="仿宋" w:hAnsi="仿宋"/>
                <w:sz w:val="24"/>
              </w:rPr>
              <w:t>PQ</w:t>
            </w:r>
            <w:r w:rsidRPr="005E1BEF">
              <w:rPr>
                <w:rFonts w:ascii="仿宋" w:eastAsia="仿宋" w:hAnsi="仿宋" w:hint="eastAsia"/>
                <w:sz w:val="24"/>
              </w:rPr>
              <w:t>、</w:t>
            </w:r>
            <w:r w:rsidRPr="005E1BEF">
              <w:rPr>
                <w:rFonts w:ascii="仿宋" w:eastAsia="仿宋" w:hAnsi="仿宋"/>
                <w:sz w:val="24"/>
              </w:rPr>
              <w:t>FQ</w:t>
            </w:r>
            <w:r w:rsidRPr="005E1BEF">
              <w:rPr>
                <w:rFonts w:ascii="仿宋" w:eastAsia="仿宋" w:hAnsi="仿宋" w:hint="eastAsia"/>
                <w:sz w:val="24"/>
              </w:rPr>
              <w:t>、</w:t>
            </w:r>
            <w:r w:rsidRPr="005E1BEF">
              <w:rPr>
                <w:rFonts w:ascii="仿宋" w:eastAsia="仿宋" w:hAnsi="仿宋"/>
                <w:sz w:val="24"/>
              </w:rPr>
              <w:t>WFQ</w:t>
            </w:r>
            <w:r w:rsidRPr="005E1BEF">
              <w:rPr>
                <w:rFonts w:ascii="仿宋" w:eastAsia="仿宋" w:hAnsi="仿宋" w:hint="eastAsia"/>
                <w:sz w:val="24"/>
              </w:rPr>
              <w:t>、</w:t>
            </w:r>
            <w:r w:rsidRPr="005E1BEF">
              <w:rPr>
                <w:rFonts w:ascii="仿宋" w:eastAsia="仿宋" w:hAnsi="仿宋"/>
                <w:sz w:val="24"/>
              </w:rPr>
              <w:t>CBWFQ</w:t>
            </w:r>
            <w:r w:rsidRPr="005E1BEF">
              <w:rPr>
                <w:rFonts w:ascii="仿宋" w:eastAsia="仿宋" w:hAnsi="仿宋" w:hint="eastAsia"/>
                <w:sz w:val="24"/>
              </w:rPr>
              <w:t>、</w:t>
            </w:r>
            <w:r w:rsidRPr="005E1BEF">
              <w:rPr>
                <w:rFonts w:ascii="仿宋" w:eastAsia="仿宋" w:hAnsi="仿宋"/>
                <w:sz w:val="24"/>
              </w:rPr>
              <w:t>LLQ</w:t>
            </w:r>
            <w:r w:rsidRPr="005E1BEF">
              <w:rPr>
                <w:rFonts w:ascii="仿宋" w:eastAsia="仿宋" w:hAnsi="仿宋" w:hint="eastAsia"/>
                <w:sz w:val="24"/>
              </w:rPr>
              <w:t>、</w:t>
            </w:r>
            <w:r w:rsidRPr="005E1BEF">
              <w:rPr>
                <w:rFonts w:ascii="仿宋" w:eastAsia="仿宋" w:hAnsi="仿宋"/>
                <w:sz w:val="24"/>
              </w:rPr>
              <w:t>RSVP</w:t>
            </w:r>
            <w:r w:rsidRPr="005E1BEF">
              <w:rPr>
                <w:rFonts w:ascii="仿宋" w:eastAsia="仿宋" w:hAnsi="仿宋" w:hint="eastAsia"/>
                <w:sz w:val="24"/>
              </w:rPr>
              <w:t>、</w:t>
            </w:r>
            <w:r w:rsidRPr="005E1BEF">
              <w:rPr>
                <w:rFonts w:ascii="仿宋" w:eastAsia="仿宋" w:hAnsi="仿宋"/>
                <w:sz w:val="24"/>
              </w:rPr>
              <w:t>CAR</w:t>
            </w:r>
            <w:r w:rsidRPr="005E1BEF">
              <w:rPr>
                <w:rFonts w:ascii="仿宋" w:eastAsia="仿宋" w:hAnsi="仿宋" w:hint="eastAsia"/>
                <w:sz w:val="24"/>
              </w:rPr>
              <w:t>、</w:t>
            </w:r>
            <w:r w:rsidRPr="005E1BEF">
              <w:rPr>
                <w:rFonts w:ascii="仿宋" w:eastAsia="仿宋" w:hAnsi="仿宋"/>
                <w:sz w:val="24"/>
              </w:rPr>
              <w:t>HQoS</w:t>
            </w:r>
            <w:r w:rsidRPr="005E1BEF">
              <w:rPr>
                <w:rFonts w:ascii="仿宋" w:eastAsia="仿宋" w:hAnsi="仿宋" w:hint="eastAsia"/>
                <w:sz w:val="24"/>
              </w:rPr>
              <w:t>、流量整形，</w:t>
            </w:r>
            <w:r w:rsidRPr="005E1BEF">
              <w:rPr>
                <w:rFonts w:ascii="仿宋" w:eastAsia="仿宋" w:hAnsi="仿宋"/>
                <w:sz w:val="24"/>
              </w:rPr>
              <w:t>HQoS</w:t>
            </w:r>
            <w:r w:rsidRPr="005E1BEF">
              <w:rPr>
                <w:rFonts w:ascii="仿宋" w:eastAsia="仿宋" w:hAnsi="仿宋" w:hint="eastAsia"/>
                <w:sz w:val="24"/>
              </w:rPr>
              <w:t>层数≥</w:t>
            </w:r>
            <w:r w:rsidRPr="005E1BEF">
              <w:rPr>
                <w:rFonts w:ascii="仿宋" w:eastAsia="仿宋" w:hAnsi="仿宋"/>
                <w:sz w:val="24"/>
              </w:rPr>
              <w:t>4</w:t>
            </w:r>
            <w:r>
              <w:rPr>
                <w:rFonts w:ascii="仿宋" w:eastAsia="仿宋" w:hAnsi="仿宋" w:hint="eastAsia"/>
                <w:sz w:val="24"/>
              </w:rPr>
              <w:t>；</w:t>
            </w:r>
            <w:r w:rsidRPr="005E1BEF">
              <w:rPr>
                <w:rFonts w:ascii="仿宋" w:eastAsia="仿宋" w:hAnsi="仿宋"/>
                <w:sz w:val="24"/>
              </w:rPr>
              <w:t xml:space="preserve"> </w:t>
            </w:r>
            <w:r w:rsidRPr="005E1BEF">
              <w:rPr>
                <w:rFonts w:ascii="仿宋" w:eastAsia="仿宋" w:hAnsi="仿宋"/>
                <w:sz w:val="24"/>
              </w:rPr>
              <w:br/>
              <w:t>11</w:t>
            </w:r>
            <w:r w:rsidRPr="005E1BEF">
              <w:rPr>
                <w:rFonts w:ascii="仿宋" w:eastAsia="仿宋" w:hAnsi="仿宋" w:hint="eastAsia"/>
                <w:sz w:val="24"/>
              </w:rPr>
              <w:t>、端口特性</w:t>
            </w:r>
            <w:r>
              <w:rPr>
                <w:rFonts w:ascii="仿宋" w:eastAsia="仿宋" w:hAnsi="仿宋" w:hint="eastAsia"/>
                <w:sz w:val="24"/>
              </w:rPr>
              <w:t>：</w:t>
            </w:r>
            <w:r w:rsidRPr="005E1BEF">
              <w:rPr>
                <w:rFonts w:ascii="仿宋" w:eastAsia="仿宋" w:hAnsi="仿宋" w:hint="eastAsia"/>
                <w:sz w:val="24"/>
              </w:rPr>
              <w:t>支持基于接口的</w:t>
            </w:r>
            <w:r w:rsidRPr="005E1BEF">
              <w:rPr>
                <w:rFonts w:ascii="仿宋" w:eastAsia="仿宋" w:hAnsi="仿宋"/>
                <w:sz w:val="24"/>
              </w:rPr>
              <w:t>CPU</w:t>
            </w:r>
            <w:r w:rsidRPr="005E1BEF">
              <w:rPr>
                <w:rFonts w:ascii="仿宋" w:eastAsia="仿宋" w:hAnsi="仿宋" w:hint="eastAsia"/>
                <w:sz w:val="24"/>
              </w:rPr>
              <w:t>保护功能。</w:t>
            </w:r>
          </w:p>
        </w:tc>
        <w:tc>
          <w:tcPr>
            <w:tcW w:w="540" w:type="dxa"/>
            <w:tcBorders>
              <w:top w:val="nil"/>
              <w:left w:val="nil"/>
              <w:bottom w:val="single" w:sz="4" w:space="0" w:color="auto"/>
              <w:right w:val="single" w:sz="4" w:space="0" w:color="auto"/>
            </w:tcBorders>
            <w:shd w:val="clear" w:color="000000" w:fill="FFFFFF"/>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hint="eastAsia"/>
                <w:sz w:val="24"/>
              </w:rPr>
              <w:lastRenderedPageBreak/>
              <w:t>台</w:t>
            </w:r>
          </w:p>
        </w:tc>
        <w:tc>
          <w:tcPr>
            <w:tcW w:w="720" w:type="dxa"/>
            <w:tcBorders>
              <w:top w:val="nil"/>
              <w:left w:val="nil"/>
              <w:bottom w:val="single" w:sz="4" w:space="0" w:color="auto"/>
              <w:right w:val="single" w:sz="4" w:space="0" w:color="auto"/>
            </w:tcBorders>
            <w:shd w:val="clear" w:color="000000" w:fill="FFFFFF"/>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sz w:val="24"/>
              </w:rPr>
              <w:t>1</w:t>
            </w:r>
          </w:p>
        </w:tc>
        <w:tc>
          <w:tcPr>
            <w:tcW w:w="1267" w:type="dxa"/>
            <w:tcBorders>
              <w:top w:val="nil"/>
              <w:left w:val="nil"/>
              <w:bottom w:val="single" w:sz="4" w:space="0" w:color="auto"/>
              <w:right w:val="single" w:sz="4" w:space="0" w:color="auto"/>
            </w:tcBorders>
            <w:shd w:val="clear" w:color="000000" w:fill="FFFFFF"/>
            <w:vAlign w:val="center"/>
          </w:tcPr>
          <w:p w:rsidR="00F07138" w:rsidRPr="005E1BEF" w:rsidRDefault="00F07138" w:rsidP="00113097">
            <w:pPr>
              <w:spacing w:line="360" w:lineRule="auto"/>
              <w:jc w:val="center"/>
              <w:rPr>
                <w:rFonts w:ascii="仿宋" w:eastAsia="仿宋" w:hAnsi="仿宋"/>
                <w:sz w:val="24"/>
              </w:rPr>
            </w:pPr>
            <w:r>
              <w:rPr>
                <w:rFonts w:ascii="仿宋" w:eastAsia="仿宋" w:hAnsi="仿宋" w:hint="eastAsia"/>
                <w:sz w:val="24"/>
              </w:rPr>
              <w:t>否</w:t>
            </w:r>
          </w:p>
        </w:tc>
      </w:tr>
      <w:tr w:rsidR="00F07138" w:rsidRPr="005E1BEF" w:rsidTr="00113097">
        <w:trPr>
          <w:trHeight w:val="3251"/>
        </w:trPr>
        <w:tc>
          <w:tcPr>
            <w:tcW w:w="826" w:type="dxa"/>
            <w:tcBorders>
              <w:top w:val="nil"/>
              <w:left w:val="single" w:sz="4" w:space="0" w:color="auto"/>
              <w:bottom w:val="single" w:sz="4" w:space="0" w:color="auto"/>
              <w:right w:val="single" w:sz="4" w:space="0" w:color="auto"/>
            </w:tcBorders>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sz w:val="24"/>
              </w:rPr>
              <w:lastRenderedPageBreak/>
              <w:t>3</w:t>
            </w:r>
          </w:p>
        </w:tc>
        <w:tc>
          <w:tcPr>
            <w:tcW w:w="809" w:type="dxa"/>
            <w:tcBorders>
              <w:top w:val="nil"/>
              <w:left w:val="single" w:sz="4" w:space="0" w:color="auto"/>
              <w:bottom w:val="single" w:sz="4" w:space="0" w:color="auto"/>
              <w:right w:val="single" w:sz="4" w:space="0" w:color="auto"/>
            </w:tcBorders>
            <w:vAlign w:val="center"/>
          </w:tcPr>
          <w:p w:rsidR="00F07138" w:rsidRPr="005E1BEF" w:rsidRDefault="00F07138" w:rsidP="00113097">
            <w:pPr>
              <w:spacing w:line="360" w:lineRule="auto"/>
              <w:jc w:val="center"/>
              <w:rPr>
                <w:rFonts w:ascii="仿宋" w:eastAsia="仿宋" w:hAnsi="仿宋"/>
                <w:sz w:val="24"/>
              </w:rPr>
            </w:pPr>
            <w:r>
              <w:rPr>
                <w:rFonts w:ascii="仿宋" w:eastAsia="仿宋" w:hAnsi="仿宋" w:hint="eastAsia"/>
                <w:sz w:val="24"/>
              </w:rPr>
              <w:t>市级</w:t>
            </w:r>
            <w:r w:rsidRPr="005E1BEF">
              <w:rPr>
                <w:rFonts w:ascii="仿宋" w:eastAsia="仿宋" w:hAnsi="仿宋" w:hint="eastAsia"/>
                <w:sz w:val="24"/>
              </w:rPr>
              <w:t>外联路由器</w:t>
            </w:r>
          </w:p>
        </w:tc>
        <w:tc>
          <w:tcPr>
            <w:tcW w:w="4500" w:type="dxa"/>
            <w:tcBorders>
              <w:top w:val="nil"/>
              <w:left w:val="single" w:sz="4" w:space="0" w:color="auto"/>
              <w:bottom w:val="single" w:sz="4" w:space="0" w:color="auto"/>
              <w:right w:val="single" w:sz="4" w:space="0" w:color="auto"/>
            </w:tcBorders>
            <w:shd w:val="clear" w:color="000000" w:fill="FFFFFF"/>
            <w:vAlign w:val="center"/>
          </w:tcPr>
          <w:p w:rsidR="00F07138" w:rsidRPr="005E1BEF" w:rsidRDefault="00F07138" w:rsidP="00113097">
            <w:pPr>
              <w:spacing w:line="360" w:lineRule="auto"/>
              <w:jc w:val="left"/>
              <w:rPr>
                <w:rFonts w:ascii="仿宋" w:eastAsia="仿宋" w:hAnsi="仿宋"/>
                <w:sz w:val="24"/>
              </w:rPr>
            </w:pPr>
            <w:r w:rsidRPr="005E1BEF">
              <w:rPr>
                <w:rFonts w:ascii="仿宋" w:eastAsia="仿宋" w:hAnsi="仿宋"/>
                <w:sz w:val="24"/>
              </w:rPr>
              <w:t>1</w:t>
            </w:r>
            <w:r w:rsidRPr="005E1BEF">
              <w:rPr>
                <w:rFonts w:ascii="仿宋" w:eastAsia="仿宋" w:hAnsi="仿宋" w:hint="eastAsia"/>
                <w:sz w:val="24"/>
              </w:rPr>
              <w:t>、硬件规格</w:t>
            </w:r>
            <w:r w:rsidRPr="005E1BEF">
              <w:rPr>
                <w:rFonts w:ascii="仿宋" w:eastAsia="仿宋" w:hAnsi="仿宋"/>
                <w:sz w:val="24"/>
              </w:rPr>
              <w:t xml:space="preserve">: </w:t>
            </w:r>
            <w:r w:rsidRPr="005E1BEF">
              <w:rPr>
                <w:rFonts w:ascii="仿宋" w:eastAsia="仿宋" w:hAnsi="仿宋" w:hint="eastAsia"/>
                <w:sz w:val="24"/>
              </w:rPr>
              <w:t>控制和转发物理分离，具备独立业务转发板，主控切换，业务不中断</w:t>
            </w:r>
            <w:r w:rsidRPr="005E1BEF">
              <w:rPr>
                <w:rFonts w:ascii="仿宋" w:eastAsia="仿宋" w:hAnsi="仿宋"/>
                <w:sz w:val="24"/>
              </w:rPr>
              <w:t>,</w:t>
            </w:r>
            <w:r w:rsidRPr="005E1BEF">
              <w:rPr>
                <w:rFonts w:ascii="仿宋" w:eastAsia="仿宋" w:hAnsi="仿宋" w:hint="eastAsia"/>
                <w:sz w:val="24"/>
              </w:rPr>
              <w:t>主控板</w:t>
            </w:r>
            <w:r w:rsidRPr="005E1BEF">
              <w:rPr>
                <w:rFonts w:ascii="仿宋" w:eastAsia="仿宋" w:hAnsi="仿宋"/>
                <w:sz w:val="24"/>
              </w:rPr>
              <w:t>1+1</w:t>
            </w:r>
            <w:r w:rsidRPr="005E1BEF">
              <w:rPr>
                <w:rFonts w:ascii="仿宋" w:eastAsia="仿宋" w:hAnsi="仿宋" w:hint="eastAsia"/>
                <w:sz w:val="24"/>
              </w:rPr>
              <w:t>冗余，业务板槽位数≥</w:t>
            </w:r>
            <w:r w:rsidRPr="005E1BEF">
              <w:rPr>
                <w:rFonts w:ascii="仿宋" w:eastAsia="仿宋" w:hAnsi="仿宋"/>
                <w:sz w:val="24"/>
              </w:rPr>
              <w:t>8</w:t>
            </w:r>
            <w:r w:rsidRPr="005E1BEF">
              <w:rPr>
                <w:rFonts w:ascii="仿宋" w:eastAsia="仿宋" w:hAnsi="仿宋" w:hint="eastAsia"/>
                <w:sz w:val="24"/>
              </w:rPr>
              <w:t>个，电源槽位≥</w:t>
            </w:r>
            <w:r w:rsidRPr="005E1BEF">
              <w:rPr>
                <w:rFonts w:ascii="仿宋" w:eastAsia="仿宋" w:hAnsi="仿宋"/>
                <w:sz w:val="24"/>
              </w:rPr>
              <w:t>2</w:t>
            </w:r>
            <w:r w:rsidRPr="005E1BEF">
              <w:rPr>
                <w:rFonts w:ascii="仿宋" w:eastAsia="仿宋" w:hAnsi="仿宋" w:hint="eastAsia"/>
                <w:sz w:val="24"/>
              </w:rPr>
              <w:t>；</w:t>
            </w:r>
            <w:r w:rsidRPr="005E1BEF">
              <w:rPr>
                <w:rFonts w:ascii="仿宋" w:eastAsia="仿宋" w:hAnsi="仿宋"/>
                <w:sz w:val="24"/>
              </w:rPr>
              <w:t xml:space="preserve"> </w:t>
            </w:r>
            <w:r w:rsidRPr="005E1BEF">
              <w:rPr>
                <w:rFonts w:ascii="仿宋" w:eastAsia="仿宋" w:hAnsi="仿宋"/>
                <w:sz w:val="24"/>
              </w:rPr>
              <w:br/>
              <w:t>2</w:t>
            </w:r>
            <w:r w:rsidRPr="005E1BEF">
              <w:rPr>
                <w:rFonts w:ascii="仿宋" w:eastAsia="仿宋" w:hAnsi="仿宋" w:hint="eastAsia"/>
                <w:sz w:val="24"/>
              </w:rPr>
              <w:t>、设备性能</w:t>
            </w:r>
            <w:r w:rsidRPr="005E1BEF">
              <w:rPr>
                <w:rFonts w:ascii="仿宋" w:eastAsia="仿宋" w:hAnsi="仿宋"/>
                <w:sz w:val="24"/>
              </w:rPr>
              <w:t xml:space="preserve">: </w:t>
            </w:r>
            <w:r w:rsidRPr="005E1BEF">
              <w:rPr>
                <w:rFonts w:ascii="仿宋" w:eastAsia="仿宋" w:hAnsi="仿宋" w:hint="eastAsia"/>
                <w:sz w:val="24"/>
              </w:rPr>
              <w:t>交换容量≥</w:t>
            </w:r>
            <w:r w:rsidRPr="005E1BEF">
              <w:rPr>
                <w:rFonts w:ascii="仿宋" w:eastAsia="仿宋" w:hAnsi="仿宋"/>
                <w:sz w:val="24"/>
              </w:rPr>
              <w:t xml:space="preserve">20Tbps </w:t>
            </w:r>
            <w:r w:rsidRPr="005E1BEF">
              <w:rPr>
                <w:rFonts w:ascii="仿宋" w:eastAsia="仿宋" w:hAnsi="仿宋" w:hint="eastAsia"/>
                <w:sz w:val="24"/>
              </w:rPr>
              <w:t>转发性能≥</w:t>
            </w:r>
            <w:r w:rsidRPr="005E1BEF">
              <w:rPr>
                <w:rFonts w:ascii="仿宋" w:eastAsia="仿宋" w:hAnsi="仿宋"/>
                <w:sz w:val="24"/>
              </w:rPr>
              <w:t>4000Mpps</w:t>
            </w:r>
            <w:r w:rsidRPr="005E1BEF">
              <w:rPr>
                <w:rFonts w:ascii="仿宋" w:eastAsia="仿宋" w:hAnsi="仿宋" w:hint="eastAsia"/>
                <w:sz w:val="24"/>
              </w:rPr>
              <w:t>；</w:t>
            </w:r>
            <w:r w:rsidRPr="005E1BEF">
              <w:rPr>
                <w:rFonts w:ascii="仿宋" w:eastAsia="仿宋" w:hAnsi="仿宋"/>
                <w:sz w:val="24"/>
              </w:rPr>
              <w:br/>
              <w:t>3</w:t>
            </w:r>
            <w:r w:rsidRPr="005E1BEF">
              <w:rPr>
                <w:rFonts w:ascii="仿宋" w:eastAsia="仿宋" w:hAnsi="仿宋" w:hint="eastAsia"/>
                <w:sz w:val="24"/>
              </w:rPr>
              <w:t>、扩展能力</w:t>
            </w:r>
            <w:r w:rsidRPr="005E1BEF">
              <w:rPr>
                <w:rFonts w:ascii="仿宋" w:eastAsia="仿宋" w:hAnsi="仿宋"/>
                <w:sz w:val="24"/>
              </w:rPr>
              <w:t xml:space="preserve">: </w:t>
            </w:r>
            <w:r w:rsidRPr="005E1BEF">
              <w:rPr>
                <w:rFonts w:ascii="仿宋" w:eastAsia="仿宋" w:hAnsi="仿宋" w:hint="eastAsia"/>
                <w:sz w:val="24"/>
              </w:rPr>
              <w:t>端口扩展能力：千兆以太端口（三层）密度≥</w:t>
            </w:r>
            <w:r w:rsidRPr="005E1BEF">
              <w:rPr>
                <w:rFonts w:ascii="仿宋" w:eastAsia="仿宋" w:hAnsi="仿宋"/>
                <w:sz w:val="24"/>
              </w:rPr>
              <w:t>88</w:t>
            </w:r>
            <w:r w:rsidRPr="005E1BEF">
              <w:rPr>
                <w:rFonts w:ascii="仿宋" w:eastAsia="仿宋" w:hAnsi="仿宋" w:hint="eastAsia"/>
                <w:sz w:val="24"/>
              </w:rPr>
              <w:t>；</w:t>
            </w:r>
            <w:r w:rsidRPr="005E1BEF">
              <w:rPr>
                <w:rFonts w:ascii="仿宋" w:eastAsia="仿宋" w:hAnsi="仿宋"/>
                <w:sz w:val="24"/>
              </w:rPr>
              <w:t>622M POS</w:t>
            </w:r>
            <w:r w:rsidRPr="005E1BEF">
              <w:rPr>
                <w:rFonts w:ascii="仿宋" w:eastAsia="仿宋" w:hAnsi="仿宋" w:hint="eastAsia"/>
                <w:sz w:val="24"/>
              </w:rPr>
              <w:t>端口密度≥</w:t>
            </w:r>
            <w:r w:rsidRPr="005E1BEF">
              <w:rPr>
                <w:rFonts w:ascii="仿宋" w:eastAsia="仿宋" w:hAnsi="仿宋"/>
                <w:sz w:val="24"/>
              </w:rPr>
              <w:t>8</w:t>
            </w:r>
            <w:r w:rsidRPr="005E1BEF">
              <w:rPr>
                <w:rFonts w:ascii="仿宋" w:eastAsia="仿宋" w:hAnsi="仿宋" w:hint="eastAsia"/>
                <w:sz w:val="24"/>
              </w:rPr>
              <w:t>，</w:t>
            </w:r>
            <w:r w:rsidRPr="005E1BEF">
              <w:rPr>
                <w:rFonts w:ascii="仿宋" w:eastAsia="仿宋" w:hAnsi="仿宋"/>
                <w:sz w:val="24"/>
              </w:rPr>
              <w:t xml:space="preserve">155M POS </w:t>
            </w:r>
            <w:r w:rsidRPr="005E1BEF">
              <w:rPr>
                <w:rFonts w:ascii="仿宋" w:eastAsia="仿宋" w:hAnsi="仿宋" w:hint="eastAsia"/>
                <w:sz w:val="24"/>
              </w:rPr>
              <w:t>端口密度≥</w:t>
            </w:r>
            <w:r w:rsidRPr="005E1BEF">
              <w:rPr>
                <w:rFonts w:ascii="仿宋" w:eastAsia="仿宋" w:hAnsi="仿宋"/>
                <w:sz w:val="24"/>
              </w:rPr>
              <w:t>32</w:t>
            </w:r>
            <w:r w:rsidRPr="005E1BEF">
              <w:rPr>
                <w:rFonts w:ascii="仿宋" w:eastAsia="仿宋" w:hAnsi="仿宋" w:hint="eastAsia"/>
                <w:sz w:val="24"/>
              </w:rPr>
              <w:t>，</w:t>
            </w:r>
            <w:r w:rsidRPr="005E1BEF">
              <w:rPr>
                <w:rFonts w:ascii="仿宋" w:eastAsia="仿宋" w:hAnsi="仿宋"/>
                <w:sz w:val="24"/>
              </w:rPr>
              <w:t>ATM</w:t>
            </w:r>
            <w:r w:rsidRPr="005E1BEF">
              <w:rPr>
                <w:rFonts w:ascii="仿宋" w:eastAsia="仿宋" w:hAnsi="仿宋" w:hint="eastAsia"/>
                <w:sz w:val="24"/>
              </w:rPr>
              <w:t>端口密度≥</w:t>
            </w:r>
            <w:r w:rsidRPr="005E1BEF">
              <w:rPr>
                <w:rFonts w:ascii="仿宋" w:eastAsia="仿宋" w:hAnsi="仿宋"/>
                <w:sz w:val="24"/>
              </w:rPr>
              <w:t>8</w:t>
            </w:r>
            <w:r w:rsidRPr="005E1BEF">
              <w:rPr>
                <w:rFonts w:ascii="仿宋" w:eastAsia="仿宋" w:hAnsi="仿宋" w:hint="eastAsia"/>
                <w:sz w:val="24"/>
              </w:rPr>
              <w:t>；</w:t>
            </w:r>
            <w:r w:rsidRPr="005E1BEF">
              <w:rPr>
                <w:rFonts w:ascii="仿宋" w:eastAsia="仿宋" w:hAnsi="仿宋"/>
                <w:sz w:val="24"/>
              </w:rPr>
              <w:br/>
              <w:t>4</w:t>
            </w:r>
            <w:r w:rsidRPr="005E1BEF">
              <w:rPr>
                <w:rFonts w:ascii="仿宋" w:eastAsia="仿宋" w:hAnsi="仿宋" w:hint="eastAsia"/>
                <w:sz w:val="24"/>
              </w:rPr>
              <w:t>、本次配置要求：双主控，冗余电源，业务转发板满配</w:t>
            </w:r>
            <w:r w:rsidRPr="005E1BEF">
              <w:rPr>
                <w:rFonts w:ascii="仿宋" w:eastAsia="仿宋" w:hAnsi="仿宋"/>
                <w:sz w:val="24"/>
              </w:rPr>
              <w:t xml:space="preserve">, </w:t>
            </w:r>
            <w:r w:rsidRPr="005E1BEF">
              <w:rPr>
                <w:rFonts w:ascii="仿宋" w:eastAsia="仿宋" w:hAnsi="仿宋" w:hint="eastAsia"/>
                <w:sz w:val="24"/>
              </w:rPr>
              <w:t>千兆以太网</w:t>
            </w:r>
            <w:r w:rsidRPr="005E1BEF">
              <w:rPr>
                <w:rFonts w:ascii="仿宋" w:eastAsia="仿宋" w:hAnsi="仿宋"/>
                <w:sz w:val="24"/>
              </w:rPr>
              <w:t>Combo</w:t>
            </w:r>
            <w:r w:rsidRPr="005E1BEF">
              <w:rPr>
                <w:rFonts w:ascii="仿宋" w:eastAsia="仿宋" w:hAnsi="仿宋" w:hint="eastAsia"/>
                <w:sz w:val="24"/>
              </w:rPr>
              <w:t>口≥</w:t>
            </w:r>
            <w:r w:rsidRPr="005E1BEF">
              <w:rPr>
                <w:rFonts w:ascii="仿宋" w:eastAsia="仿宋" w:hAnsi="仿宋"/>
                <w:sz w:val="24"/>
              </w:rPr>
              <w:t>8</w:t>
            </w:r>
            <w:r w:rsidRPr="005E1BEF">
              <w:rPr>
                <w:rFonts w:ascii="仿宋" w:eastAsia="仿宋" w:hAnsi="仿宋" w:hint="eastAsia"/>
                <w:sz w:val="24"/>
              </w:rPr>
              <w:t>个。</w:t>
            </w:r>
            <w:r w:rsidRPr="005E1BEF">
              <w:rPr>
                <w:rFonts w:ascii="仿宋" w:eastAsia="仿宋" w:hAnsi="仿宋"/>
                <w:sz w:val="24"/>
              </w:rPr>
              <w:t xml:space="preserve"> </w:t>
            </w:r>
            <w:r w:rsidRPr="005E1BEF">
              <w:rPr>
                <w:rFonts w:ascii="仿宋" w:eastAsia="仿宋" w:hAnsi="仿宋"/>
                <w:sz w:val="24"/>
              </w:rPr>
              <w:br/>
              <w:t>5</w:t>
            </w:r>
            <w:r w:rsidRPr="005E1BEF">
              <w:rPr>
                <w:rFonts w:ascii="仿宋" w:eastAsia="仿宋" w:hAnsi="仿宋" w:hint="eastAsia"/>
                <w:sz w:val="24"/>
              </w:rPr>
              <w:t>、可靠性功能：支持双主控冗余切换</w:t>
            </w:r>
            <w:r w:rsidRPr="005E1BEF">
              <w:rPr>
                <w:rFonts w:ascii="仿宋" w:eastAsia="仿宋" w:hAnsi="仿宋"/>
                <w:sz w:val="24"/>
              </w:rPr>
              <w:t xml:space="preserve">; </w:t>
            </w:r>
            <w:r w:rsidRPr="005E1BEF">
              <w:rPr>
                <w:rFonts w:ascii="仿宋" w:eastAsia="仿宋" w:hAnsi="仿宋"/>
                <w:sz w:val="24"/>
              </w:rPr>
              <w:br/>
              <w:t>6</w:t>
            </w:r>
            <w:r w:rsidRPr="005E1BEF">
              <w:rPr>
                <w:rFonts w:ascii="仿宋" w:eastAsia="仿宋" w:hAnsi="仿宋" w:hint="eastAsia"/>
                <w:sz w:val="24"/>
              </w:rPr>
              <w:t>、路由协议</w:t>
            </w:r>
            <w:r w:rsidRPr="005E1BEF">
              <w:rPr>
                <w:rFonts w:ascii="仿宋" w:eastAsia="仿宋" w:hAnsi="仿宋"/>
                <w:sz w:val="24"/>
              </w:rPr>
              <w:t xml:space="preserve"> </w:t>
            </w:r>
            <w:r w:rsidRPr="005E1BEF">
              <w:rPr>
                <w:rFonts w:ascii="仿宋" w:eastAsia="仿宋" w:hAnsi="仿宋" w:hint="eastAsia"/>
                <w:sz w:val="24"/>
              </w:rPr>
              <w:t>支持静态路由、</w:t>
            </w:r>
            <w:r w:rsidRPr="005E1BEF">
              <w:rPr>
                <w:rFonts w:ascii="仿宋" w:eastAsia="仿宋" w:hAnsi="仿宋"/>
                <w:sz w:val="24"/>
              </w:rPr>
              <w:t>RIP</w:t>
            </w:r>
            <w:r w:rsidRPr="005E1BEF">
              <w:rPr>
                <w:rFonts w:ascii="仿宋" w:eastAsia="仿宋" w:hAnsi="仿宋" w:hint="eastAsia"/>
                <w:sz w:val="24"/>
              </w:rPr>
              <w:t>、</w:t>
            </w:r>
            <w:r w:rsidRPr="005E1BEF">
              <w:rPr>
                <w:rFonts w:ascii="仿宋" w:eastAsia="仿宋" w:hAnsi="仿宋"/>
                <w:sz w:val="24"/>
              </w:rPr>
              <w:t>OSPF</w:t>
            </w:r>
            <w:r w:rsidRPr="005E1BEF">
              <w:rPr>
                <w:rFonts w:ascii="仿宋" w:eastAsia="仿宋" w:hAnsi="仿宋" w:hint="eastAsia"/>
                <w:sz w:val="24"/>
              </w:rPr>
              <w:t>、</w:t>
            </w:r>
            <w:r w:rsidRPr="005E1BEF">
              <w:rPr>
                <w:rFonts w:ascii="仿宋" w:eastAsia="仿宋" w:hAnsi="仿宋"/>
                <w:sz w:val="24"/>
              </w:rPr>
              <w:t>BGP4</w:t>
            </w:r>
            <w:r w:rsidRPr="005E1BEF">
              <w:rPr>
                <w:rFonts w:ascii="仿宋" w:eastAsia="仿宋" w:hAnsi="仿宋" w:hint="eastAsia"/>
                <w:sz w:val="24"/>
              </w:rPr>
              <w:t>、</w:t>
            </w:r>
            <w:r w:rsidRPr="005E1BEF">
              <w:rPr>
                <w:rFonts w:ascii="仿宋" w:eastAsia="仿宋" w:hAnsi="仿宋"/>
                <w:sz w:val="24"/>
              </w:rPr>
              <w:t>IS-IS</w:t>
            </w:r>
            <w:r w:rsidRPr="005E1BEF">
              <w:rPr>
                <w:rFonts w:ascii="仿宋" w:eastAsia="仿宋" w:hAnsi="仿宋" w:hint="eastAsia"/>
                <w:sz w:val="24"/>
              </w:rPr>
              <w:t>，支持</w:t>
            </w:r>
            <w:r w:rsidRPr="005E1BEF">
              <w:rPr>
                <w:rFonts w:ascii="仿宋" w:eastAsia="仿宋" w:hAnsi="仿宋"/>
                <w:sz w:val="24"/>
              </w:rPr>
              <w:t>Ipv4</w:t>
            </w:r>
            <w:r w:rsidRPr="005E1BEF">
              <w:rPr>
                <w:rFonts w:ascii="仿宋" w:eastAsia="仿宋" w:hAnsi="仿宋" w:hint="eastAsia"/>
                <w:sz w:val="24"/>
              </w:rPr>
              <w:t>向</w:t>
            </w:r>
            <w:r w:rsidRPr="005E1BEF">
              <w:rPr>
                <w:rFonts w:ascii="仿宋" w:eastAsia="仿宋" w:hAnsi="仿宋"/>
                <w:sz w:val="24"/>
              </w:rPr>
              <w:t>Ipv6</w:t>
            </w:r>
            <w:r w:rsidRPr="005E1BEF">
              <w:rPr>
                <w:rFonts w:ascii="仿宋" w:eastAsia="仿宋" w:hAnsi="仿宋" w:hint="eastAsia"/>
                <w:sz w:val="24"/>
              </w:rPr>
              <w:t>的基本过渡技术：自动</w:t>
            </w:r>
            <w:r w:rsidRPr="005E1BEF">
              <w:rPr>
                <w:rFonts w:ascii="仿宋" w:eastAsia="仿宋" w:hAnsi="仿宋"/>
                <w:sz w:val="24"/>
              </w:rPr>
              <w:t>/</w:t>
            </w:r>
            <w:r w:rsidRPr="005E1BEF">
              <w:rPr>
                <w:rFonts w:ascii="仿宋" w:eastAsia="仿宋" w:hAnsi="仿宋" w:hint="eastAsia"/>
                <w:sz w:val="24"/>
              </w:rPr>
              <w:t>手工配置隧道、</w:t>
            </w:r>
            <w:r w:rsidRPr="005E1BEF">
              <w:rPr>
                <w:rFonts w:ascii="仿宋" w:eastAsia="仿宋" w:hAnsi="仿宋"/>
                <w:sz w:val="24"/>
              </w:rPr>
              <w:t>6to4</w:t>
            </w:r>
            <w:r w:rsidRPr="005E1BEF">
              <w:rPr>
                <w:rFonts w:ascii="仿宋" w:eastAsia="仿宋" w:hAnsi="仿宋" w:hint="eastAsia"/>
                <w:sz w:val="24"/>
              </w:rPr>
              <w:t>隧道等；支持</w:t>
            </w:r>
            <w:r w:rsidRPr="005E1BEF">
              <w:rPr>
                <w:rFonts w:ascii="仿宋" w:eastAsia="仿宋" w:hAnsi="仿宋"/>
                <w:sz w:val="24"/>
              </w:rPr>
              <w:t>Ipv6</w:t>
            </w:r>
            <w:r w:rsidRPr="005E1BEF">
              <w:rPr>
                <w:rFonts w:ascii="仿宋" w:eastAsia="仿宋" w:hAnsi="仿宋" w:hint="eastAsia"/>
                <w:sz w:val="24"/>
              </w:rPr>
              <w:t>静态路由、</w:t>
            </w:r>
            <w:r w:rsidRPr="005E1BEF">
              <w:rPr>
                <w:rFonts w:ascii="仿宋" w:eastAsia="仿宋" w:hAnsi="仿宋"/>
                <w:sz w:val="24"/>
              </w:rPr>
              <w:t>BGP4+</w:t>
            </w:r>
            <w:r w:rsidRPr="005E1BEF">
              <w:rPr>
                <w:rFonts w:ascii="仿宋" w:eastAsia="仿宋" w:hAnsi="仿宋" w:hint="eastAsia"/>
                <w:sz w:val="24"/>
              </w:rPr>
              <w:t>、</w:t>
            </w:r>
            <w:r w:rsidRPr="005E1BEF">
              <w:rPr>
                <w:rFonts w:ascii="仿宋" w:eastAsia="仿宋" w:hAnsi="仿宋"/>
                <w:sz w:val="24"/>
              </w:rPr>
              <w:t>RIPng</w:t>
            </w:r>
            <w:r w:rsidRPr="005E1BEF">
              <w:rPr>
                <w:rFonts w:ascii="仿宋" w:eastAsia="仿宋" w:hAnsi="仿宋" w:hint="eastAsia"/>
                <w:sz w:val="24"/>
              </w:rPr>
              <w:t>、</w:t>
            </w:r>
            <w:r w:rsidRPr="005E1BEF">
              <w:rPr>
                <w:rFonts w:ascii="仿宋" w:eastAsia="仿宋" w:hAnsi="仿宋"/>
                <w:sz w:val="24"/>
              </w:rPr>
              <w:t>OSPFv3</w:t>
            </w:r>
            <w:r w:rsidRPr="005E1BEF">
              <w:rPr>
                <w:rFonts w:ascii="仿宋" w:eastAsia="仿宋" w:hAnsi="仿宋" w:hint="eastAsia"/>
                <w:sz w:val="24"/>
              </w:rPr>
              <w:t>等动态路由协议。支持</w:t>
            </w:r>
            <w:r w:rsidRPr="005E1BEF">
              <w:rPr>
                <w:rFonts w:ascii="仿宋" w:eastAsia="仿宋" w:hAnsi="仿宋"/>
                <w:sz w:val="24"/>
              </w:rPr>
              <w:t>BFD</w:t>
            </w:r>
            <w:r w:rsidRPr="005E1BEF">
              <w:rPr>
                <w:rFonts w:ascii="仿宋" w:eastAsia="仿宋" w:hAnsi="仿宋" w:hint="eastAsia"/>
                <w:sz w:val="24"/>
              </w:rPr>
              <w:t>支持</w:t>
            </w:r>
            <w:r w:rsidRPr="005E1BEF">
              <w:rPr>
                <w:rFonts w:ascii="仿宋" w:eastAsia="仿宋" w:hAnsi="仿宋"/>
                <w:sz w:val="24"/>
              </w:rPr>
              <w:t>3</w:t>
            </w:r>
            <w:r w:rsidRPr="005E1BEF">
              <w:rPr>
                <w:rFonts w:ascii="仿宋" w:eastAsia="仿宋" w:hAnsi="仿宋" w:hint="eastAsia"/>
                <w:sz w:val="24"/>
              </w:rPr>
              <w:t>毫秒检测，</w:t>
            </w:r>
            <w:r w:rsidRPr="005E1BEF">
              <w:rPr>
                <w:rFonts w:ascii="仿宋" w:eastAsia="仿宋" w:hAnsi="仿宋"/>
                <w:sz w:val="24"/>
              </w:rPr>
              <w:t>IP FRR</w:t>
            </w:r>
            <w:r w:rsidRPr="005E1BEF">
              <w:rPr>
                <w:rFonts w:ascii="仿宋" w:eastAsia="仿宋" w:hAnsi="仿宋" w:hint="eastAsia"/>
                <w:sz w:val="24"/>
              </w:rPr>
              <w:t>支持</w:t>
            </w:r>
            <w:r w:rsidRPr="005E1BEF">
              <w:rPr>
                <w:rFonts w:ascii="仿宋" w:eastAsia="仿宋" w:hAnsi="仿宋"/>
                <w:sz w:val="24"/>
              </w:rPr>
              <w:t>3</w:t>
            </w:r>
            <w:r>
              <w:rPr>
                <w:rFonts w:ascii="仿宋" w:eastAsia="仿宋" w:hAnsi="仿宋" w:hint="eastAsia"/>
                <w:sz w:val="24"/>
              </w:rPr>
              <w:t>毫秒检测</w:t>
            </w:r>
            <w:r w:rsidRPr="005E1BEF">
              <w:rPr>
                <w:rFonts w:ascii="仿宋" w:eastAsia="仿宋" w:hAnsi="仿宋" w:hint="eastAsia"/>
                <w:sz w:val="24"/>
              </w:rPr>
              <w:t>；</w:t>
            </w:r>
            <w:r w:rsidRPr="005E1BEF">
              <w:rPr>
                <w:rFonts w:ascii="仿宋" w:eastAsia="仿宋" w:hAnsi="仿宋"/>
                <w:sz w:val="24"/>
              </w:rPr>
              <w:br/>
              <w:t>7</w:t>
            </w:r>
            <w:r w:rsidRPr="005E1BEF">
              <w:rPr>
                <w:rFonts w:ascii="仿宋" w:eastAsia="仿宋" w:hAnsi="仿宋" w:hint="eastAsia"/>
                <w:sz w:val="24"/>
              </w:rPr>
              <w:t>、安全性</w:t>
            </w:r>
            <w:r w:rsidRPr="005E1BEF">
              <w:rPr>
                <w:rFonts w:ascii="仿宋" w:eastAsia="仿宋" w:hAnsi="仿宋"/>
                <w:sz w:val="24"/>
              </w:rPr>
              <w:t xml:space="preserve"> 1.</w:t>
            </w:r>
            <w:r w:rsidRPr="005E1BEF">
              <w:rPr>
                <w:rFonts w:ascii="仿宋" w:eastAsia="仿宋" w:hAnsi="仿宋" w:hint="eastAsia"/>
                <w:sz w:val="24"/>
              </w:rPr>
              <w:t>支持路由协议的</w:t>
            </w:r>
            <w:r w:rsidRPr="005E1BEF">
              <w:rPr>
                <w:rFonts w:ascii="仿宋" w:eastAsia="仿宋" w:hAnsi="仿宋"/>
                <w:sz w:val="24"/>
              </w:rPr>
              <w:t>SM3</w:t>
            </w:r>
            <w:r w:rsidRPr="005E1BEF">
              <w:rPr>
                <w:rFonts w:ascii="仿宋" w:eastAsia="仿宋" w:hAnsi="仿宋" w:hint="eastAsia"/>
                <w:sz w:val="24"/>
              </w:rPr>
              <w:t>认证、</w:t>
            </w:r>
            <w:r w:rsidRPr="005E1BEF">
              <w:rPr>
                <w:rFonts w:ascii="仿宋" w:eastAsia="仿宋" w:hAnsi="仿宋"/>
                <w:sz w:val="24"/>
              </w:rPr>
              <w:t>ACL</w:t>
            </w:r>
            <w:r w:rsidRPr="005E1BEF">
              <w:rPr>
                <w:rFonts w:ascii="仿宋" w:eastAsia="仿宋" w:hAnsi="仿宋" w:hint="eastAsia"/>
                <w:sz w:val="24"/>
              </w:rPr>
              <w:t>安全过滤、</w:t>
            </w:r>
            <w:r w:rsidRPr="005E1BEF">
              <w:rPr>
                <w:rFonts w:ascii="仿宋" w:eastAsia="仿宋" w:hAnsi="仿宋"/>
                <w:sz w:val="24"/>
              </w:rPr>
              <w:t>NAT</w:t>
            </w:r>
            <w:r w:rsidRPr="005E1BEF">
              <w:rPr>
                <w:rFonts w:ascii="仿宋" w:eastAsia="仿宋" w:hAnsi="仿宋" w:hint="eastAsia"/>
                <w:sz w:val="24"/>
              </w:rPr>
              <w:t>、</w:t>
            </w:r>
            <w:r w:rsidRPr="005E1BEF">
              <w:rPr>
                <w:rFonts w:ascii="仿宋" w:eastAsia="仿宋" w:hAnsi="仿宋"/>
                <w:sz w:val="24"/>
              </w:rPr>
              <w:t>PPP</w:t>
            </w:r>
            <w:r w:rsidRPr="005E1BEF">
              <w:rPr>
                <w:rFonts w:ascii="仿宋" w:eastAsia="仿宋" w:hAnsi="仿宋" w:hint="eastAsia"/>
                <w:sz w:val="24"/>
              </w:rPr>
              <w:t>加密、</w:t>
            </w:r>
            <w:r w:rsidRPr="005E1BEF">
              <w:rPr>
                <w:rFonts w:ascii="仿宋" w:eastAsia="仿宋" w:hAnsi="仿宋"/>
                <w:sz w:val="24"/>
              </w:rPr>
              <w:t>L2TP</w:t>
            </w:r>
            <w:r w:rsidRPr="005E1BEF">
              <w:rPr>
                <w:rFonts w:ascii="仿宋" w:eastAsia="仿宋" w:hAnsi="仿宋" w:hint="eastAsia"/>
                <w:sz w:val="24"/>
              </w:rPr>
              <w:t>、</w:t>
            </w:r>
            <w:r w:rsidRPr="005E1BEF">
              <w:rPr>
                <w:rFonts w:ascii="仿宋" w:eastAsia="仿宋" w:hAnsi="仿宋"/>
                <w:sz w:val="24"/>
              </w:rPr>
              <w:t>GRE</w:t>
            </w:r>
            <w:r w:rsidRPr="005E1BEF">
              <w:rPr>
                <w:rFonts w:ascii="仿宋" w:eastAsia="仿宋" w:hAnsi="仿宋" w:hint="eastAsia"/>
                <w:sz w:val="24"/>
              </w:rPr>
              <w:t>、策略路由、</w:t>
            </w:r>
            <w:r w:rsidRPr="005E1BEF">
              <w:rPr>
                <w:rFonts w:ascii="仿宋" w:eastAsia="仿宋" w:hAnsi="仿宋"/>
                <w:sz w:val="24"/>
              </w:rPr>
              <w:t>AAA</w:t>
            </w:r>
            <w:r w:rsidRPr="005E1BEF">
              <w:rPr>
                <w:rFonts w:ascii="仿宋" w:eastAsia="仿宋" w:hAnsi="仿宋" w:hint="eastAsia"/>
                <w:sz w:val="24"/>
              </w:rPr>
              <w:t>、</w:t>
            </w:r>
            <w:r w:rsidRPr="005E1BEF">
              <w:rPr>
                <w:rFonts w:ascii="仿宋" w:eastAsia="仿宋" w:hAnsi="仿宋"/>
                <w:sz w:val="24"/>
              </w:rPr>
              <w:t>SSH</w:t>
            </w:r>
            <w:r w:rsidRPr="005E1BEF">
              <w:rPr>
                <w:rFonts w:ascii="仿宋" w:eastAsia="仿宋" w:hAnsi="仿宋" w:hint="eastAsia"/>
                <w:sz w:val="24"/>
              </w:rPr>
              <w:t>、</w:t>
            </w:r>
            <w:r w:rsidRPr="005E1BEF">
              <w:rPr>
                <w:rFonts w:ascii="仿宋" w:eastAsia="仿宋" w:hAnsi="仿宋"/>
                <w:sz w:val="24"/>
              </w:rPr>
              <w:t>IPSec VPN</w:t>
            </w:r>
            <w:r w:rsidRPr="005E1BEF">
              <w:rPr>
                <w:rFonts w:ascii="仿宋" w:eastAsia="仿宋" w:hAnsi="仿宋" w:hint="eastAsia"/>
                <w:sz w:val="24"/>
              </w:rPr>
              <w:t>。</w:t>
            </w:r>
            <w:r w:rsidRPr="005E1BEF">
              <w:rPr>
                <w:rFonts w:ascii="仿宋" w:eastAsia="仿宋" w:hAnsi="仿宋"/>
                <w:sz w:val="24"/>
              </w:rPr>
              <w:br/>
              <w:t>2.</w:t>
            </w:r>
            <w:r w:rsidRPr="005E1BEF">
              <w:rPr>
                <w:rFonts w:ascii="仿宋" w:eastAsia="仿宋" w:hAnsi="仿宋" w:hint="eastAsia"/>
                <w:sz w:val="24"/>
              </w:rPr>
              <w:t>支持</w:t>
            </w:r>
            <w:r w:rsidRPr="005E1BEF">
              <w:rPr>
                <w:rFonts w:ascii="仿宋" w:eastAsia="仿宋" w:hAnsi="仿宋"/>
                <w:sz w:val="24"/>
              </w:rPr>
              <w:t>L2TPv3</w:t>
            </w:r>
            <w:r w:rsidRPr="005E1BEF">
              <w:rPr>
                <w:rFonts w:ascii="仿宋" w:eastAsia="仿宋" w:hAnsi="仿宋" w:hint="eastAsia"/>
                <w:sz w:val="24"/>
              </w:rPr>
              <w:t>功能</w:t>
            </w:r>
            <w:r>
              <w:rPr>
                <w:rFonts w:ascii="仿宋" w:eastAsia="仿宋" w:hAnsi="仿宋" w:hint="eastAsia"/>
                <w:sz w:val="24"/>
              </w:rPr>
              <w:t>；</w:t>
            </w:r>
            <w:r w:rsidRPr="005E1BEF">
              <w:rPr>
                <w:rFonts w:ascii="仿宋" w:eastAsia="仿宋" w:hAnsi="仿宋"/>
                <w:sz w:val="24"/>
              </w:rPr>
              <w:br/>
              <w:t>8</w:t>
            </w:r>
            <w:r w:rsidRPr="005E1BEF">
              <w:rPr>
                <w:rFonts w:ascii="仿宋" w:eastAsia="仿宋" w:hAnsi="仿宋" w:hint="eastAsia"/>
                <w:sz w:val="24"/>
              </w:rPr>
              <w:t>、</w:t>
            </w:r>
            <w:r w:rsidRPr="005E1BEF">
              <w:rPr>
                <w:rFonts w:ascii="仿宋" w:eastAsia="仿宋" w:hAnsi="仿宋"/>
                <w:sz w:val="24"/>
              </w:rPr>
              <w:t>MPLS</w:t>
            </w:r>
            <w:r w:rsidRPr="005E1BEF">
              <w:rPr>
                <w:rFonts w:ascii="仿宋" w:eastAsia="仿宋" w:hAnsi="仿宋" w:hint="eastAsia"/>
                <w:sz w:val="24"/>
              </w:rPr>
              <w:t>功能</w:t>
            </w:r>
            <w:r w:rsidRPr="005E1BEF">
              <w:rPr>
                <w:rFonts w:ascii="仿宋" w:eastAsia="仿宋" w:hAnsi="仿宋"/>
                <w:sz w:val="24"/>
              </w:rPr>
              <w:t xml:space="preserve"> MPLS</w:t>
            </w:r>
            <w:r w:rsidRPr="005E1BEF">
              <w:rPr>
                <w:rFonts w:ascii="仿宋" w:eastAsia="仿宋" w:hAnsi="仿宋" w:hint="eastAsia"/>
                <w:sz w:val="24"/>
              </w:rPr>
              <w:t>严格遵循相关标准，与其他主流厂家全面互通，支持</w:t>
            </w:r>
            <w:r w:rsidRPr="005E1BEF">
              <w:rPr>
                <w:rFonts w:ascii="仿宋" w:eastAsia="仿宋" w:hAnsi="仿宋"/>
                <w:sz w:val="24"/>
              </w:rPr>
              <w:t>L3</w:t>
            </w:r>
            <w:r w:rsidRPr="005E1BEF">
              <w:rPr>
                <w:rFonts w:ascii="仿宋" w:eastAsia="仿宋" w:hAnsi="仿宋" w:hint="eastAsia"/>
                <w:sz w:val="24"/>
              </w:rPr>
              <w:t>的</w:t>
            </w:r>
            <w:r w:rsidRPr="005E1BEF">
              <w:rPr>
                <w:rFonts w:ascii="仿宋" w:eastAsia="仿宋" w:hAnsi="仿宋"/>
                <w:sz w:val="24"/>
              </w:rPr>
              <w:t>MPLS VPN</w:t>
            </w:r>
            <w:r w:rsidRPr="005E1BEF">
              <w:rPr>
                <w:rFonts w:ascii="仿宋" w:eastAsia="仿宋" w:hAnsi="仿宋" w:hint="eastAsia"/>
                <w:sz w:val="24"/>
              </w:rPr>
              <w:t>；</w:t>
            </w:r>
            <w:r w:rsidRPr="005E1BEF">
              <w:rPr>
                <w:rFonts w:ascii="仿宋" w:eastAsia="仿宋" w:hAnsi="仿宋"/>
                <w:sz w:val="24"/>
              </w:rPr>
              <w:t xml:space="preserve"> </w:t>
            </w:r>
            <w:r w:rsidRPr="005E1BEF">
              <w:rPr>
                <w:rFonts w:ascii="仿宋" w:eastAsia="仿宋" w:hAnsi="仿宋"/>
                <w:sz w:val="24"/>
              </w:rPr>
              <w:br/>
            </w:r>
            <w:r w:rsidRPr="005E1BEF">
              <w:rPr>
                <w:rFonts w:ascii="仿宋" w:eastAsia="仿宋" w:hAnsi="仿宋"/>
                <w:sz w:val="24"/>
              </w:rPr>
              <w:lastRenderedPageBreak/>
              <w:t>9</w:t>
            </w:r>
            <w:r w:rsidRPr="005E1BEF">
              <w:rPr>
                <w:rFonts w:ascii="仿宋" w:eastAsia="仿宋" w:hAnsi="仿宋" w:hint="eastAsia"/>
                <w:sz w:val="24"/>
              </w:rPr>
              <w:t>、管理功能</w:t>
            </w:r>
            <w:r w:rsidRPr="005E1BEF">
              <w:rPr>
                <w:rFonts w:ascii="仿宋" w:eastAsia="仿宋" w:hAnsi="仿宋"/>
                <w:sz w:val="24"/>
              </w:rPr>
              <w:t xml:space="preserve"> </w:t>
            </w:r>
            <w:r w:rsidRPr="005E1BEF">
              <w:rPr>
                <w:rFonts w:ascii="仿宋" w:eastAsia="仿宋" w:hAnsi="仿宋" w:hint="eastAsia"/>
                <w:sz w:val="24"/>
              </w:rPr>
              <w:t>支持</w:t>
            </w:r>
            <w:r w:rsidRPr="005E1BEF">
              <w:rPr>
                <w:rFonts w:ascii="仿宋" w:eastAsia="仿宋" w:hAnsi="仿宋"/>
                <w:sz w:val="24"/>
              </w:rPr>
              <w:t>SHELL</w:t>
            </w:r>
            <w:r w:rsidRPr="005E1BEF">
              <w:rPr>
                <w:rFonts w:ascii="仿宋" w:eastAsia="仿宋" w:hAnsi="仿宋" w:hint="eastAsia"/>
                <w:sz w:val="24"/>
              </w:rPr>
              <w:t>、</w:t>
            </w:r>
            <w:r w:rsidRPr="005E1BEF">
              <w:rPr>
                <w:rFonts w:ascii="仿宋" w:eastAsia="仿宋" w:hAnsi="仿宋"/>
                <w:sz w:val="24"/>
              </w:rPr>
              <w:t>SNMP V1/V2/V3</w:t>
            </w:r>
            <w:r w:rsidRPr="005E1BEF">
              <w:rPr>
                <w:rFonts w:ascii="仿宋" w:eastAsia="仿宋" w:hAnsi="仿宋" w:hint="eastAsia"/>
                <w:sz w:val="24"/>
              </w:rPr>
              <w:t>、</w:t>
            </w:r>
            <w:r w:rsidRPr="005E1BEF">
              <w:rPr>
                <w:rFonts w:ascii="仿宋" w:eastAsia="仿宋" w:hAnsi="仿宋"/>
                <w:sz w:val="24"/>
              </w:rPr>
              <w:t>Telnet</w:t>
            </w:r>
            <w:r w:rsidRPr="005E1BEF">
              <w:rPr>
                <w:rFonts w:ascii="仿宋" w:eastAsia="仿宋" w:hAnsi="仿宋" w:hint="eastAsia"/>
                <w:sz w:val="24"/>
              </w:rPr>
              <w:t>、</w:t>
            </w:r>
            <w:r w:rsidRPr="005E1BEF">
              <w:rPr>
                <w:rFonts w:ascii="仿宋" w:eastAsia="仿宋" w:hAnsi="仿宋"/>
                <w:sz w:val="24"/>
              </w:rPr>
              <w:t>Rlogin</w:t>
            </w:r>
            <w:r w:rsidRPr="005E1BEF">
              <w:rPr>
                <w:rFonts w:ascii="仿宋" w:eastAsia="仿宋" w:hAnsi="仿宋" w:hint="eastAsia"/>
                <w:sz w:val="24"/>
              </w:rPr>
              <w:t>、</w:t>
            </w:r>
            <w:r w:rsidRPr="005E1BEF">
              <w:rPr>
                <w:rFonts w:ascii="仿宋" w:eastAsia="仿宋" w:hAnsi="仿宋"/>
                <w:sz w:val="24"/>
              </w:rPr>
              <w:t>FTP</w:t>
            </w:r>
            <w:r w:rsidRPr="005E1BEF">
              <w:rPr>
                <w:rFonts w:ascii="仿宋" w:eastAsia="仿宋" w:hAnsi="仿宋" w:hint="eastAsia"/>
                <w:sz w:val="24"/>
              </w:rPr>
              <w:t>、</w:t>
            </w:r>
            <w:r w:rsidRPr="005E1BEF">
              <w:rPr>
                <w:rFonts w:ascii="仿宋" w:eastAsia="仿宋" w:hAnsi="仿宋"/>
                <w:sz w:val="24"/>
              </w:rPr>
              <w:t>TFTP</w:t>
            </w:r>
            <w:r w:rsidRPr="005E1BEF">
              <w:rPr>
                <w:rFonts w:ascii="仿宋" w:eastAsia="仿宋" w:hAnsi="仿宋" w:hint="eastAsia"/>
                <w:sz w:val="24"/>
              </w:rPr>
              <w:t>，支持</w:t>
            </w:r>
            <w:r w:rsidRPr="005E1BEF">
              <w:rPr>
                <w:rFonts w:ascii="仿宋" w:eastAsia="仿宋" w:hAnsi="仿宋"/>
                <w:sz w:val="24"/>
              </w:rPr>
              <w:t>NetFlow</w:t>
            </w:r>
            <w:r w:rsidRPr="005E1BEF">
              <w:rPr>
                <w:rFonts w:ascii="仿宋" w:eastAsia="仿宋" w:hAnsi="仿宋" w:hint="eastAsia"/>
                <w:sz w:val="24"/>
              </w:rPr>
              <w:t>或</w:t>
            </w:r>
            <w:r w:rsidRPr="005E1BEF">
              <w:rPr>
                <w:rFonts w:ascii="仿宋" w:eastAsia="仿宋" w:hAnsi="仿宋"/>
                <w:sz w:val="24"/>
              </w:rPr>
              <w:t>IPFIX</w:t>
            </w:r>
            <w:r w:rsidRPr="005E1BEF">
              <w:rPr>
                <w:rFonts w:ascii="仿宋" w:eastAsia="仿宋" w:hAnsi="仿宋" w:hint="eastAsia"/>
                <w:sz w:val="24"/>
              </w:rPr>
              <w:t>流量监控功能；</w:t>
            </w:r>
            <w:r w:rsidRPr="005E1BEF">
              <w:rPr>
                <w:rFonts w:ascii="仿宋" w:eastAsia="仿宋" w:hAnsi="仿宋"/>
                <w:sz w:val="24"/>
              </w:rPr>
              <w:br/>
              <w:t>10</w:t>
            </w:r>
            <w:r w:rsidRPr="005E1BEF">
              <w:rPr>
                <w:rFonts w:ascii="仿宋" w:eastAsia="仿宋" w:hAnsi="仿宋" w:hint="eastAsia"/>
                <w:sz w:val="24"/>
              </w:rPr>
              <w:t>、</w:t>
            </w:r>
            <w:r w:rsidRPr="005E1BEF">
              <w:rPr>
                <w:rFonts w:ascii="仿宋" w:eastAsia="仿宋" w:hAnsi="仿宋"/>
                <w:sz w:val="24"/>
              </w:rPr>
              <w:t xml:space="preserve">QOS </w:t>
            </w:r>
            <w:r w:rsidRPr="005E1BEF">
              <w:rPr>
                <w:rFonts w:ascii="仿宋" w:eastAsia="仿宋" w:hAnsi="仿宋" w:hint="eastAsia"/>
                <w:sz w:val="24"/>
              </w:rPr>
              <w:t>支持</w:t>
            </w:r>
            <w:r w:rsidRPr="005E1BEF">
              <w:rPr>
                <w:rFonts w:ascii="仿宋" w:eastAsia="仿宋" w:hAnsi="仿宋"/>
                <w:sz w:val="24"/>
              </w:rPr>
              <w:t>FIFO</w:t>
            </w:r>
            <w:r w:rsidRPr="005E1BEF">
              <w:rPr>
                <w:rFonts w:ascii="仿宋" w:eastAsia="仿宋" w:hAnsi="仿宋" w:hint="eastAsia"/>
                <w:sz w:val="24"/>
              </w:rPr>
              <w:t>、</w:t>
            </w:r>
            <w:r w:rsidRPr="005E1BEF">
              <w:rPr>
                <w:rFonts w:ascii="仿宋" w:eastAsia="仿宋" w:hAnsi="仿宋"/>
                <w:sz w:val="24"/>
              </w:rPr>
              <w:t>PQ</w:t>
            </w:r>
            <w:r w:rsidRPr="005E1BEF">
              <w:rPr>
                <w:rFonts w:ascii="仿宋" w:eastAsia="仿宋" w:hAnsi="仿宋" w:hint="eastAsia"/>
                <w:sz w:val="24"/>
              </w:rPr>
              <w:t>、</w:t>
            </w:r>
            <w:r w:rsidRPr="005E1BEF">
              <w:rPr>
                <w:rFonts w:ascii="仿宋" w:eastAsia="仿宋" w:hAnsi="仿宋"/>
                <w:sz w:val="24"/>
              </w:rPr>
              <w:t>FQ</w:t>
            </w:r>
            <w:r w:rsidRPr="005E1BEF">
              <w:rPr>
                <w:rFonts w:ascii="仿宋" w:eastAsia="仿宋" w:hAnsi="仿宋" w:hint="eastAsia"/>
                <w:sz w:val="24"/>
              </w:rPr>
              <w:t>、</w:t>
            </w:r>
            <w:r w:rsidRPr="005E1BEF">
              <w:rPr>
                <w:rFonts w:ascii="仿宋" w:eastAsia="仿宋" w:hAnsi="仿宋"/>
                <w:sz w:val="24"/>
              </w:rPr>
              <w:t>WFQ</w:t>
            </w:r>
            <w:r w:rsidRPr="005E1BEF">
              <w:rPr>
                <w:rFonts w:ascii="仿宋" w:eastAsia="仿宋" w:hAnsi="仿宋" w:hint="eastAsia"/>
                <w:sz w:val="24"/>
              </w:rPr>
              <w:t>、</w:t>
            </w:r>
            <w:r w:rsidRPr="005E1BEF">
              <w:rPr>
                <w:rFonts w:ascii="仿宋" w:eastAsia="仿宋" w:hAnsi="仿宋"/>
                <w:sz w:val="24"/>
              </w:rPr>
              <w:t>CBWFQ</w:t>
            </w:r>
            <w:r w:rsidRPr="005E1BEF">
              <w:rPr>
                <w:rFonts w:ascii="仿宋" w:eastAsia="仿宋" w:hAnsi="仿宋" w:hint="eastAsia"/>
                <w:sz w:val="24"/>
              </w:rPr>
              <w:t>、</w:t>
            </w:r>
            <w:r w:rsidRPr="005E1BEF">
              <w:rPr>
                <w:rFonts w:ascii="仿宋" w:eastAsia="仿宋" w:hAnsi="仿宋"/>
                <w:sz w:val="24"/>
              </w:rPr>
              <w:t>LLQ</w:t>
            </w:r>
            <w:r w:rsidRPr="005E1BEF">
              <w:rPr>
                <w:rFonts w:ascii="仿宋" w:eastAsia="仿宋" w:hAnsi="仿宋" w:hint="eastAsia"/>
                <w:sz w:val="24"/>
              </w:rPr>
              <w:t>、</w:t>
            </w:r>
            <w:r w:rsidRPr="005E1BEF">
              <w:rPr>
                <w:rFonts w:ascii="仿宋" w:eastAsia="仿宋" w:hAnsi="仿宋"/>
                <w:sz w:val="24"/>
              </w:rPr>
              <w:t>RSVP</w:t>
            </w:r>
            <w:r w:rsidRPr="005E1BEF">
              <w:rPr>
                <w:rFonts w:ascii="仿宋" w:eastAsia="仿宋" w:hAnsi="仿宋" w:hint="eastAsia"/>
                <w:sz w:val="24"/>
              </w:rPr>
              <w:t>、</w:t>
            </w:r>
            <w:r w:rsidRPr="005E1BEF">
              <w:rPr>
                <w:rFonts w:ascii="仿宋" w:eastAsia="仿宋" w:hAnsi="仿宋"/>
                <w:sz w:val="24"/>
              </w:rPr>
              <w:t>CAR</w:t>
            </w:r>
            <w:r w:rsidRPr="005E1BEF">
              <w:rPr>
                <w:rFonts w:ascii="仿宋" w:eastAsia="仿宋" w:hAnsi="仿宋" w:hint="eastAsia"/>
                <w:sz w:val="24"/>
              </w:rPr>
              <w:t>、</w:t>
            </w:r>
            <w:r w:rsidRPr="005E1BEF">
              <w:rPr>
                <w:rFonts w:ascii="仿宋" w:eastAsia="仿宋" w:hAnsi="仿宋"/>
                <w:sz w:val="24"/>
              </w:rPr>
              <w:t>HQoS</w:t>
            </w:r>
            <w:r w:rsidRPr="005E1BEF">
              <w:rPr>
                <w:rFonts w:ascii="仿宋" w:eastAsia="仿宋" w:hAnsi="仿宋" w:hint="eastAsia"/>
                <w:sz w:val="24"/>
              </w:rPr>
              <w:t>、流量整形，</w:t>
            </w:r>
            <w:r w:rsidRPr="005E1BEF">
              <w:rPr>
                <w:rFonts w:ascii="仿宋" w:eastAsia="仿宋" w:hAnsi="仿宋"/>
                <w:sz w:val="24"/>
              </w:rPr>
              <w:t>HQoS</w:t>
            </w:r>
            <w:r w:rsidRPr="005E1BEF">
              <w:rPr>
                <w:rFonts w:ascii="仿宋" w:eastAsia="仿宋" w:hAnsi="仿宋" w:hint="eastAsia"/>
                <w:sz w:val="24"/>
              </w:rPr>
              <w:t>层数≥</w:t>
            </w:r>
            <w:r w:rsidRPr="005E1BEF">
              <w:rPr>
                <w:rFonts w:ascii="仿宋" w:eastAsia="仿宋" w:hAnsi="仿宋"/>
                <w:sz w:val="24"/>
              </w:rPr>
              <w:t>4</w:t>
            </w:r>
            <w:r>
              <w:rPr>
                <w:rFonts w:ascii="仿宋" w:eastAsia="仿宋" w:hAnsi="仿宋" w:hint="eastAsia"/>
                <w:sz w:val="24"/>
              </w:rPr>
              <w:t>；</w:t>
            </w:r>
            <w:r w:rsidRPr="005E1BEF">
              <w:rPr>
                <w:rFonts w:ascii="仿宋" w:eastAsia="仿宋" w:hAnsi="仿宋"/>
                <w:sz w:val="24"/>
              </w:rPr>
              <w:t xml:space="preserve"> </w:t>
            </w:r>
            <w:r w:rsidRPr="005E1BEF">
              <w:rPr>
                <w:rFonts w:ascii="仿宋" w:eastAsia="仿宋" w:hAnsi="仿宋"/>
                <w:sz w:val="24"/>
              </w:rPr>
              <w:br/>
              <w:t>11</w:t>
            </w:r>
            <w:r w:rsidRPr="005E1BEF">
              <w:rPr>
                <w:rFonts w:ascii="仿宋" w:eastAsia="仿宋" w:hAnsi="仿宋" w:hint="eastAsia"/>
                <w:sz w:val="24"/>
              </w:rPr>
              <w:t>、端口特性</w:t>
            </w:r>
            <w:r>
              <w:rPr>
                <w:rFonts w:ascii="仿宋" w:eastAsia="仿宋" w:hAnsi="仿宋" w:hint="eastAsia"/>
                <w:sz w:val="24"/>
              </w:rPr>
              <w:t>：</w:t>
            </w:r>
            <w:r w:rsidRPr="005E1BEF">
              <w:rPr>
                <w:rFonts w:ascii="仿宋" w:eastAsia="仿宋" w:hAnsi="仿宋" w:hint="eastAsia"/>
                <w:sz w:val="24"/>
              </w:rPr>
              <w:t>支持基于接口的</w:t>
            </w:r>
            <w:r w:rsidRPr="005E1BEF">
              <w:rPr>
                <w:rFonts w:ascii="仿宋" w:eastAsia="仿宋" w:hAnsi="仿宋"/>
                <w:sz w:val="24"/>
              </w:rPr>
              <w:t>CPU</w:t>
            </w:r>
            <w:r w:rsidRPr="005E1BEF">
              <w:rPr>
                <w:rFonts w:ascii="仿宋" w:eastAsia="仿宋" w:hAnsi="仿宋" w:hint="eastAsia"/>
                <w:sz w:val="24"/>
              </w:rPr>
              <w:t>保护功能。</w:t>
            </w:r>
          </w:p>
        </w:tc>
        <w:tc>
          <w:tcPr>
            <w:tcW w:w="540" w:type="dxa"/>
            <w:tcBorders>
              <w:top w:val="nil"/>
              <w:left w:val="nil"/>
              <w:bottom w:val="single" w:sz="4" w:space="0" w:color="auto"/>
              <w:right w:val="single" w:sz="4" w:space="0" w:color="auto"/>
            </w:tcBorders>
            <w:shd w:val="clear" w:color="000000" w:fill="FFFFFF"/>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hint="eastAsia"/>
                <w:sz w:val="24"/>
              </w:rPr>
              <w:lastRenderedPageBreak/>
              <w:t>台</w:t>
            </w:r>
          </w:p>
        </w:tc>
        <w:tc>
          <w:tcPr>
            <w:tcW w:w="720" w:type="dxa"/>
            <w:tcBorders>
              <w:top w:val="nil"/>
              <w:left w:val="nil"/>
              <w:bottom w:val="single" w:sz="4" w:space="0" w:color="auto"/>
              <w:right w:val="single" w:sz="4" w:space="0" w:color="auto"/>
            </w:tcBorders>
            <w:shd w:val="clear" w:color="000000" w:fill="FFFFFF"/>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sz w:val="24"/>
              </w:rPr>
              <w:t>1</w:t>
            </w:r>
          </w:p>
        </w:tc>
        <w:tc>
          <w:tcPr>
            <w:tcW w:w="1267" w:type="dxa"/>
            <w:tcBorders>
              <w:top w:val="nil"/>
              <w:left w:val="nil"/>
              <w:bottom w:val="single" w:sz="4" w:space="0" w:color="auto"/>
              <w:right w:val="single" w:sz="4" w:space="0" w:color="auto"/>
            </w:tcBorders>
            <w:shd w:val="clear" w:color="000000" w:fill="FFFFFF"/>
            <w:vAlign w:val="center"/>
          </w:tcPr>
          <w:p w:rsidR="00F07138" w:rsidRPr="005E1BEF" w:rsidRDefault="00F07138" w:rsidP="00113097">
            <w:pPr>
              <w:spacing w:line="360" w:lineRule="auto"/>
              <w:jc w:val="center"/>
              <w:rPr>
                <w:rFonts w:ascii="仿宋" w:eastAsia="仿宋" w:hAnsi="仿宋"/>
                <w:sz w:val="24"/>
              </w:rPr>
            </w:pPr>
            <w:r>
              <w:rPr>
                <w:rFonts w:ascii="仿宋" w:eastAsia="仿宋" w:hAnsi="仿宋" w:hint="eastAsia"/>
                <w:sz w:val="24"/>
              </w:rPr>
              <w:t>否</w:t>
            </w:r>
          </w:p>
        </w:tc>
      </w:tr>
      <w:tr w:rsidR="00F07138" w:rsidRPr="005E1BEF" w:rsidTr="00113097">
        <w:trPr>
          <w:trHeight w:val="1843"/>
        </w:trPr>
        <w:tc>
          <w:tcPr>
            <w:tcW w:w="826" w:type="dxa"/>
            <w:tcBorders>
              <w:top w:val="nil"/>
              <w:left w:val="single" w:sz="4" w:space="0" w:color="auto"/>
              <w:bottom w:val="single" w:sz="4" w:space="0" w:color="auto"/>
              <w:right w:val="single" w:sz="4" w:space="0" w:color="auto"/>
            </w:tcBorders>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sz w:val="24"/>
              </w:rPr>
              <w:lastRenderedPageBreak/>
              <w:t>4</w:t>
            </w:r>
          </w:p>
        </w:tc>
        <w:tc>
          <w:tcPr>
            <w:tcW w:w="809" w:type="dxa"/>
            <w:tcBorders>
              <w:top w:val="nil"/>
              <w:left w:val="single" w:sz="4" w:space="0" w:color="auto"/>
              <w:bottom w:val="single" w:sz="4" w:space="0" w:color="auto"/>
              <w:right w:val="single" w:sz="4" w:space="0" w:color="auto"/>
            </w:tcBorders>
            <w:vAlign w:val="center"/>
          </w:tcPr>
          <w:p w:rsidR="00F07138" w:rsidRPr="005E1BEF" w:rsidRDefault="00F07138" w:rsidP="00113097">
            <w:pPr>
              <w:spacing w:line="360" w:lineRule="auto"/>
              <w:jc w:val="center"/>
              <w:rPr>
                <w:rFonts w:ascii="仿宋" w:eastAsia="仿宋" w:hAnsi="仿宋"/>
                <w:sz w:val="24"/>
              </w:rPr>
            </w:pPr>
            <w:r>
              <w:rPr>
                <w:rFonts w:ascii="仿宋" w:eastAsia="仿宋" w:hAnsi="仿宋" w:hint="eastAsia"/>
                <w:sz w:val="24"/>
              </w:rPr>
              <w:t>市级</w:t>
            </w:r>
            <w:r w:rsidRPr="005E1BEF">
              <w:rPr>
                <w:rFonts w:ascii="仿宋" w:eastAsia="仿宋" w:hAnsi="仿宋" w:hint="eastAsia"/>
                <w:sz w:val="24"/>
              </w:rPr>
              <w:t>核心交换机</w:t>
            </w:r>
          </w:p>
        </w:tc>
        <w:tc>
          <w:tcPr>
            <w:tcW w:w="4500" w:type="dxa"/>
            <w:tcBorders>
              <w:top w:val="nil"/>
              <w:left w:val="single" w:sz="4" w:space="0" w:color="auto"/>
              <w:bottom w:val="single" w:sz="4" w:space="0" w:color="auto"/>
              <w:right w:val="single" w:sz="4" w:space="0" w:color="auto"/>
            </w:tcBorders>
            <w:shd w:val="clear" w:color="000000" w:fill="FFFFFF"/>
            <w:vAlign w:val="center"/>
          </w:tcPr>
          <w:p w:rsidR="00F07138" w:rsidRPr="005E1BEF" w:rsidRDefault="00F07138" w:rsidP="00113097">
            <w:pPr>
              <w:spacing w:line="360" w:lineRule="auto"/>
              <w:jc w:val="left"/>
              <w:rPr>
                <w:rFonts w:ascii="仿宋" w:eastAsia="仿宋" w:hAnsi="仿宋"/>
                <w:sz w:val="24"/>
              </w:rPr>
            </w:pPr>
            <w:r w:rsidRPr="005E1BEF">
              <w:rPr>
                <w:rFonts w:ascii="仿宋" w:eastAsia="仿宋" w:hAnsi="仿宋"/>
                <w:sz w:val="24"/>
              </w:rPr>
              <w:t>1</w:t>
            </w:r>
            <w:r w:rsidRPr="005E1BEF">
              <w:rPr>
                <w:rFonts w:ascii="仿宋" w:eastAsia="仿宋" w:hAnsi="仿宋" w:hint="eastAsia"/>
                <w:sz w:val="24"/>
              </w:rPr>
              <w:t>、系统架构：主控、交换硬件分离架构，交换网板槽位数量</w:t>
            </w:r>
            <w:r w:rsidRPr="005E1BEF">
              <w:rPr>
                <w:rFonts w:ascii="仿宋" w:eastAsia="仿宋" w:hAnsi="仿宋"/>
                <w:sz w:val="24"/>
              </w:rPr>
              <w:t>(</w:t>
            </w:r>
            <w:r w:rsidRPr="005E1BEF">
              <w:rPr>
                <w:rFonts w:ascii="仿宋" w:eastAsia="仿宋" w:hAnsi="仿宋" w:hint="eastAsia"/>
                <w:sz w:val="24"/>
              </w:rPr>
              <w:t>独立槽位，不占用业务槽位）≥</w:t>
            </w:r>
            <w:r w:rsidRPr="005E1BEF">
              <w:rPr>
                <w:rFonts w:ascii="仿宋" w:eastAsia="仿宋" w:hAnsi="仿宋"/>
                <w:sz w:val="24"/>
              </w:rPr>
              <w:t>2</w:t>
            </w:r>
            <w:r w:rsidRPr="005E1BEF">
              <w:rPr>
                <w:rFonts w:ascii="仿宋" w:eastAsia="仿宋" w:hAnsi="仿宋" w:hint="eastAsia"/>
                <w:sz w:val="24"/>
              </w:rPr>
              <w:t>个</w:t>
            </w:r>
            <w:r w:rsidRPr="005E1BEF">
              <w:rPr>
                <w:rFonts w:ascii="仿宋" w:eastAsia="仿宋" w:hAnsi="仿宋"/>
                <w:sz w:val="24"/>
              </w:rPr>
              <w:t>,</w:t>
            </w:r>
            <w:r w:rsidRPr="005E1BEF">
              <w:rPr>
                <w:rFonts w:ascii="仿宋" w:eastAsia="仿宋" w:hAnsi="仿宋" w:hint="eastAsia"/>
                <w:sz w:val="24"/>
              </w:rPr>
              <w:t>管理引擎</w:t>
            </w:r>
            <w:r w:rsidRPr="005E1BEF">
              <w:rPr>
                <w:rFonts w:ascii="仿宋" w:eastAsia="仿宋" w:hAnsi="仿宋"/>
                <w:sz w:val="24"/>
              </w:rPr>
              <w:t>1+1</w:t>
            </w:r>
            <w:r w:rsidRPr="005E1BEF">
              <w:rPr>
                <w:rFonts w:ascii="仿宋" w:eastAsia="仿宋" w:hAnsi="仿宋" w:hint="eastAsia"/>
                <w:sz w:val="24"/>
              </w:rPr>
              <w:t>冗余；支持电源冗余，电源槽位数≥</w:t>
            </w:r>
            <w:r w:rsidRPr="005E1BEF">
              <w:rPr>
                <w:rFonts w:ascii="仿宋" w:eastAsia="仿宋" w:hAnsi="仿宋"/>
                <w:sz w:val="24"/>
              </w:rPr>
              <w:t>4</w:t>
            </w:r>
            <w:r w:rsidRPr="005E1BEF">
              <w:rPr>
                <w:rFonts w:ascii="仿宋" w:eastAsia="仿宋" w:hAnsi="仿宋" w:hint="eastAsia"/>
                <w:sz w:val="24"/>
              </w:rPr>
              <w:t>；业务槽位≥</w:t>
            </w:r>
            <w:r w:rsidRPr="005E1BEF">
              <w:rPr>
                <w:rFonts w:ascii="仿宋" w:eastAsia="仿宋" w:hAnsi="仿宋"/>
                <w:sz w:val="24"/>
              </w:rPr>
              <w:t>4</w:t>
            </w:r>
            <w:r w:rsidRPr="005E1BEF">
              <w:rPr>
                <w:rFonts w:ascii="仿宋" w:eastAsia="仿宋" w:hAnsi="仿宋" w:hint="eastAsia"/>
                <w:sz w:val="24"/>
              </w:rPr>
              <w:t>个。</w:t>
            </w:r>
            <w:r w:rsidRPr="005E1BEF">
              <w:rPr>
                <w:rFonts w:ascii="仿宋" w:eastAsia="仿宋" w:hAnsi="仿宋"/>
                <w:sz w:val="24"/>
              </w:rPr>
              <w:br/>
              <w:t>2</w:t>
            </w:r>
            <w:r w:rsidRPr="005E1BEF">
              <w:rPr>
                <w:rFonts w:ascii="仿宋" w:eastAsia="仿宋" w:hAnsi="仿宋" w:hint="eastAsia"/>
                <w:sz w:val="24"/>
              </w:rPr>
              <w:t>、性能要求：交换容量≥</w:t>
            </w:r>
            <w:r w:rsidRPr="005E1BEF">
              <w:rPr>
                <w:rFonts w:ascii="仿宋" w:eastAsia="仿宋" w:hAnsi="仿宋"/>
                <w:sz w:val="24"/>
              </w:rPr>
              <w:t>30Tbps</w:t>
            </w:r>
            <w:r w:rsidRPr="005E1BEF">
              <w:rPr>
                <w:rFonts w:ascii="仿宋" w:eastAsia="仿宋" w:hAnsi="仿宋" w:hint="eastAsia"/>
                <w:sz w:val="24"/>
              </w:rPr>
              <w:t>，包转发率≥</w:t>
            </w:r>
            <w:r w:rsidRPr="005E1BEF">
              <w:rPr>
                <w:rFonts w:ascii="仿宋" w:eastAsia="仿宋" w:hAnsi="仿宋"/>
                <w:sz w:val="24"/>
              </w:rPr>
              <w:t>5600Mpps</w:t>
            </w:r>
            <w:r w:rsidRPr="005E1BEF">
              <w:rPr>
                <w:rFonts w:ascii="仿宋" w:eastAsia="仿宋" w:hAnsi="仿宋"/>
                <w:sz w:val="24"/>
              </w:rPr>
              <w:br/>
              <w:t>3</w:t>
            </w:r>
            <w:r w:rsidRPr="005E1BEF">
              <w:rPr>
                <w:rFonts w:ascii="仿宋" w:eastAsia="仿宋" w:hAnsi="仿宋" w:hint="eastAsia"/>
                <w:sz w:val="24"/>
              </w:rPr>
              <w:t>、配置要求：单台配置</w:t>
            </w:r>
            <w:r w:rsidRPr="005E1BEF">
              <w:rPr>
                <w:rFonts w:ascii="仿宋" w:eastAsia="仿宋" w:hAnsi="仿宋"/>
                <w:sz w:val="24"/>
              </w:rPr>
              <w:t>2</w:t>
            </w:r>
            <w:r w:rsidRPr="005E1BEF">
              <w:rPr>
                <w:rFonts w:ascii="仿宋" w:eastAsia="仿宋" w:hAnsi="仿宋" w:hint="eastAsia"/>
                <w:sz w:val="24"/>
              </w:rPr>
              <w:t>个主控模块，交换矩阵模块满配、一张</w:t>
            </w:r>
            <w:r w:rsidRPr="005E1BEF">
              <w:rPr>
                <w:rFonts w:ascii="仿宋" w:eastAsia="仿宋" w:hAnsi="仿宋"/>
                <w:sz w:val="24"/>
              </w:rPr>
              <w:t>24</w:t>
            </w:r>
            <w:r w:rsidRPr="005E1BEF">
              <w:rPr>
                <w:rFonts w:ascii="仿宋" w:eastAsia="仿宋" w:hAnsi="仿宋" w:hint="eastAsia"/>
                <w:sz w:val="24"/>
              </w:rPr>
              <w:t>端口千兆光接口＋</w:t>
            </w:r>
            <w:r w:rsidRPr="005E1BEF">
              <w:rPr>
                <w:rFonts w:ascii="仿宋" w:eastAsia="仿宋" w:hAnsi="仿宋"/>
                <w:sz w:val="24"/>
              </w:rPr>
              <w:t>24</w:t>
            </w:r>
            <w:r w:rsidRPr="005E1BEF">
              <w:rPr>
                <w:rFonts w:ascii="仿宋" w:eastAsia="仿宋" w:hAnsi="仿宋" w:hint="eastAsia"/>
                <w:sz w:val="24"/>
              </w:rPr>
              <w:t>端口千兆电接口卡。单台配置</w:t>
            </w:r>
            <w:r w:rsidRPr="005E1BEF">
              <w:rPr>
                <w:rFonts w:ascii="仿宋" w:eastAsia="仿宋" w:hAnsi="仿宋"/>
                <w:sz w:val="24"/>
              </w:rPr>
              <w:t>24</w:t>
            </w:r>
            <w:r w:rsidRPr="005E1BEF">
              <w:rPr>
                <w:rFonts w:ascii="仿宋" w:eastAsia="仿宋" w:hAnsi="仿宋" w:hint="eastAsia"/>
                <w:sz w:val="24"/>
              </w:rPr>
              <w:t>个千兆单模</w:t>
            </w:r>
            <w:r w:rsidRPr="005E1BEF">
              <w:rPr>
                <w:rFonts w:ascii="仿宋" w:eastAsia="仿宋" w:hAnsi="仿宋"/>
                <w:sz w:val="24"/>
              </w:rPr>
              <w:t>SFP</w:t>
            </w:r>
            <w:r w:rsidRPr="005E1BEF">
              <w:rPr>
                <w:rFonts w:ascii="仿宋" w:eastAsia="仿宋" w:hAnsi="仿宋" w:hint="eastAsia"/>
                <w:sz w:val="24"/>
              </w:rPr>
              <w:t>光模块</w:t>
            </w:r>
            <w:r w:rsidRPr="005E1BEF">
              <w:rPr>
                <w:rFonts w:ascii="仿宋" w:eastAsia="仿宋" w:hAnsi="仿宋"/>
                <w:sz w:val="24"/>
              </w:rPr>
              <w:t>,</w:t>
            </w:r>
            <w:r w:rsidRPr="005E1BEF">
              <w:rPr>
                <w:rFonts w:ascii="仿宋" w:eastAsia="仿宋" w:hAnsi="仿宋" w:hint="eastAsia"/>
                <w:sz w:val="24"/>
              </w:rPr>
              <w:t>冗余电源。</w:t>
            </w:r>
            <w:r w:rsidRPr="005E1BEF">
              <w:rPr>
                <w:rFonts w:ascii="仿宋" w:eastAsia="仿宋" w:hAnsi="仿宋"/>
                <w:sz w:val="24"/>
              </w:rPr>
              <w:br/>
              <w:t>4</w:t>
            </w:r>
            <w:r w:rsidRPr="005E1BEF">
              <w:rPr>
                <w:rFonts w:ascii="仿宋" w:eastAsia="仿宋" w:hAnsi="仿宋" w:hint="eastAsia"/>
                <w:sz w:val="24"/>
              </w:rPr>
              <w:t>、绿色环保，单电源功率≤</w:t>
            </w:r>
            <w:r w:rsidRPr="005E1BEF">
              <w:rPr>
                <w:rFonts w:ascii="仿宋" w:eastAsia="仿宋" w:hAnsi="仿宋"/>
                <w:sz w:val="24"/>
              </w:rPr>
              <w:t>1000W</w:t>
            </w:r>
            <w:r w:rsidRPr="005E1BEF">
              <w:rPr>
                <w:rFonts w:ascii="仿宋" w:eastAsia="仿宋" w:hAnsi="仿宋"/>
                <w:sz w:val="24"/>
              </w:rPr>
              <w:br/>
              <w:t>5</w:t>
            </w:r>
            <w:r w:rsidRPr="005E1BEF">
              <w:rPr>
                <w:rFonts w:ascii="仿宋" w:eastAsia="仿宋" w:hAnsi="仿宋" w:hint="eastAsia"/>
                <w:sz w:val="24"/>
              </w:rPr>
              <w:t>、二层功能：支持</w:t>
            </w:r>
            <w:r w:rsidRPr="005E1BEF">
              <w:rPr>
                <w:rFonts w:ascii="仿宋" w:eastAsia="仿宋" w:hAnsi="仿宋"/>
                <w:sz w:val="24"/>
              </w:rPr>
              <w:t>4K</w:t>
            </w:r>
            <w:r w:rsidRPr="005E1BEF">
              <w:rPr>
                <w:rFonts w:ascii="仿宋" w:eastAsia="仿宋" w:hAnsi="仿宋" w:hint="eastAsia"/>
                <w:sz w:val="24"/>
              </w:rPr>
              <w:t>个</w:t>
            </w:r>
            <w:r w:rsidRPr="005E1BEF">
              <w:rPr>
                <w:rFonts w:ascii="仿宋" w:eastAsia="仿宋" w:hAnsi="仿宋"/>
                <w:sz w:val="24"/>
              </w:rPr>
              <w:t>802.1Q VLAN</w:t>
            </w:r>
            <w:r w:rsidRPr="005E1BEF">
              <w:rPr>
                <w:rFonts w:ascii="仿宋" w:eastAsia="仿宋" w:hAnsi="仿宋" w:hint="eastAsia"/>
                <w:sz w:val="24"/>
              </w:rPr>
              <w:t>，</w:t>
            </w:r>
            <w:r w:rsidRPr="005E1BEF">
              <w:rPr>
                <w:rFonts w:ascii="仿宋" w:eastAsia="仿宋" w:hAnsi="仿宋"/>
                <w:sz w:val="24"/>
              </w:rPr>
              <w:t>Super vlan</w:t>
            </w:r>
            <w:r w:rsidRPr="005E1BEF">
              <w:rPr>
                <w:rFonts w:ascii="仿宋" w:eastAsia="仿宋" w:hAnsi="仿宋" w:hint="eastAsia"/>
                <w:sz w:val="24"/>
              </w:rPr>
              <w:t>，支持基于端口、</w:t>
            </w:r>
            <w:r w:rsidRPr="005E1BEF">
              <w:rPr>
                <w:rFonts w:ascii="仿宋" w:eastAsia="仿宋" w:hAnsi="仿宋"/>
                <w:sz w:val="24"/>
              </w:rPr>
              <w:t>MAC</w:t>
            </w:r>
            <w:r w:rsidRPr="005E1BEF">
              <w:rPr>
                <w:rFonts w:ascii="仿宋" w:eastAsia="仿宋" w:hAnsi="仿宋" w:hint="eastAsia"/>
                <w:sz w:val="24"/>
              </w:rPr>
              <w:t>、</w:t>
            </w:r>
            <w:r w:rsidRPr="005E1BEF">
              <w:rPr>
                <w:rFonts w:ascii="仿宋" w:eastAsia="仿宋" w:hAnsi="仿宋"/>
                <w:sz w:val="24"/>
              </w:rPr>
              <w:t>IP</w:t>
            </w:r>
            <w:r w:rsidRPr="005E1BEF">
              <w:rPr>
                <w:rFonts w:ascii="仿宋" w:eastAsia="仿宋" w:hAnsi="仿宋" w:hint="eastAsia"/>
                <w:sz w:val="24"/>
              </w:rPr>
              <w:t>子网、协议的</w:t>
            </w:r>
            <w:r w:rsidRPr="005E1BEF">
              <w:rPr>
                <w:rFonts w:ascii="仿宋" w:eastAsia="仿宋" w:hAnsi="仿宋"/>
                <w:sz w:val="24"/>
              </w:rPr>
              <w:t>VLAN</w:t>
            </w:r>
            <w:r w:rsidRPr="005E1BEF">
              <w:rPr>
                <w:rFonts w:ascii="仿宋" w:eastAsia="仿宋" w:hAnsi="仿宋" w:hint="eastAsia"/>
                <w:sz w:val="24"/>
              </w:rPr>
              <w:t>；支持端口的负载均衡、支持</w:t>
            </w:r>
            <w:r w:rsidRPr="005E1BEF">
              <w:rPr>
                <w:rFonts w:ascii="仿宋" w:eastAsia="仿宋" w:hAnsi="仿宋"/>
                <w:sz w:val="24"/>
              </w:rPr>
              <w:t>LACP</w:t>
            </w:r>
            <w:r w:rsidRPr="005E1BEF">
              <w:rPr>
                <w:rFonts w:ascii="仿宋" w:eastAsia="仿宋" w:hAnsi="仿宋" w:hint="eastAsia"/>
                <w:sz w:val="24"/>
              </w:rPr>
              <w:t>，每个链路聚合组支持</w:t>
            </w:r>
            <w:r w:rsidRPr="005E1BEF">
              <w:rPr>
                <w:rFonts w:ascii="仿宋" w:eastAsia="仿宋" w:hAnsi="仿宋"/>
                <w:sz w:val="24"/>
              </w:rPr>
              <w:t>8</w:t>
            </w:r>
            <w:r w:rsidRPr="005E1BEF">
              <w:rPr>
                <w:rFonts w:ascii="仿宋" w:eastAsia="仿宋" w:hAnsi="仿宋" w:hint="eastAsia"/>
                <w:sz w:val="24"/>
              </w:rPr>
              <w:t>个端口。</w:t>
            </w:r>
            <w:r w:rsidRPr="005E1BEF">
              <w:rPr>
                <w:rFonts w:ascii="仿宋" w:eastAsia="仿宋" w:hAnsi="仿宋"/>
                <w:sz w:val="24"/>
              </w:rPr>
              <w:br/>
              <w:t>6</w:t>
            </w:r>
            <w:r w:rsidRPr="005E1BEF">
              <w:rPr>
                <w:rFonts w:ascii="仿宋" w:eastAsia="仿宋" w:hAnsi="仿宋" w:hint="eastAsia"/>
                <w:sz w:val="24"/>
              </w:rPr>
              <w:t>、三层协议：支持静态路由、</w:t>
            </w:r>
            <w:r w:rsidRPr="005E1BEF">
              <w:rPr>
                <w:rFonts w:ascii="仿宋" w:eastAsia="仿宋" w:hAnsi="仿宋"/>
                <w:sz w:val="24"/>
              </w:rPr>
              <w:t>RIP</w:t>
            </w:r>
            <w:r w:rsidRPr="005E1BEF">
              <w:rPr>
                <w:rFonts w:ascii="仿宋" w:eastAsia="仿宋" w:hAnsi="仿宋" w:hint="eastAsia"/>
                <w:sz w:val="24"/>
              </w:rPr>
              <w:t>、</w:t>
            </w:r>
            <w:r w:rsidRPr="005E1BEF">
              <w:rPr>
                <w:rFonts w:ascii="仿宋" w:eastAsia="仿宋" w:hAnsi="仿宋"/>
                <w:sz w:val="24"/>
              </w:rPr>
              <w:t>OSPF</w:t>
            </w:r>
            <w:r w:rsidRPr="005E1BEF">
              <w:rPr>
                <w:rFonts w:ascii="仿宋" w:eastAsia="仿宋" w:hAnsi="仿宋" w:hint="eastAsia"/>
                <w:sz w:val="24"/>
              </w:rPr>
              <w:t>、</w:t>
            </w:r>
            <w:r w:rsidRPr="005E1BEF">
              <w:rPr>
                <w:rFonts w:ascii="仿宋" w:eastAsia="仿宋" w:hAnsi="仿宋"/>
                <w:sz w:val="24"/>
              </w:rPr>
              <w:t>ISIS</w:t>
            </w:r>
            <w:r w:rsidRPr="005E1BEF">
              <w:rPr>
                <w:rFonts w:ascii="仿宋" w:eastAsia="仿宋" w:hAnsi="仿宋" w:hint="eastAsia"/>
                <w:sz w:val="24"/>
              </w:rPr>
              <w:t>、</w:t>
            </w:r>
            <w:r w:rsidRPr="005E1BEF">
              <w:rPr>
                <w:rFonts w:ascii="仿宋" w:eastAsia="仿宋" w:hAnsi="仿宋"/>
                <w:sz w:val="24"/>
              </w:rPr>
              <w:t>BGP</w:t>
            </w:r>
            <w:r w:rsidRPr="005E1BEF">
              <w:rPr>
                <w:rFonts w:ascii="仿宋" w:eastAsia="仿宋" w:hAnsi="仿宋" w:hint="eastAsia"/>
                <w:sz w:val="24"/>
              </w:rPr>
              <w:t>和</w:t>
            </w:r>
            <w:r w:rsidRPr="005E1BEF">
              <w:rPr>
                <w:rFonts w:ascii="仿宋" w:eastAsia="仿宋" w:hAnsi="仿宋"/>
                <w:sz w:val="24"/>
              </w:rPr>
              <w:t>RIPng</w:t>
            </w:r>
            <w:r w:rsidRPr="005E1BEF">
              <w:rPr>
                <w:rFonts w:ascii="仿宋" w:eastAsia="仿宋" w:hAnsi="仿宋" w:hint="eastAsia"/>
                <w:sz w:val="24"/>
              </w:rPr>
              <w:t>、</w:t>
            </w:r>
            <w:r w:rsidRPr="005E1BEF">
              <w:rPr>
                <w:rFonts w:ascii="仿宋" w:eastAsia="仿宋" w:hAnsi="仿宋"/>
                <w:sz w:val="24"/>
              </w:rPr>
              <w:t>OSPFv3</w:t>
            </w:r>
            <w:r w:rsidRPr="005E1BEF">
              <w:rPr>
                <w:rFonts w:ascii="仿宋" w:eastAsia="仿宋" w:hAnsi="仿宋" w:hint="eastAsia"/>
                <w:sz w:val="24"/>
              </w:rPr>
              <w:t>、</w:t>
            </w:r>
            <w:r w:rsidRPr="005E1BEF">
              <w:rPr>
                <w:rFonts w:ascii="仿宋" w:eastAsia="仿宋" w:hAnsi="仿宋"/>
                <w:sz w:val="24"/>
              </w:rPr>
              <w:t>BGP4+</w:t>
            </w:r>
            <w:r w:rsidRPr="005E1BEF">
              <w:rPr>
                <w:rFonts w:ascii="仿宋" w:eastAsia="仿宋" w:hAnsi="仿宋" w:hint="eastAsia"/>
                <w:sz w:val="24"/>
              </w:rPr>
              <w:t>等动</w:t>
            </w:r>
            <w:r w:rsidRPr="005E1BEF">
              <w:rPr>
                <w:rFonts w:ascii="仿宋" w:eastAsia="仿宋" w:hAnsi="仿宋" w:hint="eastAsia"/>
                <w:sz w:val="24"/>
              </w:rPr>
              <w:lastRenderedPageBreak/>
              <w:t>态路由协议；支持</w:t>
            </w:r>
            <w:r w:rsidRPr="005E1BEF">
              <w:rPr>
                <w:rFonts w:ascii="仿宋" w:eastAsia="仿宋" w:hAnsi="仿宋"/>
                <w:sz w:val="24"/>
              </w:rPr>
              <w:t>BFD for VRRP/Static/RIP/OSPF/ISIS</w:t>
            </w:r>
            <w:r w:rsidRPr="005E1BEF">
              <w:rPr>
                <w:rFonts w:ascii="仿宋" w:eastAsia="仿宋" w:hAnsi="仿宋" w:hint="eastAsia"/>
                <w:sz w:val="24"/>
              </w:rPr>
              <w:t>等。支持</w:t>
            </w:r>
            <w:r w:rsidRPr="005E1BEF">
              <w:rPr>
                <w:rFonts w:ascii="仿宋" w:eastAsia="仿宋" w:hAnsi="仿宋"/>
                <w:sz w:val="24"/>
              </w:rPr>
              <w:t>MPLS</w:t>
            </w:r>
            <w:r w:rsidRPr="005E1BEF">
              <w:rPr>
                <w:rFonts w:ascii="仿宋" w:eastAsia="仿宋" w:hAnsi="仿宋" w:hint="eastAsia"/>
                <w:sz w:val="24"/>
              </w:rPr>
              <w:t>基本功能</w:t>
            </w:r>
            <w:r w:rsidRPr="005E1BEF">
              <w:rPr>
                <w:rFonts w:ascii="仿宋" w:eastAsia="仿宋" w:hAnsi="仿宋"/>
                <w:sz w:val="24"/>
              </w:rPr>
              <w:t>MPLS L3 VPN</w:t>
            </w:r>
            <w:r w:rsidRPr="005E1BEF">
              <w:rPr>
                <w:rFonts w:ascii="仿宋" w:eastAsia="仿宋" w:hAnsi="仿宋" w:hint="eastAsia"/>
                <w:sz w:val="24"/>
              </w:rPr>
              <w:t>。支持</w:t>
            </w:r>
            <w:r w:rsidRPr="005E1BEF">
              <w:rPr>
                <w:rFonts w:ascii="仿宋" w:eastAsia="仿宋" w:hAnsi="仿宋"/>
                <w:sz w:val="24"/>
              </w:rPr>
              <w:t>IGMP</w:t>
            </w:r>
            <w:r w:rsidRPr="005E1BEF">
              <w:rPr>
                <w:rFonts w:ascii="仿宋" w:eastAsia="仿宋" w:hAnsi="仿宋" w:hint="eastAsia"/>
                <w:sz w:val="24"/>
              </w:rPr>
              <w:t>、</w:t>
            </w:r>
            <w:r w:rsidRPr="005E1BEF">
              <w:rPr>
                <w:rFonts w:ascii="仿宋" w:eastAsia="仿宋" w:hAnsi="仿宋"/>
                <w:sz w:val="24"/>
              </w:rPr>
              <w:t>IGMP Snooping</w:t>
            </w:r>
            <w:r w:rsidRPr="005E1BEF">
              <w:rPr>
                <w:rFonts w:ascii="仿宋" w:eastAsia="仿宋" w:hAnsi="仿宋" w:hint="eastAsia"/>
                <w:sz w:val="24"/>
              </w:rPr>
              <w:t>；支持</w:t>
            </w:r>
            <w:r w:rsidRPr="005E1BEF">
              <w:rPr>
                <w:rFonts w:ascii="仿宋" w:eastAsia="仿宋" w:hAnsi="仿宋"/>
                <w:sz w:val="24"/>
              </w:rPr>
              <w:t>PIM-S</w:t>
            </w:r>
            <w:r w:rsidRPr="005E1BEF">
              <w:rPr>
                <w:rFonts w:ascii="仿宋" w:eastAsia="仿宋" w:hAnsi="仿宋" w:hint="eastAsia"/>
                <w:sz w:val="24"/>
              </w:rPr>
              <w:t>、</w:t>
            </w:r>
            <w:r w:rsidRPr="005E1BEF">
              <w:rPr>
                <w:rFonts w:ascii="仿宋" w:eastAsia="仿宋" w:hAnsi="仿宋"/>
                <w:sz w:val="24"/>
              </w:rPr>
              <w:t>PIM-DM</w:t>
            </w:r>
            <w:r w:rsidRPr="005E1BEF">
              <w:rPr>
                <w:rFonts w:ascii="仿宋" w:eastAsia="仿宋" w:hAnsi="仿宋" w:hint="eastAsia"/>
                <w:sz w:val="24"/>
              </w:rPr>
              <w:t>等三层组播协议。持手工隧道、支持</w:t>
            </w:r>
            <w:r w:rsidRPr="005E1BEF">
              <w:rPr>
                <w:rFonts w:ascii="仿宋" w:eastAsia="仿宋" w:hAnsi="仿宋"/>
                <w:sz w:val="24"/>
              </w:rPr>
              <w:t>ISATAP</w:t>
            </w:r>
            <w:r w:rsidRPr="005E1BEF">
              <w:rPr>
                <w:rFonts w:ascii="仿宋" w:eastAsia="仿宋" w:hAnsi="仿宋" w:hint="eastAsia"/>
                <w:sz w:val="24"/>
              </w:rPr>
              <w:t>、支持</w:t>
            </w:r>
            <w:r w:rsidRPr="005E1BEF">
              <w:rPr>
                <w:rFonts w:ascii="仿宋" w:eastAsia="仿宋" w:hAnsi="仿宋"/>
                <w:sz w:val="24"/>
              </w:rPr>
              <w:t>6to4</w:t>
            </w:r>
            <w:r w:rsidRPr="005E1BEF">
              <w:rPr>
                <w:rFonts w:ascii="仿宋" w:eastAsia="仿宋" w:hAnsi="仿宋" w:hint="eastAsia"/>
                <w:sz w:val="24"/>
              </w:rPr>
              <w:t>隧道。</w:t>
            </w:r>
            <w:r w:rsidRPr="005E1BEF">
              <w:rPr>
                <w:rFonts w:ascii="仿宋" w:eastAsia="仿宋" w:hAnsi="仿宋"/>
                <w:sz w:val="24"/>
              </w:rPr>
              <w:br/>
            </w:r>
            <w:r>
              <w:rPr>
                <w:rFonts w:ascii="仿宋" w:eastAsia="仿宋" w:hAnsi="仿宋"/>
                <w:sz w:val="24"/>
              </w:rPr>
              <w:t>7</w:t>
            </w:r>
            <w:r w:rsidRPr="005E1BEF">
              <w:rPr>
                <w:rFonts w:ascii="仿宋" w:eastAsia="仿宋" w:hAnsi="仿宋" w:hint="eastAsia"/>
                <w:sz w:val="24"/>
              </w:rPr>
              <w:t>、虚拟化功能</w:t>
            </w:r>
            <w:r w:rsidRPr="005E1BEF">
              <w:rPr>
                <w:rFonts w:ascii="仿宋" w:eastAsia="仿宋" w:hAnsi="仿宋"/>
                <w:sz w:val="24"/>
              </w:rPr>
              <w:t>:</w:t>
            </w:r>
            <w:r w:rsidRPr="005E1BEF">
              <w:rPr>
                <w:rFonts w:ascii="仿宋" w:eastAsia="仿宋" w:hAnsi="仿宋" w:hint="eastAsia"/>
                <w:sz w:val="24"/>
              </w:rPr>
              <w:t>支持≥</w:t>
            </w:r>
            <w:r w:rsidRPr="005E1BEF">
              <w:rPr>
                <w:rFonts w:ascii="仿宋" w:eastAsia="仿宋" w:hAnsi="仿宋"/>
                <w:sz w:val="24"/>
              </w:rPr>
              <w:t>4</w:t>
            </w:r>
            <w:r w:rsidRPr="005E1BEF">
              <w:rPr>
                <w:rFonts w:ascii="仿宋" w:eastAsia="仿宋" w:hAnsi="仿宋" w:hint="eastAsia"/>
                <w:sz w:val="24"/>
              </w:rPr>
              <w:t>台横向虚拟化功能，实现多个物理设备虚拟为一个逻辑设备进行管理的虚拟化功能。</w:t>
            </w:r>
            <w:r w:rsidRPr="005E1BEF">
              <w:rPr>
                <w:rFonts w:ascii="仿宋" w:eastAsia="仿宋" w:hAnsi="仿宋"/>
                <w:sz w:val="24"/>
              </w:rPr>
              <w:br/>
            </w:r>
            <w:r>
              <w:rPr>
                <w:rFonts w:ascii="仿宋" w:eastAsia="仿宋" w:hAnsi="仿宋"/>
                <w:sz w:val="24"/>
              </w:rPr>
              <w:t>8</w:t>
            </w:r>
            <w:r w:rsidRPr="005E1BEF">
              <w:rPr>
                <w:rFonts w:ascii="仿宋" w:eastAsia="仿宋" w:hAnsi="仿宋" w:hint="eastAsia"/>
                <w:sz w:val="24"/>
              </w:rPr>
              <w:t>、支持纵向虚拟化功能，接入交换机作为核心交换机的端口扩展板卡进行配置统一管理</w:t>
            </w:r>
            <w:r w:rsidRPr="005E1BEF">
              <w:rPr>
                <w:rFonts w:ascii="仿宋" w:eastAsia="仿宋" w:hAnsi="仿宋"/>
                <w:sz w:val="24"/>
              </w:rPr>
              <w:t>,</w:t>
            </w:r>
            <w:r w:rsidRPr="005E1BEF">
              <w:rPr>
                <w:rFonts w:ascii="仿宋" w:eastAsia="仿宋" w:hAnsi="仿宋" w:hint="eastAsia"/>
                <w:sz w:val="24"/>
              </w:rPr>
              <w:t>最大支持≥</w:t>
            </w:r>
            <w:r w:rsidRPr="005E1BEF">
              <w:rPr>
                <w:rFonts w:ascii="仿宋" w:eastAsia="仿宋" w:hAnsi="仿宋"/>
                <w:sz w:val="24"/>
              </w:rPr>
              <w:t>100</w:t>
            </w:r>
            <w:r>
              <w:rPr>
                <w:rFonts w:ascii="仿宋" w:eastAsia="仿宋" w:hAnsi="仿宋" w:hint="eastAsia"/>
                <w:sz w:val="24"/>
              </w:rPr>
              <w:t>台设备虚拟成一台设备</w:t>
            </w:r>
            <w:r w:rsidRPr="005E1BEF">
              <w:rPr>
                <w:rFonts w:ascii="仿宋" w:eastAsia="仿宋" w:hAnsi="仿宋" w:hint="eastAsia"/>
                <w:sz w:val="24"/>
              </w:rPr>
              <w:t>。</w:t>
            </w:r>
          </w:p>
        </w:tc>
        <w:tc>
          <w:tcPr>
            <w:tcW w:w="540" w:type="dxa"/>
            <w:tcBorders>
              <w:top w:val="nil"/>
              <w:left w:val="nil"/>
              <w:bottom w:val="single" w:sz="4" w:space="0" w:color="auto"/>
              <w:right w:val="single" w:sz="4" w:space="0" w:color="auto"/>
            </w:tcBorders>
            <w:shd w:val="clear" w:color="000000" w:fill="FFFFFF"/>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hint="eastAsia"/>
                <w:sz w:val="24"/>
              </w:rPr>
              <w:lastRenderedPageBreak/>
              <w:t>台</w:t>
            </w:r>
          </w:p>
        </w:tc>
        <w:tc>
          <w:tcPr>
            <w:tcW w:w="720" w:type="dxa"/>
            <w:tcBorders>
              <w:top w:val="nil"/>
              <w:left w:val="nil"/>
              <w:bottom w:val="single" w:sz="4" w:space="0" w:color="auto"/>
              <w:right w:val="single" w:sz="4" w:space="0" w:color="auto"/>
            </w:tcBorders>
            <w:shd w:val="clear" w:color="000000" w:fill="FFFFFF"/>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sz w:val="24"/>
              </w:rPr>
              <w:t>1</w:t>
            </w:r>
          </w:p>
        </w:tc>
        <w:tc>
          <w:tcPr>
            <w:tcW w:w="1267" w:type="dxa"/>
            <w:tcBorders>
              <w:top w:val="nil"/>
              <w:left w:val="nil"/>
              <w:bottom w:val="single" w:sz="4" w:space="0" w:color="auto"/>
              <w:right w:val="single" w:sz="4" w:space="0" w:color="auto"/>
            </w:tcBorders>
            <w:shd w:val="clear" w:color="000000" w:fill="FFFFFF"/>
            <w:vAlign w:val="center"/>
          </w:tcPr>
          <w:p w:rsidR="00F07138" w:rsidRPr="005E1BEF" w:rsidRDefault="00F07138" w:rsidP="00113097">
            <w:pPr>
              <w:spacing w:line="360" w:lineRule="auto"/>
              <w:jc w:val="center"/>
              <w:rPr>
                <w:rFonts w:ascii="仿宋" w:eastAsia="仿宋" w:hAnsi="仿宋"/>
                <w:sz w:val="24"/>
              </w:rPr>
            </w:pPr>
            <w:r>
              <w:rPr>
                <w:rFonts w:ascii="仿宋" w:eastAsia="仿宋" w:hAnsi="仿宋" w:hint="eastAsia"/>
                <w:sz w:val="24"/>
              </w:rPr>
              <w:t>是</w:t>
            </w:r>
          </w:p>
        </w:tc>
      </w:tr>
      <w:tr w:rsidR="00F07138" w:rsidRPr="005E1BEF" w:rsidTr="00113097">
        <w:trPr>
          <w:trHeight w:val="1975"/>
        </w:trPr>
        <w:tc>
          <w:tcPr>
            <w:tcW w:w="826" w:type="dxa"/>
            <w:tcBorders>
              <w:top w:val="nil"/>
              <w:left w:val="single" w:sz="4" w:space="0" w:color="auto"/>
              <w:bottom w:val="single" w:sz="4" w:space="0" w:color="auto"/>
              <w:right w:val="single" w:sz="4" w:space="0" w:color="auto"/>
            </w:tcBorders>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sz w:val="24"/>
              </w:rPr>
              <w:lastRenderedPageBreak/>
              <w:t>5</w:t>
            </w:r>
          </w:p>
        </w:tc>
        <w:tc>
          <w:tcPr>
            <w:tcW w:w="809" w:type="dxa"/>
            <w:tcBorders>
              <w:top w:val="nil"/>
              <w:left w:val="single" w:sz="4" w:space="0" w:color="auto"/>
              <w:bottom w:val="single" w:sz="4" w:space="0" w:color="auto"/>
              <w:right w:val="single" w:sz="4" w:space="0" w:color="auto"/>
            </w:tcBorders>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hint="eastAsia"/>
                <w:sz w:val="24"/>
              </w:rPr>
              <w:t>接入交换机</w:t>
            </w:r>
          </w:p>
        </w:tc>
        <w:tc>
          <w:tcPr>
            <w:tcW w:w="4500" w:type="dxa"/>
            <w:tcBorders>
              <w:top w:val="nil"/>
              <w:left w:val="single" w:sz="4" w:space="0" w:color="auto"/>
              <w:bottom w:val="single" w:sz="4" w:space="0" w:color="auto"/>
              <w:right w:val="single" w:sz="4" w:space="0" w:color="auto"/>
            </w:tcBorders>
            <w:shd w:val="clear" w:color="000000" w:fill="FFFFFF"/>
            <w:vAlign w:val="center"/>
          </w:tcPr>
          <w:p w:rsidR="00F07138" w:rsidRPr="005E1BEF" w:rsidRDefault="00F07138" w:rsidP="00113097">
            <w:pPr>
              <w:spacing w:line="360" w:lineRule="auto"/>
              <w:jc w:val="left"/>
              <w:rPr>
                <w:rFonts w:ascii="仿宋" w:eastAsia="仿宋" w:hAnsi="仿宋"/>
                <w:sz w:val="24"/>
              </w:rPr>
            </w:pPr>
            <w:r w:rsidRPr="005E1BEF">
              <w:rPr>
                <w:rFonts w:ascii="仿宋" w:eastAsia="仿宋" w:hAnsi="仿宋"/>
                <w:sz w:val="24"/>
              </w:rPr>
              <w:t>1</w:t>
            </w:r>
            <w:r w:rsidRPr="005E1BEF">
              <w:rPr>
                <w:rFonts w:ascii="仿宋" w:eastAsia="仿宋" w:hAnsi="仿宋" w:hint="eastAsia"/>
                <w:sz w:val="24"/>
              </w:rPr>
              <w:t>、硬件规格：</w:t>
            </w:r>
            <w:r w:rsidRPr="005E1BEF">
              <w:rPr>
                <w:rFonts w:ascii="仿宋" w:eastAsia="仿宋" w:hAnsi="仿宋"/>
                <w:sz w:val="24"/>
              </w:rPr>
              <w:t xml:space="preserve"> 48</w:t>
            </w:r>
            <w:r w:rsidRPr="005E1BEF">
              <w:rPr>
                <w:rFonts w:ascii="仿宋" w:eastAsia="仿宋" w:hAnsi="仿宋" w:hint="eastAsia"/>
                <w:sz w:val="24"/>
              </w:rPr>
              <w:t>个</w:t>
            </w:r>
            <w:r w:rsidRPr="005E1BEF">
              <w:rPr>
                <w:rFonts w:ascii="仿宋" w:eastAsia="仿宋" w:hAnsi="仿宋"/>
                <w:sz w:val="24"/>
              </w:rPr>
              <w:t>10/100/1000M</w:t>
            </w:r>
            <w:r w:rsidRPr="005E1BEF">
              <w:rPr>
                <w:rFonts w:ascii="仿宋" w:eastAsia="仿宋" w:hAnsi="仿宋" w:hint="eastAsia"/>
                <w:sz w:val="24"/>
              </w:rPr>
              <w:t>电接口，</w:t>
            </w:r>
            <w:r w:rsidRPr="005E1BEF">
              <w:rPr>
                <w:rFonts w:ascii="仿宋" w:eastAsia="仿宋" w:hAnsi="仿宋"/>
                <w:sz w:val="24"/>
              </w:rPr>
              <w:t>4</w:t>
            </w:r>
            <w:r w:rsidRPr="005E1BEF">
              <w:rPr>
                <w:rFonts w:ascii="仿宋" w:eastAsia="仿宋" w:hAnsi="仿宋" w:hint="eastAsia"/>
                <w:sz w:val="24"/>
              </w:rPr>
              <w:t>个千兆</w:t>
            </w:r>
            <w:r w:rsidRPr="005E1BEF">
              <w:rPr>
                <w:rFonts w:ascii="仿宋" w:eastAsia="仿宋" w:hAnsi="仿宋"/>
                <w:sz w:val="24"/>
              </w:rPr>
              <w:t>SFP</w:t>
            </w:r>
            <w:r w:rsidRPr="005E1BEF">
              <w:rPr>
                <w:rFonts w:ascii="仿宋" w:eastAsia="仿宋" w:hAnsi="仿宋" w:hint="eastAsia"/>
                <w:sz w:val="24"/>
              </w:rPr>
              <w:t>光口（</w:t>
            </w:r>
            <w:r w:rsidRPr="005E1BEF">
              <w:rPr>
                <w:rFonts w:ascii="仿宋" w:eastAsia="仿宋" w:hAnsi="仿宋"/>
                <w:sz w:val="24"/>
              </w:rPr>
              <w:t>Combo</w:t>
            </w:r>
            <w:r w:rsidRPr="005E1BEF">
              <w:rPr>
                <w:rFonts w:ascii="仿宋" w:eastAsia="仿宋" w:hAnsi="仿宋" w:hint="eastAsia"/>
                <w:sz w:val="24"/>
              </w:rPr>
              <w:t>），模块化双交流电源。</w:t>
            </w:r>
            <w:r w:rsidRPr="005E1BEF">
              <w:rPr>
                <w:rFonts w:ascii="仿宋" w:eastAsia="仿宋" w:hAnsi="仿宋"/>
                <w:sz w:val="24"/>
              </w:rPr>
              <w:br/>
              <w:t>2</w:t>
            </w:r>
            <w:r w:rsidRPr="005E1BEF">
              <w:rPr>
                <w:rFonts w:ascii="仿宋" w:eastAsia="仿宋" w:hAnsi="仿宋" w:hint="eastAsia"/>
                <w:sz w:val="24"/>
              </w:rPr>
              <w:t>、扩展性：扩展插槽≥</w:t>
            </w:r>
            <w:r w:rsidRPr="005E1BEF">
              <w:rPr>
                <w:rFonts w:ascii="仿宋" w:eastAsia="仿宋" w:hAnsi="仿宋"/>
                <w:sz w:val="24"/>
              </w:rPr>
              <w:t>2</w:t>
            </w:r>
            <w:r w:rsidRPr="005E1BEF">
              <w:rPr>
                <w:rFonts w:ascii="仿宋" w:eastAsia="仿宋" w:hAnsi="仿宋" w:hint="eastAsia"/>
                <w:sz w:val="24"/>
              </w:rPr>
              <w:t>个，可扩展万兆端口≥</w:t>
            </w:r>
            <w:r w:rsidRPr="005E1BEF">
              <w:rPr>
                <w:rFonts w:ascii="仿宋" w:eastAsia="仿宋" w:hAnsi="仿宋"/>
                <w:sz w:val="24"/>
              </w:rPr>
              <w:t>4</w:t>
            </w:r>
            <w:r w:rsidRPr="005E1BEF">
              <w:rPr>
                <w:rFonts w:ascii="仿宋" w:eastAsia="仿宋" w:hAnsi="仿宋" w:hint="eastAsia"/>
                <w:sz w:val="24"/>
              </w:rPr>
              <w:t>个</w:t>
            </w:r>
            <w:r w:rsidRPr="005E1BEF">
              <w:rPr>
                <w:rFonts w:ascii="仿宋" w:eastAsia="仿宋" w:hAnsi="仿宋"/>
                <w:sz w:val="24"/>
              </w:rPr>
              <w:br/>
              <w:t>3</w:t>
            </w:r>
            <w:r w:rsidRPr="005E1BEF">
              <w:rPr>
                <w:rFonts w:ascii="仿宋" w:eastAsia="仿宋" w:hAnsi="仿宋" w:hint="eastAsia"/>
                <w:sz w:val="24"/>
              </w:rPr>
              <w:t>、交换容量≥</w:t>
            </w:r>
            <w:r w:rsidRPr="005E1BEF">
              <w:rPr>
                <w:rFonts w:ascii="仿宋" w:eastAsia="仿宋" w:hAnsi="仿宋"/>
                <w:sz w:val="24"/>
              </w:rPr>
              <w:t>350Gbps</w:t>
            </w:r>
            <w:r w:rsidRPr="005E1BEF">
              <w:rPr>
                <w:rFonts w:ascii="仿宋" w:eastAsia="仿宋" w:hAnsi="仿宋" w:hint="eastAsia"/>
                <w:sz w:val="24"/>
              </w:rPr>
              <w:t>，包转发率≥</w:t>
            </w:r>
            <w:r w:rsidRPr="005E1BEF">
              <w:rPr>
                <w:rFonts w:ascii="仿宋" w:eastAsia="仿宋" w:hAnsi="仿宋"/>
                <w:sz w:val="24"/>
              </w:rPr>
              <w:t>190Mpps</w:t>
            </w:r>
            <w:r w:rsidRPr="005E1BEF">
              <w:rPr>
                <w:rFonts w:ascii="仿宋" w:eastAsia="仿宋" w:hAnsi="仿宋"/>
                <w:sz w:val="24"/>
              </w:rPr>
              <w:br/>
            </w:r>
            <w:r>
              <w:rPr>
                <w:rFonts w:ascii="仿宋" w:eastAsia="仿宋" w:hAnsi="仿宋"/>
                <w:sz w:val="24"/>
              </w:rPr>
              <w:t>4</w:t>
            </w:r>
            <w:r w:rsidRPr="005E1BEF">
              <w:rPr>
                <w:rFonts w:ascii="仿宋" w:eastAsia="仿宋" w:hAnsi="仿宋" w:hint="eastAsia"/>
                <w:sz w:val="24"/>
              </w:rPr>
              <w:t>、二层功能：支持</w:t>
            </w:r>
            <w:r w:rsidRPr="005E1BEF">
              <w:rPr>
                <w:rFonts w:ascii="仿宋" w:eastAsia="仿宋" w:hAnsi="仿宋"/>
                <w:sz w:val="24"/>
              </w:rPr>
              <w:t>4K</w:t>
            </w:r>
            <w:r w:rsidRPr="005E1BEF">
              <w:rPr>
                <w:rFonts w:ascii="仿宋" w:eastAsia="仿宋" w:hAnsi="仿宋" w:hint="eastAsia"/>
                <w:sz w:val="24"/>
              </w:rPr>
              <w:t>个</w:t>
            </w:r>
            <w:r w:rsidRPr="005E1BEF">
              <w:rPr>
                <w:rFonts w:ascii="仿宋" w:eastAsia="仿宋" w:hAnsi="仿宋"/>
                <w:sz w:val="24"/>
              </w:rPr>
              <w:t>VLAN</w:t>
            </w:r>
            <w:r w:rsidRPr="005E1BEF">
              <w:rPr>
                <w:rFonts w:ascii="仿宋" w:eastAsia="仿宋" w:hAnsi="仿宋" w:hint="eastAsia"/>
                <w:sz w:val="24"/>
              </w:rPr>
              <w:t>，支持基于</w:t>
            </w:r>
            <w:r w:rsidRPr="005E1BEF">
              <w:rPr>
                <w:rFonts w:ascii="仿宋" w:eastAsia="仿宋" w:hAnsi="仿宋"/>
                <w:sz w:val="24"/>
              </w:rPr>
              <w:t>MAC</w:t>
            </w:r>
            <w:r w:rsidRPr="005E1BEF">
              <w:rPr>
                <w:rFonts w:ascii="仿宋" w:eastAsia="仿宋" w:hAnsi="仿宋" w:hint="eastAsia"/>
                <w:sz w:val="24"/>
              </w:rPr>
              <w:t>、</w:t>
            </w:r>
            <w:r w:rsidRPr="005E1BEF">
              <w:rPr>
                <w:rFonts w:ascii="仿宋" w:eastAsia="仿宋" w:hAnsi="仿宋"/>
                <w:sz w:val="24"/>
              </w:rPr>
              <w:t>IP</w:t>
            </w:r>
            <w:r w:rsidRPr="005E1BEF">
              <w:rPr>
                <w:rFonts w:ascii="仿宋" w:eastAsia="仿宋" w:hAnsi="仿宋" w:hint="eastAsia"/>
                <w:sz w:val="24"/>
              </w:rPr>
              <w:t>子网的</w:t>
            </w:r>
            <w:r w:rsidRPr="005E1BEF">
              <w:rPr>
                <w:rFonts w:ascii="仿宋" w:eastAsia="仿宋" w:hAnsi="仿宋"/>
                <w:sz w:val="24"/>
              </w:rPr>
              <w:t>VLAN</w:t>
            </w:r>
            <w:r w:rsidRPr="005E1BEF">
              <w:rPr>
                <w:rFonts w:ascii="仿宋" w:eastAsia="仿宋" w:hAnsi="仿宋" w:hint="eastAsia"/>
                <w:sz w:val="24"/>
              </w:rPr>
              <w:t>、支持</w:t>
            </w:r>
            <w:r w:rsidRPr="005E1BEF">
              <w:rPr>
                <w:rFonts w:ascii="仿宋" w:eastAsia="仿宋" w:hAnsi="仿宋"/>
                <w:sz w:val="24"/>
              </w:rPr>
              <w:t>protocol vlan</w:t>
            </w:r>
            <w:r w:rsidRPr="005E1BEF">
              <w:rPr>
                <w:rFonts w:ascii="仿宋" w:eastAsia="仿宋" w:hAnsi="仿宋" w:hint="eastAsia"/>
                <w:sz w:val="24"/>
              </w:rPr>
              <w:t>、支持</w:t>
            </w:r>
            <w:r w:rsidRPr="005E1BEF">
              <w:rPr>
                <w:rFonts w:ascii="仿宋" w:eastAsia="仿宋" w:hAnsi="仿宋"/>
                <w:sz w:val="24"/>
              </w:rPr>
              <w:t>private valn</w:t>
            </w:r>
            <w:r w:rsidRPr="005E1BEF">
              <w:rPr>
                <w:rFonts w:ascii="仿宋" w:eastAsia="仿宋" w:hAnsi="仿宋" w:hint="eastAsia"/>
                <w:sz w:val="24"/>
              </w:rPr>
              <w:t>、支持</w:t>
            </w:r>
            <w:r w:rsidRPr="005E1BEF">
              <w:rPr>
                <w:rFonts w:ascii="仿宋" w:eastAsia="仿宋" w:hAnsi="仿宋"/>
                <w:sz w:val="24"/>
              </w:rPr>
              <w:t>voice vlan</w:t>
            </w:r>
            <w:r w:rsidRPr="005E1BEF">
              <w:rPr>
                <w:rFonts w:ascii="仿宋" w:eastAsia="仿宋" w:hAnsi="仿宋" w:hint="eastAsia"/>
                <w:sz w:val="24"/>
              </w:rPr>
              <w:t>、支持支持</w:t>
            </w:r>
            <w:r w:rsidRPr="005E1BEF">
              <w:rPr>
                <w:rFonts w:ascii="仿宋" w:eastAsia="仿宋" w:hAnsi="仿宋"/>
                <w:sz w:val="24"/>
              </w:rPr>
              <w:t>Super vlan</w:t>
            </w:r>
            <w:r w:rsidRPr="005E1BEF">
              <w:rPr>
                <w:rFonts w:ascii="仿宋" w:eastAsia="仿宋" w:hAnsi="仿宋" w:hint="eastAsia"/>
                <w:sz w:val="24"/>
              </w:rPr>
              <w:t>，</w:t>
            </w:r>
            <w:r w:rsidRPr="005E1BEF">
              <w:rPr>
                <w:rFonts w:ascii="仿宋" w:eastAsia="仿宋" w:hAnsi="仿宋"/>
                <w:sz w:val="24"/>
              </w:rPr>
              <w:t>QINQ</w:t>
            </w:r>
            <w:r w:rsidRPr="005E1BEF">
              <w:rPr>
                <w:rFonts w:ascii="仿宋" w:eastAsia="仿宋" w:hAnsi="仿宋" w:hint="eastAsia"/>
                <w:sz w:val="24"/>
              </w:rPr>
              <w:t>等；支持端口的负载均衡、支持</w:t>
            </w:r>
            <w:r w:rsidRPr="005E1BEF">
              <w:rPr>
                <w:rFonts w:ascii="仿宋" w:eastAsia="仿宋" w:hAnsi="仿宋"/>
                <w:sz w:val="24"/>
              </w:rPr>
              <w:t>LACP</w:t>
            </w:r>
            <w:r w:rsidRPr="005E1BEF">
              <w:rPr>
                <w:rFonts w:ascii="仿宋" w:eastAsia="仿宋" w:hAnsi="仿宋" w:hint="eastAsia"/>
                <w:sz w:val="24"/>
              </w:rPr>
              <w:t>，每个链路聚合组支持</w:t>
            </w:r>
            <w:r w:rsidRPr="005E1BEF">
              <w:rPr>
                <w:rFonts w:ascii="仿宋" w:eastAsia="仿宋" w:hAnsi="仿宋"/>
                <w:sz w:val="24"/>
              </w:rPr>
              <w:t>8</w:t>
            </w:r>
            <w:r w:rsidRPr="005E1BEF">
              <w:rPr>
                <w:rFonts w:ascii="仿宋" w:eastAsia="仿宋" w:hAnsi="仿宋" w:hint="eastAsia"/>
                <w:sz w:val="24"/>
              </w:rPr>
              <w:t>个端口。支持</w:t>
            </w:r>
            <w:r w:rsidRPr="005E1BEF">
              <w:rPr>
                <w:rFonts w:ascii="仿宋" w:eastAsia="仿宋" w:hAnsi="仿宋"/>
                <w:sz w:val="24"/>
              </w:rPr>
              <w:t>STP/RSTP/MSTP</w:t>
            </w:r>
            <w:r w:rsidRPr="005E1BEF">
              <w:rPr>
                <w:rFonts w:ascii="仿宋" w:eastAsia="仿宋" w:hAnsi="仿宋" w:hint="eastAsia"/>
                <w:sz w:val="24"/>
              </w:rPr>
              <w:t>。多对一的端口镜像，远程端口镜像</w:t>
            </w:r>
            <w:r w:rsidRPr="005E1BEF">
              <w:rPr>
                <w:rFonts w:ascii="仿宋" w:eastAsia="仿宋" w:hAnsi="仿宋"/>
                <w:sz w:val="24"/>
              </w:rPr>
              <w:t>RSPAN</w:t>
            </w:r>
            <w:r w:rsidRPr="005E1BEF">
              <w:rPr>
                <w:rFonts w:ascii="仿宋" w:eastAsia="仿宋" w:hAnsi="仿宋" w:hint="eastAsia"/>
                <w:sz w:val="24"/>
              </w:rPr>
              <w:t>，</w:t>
            </w:r>
            <w:r w:rsidRPr="005E1BEF">
              <w:rPr>
                <w:rFonts w:ascii="仿宋" w:eastAsia="仿宋" w:hAnsi="仿宋" w:hint="eastAsia"/>
                <w:sz w:val="24"/>
              </w:rPr>
              <w:lastRenderedPageBreak/>
              <w:t>流镜像。</w:t>
            </w:r>
            <w:r>
              <w:rPr>
                <w:rFonts w:ascii="仿宋" w:eastAsia="仿宋" w:hAnsi="仿宋"/>
                <w:sz w:val="24"/>
              </w:rPr>
              <w:br/>
              <w:t>5</w:t>
            </w:r>
            <w:r w:rsidRPr="005E1BEF">
              <w:rPr>
                <w:rFonts w:ascii="仿宋" w:eastAsia="仿宋" w:hAnsi="仿宋" w:hint="eastAsia"/>
                <w:sz w:val="24"/>
              </w:rPr>
              <w:t>、三层协议</w:t>
            </w:r>
            <w:r w:rsidRPr="005E1BEF">
              <w:rPr>
                <w:rFonts w:ascii="仿宋" w:eastAsia="仿宋" w:hAnsi="仿宋"/>
                <w:sz w:val="24"/>
              </w:rPr>
              <w:t xml:space="preserve"> </w:t>
            </w:r>
            <w:r w:rsidRPr="005E1BEF">
              <w:rPr>
                <w:rFonts w:ascii="仿宋" w:eastAsia="仿宋" w:hAnsi="仿宋" w:hint="eastAsia"/>
                <w:sz w:val="24"/>
              </w:rPr>
              <w:t>支持</w:t>
            </w:r>
            <w:r w:rsidRPr="005E1BEF">
              <w:rPr>
                <w:rFonts w:ascii="仿宋" w:eastAsia="仿宋" w:hAnsi="仿宋"/>
                <w:sz w:val="24"/>
              </w:rPr>
              <w:t>DHCP SERVER,</w:t>
            </w:r>
            <w:r w:rsidRPr="005E1BEF">
              <w:rPr>
                <w:rFonts w:ascii="仿宋" w:eastAsia="仿宋" w:hAnsi="仿宋" w:hint="eastAsia"/>
                <w:sz w:val="24"/>
              </w:rPr>
              <w:t>支持静态路由、</w:t>
            </w:r>
            <w:r w:rsidRPr="005E1BEF">
              <w:rPr>
                <w:rFonts w:ascii="仿宋" w:eastAsia="仿宋" w:hAnsi="仿宋"/>
                <w:sz w:val="24"/>
              </w:rPr>
              <w:t>RIPV1/V2</w:t>
            </w:r>
            <w:r w:rsidRPr="005E1BEF">
              <w:rPr>
                <w:rFonts w:ascii="仿宋" w:eastAsia="仿宋" w:hAnsi="仿宋" w:hint="eastAsia"/>
                <w:sz w:val="24"/>
              </w:rPr>
              <w:t>动态路由。</w:t>
            </w:r>
            <w:r>
              <w:rPr>
                <w:rFonts w:ascii="仿宋" w:eastAsia="仿宋" w:hAnsi="仿宋"/>
                <w:sz w:val="24"/>
              </w:rPr>
              <w:br/>
              <w:t>6</w:t>
            </w:r>
            <w:r w:rsidRPr="005E1BEF">
              <w:rPr>
                <w:rFonts w:ascii="仿宋" w:eastAsia="仿宋" w:hAnsi="仿宋" w:hint="eastAsia"/>
                <w:sz w:val="24"/>
              </w:rPr>
              <w:t>、</w:t>
            </w:r>
            <w:r w:rsidRPr="005E1BEF">
              <w:rPr>
                <w:rFonts w:ascii="仿宋" w:eastAsia="仿宋" w:hAnsi="仿宋"/>
                <w:sz w:val="24"/>
              </w:rPr>
              <w:t>ACL&amp;QOS</w:t>
            </w:r>
            <w:r w:rsidRPr="005E1BEF">
              <w:rPr>
                <w:rFonts w:ascii="仿宋" w:eastAsia="仿宋" w:hAnsi="仿宋" w:hint="eastAsia"/>
                <w:sz w:val="24"/>
              </w:rPr>
              <w:t>功能</w:t>
            </w:r>
            <w:r w:rsidRPr="005E1BEF">
              <w:rPr>
                <w:rFonts w:ascii="仿宋" w:eastAsia="仿宋" w:hAnsi="仿宋"/>
                <w:sz w:val="24"/>
              </w:rPr>
              <w:t xml:space="preserve"> </w:t>
            </w:r>
            <w:r w:rsidRPr="005E1BEF">
              <w:rPr>
                <w:rFonts w:ascii="仿宋" w:eastAsia="仿宋" w:hAnsi="仿宋" w:hint="eastAsia"/>
                <w:sz w:val="24"/>
              </w:rPr>
              <w:t>支持标准、扩展</w:t>
            </w:r>
            <w:r w:rsidRPr="005E1BEF">
              <w:rPr>
                <w:rFonts w:ascii="仿宋" w:eastAsia="仿宋" w:hAnsi="仿宋"/>
                <w:sz w:val="24"/>
              </w:rPr>
              <w:t>ACL</w:t>
            </w:r>
            <w:r w:rsidRPr="005E1BEF">
              <w:rPr>
                <w:rFonts w:ascii="仿宋" w:eastAsia="仿宋" w:hAnsi="仿宋" w:hint="eastAsia"/>
                <w:sz w:val="24"/>
              </w:rPr>
              <w:t>，基于</w:t>
            </w:r>
            <w:r w:rsidRPr="005E1BEF">
              <w:rPr>
                <w:rFonts w:ascii="仿宋" w:eastAsia="仿宋" w:hAnsi="仿宋"/>
                <w:sz w:val="24"/>
              </w:rPr>
              <w:t>MAC</w:t>
            </w:r>
            <w:r w:rsidRPr="005E1BEF">
              <w:rPr>
                <w:rFonts w:ascii="仿宋" w:eastAsia="仿宋" w:hAnsi="仿宋" w:hint="eastAsia"/>
                <w:sz w:val="24"/>
              </w:rPr>
              <w:t>的</w:t>
            </w:r>
            <w:r w:rsidRPr="005E1BEF">
              <w:rPr>
                <w:rFonts w:ascii="仿宋" w:eastAsia="仿宋" w:hAnsi="仿宋"/>
                <w:sz w:val="24"/>
              </w:rPr>
              <w:t>ACL</w:t>
            </w:r>
            <w:r w:rsidRPr="005E1BEF">
              <w:rPr>
                <w:rFonts w:ascii="仿宋" w:eastAsia="仿宋" w:hAnsi="仿宋" w:hint="eastAsia"/>
                <w:sz w:val="24"/>
              </w:rPr>
              <w:t>、基于时间的</w:t>
            </w:r>
            <w:r w:rsidRPr="005E1BEF">
              <w:rPr>
                <w:rFonts w:ascii="仿宋" w:eastAsia="仿宋" w:hAnsi="仿宋"/>
                <w:sz w:val="24"/>
              </w:rPr>
              <w:t>ACL</w:t>
            </w:r>
            <w:r w:rsidRPr="005E1BEF">
              <w:rPr>
                <w:rFonts w:ascii="仿宋" w:eastAsia="仿宋" w:hAnsi="仿宋" w:hint="eastAsia"/>
                <w:sz w:val="24"/>
              </w:rPr>
              <w:t>等；支持</w:t>
            </w:r>
            <w:r w:rsidRPr="005E1BEF">
              <w:rPr>
                <w:rFonts w:ascii="仿宋" w:eastAsia="仿宋" w:hAnsi="仿宋"/>
                <w:sz w:val="24"/>
              </w:rPr>
              <w:t>IP+MAC+</w:t>
            </w:r>
            <w:r w:rsidRPr="005E1BEF">
              <w:rPr>
                <w:rFonts w:ascii="仿宋" w:eastAsia="仿宋" w:hAnsi="仿宋" w:hint="eastAsia"/>
                <w:sz w:val="24"/>
              </w:rPr>
              <w:t>端口的绑定，支持</w:t>
            </w:r>
            <w:r w:rsidRPr="005E1BEF">
              <w:rPr>
                <w:rFonts w:ascii="仿宋" w:eastAsia="仿宋" w:hAnsi="仿宋"/>
                <w:sz w:val="24"/>
              </w:rPr>
              <w:t>SP</w:t>
            </w:r>
            <w:r w:rsidRPr="005E1BEF">
              <w:rPr>
                <w:rFonts w:ascii="仿宋" w:eastAsia="仿宋" w:hAnsi="仿宋" w:hint="eastAsia"/>
                <w:sz w:val="24"/>
              </w:rPr>
              <w:t>、</w:t>
            </w:r>
            <w:r w:rsidRPr="005E1BEF">
              <w:rPr>
                <w:rFonts w:ascii="仿宋" w:eastAsia="仿宋" w:hAnsi="仿宋"/>
                <w:sz w:val="24"/>
              </w:rPr>
              <w:t>WRR</w:t>
            </w:r>
            <w:r w:rsidRPr="005E1BEF">
              <w:rPr>
                <w:rFonts w:ascii="仿宋" w:eastAsia="仿宋" w:hAnsi="仿宋" w:hint="eastAsia"/>
                <w:sz w:val="24"/>
              </w:rPr>
              <w:t>、</w:t>
            </w:r>
            <w:r w:rsidRPr="005E1BEF">
              <w:rPr>
                <w:rFonts w:ascii="仿宋" w:eastAsia="仿宋" w:hAnsi="仿宋"/>
                <w:sz w:val="24"/>
              </w:rPr>
              <w:t>SP+WRR</w:t>
            </w:r>
            <w:r w:rsidRPr="005E1BEF">
              <w:rPr>
                <w:rFonts w:ascii="仿宋" w:eastAsia="仿宋" w:hAnsi="仿宋" w:hint="eastAsia"/>
                <w:sz w:val="24"/>
              </w:rPr>
              <w:t>、</w:t>
            </w:r>
            <w:r w:rsidRPr="005E1BEF">
              <w:rPr>
                <w:rFonts w:ascii="仿宋" w:eastAsia="仿宋" w:hAnsi="仿宋"/>
                <w:sz w:val="24"/>
              </w:rPr>
              <w:t>DWRR</w:t>
            </w:r>
            <w:r w:rsidRPr="005E1BEF">
              <w:rPr>
                <w:rFonts w:ascii="仿宋" w:eastAsia="仿宋" w:hAnsi="仿宋" w:hint="eastAsia"/>
                <w:sz w:val="24"/>
              </w:rPr>
              <w:t>、</w:t>
            </w:r>
            <w:r w:rsidRPr="005E1BEF">
              <w:rPr>
                <w:rFonts w:ascii="仿宋" w:eastAsia="仿宋" w:hAnsi="仿宋"/>
                <w:sz w:val="24"/>
              </w:rPr>
              <w:t>SDWRR</w:t>
            </w:r>
            <w:r w:rsidRPr="005E1BEF">
              <w:rPr>
                <w:rFonts w:ascii="仿宋" w:eastAsia="仿宋" w:hAnsi="仿宋" w:hint="eastAsia"/>
                <w:sz w:val="24"/>
              </w:rPr>
              <w:t>等队列技术。</w:t>
            </w:r>
            <w:r w:rsidRPr="005E1BEF">
              <w:rPr>
                <w:rFonts w:ascii="仿宋" w:eastAsia="仿宋" w:hAnsi="仿宋"/>
                <w:sz w:val="24"/>
              </w:rPr>
              <w:br/>
            </w:r>
            <w:r>
              <w:rPr>
                <w:rFonts w:ascii="仿宋" w:eastAsia="仿宋" w:hAnsi="仿宋"/>
                <w:sz w:val="24"/>
              </w:rPr>
              <w:t>7</w:t>
            </w:r>
            <w:r w:rsidRPr="005E1BEF">
              <w:rPr>
                <w:rFonts w:ascii="仿宋" w:eastAsia="仿宋" w:hAnsi="仿宋" w:hint="eastAsia"/>
                <w:sz w:val="24"/>
              </w:rPr>
              <w:t>、支持横向虚拟化，实现多个物理设备虚拟为一个逻辑设备进行管理的虚拟化功能。</w:t>
            </w:r>
            <w:r>
              <w:rPr>
                <w:rFonts w:ascii="仿宋" w:eastAsia="仿宋" w:hAnsi="仿宋"/>
                <w:sz w:val="24"/>
              </w:rPr>
              <w:br/>
              <w:t>8</w:t>
            </w:r>
            <w:r w:rsidRPr="005E1BEF">
              <w:rPr>
                <w:rFonts w:ascii="仿宋" w:eastAsia="仿宋" w:hAnsi="仿宋" w:hint="eastAsia"/>
                <w:sz w:val="24"/>
              </w:rPr>
              <w:t>、支持纵向虚拟化功能，本机可以作为核心交换机的端口扩展板卡进行配置统一管理</w:t>
            </w:r>
            <w:r w:rsidRPr="005E1BEF">
              <w:rPr>
                <w:rFonts w:ascii="仿宋" w:eastAsia="仿宋" w:hAnsi="仿宋"/>
                <w:sz w:val="24"/>
              </w:rPr>
              <w:t>,</w:t>
            </w:r>
            <w:r w:rsidRPr="005E1BEF">
              <w:rPr>
                <w:rFonts w:ascii="仿宋" w:eastAsia="仿宋" w:hAnsi="仿宋" w:hint="eastAsia"/>
                <w:sz w:val="24"/>
              </w:rPr>
              <w:t>与核心设备配合最大支持≥</w:t>
            </w:r>
            <w:r w:rsidRPr="005E1BEF">
              <w:rPr>
                <w:rFonts w:ascii="仿宋" w:eastAsia="仿宋" w:hAnsi="仿宋"/>
                <w:sz w:val="24"/>
              </w:rPr>
              <w:t>100</w:t>
            </w:r>
            <w:r w:rsidRPr="005E1BEF">
              <w:rPr>
                <w:rFonts w:ascii="仿宋" w:eastAsia="仿宋" w:hAnsi="仿宋" w:hint="eastAsia"/>
                <w:sz w:val="24"/>
              </w:rPr>
              <w:t>台设备虚拟成一台设备。</w:t>
            </w:r>
            <w:r w:rsidRPr="005E1BEF">
              <w:rPr>
                <w:rFonts w:ascii="仿宋" w:eastAsia="仿宋" w:hAnsi="仿宋"/>
                <w:sz w:val="24"/>
              </w:rPr>
              <w:br/>
            </w:r>
            <w:r>
              <w:rPr>
                <w:rFonts w:ascii="仿宋" w:eastAsia="仿宋" w:hAnsi="仿宋"/>
                <w:sz w:val="24"/>
              </w:rPr>
              <w:t>9</w:t>
            </w:r>
            <w:r w:rsidRPr="005E1BEF">
              <w:rPr>
                <w:rFonts w:ascii="仿宋" w:eastAsia="仿宋" w:hAnsi="仿宋" w:hint="eastAsia"/>
                <w:sz w:val="24"/>
              </w:rPr>
              <w:t>、</w:t>
            </w:r>
            <w:r w:rsidRPr="005E1BEF">
              <w:rPr>
                <w:rFonts w:ascii="仿宋" w:eastAsia="仿宋" w:hAnsi="仿宋"/>
                <w:sz w:val="24"/>
              </w:rPr>
              <w:t>MAC</w:t>
            </w:r>
            <w:r w:rsidRPr="005E1BEF">
              <w:rPr>
                <w:rFonts w:ascii="仿宋" w:eastAsia="仿宋" w:hAnsi="仿宋" w:hint="eastAsia"/>
                <w:sz w:val="24"/>
              </w:rPr>
              <w:t>地址≥</w:t>
            </w:r>
            <w:r w:rsidRPr="005E1BEF">
              <w:rPr>
                <w:rFonts w:ascii="仿宋" w:eastAsia="仿宋" w:hAnsi="仿宋"/>
                <w:sz w:val="24"/>
              </w:rPr>
              <w:t>32K</w:t>
            </w:r>
          </w:p>
        </w:tc>
        <w:tc>
          <w:tcPr>
            <w:tcW w:w="540" w:type="dxa"/>
            <w:tcBorders>
              <w:top w:val="nil"/>
              <w:left w:val="nil"/>
              <w:bottom w:val="single" w:sz="4" w:space="0" w:color="auto"/>
              <w:right w:val="single" w:sz="4" w:space="0" w:color="auto"/>
            </w:tcBorders>
            <w:shd w:val="clear" w:color="000000" w:fill="FFFFFF"/>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hint="eastAsia"/>
                <w:sz w:val="24"/>
              </w:rPr>
              <w:lastRenderedPageBreak/>
              <w:t>台</w:t>
            </w:r>
          </w:p>
        </w:tc>
        <w:tc>
          <w:tcPr>
            <w:tcW w:w="720" w:type="dxa"/>
            <w:tcBorders>
              <w:top w:val="nil"/>
              <w:left w:val="nil"/>
              <w:bottom w:val="single" w:sz="4" w:space="0" w:color="auto"/>
              <w:right w:val="single" w:sz="4" w:space="0" w:color="auto"/>
            </w:tcBorders>
            <w:shd w:val="clear" w:color="000000" w:fill="FFFFFF"/>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sz w:val="24"/>
              </w:rPr>
              <w:t>5</w:t>
            </w:r>
          </w:p>
        </w:tc>
        <w:tc>
          <w:tcPr>
            <w:tcW w:w="1267" w:type="dxa"/>
            <w:tcBorders>
              <w:top w:val="nil"/>
              <w:left w:val="nil"/>
              <w:bottom w:val="single" w:sz="4" w:space="0" w:color="auto"/>
              <w:right w:val="single" w:sz="4" w:space="0" w:color="auto"/>
            </w:tcBorders>
            <w:shd w:val="clear" w:color="000000" w:fill="FFFFFF"/>
            <w:vAlign w:val="center"/>
          </w:tcPr>
          <w:p w:rsidR="00F07138" w:rsidRPr="005E1BEF" w:rsidRDefault="00F07138" w:rsidP="00113097">
            <w:pPr>
              <w:spacing w:line="360" w:lineRule="auto"/>
              <w:jc w:val="center"/>
              <w:rPr>
                <w:rFonts w:ascii="仿宋" w:eastAsia="仿宋" w:hAnsi="仿宋"/>
                <w:sz w:val="24"/>
              </w:rPr>
            </w:pPr>
            <w:r>
              <w:rPr>
                <w:rFonts w:ascii="仿宋" w:eastAsia="仿宋" w:hAnsi="仿宋" w:hint="eastAsia"/>
                <w:sz w:val="24"/>
              </w:rPr>
              <w:t>否</w:t>
            </w:r>
          </w:p>
        </w:tc>
      </w:tr>
      <w:tr w:rsidR="00F07138" w:rsidRPr="005E1BEF" w:rsidTr="00113097">
        <w:trPr>
          <w:trHeight w:val="3676"/>
        </w:trPr>
        <w:tc>
          <w:tcPr>
            <w:tcW w:w="826" w:type="dxa"/>
            <w:tcBorders>
              <w:top w:val="nil"/>
              <w:left w:val="single" w:sz="4" w:space="0" w:color="auto"/>
              <w:bottom w:val="single" w:sz="4" w:space="0" w:color="auto"/>
              <w:right w:val="single" w:sz="4" w:space="0" w:color="auto"/>
            </w:tcBorders>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sz w:val="24"/>
              </w:rPr>
              <w:lastRenderedPageBreak/>
              <w:t>6</w:t>
            </w:r>
          </w:p>
        </w:tc>
        <w:tc>
          <w:tcPr>
            <w:tcW w:w="809" w:type="dxa"/>
            <w:tcBorders>
              <w:top w:val="nil"/>
              <w:left w:val="single" w:sz="4" w:space="0" w:color="auto"/>
              <w:bottom w:val="single" w:sz="4" w:space="0" w:color="auto"/>
              <w:right w:val="single" w:sz="4" w:space="0" w:color="auto"/>
            </w:tcBorders>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hint="eastAsia"/>
                <w:sz w:val="24"/>
              </w:rPr>
              <w:t>单口面板</w:t>
            </w:r>
          </w:p>
        </w:tc>
        <w:tc>
          <w:tcPr>
            <w:tcW w:w="4500" w:type="dxa"/>
            <w:tcBorders>
              <w:top w:val="nil"/>
              <w:left w:val="single" w:sz="4" w:space="0" w:color="auto"/>
              <w:bottom w:val="single" w:sz="4" w:space="0" w:color="auto"/>
              <w:right w:val="single" w:sz="4" w:space="0" w:color="auto"/>
            </w:tcBorders>
            <w:shd w:val="clear" w:color="000000" w:fill="FFFFFF"/>
            <w:vAlign w:val="center"/>
          </w:tcPr>
          <w:p w:rsidR="00F07138" w:rsidRPr="005E1BEF" w:rsidRDefault="00F07138" w:rsidP="00113097">
            <w:pPr>
              <w:widowControl/>
              <w:jc w:val="left"/>
              <w:rPr>
                <w:rFonts w:ascii="仿宋" w:eastAsia="仿宋" w:hAnsi="仿宋"/>
                <w:sz w:val="24"/>
              </w:rPr>
            </w:pPr>
            <w:r w:rsidRPr="005E1BEF">
              <w:rPr>
                <w:rFonts w:ascii="仿宋" w:eastAsia="仿宋" w:hAnsi="仿宋"/>
                <w:sz w:val="24"/>
              </w:rPr>
              <w:t>1</w:t>
            </w:r>
            <w:r w:rsidRPr="005E1BEF">
              <w:rPr>
                <w:rFonts w:ascii="仿宋" w:eastAsia="仿宋" w:hAnsi="仿宋" w:hint="eastAsia"/>
                <w:sz w:val="24"/>
              </w:rPr>
              <w:t>、单口信息面板</w:t>
            </w:r>
          </w:p>
          <w:p w:rsidR="00F07138" w:rsidRPr="005E1BEF" w:rsidRDefault="00F07138" w:rsidP="00113097">
            <w:pPr>
              <w:widowControl/>
              <w:jc w:val="left"/>
              <w:rPr>
                <w:rFonts w:ascii="仿宋" w:eastAsia="仿宋" w:hAnsi="仿宋"/>
                <w:sz w:val="24"/>
              </w:rPr>
            </w:pPr>
            <w:r w:rsidRPr="005E1BEF">
              <w:rPr>
                <w:rFonts w:ascii="仿宋" w:eastAsia="仿宋" w:hAnsi="仿宋"/>
                <w:sz w:val="24"/>
              </w:rPr>
              <w:t>2</w:t>
            </w:r>
            <w:r w:rsidRPr="005E1BEF">
              <w:rPr>
                <w:rFonts w:ascii="仿宋" w:eastAsia="仿宋" w:hAnsi="仿宋" w:hint="eastAsia"/>
                <w:sz w:val="24"/>
              </w:rPr>
              <w:t>、依据国际标准</w:t>
            </w:r>
            <w:r w:rsidRPr="005E1BEF">
              <w:rPr>
                <w:rFonts w:ascii="仿宋" w:eastAsia="仿宋" w:hAnsi="仿宋"/>
                <w:sz w:val="24"/>
              </w:rPr>
              <w:t>ISO/IEC11801</w:t>
            </w:r>
            <w:r w:rsidRPr="005E1BEF">
              <w:rPr>
                <w:rFonts w:ascii="仿宋" w:eastAsia="仿宋" w:hAnsi="仿宋" w:hint="eastAsia"/>
                <w:sz w:val="24"/>
              </w:rPr>
              <w:t>、</w:t>
            </w:r>
            <w:r w:rsidRPr="005E1BEF">
              <w:rPr>
                <w:rFonts w:ascii="仿宋" w:eastAsia="仿宋" w:hAnsi="仿宋"/>
                <w:sz w:val="24"/>
              </w:rPr>
              <w:t>TIA/EIA568</w:t>
            </w:r>
            <w:r w:rsidRPr="005E1BEF">
              <w:rPr>
                <w:rFonts w:ascii="仿宋" w:eastAsia="仿宋" w:hAnsi="仿宋" w:hint="eastAsia"/>
                <w:sz w:val="24"/>
              </w:rPr>
              <w:t>设计制造；</w:t>
            </w:r>
          </w:p>
          <w:p w:rsidR="00F07138" w:rsidRPr="005E1BEF" w:rsidRDefault="00F07138" w:rsidP="00113097">
            <w:pPr>
              <w:widowControl/>
              <w:jc w:val="left"/>
              <w:rPr>
                <w:rFonts w:ascii="仿宋" w:eastAsia="仿宋" w:hAnsi="仿宋"/>
                <w:sz w:val="24"/>
              </w:rPr>
            </w:pPr>
            <w:r w:rsidRPr="005E1BEF">
              <w:rPr>
                <w:rFonts w:ascii="仿宋" w:eastAsia="仿宋" w:hAnsi="仿宋"/>
                <w:sz w:val="24"/>
              </w:rPr>
              <w:t>3</w:t>
            </w:r>
            <w:r w:rsidRPr="005E1BEF">
              <w:rPr>
                <w:rFonts w:ascii="仿宋" w:eastAsia="仿宋" w:hAnsi="仿宋" w:hint="eastAsia"/>
                <w:sz w:val="24"/>
              </w:rPr>
              <w:t>、使用高性能</w:t>
            </w:r>
            <w:r w:rsidRPr="005E1BEF">
              <w:rPr>
                <w:rFonts w:ascii="仿宋" w:eastAsia="仿宋" w:hAnsi="仿宋"/>
                <w:sz w:val="24"/>
              </w:rPr>
              <w:t>PC</w:t>
            </w:r>
            <w:r w:rsidRPr="005E1BEF">
              <w:rPr>
                <w:rFonts w:ascii="仿宋" w:eastAsia="仿宋" w:hAnsi="仿宋" w:hint="eastAsia"/>
                <w:sz w:val="24"/>
              </w:rPr>
              <w:t>材料，光泽度高，柔韧性好，耐冲击，抗冲击，抗老化；</w:t>
            </w:r>
          </w:p>
          <w:p w:rsidR="00F07138" w:rsidRPr="005E1BEF" w:rsidRDefault="00F07138" w:rsidP="00113097">
            <w:pPr>
              <w:widowControl/>
              <w:jc w:val="left"/>
              <w:rPr>
                <w:rFonts w:ascii="仿宋" w:eastAsia="仿宋" w:hAnsi="仿宋"/>
                <w:sz w:val="24"/>
              </w:rPr>
            </w:pPr>
            <w:r w:rsidRPr="005E1BEF">
              <w:rPr>
                <w:rFonts w:ascii="仿宋" w:eastAsia="仿宋" w:hAnsi="仿宋"/>
                <w:sz w:val="24"/>
              </w:rPr>
              <w:t>4</w:t>
            </w:r>
            <w:r w:rsidRPr="005E1BEF">
              <w:rPr>
                <w:rFonts w:ascii="仿宋" w:eastAsia="仿宋" w:hAnsi="仿宋" w:hint="eastAsia"/>
                <w:sz w:val="24"/>
              </w:rPr>
              <w:t>、面板表面带嵌入式标签位置，便于识别数据和语音端口；</w:t>
            </w:r>
          </w:p>
          <w:p w:rsidR="00F07138" w:rsidRPr="005E1BEF" w:rsidRDefault="00F07138" w:rsidP="00113097">
            <w:pPr>
              <w:widowControl/>
              <w:jc w:val="left"/>
              <w:rPr>
                <w:rFonts w:ascii="仿宋" w:eastAsia="仿宋" w:hAnsi="仿宋"/>
                <w:sz w:val="24"/>
              </w:rPr>
            </w:pPr>
            <w:r w:rsidRPr="005E1BEF">
              <w:rPr>
                <w:rFonts w:ascii="仿宋" w:eastAsia="仿宋" w:hAnsi="仿宋"/>
                <w:sz w:val="24"/>
              </w:rPr>
              <w:t>5</w:t>
            </w:r>
            <w:r w:rsidRPr="005E1BEF">
              <w:rPr>
                <w:rFonts w:ascii="仿宋" w:eastAsia="仿宋" w:hAnsi="仿宋" w:hint="eastAsia"/>
                <w:sz w:val="24"/>
              </w:rPr>
              <w:t>、燃烧性能符合</w:t>
            </w:r>
            <w:r w:rsidRPr="005E1BEF">
              <w:rPr>
                <w:rFonts w:ascii="仿宋" w:eastAsia="仿宋" w:hAnsi="仿宋"/>
                <w:sz w:val="24"/>
              </w:rPr>
              <w:t>GB/T5169.7-1985</w:t>
            </w:r>
            <w:r w:rsidRPr="005E1BEF">
              <w:rPr>
                <w:rFonts w:ascii="仿宋" w:eastAsia="仿宋" w:hAnsi="仿宋" w:hint="eastAsia"/>
                <w:sz w:val="24"/>
              </w:rPr>
              <w:t>标准要求；</w:t>
            </w:r>
          </w:p>
          <w:p w:rsidR="00F07138" w:rsidRPr="005E1BEF" w:rsidRDefault="00F07138" w:rsidP="00113097">
            <w:pPr>
              <w:widowControl/>
              <w:jc w:val="left"/>
              <w:rPr>
                <w:rFonts w:ascii="仿宋" w:eastAsia="仿宋" w:hAnsi="仿宋"/>
                <w:sz w:val="24"/>
              </w:rPr>
            </w:pPr>
            <w:r w:rsidRPr="005E1BEF">
              <w:rPr>
                <w:rFonts w:ascii="仿宋" w:eastAsia="仿宋" w:hAnsi="仿宋"/>
                <w:sz w:val="24"/>
              </w:rPr>
              <w:t>6</w:t>
            </w:r>
            <w:r w:rsidRPr="005E1BEF">
              <w:rPr>
                <w:rFonts w:ascii="仿宋" w:eastAsia="仿宋" w:hAnsi="仿宋" w:hint="eastAsia"/>
                <w:sz w:val="24"/>
              </w:rPr>
              <w:t>、表面磨砂处理；</w:t>
            </w:r>
          </w:p>
          <w:p w:rsidR="00F07138" w:rsidRPr="005E1BEF" w:rsidRDefault="00F07138" w:rsidP="00113097">
            <w:pPr>
              <w:widowControl/>
              <w:jc w:val="left"/>
              <w:rPr>
                <w:rFonts w:ascii="仿宋" w:eastAsia="仿宋" w:hAnsi="仿宋"/>
                <w:sz w:val="24"/>
              </w:rPr>
            </w:pPr>
            <w:r w:rsidRPr="005E1BEF">
              <w:rPr>
                <w:rFonts w:ascii="仿宋" w:eastAsia="仿宋" w:hAnsi="仿宋"/>
                <w:sz w:val="24"/>
              </w:rPr>
              <w:t>7</w:t>
            </w:r>
            <w:r w:rsidRPr="005E1BEF">
              <w:rPr>
                <w:rFonts w:ascii="仿宋" w:eastAsia="仿宋" w:hAnsi="仿宋" w:hint="eastAsia"/>
                <w:sz w:val="24"/>
              </w:rPr>
              <w:t>、面板提供端口标签；</w:t>
            </w:r>
          </w:p>
          <w:p w:rsidR="00F07138" w:rsidRPr="005E1BEF" w:rsidRDefault="00F07138" w:rsidP="00113097">
            <w:pPr>
              <w:widowControl/>
              <w:jc w:val="left"/>
              <w:rPr>
                <w:rFonts w:ascii="仿宋" w:eastAsia="仿宋" w:hAnsi="仿宋"/>
                <w:sz w:val="24"/>
              </w:rPr>
            </w:pPr>
            <w:r w:rsidRPr="005E1BEF">
              <w:rPr>
                <w:rFonts w:ascii="仿宋" w:eastAsia="仿宋" w:hAnsi="仿宋"/>
                <w:sz w:val="24"/>
              </w:rPr>
              <w:t>8</w:t>
            </w:r>
            <w:r w:rsidRPr="005E1BEF">
              <w:rPr>
                <w:rFonts w:ascii="仿宋" w:eastAsia="仿宋" w:hAnsi="仿宋" w:hint="eastAsia"/>
                <w:sz w:val="24"/>
              </w:rPr>
              <w:t>、隐藏的螺丝孔设计，使外观更美观；</w:t>
            </w:r>
          </w:p>
          <w:p w:rsidR="00F07138" w:rsidRPr="005E1BEF" w:rsidRDefault="00F07138" w:rsidP="00113097">
            <w:pPr>
              <w:widowControl/>
              <w:jc w:val="left"/>
              <w:rPr>
                <w:rFonts w:ascii="仿宋" w:eastAsia="仿宋" w:hAnsi="仿宋"/>
                <w:sz w:val="24"/>
              </w:rPr>
            </w:pPr>
            <w:r w:rsidRPr="005E1BEF">
              <w:rPr>
                <w:rFonts w:ascii="仿宋" w:eastAsia="仿宋" w:hAnsi="仿宋"/>
                <w:sz w:val="24"/>
              </w:rPr>
              <w:t>9</w:t>
            </w:r>
            <w:r w:rsidRPr="005E1BEF">
              <w:rPr>
                <w:rFonts w:ascii="仿宋" w:eastAsia="仿宋" w:hAnsi="仿宋" w:hint="eastAsia"/>
                <w:sz w:val="24"/>
              </w:rPr>
              <w:t>、密封性能良好的弹性防尘盖，有效防止灰尘和其他污染物进入；</w:t>
            </w:r>
          </w:p>
        </w:tc>
        <w:tc>
          <w:tcPr>
            <w:tcW w:w="540" w:type="dxa"/>
            <w:tcBorders>
              <w:top w:val="nil"/>
              <w:left w:val="nil"/>
              <w:bottom w:val="single" w:sz="4" w:space="0" w:color="auto"/>
              <w:right w:val="single" w:sz="4" w:space="0" w:color="auto"/>
            </w:tcBorders>
            <w:shd w:val="clear" w:color="000000" w:fill="FFFFFF"/>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hint="eastAsia"/>
                <w:sz w:val="24"/>
              </w:rPr>
              <w:t>个</w:t>
            </w:r>
          </w:p>
        </w:tc>
        <w:tc>
          <w:tcPr>
            <w:tcW w:w="720" w:type="dxa"/>
            <w:tcBorders>
              <w:top w:val="nil"/>
              <w:left w:val="nil"/>
              <w:bottom w:val="single" w:sz="4" w:space="0" w:color="auto"/>
              <w:right w:val="single" w:sz="4" w:space="0" w:color="auto"/>
            </w:tcBorders>
            <w:shd w:val="clear" w:color="000000" w:fill="FFFFFF"/>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sz w:val="24"/>
              </w:rPr>
              <w:t>200</w:t>
            </w:r>
          </w:p>
        </w:tc>
        <w:tc>
          <w:tcPr>
            <w:tcW w:w="1267" w:type="dxa"/>
            <w:tcBorders>
              <w:top w:val="nil"/>
              <w:left w:val="nil"/>
              <w:bottom w:val="single" w:sz="4" w:space="0" w:color="auto"/>
              <w:right w:val="single" w:sz="4" w:space="0" w:color="auto"/>
            </w:tcBorders>
            <w:shd w:val="clear" w:color="000000" w:fill="FFFFFF"/>
            <w:vAlign w:val="center"/>
          </w:tcPr>
          <w:p w:rsidR="00F07138" w:rsidRPr="005E1BEF" w:rsidRDefault="00F07138" w:rsidP="00113097">
            <w:pPr>
              <w:spacing w:line="360" w:lineRule="auto"/>
              <w:jc w:val="center"/>
              <w:rPr>
                <w:rFonts w:ascii="仿宋" w:eastAsia="仿宋" w:hAnsi="仿宋"/>
                <w:sz w:val="24"/>
              </w:rPr>
            </w:pPr>
            <w:r>
              <w:rPr>
                <w:rFonts w:ascii="仿宋" w:eastAsia="仿宋" w:hAnsi="仿宋" w:hint="eastAsia"/>
                <w:sz w:val="24"/>
              </w:rPr>
              <w:t>否</w:t>
            </w:r>
          </w:p>
        </w:tc>
      </w:tr>
      <w:tr w:rsidR="00F07138" w:rsidRPr="005E1BEF" w:rsidTr="00113097">
        <w:trPr>
          <w:trHeight w:val="270"/>
        </w:trPr>
        <w:tc>
          <w:tcPr>
            <w:tcW w:w="826" w:type="dxa"/>
            <w:tcBorders>
              <w:top w:val="nil"/>
              <w:left w:val="single" w:sz="4" w:space="0" w:color="auto"/>
              <w:bottom w:val="single" w:sz="4" w:space="0" w:color="auto"/>
              <w:right w:val="single" w:sz="4" w:space="0" w:color="auto"/>
            </w:tcBorders>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sz w:val="24"/>
              </w:rPr>
              <w:t>7</w:t>
            </w:r>
          </w:p>
        </w:tc>
        <w:tc>
          <w:tcPr>
            <w:tcW w:w="809" w:type="dxa"/>
            <w:tcBorders>
              <w:top w:val="nil"/>
              <w:left w:val="single" w:sz="4" w:space="0" w:color="auto"/>
              <w:bottom w:val="single" w:sz="4" w:space="0" w:color="auto"/>
              <w:right w:val="single" w:sz="4" w:space="0" w:color="auto"/>
            </w:tcBorders>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hint="eastAsia"/>
                <w:sz w:val="24"/>
              </w:rPr>
              <w:t>六类非屏</w:t>
            </w:r>
            <w:r w:rsidRPr="005E1BEF">
              <w:rPr>
                <w:rFonts w:ascii="仿宋" w:eastAsia="仿宋" w:hAnsi="仿宋" w:hint="eastAsia"/>
                <w:sz w:val="24"/>
              </w:rPr>
              <w:lastRenderedPageBreak/>
              <w:t>蔽模块</w:t>
            </w:r>
          </w:p>
        </w:tc>
        <w:tc>
          <w:tcPr>
            <w:tcW w:w="4500" w:type="dxa"/>
            <w:tcBorders>
              <w:top w:val="nil"/>
              <w:left w:val="single" w:sz="4" w:space="0" w:color="auto"/>
              <w:bottom w:val="single" w:sz="4" w:space="0" w:color="auto"/>
              <w:right w:val="single" w:sz="4" w:space="0" w:color="auto"/>
            </w:tcBorders>
            <w:shd w:val="clear" w:color="000000" w:fill="FFFFFF"/>
            <w:vAlign w:val="center"/>
          </w:tcPr>
          <w:p w:rsidR="00F07138" w:rsidRPr="005E1BEF" w:rsidRDefault="00F07138" w:rsidP="00113097">
            <w:pPr>
              <w:pStyle w:val="20"/>
              <w:ind w:firstLineChars="0" w:firstLine="0"/>
              <w:rPr>
                <w:rFonts w:ascii="仿宋" w:eastAsia="仿宋" w:hAnsi="仿宋" w:cs="宋体"/>
                <w:kern w:val="0"/>
                <w:sz w:val="24"/>
                <w:szCs w:val="24"/>
              </w:rPr>
            </w:pPr>
            <w:r w:rsidRPr="005E1BEF">
              <w:rPr>
                <w:rFonts w:ascii="仿宋" w:eastAsia="仿宋" w:hAnsi="仿宋" w:cs="宋体"/>
                <w:kern w:val="0"/>
                <w:sz w:val="24"/>
                <w:szCs w:val="24"/>
              </w:rPr>
              <w:lastRenderedPageBreak/>
              <w:t>1</w:t>
            </w:r>
            <w:r w:rsidRPr="005E1BEF">
              <w:rPr>
                <w:rFonts w:ascii="仿宋" w:eastAsia="仿宋" w:hAnsi="仿宋" w:cs="宋体" w:hint="eastAsia"/>
                <w:kern w:val="0"/>
                <w:sz w:val="24"/>
                <w:szCs w:val="24"/>
              </w:rPr>
              <w:t>、金针：模具冲压形成方形针，</w:t>
            </w:r>
            <w:r w:rsidRPr="005E1BEF">
              <w:rPr>
                <w:rFonts w:ascii="仿宋" w:eastAsia="仿宋" w:hAnsi="仿宋" w:cs="宋体"/>
                <w:kern w:val="0"/>
                <w:sz w:val="24"/>
                <w:szCs w:val="24"/>
              </w:rPr>
              <w:t>50</w:t>
            </w:r>
            <w:r w:rsidRPr="005E1BEF">
              <w:rPr>
                <w:rFonts w:ascii="仿宋" w:eastAsia="仿宋" w:hAnsi="仿宋" w:cs="宋体" w:hint="eastAsia"/>
                <w:kern w:val="0"/>
                <w:sz w:val="24"/>
                <w:szCs w:val="24"/>
              </w:rPr>
              <w:t>μ镀金金针；</w:t>
            </w:r>
          </w:p>
          <w:p w:rsidR="00F07138" w:rsidRPr="005E1BEF" w:rsidRDefault="00F07138" w:rsidP="00113097">
            <w:pPr>
              <w:pStyle w:val="20"/>
              <w:ind w:firstLineChars="0" w:firstLine="0"/>
              <w:rPr>
                <w:rFonts w:ascii="仿宋" w:eastAsia="仿宋" w:hAnsi="仿宋" w:cs="宋体"/>
                <w:kern w:val="0"/>
                <w:sz w:val="24"/>
                <w:szCs w:val="24"/>
              </w:rPr>
            </w:pPr>
            <w:r w:rsidRPr="005E1BEF">
              <w:rPr>
                <w:rFonts w:ascii="仿宋" w:eastAsia="仿宋" w:hAnsi="仿宋" w:cs="宋体"/>
                <w:kern w:val="0"/>
                <w:sz w:val="24"/>
                <w:szCs w:val="24"/>
              </w:rPr>
              <w:t>2</w:t>
            </w:r>
            <w:r w:rsidRPr="005E1BEF">
              <w:rPr>
                <w:rFonts w:ascii="仿宋" w:eastAsia="仿宋" w:hAnsi="仿宋" w:cs="宋体" w:hint="eastAsia"/>
                <w:kern w:val="0"/>
                <w:sz w:val="24"/>
                <w:szCs w:val="24"/>
              </w:rPr>
              <w:t>、电路板采用</w:t>
            </w:r>
            <w:r w:rsidRPr="005E1BEF">
              <w:rPr>
                <w:rFonts w:ascii="仿宋" w:eastAsia="仿宋" w:hAnsi="仿宋" w:cs="宋体"/>
                <w:kern w:val="0"/>
                <w:sz w:val="24"/>
                <w:szCs w:val="24"/>
              </w:rPr>
              <w:t>FR-4A1</w:t>
            </w:r>
            <w:r w:rsidRPr="005E1BEF">
              <w:rPr>
                <w:rFonts w:ascii="仿宋" w:eastAsia="仿宋" w:hAnsi="仿宋" w:cs="宋体" w:hint="eastAsia"/>
                <w:kern w:val="0"/>
                <w:sz w:val="24"/>
                <w:szCs w:val="24"/>
              </w:rPr>
              <w:t>级覆铜板（军用级）；</w:t>
            </w:r>
          </w:p>
          <w:p w:rsidR="00F07138" w:rsidRPr="005E1BEF" w:rsidRDefault="00F07138" w:rsidP="00113097">
            <w:pPr>
              <w:pStyle w:val="20"/>
              <w:ind w:firstLineChars="0" w:firstLine="0"/>
              <w:rPr>
                <w:rFonts w:ascii="仿宋" w:eastAsia="仿宋" w:hAnsi="仿宋" w:cs="宋体"/>
                <w:kern w:val="0"/>
                <w:sz w:val="24"/>
                <w:szCs w:val="24"/>
              </w:rPr>
            </w:pPr>
            <w:r w:rsidRPr="005E1BEF">
              <w:rPr>
                <w:rFonts w:ascii="仿宋" w:eastAsia="仿宋" w:hAnsi="仿宋" w:cs="宋体"/>
                <w:kern w:val="0"/>
                <w:sz w:val="24"/>
                <w:szCs w:val="24"/>
              </w:rPr>
              <w:t>3</w:t>
            </w:r>
            <w:r w:rsidRPr="005E1BEF">
              <w:rPr>
                <w:rFonts w:ascii="仿宋" w:eastAsia="仿宋" w:hAnsi="仿宋" w:cs="宋体" w:hint="eastAsia"/>
                <w:kern w:val="0"/>
                <w:sz w:val="24"/>
                <w:szCs w:val="24"/>
              </w:rPr>
              <w:t>、系统性能超过</w:t>
            </w:r>
            <w:r w:rsidRPr="005E1BEF">
              <w:rPr>
                <w:rFonts w:ascii="仿宋" w:eastAsia="仿宋" w:hAnsi="仿宋" w:cs="宋体"/>
                <w:kern w:val="0"/>
                <w:sz w:val="24"/>
                <w:szCs w:val="24"/>
              </w:rPr>
              <w:t>TIA/EIA568-C</w:t>
            </w:r>
            <w:r w:rsidRPr="005E1BEF">
              <w:rPr>
                <w:rFonts w:ascii="仿宋" w:eastAsia="仿宋" w:hAnsi="仿宋" w:cs="宋体" w:hint="eastAsia"/>
                <w:kern w:val="0"/>
                <w:sz w:val="24"/>
                <w:szCs w:val="24"/>
              </w:rPr>
              <w:t>标准对六</w:t>
            </w:r>
            <w:r w:rsidRPr="005E1BEF">
              <w:rPr>
                <w:rFonts w:ascii="仿宋" w:eastAsia="仿宋" w:hAnsi="仿宋" w:cs="宋体" w:hint="eastAsia"/>
                <w:kern w:val="0"/>
                <w:sz w:val="24"/>
                <w:szCs w:val="24"/>
              </w:rPr>
              <w:lastRenderedPageBreak/>
              <w:t>类的要求；</w:t>
            </w:r>
          </w:p>
          <w:p w:rsidR="00F07138" w:rsidRPr="005E1BEF" w:rsidRDefault="00F07138" w:rsidP="00113097">
            <w:pPr>
              <w:pStyle w:val="20"/>
              <w:ind w:firstLineChars="0" w:firstLine="0"/>
              <w:rPr>
                <w:rFonts w:ascii="仿宋" w:eastAsia="仿宋" w:hAnsi="仿宋" w:cs="宋体"/>
                <w:kern w:val="0"/>
                <w:sz w:val="24"/>
                <w:szCs w:val="24"/>
              </w:rPr>
            </w:pPr>
            <w:r w:rsidRPr="005E1BEF">
              <w:rPr>
                <w:rFonts w:ascii="仿宋" w:eastAsia="仿宋" w:hAnsi="仿宋" w:cs="宋体"/>
                <w:kern w:val="0"/>
                <w:sz w:val="24"/>
                <w:szCs w:val="24"/>
              </w:rPr>
              <w:t>4</w:t>
            </w:r>
            <w:r w:rsidRPr="005E1BEF">
              <w:rPr>
                <w:rFonts w:ascii="仿宋" w:eastAsia="仿宋" w:hAnsi="仿宋" w:cs="宋体" w:hint="eastAsia"/>
                <w:kern w:val="0"/>
                <w:sz w:val="24"/>
                <w:szCs w:val="24"/>
              </w:rPr>
              <w:t>、</w:t>
            </w:r>
            <w:r w:rsidRPr="005E1BEF">
              <w:rPr>
                <w:rFonts w:ascii="仿宋" w:eastAsia="仿宋" w:hAnsi="仿宋" w:cs="宋体"/>
                <w:kern w:val="0"/>
                <w:sz w:val="24"/>
                <w:szCs w:val="24"/>
              </w:rPr>
              <w:t>180</w:t>
            </w:r>
            <w:r w:rsidRPr="005E1BEF">
              <w:rPr>
                <w:rFonts w:ascii="仿宋" w:eastAsia="仿宋" w:hAnsi="仿宋" w:cs="宋体" w:hint="eastAsia"/>
                <w:kern w:val="0"/>
                <w:sz w:val="24"/>
                <w:szCs w:val="24"/>
              </w:rPr>
              <w:t>度</w:t>
            </w:r>
            <w:r w:rsidRPr="005E1BEF">
              <w:rPr>
                <w:rFonts w:ascii="仿宋" w:eastAsia="仿宋" w:hAnsi="仿宋" w:cs="宋体"/>
                <w:kern w:val="0"/>
                <w:sz w:val="24"/>
                <w:szCs w:val="24"/>
              </w:rPr>
              <w:t>IDC</w:t>
            </w:r>
            <w:r w:rsidRPr="005E1BEF">
              <w:rPr>
                <w:rFonts w:ascii="仿宋" w:eastAsia="仿宋" w:hAnsi="仿宋" w:cs="宋体" w:hint="eastAsia"/>
                <w:kern w:val="0"/>
                <w:sz w:val="24"/>
                <w:szCs w:val="24"/>
              </w:rPr>
              <w:t>打线方式，保证最短的线缆开绞距离；</w:t>
            </w:r>
          </w:p>
          <w:p w:rsidR="00F07138" w:rsidRPr="005E1BEF" w:rsidRDefault="00F07138" w:rsidP="00113097">
            <w:pPr>
              <w:pStyle w:val="20"/>
              <w:ind w:firstLineChars="0" w:firstLine="0"/>
              <w:rPr>
                <w:rFonts w:ascii="仿宋" w:eastAsia="仿宋" w:hAnsi="仿宋" w:cs="宋体"/>
                <w:kern w:val="0"/>
                <w:sz w:val="24"/>
                <w:szCs w:val="24"/>
              </w:rPr>
            </w:pPr>
            <w:r w:rsidRPr="005E1BEF">
              <w:rPr>
                <w:rFonts w:ascii="仿宋" w:eastAsia="仿宋" w:hAnsi="仿宋" w:cs="宋体"/>
                <w:kern w:val="0"/>
                <w:sz w:val="24"/>
                <w:szCs w:val="24"/>
              </w:rPr>
              <w:t>5</w:t>
            </w:r>
            <w:r w:rsidRPr="005E1BEF">
              <w:rPr>
                <w:rFonts w:ascii="仿宋" w:eastAsia="仿宋" w:hAnsi="仿宋" w:cs="宋体" w:hint="eastAsia"/>
                <w:kern w:val="0"/>
                <w:sz w:val="24"/>
                <w:szCs w:val="24"/>
              </w:rPr>
              <w:t>、符合</w:t>
            </w:r>
            <w:r w:rsidRPr="005E1BEF">
              <w:rPr>
                <w:rFonts w:ascii="仿宋" w:eastAsia="仿宋" w:hAnsi="仿宋" w:cs="宋体"/>
                <w:kern w:val="0"/>
                <w:sz w:val="24"/>
                <w:szCs w:val="24"/>
              </w:rPr>
              <w:t>UL94V-0</w:t>
            </w:r>
            <w:r w:rsidRPr="005E1BEF">
              <w:rPr>
                <w:rFonts w:ascii="仿宋" w:eastAsia="仿宋" w:hAnsi="仿宋" w:cs="宋体" w:hint="eastAsia"/>
                <w:kern w:val="0"/>
                <w:sz w:val="24"/>
                <w:szCs w:val="24"/>
              </w:rPr>
              <w:t>的高强度</w:t>
            </w:r>
            <w:r w:rsidRPr="005E1BEF">
              <w:rPr>
                <w:rFonts w:ascii="仿宋" w:eastAsia="仿宋" w:hAnsi="仿宋" w:cs="宋体"/>
                <w:kern w:val="0"/>
                <w:sz w:val="24"/>
                <w:szCs w:val="24"/>
              </w:rPr>
              <w:t>PC</w:t>
            </w:r>
            <w:r w:rsidRPr="005E1BEF">
              <w:rPr>
                <w:rFonts w:ascii="仿宋" w:eastAsia="仿宋" w:hAnsi="仿宋" w:cs="宋体" w:hint="eastAsia"/>
                <w:kern w:val="0"/>
                <w:sz w:val="24"/>
                <w:szCs w:val="24"/>
              </w:rPr>
              <w:t>材料；</w:t>
            </w:r>
          </w:p>
          <w:p w:rsidR="00F07138" w:rsidRPr="005E1BEF" w:rsidRDefault="00F07138" w:rsidP="00113097">
            <w:pPr>
              <w:pStyle w:val="20"/>
              <w:ind w:firstLineChars="0" w:firstLine="0"/>
              <w:rPr>
                <w:rFonts w:ascii="仿宋" w:eastAsia="仿宋" w:hAnsi="仿宋" w:cs="宋体"/>
                <w:kern w:val="0"/>
                <w:sz w:val="24"/>
                <w:szCs w:val="24"/>
              </w:rPr>
            </w:pPr>
            <w:r w:rsidRPr="005E1BEF">
              <w:rPr>
                <w:rFonts w:ascii="仿宋" w:eastAsia="仿宋" w:hAnsi="仿宋" w:cs="宋体"/>
                <w:kern w:val="0"/>
                <w:sz w:val="24"/>
                <w:szCs w:val="24"/>
              </w:rPr>
              <w:t>6</w:t>
            </w:r>
            <w:r w:rsidRPr="005E1BEF">
              <w:rPr>
                <w:rFonts w:ascii="仿宋" w:eastAsia="仿宋" w:hAnsi="仿宋" w:cs="宋体" w:hint="eastAsia"/>
                <w:kern w:val="0"/>
                <w:sz w:val="24"/>
                <w:szCs w:val="24"/>
              </w:rPr>
              <w:t>、支持</w:t>
            </w:r>
            <w:r w:rsidRPr="005E1BEF">
              <w:rPr>
                <w:rFonts w:ascii="仿宋" w:eastAsia="仿宋" w:hAnsi="仿宋" w:cs="宋体"/>
                <w:kern w:val="0"/>
                <w:sz w:val="24"/>
                <w:szCs w:val="24"/>
              </w:rPr>
              <w:t>T568A</w:t>
            </w:r>
            <w:r w:rsidRPr="005E1BEF">
              <w:rPr>
                <w:rFonts w:ascii="仿宋" w:eastAsia="仿宋" w:hAnsi="仿宋" w:cs="宋体" w:hint="eastAsia"/>
                <w:kern w:val="0"/>
                <w:sz w:val="24"/>
                <w:szCs w:val="24"/>
              </w:rPr>
              <w:t>和</w:t>
            </w:r>
            <w:r w:rsidRPr="005E1BEF">
              <w:rPr>
                <w:rFonts w:ascii="仿宋" w:eastAsia="仿宋" w:hAnsi="仿宋" w:cs="宋体"/>
                <w:kern w:val="0"/>
                <w:sz w:val="24"/>
                <w:szCs w:val="24"/>
              </w:rPr>
              <w:t>T568B</w:t>
            </w:r>
            <w:r w:rsidRPr="005E1BEF">
              <w:rPr>
                <w:rFonts w:ascii="仿宋" w:eastAsia="仿宋" w:hAnsi="仿宋" w:cs="宋体" w:hint="eastAsia"/>
                <w:kern w:val="0"/>
                <w:sz w:val="24"/>
                <w:szCs w:val="24"/>
              </w:rPr>
              <w:t>两种接线方式；</w:t>
            </w:r>
          </w:p>
          <w:p w:rsidR="00F07138" w:rsidRPr="005E1BEF" w:rsidRDefault="00F07138" w:rsidP="00113097">
            <w:pPr>
              <w:pStyle w:val="20"/>
              <w:ind w:firstLineChars="0" w:firstLine="0"/>
              <w:rPr>
                <w:rFonts w:ascii="仿宋" w:eastAsia="仿宋" w:hAnsi="仿宋" w:cs="宋体"/>
                <w:kern w:val="0"/>
                <w:sz w:val="24"/>
                <w:szCs w:val="24"/>
              </w:rPr>
            </w:pPr>
            <w:r w:rsidRPr="005E1BEF">
              <w:rPr>
                <w:rFonts w:ascii="仿宋" w:eastAsia="仿宋" w:hAnsi="仿宋" w:cs="宋体"/>
                <w:kern w:val="0"/>
                <w:sz w:val="24"/>
                <w:szCs w:val="24"/>
              </w:rPr>
              <w:t>7</w:t>
            </w:r>
            <w:r w:rsidRPr="005E1BEF">
              <w:rPr>
                <w:rFonts w:ascii="仿宋" w:eastAsia="仿宋" w:hAnsi="仿宋" w:cs="宋体" w:hint="eastAsia"/>
                <w:kern w:val="0"/>
                <w:sz w:val="24"/>
                <w:szCs w:val="24"/>
              </w:rPr>
              <w:t>、即可安装在模块式配线架上又可以安装于工作区域的面板内；</w:t>
            </w:r>
          </w:p>
          <w:p w:rsidR="00F07138" w:rsidRPr="005E1BEF" w:rsidRDefault="00F07138" w:rsidP="00113097">
            <w:pPr>
              <w:pStyle w:val="20"/>
              <w:ind w:firstLineChars="0" w:firstLine="0"/>
              <w:rPr>
                <w:rFonts w:ascii="仿宋" w:eastAsia="仿宋" w:hAnsi="仿宋" w:cs="宋体"/>
                <w:kern w:val="0"/>
                <w:sz w:val="24"/>
                <w:szCs w:val="24"/>
              </w:rPr>
            </w:pPr>
            <w:r w:rsidRPr="005E1BEF">
              <w:rPr>
                <w:rFonts w:ascii="仿宋" w:eastAsia="仿宋" w:hAnsi="仿宋" w:cs="宋体"/>
                <w:kern w:val="0"/>
                <w:sz w:val="24"/>
                <w:szCs w:val="24"/>
              </w:rPr>
              <w:t>8</w:t>
            </w:r>
            <w:r w:rsidRPr="005E1BEF">
              <w:rPr>
                <w:rFonts w:ascii="仿宋" w:eastAsia="仿宋" w:hAnsi="仿宋" w:cs="宋体" w:hint="eastAsia"/>
                <w:kern w:val="0"/>
                <w:sz w:val="24"/>
                <w:szCs w:val="24"/>
              </w:rPr>
              <w:t>、带有压接端子保护盖，安装完网线后，线头不外露；</w:t>
            </w:r>
          </w:p>
          <w:p w:rsidR="00F07138" w:rsidRPr="005E1BEF" w:rsidRDefault="00F07138" w:rsidP="00113097">
            <w:pPr>
              <w:pStyle w:val="20"/>
              <w:ind w:firstLineChars="0" w:firstLine="0"/>
              <w:rPr>
                <w:rFonts w:ascii="仿宋" w:eastAsia="仿宋" w:hAnsi="仿宋" w:cs="宋体"/>
                <w:kern w:val="0"/>
                <w:sz w:val="24"/>
                <w:szCs w:val="24"/>
              </w:rPr>
            </w:pPr>
            <w:r w:rsidRPr="005E1BEF">
              <w:rPr>
                <w:rFonts w:ascii="仿宋" w:eastAsia="仿宋" w:hAnsi="仿宋" w:cs="宋体"/>
                <w:kern w:val="0"/>
                <w:sz w:val="24"/>
                <w:szCs w:val="24"/>
              </w:rPr>
              <w:t>9</w:t>
            </w:r>
            <w:r w:rsidRPr="005E1BEF">
              <w:rPr>
                <w:rFonts w:ascii="仿宋" w:eastAsia="仿宋" w:hAnsi="仿宋" w:cs="宋体" w:hint="eastAsia"/>
                <w:kern w:val="0"/>
                <w:sz w:val="24"/>
                <w:szCs w:val="24"/>
              </w:rPr>
              <w:t>、耐压强度</w:t>
            </w:r>
            <w:r w:rsidRPr="005E1BEF">
              <w:rPr>
                <w:rFonts w:ascii="仿宋" w:eastAsia="仿宋" w:hAnsi="仿宋" w:cs="宋体"/>
                <w:kern w:val="0"/>
                <w:sz w:val="24"/>
                <w:szCs w:val="24"/>
              </w:rPr>
              <w:t>DC:1000V(AC:750V)1min</w:t>
            </w:r>
            <w:r w:rsidRPr="005E1BEF">
              <w:rPr>
                <w:rFonts w:ascii="仿宋" w:eastAsia="仿宋" w:hAnsi="仿宋" w:cs="宋体" w:hint="eastAsia"/>
                <w:kern w:val="0"/>
                <w:sz w:val="24"/>
                <w:szCs w:val="24"/>
              </w:rPr>
              <w:t>无击穿和飞弧现象；</w:t>
            </w:r>
          </w:p>
          <w:p w:rsidR="00F07138" w:rsidRPr="005E1BEF" w:rsidRDefault="00F07138" w:rsidP="00113097">
            <w:pPr>
              <w:pStyle w:val="20"/>
              <w:ind w:firstLineChars="0" w:firstLine="0"/>
              <w:rPr>
                <w:rFonts w:ascii="仿宋" w:eastAsia="仿宋" w:hAnsi="仿宋" w:cs="宋体"/>
                <w:kern w:val="0"/>
                <w:sz w:val="24"/>
                <w:szCs w:val="24"/>
              </w:rPr>
            </w:pPr>
            <w:r w:rsidRPr="005E1BEF">
              <w:rPr>
                <w:rFonts w:ascii="仿宋" w:eastAsia="仿宋" w:hAnsi="仿宋" w:cs="宋体"/>
                <w:kern w:val="0"/>
                <w:sz w:val="24"/>
                <w:szCs w:val="24"/>
              </w:rPr>
              <w:t>10</w:t>
            </w:r>
            <w:r w:rsidRPr="005E1BEF">
              <w:rPr>
                <w:rFonts w:ascii="仿宋" w:eastAsia="仿宋" w:hAnsi="仿宋" w:cs="宋体" w:hint="eastAsia"/>
                <w:kern w:val="0"/>
                <w:sz w:val="24"/>
                <w:szCs w:val="24"/>
              </w:rPr>
              <w:t>、插拔次数＞</w:t>
            </w:r>
            <w:r w:rsidRPr="005E1BEF">
              <w:rPr>
                <w:rFonts w:ascii="仿宋" w:eastAsia="仿宋" w:hAnsi="仿宋" w:cs="宋体"/>
                <w:kern w:val="0"/>
                <w:sz w:val="24"/>
                <w:szCs w:val="24"/>
              </w:rPr>
              <w:t>2000</w:t>
            </w:r>
            <w:r w:rsidRPr="005E1BEF">
              <w:rPr>
                <w:rFonts w:ascii="仿宋" w:eastAsia="仿宋" w:hAnsi="仿宋" w:cs="宋体" w:hint="eastAsia"/>
                <w:kern w:val="0"/>
                <w:sz w:val="24"/>
                <w:szCs w:val="24"/>
              </w:rPr>
              <w:t>次；</w:t>
            </w:r>
          </w:p>
          <w:p w:rsidR="00F07138" w:rsidRPr="005E1BEF" w:rsidRDefault="00F07138" w:rsidP="00113097">
            <w:pPr>
              <w:pStyle w:val="20"/>
              <w:ind w:firstLineChars="0" w:firstLine="0"/>
              <w:rPr>
                <w:rFonts w:ascii="仿宋" w:eastAsia="仿宋" w:hAnsi="仿宋" w:cs="宋体"/>
                <w:kern w:val="0"/>
                <w:sz w:val="24"/>
                <w:szCs w:val="24"/>
              </w:rPr>
            </w:pPr>
            <w:r w:rsidRPr="005E1BEF">
              <w:rPr>
                <w:rFonts w:ascii="仿宋" w:eastAsia="仿宋" w:hAnsi="仿宋" w:cs="宋体"/>
                <w:kern w:val="0"/>
                <w:sz w:val="24"/>
                <w:szCs w:val="24"/>
              </w:rPr>
              <w:t>11</w:t>
            </w:r>
            <w:r w:rsidRPr="005E1BEF">
              <w:rPr>
                <w:rFonts w:ascii="仿宋" w:eastAsia="仿宋" w:hAnsi="仿宋" w:cs="宋体" w:hint="eastAsia"/>
                <w:kern w:val="0"/>
                <w:sz w:val="24"/>
                <w:szCs w:val="24"/>
              </w:rPr>
              <w:t>、端接次数＞</w:t>
            </w:r>
            <w:r w:rsidRPr="005E1BEF">
              <w:rPr>
                <w:rFonts w:ascii="仿宋" w:eastAsia="仿宋" w:hAnsi="仿宋" w:cs="宋体"/>
                <w:kern w:val="0"/>
                <w:sz w:val="24"/>
                <w:szCs w:val="24"/>
              </w:rPr>
              <w:t>750</w:t>
            </w:r>
            <w:r w:rsidRPr="005E1BEF">
              <w:rPr>
                <w:rFonts w:ascii="仿宋" w:eastAsia="仿宋" w:hAnsi="仿宋" w:cs="宋体" w:hint="eastAsia"/>
                <w:kern w:val="0"/>
                <w:sz w:val="24"/>
                <w:szCs w:val="24"/>
              </w:rPr>
              <w:t>次；</w:t>
            </w:r>
          </w:p>
          <w:p w:rsidR="00F07138" w:rsidRPr="00D60D57" w:rsidRDefault="00F07138" w:rsidP="00113097">
            <w:pPr>
              <w:pStyle w:val="20"/>
              <w:ind w:firstLineChars="0" w:firstLine="0"/>
              <w:rPr>
                <w:rFonts w:ascii="仿宋" w:eastAsia="仿宋" w:hAnsi="仿宋" w:cs="宋体"/>
                <w:kern w:val="0"/>
                <w:sz w:val="24"/>
                <w:szCs w:val="24"/>
              </w:rPr>
            </w:pPr>
            <w:r w:rsidRPr="005E1BEF">
              <w:rPr>
                <w:rFonts w:ascii="仿宋" w:eastAsia="仿宋" w:hAnsi="仿宋" w:cs="宋体"/>
                <w:kern w:val="0"/>
                <w:sz w:val="24"/>
                <w:szCs w:val="24"/>
              </w:rPr>
              <w:t>12</w:t>
            </w:r>
            <w:r w:rsidRPr="005E1BEF">
              <w:rPr>
                <w:rFonts w:ascii="仿宋" w:eastAsia="仿宋" w:hAnsi="仿宋" w:cs="宋体" w:hint="eastAsia"/>
                <w:kern w:val="0"/>
                <w:sz w:val="24"/>
                <w:szCs w:val="24"/>
              </w:rPr>
              <w:t>、</w:t>
            </w:r>
            <w:r w:rsidRPr="005E1BEF">
              <w:rPr>
                <w:rFonts w:ascii="仿宋" w:eastAsia="仿宋" w:hAnsi="仿宋" w:cs="宋体"/>
                <w:kern w:val="0"/>
                <w:sz w:val="24"/>
                <w:szCs w:val="24"/>
              </w:rPr>
              <w:t>IDC</w:t>
            </w:r>
            <w:r w:rsidRPr="005E1BEF">
              <w:rPr>
                <w:rFonts w:ascii="仿宋" w:eastAsia="仿宋" w:hAnsi="仿宋" w:cs="宋体" w:hint="eastAsia"/>
                <w:kern w:val="0"/>
                <w:sz w:val="24"/>
                <w:szCs w:val="24"/>
              </w:rPr>
              <w:t>端子：磷青铜，适用</w:t>
            </w:r>
            <w:r w:rsidRPr="005E1BEF">
              <w:rPr>
                <w:rFonts w:ascii="仿宋" w:eastAsia="仿宋" w:hAnsi="仿宋" w:cs="宋体"/>
                <w:kern w:val="0"/>
                <w:sz w:val="24"/>
                <w:szCs w:val="24"/>
              </w:rPr>
              <w:t>22</w:t>
            </w:r>
            <w:r w:rsidRPr="005E1BEF">
              <w:rPr>
                <w:rFonts w:ascii="仿宋" w:eastAsia="仿宋" w:hAnsi="仿宋" w:cs="宋体" w:hint="eastAsia"/>
                <w:kern w:val="0"/>
                <w:sz w:val="24"/>
                <w:szCs w:val="24"/>
              </w:rPr>
              <w:t>～</w:t>
            </w:r>
            <w:r w:rsidRPr="005E1BEF">
              <w:rPr>
                <w:rFonts w:ascii="仿宋" w:eastAsia="仿宋" w:hAnsi="仿宋" w:cs="宋体"/>
                <w:kern w:val="0"/>
                <w:sz w:val="24"/>
                <w:szCs w:val="24"/>
              </w:rPr>
              <w:t>26AWG</w:t>
            </w:r>
            <w:r w:rsidRPr="005E1BEF">
              <w:rPr>
                <w:rFonts w:ascii="仿宋" w:eastAsia="仿宋" w:hAnsi="仿宋" w:cs="宋体" w:hint="eastAsia"/>
                <w:kern w:val="0"/>
                <w:sz w:val="24"/>
                <w:szCs w:val="24"/>
              </w:rPr>
              <w:t>线规单股及多股线缆；</w:t>
            </w:r>
          </w:p>
        </w:tc>
        <w:tc>
          <w:tcPr>
            <w:tcW w:w="540" w:type="dxa"/>
            <w:tcBorders>
              <w:top w:val="nil"/>
              <w:left w:val="nil"/>
              <w:bottom w:val="single" w:sz="4" w:space="0" w:color="auto"/>
              <w:right w:val="single" w:sz="4" w:space="0" w:color="auto"/>
            </w:tcBorders>
            <w:shd w:val="clear" w:color="000000" w:fill="FFFFFF"/>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hint="eastAsia"/>
                <w:sz w:val="24"/>
              </w:rPr>
              <w:lastRenderedPageBreak/>
              <w:t xml:space="preserve">个　</w:t>
            </w:r>
          </w:p>
        </w:tc>
        <w:tc>
          <w:tcPr>
            <w:tcW w:w="720" w:type="dxa"/>
            <w:tcBorders>
              <w:top w:val="nil"/>
              <w:left w:val="nil"/>
              <w:bottom w:val="single" w:sz="4" w:space="0" w:color="auto"/>
              <w:right w:val="single" w:sz="4" w:space="0" w:color="auto"/>
            </w:tcBorders>
            <w:shd w:val="clear" w:color="000000" w:fill="FFFFFF"/>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sz w:val="24"/>
              </w:rPr>
              <w:t>200</w:t>
            </w:r>
          </w:p>
        </w:tc>
        <w:tc>
          <w:tcPr>
            <w:tcW w:w="1267" w:type="dxa"/>
            <w:tcBorders>
              <w:top w:val="nil"/>
              <w:left w:val="nil"/>
              <w:bottom w:val="single" w:sz="4" w:space="0" w:color="auto"/>
              <w:right w:val="single" w:sz="4" w:space="0" w:color="auto"/>
            </w:tcBorders>
            <w:shd w:val="clear" w:color="000000" w:fill="FFFFFF"/>
            <w:vAlign w:val="center"/>
          </w:tcPr>
          <w:p w:rsidR="00F07138" w:rsidRPr="005E1BEF" w:rsidRDefault="00F07138" w:rsidP="00113097">
            <w:pPr>
              <w:spacing w:line="360" w:lineRule="auto"/>
              <w:jc w:val="center"/>
              <w:rPr>
                <w:rFonts w:ascii="仿宋" w:eastAsia="仿宋" w:hAnsi="仿宋"/>
                <w:sz w:val="24"/>
              </w:rPr>
            </w:pPr>
            <w:r>
              <w:rPr>
                <w:rFonts w:ascii="仿宋" w:eastAsia="仿宋" w:hAnsi="仿宋" w:hint="eastAsia"/>
                <w:sz w:val="24"/>
              </w:rPr>
              <w:t>否</w:t>
            </w:r>
          </w:p>
        </w:tc>
      </w:tr>
      <w:tr w:rsidR="00F07138" w:rsidRPr="005E1BEF" w:rsidTr="00113097">
        <w:trPr>
          <w:trHeight w:val="270"/>
        </w:trPr>
        <w:tc>
          <w:tcPr>
            <w:tcW w:w="826" w:type="dxa"/>
            <w:tcBorders>
              <w:top w:val="nil"/>
              <w:left w:val="single" w:sz="4" w:space="0" w:color="auto"/>
              <w:bottom w:val="single" w:sz="4" w:space="0" w:color="auto"/>
              <w:right w:val="single" w:sz="4" w:space="0" w:color="auto"/>
            </w:tcBorders>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sz w:val="24"/>
              </w:rPr>
              <w:lastRenderedPageBreak/>
              <w:t>8</w:t>
            </w:r>
          </w:p>
        </w:tc>
        <w:tc>
          <w:tcPr>
            <w:tcW w:w="809" w:type="dxa"/>
            <w:tcBorders>
              <w:top w:val="nil"/>
              <w:left w:val="single" w:sz="4" w:space="0" w:color="auto"/>
              <w:bottom w:val="single" w:sz="4" w:space="0" w:color="auto"/>
              <w:right w:val="single" w:sz="4" w:space="0" w:color="auto"/>
            </w:tcBorders>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hint="eastAsia"/>
                <w:sz w:val="24"/>
              </w:rPr>
              <w:t>六类非屏蔽线</w:t>
            </w:r>
          </w:p>
        </w:tc>
        <w:tc>
          <w:tcPr>
            <w:tcW w:w="4500" w:type="dxa"/>
            <w:tcBorders>
              <w:top w:val="nil"/>
              <w:left w:val="single" w:sz="4" w:space="0" w:color="auto"/>
              <w:bottom w:val="single" w:sz="4" w:space="0" w:color="auto"/>
              <w:right w:val="single" w:sz="4" w:space="0" w:color="auto"/>
            </w:tcBorders>
            <w:shd w:val="clear" w:color="000000" w:fill="FFFFFF"/>
            <w:vAlign w:val="center"/>
          </w:tcPr>
          <w:p w:rsidR="00F07138" w:rsidRPr="005E1BEF" w:rsidRDefault="00F07138" w:rsidP="00113097">
            <w:pPr>
              <w:pStyle w:val="20"/>
              <w:ind w:firstLineChars="0" w:firstLine="0"/>
              <w:rPr>
                <w:rFonts w:ascii="仿宋" w:eastAsia="仿宋" w:hAnsi="仿宋" w:cs="宋体"/>
                <w:kern w:val="0"/>
                <w:sz w:val="24"/>
                <w:szCs w:val="24"/>
              </w:rPr>
            </w:pPr>
            <w:r w:rsidRPr="005E1BEF">
              <w:rPr>
                <w:rFonts w:ascii="仿宋" w:eastAsia="仿宋" w:hAnsi="仿宋" w:cs="宋体"/>
                <w:kern w:val="0"/>
                <w:sz w:val="24"/>
                <w:szCs w:val="24"/>
              </w:rPr>
              <w:t>1</w:t>
            </w:r>
            <w:r w:rsidRPr="005E1BEF">
              <w:rPr>
                <w:rFonts w:ascii="仿宋" w:eastAsia="仿宋" w:hAnsi="仿宋" w:cs="宋体" w:hint="eastAsia"/>
                <w:kern w:val="0"/>
                <w:sz w:val="24"/>
                <w:szCs w:val="24"/>
              </w:rPr>
              <w:t>、完全符合</w:t>
            </w:r>
            <w:r w:rsidRPr="005E1BEF">
              <w:rPr>
                <w:rFonts w:ascii="仿宋" w:eastAsia="仿宋" w:hAnsi="仿宋" w:cs="宋体"/>
                <w:kern w:val="0"/>
                <w:sz w:val="24"/>
                <w:szCs w:val="24"/>
              </w:rPr>
              <w:t>TIA/EIA-568-C.2</w:t>
            </w:r>
            <w:r w:rsidRPr="005E1BEF">
              <w:rPr>
                <w:rFonts w:ascii="仿宋" w:eastAsia="仿宋" w:hAnsi="仿宋" w:cs="宋体" w:hint="eastAsia"/>
                <w:kern w:val="0"/>
                <w:sz w:val="24"/>
                <w:szCs w:val="24"/>
              </w:rPr>
              <w:t>和</w:t>
            </w:r>
            <w:r w:rsidRPr="005E1BEF">
              <w:rPr>
                <w:rFonts w:ascii="仿宋" w:eastAsia="仿宋" w:hAnsi="仿宋" w:cs="宋体"/>
                <w:kern w:val="0"/>
                <w:sz w:val="24"/>
                <w:szCs w:val="24"/>
              </w:rPr>
              <w:t>ISO/IEC11801</w:t>
            </w:r>
            <w:r w:rsidRPr="005E1BEF">
              <w:rPr>
                <w:rFonts w:ascii="仿宋" w:eastAsia="仿宋" w:hAnsi="仿宋" w:cs="宋体" w:hint="eastAsia"/>
                <w:kern w:val="0"/>
                <w:sz w:val="24"/>
                <w:szCs w:val="24"/>
              </w:rPr>
              <w:t>规范对于六类线缆的要求；</w:t>
            </w:r>
          </w:p>
          <w:p w:rsidR="00F07138" w:rsidRPr="005E1BEF" w:rsidRDefault="00F07138" w:rsidP="00113097">
            <w:pPr>
              <w:pStyle w:val="20"/>
              <w:ind w:firstLineChars="0" w:firstLine="0"/>
              <w:rPr>
                <w:rFonts w:ascii="仿宋" w:eastAsia="仿宋" w:hAnsi="仿宋" w:cs="宋体"/>
                <w:kern w:val="0"/>
                <w:sz w:val="24"/>
                <w:szCs w:val="24"/>
              </w:rPr>
            </w:pPr>
            <w:r w:rsidRPr="005E1BEF">
              <w:rPr>
                <w:rFonts w:ascii="仿宋" w:eastAsia="仿宋" w:hAnsi="仿宋" w:cs="宋体"/>
                <w:kern w:val="0"/>
                <w:sz w:val="24"/>
                <w:szCs w:val="24"/>
              </w:rPr>
              <w:t>2</w:t>
            </w:r>
            <w:r w:rsidRPr="005E1BEF">
              <w:rPr>
                <w:rFonts w:ascii="仿宋" w:eastAsia="仿宋" w:hAnsi="仿宋" w:cs="宋体" w:hint="eastAsia"/>
                <w:kern w:val="0"/>
                <w:sz w:val="24"/>
                <w:szCs w:val="24"/>
              </w:rPr>
              <w:t>、支持千兆以太网（</w:t>
            </w:r>
            <w:r w:rsidRPr="005E1BEF">
              <w:rPr>
                <w:rFonts w:ascii="仿宋" w:eastAsia="仿宋" w:hAnsi="仿宋" w:cs="宋体"/>
                <w:kern w:val="0"/>
                <w:sz w:val="24"/>
                <w:szCs w:val="24"/>
              </w:rPr>
              <w:t>1000Base-T</w:t>
            </w:r>
            <w:r w:rsidRPr="005E1BEF">
              <w:rPr>
                <w:rFonts w:ascii="仿宋" w:eastAsia="仿宋" w:hAnsi="仿宋" w:cs="宋体" w:hint="eastAsia"/>
                <w:kern w:val="0"/>
                <w:sz w:val="24"/>
                <w:szCs w:val="24"/>
              </w:rPr>
              <w:t>和</w:t>
            </w:r>
            <w:r w:rsidRPr="005E1BEF">
              <w:rPr>
                <w:rFonts w:ascii="仿宋" w:eastAsia="仿宋" w:hAnsi="仿宋" w:cs="宋体"/>
                <w:kern w:val="0"/>
                <w:sz w:val="24"/>
                <w:szCs w:val="24"/>
              </w:rPr>
              <w:t>1000Base-TX</w:t>
            </w:r>
            <w:r w:rsidRPr="005E1BEF">
              <w:rPr>
                <w:rFonts w:ascii="仿宋" w:eastAsia="仿宋" w:hAnsi="仿宋" w:cs="宋体" w:hint="eastAsia"/>
                <w:kern w:val="0"/>
                <w:sz w:val="24"/>
                <w:szCs w:val="24"/>
              </w:rPr>
              <w:t>）及向下兼容其它应用；</w:t>
            </w:r>
          </w:p>
          <w:p w:rsidR="00F07138" w:rsidRPr="005E1BEF" w:rsidRDefault="00F07138" w:rsidP="00113097">
            <w:pPr>
              <w:pStyle w:val="20"/>
              <w:ind w:firstLineChars="0" w:firstLine="0"/>
              <w:rPr>
                <w:rFonts w:ascii="仿宋" w:eastAsia="仿宋" w:hAnsi="仿宋" w:cs="宋体"/>
                <w:kern w:val="0"/>
                <w:sz w:val="24"/>
                <w:szCs w:val="24"/>
              </w:rPr>
            </w:pPr>
            <w:r w:rsidRPr="005E1BEF">
              <w:rPr>
                <w:rFonts w:ascii="仿宋" w:eastAsia="仿宋" w:hAnsi="仿宋" w:cs="宋体"/>
                <w:kern w:val="0"/>
                <w:sz w:val="24"/>
                <w:szCs w:val="24"/>
              </w:rPr>
              <w:t>3</w:t>
            </w:r>
            <w:r w:rsidRPr="005E1BEF">
              <w:rPr>
                <w:rFonts w:ascii="仿宋" w:eastAsia="仿宋" w:hAnsi="仿宋" w:cs="宋体" w:hint="eastAsia"/>
                <w:kern w:val="0"/>
                <w:sz w:val="24"/>
                <w:szCs w:val="24"/>
              </w:rPr>
              <w:t>、外径：</w:t>
            </w:r>
            <w:r w:rsidRPr="005E1BEF">
              <w:rPr>
                <w:rFonts w:ascii="仿宋" w:eastAsia="仿宋" w:hAnsi="仿宋" w:cs="宋体"/>
                <w:kern w:val="0"/>
                <w:sz w:val="24"/>
                <w:szCs w:val="24"/>
              </w:rPr>
              <w:t>6.3mm</w:t>
            </w:r>
            <w:r w:rsidRPr="005E1BEF">
              <w:rPr>
                <w:rFonts w:ascii="仿宋" w:eastAsia="仿宋" w:hAnsi="仿宋" w:cs="宋体" w:hint="eastAsia"/>
                <w:kern w:val="0"/>
                <w:sz w:val="24"/>
                <w:szCs w:val="24"/>
              </w:rPr>
              <w:t>±</w:t>
            </w:r>
            <w:r w:rsidRPr="005E1BEF">
              <w:rPr>
                <w:rFonts w:ascii="仿宋" w:eastAsia="仿宋" w:hAnsi="仿宋" w:cs="宋体"/>
                <w:kern w:val="0"/>
                <w:sz w:val="24"/>
                <w:szCs w:val="24"/>
              </w:rPr>
              <w:t>0.2mm</w:t>
            </w:r>
          </w:p>
          <w:p w:rsidR="00F07138" w:rsidRPr="005E1BEF" w:rsidRDefault="00F07138" w:rsidP="00113097">
            <w:pPr>
              <w:pStyle w:val="20"/>
              <w:ind w:firstLineChars="0" w:firstLine="0"/>
              <w:rPr>
                <w:rFonts w:ascii="仿宋" w:eastAsia="仿宋" w:hAnsi="仿宋" w:cs="宋体"/>
                <w:kern w:val="0"/>
                <w:sz w:val="24"/>
                <w:szCs w:val="24"/>
              </w:rPr>
            </w:pPr>
            <w:r w:rsidRPr="005E1BEF">
              <w:rPr>
                <w:rFonts w:ascii="仿宋" w:eastAsia="仿宋" w:hAnsi="仿宋" w:cs="宋体" w:hint="eastAsia"/>
                <w:kern w:val="0"/>
                <w:sz w:val="24"/>
                <w:szCs w:val="24"/>
              </w:rPr>
              <w:t>导线：</w:t>
            </w:r>
            <w:r w:rsidRPr="005E1BEF">
              <w:rPr>
                <w:rFonts w:ascii="仿宋" w:eastAsia="仿宋" w:hAnsi="仿宋" w:cs="宋体"/>
                <w:kern w:val="0"/>
                <w:sz w:val="24"/>
                <w:szCs w:val="24"/>
              </w:rPr>
              <w:t>23AWG</w:t>
            </w:r>
            <w:r w:rsidRPr="005E1BEF">
              <w:rPr>
                <w:rFonts w:ascii="仿宋" w:eastAsia="仿宋" w:hAnsi="仿宋" w:cs="宋体" w:hint="eastAsia"/>
                <w:kern w:val="0"/>
                <w:sz w:val="24"/>
                <w:szCs w:val="24"/>
              </w:rPr>
              <w:t>，</w:t>
            </w:r>
            <w:r w:rsidRPr="005E1BEF">
              <w:rPr>
                <w:rFonts w:ascii="仿宋" w:eastAsia="仿宋" w:hAnsi="仿宋" w:cs="宋体"/>
                <w:kern w:val="0"/>
                <w:sz w:val="24"/>
                <w:szCs w:val="24"/>
              </w:rPr>
              <w:t>0.57mm</w:t>
            </w:r>
            <w:r w:rsidRPr="005E1BEF">
              <w:rPr>
                <w:rFonts w:ascii="仿宋" w:eastAsia="仿宋" w:hAnsi="仿宋" w:cs="宋体" w:hint="eastAsia"/>
                <w:kern w:val="0"/>
                <w:sz w:val="24"/>
                <w:szCs w:val="24"/>
              </w:rPr>
              <w:t>±</w:t>
            </w:r>
            <w:r w:rsidRPr="005E1BEF">
              <w:rPr>
                <w:rFonts w:ascii="仿宋" w:eastAsia="仿宋" w:hAnsi="仿宋" w:cs="宋体"/>
                <w:kern w:val="0"/>
                <w:sz w:val="24"/>
                <w:szCs w:val="24"/>
              </w:rPr>
              <w:t>0.005mm</w:t>
            </w:r>
            <w:r w:rsidRPr="005E1BEF">
              <w:rPr>
                <w:rFonts w:ascii="仿宋" w:eastAsia="仿宋" w:hAnsi="仿宋" w:cs="宋体" w:hint="eastAsia"/>
                <w:kern w:val="0"/>
                <w:sz w:val="24"/>
                <w:szCs w:val="24"/>
              </w:rPr>
              <w:t>实芯裸铜导线</w:t>
            </w:r>
          </w:p>
          <w:p w:rsidR="00F07138" w:rsidRPr="005E1BEF" w:rsidRDefault="00F07138" w:rsidP="00113097">
            <w:pPr>
              <w:pStyle w:val="20"/>
              <w:ind w:firstLineChars="0" w:firstLine="0"/>
              <w:rPr>
                <w:rFonts w:ascii="仿宋" w:eastAsia="仿宋" w:hAnsi="仿宋" w:cs="宋体"/>
                <w:kern w:val="0"/>
                <w:sz w:val="24"/>
                <w:szCs w:val="24"/>
              </w:rPr>
            </w:pPr>
            <w:r w:rsidRPr="005E1BEF">
              <w:rPr>
                <w:rFonts w:ascii="仿宋" w:eastAsia="仿宋" w:hAnsi="仿宋" w:cs="宋体" w:hint="eastAsia"/>
                <w:kern w:val="0"/>
                <w:sz w:val="24"/>
                <w:szCs w:val="24"/>
              </w:rPr>
              <w:t>绝缘层：高密度聚乙烯，绝缘直径：</w:t>
            </w:r>
            <w:r w:rsidRPr="005E1BEF">
              <w:rPr>
                <w:rFonts w:ascii="仿宋" w:eastAsia="仿宋" w:hAnsi="仿宋" w:cs="宋体"/>
                <w:kern w:val="0"/>
                <w:sz w:val="24"/>
                <w:szCs w:val="24"/>
              </w:rPr>
              <w:t>1.0mm</w:t>
            </w:r>
            <w:r w:rsidRPr="005E1BEF">
              <w:rPr>
                <w:rFonts w:ascii="仿宋" w:eastAsia="仿宋" w:hAnsi="仿宋" w:cs="宋体" w:hint="eastAsia"/>
                <w:kern w:val="0"/>
                <w:sz w:val="24"/>
                <w:szCs w:val="24"/>
              </w:rPr>
              <w:t>±</w:t>
            </w:r>
            <w:r w:rsidRPr="005E1BEF">
              <w:rPr>
                <w:rFonts w:ascii="仿宋" w:eastAsia="仿宋" w:hAnsi="仿宋" w:cs="宋体"/>
                <w:kern w:val="0"/>
                <w:sz w:val="24"/>
                <w:szCs w:val="24"/>
              </w:rPr>
              <w:t>0.03mm</w:t>
            </w:r>
          </w:p>
          <w:p w:rsidR="00F07138" w:rsidRPr="005E1BEF" w:rsidRDefault="00F07138" w:rsidP="00113097">
            <w:pPr>
              <w:pStyle w:val="20"/>
              <w:ind w:firstLineChars="0" w:firstLine="0"/>
              <w:rPr>
                <w:rFonts w:ascii="仿宋" w:eastAsia="仿宋" w:hAnsi="仿宋" w:cs="宋体"/>
                <w:kern w:val="0"/>
                <w:sz w:val="24"/>
                <w:szCs w:val="24"/>
              </w:rPr>
            </w:pPr>
            <w:r w:rsidRPr="005E1BEF">
              <w:rPr>
                <w:rFonts w:ascii="仿宋" w:eastAsia="仿宋" w:hAnsi="仿宋" w:cs="宋体" w:hint="eastAsia"/>
                <w:kern w:val="0"/>
                <w:sz w:val="24"/>
                <w:szCs w:val="24"/>
              </w:rPr>
              <w:t>外护套：聚氯乙烯，厚度：</w:t>
            </w:r>
            <w:r w:rsidRPr="005E1BEF">
              <w:rPr>
                <w:rFonts w:ascii="仿宋" w:eastAsia="仿宋" w:hAnsi="仿宋" w:cs="宋体"/>
                <w:kern w:val="0"/>
                <w:sz w:val="24"/>
                <w:szCs w:val="24"/>
              </w:rPr>
              <w:t>0.6mm</w:t>
            </w:r>
          </w:p>
          <w:p w:rsidR="00F07138" w:rsidRPr="005E1BEF" w:rsidRDefault="00F07138" w:rsidP="00113097">
            <w:pPr>
              <w:pStyle w:val="20"/>
              <w:ind w:firstLineChars="0" w:firstLine="0"/>
              <w:rPr>
                <w:rFonts w:ascii="仿宋" w:eastAsia="仿宋" w:hAnsi="仿宋" w:cs="宋体"/>
                <w:kern w:val="0"/>
                <w:sz w:val="24"/>
                <w:szCs w:val="24"/>
              </w:rPr>
            </w:pPr>
            <w:r w:rsidRPr="005E1BEF">
              <w:rPr>
                <w:rFonts w:ascii="仿宋" w:eastAsia="仿宋" w:hAnsi="仿宋" w:cs="宋体"/>
                <w:kern w:val="0"/>
                <w:sz w:val="24"/>
                <w:szCs w:val="24"/>
              </w:rPr>
              <w:t>4</w:t>
            </w:r>
            <w:r w:rsidRPr="005E1BEF">
              <w:rPr>
                <w:rFonts w:ascii="仿宋" w:eastAsia="仿宋" w:hAnsi="仿宋" w:cs="宋体" w:hint="eastAsia"/>
                <w:kern w:val="0"/>
                <w:sz w:val="24"/>
                <w:szCs w:val="24"/>
              </w:rPr>
              <w:t>、防火等级：</w:t>
            </w:r>
            <w:r w:rsidRPr="005E1BEF">
              <w:rPr>
                <w:rFonts w:ascii="仿宋" w:eastAsia="仿宋" w:hAnsi="仿宋" w:cs="宋体"/>
                <w:kern w:val="0"/>
                <w:sz w:val="24"/>
                <w:szCs w:val="24"/>
              </w:rPr>
              <w:t>CMR</w:t>
            </w:r>
            <w:r w:rsidRPr="005E1BEF">
              <w:rPr>
                <w:rFonts w:ascii="仿宋" w:eastAsia="仿宋" w:hAnsi="仿宋" w:cs="宋体" w:hint="eastAsia"/>
                <w:kern w:val="0"/>
                <w:sz w:val="24"/>
                <w:szCs w:val="24"/>
              </w:rPr>
              <w:t>，</w:t>
            </w:r>
            <w:r w:rsidRPr="005E1BEF">
              <w:rPr>
                <w:rFonts w:ascii="仿宋" w:eastAsia="仿宋" w:hAnsi="仿宋" w:cs="宋体"/>
                <w:kern w:val="0"/>
                <w:sz w:val="24"/>
                <w:szCs w:val="24"/>
              </w:rPr>
              <w:t>LSZH</w:t>
            </w:r>
            <w:r w:rsidRPr="005E1BEF">
              <w:rPr>
                <w:rFonts w:ascii="仿宋" w:eastAsia="仿宋" w:hAnsi="仿宋" w:cs="宋体" w:hint="eastAsia"/>
                <w:kern w:val="0"/>
                <w:sz w:val="24"/>
                <w:szCs w:val="24"/>
              </w:rPr>
              <w:t>，</w:t>
            </w:r>
            <w:r w:rsidRPr="005E1BEF">
              <w:rPr>
                <w:rFonts w:ascii="仿宋" w:eastAsia="仿宋" w:hAnsi="仿宋" w:cs="宋体"/>
                <w:kern w:val="0"/>
                <w:sz w:val="24"/>
                <w:szCs w:val="24"/>
              </w:rPr>
              <w:t>CM</w:t>
            </w:r>
            <w:r w:rsidRPr="005E1BEF">
              <w:rPr>
                <w:rFonts w:ascii="仿宋" w:eastAsia="仿宋" w:hAnsi="仿宋" w:cs="宋体" w:hint="eastAsia"/>
                <w:kern w:val="0"/>
                <w:sz w:val="24"/>
                <w:szCs w:val="24"/>
              </w:rPr>
              <w:t>可选</w:t>
            </w:r>
          </w:p>
          <w:p w:rsidR="00F07138" w:rsidRPr="005E1BEF" w:rsidRDefault="00F07138" w:rsidP="00113097">
            <w:pPr>
              <w:pStyle w:val="20"/>
              <w:ind w:firstLineChars="0" w:firstLine="0"/>
              <w:rPr>
                <w:rFonts w:ascii="仿宋" w:eastAsia="仿宋" w:hAnsi="仿宋" w:cs="宋体"/>
                <w:kern w:val="0"/>
                <w:sz w:val="24"/>
                <w:szCs w:val="24"/>
              </w:rPr>
            </w:pPr>
            <w:r w:rsidRPr="005E1BEF">
              <w:rPr>
                <w:rFonts w:ascii="仿宋" w:eastAsia="仿宋" w:hAnsi="仿宋" w:cs="宋体"/>
                <w:kern w:val="0"/>
                <w:sz w:val="24"/>
                <w:szCs w:val="24"/>
              </w:rPr>
              <w:t>5</w:t>
            </w:r>
            <w:r w:rsidRPr="005E1BEF">
              <w:rPr>
                <w:rFonts w:ascii="仿宋" w:eastAsia="仿宋" w:hAnsi="仿宋" w:cs="宋体" w:hint="eastAsia"/>
                <w:kern w:val="0"/>
                <w:sz w:val="24"/>
                <w:szCs w:val="24"/>
              </w:rPr>
              <w:t>、最大承受拉力：</w:t>
            </w:r>
            <w:r w:rsidRPr="005E1BEF">
              <w:rPr>
                <w:rFonts w:ascii="仿宋" w:eastAsia="仿宋" w:hAnsi="仿宋" w:cs="宋体"/>
                <w:kern w:val="0"/>
                <w:sz w:val="24"/>
                <w:szCs w:val="24"/>
              </w:rPr>
              <w:t>11.34kg</w:t>
            </w:r>
          </w:p>
          <w:p w:rsidR="00F07138" w:rsidRPr="005E1BEF" w:rsidRDefault="00F07138" w:rsidP="00113097">
            <w:pPr>
              <w:pStyle w:val="20"/>
              <w:ind w:firstLineChars="0" w:firstLine="0"/>
              <w:rPr>
                <w:rFonts w:ascii="仿宋" w:eastAsia="仿宋" w:hAnsi="仿宋" w:cs="宋体"/>
                <w:kern w:val="0"/>
                <w:sz w:val="24"/>
                <w:szCs w:val="24"/>
              </w:rPr>
            </w:pPr>
            <w:r w:rsidRPr="005E1BEF">
              <w:rPr>
                <w:rFonts w:ascii="仿宋" w:eastAsia="仿宋" w:hAnsi="仿宋" w:cs="宋体"/>
                <w:kern w:val="0"/>
                <w:sz w:val="24"/>
                <w:szCs w:val="24"/>
              </w:rPr>
              <w:t>6</w:t>
            </w:r>
            <w:r w:rsidRPr="005E1BEF">
              <w:rPr>
                <w:rFonts w:ascii="仿宋" w:eastAsia="仿宋" w:hAnsi="仿宋" w:cs="宋体" w:hint="eastAsia"/>
                <w:kern w:val="0"/>
                <w:sz w:val="24"/>
                <w:szCs w:val="24"/>
              </w:rPr>
              <w:t>、工作温度：</w:t>
            </w:r>
            <w:r w:rsidRPr="005E1BEF">
              <w:rPr>
                <w:rFonts w:ascii="仿宋" w:eastAsia="仿宋" w:hAnsi="仿宋" w:cs="宋体"/>
                <w:kern w:val="0"/>
                <w:sz w:val="24"/>
                <w:szCs w:val="24"/>
              </w:rPr>
              <w:t>-20</w:t>
            </w:r>
            <w:r w:rsidRPr="005E1BEF">
              <w:rPr>
                <w:rFonts w:ascii="仿宋" w:eastAsia="仿宋" w:hAnsi="仿宋" w:cs="宋体" w:hint="eastAsia"/>
                <w:kern w:val="0"/>
                <w:sz w:val="24"/>
                <w:szCs w:val="24"/>
              </w:rPr>
              <w:t>℃到</w:t>
            </w:r>
            <w:r w:rsidRPr="005E1BEF">
              <w:rPr>
                <w:rFonts w:ascii="仿宋" w:eastAsia="仿宋" w:hAnsi="仿宋" w:cs="宋体"/>
                <w:kern w:val="0"/>
                <w:sz w:val="24"/>
                <w:szCs w:val="24"/>
              </w:rPr>
              <w:t>60</w:t>
            </w:r>
            <w:r w:rsidRPr="005E1BEF">
              <w:rPr>
                <w:rFonts w:ascii="仿宋" w:eastAsia="仿宋" w:hAnsi="仿宋" w:cs="宋体" w:hint="eastAsia"/>
                <w:kern w:val="0"/>
                <w:sz w:val="24"/>
                <w:szCs w:val="24"/>
              </w:rPr>
              <w:t>℃</w:t>
            </w:r>
          </w:p>
          <w:p w:rsidR="00F07138" w:rsidRPr="00D60D57" w:rsidRDefault="00F07138" w:rsidP="00113097">
            <w:pPr>
              <w:pStyle w:val="20"/>
              <w:ind w:firstLineChars="0" w:firstLine="0"/>
              <w:rPr>
                <w:rFonts w:ascii="仿宋" w:eastAsia="仿宋" w:hAnsi="仿宋" w:cs="宋体"/>
                <w:kern w:val="0"/>
                <w:sz w:val="24"/>
                <w:szCs w:val="24"/>
              </w:rPr>
            </w:pPr>
            <w:r w:rsidRPr="005E1BEF">
              <w:rPr>
                <w:rFonts w:ascii="仿宋" w:eastAsia="仿宋" w:hAnsi="仿宋" w:cs="宋体"/>
                <w:kern w:val="0"/>
                <w:sz w:val="24"/>
                <w:szCs w:val="24"/>
              </w:rPr>
              <w:t>7</w:t>
            </w:r>
            <w:r w:rsidRPr="005E1BEF">
              <w:rPr>
                <w:rFonts w:ascii="仿宋" w:eastAsia="仿宋" w:hAnsi="仿宋" w:cs="宋体" w:hint="eastAsia"/>
                <w:kern w:val="0"/>
                <w:sz w:val="24"/>
                <w:szCs w:val="24"/>
              </w:rPr>
              <w:t>、电气性能：最大电容：≤</w:t>
            </w:r>
            <w:r w:rsidRPr="005E1BEF">
              <w:rPr>
                <w:rFonts w:ascii="仿宋" w:eastAsia="仿宋" w:hAnsi="仿宋" w:cs="宋体"/>
                <w:kern w:val="0"/>
                <w:sz w:val="24"/>
                <w:szCs w:val="24"/>
              </w:rPr>
              <w:t>5.6nF/100m</w:t>
            </w:r>
            <w:r w:rsidRPr="005E1BEF">
              <w:rPr>
                <w:rFonts w:ascii="仿宋" w:eastAsia="仿宋" w:hAnsi="仿宋" w:cs="宋体" w:hint="eastAsia"/>
                <w:kern w:val="0"/>
                <w:sz w:val="24"/>
                <w:szCs w:val="24"/>
              </w:rPr>
              <w:t>最大直流电阻：≤</w:t>
            </w:r>
            <w:r w:rsidRPr="005E1BEF">
              <w:rPr>
                <w:rFonts w:ascii="仿宋" w:eastAsia="仿宋" w:hAnsi="仿宋" w:cs="宋体"/>
                <w:kern w:val="0"/>
                <w:sz w:val="24"/>
                <w:szCs w:val="24"/>
              </w:rPr>
              <w:t>9.38</w:t>
            </w:r>
            <w:r w:rsidRPr="005E1BEF">
              <w:rPr>
                <w:rFonts w:ascii="仿宋" w:eastAsia="仿宋" w:hAnsi="仿宋" w:cs="宋体" w:hint="eastAsia"/>
                <w:kern w:val="0"/>
                <w:sz w:val="24"/>
                <w:szCs w:val="24"/>
              </w:rPr>
              <w:t>Ω</w:t>
            </w:r>
            <w:r w:rsidRPr="005E1BEF">
              <w:rPr>
                <w:rFonts w:ascii="仿宋" w:eastAsia="仿宋" w:hAnsi="仿宋" w:cs="宋体"/>
                <w:kern w:val="0"/>
                <w:sz w:val="24"/>
                <w:szCs w:val="24"/>
              </w:rPr>
              <w:t>/100m</w:t>
            </w:r>
            <w:r w:rsidRPr="005E1BEF">
              <w:rPr>
                <w:rFonts w:ascii="仿宋" w:eastAsia="仿宋" w:hAnsi="仿宋" w:cs="宋体" w:hint="eastAsia"/>
                <w:kern w:val="0"/>
                <w:sz w:val="24"/>
                <w:szCs w:val="24"/>
              </w:rPr>
              <w:t>最大电阻不平衡：≤</w:t>
            </w:r>
            <w:r w:rsidRPr="005E1BEF">
              <w:rPr>
                <w:rFonts w:ascii="仿宋" w:eastAsia="仿宋" w:hAnsi="仿宋" w:cs="宋体"/>
                <w:kern w:val="0"/>
                <w:sz w:val="24"/>
                <w:szCs w:val="24"/>
              </w:rPr>
              <w:t>5%</w:t>
            </w:r>
          </w:p>
        </w:tc>
        <w:tc>
          <w:tcPr>
            <w:tcW w:w="540" w:type="dxa"/>
            <w:tcBorders>
              <w:top w:val="nil"/>
              <w:left w:val="nil"/>
              <w:bottom w:val="single" w:sz="4" w:space="0" w:color="auto"/>
              <w:right w:val="single" w:sz="4" w:space="0" w:color="auto"/>
            </w:tcBorders>
            <w:shd w:val="clear" w:color="000000" w:fill="FFFFFF"/>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hint="eastAsia"/>
                <w:sz w:val="24"/>
              </w:rPr>
              <w:t xml:space="preserve">箱　</w:t>
            </w:r>
          </w:p>
        </w:tc>
        <w:tc>
          <w:tcPr>
            <w:tcW w:w="720" w:type="dxa"/>
            <w:tcBorders>
              <w:top w:val="nil"/>
              <w:left w:val="nil"/>
              <w:bottom w:val="single" w:sz="4" w:space="0" w:color="auto"/>
              <w:right w:val="single" w:sz="4" w:space="0" w:color="auto"/>
            </w:tcBorders>
            <w:shd w:val="clear" w:color="000000" w:fill="FFFFFF"/>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sz w:val="24"/>
              </w:rPr>
              <w:t>29</w:t>
            </w:r>
          </w:p>
        </w:tc>
        <w:tc>
          <w:tcPr>
            <w:tcW w:w="1267" w:type="dxa"/>
            <w:tcBorders>
              <w:top w:val="nil"/>
              <w:left w:val="nil"/>
              <w:bottom w:val="single" w:sz="4" w:space="0" w:color="auto"/>
              <w:right w:val="single" w:sz="4" w:space="0" w:color="auto"/>
            </w:tcBorders>
            <w:shd w:val="clear" w:color="000000" w:fill="FFFFFF"/>
            <w:vAlign w:val="center"/>
          </w:tcPr>
          <w:p w:rsidR="00F07138" w:rsidRPr="005E1BEF" w:rsidRDefault="00F07138" w:rsidP="00113097">
            <w:pPr>
              <w:spacing w:line="360" w:lineRule="auto"/>
              <w:jc w:val="center"/>
              <w:rPr>
                <w:rFonts w:ascii="仿宋" w:eastAsia="仿宋" w:hAnsi="仿宋"/>
                <w:sz w:val="24"/>
              </w:rPr>
            </w:pPr>
            <w:r>
              <w:rPr>
                <w:rFonts w:ascii="仿宋" w:eastAsia="仿宋" w:hAnsi="仿宋" w:hint="eastAsia"/>
                <w:sz w:val="24"/>
              </w:rPr>
              <w:t>否</w:t>
            </w:r>
          </w:p>
        </w:tc>
      </w:tr>
      <w:tr w:rsidR="00F07138" w:rsidRPr="005E1BEF" w:rsidTr="00113097">
        <w:trPr>
          <w:trHeight w:val="270"/>
        </w:trPr>
        <w:tc>
          <w:tcPr>
            <w:tcW w:w="826" w:type="dxa"/>
            <w:tcBorders>
              <w:top w:val="nil"/>
              <w:left w:val="single" w:sz="4" w:space="0" w:color="auto"/>
              <w:bottom w:val="single" w:sz="4" w:space="0" w:color="auto"/>
              <w:right w:val="single" w:sz="4" w:space="0" w:color="auto"/>
            </w:tcBorders>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sz w:val="24"/>
              </w:rPr>
              <w:t>9</w:t>
            </w:r>
          </w:p>
        </w:tc>
        <w:tc>
          <w:tcPr>
            <w:tcW w:w="809" w:type="dxa"/>
            <w:tcBorders>
              <w:top w:val="nil"/>
              <w:left w:val="single" w:sz="4" w:space="0" w:color="auto"/>
              <w:bottom w:val="single" w:sz="4" w:space="0" w:color="auto"/>
              <w:right w:val="single" w:sz="4" w:space="0" w:color="auto"/>
            </w:tcBorders>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sz w:val="24"/>
              </w:rPr>
              <w:t>24</w:t>
            </w:r>
            <w:r w:rsidRPr="005E1BEF">
              <w:rPr>
                <w:rFonts w:ascii="仿宋" w:eastAsia="仿宋" w:hAnsi="仿宋" w:hint="eastAsia"/>
                <w:sz w:val="24"/>
              </w:rPr>
              <w:t>口非屏蔽配线架</w:t>
            </w:r>
          </w:p>
        </w:tc>
        <w:tc>
          <w:tcPr>
            <w:tcW w:w="4500" w:type="dxa"/>
            <w:tcBorders>
              <w:top w:val="nil"/>
              <w:left w:val="single" w:sz="4" w:space="0" w:color="auto"/>
              <w:bottom w:val="single" w:sz="4" w:space="0" w:color="auto"/>
              <w:right w:val="single" w:sz="4" w:space="0" w:color="auto"/>
            </w:tcBorders>
            <w:shd w:val="clear" w:color="000000" w:fill="FFFFFF"/>
            <w:vAlign w:val="center"/>
          </w:tcPr>
          <w:p w:rsidR="00F07138" w:rsidRPr="005E1BEF" w:rsidRDefault="00F07138" w:rsidP="00113097">
            <w:pPr>
              <w:pStyle w:val="20"/>
              <w:ind w:firstLineChars="0" w:firstLine="0"/>
              <w:rPr>
                <w:rFonts w:ascii="仿宋" w:eastAsia="仿宋" w:hAnsi="仿宋" w:cs="宋体"/>
                <w:kern w:val="0"/>
                <w:sz w:val="24"/>
                <w:szCs w:val="24"/>
              </w:rPr>
            </w:pPr>
            <w:r w:rsidRPr="005E1BEF">
              <w:rPr>
                <w:rFonts w:ascii="仿宋" w:eastAsia="仿宋" w:hAnsi="仿宋" w:cs="宋体"/>
                <w:kern w:val="0"/>
                <w:sz w:val="24"/>
                <w:szCs w:val="24"/>
              </w:rPr>
              <w:t>1</w:t>
            </w:r>
            <w:r w:rsidRPr="005E1BEF">
              <w:rPr>
                <w:rFonts w:ascii="仿宋" w:eastAsia="仿宋" w:hAnsi="仿宋" w:cs="宋体" w:hint="eastAsia"/>
                <w:kern w:val="0"/>
                <w:sz w:val="24"/>
                <w:szCs w:val="24"/>
              </w:rPr>
              <w:t>、金针：模具冲压形成方形针，</w:t>
            </w:r>
            <w:r w:rsidRPr="005E1BEF">
              <w:rPr>
                <w:rFonts w:ascii="仿宋" w:eastAsia="仿宋" w:hAnsi="仿宋" w:cs="宋体"/>
                <w:kern w:val="0"/>
                <w:sz w:val="24"/>
                <w:szCs w:val="24"/>
              </w:rPr>
              <w:t>50</w:t>
            </w:r>
            <w:r w:rsidRPr="005E1BEF">
              <w:rPr>
                <w:rFonts w:ascii="仿宋" w:eastAsia="仿宋" w:hAnsi="仿宋" w:cs="宋体" w:hint="eastAsia"/>
                <w:kern w:val="0"/>
                <w:sz w:val="24"/>
                <w:szCs w:val="24"/>
              </w:rPr>
              <w:t>μ镀金金针；</w:t>
            </w:r>
          </w:p>
          <w:p w:rsidR="00F07138" w:rsidRPr="005E1BEF" w:rsidRDefault="00F07138" w:rsidP="00113097">
            <w:pPr>
              <w:pStyle w:val="20"/>
              <w:ind w:firstLineChars="0" w:firstLine="0"/>
              <w:rPr>
                <w:rFonts w:ascii="仿宋" w:eastAsia="仿宋" w:hAnsi="仿宋" w:cs="宋体"/>
                <w:kern w:val="0"/>
                <w:sz w:val="24"/>
                <w:szCs w:val="24"/>
              </w:rPr>
            </w:pPr>
            <w:r w:rsidRPr="005E1BEF">
              <w:rPr>
                <w:rFonts w:ascii="仿宋" w:eastAsia="仿宋" w:hAnsi="仿宋" w:cs="宋体"/>
                <w:kern w:val="0"/>
                <w:sz w:val="24"/>
                <w:szCs w:val="24"/>
              </w:rPr>
              <w:t>2</w:t>
            </w:r>
            <w:r w:rsidRPr="005E1BEF">
              <w:rPr>
                <w:rFonts w:ascii="仿宋" w:eastAsia="仿宋" w:hAnsi="仿宋" w:cs="宋体" w:hint="eastAsia"/>
                <w:kern w:val="0"/>
                <w:sz w:val="24"/>
                <w:szCs w:val="24"/>
              </w:rPr>
              <w:t>、电路板采用</w:t>
            </w:r>
            <w:r w:rsidRPr="005E1BEF">
              <w:rPr>
                <w:rFonts w:ascii="仿宋" w:eastAsia="仿宋" w:hAnsi="仿宋" w:cs="宋体"/>
                <w:kern w:val="0"/>
                <w:sz w:val="24"/>
                <w:szCs w:val="24"/>
              </w:rPr>
              <w:t>FR-4A1</w:t>
            </w:r>
            <w:r w:rsidRPr="005E1BEF">
              <w:rPr>
                <w:rFonts w:ascii="仿宋" w:eastAsia="仿宋" w:hAnsi="仿宋" w:cs="宋体" w:hint="eastAsia"/>
                <w:kern w:val="0"/>
                <w:sz w:val="24"/>
                <w:szCs w:val="24"/>
              </w:rPr>
              <w:t>级覆铜板（军用级）；</w:t>
            </w:r>
          </w:p>
          <w:p w:rsidR="00F07138" w:rsidRPr="005E1BEF" w:rsidRDefault="00F07138" w:rsidP="00113097">
            <w:pPr>
              <w:pStyle w:val="20"/>
              <w:ind w:firstLineChars="0" w:firstLine="0"/>
              <w:rPr>
                <w:rFonts w:ascii="仿宋" w:eastAsia="仿宋" w:hAnsi="仿宋" w:cs="宋体"/>
                <w:kern w:val="0"/>
                <w:sz w:val="24"/>
                <w:szCs w:val="24"/>
              </w:rPr>
            </w:pPr>
            <w:r w:rsidRPr="005E1BEF">
              <w:rPr>
                <w:rFonts w:ascii="仿宋" w:eastAsia="仿宋" w:hAnsi="仿宋" w:cs="宋体"/>
                <w:kern w:val="0"/>
                <w:sz w:val="24"/>
                <w:szCs w:val="24"/>
              </w:rPr>
              <w:t>3</w:t>
            </w:r>
            <w:r w:rsidRPr="005E1BEF">
              <w:rPr>
                <w:rFonts w:ascii="仿宋" w:eastAsia="仿宋" w:hAnsi="仿宋" w:cs="宋体" w:hint="eastAsia"/>
                <w:kern w:val="0"/>
                <w:sz w:val="24"/>
                <w:szCs w:val="24"/>
              </w:rPr>
              <w:t>、</w:t>
            </w:r>
            <w:r w:rsidRPr="005E1BEF">
              <w:rPr>
                <w:rFonts w:ascii="仿宋" w:eastAsia="仿宋" w:hAnsi="仿宋" w:cs="宋体"/>
                <w:kern w:val="0"/>
                <w:sz w:val="24"/>
                <w:szCs w:val="24"/>
              </w:rPr>
              <w:t>180</w:t>
            </w:r>
            <w:r w:rsidRPr="005E1BEF">
              <w:rPr>
                <w:rFonts w:ascii="仿宋" w:eastAsia="仿宋" w:hAnsi="仿宋" w:cs="宋体" w:hint="eastAsia"/>
                <w:kern w:val="0"/>
                <w:sz w:val="24"/>
                <w:szCs w:val="24"/>
              </w:rPr>
              <w:t>度</w:t>
            </w:r>
            <w:r w:rsidRPr="005E1BEF">
              <w:rPr>
                <w:rFonts w:ascii="仿宋" w:eastAsia="仿宋" w:hAnsi="仿宋" w:cs="宋体"/>
                <w:kern w:val="0"/>
                <w:sz w:val="24"/>
                <w:szCs w:val="24"/>
              </w:rPr>
              <w:t>IDC</w:t>
            </w:r>
            <w:r w:rsidRPr="005E1BEF">
              <w:rPr>
                <w:rFonts w:ascii="仿宋" w:eastAsia="仿宋" w:hAnsi="仿宋" w:cs="宋体" w:hint="eastAsia"/>
                <w:kern w:val="0"/>
                <w:sz w:val="24"/>
                <w:szCs w:val="24"/>
              </w:rPr>
              <w:t>打线方式，保证最短的线缆开绞距离；</w:t>
            </w:r>
          </w:p>
          <w:p w:rsidR="00F07138" w:rsidRPr="005E1BEF" w:rsidRDefault="00F07138" w:rsidP="00113097">
            <w:pPr>
              <w:pStyle w:val="20"/>
              <w:ind w:firstLineChars="0" w:firstLine="0"/>
              <w:rPr>
                <w:rFonts w:ascii="仿宋" w:eastAsia="仿宋" w:hAnsi="仿宋" w:cs="宋体"/>
                <w:kern w:val="0"/>
                <w:sz w:val="24"/>
                <w:szCs w:val="24"/>
              </w:rPr>
            </w:pPr>
            <w:r w:rsidRPr="005E1BEF">
              <w:rPr>
                <w:rFonts w:ascii="仿宋" w:eastAsia="仿宋" w:hAnsi="仿宋" w:cs="宋体"/>
                <w:kern w:val="0"/>
                <w:sz w:val="24"/>
                <w:szCs w:val="24"/>
              </w:rPr>
              <w:t>4</w:t>
            </w:r>
            <w:r w:rsidRPr="005E1BEF">
              <w:rPr>
                <w:rFonts w:ascii="仿宋" w:eastAsia="仿宋" w:hAnsi="仿宋" w:cs="宋体" w:hint="eastAsia"/>
                <w:kern w:val="0"/>
                <w:sz w:val="24"/>
                <w:szCs w:val="24"/>
              </w:rPr>
              <w:t>、模块材质：符合</w:t>
            </w:r>
            <w:r w:rsidRPr="005E1BEF">
              <w:rPr>
                <w:rFonts w:ascii="仿宋" w:eastAsia="仿宋" w:hAnsi="仿宋" w:cs="宋体"/>
                <w:kern w:val="0"/>
                <w:sz w:val="24"/>
                <w:szCs w:val="24"/>
              </w:rPr>
              <w:t>UL94V-0</w:t>
            </w:r>
            <w:r w:rsidRPr="005E1BEF">
              <w:rPr>
                <w:rFonts w:ascii="仿宋" w:eastAsia="仿宋" w:hAnsi="仿宋" w:cs="宋体" w:hint="eastAsia"/>
                <w:kern w:val="0"/>
                <w:sz w:val="24"/>
                <w:szCs w:val="24"/>
              </w:rPr>
              <w:t>的高强度</w:t>
            </w:r>
            <w:r w:rsidRPr="005E1BEF">
              <w:rPr>
                <w:rFonts w:ascii="仿宋" w:eastAsia="仿宋" w:hAnsi="仿宋" w:cs="宋体"/>
                <w:kern w:val="0"/>
                <w:sz w:val="24"/>
                <w:szCs w:val="24"/>
              </w:rPr>
              <w:t>PC</w:t>
            </w:r>
            <w:r w:rsidRPr="005E1BEF">
              <w:rPr>
                <w:rFonts w:ascii="仿宋" w:eastAsia="仿宋" w:hAnsi="仿宋" w:cs="宋体" w:hint="eastAsia"/>
                <w:kern w:val="0"/>
                <w:sz w:val="24"/>
                <w:szCs w:val="24"/>
              </w:rPr>
              <w:t>材料；</w:t>
            </w:r>
          </w:p>
          <w:p w:rsidR="00F07138" w:rsidRPr="005E1BEF" w:rsidRDefault="00F07138" w:rsidP="00113097">
            <w:pPr>
              <w:pStyle w:val="20"/>
              <w:ind w:firstLineChars="0" w:firstLine="0"/>
              <w:rPr>
                <w:rFonts w:ascii="仿宋" w:eastAsia="仿宋" w:hAnsi="仿宋" w:cs="宋体"/>
                <w:kern w:val="0"/>
                <w:sz w:val="24"/>
                <w:szCs w:val="24"/>
              </w:rPr>
            </w:pPr>
            <w:r w:rsidRPr="005E1BEF">
              <w:rPr>
                <w:rFonts w:ascii="仿宋" w:eastAsia="仿宋" w:hAnsi="仿宋" w:cs="宋体"/>
                <w:kern w:val="0"/>
                <w:sz w:val="24"/>
                <w:szCs w:val="24"/>
              </w:rPr>
              <w:t>5</w:t>
            </w:r>
            <w:r w:rsidRPr="005E1BEF">
              <w:rPr>
                <w:rFonts w:ascii="仿宋" w:eastAsia="仿宋" w:hAnsi="仿宋" w:cs="宋体" w:hint="eastAsia"/>
                <w:kern w:val="0"/>
                <w:sz w:val="24"/>
                <w:szCs w:val="24"/>
              </w:rPr>
              <w:t>、标准</w:t>
            </w:r>
            <w:r w:rsidRPr="005E1BEF">
              <w:rPr>
                <w:rFonts w:ascii="仿宋" w:eastAsia="仿宋" w:hAnsi="仿宋" w:cs="宋体"/>
                <w:kern w:val="0"/>
                <w:sz w:val="24"/>
                <w:szCs w:val="24"/>
              </w:rPr>
              <w:t>19</w:t>
            </w:r>
            <w:r w:rsidRPr="005E1BEF">
              <w:rPr>
                <w:rFonts w:ascii="仿宋" w:eastAsia="仿宋" w:hAnsi="仿宋" w:cs="宋体" w:hint="eastAsia"/>
                <w:kern w:val="0"/>
                <w:sz w:val="24"/>
                <w:szCs w:val="24"/>
              </w:rPr>
              <w:t>〞安装，适用范围广，安装、维护、扩充简便快捷；</w:t>
            </w:r>
            <w:r w:rsidRPr="005E1BEF">
              <w:rPr>
                <w:rFonts w:ascii="仿宋" w:eastAsia="仿宋" w:hAnsi="仿宋" w:cs="宋体"/>
                <w:kern w:val="0"/>
                <w:sz w:val="24"/>
                <w:szCs w:val="24"/>
              </w:rPr>
              <w:t xml:space="preserve"> </w:t>
            </w:r>
          </w:p>
          <w:p w:rsidR="00F07138" w:rsidRPr="005E1BEF" w:rsidRDefault="00F07138" w:rsidP="00113097">
            <w:pPr>
              <w:pStyle w:val="20"/>
              <w:ind w:firstLineChars="0" w:firstLine="0"/>
              <w:rPr>
                <w:rFonts w:ascii="仿宋" w:eastAsia="仿宋" w:hAnsi="仿宋" w:cs="宋体"/>
                <w:kern w:val="0"/>
                <w:sz w:val="24"/>
                <w:szCs w:val="24"/>
              </w:rPr>
            </w:pPr>
            <w:r w:rsidRPr="005E1BEF">
              <w:rPr>
                <w:rFonts w:ascii="仿宋" w:eastAsia="仿宋" w:hAnsi="仿宋" w:cs="宋体"/>
                <w:kern w:val="0"/>
                <w:sz w:val="24"/>
                <w:szCs w:val="24"/>
              </w:rPr>
              <w:lastRenderedPageBreak/>
              <w:t>6</w:t>
            </w:r>
            <w:r w:rsidRPr="005E1BEF">
              <w:rPr>
                <w:rFonts w:ascii="仿宋" w:eastAsia="仿宋" w:hAnsi="仿宋" w:cs="宋体" w:hint="eastAsia"/>
                <w:kern w:val="0"/>
                <w:sz w:val="24"/>
                <w:szCs w:val="24"/>
              </w:rPr>
              <w:t>、插拔次数＞</w:t>
            </w:r>
            <w:r w:rsidRPr="005E1BEF">
              <w:rPr>
                <w:rFonts w:ascii="仿宋" w:eastAsia="仿宋" w:hAnsi="仿宋" w:cs="宋体"/>
                <w:kern w:val="0"/>
                <w:sz w:val="24"/>
                <w:szCs w:val="24"/>
              </w:rPr>
              <w:t>2000</w:t>
            </w:r>
            <w:r w:rsidRPr="005E1BEF">
              <w:rPr>
                <w:rFonts w:ascii="仿宋" w:eastAsia="仿宋" w:hAnsi="仿宋" w:cs="宋体" w:hint="eastAsia"/>
                <w:kern w:val="0"/>
                <w:sz w:val="24"/>
                <w:szCs w:val="24"/>
              </w:rPr>
              <w:t>次；</w:t>
            </w:r>
          </w:p>
          <w:p w:rsidR="00F07138" w:rsidRPr="005E1BEF" w:rsidRDefault="00F07138" w:rsidP="00113097">
            <w:pPr>
              <w:pStyle w:val="20"/>
              <w:ind w:firstLineChars="0" w:firstLine="0"/>
              <w:rPr>
                <w:rFonts w:ascii="仿宋" w:eastAsia="仿宋" w:hAnsi="仿宋" w:cs="宋体"/>
                <w:kern w:val="0"/>
                <w:sz w:val="24"/>
                <w:szCs w:val="24"/>
              </w:rPr>
            </w:pPr>
            <w:r w:rsidRPr="005E1BEF">
              <w:rPr>
                <w:rFonts w:ascii="仿宋" w:eastAsia="仿宋" w:hAnsi="仿宋" w:cs="宋体"/>
                <w:kern w:val="0"/>
                <w:sz w:val="24"/>
                <w:szCs w:val="24"/>
              </w:rPr>
              <w:t>7</w:t>
            </w:r>
            <w:r w:rsidRPr="005E1BEF">
              <w:rPr>
                <w:rFonts w:ascii="仿宋" w:eastAsia="仿宋" w:hAnsi="仿宋" w:cs="宋体" w:hint="eastAsia"/>
                <w:kern w:val="0"/>
                <w:sz w:val="24"/>
                <w:szCs w:val="24"/>
              </w:rPr>
              <w:t>、</w:t>
            </w:r>
            <w:r w:rsidRPr="005E1BEF">
              <w:rPr>
                <w:rFonts w:ascii="仿宋" w:eastAsia="仿宋" w:hAnsi="仿宋" w:cs="宋体"/>
                <w:kern w:val="0"/>
                <w:sz w:val="24"/>
                <w:szCs w:val="24"/>
              </w:rPr>
              <w:t>IDC</w:t>
            </w:r>
            <w:r w:rsidRPr="005E1BEF">
              <w:rPr>
                <w:rFonts w:ascii="仿宋" w:eastAsia="仿宋" w:hAnsi="仿宋" w:cs="宋体" w:hint="eastAsia"/>
                <w:kern w:val="0"/>
                <w:sz w:val="24"/>
                <w:szCs w:val="24"/>
              </w:rPr>
              <w:t>端接次数＞</w:t>
            </w:r>
            <w:r w:rsidRPr="005E1BEF">
              <w:rPr>
                <w:rFonts w:ascii="仿宋" w:eastAsia="仿宋" w:hAnsi="仿宋" w:cs="宋体"/>
                <w:kern w:val="0"/>
                <w:sz w:val="24"/>
                <w:szCs w:val="24"/>
              </w:rPr>
              <w:t>750</w:t>
            </w:r>
            <w:r w:rsidRPr="005E1BEF">
              <w:rPr>
                <w:rFonts w:ascii="仿宋" w:eastAsia="仿宋" w:hAnsi="仿宋" w:cs="宋体" w:hint="eastAsia"/>
                <w:kern w:val="0"/>
                <w:sz w:val="24"/>
                <w:szCs w:val="24"/>
              </w:rPr>
              <w:t>次；</w:t>
            </w:r>
          </w:p>
          <w:p w:rsidR="00F07138" w:rsidRPr="007B050D" w:rsidRDefault="00F07138" w:rsidP="00113097">
            <w:pPr>
              <w:pStyle w:val="20"/>
              <w:ind w:firstLineChars="0" w:firstLine="0"/>
              <w:rPr>
                <w:rFonts w:ascii="仿宋" w:eastAsia="仿宋" w:hAnsi="仿宋" w:cs="宋体"/>
                <w:kern w:val="0"/>
                <w:sz w:val="24"/>
                <w:szCs w:val="24"/>
              </w:rPr>
            </w:pPr>
            <w:r w:rsidRPr="005E1BEF">
              <w:rPr>
                <w:rFonts w:ascii="仿宋" w:eastAsia="仿宋" w:hAnsi="仿宋" w:cs="宋体"/>
                <w:kern w:val="0"/>
                <w:sz w:val="24"/>
                <w:szCs w:val="24"/>
              </w:rPr>
              <w:t>8</w:t>
            </w:r>
            <w:r w:rsidRPr="005E1BEF">
              <w:rPr>
                <w:rFonts w:ascii="仿宋" w:eastAsia="仿宋" w:hAnsi="仿宋" w:cs="宋体" w:hint="eastAsia"/>
                <w:kern w:val="0"/>
                <w:sz w:val="24"/>
                <w:szCs w:val="24"/>
              </w:rPr>
              <w:t>、</w:t>
            </w:r>
            <w:r w:rsidRPr="005E1BEF">
              <w:rPr>
                <w:rFonts w:ascii="仿宋" w:eastAsia="仿宋" w:hAnsi="仿宋" w:cs="宋体"/>
                <w:kern w:val="0"/>
                <w:sz w:val="24"/>
                <w:szCs w:val="24"/>
              </w:rPr>
              <w:t>IDC</w:t>
            </w:r>
            <w:r w:rsidRPr="005E1BEF">
              <w:rPr>
                <w:rFonts w:ascii="仿宋" w:eastAsia="仿宋" w:hAnsi="仿宋" w:cs="宋体" w:hint="eastAsia"/>
                <w:kern w:val="0"/>
                <w:sz w:val="24"/>
                <w:szCs w:val="24"/>
              </w:rPr>
              <w:t>端子：磷青铜，可接受</w:t>
            </w:r>
            <w:r w:rsidRPr="005E1BEF">
              <w:rPr>
                <w:rFonts w:ascii="仿宋" w:eastAsia="仿宋" w:hAnsi="仿宋" w:cs="宋体"/>
                <w:kern w:val="0"/>
                <w:sz w:val="24"/>
                <w:szCs w:val="24"/>
              </w:rPr>
              <w:t>22</w:t>
            </w:r>
            <w:r w:rsidRPr="005E1BEF">
              <w:rPr>
                <w:rFonts w:ascii="仿宋" w:eastAsia="仿宋" w:hAnsi="仿宋" w:cs="宋体" w:hint="eastAsia"/>
                <w:kern w:val="0"/>
                <w:sz w:val="24"/>
                <w:szCs w:val="24"/>
              </w:rPr>
              <w:t>～</w:t>
            </w:r>
            <w:r w:rsidRPr="005E1BEF">
              <w:rPr>
                <w:rFonts w:ascii="仿宋" w:eastAsia="仿宋" w:hAnsi="仿宋" w:cs="宋体"/>
                <w:kern w:val="0"/>
                <w:sz w:val="24"/>
                <w:szCs w:val="24"/>
              </w:rPr>
              <w:t>26</w:t>
            </w:r>
            <w:r w:rsidRPr="005E1BEF">
              <w:rPr>
                <w:rFonts w:ascii="仿宋" w:eastAsia="仿宋" w:hAnsi="仿宋" w:cs="宋体" w:hint="eastAsia"/>
                <w:kern w:val="0"/>
                <w:sz w:val="24"/>
                <w:szCs w:val="24"/>
              </w:rPr>
              <w:t>线规单股及多股线缆；</w:t>
            </w:r>
          </w:p>
        </w:tc>
        <w:tc>
          <w:tcPr>
            <w:tcW w:w="540" w:type="dxa"/>
            <w:tcBorders>
              <w:top w:val="nil"/>
              <w:left w:val="nil"/>
              <w:bottom w:val="single" w:sz="4" w:space="0" w:color="auto"/>
              <w:right w:val="single" w:sz="4" w:space="0" w:color="auto"/>
            </w:tcBorders>
            <w:shd w:val="clear" w:color="000000" w:fill="FFFFFF"/>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hint="eastAsia"/>
                <w:sz w:val="24"/>
              </w:rPr>
              <w:lastRenderedPageBreak/>
              <w:t xml:space="preserve">个　</w:t>
            </w:r>
          </w:p>
        </w:tc>
        <w:tc>
          <w:tcPr>
            <w:tcW w:w="720" w:type="dxa"/>
            <w:tcBorders>
              <w:top w:val="nil"/>
              <w:left w:val="nil"/>
              <w:bottom w:val="single" w:sz="4" w:space="0" w:color="auto"/>
              <w:right w:val="single" w:sz="4" w:space="0" w:color="auto"/>
            </w:tcBorders>
            <w:shd w:val="clear" w:color="000000" w:fill="FFFFFF"/>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sz w:val="24"/>
              </w:rPr>
              <w:t>23</w:t>
            </w:r>
          </w:p>
        </w:tc>
        <w:tc>
          <w:tcPr>
            <w:tcW w:w="1267" w:type="dxa"/>
            <w:tcBorders>
              <w:top w:val="nil"/>
              <w:left w:val="nil"/>
              <w:bottom w:val="single" w:sz="4" w:space="0" w:color="auto"/>
              <w:right w:val="single" w:sz="4" w:space="0" w:color="auto"/>
            </w:tcBorders>
            <w:shd w:val="clear" w:color="000000" w:fill="FFFFFF"/>
            <w:vAlign w:val="center"/>
          </w:tcPr>
          <w:p w:rsidR="00F07138" w:rsidRPr="005E1BEF" w:rsidRDefault="00F07138" w:rsidP="00113097">
            <w:pPr>
              <w:spacing w:line="360" w:lineRule="auto"/>
              <w:jc w:val="center"/>
              <w:rPr>
                <w:rFonts w:ascii="仿宋" w:eastAsia="仿宋" w:hAnsi="仿宋"/>
                <w:sz w:val="24"/>
              </w:rPr>
            </w:pPr>
            <w:r>
              <w:rPr>
                <w:rFonts w:ascii="仿宋" w:eastAsia="仿宋" w:hAnsi="仿宋" w:hint="eastAsia"/>
                <w:sz w:val="24"/>
              </w:rPr>
              <w:t>否</w:t>
            </w:r>
          </w:p>
        </w:tc>
      </w:tr>
      <w:tr w:rsidR="00F07138" w:rsidRPr="005E1BEF" w:rsidTr="00113097">
        <w:trPr>
          <w:trHeight w:val="270"/>
        </w:trPr>
        <w:tc>
          <w:tcPr>
            <w:tcW w:w="826" w:type="dxa"/>
            <w:tcBorders>
              <w:top w:val="nil"/>
              <w:left w:val="single" w:sz="4" w:space="0" w:color="auto"/>
              <w:bottom w:val="single" w:sz="4" w:space="0" w:color="auto"/>
              <w:right w:val="single" w:sz="4" w:space="0" w:color="auto"/>
            </w:tcBorders>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sz w:val="24"/>
              </w:rPr>
              <w:lastRenderedPageBreak/>
              <w:t>10</w:t>
            </w:r>
          </w:p>
        </w:tc>
        <w:tc>
          <w:tcPr>
            <w:tcW w:w="809" w:type="dxa"/>
            <w:tcBorders>
              <w:top w:val="nil"/>
              <w:left w:val="single" w:sz="4" w:space="0" w:color="auto"/>
              <w:bottom w:val="single" w:sz="4" w:space="0" w:color="auto"/>
              <w:right w:val="single" w:sz="4" w:space="0" w:color="auto"/>
            </w:tcBorders>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hint="eastAsia"/>
                <w:sz w:val="24"/>
              </w:rPr>
              <w:t>理线器</w:t>
            </w:r>
          </w:p>
        </w:tc>
        <w:tc>
          <w:tcPr>
            <w:tcW w:w="4500" w:type="dxa"/>
            <w:tcBorders>
              <w:top w:val="nil"/>
              <w:left w:val="single" w:sz="4" w:space="0" w:color="auto"/>
              <w:bottom w:val="single" w:sz="4" w:space="0" w:color="auto"/>
              <w:right w:val="single" w:sz="4" w:space="0" w:color="auto"/>
            </w:tcBorders>
            <w:shd w:val="clear" w:color="000000" w:fill="FFFFFF"/>
            <w:vAlign w:val="center"/>
          </w:tcPr>
          <w:p w:rsidR="00F07138" w:rsidRPr="005E1BEF" w:rsidRDefault="00F07138" w:rsidP="00113097">
            <w:pPr>
              <w:pStyle w:val="20"/>
              <w:ind w:firstLineChars="0" w:firstLine="0"/>
              <w:rPr>
                <w:rFonts w:ascii="仿宋" w:eastAsia="仿宋" w:hAnsi="仿宋" w:cs="宋体"/>
                <w:kern w:val="0"/>
                <w:sz w:val="24"/>
                <w:szCs w:val="24"/>
              </w:rPr>
            </w:pPr>
            <w:r w:rsidRPr="005E1BEF">
              <w:rPr>
                <w:rFonts w:ascii="仿宋" w:eastAsia="仿宋" w:hAnsi="仿宋" w:cs="宋体"/>
                <w:kern w:val="0"/>
                <w:sz w:val="24"/>
                <w:szCs w:val="24"/>
              </w:rPr>
              <w:t>1</w:t>
            </w:r>
            <w:r w:rsidRPr="005E1BEF">
              <w:rPr>
                <w:rFonts w:ascii="仿宋" w:eastAsia="仿宋" w:hAnsi="仿宋" w:cs="宋体" w:hint="eastAsia"/>
                <w:kern w:val="0"/>
                <w:sz w:val="24"/>
                <w:szCs w:val="24"/>
              </w:rPr>
              <w:t>、规整配线架前端的跳线，让前端跳线走线更加规则整齐；</w:t>
            </w:r>
          </w:p>
          <w:p w:rsidR="00F07138" w:rsidRPr="00153765" w:rsidRDefault="00F07138" w:rsidP="00113097">
            <w:pPr>
              <w:pStyle w:val="20"/>
              <w:ind w:firstLineChars="0" w:firstLine="0"/>
              <w:rPr>
                <w:rFonts w:ascii="仿宋" w:eastAsia="仿宋" w:hAnsi="仿宋" w:cs="宋体"/>
                <w:kern w:val="0"/>
                <w:sz w:val="24"/>
                <w:szCs w:val="24"/>
              </w:rPr>
            </w:pPr>
            <w:r w:rsidRPr="00153765">
              <w:rPr>
                <w:rFonts w:ascii="仿宋" w:eastAsia="仿宋" w:hAnsi="仿宋" w:cs="宋体"/>
                <w:kern w:val="0"/>
                <w:sz w:val="24"/>
                <w:szCs w:val="24"/>
              </w:rPr>
              <w:t>2</w:t>
            </w:r>
            <w:r w:rsidRPr="00153765">
              <w:rPr>
                <w:rFonts w:ascii="仿宋" w:eastAsia="仿宋" w:hAnsi="仿宋" w:cs="宋体" w:hint="eastAsia"/>
                <w:kern w:val="0"/>
                <w:sz w:val="24"/>
                <w:szCs w:val="24"/>
              </w:rPr>
              <w:t>、梳子式机架设计方便跳线管理，保持跳线整齐不缠绕</w:t>
            </w:r>
            <w:r w:rsidRPr="00153765">
              <w:rPr>
                <w:rFonts w:ascii="仿宋" w:eastAsia="仿宋" w:hAnsi="仿宋" w:cs="宋体"/>
                <w:kern w:val="0"/>
                <w:sz w:val="24"/>
                <w:szCs w:val="24"/>
              </w:rPr>
              <w:t xml:space="preserve">, </w:t>
            </w:r>
            <w:r w:rsidRPr="00153765">
              <w:rPr>
                <w:rFonts w:ascii="仿宋" w:eastAsia="仿宋" w:hAnsi="仿宋" w:cs="宋体" w:hint="eastAsia"/>
                <w:kern w:val="0"/>
                <w:sz w:val="24"/>
                <w:szCs w:val="24"/>
              </w:rPr>
              <w:t>有效和安全的管理，使布线系统整洁美观；</w:t>
            </w:r>
          </w:p>
        </w:tc>
        <w:tc>
          <w:tcPr>
            <w:tcW w:w="540" w:type="dxa"/>
            <w:tcBorders>
              <w:top w:val="nil"/>
              <w:left w:val="nil"/>
              <w:bottom w:val="single" w:sz="4" w:space="0" w:color="auto"/>
              <w:right w:val="single" w:sz="4" w:space="0" w:color="auto"/>
            </w:tcBorders>
            <w:shd w:val="clear" w:color="000000" w:fill="FFFFFF"/>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hint="eastAsia"/>
                <w:sz w:val="24"/>
              </w:rPr>
              <w:t>个</w:t>
            </w:r>
          </w:p>
        </w:tc>
        <w:tc>
          <w:tcPr>
            <w:tcW w:w="720" w:type="dxa"/>
            <w:tcBorders>
              <w:top w:val="nil"/>
              <w:left w:val="nil"/>
              <w:bottom w:val="single" w:sz="4" w:space="0" w:color="auto"/>
              <w:right w:val="single" w:sz="4" w:space="0" w:color="auto"/>
            </w:tcBorders>
            <w:shd w:val="clear" w:color="000000" w:fill="FFFFFF"/>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sz w:val="24"/>
              </w:rPr>
              <w:t>23</w:t>
            </w:r>
          </w:p>
        </w:tc>
        <w:tc>
          <w:tcPr>
            <w:tcW w:w="1267" w:type="dxa"/>
            <w:tcBorders>
              <w:top w:val="nil"/>
              <w:left w:val="nil"/>
              <w:bottom w:val="single" w:sz="4" w:space="0" w:color="auto"/>
              <w:right w:val="single" w:sz="4" w:space="0" w:color="auto"/>
            </w:tcBorders>
            <w:shd w:val="clear" w:color="000000" w:fill="FFFFFF"/>
            <w:vAlign w:val="center"/>
          </w:tcPr>
          <w:p w:rsidR="00F07138" w:rsidRPr="005E1BEF" w:rsidRDefault="00F07138" w:rsidP="00113097">
            <w:pPr>
              <w:spacing w:line="360" w:lineRule="auto"/>
              <w:jc w:val="center"/>
              <w:rPr>
                <w:rFonts w:ascii="仿宋" w:eastAsia="仿宋" w:hAnsi="仿宋"/>
                <w:sz w:val="24"/>
              </w:rPr>
            </w:pPr>
            <w:r>
              <w:rPr>
                <w:rFonts w:ascii="仿宋" w:eastAsia="仿宋" w:hAnsi="仿宋" w:hint="eastAsia"/>
                <w:sz w:val="24"/>
              </w:rPr>
              <w:t>否</w:t>
            </w:r>
          </w:p>
        </w:tc>
      </w:tr>
      <w:tr w:rsidR="00F07138" w:rsidRPr="005E1BEF" w:rsidTr="00113097">
        <w:trPr>
          <w:trHeight w:val="270"/>
        </w:trPr>
        <w:tc>
          <w:tcPr>
            <w:tcW w:w="826" w:type="dxa"/>
            <w:tcBorders>
              <w:top w:val="nil"/>
              <w:left w:val="single" w:sz="4" w:space="0" w:color="auto"/>
              <w:bottom w:val="single" w:sz="4" w:space="0" w:color="auto"/>
              <w:right w:val="single" w:sz="4" w:space="0" w:color="auto"/>
            </w:tcBorders>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sz w:val="24"/>
              </w:rPr>
              <w:t>11</w:t>
            </w:r>
          </w:p>
        </w:tc>
        <w:tc>
          <w:tcPr>
            <w:tcW w:w="809" w:type="dxa"/>
            <w:tcBorders>
              <w:top w:val="nil"/>
              <w:left w:val="single" w:sz="4" w:space="0" w:color="auto"/>
              <w:bottom w:val="single" w:sz="4" w:space="0" w:color="auto"/>
              <w:right w:val="single" w:sz="4" w:space="0" w:color="auto"/>
            </w:tcBorders>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hint="eastAsia"/>
                <w:sz w:val="24"/>
              </w:rPr>
              <w:t>配线间跳线</w:t>
            </w:r>
          </w:p>
        </w:tc>
        <w:tc>
          <w:tcPr>
            <w:tcW w:w="4500" w:type="dxa"/>
            <w:tcBorders>
              <w:top w:val="nil"/>
              <w:left w:val="single" w:sz="4" w:space="0" w:color="auto"/>
              <w:bottom w:val="single" w:sz="4" w:space="0" w:color="auto"/>
              <w:right w:val="single" w:sz="4" w:space="0" w:color="auto"/>
            </w:tcBorders>
            <w:shd w:val="clear" w:color="000000" w:fill="FFFFFF"/>
            <w:vAlign w:val="center"/>
          </w:tcPr>
          <w:p w:rsidR="00F07138" w:rsidRPr="005E1BEF" w:rsidRDefault="00F07138" w:rsidP="00113097">
            <w:pPr>
              <w:pStyle w:val="20"/>
              <w:ind w:firstLineChars="0" w:firstLine="0"/>
              <w:rPr>
                <w:rFonts w:ascii="仿宋" w:eastAsia="仿宋" w:hAnsi="仿宋" w:cs="宋体"/>
                <w:kern w:val="0"/>
                <w:sz w:val="24"/>
                <w:szCs w:val="24"/>
              </w:rPr>
            </w:pPr>
            <w:r w:rsidRPr="005E1BEF">
              <w:rPr>
                <w:rFonts w:ascii="仿宋" w:eastAsia="仿宋" w:hAnsi="仿宋" w:cs="宋体"/>
                <w:kern w:val="0"/>
                <w:sz w:val="24"/>
                <w:szCs w:val="24"/>
              </w:rPr>
              <w:t>1</w:t>
            </w:r>
            <w:r w:rsidRPr="005E1BEF">
              <w:rPr>
                <w:rFonts w:ascii="仿宋" w:eastAsia="仿宋" w:hAnsi="仿宋" w:cs="宋体" w:hint="eastAsia"/>
                <w:kern w:val="0"/>
                <w:sz w:val="24"/>
                <w:szCs w:val="24"/>
              </w:rPr>
              <w:t>、整体注塑一体化</w:t>
            </w:r>
          </w:p>
          <w:p w:rsidR="00F07138" w:rsidRPr="005E1BEF" w:rsidRDefault="00F07138" w:rsidP="00113097">
            <w:pPr>
              <w:pStyle w:val="20"/>
              <w:ind w:firstLineChars="0" w:firstLine="0"/>
              <w:rPr>
                <w:rFonts w:ascii="仿宋" w:eastAsia="仿宋" w:hAnsi="仿宋" w:cs="宋体"/>
                <w:kern w:val="0"/>
                <w:sz w:val="24"/>
                <w:szCs w:val="24"/>
              </w:rPr>
            </w:pPr>
            <w:r w:rsidRPr="005E1BEF">
              <w:rPr>
                <w:rFonts w:ascii="仿宋" w:eastAsia="仿宋" w:hAnsi="仿宋" w:cs="宋体"/>
                <w:kern w:val="0"/>
                <w:sz w:val="24"/>
                <w:szCs w:val="24"/>
              </w:rPr>
              <w:t>2</w:t>
            </w:r>
            <w:r w:rsidRPr="005E1BEF">
              <w:rPr>
                <w:rFonts w:ascii="仿宋" w:eastAsia="仿宋" w:hAnsi="仿宋" w:cs="宋体" w:hint="eastAsia"/>
                <w:kern w:val="0"/>
                <w:sz w:val="24"/>
                <w:szCs w:val="24"/>
              </w:rPr>
              <w:t>、拔插次数大于</w:t>
            </w:r>
            <w:r w:rsidRPr="005E1BEF">
              <w:rPr>
                <w:rFonts w:ascii="仿宋" w:eastAsia="仿宋" w:hAnsi="仿宋" w:cs="宋体"/>
                <w:kern w:val="0"/>
                <w:sz w:val="24"/>
                <w:szCs w:val="24"/>
              </w:rPr>
              <w:t>2000</w:t>
            </w:r>
            <w:r w:rsidRPr="005E1BEF">
              <w:rPr>
                <w:rFonts w:ascii="仿宋" w:eastAsia="仿宋" w:hAnsi="仿宋" w:cs="宋体" w:hint="eastAsia"/>
                <w:kern w:val="0"/>
                <w:sz w:val="24"/>
                <w:szCs w:val="24"/>
              </w:rPr>
              <w:t>次</w:t>
            </w:r>
          </w:p>
        </w:tc>
        <w:tc>
          <w:tcPr>
            <w:tcW w:w="540" w:type="dxa"/>
            <w:tcBorders>
              <w:top w:val="nil"/>
              <w:left w:val="nil"/>
              <w:bottom w:val="single" w:sz="4" w:space="0" w:color="auto"/>
              <w:right w:val="single" w:sz="4" w:space="0" w:color="auto"/>
            </w:tcBorders>
            <w:shd w:val="clear" w:color="000000" w:fill="FFFFFF"/>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hint="eastAsia"/>
                <w:sz w:val="24"/>
              </w:rPr>
              <w:t>条</w:t>
            </w:r>
          </w:p>
        </w:tc>
        <w:tc>
          <w:tcPr>
            <w:tcW w:w="720" w:type="dxa"/>
            <w:tcBorders>
              <w:top w:val="nil"/>
              <w:left w:val="nil"/>
              <w:bottom w:val="single" w:sz="4" w:space="0" w:color="auto"/>
              <w:right w:val="single" w:sz="4" w:space="0" w:color="auto"/>
            </w:tcBorders>
            <w:shd w:val="clear" w:color="000000" w:fill="FFFFFF"/>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sz w:val="24"/>
              </w:rPr>
              <w:t>200</w:t>
            </w:r>
          </w:p>
        </w:tc>
        <w:tc>
          <w:tcPr>
            <w:tcW w:w="1267" w:type="dxa"/>
            <w:tcBorders>
              <w:top w:val="nil"/>
              <w:left w:val="nil"/>
              <w:bottom w:val="single" w:sz="4" w:space="0" w:color="auto"/>
              <w:right w:val="single" w:sz="4" w:space="0" w:color="auto"/>
            </w:tcBorders>
            <w:shd w:val="clear" w:color="000000" w:fill="FFFFFF"/>
            <w:vAlign w:val="center"/>
          </w:tcPr>
          <w:p w:rsidR="00F07138" w:rsidRPr="005E1BEF" w:rsidRDefault="00F07138" w:rsidP="00113097">
            <w:pPr>
              <w:spacing w:line="360" w:lineRule="auto"/>
              <w:jc w:val="center"/>
              <w:rPr>
                <w:rFonts w:ascii="仿宋" w:eastAsia="仿宋" w:hAnsi="仿宋"/>
                <w:sz w:val="24"/>
              </w:rPr>
            </w:pPr>
            <w:r>
              <w:rPr>
                <w:rFonts w:ascii="仿宋" w:eastAsia="仿宋" w:hAnsi="仿宋" w:hint="eastAsia"/>
                <w:sz w:val="24"/>
              </w:rPr>
              <w:t>否</w:t>
            </w:r>
          </w:p>
        </w:tc>
      </w:tr>
      <w:tr w:rsidR="00F07138" w:rsidRPr="005E1BEF" w:rsidTr="00113097">
        <w:trPr>
          <w:trHeight w:val="270"/>
        </w:trPr>
        <w:tc>
          <w:tcPr>
            <w:tcW w:w="826" w:type="dxa"/>
            <w:tcBorders>
              <w:top w:val="nil"/>
              <w:left w:val="single" w:sz="4" w:space="0" w:color="auto"/>
              <w:bottom w:val="single" w:sz="4" w:space="0" w:color="auto"/>
              <w:right w:val="single" w:sz="4" w:space="0" w:color="auto"/>
            </w:tcBorders>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sz w:val="24"/>
              </w:rPr>
              <w:t>12</w:t>
            </w:r>
          </w:p>
        </w:tc>
        <w:tc>
          <w:tcPr>
            <w:tcW w:w="809" w:type="dxa"/>
            <w:tcBorders>
              <w:top w:val="nil"/>
              <w:left w:val="single" w:sz="4" w:space="0" w:color="auto"/>
              <w:bottom w:val="single" w:sz="4" w:space="0" w:color="auto"/>
              <w:right w:val="single" w:sz="4" w:space="0" w:color="auto"/>
            </w:tcBorders>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hint="eastAsia"/>
                <w:sz w:val="24"/>
              </w:rPr>
              <w:t>前端跳线</w:t>
            </w:r>
          </w:p>
        </w:tc>
        <w:tc>
          <w:tcPr>
            <w:tcW w:w="4500" w:type="dxa"/>
            <w:tcBorders>
              <w:top w:val="nil"/>
              <w:left w:val="single" w:sz="4" w:space="0" w:color="auto"/>
              <w:bottom w:val="single" w:sz="4" w:space="0" w:color="auto"/>
              <w:right w:val="single" w:sz="4" w:space="0" w:color="auto"/>
            </w:tcBorders>
            <w:shd w:val="clear" w:color="000000" w:fill="FFFFFF"/>
            <w:vAlign w:val="center"/>
          </w:tcPr>
          <w:p w:rsidR="00F07138" w:rsidRPr="005E1BEF" w:rsidRDefault="00F07138" w:rsidP="00113097">
            <w:pPr>
              <w:pStyle w:val="20"/>
              <w:ind w:firstLineChars="0" w:firstLine="0"/>
              <w:rPr>
                <w:rFonts w:ascii="仿宋" w:eastAsia="仿宋" w:hAnsi="仿宋" w:cs="宋体"/>
                <w:kern w:val="0"/>
                <w:sz w:val="24"/>
                <w:szCs w:val="24"/>
              </w:rPr>
            </w:pPr>
            <w:r w:rsidRPr="005E1BEF">
              <w:rPr>
                <w:rFonts w:ascii="仿宋" w:eastAsia="仿宋" w:hAnsi="仿宋" w:cs="宋体"/>
                <w:kern w:val="0"/>
                <w:sz w:val="24"/>
                <w:szCs w:val="24"/>
              </w:rPr>
              <w:t>1</w:t>
            </w:r>
            <w:r w:rsidRPr="005E1BEF">
              <w:rPr>
                <w:rFonts w:ascii="仿宋" w:eastAsia="仿宋" w:hAnsi="仿宋" w:cs="宋体" w:hint="eastAsia"/>
                <w:kern w:val="0"/>
                <w:sz w:val="24"/>
                <w:szCs w:val="24"/>
              </w:rPr>
              <w:t>、整体注塑一体化</w:t>
            </w:r>
          </w:p>
          <w:p w:rsidR="00F07138" w:rsidRPr="005E1BEF" w:rsidRDefault="00F07138" w:rsidP="00113097">
            <w:pPr>
              <w:pStyle w:val="20"/>
              <w:ind w:firstLineChars="0" w:firstLine="0"/>
              <w:rPr>
                <w:rFonts w:ascii="仿宋" w:eastAsia="仿宋" w:hAnsi="仿宋" w:cs="宋体"/>
                <w:kern w:val="0"/>
                <w:sz w:val="24"/>
                <w:szCs w:val="24"/>
              </w:rPr>
            </w:pPr>
            <w:r w:rsidRPr="005E1BEF">
              <w:rPr>
                <w:rFonts w:ascii="仿宋" w:eastAsia="仿宋" w:hAnsi="仿宋" w:cs="宋体"/>
                <w:kern w:val="0"/>
                <w:sz w:val="24"/>
                <w:szCs w:val="24"/>
              </w:rPr>
              <w:t>2</w:t>
            </w:r>
            <w:r w:rsidRPr="005E1BEF">
              <w:rPr>
                <w:rFonts w:ascii="仿宋" w:eastAsia="仿宋" w:hAnsi="仿宋" w:cs="宋体" w:hint="eastAsia"/>
                <w:kern w:val="0"/>
                <w:sz w:val="24"/>
                <w:szCs w:val="24"/>
              </w:rPr>
              <w:t>、拔插次数大于</w:t>
            </w:r>
            <w:r w:rsidRPr="005E1BEF">
              <w:rPr>
                <w:rFonts w:ascii="仿宋" w:eastAsia="仿宋" w:hAnsi="仿宋" w:cs="宋体"/>
                <w:kern w:val="0"/>
                <w:sz w:val="24"/>
                <w:szCs w:val="24"/>
              </w:rPr>
              <w:t>2000</w:t>
            </w:r>
            <w:r w:rsidRPr="005E1BEF">
              <w:rPr>
                <w:rFonts w:ascii="仿宋" w:eastAsia="仿宋" w:hAnsi="仿宋" w:cs="宋体" w:hint="eastAsia"/>
                <w:kern w:val="0"/>
                <w:sz w:val="24"/>
                <w:szCs w:val="24"/>
              </w:rPr>
              <w:t>次</w:t>
            </w:r>
          </w:p>
        </w:tc>
        <w:tc>
          <w:tcPr>
            <w:tcW w:w="540" w:type="dxa"/>
            <w:tcBorders>
              <w:top w:val="nil"/>
              <w:left w:val="nil"/>
              <w:bottom w:val="single" w:sz="4" w:space="0" w:color="auto"/>
              <w:right w:val="single" w:sz="4" w:space="0" w:color="auto"/>
            </w:tcBorders>
            <w:shd w:val="clear" w:color="000000" w:fill="FFFFFF"/>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hint="eastAsia"/>
                <w:sz w:val="24"/>
              </w:rPr>
              <w:t>条</w:t>
            </w:r>
          </w:p>
        </w:tc>
        <w:tc>
          <w:tcPr>
            <w:tcW w:w="720" w:type="dxa"/>
            <w:tcBorders>
              <w:top w:val="nil"/>
              <w:left w:val="nil"/>
              <w:bottom w:val="single" w:sz="4" w:space="0" w:color="auto"/>
              <w:right w:val="single" w:sz="4" w:space="0" w:color="auto"/>
            </w:tcBorders>
            <w:shd w:val="clear" w:color="000000" w:fill="FFFFFF"/>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sz w:val="24"/>
              </w:rPr>
              <w:t>200</w:t>
            </w:r>
          </w:p>
        </w:tc>
        <w:tc>
          <w:tcPr>
            <w:tcW w:w="1267" w:type="dxa"/>
            <w:tcBorders>
              <w:top w:val="nil"/>
              <w:left w:val="nil"/>
              <w:bottom w:val="single" w:sz="4" w:space="0" w:color="auto"/>
              <w:right w:val="single" w:sz="4" w:space="0" w:color="auto"/>
            </w:tcBorders>
            <w:shd w:val="clear" w:color="000000" w:fill="FFFFFF"/>
            <w:vAlign w:val="center"/>
          </w:tcPr>
          <w:p w:rsidR="00F07138" w:rsidRPr="005E1BEF" w:rsidRDefault="00F07138" w:rsidP="00113097">
            <w:pPr>
              <w:spacing w:line="360" w:lineRule="auto"/>
              <w:jc w:val="center"/>
              <w:rPr>
                <w:rFonts w:ascii="仿宋" w:eastAsia="仿宋" w:hAnsi="仿宋"/>
                <w:sz w:val="24"/>
              </w:rPr>
            </w:pPr>
            <w:r>
              <w:rPr>
                <w:rFonts w:ascii="仿宋" w:eastAsia="仿宋" w:hAnsi="仿宋" w:hint="eastAsia"/>
                <w:sz w:val="24"/>
              </w:rPr>
              <w:t>否</w:t>
            </w:r>
          </w:p>
        </w:tc>
      </w:tr>
      <w:tr w:rsidR="00F07138" w:rsidRPr="005E1BEF" w:rsidTr="00113097">
        <w:trPr>
          <w:trHeight w:val="70"/>
        </w:trPr>
        <w:tc>
          <w:tcPr>
            <w:tcW w:w="826" w:type="dxa"/>
            <w:tcBorders>
              <w:top w:val="nil"/>
              <w:left w:val="single" w:sz="4" w:space="0" w:color="auto"/>
              <w:bottom w:val="single" w:sz="4" w:space="0" w:color="auto"/>
              <w:right w:val="single" w:sz="4" w:space="0" w:color="auto"/>
            </w:tcBorders>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sz w:val="24"/>
              </w:rPr>
              <w:t>13</w:t>
            </w:r>
          </w:p>
        </w:tc>
        <w:tc>
          <w:tcPr>
            <w:tcW w:w="809" w:type="dxa"/>
            <w:tcBorders>
              <w:top w:val="nil"/>
              <w:left w:val="single" w:sz="4" w:space="0" w:color="auto"/>
              <w:bottom w:val="single" w:sz="4" w:space="0" w:color="auto"/>
              <w:right w:val="single" w:sz="4" w:space="0" w:color="auto"/>
            </w:tcBorders>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hint="eastAsia"/>
                <w:sz w:val="24"/>
              </w:rPr>
              <w:t>配线间机柜</w:t>
            </w:r>
          </w:p>
        </w:tc>
        <w:tc>
          <w:tcPr>
            <w:tcW w:w="4500" w:type="dxa"/>
            <w:tcBorders>
              <w:top w:val="nil"/>
              <w:left w:val="single" w:sz="4" w:space="0" w:color="auto"/>
              <w:bottom w:val="single" w:sz="4" w:space="0" w:color="auto"/>
              <w:right w:val="single" w:sz="4" w:space="0" w:color="auto"/>
            </w:tcBorders>
            <w:shd w:val="clear" w:color="000000" w:fill="FFFFFF"/>
            <w:vAlign w:val="center"/>
          </w:tcPr>
          <w:p w:rsidR="00F07138" w:rsidRPr="005E1BEF" w:rsidRDefault="00F07138" w:rsidP="00113097">
            <w:pPr>
              <w:spacing w:line="360" w:lineRule="auto"/>
              <w:rPr>
                <w:rFonts w:ascii="仿宋" w:eastAsia="仿宋" w:hAnsi="仿宋"/>
                <w:sz w:val="24"/>
              </w:rPr>
            </w:pPr>
            <w:r w:rsidRPr="005E1BEF">
              <w:rPr>
                <w:rFonts w:ascii="仿宋" w:eastAsia="仿宋" w:hAnsi="仿宋"/>
                <w:sz w:val="24"/>
              </w:rPr>
              <w:t>19</w:t>
            </w:r>
            <w:r w:rsidRPr="005E1BEF">
              <w:rPr>
                <w:rFonts w:ascii="仿宋" w:eastAsia="仿宋" w:hAnsi="仿宋" w:hint="eastAsia"/>
                <w:sz w:val="24"/>
              </w:rPr>
              <w:t>’标准机柜</w:t>
            </w:r>
          </w:p>
        </w:tc>
        <w:tc>
          <w:tcPr>
            <w:tcW w:w="540" w:type="dxa"/>
            <w:tcBorders>
              <w:top w:val="nil"/>
              <w:left w:val="nil"/>
              <w:bottom w:val="single" w:sz="4" w:space="0" w:color="auto"/>
              <w:right w:val="single" w:sz="4" w:space="0" w:color="auto"/>
            </w:tcBorders>
            <w:shd w:val="clear" w:color="000000" w:fill="FFFFFF"/>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hint="eastAsia"/>
                <w:sz w:val="24"/>
              </w:rPr>
              <w:t>台</w:t>
            </w:r>
          </w:p>
        </w:tc>
        <w:tc>
          <w:tcPr>
            <w:tcW w:w="720" w:type="dxa"/>
            <w:tcBorders>
              <w:top w:val="nil"/>
              <w:left w:val="nil"/>
              <w:bottom w:val="single" w:sz="4" w:space="0" w:color="auto"/>
              <w:right w:val="single" w:sz="4" w:space="0" w:color="auto"/>
            </w:tcBorders>
            <w:shd w:val="clear" w:color="000000" w:fill="FFFFFF"/>
            <w:vAlign w:val="center"/>
          </w:tcPr>
          <w:p w:rsidR="00F07138" w:rsidRPr="005E1BEF" w:rsidRDefault="00F07138" w:rsidP="00113097">
            <w:pPr>
              <w:spacing w:line="360" w:lineRule="auto"/>
              <w:rPr>
                <w:rFonts w:ascii="仿宋" w:eastAsia="仿宋" w:hAnsi="仿宋"/>
                <w:sz w:val="24"/>
              </w:rPr>
            </w:pPr>
            <w:r w:rsidRPr="005E1BEF">
              <w:rPr>
                <w:rFonts w:ascii="仿宋" w:eastAsia="仿宋" w:hAnsi="仿宋"/>
                <w:sz w:val="24"/>
              </w:rPr>
              <w:t>16</w:t>
            </w:r>
          </w:p>
        </w:tc>
        <w:tc>
          <w:tcPr>
            <w:tcW w:w="1267" w:type="dxa"/>
            <w:tcBorders>
              <w:top w:val="nil"/>
              <w:left w:val="nil"/>
              <w:bottom w:val="single" w:sz="4" w:space="0" w:color="auto"/>
              <w:right w:val="single" w:sz="4" w:space="0" w:color="auto"/>
            </w:tcBorders>
            <w:shd w:val="clear" w:color="000000" w:fill="FFFFFF"/>
            <w:vAlign w:val="center"/>
          </w:tcPr>
          <w:p w:rsidR="00F07138" w:rsidRPr="005E1BEF" w:rsidRDefault="00F07138" w:rsidP="00113097">
            <w:pPr>
              <w:spacing w:line="360" w:lineRule="auto"/>
              <w:jc w:val="center"/>
              <w:rPr>
                <w:rFonts w:ascii="仿宋" w:eastAsia="仿宋" w:hAnsi="仿宋"/>
                <w:sz w:val="24"/>
              </w:rPr>
            </w:pPr>
            <w:r>
              <w:rPr>
                <w:rFonts w:ascii="仿宋" w:eastAsia="仿宋" w:hAnsi="仿宋" w:hint="eastAsia"/>
                <w:sz w:val="24"/>
              </w:rPr>
              <w:t>否</w:t>
            </w:r>
          </w:p>
        </w:tc>
      </w:tr>
      <w:tr w:rsidR="00F07138" w:rsidRPr="005E1BEF" w:rsidTr="00113097">
        <w:trPr>
          <w:trHeight w:val="270"/>
        </w:trPr>
        <w:tc>
          <w:tcPr>
            <w:tcW w:w="7395" w:type="dxa"/>
            <w:gridSpan w:val="5"/>
            <w:tcBorders>
              <w:top w:val="single" w:sz="4" w:space="0" w:color="auto"/>
              <w:left w:val="single" w:sz="4" w:space="0" w:color="auto"/>
              <w:bottom w:val="single" w:sz="4" w:space="0" w:color="auto"/>
              <w:right w:val="single" w:sz="4" w:space="0" w:color="auto"/>
            </w:tcBorders>
            <w:shd w:val="clear" w:color="000000" w:fill="BFBFBF"/>
            <w:vAlign w:val="center"/>
          </w:tcPr>
          <w:p w:rsidR="00F07138" w:rsidRPr="005E1BEF" w:rsidRDefault="00F07138" w:rsidP="00113097">
            <w:pPr>
              <w:spacing w:line="360" w:lineRule="auto"/>
              <w:rPr>
                <w:rFonts w:ascii="仿宋" w:eastAsia="仿宋" w:hAnsi="仿宋"/>
                <w:sz w:val="24"/>
              </w:rPr>
            </w:pPr>
            <w:r w:rsidRPr="005E1BEF">
              <w:rPr>
                <w:rFonts w:ascii="仿宋" w:eastAsia="仿宋" w:hAnsi="仿宋" w:hint="eastAsia"/>
                <w:sz w:val="24"/>
              </w:rPr>
              <w:t>二、区县部分</w:t>
            </w:r>
          </w:p>
        </w:tc>
        <w:tc>
          <w:tcPr>
            <w:tcW w:w="1267" w:type="dxa"/>
            <w:tcBorders>
              <w:top w:val="single" w:sz="4" w:space="0" w:color="auto"/>
              <w:left w:val="single" w:sz="4" w:space="0" w:color="auto"/>
              <w:bottom w:val="single" w:sz="4" w:space="0" w:color="auto"/>
              <w:right w:val="single" w:sz="4" w:space="0" w:color="auto"/>
            </w:tcBorders>
            <w:shd w:val="clear" w:color="000000" w:fill="BFBFBF"/>
          </w:tcPr>
          <w:p w:rsidR="00F07138" w:rsidRPr="005E1BEF" w:rsidRDefault="00F07138" w:rsidP="00113097">
            <w:pPr>
              <w:spacing w:line="360" w:lineRule="auto"/>
              <w:jc w:val="center"/>
              <w:rPr>
                <w:rFonts w:ascii="仿宋" w:eastAsia="仿宋" w:hAnsi="仿宋"/>
                <w:sz w:val="24"/>
              </w:rPr>
            </w:pPr>
          </w:p>
        </w:tc>
      </w:tr>
      <w:tr w:rsidR="00F07138" w:rsidRPr="005E1BEF" w:rsidTr="00113097">
        <w:trPr>
          <w:trHeight w:val="1125"/>
        </w:trPr>
        <w:tc>
          <w:tcPr>
            <w:tcW w:w="826" w:type="dxa"/>
            <w:tcBorders>
              <w:top w:val="nil"/>
              <w:left w:val="single" w:sz="4" w:space="0" w:color="auto"/>
              <w:bottom w:val="single" w:sz="4" w:space="0" w:color="auto"/>
              <w:right w:val="single" w:sz="4" w:space="0" w:color="auto"/>
            </w:tcBorders>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sz w:val="24"/>
              </w:rPr>
              <w:t>1</w:t>
            </w:r>
          </w:p>
        </w:tc>
        <w:tc>
          <w:tcPr>
            <w:tcW w:w="809" w:type="dxa"/>
            <w:tcBorders>
              <w:top w:val="single" w:sz="4" w:space="0" w:color="auto"/>
              <w:left w:val="single" w:sz="4" w:space="0" w:color="auto"/>
              <w:bottom w:val="single" w:sz="4" w:space="0" w:color="auto"/>
              <w:right w:val="single" w:sz="4" w:space="0" w:color="auto"/>
            </w:tcBorders>
            <w:vAlign w:val="center"/>
          </w:tcPr>
          <w:p w:rsidR="00F07138" w:rsidRPr="005E1BEF" w:rsidRDefault="00F07138" w:rsidP="00113097">
            <w:pPr>
              <w:spacing w:line="360" w:lineRule="auto"/>
              <w:jc w:val="center"/>
              <w:rPr>
                <w:rFonts w:ascii="仿宋" w:eastAsia="仿宋" w:hAnsi="仿宋"/>
                <w:sz w:val="24"/>
              </w:rPr>
            </w:pPr>
            <w:r>
              <w:rPr>
                <w:rFonts w:ascii="仿宋" w:eastAsia="仿宋" w:hAnsi="仿宋" w:hint="eastAsia"/>
                <w:sz w:val="24"/>
              </w:rPr>
              <w:t>区县</w:t>
            </w:r>
            <w:r w:rsidRPr="005E1BEF">
              <w:rPr>
                <w:rFonts w:ascii="仿宋" w:eastAsia="仿宋" w:hAnsi="仿宋" w:hint="eastAsia"/>
                <w:sz w:val="24"/>
              </w:rPr>
              <w:t>上联路由器</w:t>
            </w:r>
          </w:p>
        </w:tc>
        <w:tc>
          <w:tcPr>
            <w:tcW w:w="4500" w:type="dxa"/>
            <w:tcBorders>
              <w:top w:val="nil"/>
              <w:left w:val="single" w:sz="4" w:space="0" w:color="auto"/>
              <w:bottom w:val="single" w:sz="4" w:space="0" w:color="auto"/>
              <w:right w:val="single" w:sz="4" w:space="0" w:color="auto"/>
            </w:tcBorders>
            <w:shd w:val="clear" w:color="000000" w:fill="FFFFFF"/>
            <w:vAlign w:val="center"/>
          </w:tcPr>
          <w:p w:rsidR="00F07138" w:rsidRPr="005E1BEF" w:rsidRDefault="00F07138" w:rsidP="00113097">
            <w:pPr>
              <w:spacing w:line="360" w:lineRule="auto"/>
              <w:jc w:val="left"/>
              <w:rPr>
                <w:rFonts w:ascii="仿宋" w:eastAsia="仿宋" w:hAnsi="仿宋"/>
                <w:sz w:val="24"/>
              </w:rPr>
            </w:pPr>
            <w:r w:rsidRPr="005E1BEF">
              <w:rPr>
                <w:rFonts w:ascii="仿宋" w:eastAsia="仿宋" w:hAnsi="仿宋"/>
                <w:sz w:val="24"/>
              </w:rPr>
              <w:t>1</w:t>
            </w:r>
            <w:r w:rsidRPr="005E1BEF">
              <w:rPr>
                <w:rFonts w:ascii="仿宋" w:eastAsia="仿宋" w:hAnsi="仿宋" w:hint="eastAsia"/>
                <w:sz w:val="24"/>
              </w:rPr>
              <w:t>、设备性能</w:t>
            </w:r>
            <w:r w:rsidRPr="005E1BEF">
              <w:rPr>
                <w:rFonts w:ascii="仿宋" w:eastAsia="仿宋" w:hAnsi="仿宋"/>
                <w:sz w:val="24"/>
              </w:rPr>
              <w:t xml:space="preserve"> </w:t>
            </w:r>
            <w:r w:rsidRPr="005E1BEF">
              <w:rPr>
                <w:rFonts w:ascii="仿宋" w:eastAsia="仿宋" w:hAnsi="仿宋" w:hint="eastAsia"/>
                <w:sz w:val="24"/>
              </w:rPr>
              <w:t>包转发率≥</w:t>
            </w:r>
            <w:r w:rsidRPr="005E1BEF">
              <w:rPr>
                <w:rFonts w:ascii="仿宋" w:eastAsia="仿宋" w:hAnsi="仿宋"/>
                <w:sz w:val="24"/>
              </w:rPr>
              <w:t>2Mpps</w:t>
            </w:r>
            <w:r w:rsidRPr="005E1BEF">
              <w:rPr>
                <w:rFonts w:ascii="仿宋" w:eastAsia="仿宋" w:hAnsi="仿宋"/>
                <w:sz w:val="24"/>
              </w:rPr>
              <w:br/>
              <w:t>2</w:t>
            </w:r>
            <w:r w:rsidRPr="005E1BEF">
              <w:rPr>
                <w:rFonts w:ascii="仿宋" w:eastAsia="仿宋" w:hAnsi="仿宋" w:hint="eastAsia"/>
                <w:sz w:val="24"/>
              </w:rPr>
              <w:t>、硬件规格</w:t>
            </w:r>
            <w:r w:rsidRPr="005E1BEF">
              <w:rPr>
                <w:rFonts w:ascii="仿宋" w:eastAsia="仿宋" w:hAnsi="仿宋"/>
                <w:sz w:val="24"/>
              </w:rPr>
              <w:t xml:space="preserve"> </w:t>
            </w:r>
            <w:r w:rsidRPr="005E1BEF">
              <w:rPr>
                <w:rFonts w:ascii="仿宋" w:eastAsia="仿宋" w:hAnsi="仿宋" w:hint="eastAsia"/>
                <w:sz w:val="24"/>
              </w:rPr>
              <w:t>固化</w:t>
            </w:r>
            <w:r w:rsidRPr="005E1BEF">
              <w:rPr>
                <w:rFonts w:ascii="仿宋" w:eastAsia="仿宋" w:hAnsi="仿宋"/>
                <w:sz w:val="24"/>
              </w:rPr>
              <w:t>4GE</w:t>
            </w:r>
            <w:r w:rsidRPr="005E1BEF">
              <w:rPr>
                <w:rFonts w:ascii="仿宋" w:eastAsia="仿宋" w:hAnsi="仿宋" w:hint="eastAsia"/>
                <w:sz w:val="24"/>
              </w:rPr>
              <w:t>（</w:t>
            </w:r>
            <w:r w:rsidRPr="005E1BEF">
              <w:rPr>
                <w:rFonts w:ascii="仿宋" w:eastAsia="仿宋" w:hAnsi="仿宋"/>
                <w:sz w:val="24"/>
              </w:rPr>
              <w:t>Combo</w:t>
            </w:r>
            <w:r w:rsidRPr="005E1BEF">
              <w:rPr>
                <w:rFonts w:ascii="仿宋" w:eastAsia="仿宋" w:hAnsi="仿宋" w:hint="eastAsia"/>
                <w:sz w:val="24"/>
              </w:rPr>
              <w:t>）</w:t>
            </w:r>
            <w:r w:rsidRPr="005E1BEF">
              <w:rPr>
                <w:rFonts w:ascii="仿宋" w:eastAsia="仿宋" w:hAnsi="仿宋"/>
                <w:sz w:val="24"/>
              </w:rPr>
              <w:t>WAN</w:t>
            </w:r>
            <w:r w:rsidRPr="005E1BEF">
              <w:rPr>
                <w:rFonts w:ascii="仿宋" w:eastAsia="仿宋" w:hAnsi="仿宋" w:hint="eastAsia"/>
                <w:sz w:val="24"/>
              </w:rPr>
              <w:t>口，扩展槽位≥</w:t>
            </w:r>
            <w:r w:rsidRPr="005E1BEF">
              <w:rPr>
                <w:rFonts w:ascii="仿宋" w:eastAsia="仿宋" w:hAnsi="仿宋"/>
                <w:sz w:val="24"/>
              </w:rPr>
              <w:t>4</w:t>
            </w:r>
            <w:r w:rsidRPr="005E1BEF">
              <w:rPr>
                <w:rFonts w:ascii="仿宋" w:eastAsia="仿宋" w:hAnsi="仿宋" w:hint="eastAsia"/>
                <w:sz w:val="24"/>
              </w:rPr>
              <w:t>个，支持热拔插，支持</w:t>
            </w:r>
            <w:r w:rsidRPr="005E1BEF">
              <w:rPr>
                <w:rFonts w:ascii="仿宋" w:eastAsia="仿宋" w:hAnsi="仿宋"/>
                <w:sz w:val="24"/>
              </w:rPr>
              <w:t>Micro USB Console</w:t>
            </w:r>
            <w:r w:rsidRPr="005E1BEF">
              <w:rPr>
                <w:rFonts w:ascii="仿宋" w:eastAsia="仿宋" w:hAnsi="仿宋" w:hint="eastAsia"/>
                <w:sz w:val="24"/>
              </w:rPr>
              <w:t>。</w:t>
            </w:r>
            <w:r w:rsidRPr="005E1BEF">
              <w:rPr>
                <w:rFonts w:ascii="仿宋" w:eastAsia="仿宋" w:hAnsi="仿宋"/>
                <w:sz w:val="24"/>
              </w:rPr>
              <w:br/>
              <w:t>3</w:t>
            </w:r>
            <w:r w:rsidRPr="005E1BEF">
              <w:rPr>
                <w:rFonts w:ascii="仿宋" w:eastAsia="仿宋" w:hAnsi="仿宋" w:hint="eastAsia"/>
                <w:sz w:val="24"/>
              </w:rPr>
              <w:t>、扩展能力</w:t>
            </w:r>
            <w:r w:rsidRPr="005E1BEF">
              <w:rPr>
                <w:rFonts w:ascii="仿宋" w:eastAsia="仿宋" w:hAnsi="仿宋"/>
                <w:sz w:val="24"/>
              </w:rPr>
              <w:t xml:space="preserve"> </w:t>
            </w:r>
            <w:r w:rsidRPr="005E1BEF">
              <w:rPr>
                <w:rFonts w:ascii="仿宋" w:eastAsia="仿宋" w:hAnsi="仿宋" w:hint="eastAsia"/>
                <w:sz w:val="24"/>
              </w:rPr>
              <w:t>全网通</w:t>
            </w:r>
            <w:r w:rsidRPr="005E1BEF">
              <w:rPr>
                <w:rFonts w:ascii="仿宋" w:eastAsia="仿宋" w:hAnsi="仿宋"/>
                <w:sz w:val="24"/>
              </w:rPr>
              <w:t>4G</w:t>
            </w:r>
            <w:r w:rsidRPr="005E1BEF">
              <w:rPr>
                <w:rFonts w:ascii="仿宋" w:eastAsia="仿宋" w:hAnsi="仿宋" w:hint="eastAsia"/>
                <w:sz w:val="24"/>
              </w:rPr>
              <w:t>模块≥</w:t>
            </w:r>
            <w:r w:rsidRPr="005E1BEF">
              <w:rPr>
                <w:rFonts w:ascii="仿宋" w:eastAsia="仿宋" w:hAnsi="仿宋"/>
                <w:sz w:val="24"/>
              </w:rPr>
              <w:t>4.</w:t>
            </w:r>
            <w:r w:rsidRPr="005E1BEF">
              <w:rPr>
                <w:rFonts w:ascii="仿宋" w:eastAsia="仿宋" w:hAnsi="仿宋" w:hint="eastAsia"/>
                <w:sz w:val="24"/>
              </w:rPr>
              <w:t>最大</w:t>
            </w:r>
            <w:r w:rsidRPr="005E1BEF">
              <w:rPr>
                <w:rFonts w:ascii="仿宋" w:eastAsia="仿宋" w:hAnsi="仿宋"/>
                <w:sz w:val="24"/>
              </w:rPr>
              <w:t>WAN</w:t>
            </w:r>
            <w:r w:rsidRPr="005E1BEF">
              <w:rPr>
                <w:rFonts w:ascii="仿宋" w:eastAsia="仿宋" w:hAnsi="仿宋" w:hint="eastAsia"/>
                <w:sz w:val="24"/>
              </w:rPr>
              <w:t>口密度≥</w:t>
            </w:r>
            <w:r w:rsidRPr="005E1BEF">
              <w:rPr>
                <w:rFonts w:ascii="仿宋" w:eastAsia="仿宋" w:hAnsi="仿宋"/>
                <w:sz w:val="24"/>
              </w:rPr>
              <w:t>20</w:t>
            </w:r>
            <w:r w:rsidRPr="005E1BEF">
              <w:rPr>
                <w:rFonts w:ascii="仿宋" w:eastAsia="仿宋" w:hAnsi="仿宋" w:hint="eastAsia"/>
                <w:sz w:val="24"/>
              </w:rPr>
              <w:t>，</w:t>
            </w:r>
            <w:r w:rsidRPr="005E1BEF">
              <w:rPr>
                <w:rFonts w:ascii="仿宋" w:eastAsia="仿宋" w:hAnsi="仿宋"/>
                <w:sz w:val="24"/>
              </w:rPr>
              <w:t>E1/CE1</w:t>
            </w:r>
            <w:r w:rsidRPr="005E1BEF">
              <w:rPr>
                <w:rFonts w:ascii="仿宋" w:eastAsia="仿宋" w:hAnsi="仿宋" w:hint="eastAsia"/>
                <w:sz w:val="24"/>
              </w:rPr>
              <w:t>端口最大支持≥</w:t>
            </w:r>
            <w:r w:rsidRPr="005E1BEF">
              <w:rPr>
                <w:rFonts w:ascii="仿宋" w:eastAsia="仿宋" w:hAnsi="仿宋"/>
                <w:sz w:val="24"/>
              </w:rPr>
              <w:t>16</w:t>
            </w:r>
            <w:r w:rsidRPr="005E1BEF">
              <w:rPr>
                <w:rFonts w:ascii="仿宋" w:eastAsia="仿宋" w:hAnsi="仿宋" w:hint="eastAsia"/>
                <w:sz w:val="24"/>
              </w:rPr>
              <w:t>，</w:t>
            </w:r>
            <w:r w:rsidRPr="005E1BEF">
              <w:rPr>
                <w:rFonts w:ascii="仿宋" w:eastAsia="仿宋" w:hAnsi="仿宋"/>
                <w:sz w:val="24"/>
              </w:rPr>
              <w:br/>
              <w:t>4</w:t>
            </w:r>
            <w:r w:rsidRPr="005E1BEF">
              <w:rPr>
                <w:rFonts w:ascii="仿宋" w:eastAsia="仿宋" w:hAnsi="仿宋" w:hint="eastAsia"/>
                <w:sz w:val="24"/>
              </w:rPr>
              <w:t>、支持</w:t>
            </w:r>
            <w:r w:rsidRPr="005E1BEF">
              <w:rPr>
                <w:rFonts w:ascii="仿宋" w:eastAsia="仿宋" w:hAnsi="仿宋"/>
                <w:sz w:val="24"/>
              </w:rPr>
              <w:t>155M POS</w:t>
            </w:r>
            <w:r w:rsidRPr="005E1BEF">
              <w:rPr>
                <w:rFonts w:ascii="仿宋" w:eastAsia="仿宋" w:hAnsi="仿宋" w:hint="eastAsia"/>
                <w:sz w:val="24"/>
              </w:rPr>
              <w:t>接口。</w:t>
            </w:r>
            <w:r w:rsidRPr="005E1BEF">
              <w:rPr>
                <w:rFonts w:ascii="仿宋" w:eastAsia="仿宋" w:hAnsi="仿宋"/>
                <w:sz w:val="24"/>
              </w:rPr>
              <w:br/>
            </w:r>
            <w:r>
              <w:rPr>
                <w:rFonts w:ascii="仿宋" w:eastAsia="仿宋" w:hAnsi="仿宋"/>
                <w:sz w:val="24"/>
              </w:rPr>
              <w:t>5</w:t>
            </w:r>
            <w:r w:rsidRPr="005E1BEF">
              <w:rPr>
                <w:rFonts w:ascii="仿宋" w:eastAsia="仿宋" w:hAnsi="仿宋" w:hint="eastAsia"/>
                <w:sz w:val="24"/>
              </w:rPr>
              <w:t>、可靠性</w:t>
            </w:r>
            <w:r w:rsidRPr="005E1BEF">
              <w:rPr>
                <w:rFonts w:ascii="仿宋" w:eastAsia="仿宋" w:hAnsi="仿宋"/>
                <w:sz w:val="24"/>
              </w:rPr>
              <w:t xml:space="preserve"> </w:t>
            </w:r>
            <w:r w:rsidRPr="005E1BEF">
              <w:rPr>
                <w:rFonts w:ascii="仿宋" w:eastAsia="仿宋" w:hAnsi="仿宋" w:hint="eastAsia"/>
                <w:sz w:val="24"/>
              </w:rPr>
              <w:t>设备支持引导程序冗余，</w:t>
            </w:r>
            <w:r w:rsidRPr="005E1BEF">
              <w:rPr>
                <w:rFonts w:ascii="仿宋" w:eastAsia="仿宋" w:hAnsi="仿宋"/>
                <w:sz w:val="24"/>
              </w:rPr>
              <w:t>IOS</w:t>
            </w:r>
            <w:r w:rsidRPr="005E1BEF">
              <w:rPr>
                <w:rFonts w:ascii="仿宋" w:eastAsia="仿宋" w:hAnsi="仿宋" w:hint="eastAsia"/>
                <w:sz w:val="24"/>
              </w:rPr>
              <w:t>冗余。</w:t>
            </w:r>
            <w:r w:rsidRPr="005E1BEF">
              <w:rPr>
                <w:rFonts w:ascii="仿宋" w:eastAsia="仿宋" w:hAnsi="仿宋"/>
                <w:sz w:val="24"/>
              </w:rPr>
              <w:br/>
            </w:r>
            <w:r>
              <w:rPr>
                <w:rFonts w:ascii="仿宋" w:eastAsia="仿宋" w:hAnsi="仿宋"/>
                <w:sz w:val="24"/>
              </w:rPr>
              <w:t>6</w:t>
            </w:r>
            <w:r w:rsidRPr="005E1BEF">
              <w:rPr>
                <w:rFonts w:ascii="仿宋" w:eastAsia="仿宋" w:hAnsi="仿宋" w:hint="eastAsia"/>
                <w:sz w:val="24"/>
              </w:rPr>
              <w:t>、路由协议</w:t>
            </w:r>
            <w:r w:rsidRPr="005E1BEF">
              <w:rPr>
                <w:rFonts w:ascii="仿宋" w:eastAsia="仿宋" w:hAnsi="仿宋"/>
                <w:sz w:val="24"/>
              </w:rPr>
              <w:t xml:space="preserve"> </w:t>
            </w:r>
            <w:r w:rsidRPr="005E1BEF">
              <w:rPr>
                <w:rFonts w:ascii="仿宋" w:eastAsia="仿宋" w:hAnsi="仿宋" w:hint="eastAsia"/>
                <w:sz w:val="24"/>
              </w:rPr>
              <w:t>支持静态路由、</w:t>
            </w:r>
            <w:r w:rsidRPr="005E1BEF">
              <w:rPr>
                <w:rFonts w:ascii="仿宋" w:eastAsia="仿宋" w:hAnsi="仿宋"/>
                <w:sz w:val="24"/>
              </w:rPr>
              <w:t>RIP</w:t>
            </w:r>
            <w:r w:rsidRPr="005E1BEF">
              <w:rPr>
                <w:rFonts w:ascii="仿宋" w:eastAsia="仿宋" w:hAnsi="仿宋" w:hint="eastAsia"/>
                <w:sz w:val="24"/>
              </w:rPr>
              <w:t>、</w:t>
            </w:r>
            <w:r w:rsidRPr="005E1BEF">
              <w:rPr>
                <w:rFonts w:ascii="仿宋" w:eastAsia="仿宋" w:hAnsi="仿宋"/>
                <w:sz w:val="24"/>
              </w:rPr>
              <w:t>OSPF</w:t>
            </w:r>
            <w:r w:rsidRPr="005E1BEF">
              <w:rPr>
                <w:rFonts w:ascii="仿宋" w:eastAsia="仿宋" w:hAnsi="仿宋" w:hint="eastAsia"/>
                <w:sz w:val="24"/>
              </w:rPr>
              <w:t>、</w:t>
            </w:r>
            <w:r w:rsidRPr="005E1BEF">
              <w:rPr>
                <w:rFonts w:ascii="仿宋" w:eastAsia="仿宋" w:hAnsi="仿宋"/>
                <w:sz w:val="24"/>
              </w:rPr>
              <w:t>BGP4</w:t>
            </w:r>
            <w:r w:rsidRPr="005E1BEF">
              <w:rPr>
                <w:rFonts w:ascii="仿宋" w:eastAsia="仿宋" w:hAnsi="仿宋" w:hint="eastAsia"/>
                <w:sz w:val="24"/>
              </w:rPr>
              <w:t>、</w:t>
            </w:r>
            <w:r w:rsidRPr="005E1BEF">
              <w:rPr>
                <w:rFonts w:ascii="仿宋" w:eastAsia="仿宋" w:hAnsi="仿宋"/>
                <w:sz w:val="24"/>
              </w:rPr>
              <w:t>IS-IS</w:t>
            </w:r>
            <w:r w:rsidRPr="005E1BEF">
              <w:rPr>
                <w:rFonts w:ascii="仿宋" w:eastAsia="仿宋" w:hAnsi="仿宋" w:hint="eastAsia"/>
                <w:sz w:val="24"/>
              </w:rPr>
              <w:t>、兼容</w:t>
            </w:r>
            <w:r w:rsidRPr="005E1BEF">
              <w:rPr>
                <w:rFonts w:ascii="仿宋" w:eastAsia="仿宋" w:hAnsi="仿宋"/>
                <w:sz w:val="24"/>
              </w:rPr>
              <w:t>EIGRP</w:t>
            </w:r>
            <w:r w:rsidRPr="005E1BEF">
              <w:rPr>
                <w:rFonts w:ascii="仿宋" w:eastAsia="仿宋" w:hAnsi="仿宋" w:hint="eastAsia"/>
                <w:sz w:val="24"/>
              </w:rPr>
              <w:t>，支持</w:t>
            </w:r>
            <w:r w:rsidRPr="005E1BEF">
              <w:rPr>
                <w:rFonts w:ascii="仿宋" w:eastAsia="仿宋" w:hAnsi="仿宋"/>
                <w:sz w:val="24"/>
              </w:rPr>
              <w:t>VRRP</w:t>
            </w:r>
            <w:r w:rsidRPr="005E1BEF">
              <w:rPr>
                <w:rFonts w:ascii="仿宋" w:eastAsia="仿宋" w:hAnsi="仿宋" w:hint="eastAsia"/>
                <w:sz w:val="24"/>
              </w:rPr>
              <w:t>，兼容</w:t>
            </w:r>
            <w:r w:rsidRPr="005E1BEF">
              <w:rPr>
                <w:rFonts w:ascii="仿宋" w:eastAsia="仿宋" w:hAnsi="仿宋"/>
                <w:sz w:val="24"/>
              </w:rPr>
              <w:t>HSRP;</w:t>
            </w:r>
            <w:r w:rsidRPr="005E1BEF">
              <w:rPr>
                <w:rFonts w:ascii="仿宋" w:eastAsia="仿宋" w:hAnsi="仿宋"/>
                <w:sz w:val="24"/>
              </w:rPr>
              <w:br/>
            </w:r>
            <w:r>
              <w:rPr>
                <w:rFonts w:ascii="仿宋" w:eastAsia="仿宋" w:hAnsi="仿宋"/>
                <w:sz w:val="24"/>
              </w:rPr>
              <w:lastRenderedPageBreak/>
              <w:t>7</w:t>
            </w:r>
            <w:r w:rsidRPr="005E1BEF">
              <w:rPr>
                <w:rFonts w:ascii="仿宋" w:eastAsia="仿宋" w:hAnsi="仿宋" w:hint="eastAsia"/>
                <w:sz w:val="24"/>
              </w:rPr>
              <w:t>、</w:t>
            </w:r>
            <w:r w:rsidRPr="005E1BEF">
              <w:rPr>
                <w:rFonts w:ascii="仿宋" w:eastAsia="仿宋" w:hAnsi="仿宋"/>
                <w:sz w:val="24"/>
              </w:rPr>
              <w:t>VPN</w:t>
            </w:r>
            <w:r w:rsidRPr="005E1BEF">
              <w:rPr>
                <w:rFonts w:ascii="仿宋" w:eastAsia="仿宋" w:hAnsi="仿宋" w:hint="eastAsia"/>
                <w:sz w:val="24"/>
              </w:rPr>
              <w:t>功能</w:t>
            </w:r>
            <w:r w:rsidRPr="005E1BEF">
              <w:rPr>
                <w:rFonts w:ascii="仿宋" w:eastAsia="仿宋" w:hAnsi="仿宋"/>
                <w:sz w:val="24"/>
              </w:rPr>
              <w:t xml:space="preserve"> </w:t>
            </w:r>
            <w:r w:rsidRPr="005E1BEF">
              <w:rPr>
                <w:rFonts w:ascii="仿宋" w:eastAsia="仿宋" w:hAnsi="仿宋" w:hint="eastAsia"/>
                <w:sz w:val="24"/>
              </w:rPr>
              <w:t>支持</w:t>
            </w:r>
            <w:r w:rsidRPr="005E1BEF">
              <w:rPr>
                <w:rFonts w:ascii="仿宋" w:eastAsia="仿宋" w:hAnsi="仿宋"/>
                <w:sz w:val="24"/>
              </w:rPr>
              <w:t>L2TPv2/v3</w:t>
            </w:r>
            <w:r w:rsidRPr="005E1BEF">
              <w:rPr>
                <w:rFonts w:ascii="仿宋" w:eastAsia="仿宋" w:hAnsi="仿宋" w:hint="eastAsia"/>
                <w:sz w:val="24"/>
              </w:rPr>
              <w:t>功能，支持</w:t>
            </w:r>
            <w:r w:rsidRPr="005E1BEF">
              <w:rPr>
                <w:rFonts w:ascii="仿宋" w:eastAsia="仿宋" w:hAnsi="仿宋"/>
                <w:sz w:val="24"/>
              </w:rPr>
              <w:t>GRE</w:t>
            </w:r>
            <w:r>
              <w:rPr>
                <w:rFonts w:ascii="仿宋" w:eastAsia="仿宋" w:hAnsi="仿宋" w:hint="eastAsia"/>
                <w:sz w:val="24"/>
              </w:rPr>
              <w:t>功能</w:t>
            </w:r>
            <w:r w:rsidRPr="005E1BEF">
              <w:rPr>
                <w:rFonts w:ascii="仿宋" w:eastAsia="仿宋" w:hAnsi="仿宋" w:hint="eastAsia"/>
                <w:sz w:val="24"/>
              </w:rPr>
              <w:t>。</w:t>
            </w:r>
            <w:r w:rsidRPr="005E1BEF">
              <w:rPr>
                <w:rFonts w:ascii="仿宋" w:eastAsia="仿宋" w:hAnsi="仿宋"/>
                <w:sz w:val="24"/>
              </w:rPr>
              <w:br/>
            </w:r>
            <w:r>
              <w:rPr>
                <w:rFonts w:ascii="仿宋" w:eastAsia="仿宋" w:hAnsi="仿宋"/>
                <w:sz w:val="24"/>
              </w:rPr>
              <w:t>8</w:t>
            </w:r>
            <w:r w:rsidRPr="005E1BEF">
              <w:rPr>
                <w:rFonts w:ascii="仿宋" w:eastAsia="仿宋" w:hAnsi="仿宋" w:hint="eastAsia"/>
                <w:sz w:val="24"/>
              </w:rPr>
              <w:t>、</w:t>
            </w:r>
            <w:r w:rsidRPr="005E1BEF">
              <w:rPr>
                <w:rFonts w:ascii="仿宋" w:eastAsia="仿宋" w:hAnsi="仿宋"/>
                <w:sz w:val="24"/>
              </w:rPr>
              <w:t xml:space="preserve">QOS </w:t>
            </w:r>
            <w:r w:rsidRPr="005E1BEF">
              <w:rPr>
                <w:rFonts w:ascii="仿宋" w:eastAsia="仿宋" w:hAnsi="仿宋" w:hint="eastAsia"/>
                <w:sz w:val="24"/>
              </w:rPr>
              <w:t>支持</w:t>
            </w:r>
            <w:r w:rsidRPr="005E1BEF">
              <w:rPr>
                <w:rFonts w:ascii="仿宋" w:eastAsia="仿宋" w:hAnsi="仿宋"/>
                <w:sz w:val="24"/>
              </w:rPr>
              <w:t>FIFO</w:t>
            </w:r>
            <w:r w:rsidRPr="005E1BEF">
              <w:rPr>
                <w:rFonts w:ascii="仿宋" w:eastAsia="仿宋" w:hAnsi="仿宋" w:hint="eastAsia"/>
                <w:sz w:val="24"/>
              </w:rPr>
              <w:t>、</w:t>
            </w:r>
            <w:r w:rsidRPr="005E1BEF">
              <w:rPr>
                <w:rFonts w:ascii="仿宋" w:eastAsia="仿宋" w:hAnsi="仿宋"/>
                <w:sz w:val="24"/>
              </w:rPr>
              <w:t>PQ</w:t>
            </w:r>
            <w:r w:rsidRPr="005E1BEF">
              <w:rPr>
                <w:rFonts w:ascii="仿宋" w:eastAsia="仿宋" w:hAnsi="仿宋" w:hint="eastAsia"/>
                <w:sz w:val="24"/>
              </w:rPr>
              <w:t>、</w:t>
            </w:r>
            <w:r w:rsidRPr="005E1BEF">
              <w:rPr>
                <w:rFonts w:ascii="仿宋" w:eastAsia="仿宋" w:hAnsi="仿宋"/>
                <w:sz w:val="24"/>
              </w:rPr>
              <w:t>FQ</w:t>
            </w:r>
            <w:r w:rsidRPr="005E1BEF">
              <w:rPr>
                <w:rFonts w:ascii="仿宋" w:eastAsia="仿宋" w:hAnsi="仿宋" w:hint="eastAsia"/>
                <w:sz w:val="24"/>
              </w:rPr>
              <w:t>、</w:t>
            </w:r>
            <w:r w:rsidRPr="005E1BEF">
              <w:rPr>
                <w:rFonts w:ascii="仿宋" w:eastAsia="仿宋" w:hAnsi="仿宋"/>
                <w:sz w:val="24"/>
              </w:rPr>
              <w:t>WFQ</w:t>
            </w:r>
            <w:r w:rsidRPr="005E1BEF">
              <w:rPr>
                <w:rFonts w:ascii="仿宋" w:eastAsia="仿宋" w:hAnsi="仿宋" w:hint="eastAsia"/>
                <w:sz w:val="24"/>
              </w:rPr>
              <w:t>、</w:t>
            </w:r>
            <w:r w:rsidRPr="005E1BEF">
              <w:rPr>
                <w:rFonts w:ascii="仿宋" w:eastAsia="仿宋" w:hAnsi="仿宋"/>
                <w:sz w:val="24"/>
              </w:rPr>
              <w:t>CBWFQ</w:t>
            </w:r>
            <w:r w:rsidRPr="005E1BEF">
              <w:rPr>
                <w:rFonts w:ascii="仿宋" w:eastAsia="仿宋" w:hAnsi="仿宋" w:hint="eastAsia"/>
                <w:sz w:val="24"/>
              </w:rPr>
              <w:t>、</w:t>
            </w:r>
            <w:r w:rsidRPr="005E1BEF">
              <w:rPr>
                <w:rFonts w:ascii="仿宋" w:eastAsia="仿宋" w:hAnsi="仿宋"/>
                <w:sz w:val="24"/>
              </w:rPr>
              <w:t>LLQ</w:t>
            </w:r>
            <w:r w:rsidRPr="005E1BEF">
              <w:rPr>
                <w:rFonts w:ascii="仿宋" w:eastAsia="仿宋" w:hAnsi="仿宋" w:hint="eastAsia"/>
                <w:sz w:val="24"/>
              </w:rPr>
              <w:t>、</w:t>
            </w:r>
            <w:r w:rsidRPr="005E1BEF">
              <w:rPr>
                <w:rFonts w:ascii="仿宋" w:eastAsia="仿宋" w:hAnsi="仿宋"/>
                <w:sz w:val="24"/>
              </w:rPr>
              <w:t>RSVP</w:t>
            </w:r>
            <w:r w:rsidRPr="005E1BEF">
              <w:rPr>
                <w:rFonts w:ascii="仿宋" w:eastAsia="仿宋" w:hAnsi="仿宋" w:hint="eastAsia"/>
                <w:sz w:val="24"/>
              </w:rPr>
              <w:t>、</w:t>
            </w:r>
            <w:r w:rsidRPr="005E1BEF">
              <w:rPr>
                <w:rFonts w:ascii="仿宋" w:eastAsia="仿宋" w:hAnsi="仿宋"/>
                <w:sz w:val="24"/>
              </w:rPr>
              <w:t>CAR</w:t>
            </w:r>
            <w:r w:rsidRPr="005E1BEF">
              <w:rPr>
                <w:rFonts w:ascii="仿宋" w:eastAsia="仿宋" w:hAnsi="仿宋" w:hint="eastAsia"/>
                <w:sz w:val="24"/>
              </w:rPr>
              <w:t>、</w:t>
            </w:r>
            <w:r w:rsidRPr="005E1BEF">
              <w:rPr>
                <w:rFonts w:ascii="仿宋" w:eastAsia="仿宋" w:hAnsi="仿宋"/>
                <w:sz w:val="24"/>
              </w:rPr>
              <w:t>HQoS</w:t>
            </w:r>
            <w:r w:rsidRPr="005E1BEF">
              <w:rPr>
                <w:rFonts w:ascii="仿宋" w:eastAsia="仿宋" w:hAnsi="仿宋" w:hint="eastAsia"/>
                <w:sz w:val="24"/>
              </w:rPr>
              <w:t>、流量整形。</w:t>
            </w:r>
            <w:r w:rsidRPr="005E1BEF">
              <w:rPr>
                <w:rFonts w:ascii="仿宋" w:eastAsia="仿宋" w:hAnsi="仿宋"/>
                <w:sz w:val="24"/>
              </w:rPr>
              <w:br/>
            </w:r>
            <w:r>
              <w:rPr>
                <w:rFonts w:ascii="仿宋" w:eastAsia="仿宋" w:hAnsi="仿宋"/>
                <w:sz w:val="24"/>
              </w:rPr>
              <w:t>9</w:t>
            </w:r>
            <w:r w:rsidRPr="005E1BEF">
              <w:rPr>
                <w:rFonts w:ascii="仿宋" w:eastAsia="仿宋" w:hAnsi="仿宋" w:hint="eastAsia"/>
                <w:sz w:val="24"/>
              </w:rPr>
              <w:t>、管理功能</w:t>
            </w:r>
            <w:r w:rsidRPr="005E1BEF">
              <w:rPr>
                <w:rFonts w:ascii="仿宋" w:eastAsia="仿宋" w:hAnsi="仿宋"/>
                <w:sz w:val="24"/>
              </w:rPr>
              <w:t xml:space="preserve"> </w:t>
            </w:r>
            <w:r w:rsidRPr="005E1BEF">
              <w:rPr>
                <w:rFonts w:ascii="仿宋" w:eastAsia="仿宋" w:hAnsi="仿宋" w:hint="eastAsia"/>
                <w:sz w:val="24"/>
              </w:rPr>
              <w:t>支持</w:t>
            </w:r>
            <w:r w:rsidRPr="005E1BEF">
              <w:rPr>
                <w:rFonts w:ascii="仿宋" w:eastAsia="仿宋" w:hAnsi="仿宋"/>
                <w:sz w:val="24"/>
              </w:rPr>
              <w:t>SHELL</w:t>
            </w:r>
            <w:r w:rsidRPr="005E1BEF">
              <w:rPr>
                <w:rFonts w:ascii="仿宋" w:eastAsia="仿宋" w:hAnsi="仿宋" w:hint="eastAsia"/>
                <w:sz w:val="24"/>
              </w:rPr>
              <w:t>、</w:t>
            </w:r>
            <w:r w:rsidRPr="005E1BEF">
              <w:rPr>
                <w:rFonts w:ascii="仿宋" w:eastAsia="仿宋" w:hAnsi="仿宋"/>
                <w:sz w:val="24"/>
              </w:rPr>
              <w:t>SNMP V1/V2/V3</w:t>
            </w:r>
            <w:r w:rsidRPr="005E1BEF">
              <w:rPr>
                <w:rFonts w:ascii="仿宋" w:eastAsia="仿宋" w:hAnsi="仿宋" w:hint="eastAsia"/>
                <w:sz w:val="24"/>
              </w:rPr>
              <w:t>、</w:t>
            </w:r>
            <w:r w:rsidRPr="005E1BEF">
              <w:rPr>
                <w:rFonts w:ascii="仿宋" w:eastAsia="仿宋" w:hAnsi="仿宋"/>
                <w:sz w:val="24"/>
              </w:rPr>
              <w:t>Telnet</w:t>
            </w:r>
            <w:r w:rsidRPr="005E1BEF">
              <w:rPr>
                <w:rFonts w:ascii="仿宋" w:eastAsia="仿宋" w:hAnsi="仿宋" w:hint="eastAsia"/>
                <w:sz w:val="24"/>
              </w:rPr>
              <w:t>、</w:t>
            </w:r>
            <w:r w:rsidRPr="005E1BEF">
              <w:rPr>
                <w:rFonts w:ascii="仿宋" w:eastAsia="仿宋" w:hAnsi="仿宋"/>
                <w:sz w:val="24"/>
              </w:rPr>
              <w:t>Rlogin</w:t>
            </w:r>
            <w:r w:rsidRPr="005E1BEF">
              <w:rPr>
                <w:rFonts w:ascii="仿宋" w:eastAsia="仿宋" w:hAnsi="仿宋" w:hint="eastAsia"/>
                <w:sz w:val="24"/>
              </w:rPr>
              <w:t>、</w:t>
            </w:r>
            <w:r w:rsidRPr="005E1BEF">
              <w:rPr>
                <w:rFonts w:ascii="仿宋" w:eastAsia="仿宋" w:hAnsi="仿宋"/>
                <w:sz w:val="24"/>
              </w:rPr>
              <w:t>FTP</w:t>
            </w:r>
            <w:r w:rsidRPr="005E1BEF">
              <w:rPr>
                <w:rFonts w:ascii="仿宋" w:eastAsia="仿宋" w:hAnsi="仿宋" w:hint="eastAsia"/>
                <w:sz w:val="24"/>
              </w:rPr>
              <w:t>、</w:t>
            </w:r>
            <w:r w:rsidRPr="005E1BEF">
              <w:rPr>
                <w:rFonts w:ascii="仿宋" w:eastAsia="仿宋" w:hAnsi="仿宋"/>
                <w:sz w:val="24"/>
              </w:rPr>
              <w:t>TFTP</w:t>
            </w:r>
            <w:r w:rsidRPr="005E1BEF">
              <w:rPr>
                <w:rFonts w:ascii="仿宋" w:eastAsia="仿宋" w:hAnsi="仿宋" w:hint="eastAsia"/>
                <w:sz w:val="24"/>
              </w:rPr>
              <w:t>，支持</w:t>
            </w:r>
            <w:r w:rsidRPr="005E1BEF">
              <w:rPr>
                <w:rFonts w:ascii="仿宋" w:eastAsia="仿宋" w:hAnsi="仿宋"/>
                <w:sz w:val="24"/>
              </w:rPr>
              <w:t>NetFlow</w:t>
            </w:r>
            <w:r w:rsidRPr="005E1BEF">
              <w:rPr>
                <w:rFonts w:ascii="仿宋" w:eastAsia="仿宋" w:hAnsi="仿宋" w:hint="eastAsia"/>
                <w:sz w:val="24"/>
              </w:rPr>
              <w:t>或</w:t>
            </w:r>
            <w:r w:rsidRPr="005E1BEF">
              <w:rPr>
                <w:rFonts w:ascii="仿宋" w:eastAsia="仿宋" w:hAnsi="仿宋"/>
                <w:sz w:val="24"/>
              </w:rPr>
              <w:t>IPFIX</w:t>
            </w:r>
            <w:r w:rsidRPr="005E1BEF">
              <w:rPr>
                <w:rFonts w:ascii="仿宋" w:eastAsia="仿宋" w:hAnsi="仿宋" w:hint="eastAsia"/>
                <w:sz w:val="24"/>
              </w:rPr>
              <w:t>流量监控功能；</w:t>
            </w:r>
          </w:p>
        </w:tc>
        <w:tc>
          <w:tcPr>
            <w:tcW w:w="540" w:type="dxa"/>
            <w:tcBorders>
              <w:top w:val="nil"/>
              <w:left w:val="nil"/>
              <w:bottom w:val="single" w:sz="4" w:space="0" w:color="auto"/>
              <w:right w:val="single" w:sz="4" w:space="0" w:color="auto"/>
            </w:tcBorders>
            <w:shd w:val="clear" w:color="000000" w:fill="FFFFFF"/>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hint="eastAsia"/>
                <w:sz w:val="24"/>
              </w:rPr>
              <w:lastRenderedPageBreak/>
              <w:t>台</w:t>
            </w:r>
          </w:p>
        </w:tc>
        <w:tc>
          <w:tcPr>
            <w:tcW w:w="720" w:type="dxa"/>
            <w:tcBorders>
              <w:top w:val="nil"/>
              <w:left w:val="nil"/>
              <w:bottom w:val="single" w:sz="4" w:space="0" w:color="auto"/>
              <w:right w:val="single" w:sz="4" w:space="0" w:color="auto"/>
            </w:tcBorders>
            <w:shd w:val="clear" w:color="000000" w:fill="FFFFFF"/>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sz w:val="24"/>
              </w:rPr>
              <w:t>6</w:t>
            </w:r>
          </w:p>
        </w:tc>
        <w:tc>
          <w:tcPr>
            <w:tcW w:w="1267" w:type="dxa"/>
            <w:tcBorders>
              <w:top w:val="nil"/>
              <w:left w:val="nil"/>
              <w:bottom w:val="single" w:sz="4" w:space="0" w:color="auto"/>
              <w:right w:val="single" w:sz="4" w:space="0" w:color="auto"/>
            </w:tcBorders>
            <w:shd w:val="clear" w:color="000000" w:fill="FFFFFF"/>
            <w:vAlign w:val="center"/>
          </w:tcPr>
          <w:p w:rsidR="00F07138" w:rsidRPr="005E1BEF" w:rsidRDefault="00F07138" w:rsidP="00113097">
            <w:pPr>
              <w:spacing w:line="360" w:lineRule="auto"/>
              <w:jc w:val="center"/>
              <w:rPr>
                <w:rFonts w:ascii="仿宋" w:eastAsia="仿宋" w:hAnsi="仿宋"/>
                <w:sz w:val="24"/>
              </w:rPr>
            </w:pPr>
            <w:r>
              <w:rPr>
                <w:rFonts w:ascii="仿宋" w:eastAsia="仿宋" w:hAnsi="仿宋" w:hint="eastAsia"/>
                <w:sz w:val="24"/>
              </w:rPr>
              <w:t>否</w:t>
            </w:r>
          </w:p>
        </w:tc>
      </w:tr>
      <w:tr w:rsidR="00F07138" w:rsidRPr="005E1BEF" w:rsidTr="00113097">
        <w:trPr>
          <w:trHeight w:val="3251"/>
        </w:trPr>
        <w:tc>
          <w:tcPr>
            <w:tcW w:w="826" w:type="dxa"/>
            <w:tcBorders>
              <w:top w:val="nil"/>
              <w:left w:val="single" w:sz="4" w:space="0" w:color="auto"/>
              <w:bottom w:val="single" w:sz="4" w:space="0" w:color="auto"/>
              <w:right w:val="single" w:sz="4" w:space="0" w:color="auto"/>
            </w:tcBorders>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sz w:val="24"/>
              </w:rPr>
              <w:lastRenderedPageBreak/>
              <w:t>2</w:t>
            </w:r>
          </w:p>
        </w:tc>
        <w:tc>
          <w:tcPr>
            <w:tcW w:w="809" w:type="dxa"/>
            <w:tcBorders>
              <w:top w:val="nil"/>
              <w:left w:val="single" w:sz="4" w:space="0" w:color="auto"/>
              <w:bottom w:val="single" w:sz="4" w:space="0" w:color="auto"/>
              <w:right w:val="single" w:sz="4" w:space="0" w:color="auto"/>
            </w:tcBorders>
            <w:vAlign w:val="center"/>
          </w:tcPr>
          <w:p w:rsidR="00F07138" w:rsidRPr="005E1BEF" w:rsidRDefault="00F07138" w:rsidP="00113097">
            <w:pPr>
              <w:spacing w:line="360" w:lineRule="auto"/>
              <w:jc w:val="center"/>
              <w:rPr>
                <w:rFonts w:ascii="仿宋" w:eastAsia="仿宋" w:hAnsi="仿宋"/>
                <w:sz w:val="24"/>
              </w:rPr>
            </w:pPr>
            <w:r>
              <w:rPr>
                <w:rFonts w:ascii="仿宋" w:eastAsia="仿宋" w:hAnsi="仿宋" w:hint="eastAsia"/>
                <w:sz w:val="24"/>
              </w:rPr>
              <w:t>区县</w:t>
            </w:r>
            <w:r w:rsidRPr="005E1BEF">
              <w:rPr>
                <w:rFonts w:ascii="仿宋" w:eastAsia="仿宋" w:hAnsi="仿宋" w:hint="eastAsia"/>
                <w:sz w:val="24"/>
              </w:rPr>
              <w:t>核心交换机</w:t>
            </w:r>
          </w:p>
        </w:tc>
        <w:tc>
          <w:tcPr>
            <w:tcW w:w="4500" w:type="dxa"/>
            <w:tcBorders>
              <w:top w:val="nil"/>
              <w:left w:val="single" w:sz="4" w:space="0" w:color="auto"/>
              <w:bottom w:val="single" w:sz="4" w:space="0" w:color="auto"/>
              <w:right w:val="single" w:sz="4" w:space="0" w:color="auto"/>
            </w:tcBorders>
            <w:shd w:val="clear" w:color="000000" w:fill="FFFFFF"/>
            <w:vAlign w:val="center"/>
          </w:tcPr>
          <w:p w:rsidR="00F07138" w:rsidRPr="005E1BEF" w:rsidRDefault="00F07138" w:rsidP="00113097">
            <w:pPr>
              <w:spacing w:line="360" w:lineRule="auto"/>
              <w:jc w:val="left"/>
              <w:rPr>
                <w:rFonts w:ascii="仿宋" w:eastAsia="仿宋" w:hAnsi="仿宋"/>
                <w:sz w:val="24"/>
              </w:rPr>
            </w:pPr>
            <w:r w:rsidRPr="005E1BEF">
              <w:rPr>
                <w:rFonts w:ascii="仿宋" w:eastAsia="仿宋" w:hAnsi="仿宋"/>
                <w:sz w:val="24"/>
              </w:rPr>
              <w:t>1</w:t>
            </w:r>
            <w:r w:rsidRPr="005E1BEF">
              <w:rPr>
                <w:rFonts w:ascii="仿宋" w:eastAsia="仿宋" w:hAnsi="仿宋" w:hint="eastAsia"/>
                <w:sz w:val="24"/>
              </w:rPr>
              <w:t>、硬件规格</w:t>
            </w:r>
            <w:r w:rsidRPr="005E1BEF">
              <w:rPr>
                <w:rFonts w:ascii="仿宋" w:eastAsia="仿宋" w:hAnsi="仿宋"/>
                <w:sz w:val="24"/>
              </w:rPr>
              <w:t xml:space="preserve"> 10/100/1000M</w:t>
            </w:r>
            <w:r w:rsidRPr="005E1BEF">
              <w:rPr>
                <w:rFonts w:ascii="仿宋" w:eastAsia="仿宋" w:hAnsi="仿宋" w:hint="eastAsia"/>
                <w:sz w:val="24"/>
              </w:rPr>
              <w:t>电接口≥</w:t>
            </w:r>
            <w:r w:rsidRPr="005E1BEF">
              <w:rPr>
                <w:rFonts w:ascii="仿宋" w:eastAsia="仿宋" w:hAnsi="仿宋"/>
                <w:sz w:val="24"/>
              </w:rPr>
              <w:t>48</w:t>
            </w:r>
            <w:r w:rsidRPr="005E1BEF">
              <w:rPr>
                <w:rFonts w:ascii="仿宋" w:eastAsia="仿宋" w:hAnsi="仿宋" w:hint="eastAsia"/>
                <w:sz w:val="24"/>
              </w:rPr>
              <w:t>个，千兆</w:t>
            </w:r>
            <w:r w:rsidRPr="005E1BEF">
              <w:rPr>
                <w:rFonts w:ascii="仿宋" w:eastAsia="仿宋" w:hAnsi="仿宋"/>
                <w:sz w:val="24"/>
              </w:rPr>
              <w:t>SFP</w:t>
            </w:r>
            <w:r w:rsidRPr="005E1BEF">
              <w:rPr>
                <w:rFonts w:ascii="仿宋" w:eastAsia="仿宋" w:hAnsi="仿宋" w:hint="eastAsia"/>
                <w:sz w:val="24"/>
              </w:rPr>
              <w:t>光口（</w:t>
            </w:r>
            <w:r w:rsidRPr="005E1BEF">
              <w:rPr>
                <w:rFonts w:ascii="仿宋" w:eastAsia="仿宋" w:hAnsi="仿宋"/>
                <w:sz w:val="24"/>
              </w:rPr>
              <w:t>Combo</w:t>
            </w:r>
            <w:r w:rsidRPr="005E1BEF">
              <w:rPr>
                <w:rFonts w:ascii="仿宋" w:eastAsia="仿宋" w:hAnsi="仿宋" w:hint="eastAsia"/>
                <w:sz w:val="24"/>
              </w:rPr>
              <w:t>）≥</w:t>
            </w:r>
            <w:r w:rsidRPr="005E1BEF">
              <w:rPr>
                <w:rFonts w:ascii="仿宋" w:eastAsia="仿宋" w:hAnsi="仿宋"/>
                <w:sz w:val="24"/>
              </w:rPr>
              <w:t>4</w:t>
            </w:r>
            <w:r w:rsidRPr="005E1BEF">
              <w:rPr>
                <w:rFonts w:ascii="仿宋" w:eastAsia="仿宋" w:hAnsi="仿宋" w:hint="eastAsia"/>
                <w:sz w:val="24"/>
              </w:rPr>
              <w:t>个。双模块化电源槽位</w:t>
            </w:r>
            <w:r w:rsidRPr="005E1BEF">
              <w:rPr>
                <w:rFonts w:ascii="仿宋" w:eastAsia="仿宋" w:hAnsi="仿宋"/>
                <w:sz w:val="24"/>
              </w:rPr>
              <w:t>,</w:t>
            </w:r>
            <w:r w:rsidRPr="005E1BEF">
              <w:rPr>
                <w:rFonts w:ascii="仿宋" w:eastAsia="仿宋" w:hAnsi="仿宋" w:hint="eastAsia"/>
                <w:sz w:val="24"/>
              </w:rPr>
              <w:t>支持冗余交流电源。</w:t>
            </w:r>
            <w:r w:rsidRPr="005E1BEF">
              <w:rPr>
                <w:rFonts w:ascii="仿宋" w:eastAsia="仿宋" w:hAnsi="仿宋"/>
                <w:sz w:val="24"/>
              </w:rPr>
              <w:br/>
              <w:t>2</w:t>
            </w:r>
            <w:r w:rsidRPr="005E1BEF">
              <w:rPr>
                <w:rFonts w:ascii="仿宋" w:eastAsia="仿宋" w:hAnsi="仿宋" w:hint="eastAsia"/>
                <w:sz w:val="24"/>
              </w:rPr>
              <w:t>、设备性能</w:t>
            </w:r>
            <w:r w:rsidRPr="005E1BEF">
              <w:rPr>
                <w:rFonts w:ascii="仿宋" w:eastAsia="仿宋" w:hAnsi="仿宋"/>
                <w:sz w:val="24"/>
              </w:rPr>
              <w:t xml:space="preserve"> </w:t>
            </w:r>
            <w:r w:rsidRPr="005E1BEF">
              <w:rPr>
                <w:rFonts w:ascii="仿宋" w:eastAsia="仿宋" w:hAnsi="仿宋" w:hint="eastAsia"/>
                <w:sz w:val="24"/>
              </w:rPr>
              <w:t>交换容量≥</w:t>
            </w:r>
            <w:r w:rsidRPr="005E1BEF">
              <w:rPr>
                <w:rFonts w:ascii="仿宋" w:eastAsia="仿宋" w:hAnsi="仿宋"/>
                <w:sz w:val="24"/>
              </w:rPr>
              <w:t>595Gbps</w:t>
            </w:r>
            <w:r w:rsidRPr="005E1BEF">
              <w:rPr>
                <w:rFonts w:ascii="仿宋" w:eastAsia="仿宋" w:hAnsi="仿宋" w:hint="eastAsia"/>
                <w:sz w:val="24"/>
              </w:rPr>
              <w:t>，包转发率≥</w:t>
            </w:r>
            <w:r w:rsidRPr="005E1BEF">
              <w:rPr>
                <w:rFonts w:ascii="仿宋" w:eastAsia="仿宋" w:hAnsi="仿宋"/>
                <w:sz w:val="24"/>
              </w:rPr>
              <w:t>250Mpps</w:t>
            </w:r>
            <w:r w:rsidRPr="005E1BEF">
              <w:rPr>
                <w:rFonts w:ascii="仿宋" w:eastAsia="仿宋" w:hAnsi="仿宋" w:hint="eastAsia"/>
                <w:sz w:val="24"/>
              </w:rPr>
              <w:t>。</w:t>
            </w:r>
            <w:r w:rsidRPr="005E1BEF">
              <w:rPr>
                <w:rFonts w:ascii="仿宋" w:eastAsia="仿宋" w:hAnsi="仿宋"/>
                <w:sz w:val="24"/>
              </w:rPr>
              <w:br/>
              <w:t>3</w:t>
            </w:r>
            <w:r w:rsidRPr="005E1BEF">
              <w:rPr>
                <w:rFonts w:ascii="仿宋" w:eastAsia="仿宋" w:hAnsi="仿宋" w:hint="eastAsia"/>
                <w:sz w:val="24"/>
              </w:rPr>
              <w:t>、设备扩展性</w:t>
            </w:r>
            <w:r w:rsidRPr="005E1BEF">
              <w:rPr>
                <w:rFonts w:ascii="仿宋" w:eastAsia="仿宋" w:hAnsi="仿宋"/>
                <w:sz w:val="24"/>
              </w:rPr>
              <w:t xml:space="preserve"> </w:t>
            </w:r>
            <w:r w:rsidRPr="005E1BEF">
              <w:rPr>
                <w:rFonts w:ascii="仿宋" w:eastAsia="仿宋" w:hAnsi="仿宋" w:hint="eastAsia"/>
                <w:sz w:val="24"/>
              </w:rPr>
              <w:t>扩展插槽≥</w:t>
            </w:r>
            <w:r w:rsidRPr="005E1BEF">
              <w:rPr>
                <w:rFonts w:ascii="仿宋" w:eastAsia="仿宋" w:hAnsi="仿宋"/>
                <w:sz w:val="24"/>
              </w:rPr>
              <w:t>2</w:t>
            </w:r>
            <w:r w:rsidRPr="005E1BEF">
              <w:rPr>
                <w:rFonts w:ascii="仿宋" w:eastAsia="仿宋" w:hAnsi="仿宋" w:hint="eastAsia"/>
                <w:sz w:val="24"/>
              </w:rPr>
              <w:t>个，最大支持</w:t>
            </w:r>
            <w:r w:rsidRPr="005E1BEF">
              <w:rPr>
                <w:rFonts w:ascii="仿宋" w:eastAsia="仿宋" w:hAnsi="仿宋"/>
                <w:sz w:val="24"/>
              </w:rPr>
              <w:t>4</w:t>
            </w:r>
            <w:r w:rsidRPr="005E1BEF">
              <w:rPr>
                <w:rFonts w:ascii="仿宋" w:eastAsia="仿宋" w:hAnsi="仿宋" w:hint="eastAsia"/>
                <w:sz w:val="24"/>
              </w:rPr>
              <w:t>个万兆端口。</w:t>
            </w:r>
            <w:r w:rsidRPr="005E1BEF">
              <w:rPr>
                <w:rFonts w:ascii="仿宋" w:eastAsia="仿宋" w:hAnsi="仿宋"/>
                <w:sz w:val="24"/>
              </w:rPr>
              <w:br/>
            </w:r>
            <w:r>
              <w:rPr>
                <w:rFonts w:ascii="仿宋" w:eastAsia="仿宋" w:hAnsi="仿宋"/>
                <w:sz w:val="24"/>
              </w:rPr>
              <w:t>4</w:t>
            </w:r>
            <w:r w:rsidRPr="005E1BEF">
              <w:rPr>
                <w:rFonts w:ascii="仿宋" w:eastAsia="仿宋" w:hAnsi="仿宋" w:hint="eastAsia"/>
                <w:sz w:val="24"/>
              </w:rPr>
              <w:t>、二层功能</w:t>
            </w:r>
            <w:r w:rsidRPr="005E1BEF">
              <w:rPr>
                <w:rFonts w:ascii="仿宋" w:eastAsia="仿宋" w:hAnsi="仿宋"/>
                <w:sz w:val="24"/>
              </w:rPr>
              <w:t xml:space="preserve"> MAC</w:t>
            </w:r>
            <w:r w:rsidRPr="005E1BEF">
              <w:rPr>
                <w:rFonts w:ascii="仿宋" w:eastAsia="仿宋" w:hAnsi="仿宋" w:hint="eastAsia"/>
                <w:sz w:val="24"/>
              </w:rPr>
              <w:t>表容量≥</w:t>
            </w:r>
            <w:r w:rsidRPr="005E1BEF">
              <w:rPr>
                <w:rFonts w:ascii="仿宋" w:eastAsia="仿宋" w:hAnsi="仿宋"/>
                <w:sz w:val="24"/>
              </w:rPr>
              <w:t>32K;</w:t>
            </w:r>
            <w:r w:rsidRPr="005E1BEF">
              <w:rPr>
                <w:rFonts w:ascii="仿宋" w:eastAsia="仿宋" w:hAnsi="仿宋" w:hint="eastAsia"/>
                <w:sz w:val="24"/>
              </w:rPr>
              <w:t>支持</w:t>
            </w:r>
            <w:r w:rsidRPr="005E1BEF">
              <w:rPr>
                <w:rFonts w:ascii="仿宋" w:eastAsia="仿宋" w:hAnsi="仿宋"/>
                <w:sz w:val="24"/>
              </w:rPr>
              <w:t>4K</w:t>
            </w:r>
            <w:r w:rsidRPr="005E1BEF">
              <w:rPr>
                <w:rFonts w:ascii="仿宋" w:eastAsia="仿宋" w:hAnsi="仿宋" w:hint="eastAsia"/>
                <w:sz w:val="24"/>
              </w:rPr>
              <w:t>个</w:t>
            </w:r>
            <w:r w:rsidRPr="005E1BEF">
              <w:rPr>
                <w:rFonts w:ascii="仿宋" w:eastAsia="仿宋" w:hAnsi="仿宋"/>
                <w:sz w:val="24"/>
              </w:rPr>
              <w:t>VLAN</w:t>
            </w:r>
            <w:r w:rsidRPr="005E1BEF">
              <w:rPr>
                <w:rFonts w:ascii="仿宋" w:eastAsia="仿宋" w:hAnsi="仿宋" w:hint="eastAsia"/>
                <w:sz w:val="24"/>
              </w:rPr>
              <w:t>，支持基于</w:t>
            </w:r>
            <w:r w:rsidRPr="005E1BEF">
              <w:rPr>
                <w:rFonts w:ascii="仿宋" w:eastAsia="仿宋" w:hAnsi="仿宋"/>
                <w:sz w:val="24"/>
              </w:rPr>
              <w:t>MAC</w:t>
            </w:r>
            <w:r w:rsidRPr="005E1BEF">
              <w:rPr>
                <w:rFonts w:ascii="仿宋" w:eastAsia="仿宋" w:hAnsi="仿宋" w:hint="eastAsia"/>
                <w:sz w:val="24"/>
              </w:rPr>
              <w:t>、</w:t>
            </w:r>
            <w:r w:rsidRPr="005E1BEF">
              <w:rPr>
                <w:rFonts w:ascii="仿宋" w:eastAsia="仿宋" w:hAnsi="仿宋"/>
                <w:sz w:val="24"/>
              </w:rPr>
              <w:t>IP</w:t>
            </w:r>
            <w:r w:rsidRPr="005E1BEF">
              <w:rPr>
                <w:rFonts w:ascii="仿宋" w:eastAsia="仿宋" w:hAnsi="仿宋" w:hint="eastAsia"/>
                <w:sz w:val="24"/>
              </w:rPr>
              <w:t>子网的</w:t>
            </w:r>
            <w:r w:rsidRPr="005E1BEF">
              <w:rPr>
                <w:rFonts w:ascii="仿宋" w:eastAsia="仿宋" w:hAnsi="仿宋"/>
                <w:sz w:val="24"/>
              </w:rPr>
              <w:t>VLAN</w:t>
            </w:r>
            <w:r w:rsidRPr="005E1BEF">
              <w:rPr>
                <w:rFonts w:ascii="仿宋" w:eastAsia="仿宋" w:hAnsi="仿宋" w:hint="eastAsia"/>
                <w:sz w:val="24"/>
              </w:rPr>
              <w:t>、支持</w:t>
            </w:r>
            <w:r w:rsidRPr="005E1BEF">
              <w:rPr>
                <w:rFonts w:ascii="仿宋" w:eastAsia="仿宋" w:hAnsi="仿宋"/>
                <w:sz w:val="24"/>
              </w:rPr>
              <w:t>protocol vlan</w:t>
            </w:r>
            <w:r w:rsidRPr="005E1BEF">
              <w:rPr>
                <w:rFonts w:ascii="仿宋" w:eastAsia="仿宋" w:hAnsi="仿宋" w:hint="eastAsia"/>
                <w:sz w:val="24"/>
              </w:rPr>
              <w:t>、支持</w:t>
            </w:r>
            <w:r w:rsidRPr="005E1BEF">
              <w:rPr>
                <w:rFonts w:ascii="仿宋" w:eastAsia="仿宋" w:hAnsi="仿宋"/>
                <w:sz w:val="24"/>
              </w:rPr>
              <w:t>private valn</w:t>
            </w:r>
            <w:r w:rsidRPr="005E1BEF">
              <w:rPr>
                <w:rFonts w:ascii="仿宋" w:eastAsia="仿宋" w:hAnsi="仿宋" w:hint="eastAsia"/>
                <w:sz w:val="24"/>
              </w:rPr>
              <w:t>、支持</w:t>
            </w:r>
            <w:r w:rsidRPr="005E1BEF">
              <w:rPr>
                <w:rFonts w:ascii="仿宋" w:eastAsia="仿宋" w:hAnsi="仿宋"/>
                <w:sz w:val="24"/>
              </w:rPr>
              <w:t>voice vlan</w:t>
            </w:r>
            <w:r w:rsidRPr="005E1BEF">
              <w:rPr>
                <w:rFonts w:ascii="仿宋" w:eastAsia="仿宋" w:hAnsi="仿宋" w:hint="eastAsia"/>
                <w:sz w:val="24"/>
              </w:rPr>
              <w:t>、支持</w:t>
            </w:r>
            <w:r w:rsidRPr="005E1BEF">
              <w:rPr>
                <w:rFonts w:ascii="仿宋" w:eastAsia="仿宋" w:hAnsi="仿宋"/>
                <w:sz w:val="24"/>
              </w:rPr>
              <w:t>guest vlan</w:t>
            </w:r>
            <w:r w:rsidRPr="005E1BEF">
              <w:rPr>
                <w:rFonts w:ascii="仿宋" w:eastAsia="仿宋" w:hAnsi="仿宋" w:hint="eastAsia"/>
                <w:sz w:val="24"/>
              </w:rPr>
              <w:t>，</w:t>
            </w:r>
            <w:r w:rsidRPr="005E1BEF">
              <w:rPr>
                <w:rFonts w:ascii="仿宋" w:eastAsia="仿宋" w:hAnsi="仿宋"/>
                <w:sz w:val="24"/>
              </w:rPr>
              <w:t>QINQ</w:t>
            </w:r>
            <w:r w:rsidRPr="005E1BEF">
              <w:rPr>
                <w:rFonts w:ascii="仿宋" w:eastAsia="仿宋" w:hAnsi="仿宋" w:hint="eastAsia"/>
                <w:sz w:val="24"/>
              </w:rPr>
              <w:t>等；支持端口的负载均衡、支持</w:t>
            </w:r>
            <w:r w:rsidRPr="005E1BEF">
              <w:rPr>
                <w:rFonts w:ascii="仿宋" w:eastAsia="仿宋" w:hAnsi="仿宋"/>
                <w:sz w:val="24"/>
              </w:rPr>
              <w:t>LACP</w:t>
            </w:r>
            <w:r w:rsidRPr="005E1BEF">
              <w:rPr>
                <w:rFonts w:ascii="仿宋" w:eastAsia="仿宋" w:hAnsi="仿宋" w:hint="eastAsia"/>
                <w:sz w:val="24"/>
              </w:rPr>
              <w:t>，每个链路聚合组支持</w:t>
            </w:r>
            <w:r w:rsidRPr="005E1BEF">
              <w:rPr>
                <w:rFonts w:ascii="仿宋" w:eastAsia="仿宋" w:hAnsi="仿宋"/>
                <w:sz w:val="24"/>
              </w:rPr>
              <w:t>8</w:t>
            </w:r>
            <w:r w:rsidRPr="005E1BEF">
              <w:rPr>
                <w:rFonts w:ascii="仿宋" w:eastAsia="仿宋" w:hAnsi="仿宋" w:hint="eastAsia"/>
                <w:sz w:val="24"/>
              </w:rPr>
              <w:t>个端口。支持</w:t>
            </w:r>
            <w:r w:rsidRPr="005E1BEF">
              <w:rPr>
                <w:rFonts w:ascii="仿宋" w:eastAsia="仿宋" w:hAnsi="仿宋"/>
                <w:sz w:val="24"/>
              </w:rPr>
              <w:t>STP/RSTP/MSTP</w:t>
            </w:r>
            <w:r w:rsidRPr="005E1BEF">
              <w:rPr>
                <w:rFonts w:ascii="仿宋" w:eastAsia="仿宋" w:hAnsi="仿宋" w:hint="eastAsia"/>
                <w:sz w:val="24"/>
              </w:rPr>
              <w:t>。多对一的端口镜像，远程端口镜像</w:t>
            </w:r>
            <w:r w:rsidRPr="005E1BEF">
              <w:rPr>
                <w:rFonts w:ascii="仿宋" w:eastAsia="仿宋" w:hAnsi="仿宋"/>
                <w:sz w:val="24"/>
              </w:rPr>
              <w:t>RSPAN</w:t>
            </w:r>
            <w:r w:rsidRPr="005E1BEF">
              <w:rPr>
                <w:rFonts w:ascii="仿宋" w:eastAsia="仿宋" w:hAnsi="仿宋" w:hint="eastAsia"/>
                <w:sz w:val="24"/>
              </w:rPr>
              <w:t>，流镜像。</w:t>
            </w:r>
            <w:r w:rsidRPr="005E1BEF">
              <w:rPr>
                <w:rFonts w:ascii="仿宋" w:eastAsia="仿宋" w:hAnsi="仿宋"/>
                <w:sz w:val="24"/>
              </w:rPr>
              <w:br/>
            </w:r>
            <w:r>
              <w:rPr>
                <w:rFonts w:ascii="仿宋" w:eastAsia="仿宋" w:hAnsi="仿宋"/>
                <w:sz w:val="24"/>
              </w:rPr>
              <w:t>5</w:t>
            </w:r>
            <w:r w:rsidRPr="005E1BEF">
              <w:rPr>
                <w:rFonts w:ascii="仿宋" w:eastAsia="仿宋" w:hAnsi="仿宋" w:hint="eastAsia"/>
                <w:sz w:val="24"/>
              </w:rPr>
              <w:t>、三层协议</w:t>
            </w:r>
            <w:r w:rsidRPr="005E1BEF">
              <w:rPr>
                <w:rFonts w:ascii="仿宋" w:eastAsia="仿宋" w:hAnsi="仿宋"/>
                <w:sz w:val="24"/>
              </w:rPr>
              <w:t xml:space="preserve"> </w:t>
            </w:r>
            <w:r w:rsidRPr="005E1BEF">
              <w:rPr>
                <w:rFonts w:ascii="仿宋" w:eastAsia="仿宋" w:hAnsi="仿宋" w:hint="eastAsia"/>
                <w:sz w:val="24"/>
              </w:rPr>
              <w:t>支持</w:t>
            </w:r>
            <w:r w:rsidRPr="005E1BEF">
              <w:rPr>
                <w:rFonts w:ascii="仿宋" w:eastAsia="仿宋" w:hAnsi="仿宋"/>
                <w:sz w:val="24"/>
              </w:rPr>
              <w:t>DHCP Server</w:t>
            </w:r>
            <w:r w:rsidRPr="005E1BEF">
              <w:rPr>
                <w:rFonts w:ascii="仿宋" w:eastAsia="仿宋" w:hAnsi="仿宋" w:hint="eastAsia"/>
                <w:sz w:val="24"/>
              </w:rPr>
              <w:t>，静态路由、</w:t>
            </w:r>
            <w:r w:rsidRPr="005E1BEF">
              <w:rPr>
                <w:rFonts w:ascii="仿宋" w:eastAsia="仿宋" w:hAnsi="仿宋"/>
                <w:sz w:val="24"/>
              </w:rPr>
              <w:t>RIP</w:t>
            </w:r>
            <w:r w:rsidRPr="005E1BEF">
              <w:rPr>
                <w:rFonts w:ascii="仿宋" w:eastAsia="仿宋" w:hAnsi="仿宋" w:hint="eastAsia"/>
                <w:sz w:val="24"/>
              </w:rPr>
              <w:t>、</w:t>
            </w:r>
            <w:r w:rsidRPr="005E1BEF">
              <w:rPr>
                <w:rFonts w:ascii="仿宋" w:eastAsia="仿宋" w:hAnsi="仿宋"/>
                <w:sz w:val="24"/>
              </w:rPr>
              <w:t>OSPF</w:t>
            </w:r>
            <w:r w:rsidRPr="005E1BEF">
              <w:rPr>
                <w:rFonts w:ascii="仿宋" w:eastAsia="仿宋" w:hAnsi="仿宋" w:hint="eastAsia"/>
                <w:sz w:val="24"/>
              </w:rPr>
              <w:t>、</w:t>
            </w:r>
            <w:r w:rsidRPr="005E1BEF">
              <w:rPr>
                <w:rFonts w:ascii="仿宋" w:eastAsia="仿宋" w:hAnsi="仿宋"/>
                <w:sz w:val="24"/>
              </w:rPr>
              <w:t>BGP</w:t>
            </w:r>
            <w:r w:rsidRPr="005E1BEF">
              <w:rPr>
                <w:rFonts w:ascii="仿宋" w:eastAsia="仿宋" w:hAnsi="仿宋" w:hint="eastAsia"/>
                <w:sz w:val="24"/>
              </w:rPr>
              <w:t>和</w:t>
            </w:r>
            <w:r w:rsidRPr="005E1BEF">
              <w:rPr>
                <w:rFonts w:ascii="仿宋" w:eastAsia="仿宋" w:hAnsi="仿宋"/>
                <w:sz w:val="24"/>
              </w:rPr>
              <w:t>RIPng</w:t>
            </w:r>
            <w:r w:rsidRPr="005E1BEF">
              <w:rPr>
                <w:rFonts w:ascii="仿宋" w:eastAsia="仿宋" w:hAnsi="仿宋" w:hint="eastAsia"/>
                <w:sz w:val="24"/>
              </w:rPr>
              <w:t>、</w:t>
            </w:r>
            <w:r w:rsidRPr="005E1BEF">
              <w:rPr>
                <w:rFonts w:ascii="仿宋" w:eastAsia="仿宋" w:hAnsi="仿宋"/>
                <w:sz w:val="24"/>
              </w:rPr>
              <w:t>OSPFv3</w:t>
            </w:r>
            <w:r w:rsidRPr="005E1BEF">
              <w:rPr>
                <w:rFonts w:ascii="仿宋" w:eastAsia="仿宋" w:hAnsi="仿宋" w:hint="eastAsia"/>
                <w:sz w:val="24"/>
              </w:rPr>
              <w:t>、</w:t>
            </w:r>
            <w:r w:rsidRPr="005E1BEF">
              <w:rPr>
                <w:rFonts w:ascii="仿宋" w:eastAsia="仿宋" w:hAnsi="仿宋"/>
                <w:sz w:val="24"/>
              </w:rPr>
              <w:t>BGP4+</w:t>
            </w:r>
            <w:r w:rsidRPr="005E1BEF">
              <w:rPr>
                <w:rFonts w:ascii="仿宋" w:eastAsia="仿宋" w:hAnsi="仿宋" w:hint="eastAsia"/>
                <w:sz w:val="24"/>
              </w:rPr>
              <w:t>等动态路由协议；支持</w:t>
            </w:r>
            <w:r w:rsidRPr="005E1BEF">
              <w:rPr>
                <w:rFonts w:ascii="仿宋" w:eastAsia="仿宋" w:hAnsi="仿宋"/>
                <w:sz w:val="24"/>
              </w:rPr>
              <w:t>BFD for VRRP/Static/RIP/OSPF</w:t>
            </w:r>
            <w:r w:rsidRPr="005E1BEF">
              <w:rPr>
                <w:rFonts w:ascii="仿宋" w:eastAsia="仿宋" w:hAnsi="仿宋" w:hint="eastAsia"/>
                <w:sz w:val="24"/>
              </w:rPr>
              <w:t>等。支持</w:t>
            </w:r>
            <w:r w:rsidRPr="005E1BEF">
              <w:rPr>
                <w:rFonts w:ascii="仿宋" w:eastAsia="仿宋" w:hAnsi="仿宋"/>
                <w:sz w:val="24"/>
              </w:rPr>
              <w:t>IGMP</w:t>
            </w:r>
            <w:r w:rsidRPr="005E1BEF">
              <w:rPr>
                <w:rFonts w:ascii="仿宋" w:eastAsia="仿宋" w:hAnsi="仿宋" w:hint="eastAsia"/>
                <w:sz w:val="24"/>
              </w:rPr>
              <w:t>、</w:t>
            </w:r>
            <w:r w:rsidRPr="005E1BEF">
              <w:rPr>
                <w:rFonts w:ascii="仿宋" w:eastAsia="仿宋" w:hAnsi="仿宋"/>
                <w:sz w:val="24"/>
              </w:rPr>
              <w:t>IGMP Snooping</w:t>
            </w:r>
            <w:r w:rsidRPr="005E1BEF">
              <w:rPr>
                <w:rFonts w:ascii="仿宋" w:eastAsia="仿宋" w:hAnsi="仿宋" w:hint="eastAsia"/>
                <w:sz w:val="24"/>
              </w:rPr>
              <w:t>；支持</w:t>
            </w:r>
            <w:r w:rsidRPr="005E1BEF">
              <w:rPr>
                <w:rFonts w:ascii="仿宋" w:eastAsia="仿宋" w:hAnsi="仿宋"/>
                <w:sz w:val="24"/>
              </w:rPr>
              <w:t>PIM-S</w:t>
            </w:r>
            <w:r w:rsidRPr="005E1BEF">
              <w:rPr>
                <w:rFonts w:ascii="仿宋" w:eastAsia="仿宋" w:hAnsi="仿宋" w:hint="eastAsia"/>
                <w:sz w:val="24"/>
              </w:rPr>
              <w:t>、</w:t>
            </w:r>
            <w:r w:rsidRPr="005E1BEF">
              <w:rPr>
                <w:rFonts w:ascii="仿宋" w:eastAsia="仿宋" w:hAnsi="仿宋"/>
                <w:sz w:val="24"/>
              </w:rPr>
              <w:t>PIM-DM</w:t>
            </w:r>
            <w:r w:rsidRPr="005E1BEF">
              <w:rPr>
                <w:rFonts w:ascii="仿宋" w:eastAsia="仿宋" w:hAnsi="仿宋" w:hint="eastAsia"/>
                <w:sz w:val="24"/>
              </w:rPr>
              <w:t>等</w:t>
            </w:r>
            <w:r w:rsidRPr="005E1BEF">
              <w:rPr>
                <w:rFonts w:ascii="仿宋" w:eastAsia="仿宋" w:hAnsi="仿宋" w:hint="eastAsia"/>
                <w:sz w:val="24"/>
              </w:rPr>
              <w:lastRenderedPageBreak/>
              <w:t>三层组播协议。支持手工隧道、支持</w:t>
            </w:r>
            <w:r w:rsidRPr="005E1BEF">
              <w:rPr>
                <w:rFonts w:ascii="仿宋" w:eastAsia="仿宋" w:hAnsi="仿宋"/>
                <w:sz w:val="24"/>
              </w:rPr>
              <w:t>ISATAP</w:t>
            </w:r>
            <w:r w:rsidRPr="005E1BEF">
              <w:rPr>
                <w:rFonts w:ascii="仿宋" w:eastAsia="仿宋" w:hAnsi="仿宋" w:hint="eastAsia"/>
                <w:sz w:val="24"/>
              </w:rPr>
              <w:t>、支持</w:t>
            </w:r>
            <w:r w:rsidRPr="005E1BEF">
              <w:rPr>
                <w:rFonts w:ascii="仿宋" w:eastAsia="仿宋" w:hAnsi="仿宋"/>
                <w:sz w:val="24"/>
              </w:rPr>
              <w:t>6to4</w:t>
            </w:r>
            <w:r w:rsidRPr="005E1BEF">
              <w:rPr>
                <w:rFonts w:ascii="仿宋" w:eastAsia="仿宋" w:hAnsi="仿宋" w:hint="eastAsia"/>
                <w:sz w:val="24"/>
              </w:rPr>
              <w:t>隧道。支持</w:t>
            </w:r>
            <w:r w:rsidRPr="005E1BEF">
              <w:rPr>
                <w:rFonts w:ascii="仿宋" w:eastAsia="仿宋" w:hAnsi="仿宋"/>
                <w:sz w:val="24"/>
              </w:rPr>
              <w:t>MPLS MCE</w:t>
            </w:r>
            <w:r w:rsidRPr="005E1BEF">
              <w:rPr>
                <w:rFonts w:ascii="仿宋" w:eastAsia="仿宋" w:hAnsi="仿宋" w:hint="eastAsia"/>
                <w:sz w:val="24"/>
              </w:rPr>
              <w:t>。</w:t>
            </w:r>
            <w:r w:rsidRPr="005E1BEF">
              <w:rPr>
                <w:rFonts w:ascii="仿宋" w:eastAsia="仿宋" w:hAnsi="仿宋"/>
                <w:sz w:val="24"/>
              </w:rPr>
              <w:br/>
            </w:r>
            <w:r>
              <w:rPr>
                <w:rFonts w:ascii="仿宋" w:eastAsia="仿宋" w:hAnsi="仿宋"/>
                <w:sz w:val="24"/>
              </w:rPr>
              <w:t>6</w:t>
            </w:r>
            <w:r w:rsidRPr="005E1BEF">
              <w:rPr>
                <w:rFonts w:ascii="仿宋" w:eastAsia="仿宋" w:hAnsi="仿宋" w:hint="eastAsia"/>
                <w:sz w:val="24"/>
              </w:rPr>
              <w:t>、</w:t>
            </w:r>
            <w:r w:rsidRPr="005E1BEF">
              <w:rPr>
                <w:rFonts w:ascii="仿宋" w:eastAsia="仿宋" w:hAnsi="仿宋"/>
                <w:sz w:val="24"/>
              </w:rPr>
              <w:t>ACL&amp;QOS</w:t>
            </w:r>
            <w:r w:rsidRPr="005E1BEF">
              <w:rPr>
                <w:rFonts w:ascii="仿宋" w:eastAsia="仿宋" w:hAnsi="仿宋" w:hint="eastAsia"/>
                <w:sz w:val="24"/>
              </w:rPr>
              <w:t>功能</w:t>
            </w:r>
            <w:r w:rsidRPr="005E1BEF">
              <w:rPr>
                <w:rFonts w:ascii="仿宋" w:eastAsia="仿宋" w:hAnsi="仿宋"/>
                <w:sz w:val="24"/>
              </w:rPr>
              <w:t xml:space="preserve"> </w:t>
            </w:r>
            <w:r w:rsidRPr="005E1BEF">
              <w:rPr>
                <w:rFonts w:ascii="仿宋" w:eastAsia="仿宋" w:hAnsi="仿宋" w:hint="eastAsia"/>
                <w:sz w:val="24"/>
              </w:rPr>
              <w:t>支持标准、扩展</w:t>
            </w:r>
            <w:r w:rsidRPr="005E1BEF">
              <w:rPr>
                <w:rFonts w:ascii="仿宋" w:eastAsia="仿宋" w:hAnsi="仿宋"/>
                <w:sz w:val="24"/>
              </w:rPr>
              <w:t>ACL</w:t>
            </w:r>
            <w:r w:rsidRPr="005E1BEF">
              <w:rPr>
                <w:rFonts w:ascii="仿宋" w:eastAsia="仿宋" w:hAnsi="仿宋" w:hint="eastAsia"/>
                <w:sz w:val="24"/>
              </w:rPr>
              <w:t>，基于</w:t>
            </w:r>
            <w:r w:rsidRPr="005E1BEF">
              <w:rPr>
                <w:rFonts w:ascii="仿宋" w:eastAsia="仿宋" w:hAnsi="仿宋"/>
                <w:sz w:val="24"/>
              </w:rPr>
              <w:t>MAC</w:t>
            </w:r>
            <w:r w:rsidRPr="005E1BEF">
              <w:rPr>
                <w:rFonts w:ascii="仿宋" w:eastAsia="仿宋" w:hAnsi="仿宋" w:hint="eastAsia"/>
                <w:sz w:val="24"/>
              </w:rPr>
              <w:t>的</w:t>
            </w:r>
            <w:r w:rsidRPr="005E1BEF">
              <w:rPr>
                <w:rFonts w:ascii="仿宋" w:eastAsia="仿宋" w:hAnsi="仿宋"/>
                <w:sz w:val="24"/>
              </w:rPr>
              <w:t>ACL</w:t>
            </w:r>
            <w:r w:rsidRPr="005E1BEF">
              <w:rPr>
                <w:rFonts w:ascii="仿宋" w:eastAsia="仿宋" w:hAnsi="仿宋" w:hint="eastAsia"/>
                <w:sz w:val="24"/>
              </w:rPr>
              <w:t>、基于时间的</w:t>
            </w:r>
            <w:r w:rsidRPr="005E1BEF">
              <w:rPr>
                <w:rFonts w:ascii="仿宋" w:eastAsia="仿宋" w:hAnsi="仿宋"/>
                <w:sz w:val="24"/>
              </w:rPr>
              <w:t>ACL</w:t>
            </w:r>
            <w:r w:rsidRPr="005E1BEF">
              <w:rPr>
                <w:rFonts w:ascii="仿宋" w:eastAsia="仿宋" w:hAnsi="仿宋" w:hint="eastAsia"/>
                <w:sz w:val="24"/>
              </w:rPr>
              <w:t>等；支持</w:t>
            </w:r>
            <w:r w:rsidRPr="005E1BEF">
              <w:rPr>
                <w:rFonts w:ascii="仿宋" w:eastAsia="仿宋" w:hAnsi="仿宋"/>
                <w:sz w:val="24"/>
              </w:rPr>
              <w:t>IP+MAC+</w:t>
            </w:r>
            <w:r w:rsidRPr="005E1BEF">
              <w:rPr>
                <w:rFonts w:ascii="仿宋" w:eastAsia="仿宋" w:hAnsi="仿宋" w:hint="eastAsia"/>
                <w:sz w:val="24"/>
              </w:rPr>
              <w:t>端口的绑定，支持</w:t>
            </w:r>
            <w:r w:rsidRPr="005E1BEF">
              <w:rPr>
                <w:rFonts w:ascii="仿宋" w:eastAsia="仿宋" w:hAnsi="仿宋"/>
                <w:sz w:val="24"/>
              </w:rPr>
              <w:t>SP</w:t>
            </w:r>
            <w:r w:rsidRPr="005E1BEF">
              <w:rPr>
                <w:rFonts w:ascii="仿宋" w:eastAsia="仿宋" w:hAnsi="仿宋" w:hint="eastAsia"/>
                <w:sz w:val="24"/>
              </w:rPr>
              <w:t>、</w:t>
            </w:r>
            <w:r w:rsidRPr="005E1BEF">
              <w:rPr>
                <w:rFonts w:ascii="仿宋" w:eastAsia="仿宋" w:hAnsi="仿宋"/>
                <w:sz w:val="24"/>
              </w:rPr>
              <w:t>WRR</w:t>
            </w:r>
            <w:r w:rsidRPr="005E1BEF">
              <w:rPr>
                <w:rFonts w:ascii="仿宋" w:eastAsia="仿宋" w:hAnsi="仿宋" w:hint="eastAsia"/>
                <w:sz w:val="24"/>
              </w:rPr>
              <w:t>、</w:t>
            </w:r>
            <w:r w:rsidRPr="005E1BEF">
              <w:rPr>
                <w:rFonts w:ascii="仿宋" w:eastAsia="仿宋" w:hAnsi="仿宋"/>
                <w:sz w:val="24"/>
              </w:rPr>
              <w:t>SP+WRR</w:t>
            </w:r>
            <w:r w:rsidRPr="005E1BEF">
              <w:rPr>
                <w:rFonts w:ascii="仿宋" w:eastAsia="仿宋" w:hAnsi="仿宋" w:hint="eastAsia"/>
                <w:sz w:val="24"/>
              </w:rPr>
              <w:t>、</w:t>
            </w:r>
            <w:r w:rsidRPr="005E1BEF">
              <w:rPr>
                <w:rFonts w:ascii="仿宋" w:eastAsia="仿宋" w:hAnsi="仿宋"/>
                <w:sz w:val="24"/>
              </w:rPr>
              <w:t>DWRR</w:t>
            </w:r>
            <w:r w:rsidRPr="005E1BEF">
              <w:rPr>
                <w:rFonts w:ascii="仿宋" w:eastAsia="仿宋" w:hAnsi="仿宋" w:hint="eastAsia"/>
                <w:sz w:val="24"/>
              </w:rPr>
              <w:t>、</w:t>
            </w:r>
            <w:r w:rsidRPr="005E1BEF">
              <w:rPr>
                <w:rFonts w:ascii="仿宋" w:eastAsia="仿宋" w:hAnsi="仿宋"/>
                <w:sz w:val="24"/>
              </w:rPr>
              <w:t>SDWRR</w:t>
            </w:r>
            <w:r w:rsidRPr="005E1BEF">
              <w:rPr>
                <w:rFonts w:ascii="仿宋" w:eastAsia="仿宋" w:hAnsi="仿宋" w:hint="eastAsia"/>
                <w:sz w:val="24"/>
              </w:rPr>
              <w:t>等队列技术。</w:t>
            </w:r>
            <w:r w:rsidRPr="005E1BEF">
              <w:rPr>
                <w:rFonts w:ascii="仿宋" w:eastAsia="仿宋" w:hAnsi="仿宋"/>
                <w:sz w:val="24"/>
              </w:rPr>
              <w:br/>
            </w:r>
            <w:r>
              <w:rPr>
                <w:rFonts w:ascii="仿宋" w:eastAsia="仿宋" w:hAnsi="仿宋"/>
                <w:sz w:val="24"/>
              </w:rPr>
              <w:t>7</w:t>
            </w:r>
            <w:r w:rsidRPr="005E1BEF">
              <w:rPr>
                <w:rFonts w:ascii="仿宋" w:eastAsia="仿宋" w:hAnsi="仿宋" w:hint="eastAsia"/>
                <w:sz w:val="24"/>
              </w:rPr>
              <w:t>、虚拟化功能</w:t>
            </w:r>
            <w:r w:rsidRPr="005E1BEF">
              <w:rPr>
                <w:rFonts w:ascii="仿宋" w:eastAsia="仿宋" w:hAnsi="仿宋"/>
                <w:sz w:val="24"/>
              </w:rPr>
              <w:t xml:space="preserve"> </w:t>
            </w:r>
            <w:r w:rsidRPr="005E1BEF">
              <w:rPr>
                <w:rFonts w:ascii="仿宋" w:eastAsia="仿宋" w:hAnsi="仿宋" w:hint="eastAsia"/>
                <w:sz w:val="24"/>
              </w:rPr>
              <w:t>支持横向虚拟化，实现多个物理设备虚拟为一个逻辑设备进行管理的虚拟化功能；支持纵向虚拟化功能，本机可以作为核心交换机的端口扩展板卡进行配置统一管理</w:t>
            </w:r>
            <w:r w:rsidRPr="005E1BEF">
              <w:rPr>
                <w:rFonts w:ascii="仿宋" w:eastAsia="仿宋" w:hAnsi="仿宋"/>
                <w:sz w:val="24"/>
              </w:rPr>
              <w:t>,</w:t>
            </w:r>
            <w:r w:rsidRPr="005E1BEF">
              <w:rPr>
                <w:rFonts w:ascii="仿宋" w:eastAsia="仿宋" w:hAnsi="仿宋" w:hint="eastAsia"/>
                <w:sz w:val="24"/>
              </w:rPr>
              <w:t>与核心设备配合最大支持≥</w:t>
            </w:r>
            <w:r w:rsidRPr="005E1BEF">
              <w:rPr>
                <w:rFonts w:ascii="仿宋" w:eastAsia="仿宋" w:hAnsi="仿宋"/>
                <w:sz w:val="24"/>
              </w:rPr>
              <w:t>100</w:t>
            </w:r>
            <w:r w:rsidRPr="005E1BEF">
              <w:rPr>
                <w:rFonts w:ascii="仿宋" w:eastAsia="仿宋" w:hAnsi="仿宋" w:hint="eastAsia"/>
                <w:sz w:val="24"/>
              </w:rPr>
              <w:t>台设备虚拟成一台设备。</w:t>
            </w:r>
            <w:r w:rsidRPr="005E1BEF">
              <w:rPr>
                <w:rFonts w:ascii="仿宋" w:eastAsia="仿宋" w:hAnsi="仿宋"/>
                <w:sz w:val="24"/>
              </w:rPr>
              <w:br/>
            </w:r>
            <w:r>
              <w:rPr>
                <w:rFonts w:ascii="仿宋" w:eastAsia="仿宋" w:hAnsi="仿宋"/>
                <w:sz w:val="24"/>
              </w:rPr>
              <w:t>8</w:t>
            </w:r>
            <w:r w:rsidRPr="005E1BEF">
              <w:rPr>
                <w:rFonts w:ascii="仿宋" w:eastAsia="仿宋" w:hAnsi="仿宋" w:hint="eastAsia"/>
                <w:sz w:val="24"/>
              </w:rPr>
              <w:t>、设备管理</w:t>
            </w:r>
            <w:r w:rsidRPr="005E1BEF">
              <w:rPr>
                <w:rFonts w:ascii="仿宋" w:eastAsia="仿宋" w:hAnsi="仿宋"/>
                <w:sz w:val="24"/>
              </w:rPr>
              <w:t xml:space="preserve"> </w:t>
            </w:r>
            <w:r w:rsidRPr="005E1BEF">
              <w:rPr>
                <w:rFonts w:ascii="仿宋" w:eastAsia="仿宋" w:hAnsi="仿宋" w:hint="eastAsia"/>
                <w:sz w:val="24"/>
              </w:rPr>
              <w:t>支持</w:t>
            </w:r>
            <w:r w:rsidRPr="005E1BEF">
              <w:rPr>
                <w:rFonts w:ascii="仿宋" w:eastAsia="仿宋" w:hAnsi="仿宋"/>
                <w:sz w:val="24"/>
              </w:rPr>
              <w:t>SNMP</w:t>
            </w:r>
            <w:r w:rsidRPr="005E1BEF">
              <w:rPr>
                <w:rFonts w:ascii="仿宋" w:eastAsia="仿宋" w:hAnsi="仿宋" w:hint="eastAsia"/>
                <w:sz w:val="24"/>
              </w:rPr>
              <w:t>、</w:t>
            </w:r>
            <w:r w:rsidRPr="005E1BEF">
              <w:rPr>
                <w:rFonts w:ascii="仿宋" w:eastAsia="仿宋" w:hAnsi="仿宋"/>
                <w:sz w:val="24"/>
              </w:rPr>
              <w:t>TELNET</w:t>
            </w:r>
            <w:r w:rsidRPr="005E1BEF">
              <w:rPr>
                <w:rFonts w:ascii="仿宋" w:eastAsia="仿宋" w:hAnsi="仿宋" w:hint="eastAsia"/>
                <w:sz w:val="24"/>
              </w:rPr>
              <w:t>、</w:t>
            </w:r>
            <w:r w:rsidRPr="005E1BEF">
              <w:rPr>
                <w:rFonts w:ascii="仿宋" w:eastAsia="仿宋" w:hAnsi="仿宋"/>
                <w:sz w:val="24"/>
              </w:rPr>
              <w:t>CONSOLE</w:t>
            </w:r>
            <w:r w:rsidRPr="005E1BEF">
              <w:rPr>
                <w:rFonts w:ascii="仿宋" w:eastAsia="仿宋" w:hAnsi="仿宋" w:hint="eastAsia"/>
                <w:sz w:val="24"/>
              </w:rPr>
              <w:t>、</w:t>
            </w:r>
            <w:r w:rsidRPr="005E1BEF">
              <w:rPr>
                <w:rFonts w:ascii="仿宋" w:eastAsia="仿宋" w:hAnsi="仿宋"/>
                <w:sz w:val="24"/>
              </w:rPr>
              <w:t>SSH</w:t>
            </w:r>
            <w:r w:rsidRPr="005E1BEF">
              <w:rPr>
                <w:rFonts w:ascii="仿宋" w:eastAsia="仿宋" w:hAnsi="仿宋" w:hint="eastAsia"/>
                <w:sz w:val="24"/>
              </w:rPr>
              <w:t>管理、</w:t>
            </w:r>
            <w:r w:rsidRPr="005E1BEF">
              <w:rPr>
                <w:rFonts w:ascii="仿宋" w:eastAsia="仿宋" w:hAnsi="仿宋"/>
                <w:sz w:val="24"/>
              </w:rPr>
              <w:t>WEB</w:t>
            </w:r>
            <w:r w:rsidRPr="005E1BEF">
              <w:rPr>
                <w:rFonts w:ascii="仿宋" w:eastAsia="仿宋" w:hAnsi="仿宋" w:hint="eastAsia"/>
                <w:sz w:val="24"/>
              </w:rPr>
              <w:t>等方式管理</w:t>
            </w:r>
            <w:r w:rsidRPr="005E1BEF">
              <w:rPr>
                <w:rFonts w:ascii="仿宋" w:eastAsia="仿宋" w:hAnsi="仿宋"/>
                <w:sz w:val="24"/>
              </w:rPr>
              <w:br/>
            </w:r>
            <w:r>
              <w:rPr>
                <w:rFonts w:ascii="仿宋" w:eastAsia="仿宋" w:hAnsi="仿宋"/>
                <w:sz w:val="24"/>
              </w:rPr>
              <w:t>9</w:t>
            </w:r>
            <w:r w:rsidRPr="005E1BEF">
              <w:rPr>
                <w:rFonts w:ascii="仿宋" w:eastAsia="仿宋" w:hAnsi="仿宋" w:hint="eastAsia"/>
                <w:sz w:val="24"/>
              </w:rPr>
              <w:t>、配置双交流电源</w:t>
            </w:r>
          </w:p>
        </w:tc>
        <w:tc>
          <w:tcPr>
            <w:tcW w:w="540" w:type="dxa"/>
            <w:tcBorders>
              <w:top w:val="nil"/>
              <w:left w:val="nil"/>
              <w:bottom w:val="single" w:sz="4" w:space="0" w:color="auto"/>
              <w:right w:val="single" w:sz="4" w:space="0" w:color="auto"/>
            </w:tcBorders>
            <w:shd w:val="clear" w:color="000000" w:fill="FFFFFF"/>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hint="eastAsia"/>
                <w:sz w:val="24"/>
              </w:rPr>
              <w:lastRenderedPageBreak/>
              <w:t>台</w:t>
            </w:r>
          </w:p>
        </w:tc>
        <w:tc>
          <w:tcPr>
            <w:tcW w:w="720" w:type="dxa"/>
            <w:tcBorders>
              <w:top w:val="nil"/>
              <w:left w:val="nil"/>
              <w:bottom w:val="single" w:sz="4" w:space="0" w:color="auto"/>
              <w:right w:val="single" w:sz="4" w:space="0" w:color="auto"/>
            </w:tcBorders>
            <w:shd w:val="clear" w:color="000000" w:fill="FFFFFF"/>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sz w:val="24"/>
              </w:rPr>
              <w:t>6</w:t>
            </w:r>
          </w:p>
        </w:tc>
        <w:tc>
          <w:tcPr>
            <w:tcW w:w="1267" w:type="dxa"/>
            <w:tcBorders>
              <w:top w:val="nil"/>
              <w:left w:val="nil"/>
              <w:bottom w:val="single" w:sz="4" w:space="0" w:color="auto"/>
              <w:right w:val="single" w:sz="4" w:space="0" w:color="auto"/>
            </w:tcBorders>
            <w:shd w:val="clear" w:color="000000" w:fill="FFFFFF"/>
            <w:vAlign w:val="center"/>
          </w:tcPr>
          <w:p w:rsidR="00F07138" w:rsidRPr="005E1BEF" w:rsidRDefault="00F07138" w:rsidP="00113097">
            <w:pPr>
              <w:spacing w:line="360" w:lineRule="auto"/>
              <w:jc w:val="center"/>
              <w:rPr>
                <w:rFonts w:ascii="仿宋" w:eastAsia="仿宋" w:hAnsi="仿宋"/>
                <w:sz w:val="24"/>
              </w:rPr>
            </w:pPr>
            <w:r>
              <w:rPr>
                <w:rFonts w:ascii="仿宋" w:eastAsia="仿宋" w:hAnsi="仿宋" w:hint="eastAsia"/>
                <w:sz w:val="24"/>
              </w:rPr>
              <w:t>是</w:t>
            </w:r>
          </w:p>
        </w:tc>
      </w:tr>
      <w:tr w:rsidR="00F07138" w:rsidRPr="005E1BEF" w:rsidTr="00113097">
        <w:trPr>
          <w:trHeight w:val="1975"/>
        </w:trPr>
        <w:tc>
          <w:tcPr>
            <w:tcW w:w="826" w:type="dxa"/>
            <w:tcBorders>
              <w:top w:val="nil"/>
              <w:left w:val="single" w:sz="4" w:space="0" w:color="auto"/>
              <w:bottom w:val="single" w:sz="4" w:space="0" w:color="auto"/>
              <w:right w:val="single" w:sz="4" w:space="0" w:color="auto"/>
            </w:tcBorders>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sz w:val="24"/>
              </w:rPr>
              <w:lastRenderedPageBreak/>
              <w:t>3</w:t>
            </w:r>
          </w:p>
        </w:tc>
        <w:tc>
          <w:tcPr>
            <w:tcW w:w="809" w:type="dxa"/>
            <w:tcBorders>
              <w:top w:val="single" w:sz="4" w:space="0" w:color="000000"/>
              <w:left w:val="nil"/>
              <w:bottom w:val="single" w:sz="4" w:space="0" w:color="000000"/>
              <w:right w:val="nil"/>
            </w:tcBorders>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hint="eastAsia"/>
                <w:sz w:val="24"/>
              </w:rPr>
              <w:t>接入交换机</w:t>
            </w:r>
          </w:p>
        </w:tc>
        <w:tc>
          <w:tcPr>
            <w:tcW w:w="4500" w:type="dxa"/>
            <w:tcBorders>
              <w:top w:val="nil"/>
              <w:left w:val="single" w:sz="4" w:space="0" w:color="auto"/>
              <w:bottom w:val="single" w:sz="4" w:space="0" w:color="auto"/>
              <w:right w:val="single" w:sz="4" w:space="0" w:color="auto"/>
            </w:tcBorders>
            <w:shd w:val="clear" w:color="000000" w:fill="FFFFFF"/>
            <w:vAlign w:val="center"/>
          </w:tcPr>
          <w:p w:rsidR="00F07138" w:rsidRDefault="00F07138" w:rsidP="00113097">
            <w:pPr>
              <w:spacing w:line="360" w:lineRule="auto"/>
              <w:jc w:val="left"/>
              <w:rPr>
                <w:rFonts w:ascii="仿宋" w:eastAsia="仿宋" w:hAnsi="仿宋"/>
                <w:sz w:val="24"/>
              </w:rPr>
            </w:pPr>
            <w:r w:rsidRPr="005E1BEF">
              <w:rPr>
                <w:rFonts w:ascii="仿宋" w:eastAsia="仿宋" w:hAnsi="仿宋"/>
                <w:sz w:val="24"/>
              </w:rPr>
              <w:t>1</w:t>
            </w:r>
            <w:r w:rsidRPr="005E1BEF">
              <w:rPr>
                <w:rFonts w:ascii="仿宋" w:eastAsia="仿宋" w:hAnsi="仿宋" w:hint="eastAsia"/>
                <w:sz w:val="24"/>
              </w:rPr>
              <w:t>、硬件规格：</w:t>
            </w:r>
            <w:r w:rsidRPr="005E1BEF">
              <w:rPr>
                <w:rFonts w:ascii="仿宋" w:eastAsia="仿宋" w:hAnsi="仿宋"/>
                <w:sz w:val="24"/>
              </w:rPr>
              <w:t xml:space="preserve"> 48</w:t>
            </w:r>
            <w:r w:rsidRPr="005E1BEF">
              <w:rPr>
                <w:rFonts w:ascii="仿宋" w:eastAsia="仿宋" w:hAnsi="仿宋" w:hint="eastAsia"/>
                <w:sz w:val="24"/>
              </w:rPr>
              <w:t>个</w:t>
            </w:r>
            <w:r w:rsidRPr="005E1BEF">
              <w:rPr>
                <w:rFonts w:ascii="仿宋" w:eastAsia="仿宋" w:hAnsi="仿宋"/>
                <w:sz w:val="24"/>
              </w:rPr>
              <w:t>10/100/1000M</w:t>
            </w:r>
            <w:r w:rsidRPr="005E1BEF">
              <w:rPr>
                <w:rFonts w:ascii="仿宋" w:eastAsia="仿宋" w:hAnsi="仿宋" w:hint="eastAsia"/>
                <w:sz w:val="24"/>
              </w:rPr>
              <w:t>电接口，</w:t>
            </w:r>
            <w:r w:rsidRPr="005E1BEF">
              <w:rPr>
                <w:rFonts w:ascii="仿宋" w:eastAsia="仿宋" w:hAnsi="仿宋"/>
                <w:sz w:val="24"/>
              </w:rPr>
              <w:t>4</w:t>
            </w:r>
            <w:r w:rsidRPr="005E1BEF">
              <w:rPr>
                <w:rFonts w:ascii="仿宋" w:eastAsia="仿宋" w:hAnsi="仿宋" w:hint="eastAsia"/>
                <w:sz w:val="24"/>
              </w:rPr>
              <w:t>个千兆</w:t>
            </w:r>
            <w:r w:rsidRPr="005E1BEF">
              <w:rPr>
                <w:rFonts w:ascii="仿宋" w:eastAsia="仿宋" w:hAnsi="仿宋"/>
                <w:sz w:val="24"/>
              </w:rPr>
              <w:t>SFP</w:t>
            </w:r>
            <w:r w:rsidRPr="005E1BEF">
              <w:rPr>
                <w:rFonts w:ascii="仿宋" w:eastAsia="仿宋" w:hAnsi="仿宋" w:hint="eastAsia"/>
                <w:sz w:val="24"/>
              </w:rPr>
              <w:t>光口（</w:t>
            </w:r>
            <w:r w:rsidRPr="005E1BEF">
              <w:rPr>
                <w:rFonts w:ascii="仿宋" w:eastAsia="仿宋" w:hAnsi="仿宋"/>
                <w:sz w:val="24"/>
              </w:rPr>
              <w:t>Combo</w:t>
            </w:r>
            <w:r w:rsidRPr="005E1BEF">
              <w:rPr>
                <w:rFonts w:ascii="仿宋" w:eastAsia="仿宋" w:hAnsi="仿宋" w:hint="eastAsia"/>
                <w:sz w:val="24"/>
              </w:rPr>
              <w:t>），模块化双交流电源。，</w:t>
            </w:r>
            <w:r w:rsidRPr="005E1BEF">
              <w:rPr>
                <w:rFonts w:ascii="仿宋" w:eastAsia="仿宋" w:hAnsi="仿宋"/>
                <w:sz w:val="24"/>
              </w:rPr>
              <w:br/>
              <w:t>2</w:t>
            </w:r>
            <w:r w:rsidRPr="005E1BEF">
              <w:rPr>
                <w:rFonts w:ascii="仿宋" w:eastAsia="仿宋" w:hAnsi="仿宋" w:hint="eastAsia"/>
                <w:sz w:val="24"/>
              </w:rPr>
              <w:t>、扩展性：扩展插槽≥</w:t>
            </w:r>
            <w:r w:rsidRPr="005E1BEF">
              <w:rPr>
                <w:rFonts w:ascii="仿宋" w:eastAsia="仿宋" w:hAnsi="仿宋"/>
                <w:sz w:val="24"/>
              </w:rPr>
              <w:t>2</w:t>
            </w:r>
            <w:r w:rsidRPr="005E1BEF">
              <w:rPr>
                <w:rFonts w:ascii="仿宋" w:eastAsia="仿宋" w:hAnsi="仿宋" w:hint="eastAsia"/>
                <w:sz w:val="24"/>
              </w:rPr>
              <w:t>个，可扩展万兆端口≥</w:t>
            </w:r>
            <w:r w:rsidRPr="005E1BEF">
              <w:rPr>
                <w:rFonts w:ascii="仿宋" w:eastAsia="仿宋" w:hAnsi="仿宋"/>
                <w:sz w:val="24"/>
              </w:rPr>
              <w:t>4</w:t>
            </w:r>
            <w:r w:rsidRPr="005E1BEF">
              <w:rPr>
                <w:rFonts w:ascii="仿宋" w:eastAsia="仿宋" w:hAnsi="仿宋" w:hint="eastAsia"/>
                <w:sz w:val="24"/>
              </w:rPr>
              <w:t>个</w:t>
            </w:r>
            <w:r w:rsidRPr="005E1BEF">
              <w:rPr>
                <w:rFonts w:ascii="仿宋" w:eastAsia="仿宋" w:hAnsi="仿宋"/>
                <w:sz w:val="24"/>
              </w:rPr>
              <w:br/>
              <w:t>3</w:t>
            </w:r>
            <w:r w:rsidRPr="005E1BEF">
              <w:rPr>
                <w:rFonts w:ascii="仿宋" w:eastAsia="仿宋" w:hAnsi="仿宋" w:hint="eastAsia"/>
                <w:sz w:val="24"/>
              </w:rPr>
              <w:t>、交换容量≥</w:t>
            </w:r>
            <w:r w:rsidRPr="005E1BEF">
              <w:rPr>
                <w:rFonts w:ascii="仿宋" w:eastAsia="仿宋" w:hAnsi="仿宋"/>
                <w:sz w:val="24"/>
              </w:rPr>
              <w:t>350Gbps</w:t>
            </w:r>
            <w:r w:rsidRPr="005E1BEF">
              <w:rPr>
                <w:rFonts w:ascii="仿宋" w:eastAsia="仿宋" w:hAnsi="仿宋" w:hint="eastAsia"/>
                <w:sz w:val="24"/>
              </w:rPr>
              <w:t>，包转发率≥</w:t>
            </w:r>
            <w:r w:rsidRPr="005E1BEF">
              <w:rPr>
                <w:rFonts w:ascii="仿宋" w:eastAsia="仿宋" w:hAnsi="仿宋"/>
                <w:sz w:val="24"/>
              </w:rPr>
              <w:t>190Mpps</w:t>
            </w:r>
            <w:r w:rsidRPr="005E1BEF">
              <w:rPr>
                <w:rFonts w:ascii="仿宋" w:eastAsia="仿宋" w:hAnsi="仿宋"/>
                <w:sz w:val="24"/>
              </w:rPr>
              <w:br/>
            </w:r>
            <w:r>
              <w:rPr>
                <w:rFonts w:ascii="仿宋" w:eastAsia="仿宋" w:hAnsi="仿宋"/>
                <w:sz w:val="24"/>
              </w:rPr>
              <w:t>4</w:t>
            </w:r>
            <w:r w:rsidRPr="005E1BEF">
              <w:rPr>
                <w:rFonts w:ascii="仿宋" w:eastAsia="仿宋" w:hAnsi="仿宋" w:hint="eastAsia"/>
                <w:sz w:val="24"/>
              </w:rPr>
              <w:t>、二层功能：支持</w:t>
            </w:r>
            <w:r w:rsidRPr="005E1BEF">
              <w:rPr>
                <w:rFonts w:ascii="仿宋" w:eastAsia="仿宋" w:hAnsi="仿宋"/>
                <w:sz w:val="24"/>
              </w:rPr>
              <w:t>4K</w:t>
            </w:r>
            <w:r w:rsidRPr="005E1BEF">
              <w:rPr>
                <w:rFonts w:ascii="仿宋" w:eastAsia="仿宋" w:hAnsi="仿宋" w:hint="eastAsia"/>
                <w:sz w:val="24"/>
              </w:rPr>
              <w:t>个</w:t>
            </w:r>
            <w:r w:rsidRPr="005E1BEF">
              <w:rPr>
                <w:rFonts w:ascii="仿宋" w:eastAsia="仿宋" w:hAnsi="仿宋"/>
                <w:sz w:val="24"/>
              </w:rPr>
              <w:t>VLAN</w:t>
            </w:r>
            <w:r w:rsidRPr="005E1BEF">
              <w:rPr>
                <w:rFonts w:ascii="仿宋" w:eastAsia="仿宋" w:hAnsi="仿宋" w:hint="eastAsia"/>
                <w:sz w:val="24"/>
              </w:rPr>
              <w:t>，支持基于</w:t>
            </w:r>
            <w:r w:rsidRPr="005E1BEF">
              <w:rPr>
                <w:rFonts w:ascii="仿宋" w:eastAsia="仿宋" w:hAnsi="仿宋"/>
                <w:sz w:val="24"/>
              </w:rPr>
              <w:t>MAC</w:t>
            </w:r>
            <w:r w:rsidRPr="005E1BEF">
              <w:rPr>
                <w:rFonts w:ascii="仿宋" w:eastAsia="仿宋" w:hAnsi="仿宋" w:hint="eastAsia"/>
                <w:sz w:val="24"/>
              </w:rPr>
              <w:t>、</w:t>
            </w:r>
            <w:r w:rsidRPr="005E1BEF">
              <w:rPr>
                <w:rFonts w:ascii="仿宋" w:eastAsia="仿宋" w:hAnsi="仿宋"/>
                <w:sz w:val="24"/>
              </w:rPr>
              <w:t>IP</w:t>
            </w:r>
            <w:r w:rsidRPr="005E1BEF">
              <w:rPr>
                <w:rFonts w:ascii="仿宋" w:eastAsia="仿宋" w:hAnsi="仿宋" w:hint="eastAsia"/>
                <w:sz w:val="24"/>
              </w:rPr>
              <w:t>子网的</w:t>
            </w:r>
            <w:r w:rsidRPr="005E1BEF">
              <w:rPr>
                <w:rFonts w:ascii="仿宋" w:eastAsia="仿宋" w:hAnsi="仿宋"/>
                <w:sz w:val="24"/>
              </w:rPr>
              <w:t>VLAN</w:t>
            </w:r>
            <w:r w:rsidRPr="005E1BEF">
              <w:rPr>
                <w:rFonts w:ascii="仿宋" w:eastAsia="仿宋" w:hAnsi="仿宋" w:hint="eastAsia"/>
                <w:sz w:val="24"/>
              </w:rPr>
              <w:t>、支持</w:t>
            </w:r>
            <w:r w:rsidRPr="005E1BEF">
              <w:rPr>
                <w:rFonts w:ascii="仿宋" w:eastAsia="仿宋" w:hAnsi="仿宋"/>
                <w:sz w:val="24"/>
              </w:rPr>
              <w:t>protocol vlan</w:t>
            </w:r>
            <w:r w:rsidRPr="005E1BEF">
              <w:rPr>
                <w:rFonts w:ascii="仿宋" w:eastAsia="仿宋" w:hAnsi="仿宋" w:hint="eastAsia"/>
                <w:sz w:val="24"/>
              </w:rPr>
              <w:t>、支持</w:t>
            </w:r>
            <w:r w:rsidRPr="005E1BEF">
              <w:rPr>
                <w:rFonts w:ascii="仿宋" w:eastAsia="仿宋" w:hAnsi="仿宋"/>
                <w:sz w:val="24"/>
              </w:rPr>
              <w:t>private valn</w:t>
            </w:r>
            <w:r w:rsidRPr="005E1BEF">
              <w:rPr>
                <w:rFonts w:ascii="仿宋" w:eastAsia="仿宋" w:hAnsi="仿宋" w:hint="eastAsia"/>
                <w:sz w:val="24"/>
              </w:rPr>
              <w:t>、支持</w:t>
            </w:r>
            <w:r w:rsidRPr="005E1BEF">
              <w:rPr>
                <w:rFonts w:ascii="仿宋" w:eastAsia="仿宋" w:hAnsi="仿宋"/>
                <w:sz w:val="24"/>
              </w:rPr>
              <w:t>voice vlan</w:t>
            </w:r>
            <w:r w:rsidRPr="005E1BEF">
              <w:rPr>
                <w:rFonts w:ascii="仿宋" w:eastAsia="仿宋" w:hAnsi="仿宋" w:hint="eastAsia"/>
                <w:sz w:val="24"/>
              </w:rPr>
              <w:t>、支持支持</w:t>
            </w:r>
            <w:r w:rsidRPr="005E1BEF">
              <w:rPr>
                <w:rFonts w:ascii="仿宋" w:eastAsia="仿宋" w:hAnsi="仿宋"/>
                <w:sz w:val="24"/>
              </w:rPr>
              <w:t>Super vlan</w:t>
            </w:r>
            <w:r w:rsidRPr="005E1BEF">
              <w:rPr>
                <w:rFonts w:ascii="仿宋" w:eastAsia="仿宋" w:hAnsi="仿宋" w:hint="eastAsia"/>
                <w:sz w:val="24"/>
              </w:rPr>
              <w:t>，</w:t>
            </w:r>
            <w:r w:rsidRPr="005E1BEF">
              <w:rPr>
                <w:rFonts w:ascii="仿宋" w:eastAsia="仿宋" w:hAnsi="仿宋"/>
                <w:sz w:val="24"/>
              </w:rPr>
              <w:t>QINQ</w:t>
            </w:r>
            <w:r w:rsidRPr="005E1BEF">
              <w:rPr>
                <w:rFonts w:ascii="仿宋" w:eastAsia="仿宋" w:hAnsi="仿宋" w:hint="eastAsia"/>
                <w:sz w:val="24"/>
              </w:rPr>
              <w:t>等；支持端口的负载均衡、支持</w:t>
            </w:r>
            <w:r w:rsidRPr="005E1BEF">
              <w:rPr>
                <w:rFonts w:ascii="仿宋" w:eastAsia="仿宋" w:hAnsi="仿宋"/>
                <w:sz w:val="24"/>
              </w:rPr>
              <w:t>LACP</w:t>
            </w:r>
            <w:r w:rsidRPr="005E1BEF">
              <w:rPr>
                <w:rFonts w:ascii="仿宋" w:eastAsia="仿宋" w:hAnsi="仿宋" w:hint="eastAsia"/>
                <w:sz w:val="24"/>
              </w:rPr>
              <w:t>，每个链路聚合</w:t>
            </w:r>
            <w:r w:rsidRPr="005E1BEF">
              <w:rPr>
                <w:rFonts w:ascii="仿宋" w:eastAsia="仿宋" w:hAnsi="仿宋" w:hint="eastAsia"/>
                <w:sz w:val="24"/>
              </w:rPr>
              <w:lastRenderedPageBreak/>
              <w:t>组支持</w:t>
            </w:r>
            <w:r w:rsidRPr="005E1BEF">
              <w:rPr>
                <w:rFonts w:ascii="仿宋" w:eastAsia="仿宋" w:hAnsi="仿宋"/>
                <w:sz w:val="24"/>
              </w:rPr>
              <w:t>8</w:t>
            </w:r>
            <w:r w:rsidRPr="005E1BEF">
              <w:rPr>
                <w:rFonts w:ascii="仿宋" w:eastAsia="仿宋" w:hAnsi="仿宋" w:hint="eastAsia"/>
                <w:sz w:val="24"/>
              </w:rPr>
              <w:t>个端口。支持</w:t>
            </w:r>
            <w:r w:rsidRPr="005E1BEF">
              <w:rPr>
                <w:rFonts w:ascii="仿宋" w:eastAsia="仿宋" w:hAnsi="仿宋"/>
                <w:sz w:val="24"/>
              </w:rPr>
              <w:t>STP/RSTP/MSTP</w:t>
            </w:r>
            <w:r w:rsidRPr="005E1BEF">
              <w:rPr>
                <w:rFonts w:ascii="仿宋" w:eastAsia="仿宋" w:hAnsi="仿宋" w:hint="eastAsia"/>
                <w:sz w:val="24"/>
              </w:rPr>
              <w:t>。多对一的端口镜像，远程端口镜像</w:t>
            </w:r>
            <w:r w:rsidRPr="005E1BEF">
              <w:rPr>
                <w:rFonts w:ascii="仿宋" w:eastAsia="仿宋" w:hAnsi="仿宋"/>
                <w:sz w:val="24"/>
              </w:rPr>
              <w:t>RSPAN</w:t>
            </w:r>
            <w:r w:rsidRPr="005E1BEF">
              <w:rPr>
                <w:rFonts w:ascii="仿宋" w:eastAsia="仿宋" w:hAnsi="仿宋" w:hint="eastAsia"/>
                <w:sz w:val="24"/>
              </w:rPr>
              <w:t>，流镜像。</w:t>
            </w:r>
            <w:r w:rsidRPr="005E1BEF">
              <w:rPr>
                <w:rFonts w:ascii="仿宋" w:eastAsia="仿宋" w:hAnsi="仿宋"/>
                <w:sz w:val="24"/>
              </w:rPr>
              <w:br/>
            </w:r>
            <w:r>
              <w:rPr>
                <w:rFonts w:ascii="仿宋" w:eastAsia="仿宋" w:hAnsi="仿宋"/>
                <w:sz w:val="24"/>
              </w:rPr>
              <w:t>5</w:t>
            </w:r>
            <w:r w:rsidRPr="005E1BEF">
              <w:rPr>
                <w:rFonts w:ascii="仿宋" w:eastAsia="仿宋" w:hAnsi="仿宋" w:hint="eastAsia"/>
                <w:sz w:val="24"/>
              </w:rPr>
              <w:t>、三层协议</w:t>
            </w:r>
            <w:r w:rsidRPr="005E1BEF">
              <w:rPr>
                <w:rFonts w:ascii="仿宋" w:eastAsia="仿宋" w:hAnsi="仿宋"/>
                <w:sz w:val="24"/>
              </w:rPr>
              <w:t xml:space="preserve"> </w:t>
            </w:r>
            <w:r w:rsidRPr="005E1BEF">
              <w:rPr>
                <w:rFonts w:ascii="仿宋" w:eastAsia="仿宋" w:hAnsi="仿宋" w:hint="eastAsia"/>
                <w:sz w:val="24"/>
              </w:rPr>
              <w:t>支持</w:t>
            </w:r>
            <w:r w:rsidRPr="005E1BEF">
              <w:rPr>
                <w:rFonts w:ascii="仿宋" w:eastAsia="仿宋" w:hAnsi="仿宋"/>
                <w:sz w:val="24"/>
              </w:rPr>
              <w:t>DHCP SERVER,</w:t>
            </w:r>
            <w:r w:rsidRPr="005E1BEF">
              <w:rPr>
                <w:rFonts w:ascii="仿宋" w:eastAsia="仿宋" w:hAnsi="仿宋" w:hint="eastAsia"/>
                <w:sz w:val="24"/>
              </w:rPr>
              <w:t>支持静态路由、</w:t>
            </w:r>
            <w:r w:rsidRPr="005E1BEF">
              <w:rPr>
                <w:rFonts w:ascii="仿宋" w:eastAsia="仿宋" w:hAnsi="仿宋"/>
                <w:sz w:val="24"/>
              </w:rPr>
              <w:t>RIPV1/V2</w:t>
            </w:r>
            <w:r w:rsidRPr="005E1BEF">
              <w:rPr>
                <w:rFonts w:ascii="仿宋" w:eastAsia="仿宋" w:hAnsi="仿宋" w:hint="eastAsia"/>
                <w:sz w:val="24"/>
              </w:rPr>
              <w:t>动态路由。</w:t>
            </w:r>
            <w:r>
              <w:rPr>
                <w:rFonts w:ascii="仿宋" w:eastAsia="仿宋" w:hAnsi="仿宋"/>
                <w:sz w:val="24"/>
              </w:rPr>
              <w:br/>
              <w:t>6</w:t>
            </w:r>
            <w:r w:rsidRPr="005E1BEF">
              <w:rPr>
                <w:rFonts w:ascii="仿宋" w:eastAsia="仿宋" w:hAnsi="仿宋" w:hint="eastAsia"/>
                <w:sz w:val="24"/>
              </w:rPr>
              <w:t>、</w:t>
            </w:r>
            <w:r w:rsidRPr="005E1BEF">
              <w:rPr>
                <w:rFonts w:ascii="仿宋" w:eastAsia="仿宋" w:hAnsi="仿宋"/>
                <w:sz w:val="24"/>
              </w:rPr>
              <w:t>ACL&amp;QOS</w:t>
            </w:r>
            <w:r w:rsidRPr="005E1BEF">
              <w:rPr>
                <w:rFonts w:ascii="仿宋" w:eastAsia="仿宋" w:hAnsi="仿宋" w:hint="eastAsia"/>
                <w:sz w:val="24"/>
              </w:rPr>
              <w:t>功能</w:t>
            </w:r>
            <w:r w:rsidRPr="005E1BEF">
              <w:rPr>
                <w:rFonts w:ascii="仿宋" w:eastAsia="仿宋" w:hAnsi="仿宋"/>
                <w:sz w:val="24"/>
              </w:rPr>
              <w:t xml:space="preserve"> </w:t>
            </w:r>
            <w:r w:rsidRPr="005E1BEF">
              <w:rPr>
                <w:rFonts w:ascii="仿宋" w:eastAsia="仿宋" w:hAnsi="仿宋" w:hint="eastAsia"/>
                <w:sz w:val="24"/>
              </w:rPr>
              <w:t>支持标准、扩展</w:t>
            </w:r>
            <w:r w:rsidRPr="005E1BEF">
              <w:rPr>
                <w:rFonts w:ascii="仿宋" w:eastAsia="仿宋" w:hAnsi="仿宋"/>
                <w:sz w:val="24"/>
              </w:rPr>
              <w:t>ACL</w:t>
            </w:r>
            <w:r w:rsidRPr="005E1BEF">
              <w:rPr>
                <w:rFonts w:ascii="仿宋" w:eastAsia="仿宋" w:hAnsi="仿宋" w:hint="eastAsia"/>
                <w:sz w:val="24"/>
              </w:rPr>
              <w:t>，基于</w:t>
            </w:r>
            <w:r w:rsidRPr="005E1BEF">
              <w:rPr>
                <w:rFonts w:ascii="仿宋" w:eastAsia="仿宋" w:hAnsi="仿宋"/>
                <w:sz w:val="24"/>
              </w:rPr>
              <w:t>MAC</w:t>
            </w:r>
            <w:r w:rsidRPr="005E1BEF">
              <w:rPr>
                <w:rFonts w:ascii="仿宋" w:eastAsia="仿宋" w:hAnsi="仿宋" w:hint="eastAsia"/>
                <w:sz w:val="24"/>
              </w:rPr>
              <w:t>的</w:t>
            </w:r>
            <w:r w:rsidRPr="005E1BEF">
              <w:rPr>
                <w:rFonts w:ascii="仿宋" w:eastAsia="仿宋" w:hAnsi="仿宋"/>
                <w:sz w:val="24"/>
              </w:rPr>
              <w:t>ACL</w:t>
            </w:r>
            <w:r w:rsidRPr="005E1BEF">
              <w:rPr>
                <w:rFonts w:ascii="仿宋" w:eastAsia="仿宋" w:hAnsi="仿宋" w:hint="eastAsia"/>
                <w:sz w:val="24"/>
              </w:rPr>
              <w:t>、基于时间的</w:t>
            </w:r>
            <w:r w:rsidRPr="005E1BEF">
              <w:rPr>
                <w:rFonts w:ascii="仿宋" w:eastAsia="仿宋" w:hAnsi="仿宋"/>
                <w:sz w:val="24"/>
              </w:rPr>
              <w:t>ACL</w:t>
            </w:r>
            <w:r w:rsidRPr="005E1BEF">
              <w:rPr>
                <w:rFonts w:ascii="仿宋" w:eastAsia="仿宋" w:hAnsi="仿宋" w:hint="eastAsia"/>
                <w:sz w:val="24"/>
              </w:rPr>
              <w:t>等；支持</w:t>
            </w:r>
            <w:r w:rsidRPr="005E1BEF">
              <w:rPr>
                <w:rFonts w:ascii="仿宋" w:eastAsia="仿宋" w:hAnsi="仿宋"/>
                <w:sz w:val="24"/>
              </w:rPr>
              <w:t>IP+MAC+</w:t>
            </w:r>
            <w:r w:rsidRPr="005E1BEF">
              <w:rPr>
                <w:rFonts w:ascii="仿宋" w:eastAsia="仿宋" w:hAnsi="仿宋" w:hint="eastAsia"/>
                <w:sz w:val="24"/>
              </w:rPr>
              <w:t>端口的绑定，支持</w:t>
            </w:r>
            <w:r w:rsidRPr="005E1BEF">
              <w:rPr>
                <w:rFonts w:ascii="仿宋" w:eastAsia="仿宋" w:hAnsi="仿宋"/>
                <w:sz w:val="24"/>
              </w:rPr>
              <w:t>SP</w:t>
            </w:r>
            <w:r w:rsidRPr="005E1BEF">
              <w:rPr>
                <w:rFonts w:ascii="仿宋" w:eastAsia="仿宋" w:hAnsi="仿宋" w:hint="eastAsia"/>
                <w:sz w:val="24"/>
              </w:rPr>
              <w:t>、</w:t>
            </w:r>
            <w:r w:rsidRPr="005E1BEF">
              <w:rPr>
                <w:rFonts w:ascii="仿宋" w:eastAsia="仿宋" w:hAnsi="仿宋"/>
                <w:sz w:val="24"/>
              </w:rPr>
              <w:t>WRR</w:t>
            </w:r>
            <w:r w:rsidRPr="005E1BEF">
              <w:rPr>
                <w:rFonts w:ascii="仿宋" w:eastAsia="仿宋" w:hAnsi="仿宋" w:hint="eastAsia"/>
                <w:sz w:val="24"/>
              </w:rPr>
              <w:t>、</w:t>
            </w:r>
            <w:r w:rsidRPr="005E1BEF">
              <w:rPr>
                <w:rFonts w:ascii="仿宋" w:eastAsia="仿宋" w:hAnsi="仿宋"/>
                <w:sz w:val="24"/>
              </w:rPr>
              <w:t>SP+WRR</w:t>
            </w:r>
            <w:r w:rsidRPr="005E1BEF">
              <w:rPr>
                <w:rFonts w:ascii="仿宋" w:eastAsia="仿宋" w:hAnsi="仿宋" w:hint="eastAsia"/>
                <w:sz w:val="24"/>
              </w:rPr>
              <w:t>、</w:t>
            </w:r>
            <w:r w:rsidRPr="005E1BEF">
              <w:rPr>
                <w:rFonts w:ascii="仿宋" w:eastAsia="仿宋" w:hAnsi="仿宋"/>
                <w:sz w:val="24"/>
              </w:rPr>
              <w:t>DWRR</w:t>
            </w:r>
            <w:r w:rsidRPr="005E1BEF">
              <w:rPr>
                <w:rFonts w:ascii="仿宋" w:eastAsia="仿宋" w:hAnsi="仿宋" w:hint="eastAsia"/>
                <w:sz w:val="24"/>
              </w:rPr>
              <w:t>、</w:t>
            </w:r>
            <w:r w:rsidRPr="005E1BEF">
              <w:rPr>
                <w:rFonts w:ascii="仿宋" w:eastAsia="仿宋" w:hAnsi="仿宋"/>
                <w:sz w:val="24"/>
              </w:rPr>
              <w:t>SDWRR</w:t>
            </w:r>
            <w:r w:rsidRPr="005E1BEF">
              <w:rPr>
                <w:rFonts w:ascii="仿宋" w:eastAsia="仿宋" w:hAnsi="仿宋" w:hint="eastAsia"/>
                <w:sz w:val="24"/>
              </w:rPr>
              <w:t>等队列技术。</w:t>
            </w:r>
            <w:r>
              <w:rPr>
                <w:rFonts w:ascii="仿宋" w:eastAsia="仿宋" w:hAnsi="仿宋"/>
                <w:sz w:val="24"/>
              </w:rPr>
              <w:br/>
              <w:t>7</w:t>
            </w:r>
            <w:r w:rsidRPr="005E1BEF">
              <w:rPr>
                <w:rFonts w:ascii="仿宋" w:eastAsia="仿宋" w:hAnsi="仿宋" w:hint="eastAsia"/>
                <w:sz w:val="24"/>
              </w:rPr>
              <w:t>、支持横向虚拟化，实现多个物理设备虚拟为一个逻辑设备进行管理的虚拟化功能。</w:t>
            </w:r>
            <w:r w:rsidRPr="005E1BEF">
              <w:rPr>
                <w:rFonts w:ascii="仿宋" w:eastAsia="仿宋" w:hAnsi="仿宋"/>
                <w:sz w:val="24"/>
              </w:rPr>
              <w:br/>
            </w:r>
            <w:r>
              <w:rPr>
                <w:rFonts w:ascii="仿宋" w:eastAsia="仿宋" w:hAnsi="仿宋"/>
                <w:sz w:val="24"/>
              </w:rPr>
              <w:t>8</w:t>
            </w:r>
            <w:r>
              <w:rPr>
                <w:rFonts w:ascii="仿宋" w:eastAsia="仿宋" w:hAnsi="仿宋" w:hint="eastAsia"/>
                <w:sz w:val="24"/>
              </w:rPr>
              <w:t>、</w:t>
            </w:r>
            <w:r w:rsidRPr="005E1BEF">
              <w:rPr>
                <w:rFonts w:ascii="仿宋" w:eastAsia="仿宋" w:hAnsi="仿宋" w:hint="eastAsia"/>
                <w:sz w:val="24"/>
              </w:rPr>
              <w:t>支持纵向虚拟化功能，本机可以作为核心交换机的端口扩展板卡进行配置统一管理</w:t>
            </w:r>
            <w:r w:rsidRPr="005E1BEF">
              <w:rPr>
                <w:rFonts w:ascii="仿宋" w:eastAsia="仿宋" w:hAnsi="仿宋"/>
                <w:sz w:val="24"/>
              </w:rPr>
              <w:t>,</w:t>
            </w:r>
            <w:r w:rsidRPr="005E1BEF">
              <w:rPr>
                <w:rFonts w:ascii="仿宋" w:eastAsia="仿宋" w:hAnsi="仿宋" w:hint="eastAsia"/>
                <w:sz w:val="24"/>
              </w:rPr>
              <w:t>与核心设备配合最大支持≥</w:t>
            </w:r>
            <w:r w:rsidRPr="005E1BEF">
              <w:rPr>
                <w:rFonts w:ascii="仿宋" w:eastAsia="仿宋" w:hAnsi="仿宋"/>
                <w:sz w:val="24"/>
              </w:rPr>
              <w:t>100</w:t>
            </w:r>
            <w:r w:rsidRPr="005E1BEF">
              <w:rPr>
                <w:rFonts w:ascii="仿宋" w:eastAsia="仿宋" w:hAnsi="仿宋" w:hint="eastAsia"/>
                <w:sz w:val="24"/>
              </w:rPr>
              <w:t>台设备虚拟成一台设备。</w:t>
            </w:r>
          </w:p>
          <w:p w:rsidR="00F07138" w:rsidRPr="005E1BEF" w:rsidRDefault="00F07138" w:rsidP="00113097">
            <w:pPr>
              <w:spacing w:line="360" w:lineRule="auto"/>
              <w:jc w:val="left"/>
              <w:rPr>
                <w:rFonts w:ascii="仿宋" w:eastAsia="仿宋" w:hAnsi="仿宋"/>
                <w:sz w:val="24"/>
              </w:rPr>
            </w:pPr>
            <w:r>
              <w:rPr>
                <w:rFonts w:ascii="仿宋" w:eastAsia="仿宋" w:hAnsi="仿宋"/>
                <w:sz w:val="24"/>
              </w:rPr>
              <w:t>9</w:t>
            </w:r>
            <w:r w:rsidRPr="005E1BEF">
              <w:rPr>
                <w:rFonts w:ascii="仿宋" w:eastAsia="仿宋" w:hAnsi="仿宋" w:hint="eastAsia"/>
                <w:sz w:val="24"/>
              </w:rPr>
              <w:t>、</w:t>
            </w:r>
            <w:r w:rsidRPr="005E1BEF">
              <w:rPr>
                <w:rFonts w:ascii="仿宋" w:eastAsia="仿宋" w:hAnsi="仿宋"/>
                <w:sz w:val="24"/>
              </w:rPr>
              <w:t>MAC</w:t>
            </w:r>
            <w:r w:rsidRPr="005E1BEF">
              <w:rPr>
                <w:rFonts w:ascii="仿宋" w:eastAsia="仿宋" w:hAnsi="仿宋" w:hint="eastAsia"/>
                <w:sz w:val="24"/>
              </w:rPr>
              <w:t>地址≥</w:t>
            </w:r>
            <w:r w:rsidRPr="005E1BEF">
              <w:rPr>
                <w:rFonts w:ascii="仿宋" w:eastAsia="仿宋" w:hAnsi="仿宋"/>
                <w:sz w:val="24"/>
              </w:rPr>
              <w:t>32K</w:t>
            </w:r>
          </w:p>
        </w:tc>
        <w:tc>
          <w:tcPr>
            <w:tcW w:w="540" w:type="dxa"/>
            <w:tcBorders>
              <w:top w:val="nil"/>
              <w:left w:val="nil"/>
              <w:bottom w:val="single" w:sz="4" w:space="0" w:color="auto"/>
              <w:right w:val="single" w:sz="4" w:space="0" w:color="auto"/>
            </w:tcBorders>
            <w:shd w:val="clear" w:color="000000" w:fill="FFFFFF"/>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hint="eastAsia"/>
                <w:sz w:val="24"/>
              </w:rPr>
              <w:lastRenderedPageBreak/>
              <w:t>台</w:t>
            </w:r>
          </w:p>
        </w:tc>
        <w:tc>
          <w:tcPr>
            <w:tcW w:w="720" w:type="dxa"/>
            <w:tcBorders>
              <w:top w:val="nil"/>
              <w:left w:val="nil"/>
              <w:bottom w:val="single" w:sz="4" w:space="0" w:color="auto"/>
              <w:right w:val="single" w:sz="4" w:space="0" w:color="auto"/>
            </w:tcBorders>
            <w:shd w:val="clear" w:color="000000" w:fill="FFFFFF"/>
            <w:vAlign w:val="center"/>
          </w:tcPr>
          <w:p w:rsidR="00F07138" w:rsidRPr="005E1BEF" w:rsidRDefault="00F07138" w:rsidP="00113097">
            <w:pPr>
              <w:spacing w:line="360" w:lineRule="auto"/>
              <w:jc w:val="center"/>
              <w:rPr>
                <w:rFonts w:ascii="仿宋" w:eastAsia="仿宋" w:hAnsi="仿宋"/>
                <w:sz w:val="24"/>
              </w:rPr>
            </w:pPr>
            <w:r w:rsidRPr="005E1BEF">
              <w:rPr>
                <w:rFonts w:ascii="仿宋" w:eastAsia="仿宋" w:hAnsi="仿宋"/>
                <w:sz w:val="24"/>
              </w:rPr>
              <w:t>30</w:t>
            </w:r>
          </w:p>
        </w:tc>
        <w:tc>
          <w:tcPr>
            <w:tcW w:w="1267" w:type="dxa"/>
            <w:tcBorders>
              <w:top w:val="nil"/>
              <w:left w:val="nil"/>
              <w:bottom w:val="single" w:sz="4" w:space="0" w:color="auto"/>
              <w:right w:val="single" w:sz="4" w:space="0" w:color="auto"/>
            </w:tcBorders>
            <w:shd w:val="clear" w:color="000000" w:fill="FFFFFF"/>
            <w:vAlign w:val="center"/>
          </w:tcPr>
          <w:p w:rsidR="00F07138" w:rsidRPr="005E1BEF" w:rsidRDefault="00F07138" w:rsidP="00113097">
            <w:pPr>
              <w:spacing w:line="360" w:lineRule="auto"/>
              <w:jc w:val="center"/>
              <w:rPr>
                <w:rFonts w:ascii="仿宋" w:eastAsia="仿宋" w:hAnsi="仿宋"/>
                <w:sz w:val="24"/>
              </w:rPr>
            </w:pPr>
            <w:r>
              <w:rPr>
                <w:rFonts w:ascii="仿宋" w:eastAsia="仿宋" w:hAnsi="仿宋" w:hint="eastAsia"/>
                <w:sz w:val="24"/>
              </w:rPr>
              <w:t>否</w:t>
            </w:r>
          </w:p>
        </w:tc>
      </w:tr>
    </w:tbl>
    <w:p w:rsidR="00172427" w:rsidRDefault="00172427" w:rsidP="00A2478D">
      <w:pPr>
        <w:widowControl/>
        <w:shd w:val="clear" w:color="auto" w:fill="FFFFFF"/>
        <w:spacing w:line="360" w:lineRule="atLeast"/>
        <w:ind w:firstLine="600"/>
        <w:jc w:val="left"/>
        <w:rPr>
          <w:rFonts w:ascii="仿宋" w:eastAsia="仿宋" w:hAnsi="仿宋"/>
          <w:sz w:val="24"/>
        </w:rPr>
      </w:pPr>
    </w:p>
    <w:p w:rsidR="00172427" w:rsidRDefault="00172427" w:rsidP="00A2478D">
      <w:pPr>
        <w:widowControl/>
        <w:shd w:val="clear" w:color="auto" w:fill="FFFFFF"/>
        <w:spacing w:line="360" w:lineRule="atLeast"/>
        <w:ind w:firstLine="600"/>
        <w:jc w:val="left"/>
        <w:rPr>
          <w:rFonts w:ascii="仿宋" w:eastAsia="仿宋" w:hAnsi="仿宋"/>
          <w:sz w:val="24"/>
        </w:rPr>
      </w:pPr>
    </w:p>
    <w:p w:rsidR="00A2478D" w:rsidRPr="00172427" w:rsidRDefault="00A2478D" w:rsidP="00A2478D">
      <w:pPr>
        <w:widowControl/>
        <w:shd w:val="clear" w:color="auto" w:fill="FFFFFF"/>
        <w:spacing w:line="360" w:lineRule="atLeast"/>
        <w:ind w:firstLine="600"/>
        <w:jc w:val="left"/>
        <w:rPr>
          <w:rFonts w:ascii="仿宋" w:eastAsia="仿宋" w:hAnsi="仿宋"/>
          <w:sz w:val="24"/>
        </w:rPr>
      </w:pPr>
      <w:r w:rsidRPr="00172427">
        <w:rPr>
          <w:rFonts w:ascii="仿宋" w:eastAsia="仿宋" w:hAnsi="仿宋" w:hint="eastAsia"/>
          <w:b/>
          <w:sz w:val="24"/>
        </w:rPr>
        <w:t>B包：</w:t>
      </w:r>
      <w:r w:rsidRPr="00172427">
        <w:rPr>
          <w:rFonts w:ascii="仿宋" w:eastAsia="仿宋" w:hAnsi="仿宋" w:hint="eastAsia"/>
          <w:sz w:val="24"/>
        </w:rPr>
        <w:t>（一）本项目需实现的功能或者目标</w:t>
      </w:r>
    </w:p>
    <w:p w:rsidR="00A2478D" w:rsidRPr="00172427" w:rsidRDefault="00A2478D" w:rsidP="00172427">
      <w:pPr>
        <w:widowControl/>
        <w:shd w:val="clear" w:color="auto" w:fill="FFFFFF"/>
        <w:spacing w:line="360" w:lineRule="atLeast"/>
        <w:ind w:firstLineChars="200" w:firstLine="480"/>
        <w:jc w:val="left"/>
        <w:rPr>
          <w:rFonts w:ascii="仿宋" w:eastAsia="仿宋" w:hAnsi="仿宋"/>
          <w:sz w:val="24"/>
        </w:rPr>
      </w:pPr>
      <w:r w:rsidRPr="00172427">
        <w:rPr>
          <w:rFonts w:ascii="仿宋" w:eastAsia="仿宋" w:hAnsi="仿宋" w:hint="eastAsia"/>
          <w:sz w:val="24"/>
        </w:rPr>
        <w:t>建设许昌市、县两级检察院检察工作网等级保护信息安全体系，全面提高信息安全管理水平和控制能力，适应并符合不断发展变化的业务新需求。</w:t>
      </w:r>
    </w:p>
    <w:p w:rsidR="00A2478D" w:rsidRPr="00172427" w:rsidRDefault="00A2478D" w:rsidP="00A2478D">
      <w:pPr>
        <w:widowControl/>
        <w:shd w:val="clear" w:color="auto" w:fill="FFFFFF"/>
        <w:spacing w:line="360" w:lineRule="atLeast"/>
        <w:ind w:firstLine="600"/>
        <w:jc w:val="left"/>
        <w:rPr>
          <w:rFonts w:ascii="仿宋" w:eastAsia="仿宋" w:hAnsi="仿宋"/>
          <w:sz w:val="24"/>
        </w:rPr>
      </w:pPr>
      <w:r w:rsidRPr="00172427">
        <w:rPr>
          <w:rFonts w:ascii="仿宋" w:eastAsia="仿宋" w:hAnsi="仿宋" w:hint="eastAsia"/>
          <w:sz w:val="24"/>
        </w:rPr>
        <w:t>（二）采购清单</w:t>
      </w:r>
    </w:p>
    <w:tbl>
      <w:tblPr>
        <w:tblW w:w="9240" w:type="dxa"/>
        <w:tblBorders>
          <w:insideH w:val="outset" w:sz="6" w:space="0" w:color="auto"/>
          <w:insideV w:val="outset" w:sz="6" w:space="0" w:color="auto"/>
        </w:tblBorders>
        <w:tblLayout w:type="fixed"/>
        <w:tblCellMar>
          <w:left w:w="0" w:type="dxa"/>
          <w:right w:w="0" w:type="dxa"/>
        </w:tblCellMar>
        <w:tblLook w:val="00A0"/>
      </w:tblPr>
      <w:tblGrid>
        <w:gridCol w:w="642"/>
        <w:gridCol w:w="891"/>
        <w:gridCol w:w="5376"/>
        <w:gridCol w:w="709"/>
        <w:gridCol w:w="709"/>
        <w:gridCol w:w="913"/>
      </w:tblGrid>
      <w:tr w:rsidR="00A2478D" w:rsidRPr="00C34D75" w:rsidTr="00113097">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A2478D" w:rsidRPr="00C34D75" w:rsidRDefault="00A2478D" w:rsidP="00113097">
            <w:pPr>
              <w:widowControl/>
              <w:spacing w:line="360" w:lineRule="atLeast"/>
              <w:jc w:val="center"/>
              <w:rPr>
                <w:rFonts w:ascii="仿宋" w:eastAsia="仿宋" w:hAnsi="仿宋"/>
              </w:rPr>
            </w:pPr>
            <w:r w:rsidRPr="00BB2785">
              <w:rPr>
                <w:rFonts w:ascii="仿宋" w:eastAsia="仿宋" w:hAnsi="仿宋" w:cs="仿宋" w:hint="eastAsia"/>
                <w:b/>
                <w:color w:val="000000"/>
                <w:kern w:val="0"/>
                <w:sz w:val="24"/>
                <w:szCs w:val="24"/>
              </w:rPr>
              <w:t>序号</w:t>
            </w:r>
          </w:p>
        </w:tc>
        <w:tc>
          <w:tcPr>
            <w:tcW w:w="8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A2478D" w:rsidRPr="00C34D75" w:rsidRDefault="00A2478D" w:rsidP="00113097">
            <w:pPr>
              <w:widowControl/>
              <w:spacing w:line="360" w:lineRule="atLeast"/>
              <w:jc w:val="center"/>
              <w:rPr>
                <w:rFonts w:ascii="仿宋" w:eastAsia="仿宋" w:hAnsi="仿宋"/>
              </w:rPr>
            </w:pPr>
            <w:r w:rsidRPr="00BB2785">
              <w:rPr>
                <w:rFonts w:ascii="仿宋" w:eastAsia="仿宋" w:hAnsi="仿宋" w:cs="仿宋" w:hint="eastAsia"/>
                <w:b/>
                <w:color w:val="000000"/>
                <w:kern w:val="0"/>
                <w:sz w:val="24"/>
                <w:szCs w:val="24"/>
              </w:rPr>
              <w:t>货物名称</w:t>
            </w:r>
          </w:p>
        </w:tc>
        <w:tc>
          <w:tcPr>
            <w:tcW w:w="53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A2478D" w:rsidRPr="00C34D75" w:rsidRDefault="00A2478D" w:rsidP="00113097">
            <w:pPr>
              <w:widowControl/>
              <w:spacing w:line="360" w:lineRule="atLeast"/>
              <w:jc w:val="center"/>
              <w:rPr>
                <w:rFonts w:ascii="仿宋" w:eastAsia="仿宋" w:hAnsi="仿宋"/>
              </w:rPr>
            </w:pPr>
            <w:r w:rsidRPr="00BB2785">
              <w:rPr>
                <w:rFonts w:ascii="仿宋" w:eastAsia="仿宋" w:hAnsi="仿宋" w:cs="仿宋" w:hint="eastAsia"/>
                <w:b/>
                <w:color w:val="000000"/>
                <w:kern w:val="0"/>
                <w:sz w:val="24"/>
                <w:szCs w:val="24"/>
              </w:rPr>
              <w:t>技术规格及主要参数</w:t>
            </w:r>
          </w:p>
        </w:tc>
        <w:tc>
          <w:tcPr>
            <w:tcW w:w="709"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A2478D" w:rsidRPr="00C34D75" w:rsidRDefault="00A2478D" w:rsidP="00113097">
            <w:pPr>
              <w:widowControl/>
              <w:spacing w:line="360" w:lineRule="atLeast"/>
              <w:jc w:val="center"/>
              <w:rPr>
                <w:rFonts w:ascii="仿宋" w:eastAsia="仿宋" w:hAnsi="仿宋"/>
              </w:rPr>
            </w:pPr>
            <w:r w:rsidRPr="00BB2785">
              <w:rPr>
                <w:rFonts w:ascii="仿宋" w:eastAsia="仿宋" w:hAnsi="仿宋" w:cs="仿宋" w:hint="eastAsia"/>
                <w:b/>
                <w:color w:val="000000"/>
                <w:kern w:val="0"/>
                <w:sz w:val="24"/>
                <w:szCs w:val="24"/>
              </w:rPr>
              <w:t>单位</w:t>
            </w:r>
          </w:p>
        </w:tc>
        <w:tc>
          <w:tcPr>
            <w:tcW w:w="709"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A2478D" w:rsidRPr="00C34D75" w:rsidRDefault="00A2478D" w:rsidP="00113097">
            <w:pPr>
              <w:widowControl/>
              <w:spacing w:line="360" w:lineRule="atLeast"/>
              <w:jc w:val="center"/>
              <w:rPr>
                <w:rFonts w:ascii="仿宋" w:eastAsia="仿宋" w:hAnsi="仿宋"/>
              </w:rPr>
            </w:pPr>
            <w:r w:rsidRPr="00BB2785">
              <w:rPr>
                <w:rFonts w:ascii="仿宋" w:eastAsia="仿宋" w:hAnsi="仿宋" w:cs="仿宋" w:hint="eastAsia"/>
                <w:b/>
                <w:color w:val="000000"/>
                <w:kern w:val="0"/>
                <w:sz w:val="24"/>
                <w:szCs w:val="24"/>
              </w:rPr>
              <w:t>数量</w:t>
            </w:r>
          </w:p>
        </w:tc>
        <w:tc>
          <w:tcPr>
            <w:tcW w:w="913" w:type="dxa"/>
            <w:tcBorders>
              <w:top w:val="single" w:sz="8" w:space="0" w:color="auto"/>
              <w:left w:val="nil"/>
              <w:bottom w:val="single" w:sz="8" w:space="0" w:color="auto"/>
              <w:right w:val="single" w:sz="8" w:space="0" w:color="auto"/>
            </w:tcBorders>
            <w:shd w:val="clear" w:color="auto" w:fill="FFFFFF"/>
          </w:tcPr>
          <w:p w:rsidR="00A2478D" w:rsidRPr="00C34D75" w:rsidRDefault="00A2478D" w:rsidP="00113097">
            <w:pPr>
              <w:widowControl/>
              <w:spacing w:line="360" w:lineRule="atLeast"/>
              <w:jc w:val="center"/>
              <w:rPr>
                <w:rFonts w:ascii="仿宋" w:eastAsia="仿宋" w:hAnsi="仿宋"/>
              </w:rPr>
            </w:pPr>
            <w:r w:rsidRPr="00BB2785">
              <w:rPr>
                <w:rFonts w:ascii="仿宋" w:eastAsia="仿宋" w:hAnsi="仿宋" w:cs="仿宋" w:hint="eastAsia"/>
                <w:b/>
                <w:color w:val="000000"/>
                <w:kern w:val="0"/>
                <w:sz w:val="24"/>
                <w:szCs w:val="24"/>
              </w:rPr>
              <w:t>是否为核心产品</w:t>
            </w:r>
          </w:p>
        </w:tc>
      </w:tr>
      <w:tr w:rsidR="00A2478D" w:rsidRPr="00C34D75" w:rsidTr="00113097">
        <w:trPr>
          <w:trHeight w:val="637"/>
        </w:trPr>
        <w:tc>
          <w:tcPr>
            <w:tcW w:w="642" w:type="dxa"/>
            <w:tcBorders>
              <w:top w:val="nil"/>
              <w:left w:val="single" w:sz="8" w:space="0" w:color="auto"/>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仿宋"/>
                <w:color w:val="000000"/>
                <w:kern w:val="0"/>
                <w:sz w:val="24"/>
                <w:szCs w:val="24"/>
              </w:rPr>
            </w:pPr>
            <w:r w:rsidRPr="00BB2785">
              <w:rPr>
                <w:rFonts w:ascii="仿宋" w:eastAsia="仿宋" w:hAnsi="仿宋" w:cs="仿宋"/>
                <w:color w:val="000000"/>
                <w:kern w:val="0"/>
                <w:sz w:val="24"/>
                <w:szCs w:val="24"/>
              </w:rPr>
              <w:t>1</w:t>
            </w:r>
          </w:p>
        </w:tc>
        <w:tc>
          <w:tcPr>
            <w:tcW w:w="891"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宋体"/>
                <w:color w:val="000000"/>
                <w:sz w:val="24"/>
                <w:szCs w:val="24"/>
              </w:rPr>
            </w:pPr>
            <w:r w:rsidRPr="00BB2785">
              <w:rPr>
                <w:rFonts w:ascii="仿宋" w:eastAsia="仿宋" w:hAnsi="仿宋" w:cs="宋体" w:hint="eastAsia"/>
                <w:kern w:val="0"/>
                <w:sz w:val="24"/>
              </w:rPr>
              <w:t>上联防火墙</w:t>
            </w:r>
          </w:p>
        </w:tc>
        <w:tc>
          <w:tcPr>
            <w:tcW w:w="5376"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pStyle w:val="a7"/>
              <w:rPr>
                <w:rFonts w:ascii="仿宋" w:eastAsia="仿宋" w:hAnsi="仿宋"/>
                <w:color w:val="000000"/>
              </w:rPr>
            </w:pPr>
            <w:r w:rsidRPr="00BB2785">
              <w:rPr>
                <w:rFonts w:ascii="仿宋" w:eastAsia="仿宋" w:hAnsi="仿宋"/>
              </w:rPr>
              <w:t>1. 2U</w:t>
            </w:r>
            <w:r w:rsidRPr="00BB2785">
              <w:rPr>
                <w:rFonts w:ascii="仿宋" w:eastAsia="仿宋" w:hAnsi="仿宋" w:hint="eastAsia"/>
              </w:rPr>
              <w:t>机箱</w:t>
            </w:r>
            <w:r w:rsidRPr="00BB2785">
              <w:rPr>
                <w:rFonts w:ascii="仿宋" w:eastAsia="仿宋" w:hAnsi="仿宋"/>
              </w:rPr>
              <w:t xml:space="preserve"> </w:t>
            </w:r>
            <w:r w:rsidRPr="00BB2785">
              <w:rPr>
                <w:rFonts w:ascii="仿宋" w:eastAsia="仿宋" w:hAnsi="仿宋" w:hint="eastAsia"/>
              </w:rPr>
              <w:t>最大配置为</w:t>
            </w:r>
            <w:r w:rsidRPr="00BB2785">
              <w:rPr>
                <w:rFonts w:ascii="仿宋" w:eastAsia="仿宋" w:hAnsi="仿宋"/>
              </w:rPr>
              <w:t>26</w:t>
            </w:r>
            <w:r w:rsidRPr="00BB2785">
              <w:rPr>
                <w:rFonts w:ascii="仿宋" w:eastAsia="仿宋" w:hAnsi="仿宋" w:hint="eastAsia"/>
              </w:rPr>
              <w:t>个接口，配置不少于</w:t>
            </w:r>
            <w:r w:rsidRPr="00BB2785">
              <w:rPr>
                <w:rFonts w:ascii="仿宋" w:eastAsia="仿宋" w:hAnsi="仿宋"/>
              </w:rPr>
              <w:t>6</w:t>
            </w:r>
            <w:r w:rsidRPr="00BB2785">
              <w:rPr>
                <w:rFonts w:ascii="仿宋" w:eastAsia="仿宋" w:hAnsi="仿宋" w:hint="eastAsia"/>
              </w:rPr>
              <w:t>个</w:t>
            </w:r>
            <w:r w:rsidRPr="00BB2785">
              <w:rPr>
                <w:rFonts w:ascii="仿宋" w:eastAsia="仿宋" w:hAnsi="仿宋"/>
              </w:rPr>
              <w:t>10/100/1000BASE-T</w:t>
            </w:r>
            <w:r w:rsidRPr="00BB2785">
              <w:rPr>
                <w:rFonts w:ascii="仿宋" w:eastAsia="仿宋" w:hAnsi="仿宋" w:hint="eastAsia"/>
              </w:rPr>
              <w:t>接口和</w:t>
            </w:r>
            <w:r w:rsidRPr="00BB2785">
              <w:rPr>
                <w:rFonts w:ascii="仿宋" w:eastAsia="仿宋" w:hAnsi="仿宋"/>
              </w:rPr>
              <w:t>2</w:t>
            </w:r>
            <w:r w:rsidRPr="00BB2785">
              <w:rPr>
                <w:rFonts w:ascii="仿宋" w:eastAsia="仿宋" w:hAnsi="仿宋" w:hint="eastAsia"/>
              </w:rPr>
              <w:t>个</w:t>
            </w:r>
            <w:r w:rsidRPr="00BB2785">
              <w:rPr>
                <w:rFonts w:ascii="仿宋" w:eastAsia="仿宋" w:hAnsi="仿宋"/>
              </w:rPr>
              <w:t>SFP</w:t>
            </w:r>
            <w:r w:rsidRPr="00BB2785">
              <w:rPr>
                <w:rFonts w:ascii="仿宋" w:eastAsia="仿宋" w:hAnsi="仿宋" w:hint="eastAsia"/>
              </w:rPr>
              <w:t>光接口；</w:t>
            </w:r>
            <w:r w:rsidRPr="00BB2785">
              <w:rPr>
                <w:rFonts w:ascii="仿宋" w:eastAsia="仿宋" w:hAnsi="仿宋"/>
              </w:rPr>
              <w:t>2</w:t>
            </w:r>
            <w:r w:rsidRPr="00BB2785">
              <w:rPr>
                <w:rFonts w:ascii="仿宋" w:eastAsia="仿宋" w:hAnsi="仿宋" w:hint="eastAsia"/>
              </w:rPr>
              <w:t>个可插拨的扩展槽，（扩展槽要求支持可扩展</w:t>
            </w:r>
            <w:r w:rsidRPr="00BB2785">
              <w:rPr>
                <w:rFonts w:ascii="仿宋" w:eastAsia="仿宋" w:hAnsi="仿宋"/>
              </w:rPr>
              <w:t>8</w:t>
            </w:r>
            <w:r w:rsidRPr="00BB2785">
              <w:rPr>
                <w:rFonts w:ascii="仿宋" w:eastAsia="仿宋" w:hAnsi="仿宋" w:hint="eastAsia"/>
              </w:rPr>
              <w:t>电或</w:t>
            </w:r>
            <w:r w:rsidRPr="00BB2785">
              <w:rPr>
                <w:rFonts w:ascii="仿宋" w:eastAsia="仿宋" w:hAnsi="仿宋"/>
              </w:rPr>
              <w:t>8</w:t>
            </w:r>
            <w:r w:rsidRPr="00BB2785">
              <w:rPr>
                <w:rFonts w:ascii="仿宋" w:eastAsia="仿宋" w:hAnsi="仿宋" w:hint="eastAsia"/>
              </w:rPr>
              <w:t>光或</w:t>
            </w:r>
            <w:r w:rsidRPr="00BB2785">
              <w:rPr>
                <w:rFonts w:ascii="仿宋" w:eastAsia="仿宋" w:hAnsi="仿宋"/>
              </w:rPr>
              <w:t>4</w:t>
            </w:r>
            <w:r w:rsidRPr="00BB2785">
              <w:rPr>
                <w:rFonts w:ascii="仿宋" w:eastAsia="仿宋" w:hAnsi="仿宋" w:hint="eastAsia"/>
              </w:rPr>
              <w:t>光</w:t>
            </w:r>
            <w:r w:rsidRPr="00BB2785">
              <w:rPr>
                <w:rFonts w:ascii="仿宋" w:eastAsia="仿宋" w:hAnsi="仿宋"/>
              </w:rPr>
              <w:t>4</w:t>
            </w:r>
            <w:r w:rsidRPr="00BB2785">
              <w:rPr>
                <w:rFonts w:ascii="仿宋" w:eastAsia="仿宋" w:hAnsi="仿宋" w:hint="eastAsia"/>
              </w:rPr>
              <w:t>电），防火墙吞吐量≥</w:t>
            </w:r>
            <w:r w:rsidRPr="00BB2785">
              <w:rPr>
                <w:rFonts w:ascii="仿宋" w:eastAsia="仿宋" w:hAnsi="仿宋"/>
              </w:rPr>
              <w:t>16Gbps</w:t>
            </w:r>
            <w:r w:rsidRPr="00BB2785">
              <w:rPr>
                <w:rFonts w:ascii="仿宋" w:eastAsia="仿宋" w:hAnsi="仿宋" w:hint="eastAsia"/>
              </w:rPr>
              <w:t>；最</w:t>
            </w:r>
            <w:r w:rsidRPr="00BB2785">
              <w:rPr>
                <w:rFonts w:ascii="仿宋" w:eastAsia="仿宋" w:hAnsi="仿宋" w:hint="eastAsia"/>
              </w:rPr>
              <w:lastRenderedPageBreak/>
              <w:t>大并发连接数≥</w:t>
            </w:r>
            <w:r w:rsidRPr="00BB2785">
              <w:rPr>
                <w:rFonts w:ascii="仿宋" w:eastAsia="仿宋" w:hAnsi="仿宋"/>
              </w:rPr>
              <w:t>600</w:t>
            </w:r>
            <w:r w:rsidRPr="00BB2785">
              <w:rPr>
                <w:rFonts w:ascii="仿宋" w:eastAsia="仿宋" w:hAnsi="仿宋" w:hint="eastAsia"/>
              </w:rPr>
              <w:t>万；每秒新建连接≥</w:t>
            </w:r>
            <w:r w:rsidRPr="00BB2785">
              <w:rPr>
                <w:rFonts w:ascii="仿宋" w:eastAsia="仿宋" w:hAnsi="仿宋"/>
              </w:rPr>
              <w:t>20</w:t>
            </w:r>
            <w:r w:rsidRPr="00BB2785">
              <w:rPr>
                <w:rFonts w:ascii="仿宋" w:eastAsia="仿宋" w:hAnsi="仿宋" w:hint="eastAsia"/>
              </w:rPr>
              <w:t>万</w:t>
            </w:r>
            <w:r w:rsidRPr="00BB2785">
              <w:rPr>
                <w:rFonts w:ascii="仿宋" w:eastAsia="仿宋" w:hAnsi="仿宋"/>
              </w:rPr>
              <w:t>/</w:t>
            </w:r>
            <w:r w:rsidRPr="00BB2785">
              <w:rPr>
                <w:rFonts w:ascii="仿宋" w:eastAsia="仿宋" w:hAnsi="仿宋" w:hint="eastAsia"/>
              </w:rPr>
              <w:t>秒；</w:t>
            </w:r>
            <w:r w:rsidRPr="00BB2785">
              <w:rPr>
                <w:rFonts w:ascii="仿宋" w:eastAsia="仿宋" w:hAnsi="仿宋"/>
              </w:rPr>
              <w:br/>
              <w:t xml:space="preserve">2. </w:t>
            </w:r>
            <w:r w:rsidRPr="00BB2785">
              <w:rPr>
                <w:rFonts w:ascii="仿宋" w:eastAsia="仿宋" w:hAnsi="仿宋" w:hint="eastAsia"/>
              </w:rPr>
              <w:t>支持基于源</w:t>
            </w:r>
            <w:r w:rsidRPr="00BB2785">
              <w:rPr>
                <w:rFonts w:ascii="仿宋" w:eastAsia="仿宋" w:hAnsi="仿宋"/>
              </w:rPr>
              <w:t>IP</w:t>
            </w:r>
            <w:r w:rsidRPr="00BB2785">
              <w:rPr>
                <w:rFonts w:ascii="仿宋" w:eastAsia="仿宋" w:hAnsi="仿宋" w:hint="eastAsia"/>
              </w:rPr>
              <w:t>地址、目的</w:t>
            </w:r>
            <w:r w:rsidRPr="00BB2785">
              <w:rPr>
                <w:rFonts w:ascii="仿宋" w:eastAsia="仿宋" w:hAnsi="仿宋"/>
              </w:rPr>
              <w:t>IP</w:t>
            </w:r>
            <w:r w:rsidRPr="00BB2785">
              <w:rPr>
                <w:rFonts w:ascii="仿宋" w:eastAsia="仿宋" w:hAnsi="仿宋" w:hint="eastAsia"/>
              </w:rPr>
              <w:t>地址、源端口、目的端口、时间、用户、文件、网址、关键字、邮件地址、脚本、</w:t>
            </w:r>
            <w:r w:rsidRPr="00BB2785">
              <w:rPr>
                <w:rFonts w:ascii="仿宋" w:eastAsia="仿宋" w:hAnsi="仿宋"/>
              </w:rPr>
              <w:t>MAC</w:t>
            </w:r>
            <w:r w:rsidRPr="00BB2785">
              <w:rPr>
                <w:rFonts w:ascii="仿宋" w:eastAsia="仿宋" w:hAnsi="仿宋" w:hint="eastAsia"/>
              </w:rPr>
              <w:t>地址等多种方式进行访问控制；</w:t>
            </w:r>
            <w:r w:rsidRPr="00BB2785">
              <w:rPr>
                <w:rFonts w:ascii="仿宋" w:eastAsia="仿宋" w:hAnsi="仿宋"/>
              </w:rPr>
              <w:br/>
              <w:t xml:space="preserve">3. </w:t>
            </w:r>
            <w:r w:rsidRPr="00BB2785">
              <w:rPr>
                <w:rFonts w:ascii="仿宋" w:eastAsia="仿宋" w:hAnsi="仿宋" w:hint="eastAsia"/>
              </w:rPr>
              <w:t>支持对</w:t>
            </w:r>
            <w:r w:rsidRPr="00BB2785">
              <w:rPr>
                <w:rFonts w:ascii="仿宋" w:eastAsia="仿宋" w:hAnsi="仿宋"/>
              </w:rPr>
              <w:t>HTTP</w:t>
            </w:r>
            <w:r w:rsidRPr="00BB2785">
              <w:rPr>
                <w:rFonts w:ascii="仿宋" w:eastAsia="仿宋" w:hAnsi="仿宋" w:hint="eastAsia"/>
              </w:rPr>
              <w:t>、</w:t>
            </w:r>
            <w:r w:rsidRPr="00BB2785">
              <w:rPr>
                <w:rFonts w:ascii="仿宋" w:eastAsia="仿宋" w:hAnsi="仿宋"/>
              </w:rPr>
              <w:t>SMTP</w:t>
            </w:r>
            <w:r w:rsidRPr="00BB2785">
              <w:rPr>
                <w:rFonts w:ascii="仿宋" w:eastAsia="仿宋" w:hAnsi="仿宋" w:hint="eastAsia"/>
              </w:rPr>
              <w:t>、</w:t>
            </w:r>
            <w:r w:rsidRPr="00BB2785">
              <w:rPr>
                <w:rFonts w:ascii="仿宋" w:eastAsia="仿宋" w:hAnsi="仿宋"/>
              </w:rPr>
              <w:t>POP3</w:t>
            </w:r>
            <w:r w:rsidRPr="00BB2785">
              <w:rPr>
                <w:rFonts w:ascii="仿宋" w:eastAsia="仿宋" w:hAnsi="仿宋" w:hint="eastAsia"/>
              </w:rPr>
              <w:t>、</w:t>
            </w:r>
            <w:r w:rsidRPr="00BB2785">
              <w:rPr>
                <w:rFonts w:ascii="仿宋" w:eastAsia="仿宋" w:hAnsi="仿宋"/>
              </w:rPr>
              <w:t>FTP</w:t>
            </w:r>
            <w:r w:rsidRPr="00BB2785">
              <w:rPr>
                <w:rFonts w:ascii="仿宋" w:eastAsia="仿宋" w:hAnsi="仿宋" w:hint="eastAsia"/>
              </w:rPr>
              <w:t>等协议的深度内容过滤，支持</w:t>
            </w:r>
            <w:r w:rsidRPr="00BB2785">
              <w:rPr>
                <w:rFonts w:ascii="仿宋" w:eastAsia="仿宋" w:hAnsi="仿宋"/>
              </w:rPr>
              <w:t>URL</w:t>
            </w:r>
            <w:r w:rsidRPr="00BB2785">
              <w:rPr>
                <w:rFonts w:ascii="仿宋" w:eastAsia="仿宋" w:hAnsi="仿宋" w:hint="eastAsia"/>
              </w:rPr>
              <w:t>、关键字过滤；支持对移动代码如</w:t>
            </w:r>
            <w:r w:rsidRPr="00BB2785">
              <w:rPr>
                <w:rFonts w:ascii="仿宋" w:eastAsia="仿宋" w:hAnsi="仿宋"/>
              </w:rPr>
              <w:t>Java applet</w:t>
            </w:r>
            <w:r w:rsidRPr="00BB2785">
              <w:rPr>
                <w:rFonts w:ascii="仿宋" w:eastAsia="仿宋" w:hAnsi="仿宋" w:hint="eastAsia"/>
              </w:rPr>
              <w:t>、</w:t>
            </w:r>
            <w:r w:rsidRPr="00BB2785">
              <w:rPr>
                <w:rFonts w:ascii="仿宋" w:eastAsia="仿宋" w:hAnsi="仿宋"/>
              </w:rPr>
              <w:t>Active-X</w:t>
            </w:r>
            <w:r w:rsidRPr="00BB2785">
              <w:rPr>
                <w:rFonts w:ascii="仿宋" w:eastAsia="仿宋" w:hAnsi="仿宋" w:hint="eastAsia"/>
              </w:rPr>
              <w:t>、</w:t>
            </w:r>
            <w:r w:rsidRPr="00BB2785">
              <w:rPr>
                <w:rFonts w:ascii="仿宋" w:eastAsia="仿宋" w:hAnsi="仿宋"/>
              </w:rPr>
              <w:t>VBScript</w:t>
            </w:r>
            <w:r w:rsidRPr="00BB2785">
              <w:rPr>
                <w:rFonts w:ascii="仿宋" w:eastAsia="仿宋" w:hAnsi="仿宋" w:hint="eastAsia"/>
              </w:rPr>
              <w:t>、</w:t>
            </w:r>
            <w:r w:rsidRPr="00BB2785">
              <w:rPr>
                <w:rFonts w:ascii="仿宋" w:eastAsia="仿宋" w:hAnsi="仿宋"/>
              </w:rPr>
              <w:t>Java script</w:t>
            </w:r>
            <w:r w:rsidRPr="00BB2785">
              <w:rPr>
                <w:rFonts w:ascii="仿宋" w:eastAsia="仿宋" w:hAnsi="仿宋" w:hint="eastAsia"/>
              </w:rPr>
              <w:t>的过滤；动态端口支持协议：</w:t>
            </w:r>
            <w:r w:rsidRPr="00BB2785">
              <w:rPr>
                <w:rFonts w:ascii="仿宋" w:eastAsia="仿宋" w:hAnsi="仿宋"/>
              </w:rPr>
              <w:t>H.323</w:t>
            </w:r>
            <w:r w:rsidRPr="00BB2785">
              <w:rPr>
                <w:rFonts w:ascii="仿宋" w:eastAsia="仿宋" w:hAnsi="仿宋" w:hint="eastAsia"/>
              </w:rPr>
              <w:t>、</w:t>
            </w:r>
            <w:r w:rsidRPr="00BB2785">
              <w:rPr>
                <w:rFonts w:ascii="仿宋" w:eastAsia="仿宋" w:hAnsi="仿宋"/>
              </w:rPr>
              <w:t>SIP</w:t>
            </w:r>
            <w:r w:rsidRPr="00BB2785">
              <w:rPr>
                <w:rFonts w:ascii="仿宋" w:eastAsia="仿宋" w:hAnsi="仿宋" w:hint="eastAsia"/>
              </w:rPr>
              <w:t>、</w:t>
            </w:r>
            <w:r w:rsidRPr="00BB2785">
              <w:rPr>
                <w:rFonts w:ascii="仿宋" w:eastAsia="仿宋" w:hAnsi="仿宋"/>
              </w:rPr>
              <w:t>FTP</w:t>
            </w:r>
            <w:r w:rsidRPr="00BB2785">
              <w:rPr>
                <w:rFonts w:ascii="仿宋" w:eastAsia="仿宋" w:hAnsi="仿宋" w:hint="eastAsia"/>
              </w:rPr>
              <w:t>、</w:t>
            </w:r>
            <w:r w:rsidRPr="00BB2785">
              <w:rPr>
                <w:rFonts w:ascii="仿宋" w:eastAsia="仿宋" w:hAnsi="仿宋"/>
              </w:rPr>
              <w:t>RTSP</w:t>
            </w:r>
            <w:r w:rsidRPr="00BB2785">
              <w:rPr>
                <w:rFonts w:ascii="仿宋" w:eastAsia="仿宋" w:hAnsi="仿宋" w:hint="eastAsia"/>
              </w:rPr>
              <w:t>、</w:t>
            </w:r>
            <w:r w:rsidRPr="00BB2785">
              <w:rPr>
                <w:rFonts w:ascii="仿宋" w:eastAsia="仿宋" w:hAnsi="仿宋"/>
              </w:rPr>
              <w:t>SQL*NET</w:t>
            </w:r>
            <w:r w:rsidRPr="00BB2785">
              <w:rPr>
                <w:rFonts w:ascii="仿宋" w:eastAsia="仿宋" w:hAnsi="仿宋" w:hint="eastAsia"/>
              </w:rPr>
              <w:t>、</w:t>
            </w:r>
            <w:r w:rsidRPr="00BB2785">
              <w:rPr>
                <w:rFonts w:ascii="仿宋" w:eastAsia="仿宋" w:hAnsi="仿宋"/>
              </w:rPr>
              <w:t>MMS</w:t>
            </w:r>
            <w:r w:rsidRPr="00BB2785">
              <w:rPr>
                <w:rFonts w:ascii="仿宋" w:eastAsia="仿宋" w:hAnsi="仿宋" w:hint="eastAsia"/>
              </w:rPr>
              <w:t>、</w:t>
            </w:r>
            <w:r w:rsidRPr="00BB2785">
              <w:rPr>
                <w:rFonts w:ascii="仿宋" w:eastAsia="仿宋" w:hAnsi="仿宋"/>
              </w:rPr>
              <w:t>RPC</w:t>
            </w:r>
            <w:r w:rsidRPr="00BB2785">
              <w:rPr>
                <w:rFonts w:ascii="仿宋" w:eastAsia="仿宋" w:hAnsi="仿宋" w:hint="eastAsia"/>
              </w:rPr>
              <w:t>、</w:t>
            </w:r>
            <w:r w:rsidRPr="00BB2785">
              <w:rPr>
                <w:rFonts w:ascii="仿宋" w:eastAsia="仿宋" w:hAnsi="仿宋"/>
              </w:rPr>
              <w:t>TFTP</w:t>
            </w:r>
            <w:r w:rsidRPr="00BB2785">
              <w:rPr>
                <w:rFonts w:ascii="仿宋" w:eastAsia="仿宋" w:hAnsi="仿宋" w:hint="eastAsia"/>
              </w:rPr>
              <w:t>、</w:t>
            </w:r>
            <w:r w:rsidRPr="00BB2785">
              <w:rPr>
                <w:rFonts w:ascii="仿宋" w:eastAsia="仿宋" w:hAnsi="仿宋"/>
              </w:rPr>
              <w:t>PPTP</w:t>
            </w:r>
            <w:r w:rsidRPr="00BB2785">
              <w:rPr>
                <w:rFonts w:ascii="仿宋" w:eastAsia="仿宋" w:hAnsi="仿宋" w:hint="eastAsia"/>
              </w:rPr>
              <w:t>；</w:t>
            </w:r>
            <w:r w:rsidRPr="00BB2785">
              <w:rPr>
                <w:rFonts w:ascii="仿宋" w:eastAsia="仿宋" w:hAnsi="仿宋"/>
              </w:rPr>
              <w:br/>
              <w:t>4.</w:t>
            </w:r>
            <w:r w:rsidRPr="00BB2785">
              <w:rPr>
                <w:rFonts w:ascii="仿宋" w:eastAsia="仿宋" w:hAnsi="仿宋" w:hint="eastAsia"/>
              </w:rPr>
              <w:t>支持静态和动态路由，动态路由</w:t>
            </w:r>
            <w:r w:rsidRPr="00BB2785">
              <w:rPr>
                <w:rFonts w:ascii="仿宋" w:eastAsia="仿宋" w:hAnsi="仿宋"/>
              </w:rPr>
              <w:t>RIP</w:t>
            </w:r>
            <w:r w:rsidRPr="00BB2785">
              <w:rPr>
                <w:rFonts w:ascii="仿宋" w:eastAsia="仿宋" w:hAnsi="仿宋" w:hint="eastAsia"/>
              </w:rPr>
              <w:t>；静态路由协议支持基于源地址、目的地址、</w:t>
            </w:r>
            <w:r w:rsidRPr="00BB2785">
              <w:rPr>
                <w:rFonts w:ascii="仿宋" w:eastAsia="仿宋" w:hAnsi="仿宋"/>
              </w:rPr>
              <w:t>METRIC</w:t>
            </w:r>
            <w:r w:rsidRPr="00BB2785">
              <w:rPr>
                <w:rFonts w:ascii="仿宋" w:eastAsia="仿宋" w:hAnsi="仿宋" w:hint="eastAsia"/>
              </w:rPr>
              <w:t>值、网络接口的路由；</w:t>
            </w:r>
            <w:r w:rsidRPr="00BB2785">
              <w:rPr>
                <w:rFonts w:ascii="仿宋" w:eastAsia="仿宋" w:hAnsi="仿宋"/>
              </w:rPr>
              <w:br/>
              <w:t xml:space="preserve">5. </w:t>
            </w:r>
            <w:r w:rsidRPr="00BB2785">
              <w:rPr>
                <w:rFonts w:ascii="仿宋" w:eastAsia="仿宋" w:hAnsi="仿宋" w:hint="eastAsia"/>
              </w:rPr>
              <w:t>支持</w:t>
            </w:r>
            <w:r w:rsidRPr="00BB2785">
              <w:rPr>
                <w:rFonts w:ascii="仿宋" w:eastAsia="仿宋" w:hAnsi="仿宋"/>
              </w:rPr>
              <w:t>DHCP SERVER/CLIENT/RELAY</w:t>
            </w:r>
            <w:r w:rsidRPr="00BB2785">
              <w:rPr>
                <w:rFonts w:ascii="仿宋" w:eastAsia="仿宋" w:hAnsi="仿宋" w:hint="eastAsia"/>
              </w:rPr>
              <w:t>功能；支持</w:t>
            </w:r>
            <w:r w:rsidRPr="00BB2785">
              <w:rPr>
                <w:rFonts w:ascii="仿宋" w:eastAsia="仿宋" w:hAnsi="仿宋"/>
              </w:rPr>
              <w:t>OPSEC</w:t>
            </w:r>
            <w:r w:rsidRPr="00BB2785">
              <w:rPr>
                <w:rFonts w:ascii="仿宋" w:eastAsia="仿宋" w:hAnsi="仿宋" w:hint="eastAsia"/>
              </w:rPr>
              <w:t>或</w:t>
            </w:r>
            <w:r w:rsidRPr="00BB2785">
              <w:rPr>
                <w:rFonts w:ascii="仿宋" w:eastAsia="仿宋" w:hAnsi="仿宋"/>
              </w:rPr>
              <w:t>TOPSEC</w:t>
            </w:r>
            <w:r w:rsidRPr="00BB2785">
              <w:rPr>
                <w:rFonts w:ascii="仿宋" w:eastAsia="仿宋" w:hAnsi="仿宋" w:hint="eastAsia"/>
              </w:rPr>
              <w:t>等类似联动协议，能够与主流入侵检测产品进行联动；</w:t>
            </w:r>
          </w:p>
        </w:tc>
        <w:tc>
          <w:tcPr>
            <w:tcW w:w="709"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仿宋"/>
                <w:color w:val="000000"/>
                <w:kern w:val="0"/>
                <w:sz w:val="24"/>
                <w:szCs w:val="24"/>
              </w:rPr>
            </w:pPr>
            <w:r w:rsidRPr="00BB2785">
              <w:rPr>
                <w:rFonts w:ascii="仿宋" w:eastAsia="仿宋" w:hAnsi="仿宋" w:cs="仿宋" w:hint="eastAsia"/>
                <w:color w:val="000000"/>
                <w:kern w:val="0"/>
                <w:sz w:val="24"/>
                <w:szCs w:val="24"/>
              </w:rPr>
              <w:lastRenderedPageBreak/>
              <w:t>台</w:t>
            </w:r>
          </w:p>
        </w:tc>
        <w:tc>
          <w:tcPr>
            <w:tcW w:w="709"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仿宋"/>
                <w:color w:val="000000"/>
                <w:kern w:val="0"/>
                <w:sz w:val="24"/>
                <w:szCs w:val="24"/>
              </w:rPr>
            </w:pPr>
            <w:r w:rsidRPr="00BB2785">
              <w:rPr>
                <w:rFonts w:ascii="仿宋" w:eastAsia="仿宋" w:hAnsi="仿宋" w:cs="仿宋"/>
                <w:color w:val="000000"/>
                <w:kern w:val="0"/>
                <w:sz w:val="24"/>
                <w:szCs w:val="24"/>
              </w:rPr>
              <w:t>1</w:t>
            </w:r>
          </w:p>
        </w:tc>
        <w:tc>
          <w:tcPr>
            <w:tcW w:w="913" w:type="dxa"/>
            <w:tcBorders>
              <w:top w:val="nil"/>
              <w:left w:val="nil"/>
              <w:bottom w:val="single" w:sz="8" w:space="0" w:color="auto"/>
              <w:right w:val="single" w:sz="8" w:space="0" w:color="auto"/>
            </w:tcBorders>
            <w:shd w:val="clear" w:color="auto" w:fill="FFFFFF"/>
            <w:vAlign w:val="center"/>
          </w:tcPr>
          <w:p w:rsidR="00A2478D" w:rsidRPr="00BB2785" w:rsidRDefault="00A2478D" w:rsidP="00113097">
            <w:pPr>
              <w:widowControl/>
              <w:jc w:val="center"/>
              <w:rPr>
                <w:rFonts w:ascii="仿宋" w:eastAsia="仿宋" w:hAnsi="仿宋" w:cs="仿宋"/>
                <w:color w:val="000000"/>
                <w:kern w:val="0"/>
                <w:sz w:val="24"/>
                <w:szCs w:val="24"/>
              </w:rPr>
            </w:pPr>
            <w:r w:rsidRPr="00BB2785">
              <w:rPr>
                <w:rFonts w:ascii="仿宋" w:eastAsia="仿宋" w:hAnsi="仿宋" w:cs="仿宋" w:hint="eastAsia"/>
                <w:color w:val="000000"/>
                <w:kern w:val="0"/>
                <w:sz w:val="24"/>
                <w:szCs w:val="24"/>
              </w:rPr>
              <w:t>是</w:t>
            </w:r>
          </w:p>
        </w:tc>
      </w:tr>
      <w:tr w:rsidR="00A2478D" w:rsidRPr="00C34D75" w:rsidTr="00113097">
        <w:trPr>
          <w:trHeight w:val="637"/>
        </w:trPr>
        <w:tc>
          <w:tcPr>
            <w:tcW w:w="642" w:type="dxa"/>
            <w:tcBorders>
              <w:top w:val="nil"/>
              <w:left w:val="single" w:sz="8" w:space="0" w:color="auto"/>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仿宋"/>
                <w:color w:val="000000"/>
                <w:kern w:val="0"/>
                <w:sz w:val="24"/>
                <w:szCs w:val="24"/>
              </w:rPr>
            </w:pPr>
            <w:r w:rsidRPr="00BB2785">
              <w:rPr>
                <w:rFonts w:ascii="仿宋" w:eastAsia="仿宋" w:hAnsi="仿宋" w:cs="仿宋"/>
                <w:color w:val="000000"/>
                <w:kern w:val="0"/>
                <w:sz w:val="24"/>
                <w:szCs w:val="24"/>
              </w:rPr>
              <w:lastRenderedPageBreak/>
              <w:t>2</w:t>
            </w:r>
          </w:p>
        </w:tc>
        <w:tc>
          <w:tcPr>
            <w:tcW w:w="891"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宋体"/>
                <w:color w:val="000000"/>
                <w:sz w:val="24"/>
                <w:szCs w:val="24"/>
              </w:rPr>
            </w:pPr>
            <w:r w:rsidRPr="00BB2785">
              <w:rPr>
                <w:rFonts w:ascii="仿宋" w:eastAsia="仿宋" w:hAnsi="仿宋" w:cs="宋体" w:hint="eastAsia"/>
                <w:kern w:val="0"/>
                <w:sz w:val="24"/>
              </w:rPr>
              <w:t>下联、外联防火墙</w:t>
            </w:r>
          </w:p>
        </w:tc>
        <w:tc>
          <w:tcPr>
            <w:tcW w:w="5376"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pStyle w:val="a7"/>
              <w:rPr>
                <w:rFonts w:ascii="仿宋" w:eastAsia="仿宋" w:hAnsi="仿宋"/>
                <w:color w:val="000000"/>
              </w:rPr>
            </w:pPr>
            <w:r w:rsidRPr="00BB2785">
              <w:rPr>
                <w:rFonts w:ascii="仿宋" w:eastAsia="仿宋" w:hAnsi="仿宋"/>
              </w:rPr>
              <w:t>1. 1U</w:t>
            </w:r>
            <w:r w:rsidRPr="00BB2785">
              <w:rPr>
                <w:rFonts w:ascii="仿宋" w:eastAsia="仿宋" w:hAnsi="仿宋" w:hint="eastAsia"/>
              </w:rPr>
              <w:t>机箱，配置不少于</w:t>
            </w:r>
            <w:r w:rsidRPr="00BB2785">
              <w:rPr>
                <w:rFonts w:ascii="仿宋" w:eastAsia="仿宋" w:hAnsi="仿宋"/>
              </w:rPr>
              <w:t>6</w:t>
            </w:r>
            <w:r w:rsidRPr="00BB2785">
              <w:rPr>
                <w:rFonts w:ascii="仿宋" w:eastAsia="仿宋" w:hAnsi="仿宋" w:hint="eastAsia"/>
              </w:rPr>
              <w:t>个</w:t>
            </w:r>
            <w:r w:rsidRPr="00BB2785">
              <w:rPr>
                <w:rFonts w:ascii="仿宋" w:eastAsia="仿宋" w:hAnsi="仿宋"/>
              </w:rPr>
              <w:t>10/100/1000BASE-T</w:t>
            </w:r>
            <w:r w:rsidRPr="00BB2785">
              <w:rPr>
                <w:rFonts w:ascii="仿宋" w:eastAsia="仿宋" w:hAnsi="仿宋" w:hint="eastAsia"/>
              </w:rPr>
              <w:t>接口</w:t>
            </w:r>
            <w:r w:rsidRPr="00BB2785">
              <w:rPr>
                <w:rFonts w:ascii="仿宋" w:eastAsia="仿宋" w:hAnsi="仿宋"/>
              </w:rPr>
              <w:t xml:space="preserve"> </w:t>
            </w:r>
            <w:r w:rsidRPr="00BB2785">
              <w:rPr>
                <w:rFonts w:ascii="仿宋" w:eastAsia="仿宋" w:hAnsi="仿宋" w:hint="eastAsia"/>
              </w:rPr>
              <w:t>，防火墙吞吐量≥</w:t>
            </w:r>
            <w:r w:rsidRPr="00BB2785">
              <w:rPr>
                <w:rFonts w:ascii="仿宋" w:eastAsia="仿宋" w:hAnsi="仿宋"/>
              </w:rPr>
              <w:t>8Gbps</w:t>
            </w:r>
            <w:r w:rsidRPr="00BB2785">
              <w:rPr>
                <w:rFonts w:ascii="仿宋" w:eastAsia="仿宋" w:hAnsi="仿宋" w:hint="eastAsia"/>
              </w:rPr>
              <w:t>；最大并发连接数≥</w:t>
            </w:r>
            <w:r w:rsidRPr="00BB2785">
              <w:rPr>
                <w:rFonts w:ascii="仿宋" w:eastAsia="仿宋" w:hAnsi="仿宋"/>
              </w:rPr>
              <w:t>300</w:t>
            </w:r>
            <w:r w:rsidRPr="00BB2785">
              <w:rPr>
                <w:rFonts w:ascii="仿宋" w:eastAsia="仿宋" w:hAnsi="仿宋" w:hint="eastAsia"/>
              </w:rPr>
              <w:t>万；每秒新建连接≥</w:t>
            </w:r>
            <w:r w:rsidRPr="00BB2785">
              <w:rPr>
                <w:rFonts w:ascii="仿宋" w:eastAsia="仿宋" w:hAnsi="仿宋"/>
              </w:rPr>
              <w:t>5</w:t>
            </w:r>
            <w:r w:rsidRPr="00BB2785">
              <w:rPr>
                <w:rFonts w:ascii="仿宋" w:eastAsia="仿宋" w:hAnsi="仿宋" w:hint="eastAsia"/>
              </w:rPr>
              <w:t>万</w:t>
            </w:r>
            <w:r w:rsidRPr="00BB2785">
              <w:rPr>
                <w:rFonts w:ascii="仿宋" w:eastAsia="仿宋" w:hAnsi="仿宋"/>
              </w:rPr>
              <w:t>/</w:t>
            </w:r>
            <w:r w:rsidRPr="00BB2785">
              <w:rPr>
                <w:rFonts w:ascii="仿宋" w:eastAsia="仿宋" w:hAnsi="仿宋" w:hint="eastAsia"/>
              </w:rPr>
              <w:t>秒；</w:t>
            </w:r>
            <w:r w:rsidRPr="00BB2785">
              <w:rPr>
                <w:rFonts w:ascii="仿宋" w:eastAsia="仿宋" w:hAnsi="仿宋"/>
              </w:rPr>
              <w:br/>
              <w:t xml:space="preserve">2. </w:t>
            </w:r>
            <w:r w:rsidRPr="00BB2785">
              <w:rPr>
                <w:rFonts w:ascii="仿宋" w:eastAsia="仿宋" w:hAnsi="仿宋" w:hint="eastAsia"/>
              </w:rPr>
              <w:t>支持基于源</w:t>
            </w:r>
            <w:r w:rsidRPr="00BB2785">
              <w:rPr>
                <w:rFonts w:ascii="仿宋" w:eastAsia="仿宋" w:hAnsi="仿宋"/>
              </w:rPr>
              <w:t>IP</w:t>
            </w:r>
            <w:r w:rsidRPr="00BB2785">
              <w:rPr>
                <w:rFonts w:ascii="仿宋" w:eastAsia="仿宋" w:hAnsi="仿宋" w:hint="eastAsia"/>
              </w:rPr>
              <w:t>地址、目的</w:t>
            </w:r>
            <w:r w:rsidRPr="00BB2785">
              <w:rPr>
                <w:rFonts w:ascii="仿宋" w:eastAsia="仿宋" w:hAnsi="仿宋"/>
              </w:rPr>
              <w:t>IP</w:t>
            </w:r>
            <w:r w:rsidRPr="00BB2785">
              <w:rPr>
                <w:rFonts w:ascii="仿宋" w:eastAsia="仿宋" w:hAnsi="仿宋" w:hint="eastAsia"/>
              </w:rPr>
              <w:t>地址、源端口、目的端口、时间、用户、文件、网址、关键字、邮件地址、脚本、</w:t>
            </w:r>
            <w:r w:rsidRPr="00BB2785">
              <w:rPr>
                <w:rFonts w:ascii="仿宋" w:eastAsia="仿宋" w:hAnsi="仿宋"/>
              </w:rPr>
              <w:t>MAC</w:t>
            </w:r>
            <w:r w:rsidRPr="00BB2785">
              <w:rPr>
                <w:rFonts w:ascii="仿宋" w:eastAsia="仿宋" w:hAnsi="仿宋" w:hint="eastAsia"/>
              </w:rPr>
              <w:t>地址等多种方式进行访问控制；</w:t>
            </w:r>
            <w:r w:rsidRPr="00BB2785">
              <w:rPr>
                <w:rFonts w:ascii="仿宋" w:eastAsia="仿宋" w:hAnsi="仿宋"/>
              </w:rPr>
              <w:br/>
              <w:t xml:space="preserve">3. </w:t>
            </w:r>
            <w:r w:rsidRPr="00BB2785">
              <w:rPr>
                <w:rFonts w:ascii="仿宋" w:eastAsia="仿宋" w:hAnsi="仿宋" w:hint="eastAsia"/>
              </w:rPr>
              <w:t>支持对</w:t>
            </w:r>
            <w:r w:rsidRPr="00BB2785">
              <w:rPr>
                <w:rFonts w:ascii="仿宋" w:eastAsia="仿宋" w:hAnsi="仿宋"/>
              </w:rPr>
              <w:t>HTTP</w:t>
            </w:r>
            <w:r w:rsidRPr="00BB2785">
              <w:rPr>
                <w:rFonts w:ascii="仿宋" w:eastAsia="仿宋" w:hAnsi="仿宋" w:hint="eastAsia"/>
              </w:rPr>
              <w:t>、</w:t>
            </w:r>
            <w:r w:rsidRPr="00BB2785">
              <w:rPr>
                <w:rFonts w:ascii="仿宋" w:eastAsia="仿宋" w:hAnsi="仿宋"/>
              </w:rPr>
              <w:t>SMTP</w:t>
            </w:r>
            <w:r w:rsidRPr="00BB2785">
              <w:rPr>
                <w:rFonts w:ascii="仿宋" w:eastAsia="仿宋" w:hAnsi="仿宋" w:hint="eastAsia"/>
              </w:rPr>
              <w:t>、</w:t>
            </w:r>
            <w:r w:rsidRPr="00BB2785">
              <w:rPr>
                <w:rFonts w:ascii="仿宋" w:eastAsia="仿宋" w:hAnsi="仿宋"/>
              </w:rPr>
              <w:t>POP3</w:t>
            </w:r>
            <w:r w:rsidRPr="00BB2785">
              <w:rPr>
                <w:rFonts w:ascii="仿宋" w:eastAsia="仿宋" w:hAnsi="仿宋" w:hint="eastAsia"/>
              </w:rPr>
              <w:t>、</w:t>
            </w:r>
            <w:r w:rsidRPr="00BB2785">
              <w:rPr>
                <w:rFonts w:ascii="仿宋" w:eastAsia="仿宋" w:hAnsi="仿宋"/>
              </w:rPr>
              <w:t>FTP</w:t>
            </w:r>
            <w:r w:rsidRPr="00BB2785">
              <w:rPr>
                <w:rFonts w:ascii="仿宋" w:eastAsia="仿宋" w:hAnsi="仿宋" w:hint="eastAsia"/>
              </w:rPr>
              <w:t>等协议的深度内容过滤，支持</w:t>
            </w:r>
            <w:r w:rsidRPr="00BB2785">
              <w:rPr>
                <w:rFonts w:ascii="仿宋" w:eastAsia="仿宋" w:hAnsi="仿宋"/>
              </w:rPr>
              <w:t>URL</w:t>
            </w:r>
            <w:r w:rsidRPr="00BB2785">
              <w:rPr>
                <w:rFonts w:ascii="仿宋" w:eastAsia="仿宋" w:hAnsi="仿宋" w:hint="eastAsia"/>
              </w:rPr>
              <w:t>、关键字过滤；支持对移动代码如</w:t>
            </w:r>
            <w:r w:rsidRPr="00BB2785">
              <w:rPr>
                <w:rFonts w:ascii="仿宋" w:eastAsia="仿宋" w:hAnsi="仿宋"/>
              </w:rPr>
              <w:t>Java applet</w:t>
            </w:r>
            <w:r w:rsidRPr="00BB2785">
              <w:rPr>
                <w:rFonts w:ascii="仿宋" w:eastAsia="仿宋" w:hAnsi="仿宋" w:hint="eastAsia"/>
              </w:rPr>
              <w:t>、</w:t>
            </w:r>
            <w:r w:rsidRPr="00BB2785">
              <w:rPr>
                <w:rFonts w:ascii="仿宋" w:eastAsia="仿宋" w:hAnsi="仿宋"/>
              </w:rPr>
              <w:t>Active-X</w:t>
            </w:r>
            <w:r w:rsidRPr="00BB2785">
              <w:rPr>
                <w:rFonts w:ascii="仿宋" w:eastAsia="仿宋" w:hAnsi="仿宋" w:hint="eastAsia"/>
              </w:rPr>
              <w:t>、</w:t>
            </w:r>
            <w:r w:rsidRPr="00BB2785">
              <w:rPr>
                <w:rFonts w:ascii="仿宋" w:eastAsia="仿宋" w:hAnsi="仿宋"/>
              </w:rPr>
              <w:t>VBScript</w:t>
            </w:r>
            <w:r w:rsidRPr="00BB2785">
              <w:rPr>
                <w:rFonts w:ascii="仿宋" w:eastAsia="仿宋" w:hAnsi="仿宋" w:hint="eastAsia"/>
              </w:rPr>
              <w:t>、</w:t>
            </w:r>
            <w:r w:rsidRPr="00BB2785">
              <w:rPr>
                <w:rFonts w:ascii="仿宋" w:eastAsia="仿宋" w:hAnsi="仿宋"/>
              </w:rPr>
              <w:t>Java script</w:t>
            </w:r>
            <w:r w:rsidRPr="00BB2785">
              <w:rPr>
                <w:rFonts w:ascii="仿宋" w:eastAsia="仿宋" w:hAnsi="仿宋" w:hint="eastAsia"/>
              </w:rPr>
              <w:t>的过滤；动态端口支持协议：</w:t>
            </w:r>
            <w:r w:rsidRPr="00BB2785">
              <w:rPr>
                <w:rFonts w:ascii="仿宋" w:eastAsia="仿宋" w:hAnsi="仿宋"/>
              </w:rPr>
              <w:t>H.323</w:t>
            </w:r>
            <w:r w:rsidRPr="00BB2785">
              <w:rPr>
                <w:rFonts w:ascii="仿宋" w:eastAsia="仿宋" w:hAnsi="仿宋" w:hint="eastAsia"/>
              </w:rPr>
              <w:t>、</w:t>
            </w:r>
            <w:r w:rsidRPr="00BB2785">
              <w:rPr>
                <w:rFonts w:ascii="仿宋" w:eastAsia="仿宋" w:hAnsi="仿宋"/>
              </w:rPr>
              <w:t>SIP</w:t>
            </w:r>
            <w:r w:rsidRPr="00BB2785">
              <w:rPr>
                <w:rFonts w:ascii="仿宋" w:eastAsia="仿宋" w:hAnsi="仿宋" w:hint="eastAsia"/>
              </w:rPr>
              <w:t>、</w:t>
            </w:r>
            <w:r w:rsidRPr="00BB2785">
              <w:rPr>
                <w:rFonts w:ascii="仿宋" w:eastAsia="仿宋" w:hAnsi="仿宋"/>
              </w:rPr>
              <w:t>FTP</w:t>
            </w:r>
            <w:r w:rsidRPr="00BB2785">
              <w:rPr>
                <w:rFonts w:ascii="仿宋" w:eastAsia="仿宋" w:hAnsi="仿宋" w:hint="eastAsia"/>
              </w:rPr>
              <w:t>、</w:t>
            </w:r>
            <w:r w:rsidRPr="00BB2785">
              <w:rPr>
                <w:rFonts w:ascii="仿宋" w:eastAsia="仿宋" w:hAnsi="仿宋"/>
              </w:rPr>
              <w:t>RTSP</w:t>
            </w:r>
            <w:r w:rsidRPr="00BB2785">
              <w:rPr>
                <w:rFonts w:ascii="仿宋" w:eastAsia="仿宋" w:hAnsi="仿宋" w:hint="eastAsia"/>
              </w:rPr>
              <w:t>、</w:t>
            </w:r>
            <w:r w:rsidRPr="00BB2785">
              <w:rPr>
                <w:rFonts w:ascii="仿宋" w:eastAsia="仿宋" w:hAnsi="仿宋"/>
              </w:rPr>
              <w:t>SQL*NET</w:t>
            </w:r>
            <w:r w:rsidRPr="00BB2785">
              <w:rPr>
                <w:rFonts w:ascii="仿宋" w:eastAsia="仿宋" w:hAnsi="仿宋" w:hint="eastAsia"/>
              </w:rPr>
              <w:t>、</w:t>
            </w:r>
            <w:r w:rsidRPr="00BB2785">
              <w:rPr>
                <w:rFonts w:ascii="仿宋" w:eastAsia="仿宋" w:hAnsi="仿宋"/>
              </w:rPr>
              <w:t>MMS</w:t>
            </w:r>
            <w:r w:rsidRPr="00BB2785">
              <w:rPr>
                <w:rFonts w:ascii="仿宋" w:eastAsia="仿宋" w:hAnsi="仿宋" w:hint="eastAsia"/>
              </w:rPr>
              <w:t>、</w:t>
            </w:r>
            <w:r w:rsidRPr="00BB2785">
              <w:rPr>
                <w:rFonts w:ascii="仿宋" w:eastAsia="仿宋" w:hAnsi="仿宋"/>
              </w:rPr>
              <w:t>RPC</w:t>
            </w:r>
            <w:r w:rsidRPr="00BB2785">
              <w:rPr>
                <w:rFonts w:ascii="仿宋" w:eastAsia="仿宋" w:hAnsi="仿宋" w:hint="eastAsia"/>
              </w:rPr>
              <w:t>、</w:t>
            </w:r>
            <w:r w:rsidRPr="00BB2785">
              <w:rPr>
                <w:rFonts w:ascii="仿宋" w:eastAsia="仿宋" w:hAnsi="仿宋"/>
              </w:rPr>
              <w:t>TFTP</w:t>
            </w:r>
            <w:r w:rsidRPr="00BB2785">
              <w:rPr>
                <w:rFonts w:ascii="仿宋" w:eastAsia="仿宋" w:hAnsi="仿宋" w:hint="eastAsia"/>
              </w:rPr>
              <w:t>、</w:t>
            </w:r>
            <w:r w:rsidRPr="00BB2785">
              <w:rPr>
                <w:rFonts w:ascii="仿宋" w:eastAsia="仿宋" w:hAnsi="仿宋"/>
              </w:rPr>
              <w:t>PPTP</w:t>
            </w:r>
            <w:r w:rsidRPr="00BB2785">
              <w:rPr>
                <w:rFonts w:ascii="仿宋" w:eastAsia="仿宋" w:hAnsi="仿宋" w:hint="eastAsia"/>
              </w:rPr>
              <w:t>；</w:t>
            </w:r>
            <w:r w:rsidRPr="00BB2785">
              <w:rPr>
                <w:rFonts w:ascii="仿宋" w:eastAsia="仿宋" w:hAnsi="仿宋"/>
              </w:rPr>
              <w:br/>
              <w:t xml:space="preserve">4. </w:t>
            </w:r>
            <w:r w:rsidRPr="00BB2785">
              <w:rPr>
                <w:rFonts w:ascii="仿宋" w:eastAsia="仿宋" w:hAnsi="仿宋" w:hint="eastAsia"/>
              </w:rPr>
              <w:t>支持在一台物理设备上划分出不少于</w:t>
            </w:r>
            <w:r w:rsidRPr="00BB2785">
              <w:rPr>
                <w:rFonts w:ascii="仿宋" w:eastAsia="仿宋" w:hAnsi="仿宋"/>
              </w:rPr>
              <w:t>4000</w:t>
            </w:r>
            <w:r w:rsidRPr="00BB2785">
              <w:rPr>
                <w:rFonts w:ascii="仿宋" w:eastAsia="仿宋" w:hAnsi="仿宋" w:hint="eastAsia"/>
              </w:rPr>
              <w:t>个相互独立的虚拟系统，可根据连接配额及连接新建速率为每个虚拟系统分配资源；</w:t>
            </w:r>
            <w:r w:rsidRPr="00BB2785">
              <w:rPr>
                <w:rFonts w:ascii="仿宋" w:eastAsia="仿宋" w:hAnsi="仿宋"/>
              </w:rPr>
              <w:t xml:space="preserve"> </w:t>
            </w:r>
            <w:r w:rsidRPr="00BB2785">
              <w:rPr>
                <w:rFonts w:ascii="仿宋" w:eastAsia="仿宋" w:hAnsi="仿宋"/>
              </w:rPr>
              <w:br/>
              <w:t xml:space="preserve">5. </w:t>
            </w:r>
            <w:r w:rsidRPr="00BB2785">
              <w:rPr>
                <w:rFonts w:ascii="仿宋" w:eastAsia="仿宋" w:hAnsi="仿宋" w:hint="eastAsia"/>
              </w:rPr>
              <w:t>支持静态和动态路由，动态路由</w:t>
            </w:r>
            <w:r w:rsidRPr="00BB2785">
              <w:rPr>
                <w:rFonts w:ascii="仿宋" w:eastAsia="仿宋" w:hAnsi="仿宋"/>
              </w:rPr>
              <w:t>RIP</w:t>
            </w:r>
            <w:r w:rsidRPr="00BB2785">
              <w:rPr>
                <w:rFonts w:ascii="仿宋" w:eastAsia="仿宋" w:hAnsi="仿宋" w:hint="eastAsia"/>
              </w:rPr>
              <w:t>；静态路由协议支持基于源地址、目的地址、</w:t>
            </w:r>
            <w:r w:rsidRPr="00BB2785">
              <w:rPr>
                <w:rFonts w:ascii="仿宋" w:eastAsia="仿宋" w:hAnsi="仿宋"/>
              </w:rPr>
              <w:t>METRIC</w:t>
            </w:r>
            <w:r w:rsidRPr="00BB2785">
              <w:rPr>
                <w:rFonts w:ascii="仿宋" w:eastAsia="仿宋" w:hAnsi="仿宋" w:hint="eastAsia"/>
              </w:rPr>
              <w:t>值、网络接口的路由；</w:t>
            </w:r>
            <w:r w:rsidRPr="00BB2785">
              <w:rPr>
                <w:rFonts w:ascii="仿宋" w:eastAsia="仿宋" w:hAnsi="仿宋"/>
              </w:rPr>
              <w:br/>
              <w:t xml:space="preserve">6. </w:t>
            </w:r>
            <w:r w:rsidRPr="00BB2785">
              <w:rPr>
                <w:rFonts w:ascii="仿宋" w:eastAsia="仿宋" w:hAnsi="仿宋" w:hint="eastAsia"/>
              </w:rPr>
              <w:t>支持</w:t>
            </w:r>
            <w:r w:rsidRPr="00BB2785">
              <w:rPr>
                <w:rFonts w:ascii="仿宋" w:eastAsia="仿宋" w:hAnsi="仿宋"/>
              </w:rPr>
              <w:t>DHCP SERVER/CLIENT/RELAY</w:t>
            </w:r>
            <w:r w:rsidRPr="00BB2785">
              <w:rPr>
                <w:rFonts w:ascii="仿宋" w:eastAsia="仿宋" w:hAnsi="仿宋" w:hint="eastAsia"/>
              </w:rPr>
              <w:t>功能；支持</w:t>
            </w:r>
            <w:r w:rsidRPr="00BB2785">
              <w:rPr>
                <w:rFonts w:ascii="仿宋" w:eastAsia="仿宋" w:hAnsi="仿宋"/>
              </w:rPr>
              <w:t>OPSEC</w:t>
            </w:r>
            <w:r w:rsidRPr="00BB2785">
              <w:rPr>
                <w:rFonts w:ascii="仿宋" w:eastAsia="仿宋" w:hAnsi="仿宋" w:hint="eastAsia"/>
              </w:rPr>
              <w:t>或</w:t>
            </w:r>
            <w:r w:rsidRPr="00BB2785">
              <w:rPr>
                <w:rFonts w:ascii="仿宋" w:eastAsia="仿宋" w:hAnsi="仿宋"/>
              </w:rPr>
              <w:t>TOPSEC</w:t>
            </w:r>
            <w:r w:rsidRPr="00BB2785">
              <w:rPr>
                <w:rFonts w:ascii="仿宋" w:eastAsia="仿宋" w:hAnsi="仿宋" w:hint="eastAsia"/>
              </w:rPr>
              <w:t>等类似联动协议，能够与主流入侵检测产品进行联动；</w:t>
            </w:r>
          </w:p>
        </w:tc>
        <w:tc>
          <w:tcPr>
            <w:tcW w:w="709"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仿宋"/>
                <w:color w:val="000000"/>
                <w:kern w:val="0"/>
                <w:sz w:val="24"/>
                <w:szCs w:val="24"/>
              </w:rPr>
            </w:pPr>
            <w:r w:rsidRPr="00BB2785">
              <w:rPr>
                <w:rFonts w:ascii="仿宋" w:eastAsia="仿宋" w:hAnsi="仿宋" w:cs="仿宋" w:hint="eastAsia"/>
                <w:color w:val="000000"/>
                <w:kern w:val="0"/>
                <w:sz w:val="24"/>
                <w:szCs w:val="24"/>
              </w:rPr>
              <w:t>台</w:t>
            </w:r>
          </w:p>
        </w:tc>
        <w:tc>
          <w:tcPr>
            <w:tcW w:w="709"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仿宋"/>
                <w:color w:val="000000"/>
                <w:kern w:val="0"/>
                <w:sz w:val="24"/>
                <w:szCs w:val="24"/>
              </w:rPr>
            </w:pPr>
            <w:r w:rsidRPr="00BB2785">
              <w:rPr>
                <w:rFonts w:ascii="仿宋" w:eastAsia="仿宋" w:hAnsi="仿宋" w:cs="仿宋"/>
                <w:color w:val="000000"/>
                <w:kern w:val="0"/>
                <w:sz w:val="24"/>
                <w:szCs w:val="24"/>
              </w:rPr>
              <w:t>2</w:t>
            </w:r>
          </w:p>
        </w:tc>
        <w:tc>
          <w:tcPr>
            <w:tcW w:w="913" w:type="dxa"/>
            <w:tcBorders>
              <w:top w:val="nil"/>
              <w:left w:val="nil"/>
              <w:bottom w:val="single" w:sz="8" w:space="0" w:color="auto"/>
              <w:right w:val="single" w:sz="8" w:space="0" w:color="auto"/>
            </w:tcBorders>
            <w:shd w:val="clear" w:color="auto" w:fill="FFFFFF"/>
            <w:vAlign w:val="center"/>
          </w:tcPr>
          <w:p w:rsidR="00A2478D" w:rsidRPr="00BB2785" w:rsidRDefault="00A2478D" w:rsidP="00113097">
            <w:pPr>
              <w:widowControl/>
              <w:jc w:val="center"/>
              <w:rPr>
                <w:rFonts w:ascii="仿宋" w:eastAsia="仿宋" w:hAnsi="仿宋" w:cs="仿宋"/>
                <w:color w:val="000000"/>
                <w:kern w:val="0"/>
                <w:sz w:val="24"/>
                <w:szCs w:val="24"/>
              </w:rPr>
            </w:pPr>
            <w:r w:rsidRPr="00BB2785">
              <w:rPr>
                <w:rFonts w:ascii="仿宋" w:eastAsia="仿宋" w:hAnsi="仿宋" w:cs="仿宋" w:hint="eastAsia"/>
                <w:color w:val="000000"/>
                <w:kern w:val="0"/>
                <w:sz w:val="24"/>
                <w:szCs w:val="24"/>
              </w:rPr>
              <w:t>是</w:t>
            </w:r>
          </w:p>
        </w:tc>
      </w:tr>
      <w:tr w:rsidR="00A2478D" w:rsidRPr="00C34D75" w:rsidTr="00113097">
        <w:trPr>
          <w:trHeight w:val="637"/>
        </w:trPr>
        <w:tc>
          <w:tcPr>
            <w:tcW w:w="642" w:type="dxa"/>
            <w:tcBorders>
              <w:top w:val="nil"/>
              <w:left w:val="single" w:sz="8" w:space="0" w:color="auto"/>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仿宋"/>
                <w:color w:val="000000"/>
                <w:kern w:val="0"/>
                <w:sz w:val="24"/>
                <w:szCs w:val="24"/>
              </w:rPr>
            </w:pPr>
            <w:r w:rsidRPr="00BB2785">
              <w:rPr>
                <w:rFonts w:ascii="仿宋" w:eastAsia="仿宋" w:hAnsi="仿宋" w:cs="仿宋"/>
                <w:color w:val="000000"/>
                <w:kern w:val="0"/>
                <w:sz w:val="24"/>
                <w:szCs w:val="24"/>
              </w:rPr>
              <w:t>3</w:t>
            </w:r>
          </w:p>
        </w:tc>
        <w:tc>
          <w:tcPr>
            <w:tcW w:w="891"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宋体"/>
                <w:color w:val="000000"/>
                <w:sz w:val="24"/>
                <w:szCs w:val="24"/>
              </w:rPr>
            </w:pPr>
            <w:r w:rsidRPr="00BB2785">
              <w:rPr>
                <w:rFonts w:ascii="仿宋" w:eastAsia="仿宋" w:hAnsi="仿宋" w:cs="宋体" w:hint="eastAsia"/>
                <w:kern w:val="0"/>
                <w:sz w:val="24"/>
              </w:rPr>
              <w:t>上联入侵防御</w:t>
            </w:r>
          </w:p>
        </w:tc>
        <w:tc>
          <w:tcPr>
            <w:tcW w:w="5376"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pStyle w:val="a7"/>
              <w:rPr>
                <w:rFonts w:ascii="仿宋" w:eastAsia="仿宋" w:hAnsi="仿宋"/>
                <w:color w:val="000000"/>
              </w:rPr>
            </w:pPr>
            <w:r w:rsidRPr="00BB2785">
              <w:rPr>
                <w:rFonts w:ascii="仿宋" w:eastAsia="仿宋" w:hAnsi="仿宋"/>
              </w:rPr>
              <w:t>1. 2U</w:t>
            </w:r>
            <w:r w:rsidRPr="00BB2785">
              <w:rPr>
                <w:rFonts w:ascii="仿宋" w:eastAsia="仿宋" w:hAnsi="仿宋" w:hint="eastAsia"/>
              </w:rPr>
              <w:t>机架式结构</w:t>
            </w:r>
            <w:r w:rsidRPr="00BB2785">
              <w:rPr>
                <w:rFonts w:ascii="仿宋" w:eastAsia="仿宋" w:hAnsi="仿宋"/>
              </w:rPr>
              <w:t xml:space="preserve"> </w:t>
            </w:r>
            <w:r w:rsidRPr="00BB2785">
              <w:rPr>
                <w:rFonts w:ascii="仿宋" w:eastAsia="仿宋" w:hAnsi="仿宋" w:hint="eastAsia"/>
              </w:rPr>
              <w:t>最大配置为</w:t>
            </w:r>
            <w:r w:rsidRPr="00BB2785">
              <w:rPr>
                <w:rFonts w:ascii="仿宋" w:eastAsia="仿宋" w:hAnsi="仿宋"/>
              </w:rPr>
              <w:t>26</w:t>
            </w:r>
            <w:r w:rsidRPr="00BB2785">
              <w:rPr>
                <w:rFonts w:ascii="仿宋" w:eastAsia="仿宋" w:hAnsi="仿宋" w:hint="eastAsia"/>
              </w:rPr>
              <w:t>个接口，接口配置不少于</w:t>
            </w:r>
            <w:r w:rsidRPr="00BB2785">
              <w:rPr>
                <w:rFonts w:ascii="仿宋" w:eastAsia="仿宋" w:hAnsi="仿宋"/>
              </w:rPr>
              <w:t>6</w:t>
            </w:r>
            <w:r w:rsidRPr="00BB2785">
              <w:rPr>
                <w:rFonts w:ascii="仿宋" w:eastAsia="仿宋" w:hAnsi="仿宋" w:hint="eastAsia"/>
              </w:rPr>
              <w:t>个</w:t>
            </w:r>
            <w:r w:rsidRPr="00BB2785">
              <w:rPr>
                <w:rFonts w:ascii="仿宋" w:eastAsia="仿宋" w:hAnsi="仿宋"/>
              </w:rPr>
              <w:t>10/100/1000BASE-T</w:t>
            </w:r>
            <w:r w:rsidRPr="00BB2785">
              <w:rPr>
                <w:rFonts w:ascii="仿宋" w:eastAsia="仿宋" w:hAnsi="仿宋" w:hint="eastAsia"/>
              </w:rPr>
              <w:t>接口，</w:t>
            </w:r>
            <w:r w:rsidRPr="00BB2785">
              <w:rPr>
                <w:rFonts w:ascii="仿宋" w:eastAsia="仿宋" w:hAnsi="仿宋"/>
              </w:rPr>
              <w:t>4</w:t>
            </w:r>
            <w:r w:rsidRPr="00BB2785">
              <w:rPr>
                <w:rFonts w:ascii="仿宋" w:eastAsia="仿宋" w:hAnsi="仿宋" w:hint="eastAsia"/>
              </w:rPr>
              <w:t>个</w:t>
            </w:r>
            <w:r w:rsidRPr="00BB2785">
              <w:rPr>
                <w:rFonts w:ascii="仿宋" w:eastAsia="仿宋" w:hAnsi="仿宋"/>
              </w:rPr>
              <w:t>SFP</w:t>
            </w:r>
            <w:r w:rsidRPr="00BB2785">
              <w:rPr>
                <w:rFonts w:ascii="仿宋" w:eastAsia="仿宋" w:hAnsi="仿宋" w:hint="eastAsia"/>
              </w:rPr>
              <w:t>插槽，标配模块化双冗余电源，</w:t>
            </w:r>
            <w:r w:rsidRPr="00BB2785">
              <w:rPr>
                <w:rFonts w:ascii="仿宋" w:eastAsia="仿宋" w:hAnsi="仿宋"/>
              </w:rPr>
              <w:t>2</w:t>
            </w:r>
            <w:r w:rsidRPr="00BB2785">
              <w:rPr>
                <w:rFonts w:ascii="仿宋" w:eastAsia="仿宋" w:hAnsi="仿宋" w:hint="eastAsia"/>
              </w:rPr>
              <w:t>个可插拨的扩展槽，（扩展槽要求支持可扩展</w:t>
            </w:r>
            <w:r w:rsidRPr="00BB2785">
              <w:rPr>
                <w:rFonts w:ascii="仿宋" w:eastAsia="仿宋" w:hAnsi="仿宋"/>
              </w:rPr>
              <w:t>8</w:t>
            </w:r>
            <w:r w:rsidRPr="00BB2785">
              <w:rPr>
                <w:rFonts w:ascii="仿宋" w:eastAsia="仿宋" w:hAnsi="仿宋" w:hint="eastAsia"/>
              </w:rPr>
              <w:t>电或</w:t>
            </w:r>
            <w:r w:rsidRPr="00BB2785">
              <w:rPr>
                <w:rFonts w:ascii="仿宋" w:eastAsia="仿宋" w:hAnsi="仿宋"/>
              </w:rPr>
              <w:t>8</w:t>
            </w:r>
            <w:r w:rsidRPr="00BB2785">
              <w:rPr>
                <w:rFonts w:ascii="仿宋" w:eastAsia="仿宋" w:hAnsi="仿宋" w:hint="eastAsia"/>
              </w:rPr>
              <w:t>光或</w:t>
            </w:r>
            <w:r w:rsidRPr="00BB2785">
              <w:rPr>
                <w:rFonts w:ascii="仿宋" w:eastAsia="仿宋" w:hAnsi="仿宋"/>
              </w:rPr>
              <w:t>4</w:t>
            </w:r>
            <w:r w:rsidRPr="00BB2785">
              <w:rPr>
                <w:rFonts w:ascii="仿宋" w:eastAsia="仿宋" w:hAnsi="仿宋" w:hint="eastAsia"/>
              </w:rPr>
              <w:t>光</w:t>
            </w:r>
            <w:r w:rsidRPr="00BB2785">
              <w:rPr>
                <w:rFonts w:ascii="仿宋" w:eastAsia="仿宋" w:hAnsi="仿宋"/>
              </w:rPr>
              <w:t>4</w:t>
            </w:r>
            <w:r w:rsidRPr="00BB2785">
              <w:rPr>
                <w:rFonts w:ascii="仿宋" w:eastAsia="仿宋" w:hAnsi="仿宋" w:hint="eastAsia"/>
              </w:rPr>
              <w:t>电）</w:t>
            </w:r>
            <w:r w:rsidRPr="00BB2785">
              <w:rPr>
                <w:rFonts w:ascii="仿宋" w:eastAsia="仿宋" w:hAnsi="仿宋"/>
              </w:rPr>
              <w:t xml:space="preserve">, </w:t>
            </w:r>
            <w:r w:rsidRPr="00BB2785">
              <w:rPr>
                <w:rFonts w:ascii="仿宋" w:eastAsia="仿宋" w:hAnsi="仿宋" w:hint="eastAsia"/>
              </w:rPr>
              <w:t>吞吐量≥</w:t>
            </w:r>
            <w:r w:rsidRPr="00BB2785">
              <w:rPr>
                <w:rFonts w:ascii="仿宋" w:eastAsia="仿宋" w:hAnsi="仿宋"/>
              </w:rPr>
              <w:t>6Gbps</w:t>
            </w:r>
            <w:r w:rsidRPr="00BB2785">
              <w:rPr>
                <w:rFonts w:ascii="仿宋" w:eastAsia="仿宋" w:hAnsi="仿宋" w:hint="eastAsia"/>
              </w:rPr>
              <w:t>；最大并发连接数≥</w:t>
            </w:r>
            <w:r w:rsidRPr="00BB2785">
              <w:rPr>
                <w:rFonts w:ascii="仿宋" w:eastAsia="仿宋" w:hAnsi="仿宋"/>
              </w:rPr>
              <w:t>400</w:t>
            </w:r>
            <w:r w:rsidRPr="00BB2785">
              <w:rPr>
                <w:rFonts w:ascii="仿宋" w:eastAsia="仿宋" w:hAnsi="仿宋" w:hint="eastAsia"/>
              </w:rPr>
              <w:t>万；</w:t>
            </w:r>
            <w:r w:rsidRPr="00BB2785">
              <w:rPr>
                <w:rFonts w:ascii="仿宋" w:eastAsia="仿宋" w:hAnsi="仿宋"/>
              </w:rPr>
              <w:br/>
            </w:r>
            <w:r w:rsidRPr="00BB2785">
              <w:rPr>
                <w:rFonts w:ascii="仿宋" w:eastAsia="仿宋" w:hAnsi="仿宋"/>
              </w:rPr>
              <w:lastRenderedPageBreak/>
              <w:t xml:space="preserve">2. </w:t>
            </w:r>
            <w:r w:rsidRPr="00BB2785">
              <w:rPr>
                <w:rFonts w:ascii="仿宋" w:eastAsia="仿宋" w:hAnsi="仿宋" w:hint="eastAsia"/>
              </w:rPr>
              <w:t>要求支持直连、路由、</w:t>
            </w:r>
            <w:r w:rsidRPr="00BB2785">
              <w:rPr>
                <w:rFonts w:ascii="仿宋" w:eastAsia="仿宋" w:hAnsi="仿宋"/>
              </w:rPr>
              <w:t>VLAN</w:t>
            </w:r>
            <w:r w:rsidRPr="00BB2785">
              <w:rPr>
                <w:rFonts w:ascii="仿宋" w:eastAsia="仿宋" w:hAnsi="仿宋" w:hint="eastAsia"/>
              </w:rPr>
              <w:t>、旁路监听、混合部署等多种接入模式。</w:t>
            </w:r>
            <w:r w:rsidRPr="00BB2785">
              <w:rPr>
                <w:rFonts w:ascii="仿宋" w:eastAsia="仿宋" w:hAnsi="仿宋"/>
              </w:rPr>
              <w:br/>
              <w:t xml:space="preserve">3. </w:t>
            </w:r>
            <w:r w:rsidRPr="00BB2785">
              <w:rPr>
                <w:rFonts w:ascii="仿宋" w:eastAsia="仿宋" w:hAnsi="仿宋" w:hint="eastAsia"/>
              </w:rPr>
              <w:t>支持攻击规则库，应用识别规则库，</w:t>
            </w:r>
            <w:r w:rsidRPr="00BB2785">
              <w:rPr>
                <w:rFonts w:ascii="仿宋" w:eastAsia="仿宋" w:hAnsi="仿宋"/>
              </w:rPr>
              <w:t>URL</w:t>
            </w:r>
            <w:r w:rsidRPr="00BB2785">
              <w:rPr>
                <w:rFonts w:ascii="仿宋" w:eastAsia="仿宋" w:hAnsi="仿宋" w:hint="eastAsia"/>
              </w:rPr>
              <w:t>过滤库及病毒库，且每种规则库可单独使用和升级。</w:t>
            </w:r>
            <w:r w:rsidRPr="00BB2785">
              <w:rPr>
                <w:rFonts w:ascii="仿宋" w:eastAsia="仿宋" w:hAnsi="仿宋"/>
              </w:rPr>
              <w:br/>
              <w:t xml:space="preserve">4. </w:t>
            </w:r>
            <w:r w:rsidRPr="00BB2785">
              <w:rPr>
                <w:rFonts w:ascii="仿宋" w:eastAsia="仿宋" w:hAnsi="仿宋" w:hint="eastAsia"/>
              </w:rPr>
              <w:t>攻击规则库检测类型包括溢出攻击类、</w:t>
            </w:r>
            <w:r w:rsidRPr="00BB2785">
              <w:rPr>
                <w:rFonts w:ascii="仿宋" w:eastAsia="仿宋" w:hAnsi="仿宋"/>
              </w:rPr>
              <w:t>RPC</w:t>
            </w:r>
            <w:r w:rsidRPr="00BB2785">
              <w:rPr>
                <w:rFonts w:ascii="仿宋" w:eastAsia="仿宋" w:hAnsi="仿宋" w:hint="eastAsia"/>
              </w:rPr>
              <w:t>攻击类、</w:t>
            </w:r>
            <w:r w:rsidRPr="00BB2785">
              <w:rPr>
                <w:rFonts w:ascii="仿宋" w:eastAsia="仿宋" w:hAnsi="仿宋"/>
              </w:rPr>
              <w:t>WEBCGI</w:t>
            </w:r>
            <w:r w:rsidRPr="00BB2785">
              <w:rPr>
                <w:rFonts w:ascii="仿宋" w:eastAsia="仿宋" w:hAnsi="仿宋" w:hint="eastAsia"/>
              </w:rPr>
              <w:t>攻击类、拒绝服务类、木马类、蠕虫类、扫描类、网络访问类、</w:t>
            </w:r>
            <w:r w:rsidRPr="00BB2785">
              <w:rPr>
                <w:rFonts w:ascii="仿宋" w:eastAsia="仿宋" w:hAnsi="仿宋"/>
              </w:rPr>
              <w:t>HTTP</w:t>
            </w:r>
            <w:r w:rsidRPr="00BB2785">
              <w:rPr>
                <w:rFonts w:ascii="仿宋" w:eastAsia="仿宋" w:hAnsi="仿宋" w:hint="eastAsia"/>
              </w:rPr>
              <w:t>攻击类、系统漏洞类等。规则库数量不少于</w:t>
            </w:r>
            <w:r w:rsidRPr="00BB2785">
              <w:rPr>
                <w:rFonts w:ascii="仿宋" w:eastAsia="仿宋" w:hAnsi="仿宋"/>
              </w:rPr>
              <w:t>3500</w:t>
            </w:r>
            <w:r w:rsidRPr="00BB2785">
              <w:rPr>
                <w:rFonts w:ascii="仿宋" w:eastAsia="仿宋" w:hAnsi="仿宋" w:hint="eastAsia"/>
              </w:rPr>
              <w:t>种。</w:t>
            </w:r>
            <w:r w:rsidRPr="00BB2785">
              <w:rPr>
                <w:rFonts w:ascii="仿宋" w:eastAsia="仿宋" w:hAnsi="仿宋"/>
              </w:rPr>
              <w:br/>
              <w:t xml:space="preserve">5. </w:t>
            </w:r>
            <w:r w:rsidRPr="00BB2785">
              <w:rPr>
                <w:rFonts w:ascii="仿宋" w:eastAsia="仿宋" w:hAnsi="仿宋" w:hint="eastAsia"/>
              </w:rPr>
              <w:t>支持日志本地硬盘存储及外部日志服务器存储、设备可自动判断日志存储方式，当外部服务器出现故障时自动切换到本地硬盘存储，保障日志不丢失。</w:t>
            </w:r>
            <w:r w:rsidRPr="00BB2785">
              <w:rPr>
                <w:rFonts w:ascii="仿宋" w:eastAsia="仿宋" w:hAnsi="仿宋"/>
              </w:rPr>
              <w:br/>
              <w:t xml:space="preserve">6. </w:t>
            </w:r>
            <w:r w:rsidRPr="00BB2785">
              <w:rPr>
                <w:rFonts w:ascii="仿宋" w:eastAsia="仿宋" w:hAnsi="仿宋" w:hint="eastAsia"/>
              </w:rPr>
              <w:t>支持生成日报、周报、月报。支持</w:t>
            </w:r>
            <w:r w:rsidRPr="00BB2785">
              <w:rPr>
                <w:rFonts w:ascii="仿宋" w:eastAsia="仿宋" w:hAnsi="仿宋"/>
              </w:rPr>
              <w:t>B/S</w:t>
            </w:r>
            <w:r w:rsidRPr="00BB2785">
              <w:rPr>
                <w:rFonts w:ascii="仿宋" w:eastAsia="仿宋" w:hAnsi="仿宋" w:hint="eastAsia"/>
              </w:rPr>
              <w:t>或</w:t>
            </w:r>
            <w:r w:rsidRPr="00BB2785">
              <w:rPr>
                <w:rFonts w:ascii="仿宋" w:eastAsia="仿宋" w:hAnsi="仿宋"/>
              </w:rPr>
              <w:t>C/S</w:t>
            </w:r>
            <w:r w:rsidRPr="00BB2785">
              <w:rPr>
                <w:rFonts w:ascii="仿宋" w:eastAsia="仿宋" w:hAnsi="仿宋" w:hint="eastAsia"/>
              </w:rPr>
              <w:t>管理模式，可实现多级部署</w:t>
            </w:r>
            <w:r w:rsidRPr="00BB2785">
              <w:rPr>
                <w:rFonts w:ascii="仿宋" w:eastAsia="仿宋" w:hAnsi="仿宋"/>
              </w:rPr>
              <w:br/>
              <w:t xml:space="preserve">7. </w:t>
            </w:r>
            <w:r w:rsidRPr="00BB2785">
              <w:rPr>
                <w:rFonts w:ascii="仿宋" w:eastAsia="仿宋" w:hAnsi="仿宋" w:hint="eastAsia"/>
              </w:rPr>
              <w:t>支持系统资源监视，实现对</w:t>
            </w:r>
            <w:r w:rsidRPr="00BB2785">
              <w:rPr>
                <w:rFonts w:ascii="仿宋" w:eastAsia="仿宋" w:hAnsi="仿宋"/>
              </w:rPr>
              <w:t>CPU</w:t>
            </w:r>
            <w:r w:rsidRPr="00BB2785">
              <w:rPr>
                <w:rFonts w:ascii="仿宋" w:eastAsia="仿宋" w:hAnsi="仿宋" w:hint="eastAsia"/>
              </w:rPr>
              <w:t>、内存、机箱温度、连接数及设备硬盘利用率等的实时监控</w:t>
            </w:r>
          </w:p>
        </w:tc>
        <w:tc>
          <w:tcPr>
            <w:tcW w:w="709"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仿宋"/>
                <w:color w:val="000000"/>
                <w:kern w:val="0"/>
                <w:sz w:val="24"/>
                <w:szCs w:val="24"/>
              </w:rPr>
            </w:pPr>
            <w:r w:rsidRPr="00BB2785">
              <w:rPr>
                <w:rFonts w:ascii="仿宋" w:eastAsia="仿宋" w:hAnsi="仿宋" w:cs="仿宋" w:hint="eastAsia"/>
                <w:color w:val="000000"/>
                <w:kern w:val="0"/>
                <w:sz w:val="24"/>
                <w:szCs w:val="24"/>
              </w:rPr>
              <w:lastRenderedPageBreak/>
              <w:t>台</w:t>
            </w:r>
          </w:p>
        </w:tc>
        <w:tc>
          <w:tcPr>
            <w:tcW w:w="709"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仿宋"/>
                <w:color w:val="000000"/>
                <w:kern w:val="0"/>
                <w:sz w:val="24"/>
                <w:szCs w:val="24"/>
              </w:rPr>
            </w:pPr>
            <w:r w:rsidRPr="00BB2785">
              <w:rPr>
                <w:rFonts w:ascii="仿宋" w:eastAsia="仿宋" w:hAnsi="仿宋" w:cs="仿宋"/>
                <w:color w:val="000000"/>
                <w:kern w:val="0"/>
                <w:sz w:val="24"/>
                <w:szCs w:val="24"/>
              </w:rPr>
              <w:t>1</w:t>
            </w:r>
          </w:p>
        </w:tc>
        <w:tc>
          <w:tcPr>
            <w:tcW w:w="913" w:type="dxa"/>
            <w:tcBorders>
              <w:top w:val="nil"/>
              <w:left w:val="nil"/>
              <w:bottom w:val="single" w:sz="8" w:space="0" w:color="auto"/>
              <w:right w:val="single" w:sz="8" w:space="0" w:color="auto"/>
            </w:tcBorders>
            <w:shd w:val="clear" w:color="auto" w:fill="FFFFFF"/>
            <w:vAlign w:val="center"/>
          </w:tcPr>
          <w:p w:rsidR="00A2478D" w:rsidRPr="00BB2785" w:rsidRDefault="00A2478D" w:rsidP="00113097">
            <w:pPr>
              <w:widowControl/>
              <w:jc w:val="center"/>
              <w:rPr>
                <w:rFonts w:ascii="仿宋" w:eastAsia="仿宋" w:hAnsi="仿宋" w:cs="仿宋"/>
                <w:color w:val="000000"/>
                <w:kern w:val="0"/>
                <w:sz w:val="24"/>
                <w:szCs w:val="24"/>
              </w:rPr>
            </w:pPr>
            <w:r w:rsidRPr="00BB2785">
              <w:rPr>
                <w:rFonts w:ascii="仿宋" w:eastAsia="仿宋" w:hAnsi="仿宋" w:cs="仿宋" w:hint="eastAsia"/>
                <w:color w:val="000000"/>
                <w:kern w:val="0"/>
                <w:sz w:val="24"/>
                <w:szCs w:val="24"/>
              </w:rPr>
              <w:t>是</w:t>
            </w:r>
          </w:p>
        </w:tc>
      </w:tr>
      <w:tr w:rsidR="00A2478D" w:rsidRPr="00C34D75" w:rsidTr="00113097">
        <w:trPr>
          <w:trHeight w:val="637"/>
        </w:trPr>
        <w:tc>
          <w:tcPr>
            <w:tcW w:w="642" w:type="dxa"/>
            <w:tcBorders>
              <w:top w:val="nil"/>
              <w:left w:val="single" w:sz="8" w:space="0" w:color="auto"/>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仿宋"/>
                <w:color w:val="000000"/>
                <w:kern w:val="0"/>
                <w:sz w:val="24"/>
                <w:szCs w:val="24"/>
              </w:rPr>
            </w:pPr>
            <w:r w:rsidRPr="00BB2785">
              <w:rPr>
                <w:rFonts w:ascii="仿宋" w:eastAsia="仿宋" w:hAnsi="仿宋" w:cs="仿宋"/>
                <w:color w:val="000000"/>
                <w:kern w:val="0"/>
                <w:sz w:val="24"/>
                <w:szCs w:val="24"/>
              </w:rPr>
              <w:lastRenderedPageBreak/>
              <w:t>4</w:t>
            </w:r>
          </w:p>
        </w:tc>
        <w:tc>
          <w:tcPr>
            <w:tcW w:w="891"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宋体"/>
                <w:color w:val="000000"/>
                <w:sz w:val="24"/>
                <w:szCs w:val="24"/>
              </w:rPr>
            </w:pPr>
            <w:r w:rsidRPr="00BB2785">
              <w:rPr>
                <w:rFonts w:ascii="仿宋" w:eastAsia="仿宋" w:hAnsi="仿宋" w:cs="宋体" w:hint="eastAsia"/>
                <w:kern w:val="0"/>
                <w:sz w:val="24"/>
              </w:rPr>
              <w:t>下联、外联入侵防御</w:t>
            </w:r>
          </w:p>
        </w:tc>
        <w:tc>
          <w:tcPr>
            <w:tcW w:w="5376"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pStyle w:val="a7"/>
              <w:rPr>
                <w:rFonts w:ascii="仿宋" w:eastAsia="仿宋" w:hAnsi="仿宋"/>
                <w:color w:val="000000"/>
              </w:rPr>
            </w:pPr>
            <w:r w:rsidRPr="00BB2785">
              <w:rPr>
                <w:rFonts w:ascii="仿宋" w:eastAsia="仿宋" w:hAnsi="仿宋"/>
              </w:rPr>
              <w:t>1. 1U</w:t>
            </w:r>
            <w:r w:rsidRPr="00BB2785">
              <w:rPr>
                <w:rFonts w:ascii="仿宋" w:eastAsia="仿宋" w:hAnsi="仿宋" w:hint="eastAsia"/>
              </w:rPr>
              <w:t>机箱，配置不少于</w:t>
            </w:r>
            <w:r w:rsidRPr="00BB2785">
              <w:rPr>
                <w:rFonts w:ascii="仿宋" w:eastAsia="仿宋" w:hAnsi="仿宋"/>
              </w:rPr>
              <w:t>4</w:t>
            </w:r>
            <w:r w:rsidRPr="00BB2785">
              <w:rPr>
                <w:rFonts w:ascii="仿宋" w:eastAsia="仿宋" w:hAnsi="仿宋" w:hint="eastAsia"/>
              </w:rPr>
              <w:t>个</w:t>
            </w:r>
            <w:r w:rsidRPr="00BB2785">
              <w:rPr>
                <w:rFonts w:ascii="仿宋" w:eastAsia="仿宋" w:hAnsi="仿宋"/>
              </w:rPr>
              <w:t>10/100/1000Base-T</w:t>
            </w:r>
            <w:r w:rsidRPr="00BB2785">
              <w:rPr>
                <w:rFonts w:ascii="仿宋" w:eastAsia="仿宋" w:hAnsi="仿宋" w:hint="eastAsia"/>
              </w:rPr>
              <w:t>端口</w:t>
            </w:r>
            <w:r w:rsidRPr="00BB2785">
              <w:rPr>
                <w:rFonts w:ascii="仿宋" w:eastAsia="仿宋" w:hAnsi="仿宋"/>
              </w:rPr>
              <w:t xml:space="preserve">, </w:t>
            </w:r>
            <w:r w:rsidRPr="00BB2785">
              <w:rPr>
                <w:rFonts w:ascii="仿宋" w:eastAsia="仿宋" w:hAnsi="仿宋" w:hint="eastAsia"/>
              </w:rPr>
              <w:t>吞吐量≥</w:t>
            </w:r>
            <w:r w:rsidRPr="00BB2785">
              <w:rPr>
                <w:rFonts w:ascii="仿宋" w:eastAsia="仿宋" w:hAnsi="仿宋"/>
              </w:rPr>
              <w:t>5Gbps</w:t>
            </w:r>
            <w:r w:rsidRPr="00BB2785">
              <w:rPr>
                <w:rFonts w:ascii="仿宋" w:eastAsia="仿宋" w:hAnsi="仿宋" w:hint="eastAsia"/>
              </w:rPr>
              <w:t>；最大并发连接数≥</w:t>
            </w:r>
            <w:r w:rsidRPr="00BB2785">
              <w:rPr>
                <w:rFonts w:ascii="仿宋" w:eastAsia="仿宋" w:hAnsi="仿宋"/>
              </w:rPr>
              <w:t>200</w:t>
            </w:r>
            <w:r w:rsidRPr="00BB2785">
              <w:rPr>
                <w:rFonts w:ascii="仿宋" w:eastAsia="仿宋" w:hAnsi="仿宋" w:hint="eastAsia"/>
              </w:rPr>
              <w:t>万；</w:t>
            </w:r>
            <w:r w:rsidRPr="00BB2785">
              <w:rPr>
                <w:rFonts w:ascii="仿宋" w:eastAsia="仿宋" w:hAnsi="仿宋"/>
              </w:rPr>
              <w:br/>
              <w:t xml:space="preserve">2. </w:t>
            </w:r>
            <w:r w:rsidRPr="00BB2785">
              <w:rPr>
                <w:rFonts w:ascii="仿宋" w:eastAsia="仿宋" w:hAnsi="仿宋" w:hint="eastAsia"/>
              </w:rPr>
              <w:t>要求支持直连、路由、</w:t>
            </w:r>
            <w:r w:rsidRPr="00BB2785">
              <w:rPr>
                <w:rFonts w:ascii="仿宋" w:eastAsia="仿宋" w:hAnsi="仿宋"/>
              </w:rPr>
              <w:t>VLAN</w:t>
            </w:r>
            <w:r w:rsidRPr="00BB2785">
              <w:rPr>
                <w:rFonts w:ascii="仿宋" w:eastAsia="仿宋" w:hAnsi="仿宋" w:hint="eastAsia"/>
              </w:rPr>
              <w:t>、旁路监听、混合部署等多种接入模式。</w:t>
            </w:r>
            <w:r w:rsidRPr="00BB2785">
              <w:rPr>
                <w:rFonts w:ascii="仿宋" w:eastAsia="仿宋" w:hAnsi="仿宋"/>
              </w:rPr>
              <w:br/>
              <w:t xml:space="preserve">3. </w:t>
            </w:r>
            <w:r w:rsidRPr="00BB2785">
              <w:rPr>
                <w:rFonts w:ascii="仿宋" w:eastAsia="仿宋" w:hAnsi="仿宋" w:hint="eastAsia"/>
              </w:rPr>
              <w:t>支持攻击规则库，应用识别规则库，</w:t>
            </w:r>
            <w:r w:rsidRPr="00BB2785">
              <w:rPr>
                <w:rFonts w:ascii="仿宋" w:eastAsia="仿宋" w:hAnsi="仿宋"/>
              </w:rPr>
              <w:t>URL</w:t>
            </w:r>
            <w:r w:rsidRPr="00BB2785">
              <w:rPr>
                <w:rFonts w:ascii="仿宋" w:eastAsia="仿宋" w:hAnsi="仿宋" w:hint="eastAsia"/>
              </w:rPr>
              <w:t>过滤库及病毒库，且每种规则库可单独使用和升级。</w:t>
            </w:r>
            <w:r w:rsidRPr="00BB2785">
              <w:rPr>
                <w:rFonts w:ascii="仿宋" w:eastAsia="仿宋" w:hAnsi="仿宋"/>
              </w:rPr>
              <w:br/>
              <w:t xml:space="preserve">4. </w:t>
            </w:r>
            <w:r w:rsidRPr="00BB2785">
              <w:rPr>
                <w:rFonts w:ascii="仿宋" w:eastAsia="仿宋" w:hAnsi="仿宋" w:hint="eastAsia"/>
              </w:rPr>
              <w:t>攻击规则库检测类型包括溢出攻击类、</w:t>
            </w:r>
            <w:r w:rsidRPr="00BB2785">
              <w:rPr>
                <w:rFonts w:ascii="仿宋" w:eastAsia="仿宋" w:hAnsi="仿宋"/>
              </w:rPr>
              <w:t>RPC</w:t>
            </w:r>
            <w:r w:rsidRPr="00BB2785">
              <w:rPr>
                <w:rFonts w:ascii="仿宋" w:eastAsia="仿宋" w:hAnsi="仿宋" w:hint="eastAsia"/>
              </w:rPr>
              <w:t>攻击类、</w:t>
            </w:r>
            <w:r w:rsidRPr="00BB2785">
              <w:rPr>
                <w:rFonts w:ascii="仿宋" w:eastAsia="仿宋" w:hAnsi="仿宋"/>
              </w:rPr>
              <w:t>WEBCGI</w:t>
            </w:r>
            <w:r w:rsidRPr="00BB2785">
              <w:rPr>
                <w:rFonts w:ascii="仿宋" w:eastAsia="仿宋" w:hAnsi="仿宋" w:hint="eastAsia"/>
              </w:rPr>
              <w:t>攻击类、拒绝服务类、木马类、蠕虫类、扫描类、网络访问类、</w:t>
            </w:r>
            <w:r w:rsidRPr="00BB2785">
              <w:rPr>
                <w:rFonts w:ascii="仿宋" w:eastAsia="仿宋" w:hAnsi="仿宋"/>
              </w:rPr>
              <w:t>HTTP</w:t>
            </w:r>
            <w:r w:rsidRPr="00BB2785">
              <w:rPr>
                <w:rFonts w:ascii="仿宋" w:eastAsia="仿宋" w:hAnsi="仿宋" w:hint="eastAsia"/>
              </w:rPr>
              <w:t>攻击类、系统漏洞类等。规则库数量不少于</w:t>
            </w:r>
            <w:r w:rsidRPr="00BB2785">
              <w:rPr>
                <w:rFonts w:ascii="仿宋" w:eastAsia="仿宋" w:hAnsi="仿宋"/>
              </w:rPr>
              <w:t>3500</w:t>
            </w:r>
            <w:r w:rsidRPr="00BB2785">
              <w:rPr>
                <w:rFonts w:ascii="仿宋" w:eastAsia="仿宋" w:hAnsi="仿宋" w:hint="eastAsia"/>
              </w:rPr>
              <w:t>种。</w:t>
            </w:r>
            <w:r w:rsidRPr="00BB2785">
              <w:rPr>
                <w:rFonts w:ascii="仿宋" w:eastAsia="仿宋" w:hAnsi="仿宋"/>
              </w:rPr>
              <w:br/>
              <w:t xml:space="preserve">5. </w:t>
            </w:r>
            <w:r w:rsidRPr="00BB2785">
              <w:rPr>
                <w:rFonts w:ascii="仿宋" w:eastAsia="仿宋" w:hAnsi="仿宋" w:hint="eastAsia"/>
              </w:rPr>
              <w:t>支持日志本地硬盘存储及外部日志服务器存储、设备可自动判断日志存储方式，当外部服务器出现故障时自动切换到本地硬盘存储，保障日志不丢失。</w:t>
            </w:r>
            <w:r w:rsidRPr="00BB2785">
              <w:rPr>
                <w:rFonts w:ascii="仿宋" w:eastAsia="仿宋" w:hAnsi="仿宋"/>
              </w:rPr>
              <w:br/>
              <w:t xml:space="preserve">6. </w:t>
            </w:r>
            <w:r w:rsidRPr="00BB2785">
              <w:rPr>
                <w:rFonts w:ascii="仿宋" w:eastAsia="仿宋" w:hAnsi="仿宋" w:hint="eastAsia"/>
              </w:rPr>
              <w:t>支持生成日报、周报、月报。支持</w:t>
            </w:r>
            <w:r w:rsidRPr="00BB2785">
              <w:rPr>
                <w:rFonts w:ascii="仿宋" w:eastAsia="仿宋" w:hAnsi="仿宋"/>
              </w:rPr>
              <w:t>B/S</w:t>
            </w:r>
            <w:r w:rsidRPr="00BB2785">
              <w:rPr>
                <w:rFonts w:ascii="仿宋" w:eastAsia="仿宋" w:hAnsi="仿宋" w:hint="eastAsia"/>
              </w:rPr>
              <w:t>或</w:t>
            </w:r>
            <w:r w:rsidRPr="00BB2785">
              <w:rPr>
                <w:rFonts w:ascii="仿宋" w:eastAsia="仿宋" w:hAnsi="仿宋"/>
              </w:rPr>
              <w:t>C/S</w:t>
            </w:r>
            <w:r w:rsidRPr="00BB2785">
              <w:rPr>
                <w:rFonts w:ascii="仿宋" w:eastAsia="仿宋" w:hAnsi="仿宋" w:hint="eastAsia"/>
              </w:rPr>
              <w:t>管理模式，可实现多级部署</w:t>
            </w:r>
            <w:r w:rsidRPr="00BB2785">
              <w:rPr>
                <w:rFonts w:ascii="仿宋" w:eastAsia="仿宋" w:hAnsi="仿宋"/>
              </w:rPr>
              <w:br/>
              <w:t xml:space="preserve">7. </w:t>
            </w:r>
            <w:r w:rsidRPr="00BB2785">
              <w:rPr>
                <w:rFonts w:ascii="仿宋" w:eastAsia="仿宋" w:hAnsi="仿宋" w:hint="eastAsia"/>
              </w:rPr>
              <w:t>支持系统资源监视，实现对</w:t>
            </w:r>
            <w:r w:rsidRPr="00BB2785">
              <w:rPr>
                <w:rFonts w:ascii="仿宋" w:eastAsia="仿宋" w:hAnsi="仿宋"/>
              </w:rPr>
              <w:t>CPU</w:t>
            </w:r>
            <w:r w:rsidRPr="00BB2785">
              <w:rPr>
                <w:rFonts w:ascii="仿宋" w:eastAsia="仿宋" w:hAnsi="仿宋" w:hint="eastAsia"/>
              </w:rPr>
              <w:t>、内存、机箱温度、连接数及设备硬盘利用率等的实时监控。</w:t>
            </w:r>
          </w:p>
        </w:tc>
        <w:tc>
          <w:tcPr>
            <w:tcW w:w="709"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仿宋"/>
                <w:color w:val="000000"/>
                <w:kern w:val="0"/>
                <w:sz w:val="24"/>
                <w:szCs w:val="24"/>
              </w:rPr>
            </w:pPr>
            <w:r w:rsidRPr="00BB2785">
              <w:rPr>
                <w:rFonts w:ascii="仿宋" w:eastAsia="仿宋" w:hAnsi="仿宋" w:cs="仿宋" w:hint="eastAsia"/>
                <w:color w:val="000000"/>
                <w:kern w:val="0"/>
                <w:sz w:val="24"/>
                <w:szCs w:val="24"/>
              </w:rPr>
              <w:t>台</w:t>
            </w:r>
          </w:p>
        </w:tc>
        <w:tc>
          <w:tcPr>
            <w:tcW w:w="709"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仿宋"/>
                <w:color w:val="000000"/>
                <w:kern w:val="0"/>
                <w:sz w:val="24"/>
                <w:szCs w:val="24"/>
              </w:rPr>
            </w:pPr>
            <w:r w:rsidRPr="00BB2785">
              <w:rPr>
                <w:rFonts w:ascii="仿宋" w:eastAsia="仿宋" w:hAnsi="仿宋" w:cs="仿宋"/>
                <w:color w:val="000000"/>
                <w:kern w:val="0"/>
                <w:sz w:val="24"/>
                <w:szCs w:val="24"/>
              </w:rPr>
              <w:t>2</w:t>
            </w:r>
          </w:p>
        </w:tc>
        <w:tc>
          <w:tcPr>
            <w:tcW w:w="913" w:type="dxa"/>
            <w:tcBorders>
              <w:top w:val="nil"/>
              <w:left w:val="nil"/>
              <w:bottom w:val="single" w:sz="8" w:space="0" w:color="auto"/>
              <w:right w:val="single" w:sz="8" w:space="0" w:color="auto"/>
            </w:tcBorders>
            <w:shd w:val="clear" w:color="auto" w:fill="FFFFFF"/>
            <w:vAlign w:val="center"/>
          </w:tcPr>
          <w:p w:rsidR="00A2478D" w:rsidRPr="00BB2785" w:rsidRDefault="00A2478D" w:rsidP="0011309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否</w:t>
            </w:r>
          </w:p>
        </w:tc>
      </w:tr>
      <w:tr w:rsidR="00A2478D" w:rsidRPr="00C34D75" w:rsidTr="00113097">
        <w:trPr>
          <w:trHeight w:val="637"/>
        </w:trPr>
        <w:tc>
          <w:tcPr>
            <w:tcW w:w="642" w:type="dxa"/>
            <w:tcBorders>
              <w:top w:val="nil"/>
              <w:left w:val="single" w:sz="8" w:space="0" w:color="auto"/>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仿宋"/>
                <w:color w:val="000000"/>
                <w:kern w:val="0"/>
                <w:sz w:val="24"/>
                <w:szCs w:val="24"/>
              </w:rPr>
            </w:pPr>
            <w:r w:rsidRPr="00BB2785">
              <w:rPr>
                <w:rFonts w:ascii="仿宋" w:eastAsia="仿宋" w:hAnsi="仿宋" w:cs="仿宋"/>
                <w:color w:val="000000"/>
                <w:kern w:val="0"/>
                <w:sz w:val="24"/>
                <w:szCs w:val="24"/>
              </w:rPr>
              <w:t>5</w:t>
            </w:r>
          </w:p>
        </w:tc>
        <w:tc>
          <w:tcPr>
            <w:tcW w:w="891"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宋体"/>
                <w:color w:val="000000"/>
                <w:sz w:val="24"/>
                <w:szCs w:val="24"/>
              </w:rPr>
            </w:pPr>
            <w:r w:rsidRPr="00BB2785">
              <w:rPr>
                <w:rFonts w:ascii="仿宋" w:eastAsia="仿宋" w:hAnsi="仿宋" w:cs="宋体" w:hint="eastAsia"/>
                <w:color w:val="000000"/>
                <w:kern w:val="0"/>
                <w:sz w:val="24"/>
              </w:rPr>
              <w:t>上联病毒过滤网关</w:t>
            </w:r>
          </w:p>
        </w:tc>
        <w:tc>
          <w:tcPr>
            <w:tcW w:w="5376"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Default="00A2478D" w:rsidP="00113097">
            <w:pPr>
              <w:pStyle w:val="a7"/>
              <w:rPr>
                <w:rFonts w:ascii="仿宋" w:eastAsia="仿宋" w:hAnsi="仿宋"/>
                <w:color w:val="000000"/>
              </w:rPr>
            </w:pPr>
            <w:r w:rsidRPr="00BB2785">
              <w:rPr>
                <w:rFonts w:ascii="仿宋" w:eastAsia="仿宋" w:hAnsi="仿宋"/>
                <w:color w:val="000000"/>
              </w:rPr>
              <w:t>1. 2U</w:t>
            </w:r>
            <w:r w:rsidRPr="00BB2785">
              <w:rPr>
                <w:rFonts w:ascii="仿宋" w:eastAsia="仿宋" w:hAnsi="仿宋" w:hint="eastAsia"/>
                <w:color w:val="000000"/>
              </w:rPr>
              <w:t>机架式结构</w:t>
            </w:r>
            <w:r w:rsidRPr="00BB2785">
              <w:rPr>
                <w:rFonts w:ascii="仿宋" w:eastAsia="仿宋" w:hAnsi="仿宋"/>
                <w:color w:val="000000"/>
              </w:rPr>
              <w:t xml:space="preserve"> </w:t>
            </w:r>
            <w:r w:rsidRPr="00BB2785">
              <w:rPr>
                <w:rFonts w:ascii="仿宋" w:eastAsia="仿宋" w:hAnsi="仿宋" w:hint="eastAsia"/>
                <w:color w:val="000000"/>
              </w:rPr>
              <w:t>，最大配置为</w:t>
            </w:r>
            <w:r w:rsidRPr="00BB2785">
              <w:rPr>
                <w:rFonts w:ascii="仿宋" w:eastAsia="仿宋" w:hAnsi="仿宋"/>
                <w:color w:val="000000"/>
              </w:rPr>
              <w:t>26</w:t>
            </w:r>
            <w:r w:rsidRPr="00BB2785">
              <w:rPr>
                <w:rFonts w:ascii="仿宋" w:eastAsia="仿宋" w:hAnsi="仿宋" w:hint="eastAsia"/>
                <w:color w:val="000000"/>
              </w:rPr>
              <w:t>个接口，接口默认不少于</w:t>
            </w:r>
            <w:r w:rsidRPr="00BB2785">
              <w:rPr>
                <w:rFonts w:ascii="仿宋" w:eastAsia="仿宋" w:hAnsi="仿宋"/>
                <w:color w:val="000000"/>
              </w:rPr>
              <w:t>2</w:t>
            </w:r>
            <w:r w:rsidRPr="00BB2785">
              <w:rPr>
                <w:rFonts w:ascii="仿宋" w:eastAsia="仿宋" w:hAnsi="仿宋" w:hint="eastAsia"/>
                <w:color w:val="000000"/>
              </w:rPr>
              <w:t>个扩展槽位和</w:t>
            </w:r>
            <w:r w:rsidRPr="00BB2785">
              <w:rPr>
                <w:rFonts w:ascii="仿宋" w:eastAsia="仿宋" w:hAnsi="仿宋"/>
                <w:color w:val="000000"/>
              </w:rPr>
              <w:t>6</w:t>
            </w:r>
            <w:r w:rsidRPr="00BB2785">
              <w:rPr>
                <w:rFonts w:ascii="仿宋" w:eastAsia="仿宋" w:hAnsi="仿宋" w:hint="eastAsia"/>
                <w:color w:val="000000"/>
              </w:rPr>
              <w:t>个</w:t>
            </w:r>
            <w:r w:rsidRPr="00BB2785">
              <w:rPr>
                <w:rFonts w:ascii="仿宋" w:eastAsia="仿宋" w:hAnsi="仿宋"/>
                <w:color w:val="000000"/>
              </w:rPr>
              <w:t>10/100/1000BASE-T</w:t>
            </w:r>
            <w:r w:rsidRPr="00BB2785">
              <w:rPr>
                <w:rFonts w:ascii="仿宋" w:eastAsia="仿宋" w:hAnsi="仿宋" w:hint="eastAsia"/>
                <w:color w:val="000000"/>
              </w:rPr>
              <w:t>接口，</w:t>
            </w:r>
            <w:r w:rsidRPr="00BB2785">
              <w:rPr>
                <w:rFonts w:ascii="仿宋" w:eastAsia="仿宋" w:hAnsi="仿宋"/>
                <w:color w:val="000000"/>
              </w:rPr>
              <w:t>4</w:t>
            </w:r>
            <w:r w:rsidRPr="00BB2785">
              <w:rPr>
                <w:rFonts w:ascii="仿宋" w:eastAsia="仿宋" w:hAnsi="仿宋" w:hint="eastAsia"/>
                <w:color w:val="000000"/>
              </w:rPr>
              <w:t>个</w:t>
            </w:r>
            <w:r w:rsidRPr="00BB2785">
              <w:rPr>
                <w:rFonts w:ascii="仿宋" w:eastAsia="仿宋" w:hAnsi="仿宋"/>
                <w:color w:val="000000"/>
              </w:rPr>
              <w:t>SFP</w:t>
            </w:r>
            <w:r w:rsidRPr="00BB2785">
              <w:rPr>
                <w:rFonts w:ascii="仿宋" w:eastAsia="仿宋" w:hAnsi="仿宋" w:hint="eastAsia"/>
                <w:color w:val="000000"/>
              </w:rPr>
              <w:t>插槽</w:t>
            </w:r>
            <w:r w:rsidRPr="00BB2785">
              <w:rPr>
                <w:rFonts w:ascii="仿宋" w:eastAsia="仿宋" w:hAnsi="仿宋"/>
                <w:color w:val="000000"/>
              </w:rPr>
              <w:t xml:space="preserve"> </w:t>
            </w:r>
            <w:r w:rsidRPr="00BB2785">
              <w:rPr>
                <w:rFonts w:ascii="仿宋" w:eastAsia="仿宋" w:hAnsi="仿宋" w:hint="eastAsia"/>
                <w:color w:val="000000"/>
              </w:rPr>
              <w:t>标配模块化双冗余电源</w:t>
            </w:r>
            <w:r w:rsidRPr="00BB2785">
              <w:rPr>
                <w:rFonts w:ascii="仿宋" w:eastAsia="仿宋" w:hAnsi="仿宋"/>
                <w:color w:val="000000"/>
              </w:rPr>
              <w:t xml:space="preserve"> , </w:t>
            </w:r>
            <w:r w:rsidRPr="00BB2785">
              <w:rPr>
                <w:rFonts w:ascii="仿宋" w:eastAsia="仿宋" w:hAnsi="仿宋" w:hint="eastAsia"/>
                <w:color w:val="000000"/>
              </w:rPr>
              <w:t>吞吐量≥</w:t>
            </w:r>
            <w:r w:rsidRPr="00BB2785">
              <w:rPr>
                <w:rFonts w:ascii="仿宋" w:eastAsia="仿宋" w:hAnsi="仿宋"/>
                <w:color w:val="000000"/>
              </w:rPr>
              <w:t>6Gbps</w:t>
            </w:r>
            <w:r w:rsidRPr="00BB2785">
              <w:rPr>
                <w:rFonts w:ascii="仿宋" w:eastAsia="仿宋" w:hAnsi="仿宋" w:hint="eastAsia"/>
                <w:color w:val="000000"/>
              </w:rPr>
              <w:t>；最大并发连接数≥</w:t>
            </w:r>
            <w:r w:rsidRPr="00BB2785">
              <w:rPr>
                <w:rFonts w:ascii="仿宋" w:eastAsia="仿宋" w:hAnsi="仿宋"/>
                <w:color w:val="000000"/>
              </w:rPr>
              <w:t>400</w:t>
            </w:r>
            <w:r w:rsidRPr="00BB2785">
              <w:rPr>
                <w:rFonts w:ascii="仿宋" w:eastAsia="仿宋" w:hAnsi="仿宋" w:hint="eastAsia"/>
                <w:color w:val="000000"/>
              </w:rPr>
              <w:t>万；</w:t>
            </w:r>
            <w:r w:rsidRPr="00BB2785">
              <w:rPr>
                <w:rFonts w:ascii="仿宋" w:eastAsia="仿宋" w:hAnsi="仿宋"/>
                <w:color w:val="000000"/>
              </w:rPr>
              <w:br/>
              <w:t xml:space="preserve">2. </w:t>
            </w:r>
            <w:r w:rsidRPr="00BB2785">
              <w:rPr>
                <w:rFonts w:ascii="仿宋" w:eastAsia="仿宋" w:hAnsi="仿宋" w:hint="eastAsia"/>
                <w:color w:val="000000"/>
              </w:rPr>
              <w:t>内嵌双引擎杀毒技术，可单独采用流杀毒（快</w:t>
            </w:r>
            <w:r w:rsidRPr="00BB2785">
              <w:rPr>
                <w:rFonts w:ascii="仿宋" w:eastAsia="仿宋" w:hAnsi="仿宋" w:hint="eastAsia"/>
                <w:color w:val="000000"/>
              </w:rPr>
              <w:lastRenderedPageBreak/>
              <w:t>速扫描）引擎或文件型杀毒（深度扫描）引擎；能够防御病毒、木马、蠕虫，且支持对压缩数据、加壳病毒的查杀；</w:t>
            </w:r>
            <w:r w:rsidRPr="00BB2785">
              <w:rPr>
                <w:rFonts w:ascii="仿宋" w:eastAsia="仿宋" w:hAnsi="仿宋"/>
                <w:color w:val="000000"/>
              </w:rPr>
              <w:t xml:space="preserve"> </w:t>
            </w:r>
            <w:r w:rsidRPr="00BB2785">
              <w:rPr>
                <w:rFonts w:ascii="仿宋" w:eastAsia="仿宋" w:hAnsi="仿宋"/>
                <w:color w:val="000000"/>
              </w:rPr>
              <w:br/>
              <w:t xml:space="preserve">3. </w:t>
            </w:r>
            <w:r w:rsidRPr="00BB2785">
              <w:rPr>
                <w:rFonts w:ascii="仿宋" w:eastAsia="仿宋" w:hAnsi="仿宋" w:hint="eastAsia"/>
                <w:color w:val="000000"/>
              </w:rPr>
              <w:t>能够支持对</w:t>
            </w:r>
            <w:r w:rsidRPr="00BB2785">
              <w:rPr>
                <w:rFonts w:ascii="仿宋" w:eastAsia="仿宋" w:hAnsi="仿宋"/>
                <w:color w:val="000000"/>
              </w:rPr>
              <w:t>SMTP</w:t>
            </w:r>
            <w:r w:rsidRPr="00BB2785">
              <w:rPr>
                <w:rFonts w:ascii="仿宋" w:eastAsia="仿宋" w:hAnsi="仿宋" w:hint="eastAsia"/>
                <w:color w:val="000000"/>
              </w:rPr>
              <w:t>、</w:t>
            </w:r>
            <w:r w:rsidRPr="00BB2785">
              <w:rPr>
                <w:rFonts w:ascii="仿宋" w:eastAsia="仿宋" w:hAnsi="仿宋"/>
                <w:color w:val="000000"/>
              </w:rPr>
              <w:t>POP3</w:t>
            </w:r>
            <w:r w:rsidRPr="00BB2785">
              <w:rPr>
                <w:rFonts w:ascii="仿宋" w:eastAsia="仿宋" w:hAnsi="仿宋" w:hint="eastAsia"/>
                <w:color w:val="000000"/>
              </w:rPr>
              <w:t>、</w:t>
            </w:r>
            <w:r w:rsidRPr="00BB2785">
              <w:rPr>
                <w:rFonts w:ascii="仿宋" w:eastAsia="仿宋" w:hAnsi="仿宋"/>
                <w:color w:val="000000"/>
              </w:rPr>
              <w:t>IMAP</w:t>
            </w:r>
            <w:r w:rsidRPr="00BB2785">
              <w:rPr>
                <w:rFonts w:ascii="仿宋" w:eastAsia="仿宋" w:hAnsi="仿宋" w:hint="eastAsia"/>
                <w:color w:val="000000"/>
              </w:rPr>
              <w:t>、</w:t>
            </w:r>
            <w:r w:rsidRPr="00BB2785">
              <w:rPr>
                <w:rFonts w:ascii="仿宋" w:eastAsia="仿宋" w:hAnsi="仿宋"/>
                <w:color w:val="000000"/>
              </w:rPr>
              <w:t>HTTP</w:t>
            </w:r>
            <w:r w:rsidRPr="00BB2785">
              <w:rPr>
                <w:rFonts w:ascii="仿宋" w:eastAsia="仿宋" w:hAnsi="仿宋" w:hint="eastAsia"/>
                <w:color w:val="000000"/>
              </w:rPr>
              <w:t>和</w:t>
            </w:r>
            <w:r w:rsidRPr="00BB2785">
              <w:rPr>
                <w:rFonts w:ascii="仿宋" w:eastAsia="仿宋" w:hAnsi="仿宋"/>
                <w:color w:val="000000"/>
              </w:rPr>
              <w:t>FTP</w:t>
            </w:r>
            <w:r w:rsidRPr="00BB2785">
              <w:rPr>
                <w:rFonts w:ascii="仿宋" w:eastAsia="仿宋" w:hAnsi="仿宋" w:hint="eastAsia"/>
                <w:color w:val="000000"/>
              </w:rPr>
              <w:t>协议进行病毒扫描和过滤</w:t>
            </w:r>
            <w:r w:rsidRPr="00BB2785">
              <w:rPr>
                <w:rFonts w:ascii="仿宋" w:eastAsia="仿宋" w:hAnsi="仿宋"/>
                <w:color w:val="000000"/>
              </w:rPr>
              <w:br/>
              <w:t xml:space="preserve">4. </w:t>
            </w:r>
            <w:r w:rsidRPr="00BB2785">
              <w:rPr>
                <w:rFonts w:ascii="仿宋" w:eastAsia="仿宋" w:hAnsi="仿宋" w:hint="eastAsia"/>
                <w:color w:val="000000"/>
              </w:rPr>
              <w:t>支持病毒隔离功能，管理员可以方便的管理隔离区，可以选择把隔离区的内容发送给管理员或者删除；可以实时检测到日益泛滥的蠕虫攻击，并对其进行实时阻断，从而有效防止内部网络因遭受蠕虫攻击而陷于瘫痪；</w:t>
            </w:r>
            <w:r w:rsidRPr="00BB2785">
              <w:rPr>
                <w:rFonts w:ascii="仿宋" w:eastAsia="仿宋" w:hAnsi="仿宋"/>
                <w:color w:val="000000"/>
              </w:rPr>
              <w:t xml:space="preserve"> </w:t>
            </w:r>
            <w:r w:rsidRPr="00BB2785">
              <w:rPr>
                <w:rFonts w:ascii="仿宋" w:eastAsia="仿宋" w:hAnsi="仿宋"/>
                <w:color w:val="000000"/>
              </w:rPr>
              <w:br/>
            </w:r>
            <w:r w:rsidRPr="00A762E1">
              <w:rPr>
                <w:rFonts w:ascii="仿宋" w:eastAsia="仿宋" w:hAnsi="仿宋"/>
                <w:color w:val="000000"/>
              </w:rPr>
              <w:t xml:space="preserve">5. </w:t>
            </w:r>
            <w:r w:rsidRPr="00A762E1">
              <w:rPr>
                <w:rFonts w:ascii="仿宋" w:eastAsia="仿宋" w:hAnsi="仿宋" w:hint="eastAsia"/>
                <w:color w:val="000000"/>
              </w:rPr>
              <w:t>★要求病毒检测率不低于</w:t>
            </w:r>
            <w:r w:rsidRPr="00A762E1">
              <w:rPr>
                <w:rFonts w:ascii="仿宋" w:eastAsia="仿宋" w:hAnsi="仿宋"/>
                <w:color w:val="000000"/>
              </w:rPr>
              <w:t>98%</w:t>
            </w:r>
            <w:r w:rsidRPr="00A762E1">
              <w:rPr>
                <w:rFonts w:ascii="仿宋" w:eastAsia="仿宋" w:hAnsi="仿宋" w:hint="eastAsia"/>
                <w:color w:val="000000"/>
              </w:rPr>
              <w:t>，</w:t>
            </w:r>
          </w:p>
          <w:p w:rsidR="00A2478D" w:rsidRPr="00BB2785" w:rsidRDefault="00A2478D" w:rsidP="00113097">
            <w:pPr>
              <w:pStyle w:val="a7"/>
              <w:rPr>
                <w:rFonts w:ascii="仿宋" w:eastAsia="仿宋" w:hAnsi="仿宋"/>
                <w:color w:val="000000"/>
              </w:rPr>
            </w:pPr>
            <w:r w:rsidRPr="00BB2785">
              <w:rPr>
                <w:rFonts w:ascii="仿宋" w:eastAsia="仿宋" w:hAnsi="仿宋"/>
                <w:color w:val="000000"/>
              </w:rPr>
              <w:t xml:space="preserve">6. </w:t>
            </w:r>
            <w:r w:rsidRPr="00BB2785">
              <w:rPr>
                <w:rFonts w:ascii="仿宋" w:eastAsia="仿宋" w:hAnsi="仿宋" w:hint="eastAsia"/>
                <w:color w:val="000000"/>
              </w:rPr>
              <w:t>提供完整的病毒日志、访问日志和系统日志等记录，并可根据日志数据生成多种格式的统计图形化统计报表；</w:t>
            </w:r>
            <w:r w:rsidRPr="00BB2785">
              <w:rPr>
                <w:rFonts w:ascii="仿宋" w:eastAsia="仿宋" w:hAnsi="仿宋"/>
                <w:color w:val="000000"/>
              </w:rPr>
              <w:br/>
            </w:r>
            <w:r w:rsidRPr="00A762E1">
              <w:rPr>
                <w:rFonts w:ascii="仿宋" w:eastAsia="仿宋" w:hAnsi="仿宋"/>
              </w:rPr>
              <w:t xml:space="preserve">7. </w:t>
            </w:r>
            <w:r w:rsidRPr="00A762E1">
              <w:rPr>
                <w:rFonts w:ascii="仿宋" w:eastAsia="仿宋" w:hAnsi="仿宋" w:hint="eastAsia"/>
              </w:rPr>
              <w:t>★要求支持多核系统，提高硬件资源的利用率；支持</w:t>
            </w:r>
            <w:r w:rsidRPr="00A762E1">
              <w:rPr>
                <w:rFonts w:ascii="仿宋" w:eastAsia="仿宋" w:hAnsi="仿宋"/>
              </w:rPr>
              <w:t>IPv4</w:t>
            </w:r>
            <w:r w:rsidRPr="00A762E1">
              <w:rPr>
                <w:rFonts w:ascii="仿宋" w:eastAsia="仿宋" w:hAnsi="仿宋" w:hint="eastAsia"/>
              </w:rPr>
              <w:t>和</w:t>
            </w:r>
            <w:r w:rsidRPr="00A762E1">
              <w:rPr>
                <w:rFonts w:ascii="仿宋" w:eastAsia="仿宋" w:hAnsi="仿宋"/>
              </w:rPr>
              <w:t>IPv6</w:t>
            </w:r>
            <w:r w:rsidRPr="00A762E1">
              <w:rPr>
                <w:rFonts w:ascii="仿宋" w:eastAsia="仿宋" w:hAnsi="仿宋" w:hint="eastAsia"/>
              </w:rPr>
              <w:t>双栈协议的病毒扫描与过滤，要求默认加载的流行病毒库总数大于</w:t>
            </w:r>
            <w:r w:rsidRPr="00A762E1">
              <w:rPr>
                <w:rFonts w:ascii="仿宋" w:eastAsia="仿宋" w:hAnsi="仿宋"/>
              </w:rPr>
              <w:t>600</w:t>
            </w:r>
            <w:r w:rsidRPr="00A762E1">
              <w:rPr>
                <w:rFonts w:ascii="仿宋" w:eastAsia="仿宋" w:hAnsi="仿宋" w:hint="eastAsia"/>
              </w:rPr>
              <w:t>万，可本地化完成病毒地检测过滤与处理，无需发送到云端检测；</w:t>
            </w:r>
          </w:p>
        </w:tc>
        <w:tc>
          <w:tcPr>
            <w:tcW w:w="709"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仿宋"/>
                <w:color w:val="000000"/>
                <w:kern w:val="0"/>
                <w:sz w:val="24"/>
                <w:szCs w:val="24"/>
              </w:rPr>
            </w:pPr>
            <w:r w:rsidRPr="00BB2785">
              <w:rPr>
                <w:rFonts w:ascii="仿宋" w:eastAsia="仿宋" w:hAnsi="仿宋" w:cs="仿宋" w:hint="eastAsia"/>
                <w:color w:val="000000"/>
                <w:kern w:val="0"/>
                <w:sz w:val="24"/>
                <w:szCs w:val="24"/>
              </w:rPr>
              <w:lastRenderedPageBreak/>
              <w:t>台</w:t>
            </w:r>
          </w:p>
        </w:tc>
        <w:tc>
          <w:tcPr>
            <w:tcW w:w="709"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仿宋"/>
                <w:color w:val="000000"/>
                <w:kern w:val="0"/>
                <w:sz w:val="24"/>
                <w:szCs w:val="24"/>
              </w:rPr>
            </w:pPr>
            <w:r w:rsidRPr="00BB2785">
              <w:rPr>
                <w:rFonts w:ascii="仿宋" w:eastAsia="仿宋" w:hAnsi="仿宋" w:cs="仿宋"/>
                <w:color w:val="000000"/>
                <w:kern w:val="0"/>
                <w:sz w:val="24"/>
                <w:szCs w:val="24"/>
              </w:rPr>
              <w:t>1</w:t>
            </w:r>
          </w:p>
        </w:tc>
        <w:tc>
          <w:tcPr>
            <w:tcW w:w="913" w:type="dxa"/>
            <w:tcBorders>
              <w:top w:val="nil"/>
              <w:left w:val="nil"/>
              <w:bottom w:val="single" w:sz="8" w:space="0" w:color="auto"/>
              <w:right w:val="single" w:sz="8" w:space="0" w:color="auto"/>
            </w:tcBorders>
            <w:shd w:val="clear" w:color="auto" w:fill="FFFFFF"/>
            <w:vAlign w:val="center"/>
          </w:tcPr>
          <w:p w:rsidR="00A2478D" w:rsidRPr="00BB2785" w:rsidRDefault="00A2478D" w:rsidP="0011309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否</w:t>
            </w:r>
          </w:p>
        </w:tc>
      </w:tr>
      <w:tr w:rsidR="00A2478D" w:rsidRPr="00C34D75" w:rsidTr="00113097">
        <w:trPr>
          <w:trHeight w:val="637"/>
        </w:trPr>
        <w:tc>
          <w:tcPr>
            <w:tcW w:w="642" w:type="dxa"/>
            <w:tcBorders>
              <w:top w:val="nil"/>
              <w:left w:val="single" w:sz="8" w:space="0" w:color="auto"/>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仿宋"/>
                <w:color w:val="000000"/>
                <w:kern w:val="0"/>
                <w:sz w:val="24"/>
                <w:szCs w:val="24"/>
              </w:rPr>
            </w:pPr>
            <w:r w:rsidRPr="00BB2785">
              <w:rPr>
                <w:rFonts w:ascii="仿宋" w:eastAsia="仿宋" w:hAnsi="仿宋" w:cs="仿宋"/>
                <w:color w:val="000000"/>
                <w:kern w:val="0"/>
                <w:sz w:val="24"/>
                <w:szCs w:val="24"/>
              </w:rPr>
              <w:lastRenderedPageBreak/>
              <w:t>6</w:t>
            </w:r>
          </w:p>
        </w:tc>
        <w:tc>
          <w:tcPr>
            <w:tcW w:w="891"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宋体"/>
                <w:color w:val="000000"/>
                <w:sz w:val="24"/>
                <w:szCs w:val="24"/>
              </w:rPr>
            </w:pPr>
            <w:r w:rsidRPr="00BB2785">
              <w:rPr>
                <w:rFonts w:ascii="仿宋" w:eastAsia="仿宋" w:hAnsi="仿宋" w:cs="宋体" w:hint="eastAsia"/>
                <w:color w:val="000000"/>
                <w:kern w:val="0"/>
                <w:sz w:val="24"/>
              </w:rPr>
              <w:t>下联、外联病毒过滤网关</w:t>
            </w:r>
          </w:p>
        </w:tc>
        <w:tc>
          <w:tcPr>
            <w:tcW w:w="5376"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left"/>
              <w:rPr>
                <w:rFonts w:ascii="仿宋" w:eastAsia="仿宋" w:hAnsi="仿宋" w:cs="宋体"/>
                <w:color w:val="000000"/>
                <w:kern w:val="0"/>
                <w:sz w:val="24"/>
              </w:rPr>
            </w:pPr>
            <w:r w:rsidRPr="00BB2785">
              <w:rPr>
                <w:rFonts w:ascii="仿宋" w:eastAsia="仿宋" w:hAnsi="仿宋" w:cs="宋体"/>
                <w:color w:val="000000"/>
                <w:kern w:val="0"/>
                <w:sz w:val="24"/>
              </w:rPr>
              <w:t>1. 1U</w:t>
            </w:r>
            <w:r w:rsidRPr="00BB2785">
              <w:rPr>
                <w:rFonts w:ascii="仿宋" w:eastAsia="仿宋" w:hAnsi="仿宋" w:cs="宋体" w:hint="eastAsia"/>
                <w:color w:val="000000"/>
                <w:kern w:val="0"/>
                <w:sz w:val="24"/>
              </w:rPr>
              <w:t>机箱，不少于</w:t>
            </w:r>
            <w:r w:rsidRPr="00BB2785">
              <w:rPr>
                <w:rFonts w:ascii="仿宋" w:eastAsia="仿宋" w:hAnsi="仿宋" w:cs="宋体"/>
                <w:color w:val="000000"/>
                <w:kern w:val="0"/>
                <w:sz w:val="24"/>
              </w:rPr>
              <w:t>4</w:t>
            </w:r>
            <w:r w:rsidRPr="00BB2785">
              <w:rPr>
                <w:rFonts w:ascii="仿宋" w:eastAsia="仿宋" w:hAnsi="仿宋" w:cs="宋体" w:hint="eastAsia"/>
                <w:color w:val="000000"/>
                <w:kern w:val="0"/>
                <w:sz w:val="24"/>
              </w:rPr>
              <w:t>个</w:t>
            </w:r>
            <w:r w:rsidRPr="00BB2785">
              <w:rPr>
                <w:rFonts w:ascii="仿宋" w:eastAsia="仿宋" w:hAnsi="仿宋" w:cs="宋体"/>
                <w:color w:val="000000"/>
                <w:kern w:val="0"/>
                <w:sz w:val="24"/>
              </w:rPr>
              <w:t>10/100/1000BASE-T</w:t>
            </w:r>
            <w:r w:rsidRPr="00BB2785">
              <w:rPr>
                <w:rFonts w:ascii="仿宋" w:eastAsia="仿宋" w:hAnsi="仿宋" w:cs="宋体" w:hint="eastAsia"/>
                <w:color w:val="000000"/>
                <w:kern w:val="0"/>
                <w:sz w:val="24"/>
              </w:rPr>
              <w:t>接口；吞吐量≥</w:t>
            </w:r>
            <w:r w:rsidRPr="00BB2785">
              <w:rPr>
                <w:rFonts w:ascii="仿宋" w:eastAsia="仿宋" w:hAnsi="仿宋" w:cs="宋体"/>
                <w:color w:val="000000"/>
                <w:kern w:val="0"/>
                <w:sz w:val="24"/>
              </w:rPr>
              <w:t>5Gbps</w:t>
            </w:r>
            <w:r w:rsidRPr="00BB2785">
              <w:rPr>
                <w:rFonts w:ascii="仿宋" w:eastAsia="仿宋" w:hAnsi="仿宋" w:cs="宋体" w:hint="eastAsia"/>
                <w:color w:val="000000"/>
                <w:kern w:val="0"/>
                <w:sz w:val="24"/>
              </w:rPr>
              <w:t>；最大并发连接数≥</w:t>
            </w:r>
            <w:r w:rsidRPr="00BB2785">
              <w:rPr>
                <w:rFonts w:ascii="仿宋" w:eastAsia="仿宋" w:hAnsi="仿宋" w:cs="宋体"/>
                <w:color w:val="000000"/>
                <w:kern w:val="0"/>
                <w:sz w:val="24"/>
              </w:rPr>
              <w:t>300</w:t>
            </w:r>
            <w:r w:rsidRPr="00BB2785">
              <w:rPr>
                <w:rFonts w:ascii="仿宋" w:eastAsia="仿宋" w:hAnsi="仿宋" w:cs="宋体" w:hint="eastAsia"/>
                <w:color w:val="000000"/>
                <w:kern w:val="0"/>
                <w:sz w:val="24"/>
              </w:rPr>
              <w:t>万；</w:t>
            </w:r>
            <w:r w:rsidRPr="00BB2785">
              <w:rPr>
                <w:rFonts w:ascii="仿宋" w:eastAsia="仿宋" w:hAnsi="仿宋" w:cs="宋体"/>
                <w:color w:val="000000"/>
                <w:kern w:val="0"/>
                <w:sz w:val="24"/>
              </w:rPr>
              <w:br/>
              <w:t xml:space="preserve">2. </w:t>
            </w:r>
            <w:r w:rsidRPr="00BB2785">
              <w:rPr>
                <w:rFonts w:ascii="仿宋" w:eastAsia="仿宋" w:hAnsi="仿宋" w:cs="宋体" w:hint="eastAsia"/>
                <w:color w:val="000000"/>
                <w:kern w:val="0"/>
                <w:sz w:val="24"/>
              </w:rPr>
              <w:t>内嵌双引擎杀毒技术，可单独采用流杀毒（快速扫描）引擎或文件型杀毒（深度扫描）引擎；能够防御病毒、木马、蠕虫，且支持对压缩数据、加壳病毒的查杀；</w:t>
            </w:r>
            <w:r w:rsidRPr="00BB2785">
              <w:rPr>
                <w:rFonts w:ascii="仿宋" w:eastAsia="仿宋" w:hAnsi="仿宋" w:cs="宋体"/>
                <w:color w:val="000000"/>
                <w:kern w:val="0"/>
                <w:sz w:val="24"/>
              </w:rPr>
              <w:t xml:space="preserve"> </w:t>
            </w:r>
            <w:r w:rsidRPr="00BB2785">
              <w:rPr>
                <w:rFonts w:ascii="仿宋" w:eastAsia="仿宋" w:hAnsi="仿宋" w:cs="宋体"/>
                <w:color w:val="000000"/>
                <w:kern w:val="0"/>
                <w:sz w:val="24"/>
              </w:rPr>
              <w:br/>
              <w:t xml:space="preserve">3. </w:t>
            </w:r>
            <w:r w:rsidRPr="00BB2785">
              <w:rPr>
                <w:rFonts w:ascii="仿宋" w:eastAsia="仿宋" w:hAnsi="仿宋" w:cs="宋体" w:hint="eastAsia"/>
                <w:color w:val="000000"/>
                <w:kern w:val="0"/>
                <w:sz w:val="24"/>
              </w:rPr>
              <w:t>能够支持对</w:t>
            </w:r>
            <w:r w:rsidRPr="00BB2785">
              <w:rPr>
                <w:rFonts w:ascii="仿宋" w:eastAsia="仿宋" w:hAnsi="仿宋" w:cs="宋体"/>
                <w:color w:val="000000"/>
                <w:kern w:val="0"/>
                <w:sz w:val="24"/>
              </w:rPr>
              <w:t>SMTP</w:t>
            </w:r>
            <w:r w:rsidRPr="00BB2785">
              <w:rPr>
                <w:rFonts w:ascii="仿宋" w:eastAsia="仿宋" w:hAnsi="仿宋" w:cs="宋体" w:hint="eastAsia"/>
                <w:color w:val="000000"/>
                <w:kern w:val="0"/>
                <w:sz w:val="24"/>
              </w:rPr>
              <w:t>、</w:t>
            </w:r>
            <w:r w:rsidRPr="00BB2785">
              <w:rPr>
                <w:rFonts w:ascii="仿宋" w:eastAsia="仿宋" w:hAnsi="仿宋" w:cs="宋体"/>
                <w:color w:val="000000"/>
                <w:kern w:val="0"/>
                <w:sz w:val="24"/>
              </w:rPr>
              <w:t>POP3</w:t>
            </w:r>
            <w:r w:rsidRPr="00BB2785">
              <w:rPr>
                <w:rFonts w:ascii="仿宋" w:eastAsia="仿宋" w:hAnsi="仿宋" w:cs="宋体" w:hint="eastAsia"/>
                <w:color w:val="000000"/>
                <w:kern w:val="0"/>
                <w:sz w:val="24"/>
              </w:rPr>
              <w:t>、</w:t>
            </w:r>
            <w:r w:rsidRPr="00BB2785">
              <w:rPr>
                <w:rFonts w:ascii="仿宋" w:eastAsia="仿宋" w:hAnsi="仿宋" w:cs="宋体"/>
                <w:color w:val="000000"/>
                <w:kern w:val="0"/>
                <w:sz w:val="24"/>
              </w:rPr>
              <w:t>IMAP</w:t>
            </w:r>
            <w:r w:rsidRPr="00BB2785">
              <w:rPr>
                <w:rFonts w:ascii="仿宋" w:eastAsia="仿宋" w:hAnsi="仿宋" w:cs="宋体" w:hint="eastAsia"/>
                <w:color w:val="000000"/>
                <w:kern w:val="0"/>
                <w:sz w:val="24"/>
              </w:rPr>
              <w:t>、</w:t>
            </w:r>
            <w:r w:rsidRPr="00BB2785">
              <w:rPr>
                <w:rFonts w:ascii="仿宋" w:eastAsia="仿宋" w:hAnsi="仿宋" w:cs="宋体"/>
                <w:color w:val="000000"/>
                <w:kern w:val="0"/>
                <w:sz w:val="24"/>
              </w:rPr>
              <w:t>HTTP</w:t>
            </w:r>
            <w:r w:rsidRPr="00BB2785">
              <w:rPr>
                <w:rFonts w:ascii="仿宋" w:eastAsia="仿宋" w:hAnsi="仿宋" w:cs="宋体" w:hint="eastAsia"/>
                <w:color w:val="000000"/>
                <w:kern w:val="0"/>
                <w:sz w:val="24"/>
              </w:rPr>
              <w:t>和</w:t>
            </w:r>
            <w:r w:rsidRPr="00BB2785">
              <w:rPr>
                <w:rFonts w:ascii="仿宋" w:eastAsia="仿宋" w:hAnsi="仿宋" w:cs="宋体"/>
                <w:color w:val="000000"/>
                <w:kern w:val="0"/>
                <w:sz w:val="24"/>
              </w:rPr>
              <w:t>FTP</w:t>
            </w:r>
            <w:r w:rsidRPr="00BB2785">
              <w:rPr>
                <w:rFonts w:ascii="仿宋" w:eastAsia="仿宋" w:hAnsi="仿宋" w:cs="宋体" w:hint="eastAsia"/>
                <w:color w:val="000000"/>
                <w:kern w:val="0"/>
                <w:sz w:val="24"/>
              </w:rPr>
              <w:t>协议进行病毒扫描和过滤</w:t>
            </w:r>
            <w:r w:rsidRPr="00BB2785">
              <w:rPr>
                <w:rFonts w:ascii="仿宋" w:eastAsia="仿宋" w:hAnsi="仿宋" w:cs="宋体"/>
                <w:color w:val="000000"/>
                <w:kern w:val="0"/>
                <w:sz w:val="24"/>
              </w:rPr>
              <w:br/>
              <w:t xml:space="preserve">4. </w:t>
            </w:r>
            <w:r w:rsidRPr="00BB2785">
              <w:rPr>
                <w:rFonts w:ascii="仿宋" w:eastAsia="仿宋" w:hAnsi="仿宋" w:cs="宋体" w:hint="eastAsia"/>
                <w:color w:val="000000"/>
                <w:kern w:val="0"/>
                <w:sz w:val="24"/>
              </w:rPr>
              <w:t>支持病毒隔离功能，管理员可以方便的管理隔离区，可以选择把隔离区的内容发送给管理员或者删除；可以实时检测到日益泛滥的蠕虫攻击，并对其进行实时阻断，从而有效防止内部网络因遭受蠕虫攻击而陷于瘫痪；</w:t>
            </w:r>
            <w:r w:rsidRPr="00BB2785">
              <w:rPr>
                <w:rFonts w:ascii="仿宋" w:eastAsia="仿宋" w:hAnsi="仿宋" w:cs="宋体"/>
                <w:color w:val="000000"/>
                <w:kern w:val="0"/>
                <w:sz w:val="24"/>
              </w:rPr>
              <w:t xml:space="preserve"> </w:t>
            </w:r>
            <w:r w:rsidRPr="00BB2785">
              <w:rPr>
                <w:rFonts w:ascii="仿宋" w:eastAsia="仿宋" w:hAnsi="仿宋" w:cs="宋体"/>
                <w:color w:val="000000"/>
                <w:kern w:val="0"/>
                <w:sz w:val="24"/>
              </w:rPr>
              <w:br/>
              <w:t xml:space="preserve">5. </w:t>
            </w:r>
            <w:r w:rsidRPr="00BB2785">
              <w:rPr>
                <w:rFonts w:ascii="仿宋" w:eastAsia="仿宋" w:hAnsi="仿宋" w:cs="宋体" w:hint="eastAsia"/>
                <w:color w:val="000000"/>
                <w:kern w:val="0"/>
                <w:sz w:val="24"/>
              </w:rPr>
              <w:t>提供完整的病毒日志、访问日志和系统日志等记录，并可根据日志数据生成多种格式的统计图形化统计报表；</w:t>
            </w:r>
            <w:r w:rsidRPr="00BB2785">
              <w:rPr>
                <w:rFonts w:ascii="仿宋" w:eastAsia="仿宋" w:hAnsi="仿宋" w:cs="宋体"/>
                <w:color w:val="000000"/>
                <w:kern w:val="0"/>
                <w:sz w:val="24"/>
              </w:rPr>
              <w:br/>
            </w:r>
            <w:r w:rsidRPr="00A762E1">
              <w:rPr>
                <w:rFonts w:ascii="仿宋" w:eastAsia="仿宋" w:hAnsi="仿宋" w:cs="宋体"/>
                <w:kern w:val="0"/>
                <w:sz w:val="24"/>
              </w:rPr>
              <w:t xml:space="preserve">6. </w:t>
            </w:r>
            <w:r w:rsidRPr="00A762E1">
              <w:rPr>
                <w:rFonts w:ascii="仿宋" w:eastAsia="仿宋" w:hAnsi="仿宋" w:cs="宋体" w:hint="eastAsia"/>
                <w:kern w:val="0"/>
                <w:sz w:val="24"/>
              </w:rPr>
              <w:t>★系统要求支持中文、英文</w:t>
            </w:r>
            <w:r w:rsidRPr="00A762E1">
              <w:rPr>
                <w:rFonts w:ascii="仿宋" w:eastAsia="仿宋" w:hAnsi="仿宋" w:cs="宋体"/>
                <w:kern w:val="0"/>
                <w:sz w:val="24"/>
              </w:rPr>
              <w:t>web</w:t>
            </w:r>
            <w:r w:rsidRPr="00A762E1">
              <w:rPr>
                <w:rFonts w:ascii="仿宋" w:eastAsia="仿宋" w:hAnsi="仿宋" w:cs="宋体" w:hint="eastAsia"/>
                <w:kern w:val="0"/>
                <w:sz w:val="24"/>
              </w:rPr>
              <w:t>管理界面；支持至少</w:t>
            </w:r>
            <w:r w:rsidRPr="00A762E1">
              <w:rPr>
                <w:rFonts w:ascii="仿宋" w:eastAsia="仿宋" w:hAnsi="仿宋" w:cs="宋体"/>
                <w:kern w:val="0"/>
                <w:sz w:val="24"/>
              </w:rPr>
              <w:t>3</w:t>
            </w:r>
            <w:r w:rsidRPr="00A762E1">
              <w:rPr>
                <w:rFonts w:ascii="仿宋" w:eastAsia="仿宋" w:hAnsi="仿宋" w:cs="宋体" w:hint="eastAsia"/>
                <w:kern w:val="0"/>
                <w:sz w:val="24"/>
              </w:rPr>
              <w:t>个</w:t>
            </w:r>
            <w:r w:rsidRPr="00A762E1">
              <w:rPr>
                <w:rFonts w:ascii="仿宋" w:eastAsia="仿宋" w:hAnsi="仿宋" w:cs="宋体"/>
                <w:kern w:val="0"/>
                <w:sz w:val="24"/>
              </w:rPr>
              <w:t>Syslog</w:t>
            </w:r>
            <w:r w:rsidRPr="00A762E1">
              <w:rPr>
                <w:rFonts w:ascii="仿宋" w:eastAsia="仿宋" w:hAnsi="仿宋" w:cs="宋体" w:hint="eastAsia"/>
                <w:kern w:val="0"/>
                <w:sz w:val="24"/>
              </w:rPr>
              <w:t>服务器，可将不同类型的日志发送到不同服务器，当出现病毒突然爆发状况时，可向网络管理员发送报警信息，具有邮件报警、声音报警、</w:t>
            </w:r>
            <w:r w:rsidRPr="00A762E1">
              <w:rPr>
                <w:rFonts w:ascii="仿宋" w:eastAsia="仿宋" w:hAnsi="仿宋" w:cs="宋体"/>
                <w:kern w:val="0"/>
                <w:sz w:val="24"/>
              </w:rPr>
              <w:t>SNMP</w:t>
            </w:r>
            <w:r w:rsidRPr="00A762E1">
              <w:rPr>
                <w:rFonts w:ascii="仿宋" w:eastAsia="仿宋" w:hAnsi="仿宋" w:cs="宋体" w:hint="eastAsia"/>
                <w:kern w:val="0"/>
                <w:sz w:val="24"/>
              </w:rPr>
              <w:t>等报警方式。</w:t>
            </w:r>
            <w:r w:rsidRPr="00A762E1">
              <w:rPr>
                <w:rFonts w:ascii="仿宋" w:eastAsia="仿宋" w:hAnsi="仿宋" w:cs="宋体"/>
                <w:kern w:val="0"/>
                <w:sz w:val="24"/>
              </w:rPr>
              <w:br/>
            </w:r>
            <w:r w:rsidRPr="00A762E1">
              <w:rPr>
                <w:rFonts w:ascii="仿宋" w:eastAsia="仿宋" w:hAnsi="仿宋" w:cs="宋体"/>
                <w:kern w:val="0"/>
                <w:sz w:val="24"/>
              </w:rPr>
              <w:lastRenderedPageBreak/>
              <w:t xml:space="preserve">7. </w:t>
            </w:r>
            <w:r w:rsidRPr="00A762E1">
              <w:rPr>
                <w:rFonts w:ascii="仿宋" w:eastAsia="仿宋" w:hAnsi="仿宋" w:cs="宋体" w:hint="eastAsia"/>
                <w:kern w:val="0"/>
                <w:sz w:val="24"/>
              </w:rPr>
              <w:t>★</w:t>
            </w:r>
            <w:r>
              <w:rPr>
                <w:rFonts w:ascii="仿宋" w:eastAsia="仿宋" w:hAnsi="仿宋" w:cs="宋体" w:hint="eastAsia"/>
                <w:kern w:val="0"/>
                <w:sz w:val="24"/>
              </w:rPr>
              <w:t>具有针对FTP流量的病毒检测过滤日志，且过滤日志能定位到具体的文件名，方便管理处理携带病毒的文件；配置文件可定时自动上传到指定服务器进行存档</w:t>
            </w:r>
            <w:r w:rsidRPr="00A762E1">
              <w:rPr>
                <w:rFonts w:ascii="仿宋" w:eastAsia="仿宋" w:hAnsi="仿宋" w:cs="宋体" w:hint="eastAsia"/>
                <w:kern w:val="0"/>
                <w:sz w:val="24"/>
              </w:rPr>
              <w:t>。</w:t>
            </w:r>
          </w:p>
        </w:tc>
        <w:tc>
          <w:tcPr>
            <w:tcW w:w="709"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仿宋"/>
                <w:color w:val="000000"/>
                <w:kern w:val="0"/>
                <w:sz w:val="24"/>
                <w:szCs w:val="24"/>
              </w:rPr>
            </w:pPr>
            <w:r w:rsidRPr="00BB2785">
              <w:rPr>
                <w:rFonts w:ascii="仿宋" w:eastAsia="仿宋" w:hAnsi="仿宋" w:cs="仿宋" w:hint="eastAsia"/>
                <w:color w:val="000000"/>
                <w:kern w:val="0"/>
                <w:sz w:val="24"/>
                <w:szCs w:val="24"/>
              </w:rPr>
              <w:lastRenderedPageBreak/>
              <w:t>台</w:t>
            </w:r>
          </w:p>
        </w:tc>
        <w:tc>
          <w:tcPr>
            <w:tcW w:w="709"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仿宋"/>
                <w:color w:val="000000"/>
                <w:kern w:val="0"/>
                <w:sz w:val="24"/>
                <w:szCs w:val="24"/>
              </w:rPr>
            </w:pPr>
            <w:r w:rsidRPr="00BB2785">
              <w:rPr>
                <w:rFonts w:ascii="仿宋" w:eastAsia="仿宋" w:hAnsi="仿宋" w:cs="仿宋"/>
                <w:color w:val="000000"/>
                <w:kern w:val="0"/>
                <w:sz w:val="24"/>
                <w:szCs w:val="24"/>
              </w:rPr>
              <w:t>2</w:t>
            </w:r>
          </w:p>
        </w:tc>
        <w:tc>
          <w:tcPr>
            <w:tcW w:w="913" w:type="dxa"/>
            <w:tcBorders>
              <w:top w:val="nil"/>
              <w:left w:val="nil"/>
              <w:bottom w:val="single" w:sz="8" w:space="0" w:color="auto"/>
              <w:right w:val="single" w:sz="8" w:space="0" w:color="auto"/>
            </w:tcBorders>
            <w:shd w:val="clear" w:color="auto" w:fill="FFFFFF"/>
            <w:vAlign w:val="center"/>
          </w:tcPr>
          <w:p w:rsidR="00A2478D" w:rsidRPr="00BB2785" w:rsidRDefault="00A2478D" w:rsidP="0011309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否</w:t>
            </w:r>
          </w:p>
        </w:tc>
      </w:tr>
      <w:tr w:rsidR="00A2478D" w:rsidRPr="00C34D75" w:rsidTr="00113097">
        <w:trPr>
          <w:trHeight w:val="637"/>
        </w:trPr>
        <w:tc>
          <w:tcPr>
            <w:tcW w:w="642" w:type="dxa"/>
            <w:tcBorders>
              <w:top w:val="nil"/>
              <w:left w:val="single" w:sz="8" w:space="0" w:color="auto"/>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仿宋"/>
                <w:color w:val="000000"/>
                <w:kern w:val="0"/>
                <w:sz w:val="24"/>
                <w:szCs w:val="24"/>
              </w:rPr>
            </w:pPr>
            <w:r w:rsidRPr="00BB2785">
              <w:rPr>
                <w:rFonts w:ascii="仿宋" w:eastAsia="仿宋" w:hAnsi="仿宋" w:cs="仿宋"/>
                <w:color w:val="000000"/>
                <w:kern w:val="0"/>
                <w:sz w:val="24"/>
                <w:szCs w:val="24"/>
              </w:rPr>
              <w:lastRenderedPageBreak/>
              <w:t>7</w:t>
            </w:r>
          </w:p>
        </w:tc>
        <w:tc>
          <w:tcPr>
            <w:tcW w:w="891"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宋体"/>
                <w:color w:val="000000"/>
                <w:sz w:val="24"/>
                <w:szCs w:val="24"/>
              </w:rPr>
            </w:pPr>
            <w:r w:rsidRPr="00BB2785">
              <w:rPr>
                <w:rFonts w:ascii="仿宋" w:eastAsia="仿宋" w:hAnsi="仿宋" w:cs="宋体" w:hint="eastAsia"/>
                <w:kern w:val="0"/>
                <w:sz w:val="24"/>
              </w:rPr>
              <w:t>日志审计</w:t>
            </w:r>
          </w:p>
        </w:tc>
        <w:tc>
          <w:tcPr>
            <w:tcW w:w="5376"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pStyle w:val="a7"/>
              <w:rPr>
                <w:rFonts w:ascii="仿宋" w:eastAsia="仿宋" w:hAnsi="仿宋"/>
                <w:color w:val="000000"/>
              </w:rPr>
            </w:pPr>
            <w:r w:rsidRPr="00BB2785">
              <w:rPr>
                <w:rFonts w:ascii="仿宋" w:eastAsia="仿宋" w:hAnsi="仿宋"/>
              </w:rPr>
              <w:t xml:space="preserve">1. </w:t>
            </w:r>
            <w:r w:rsidRPr="00BB2785">
              <w:rPr>
                <w:rFonts w:ascii="仿宋" w:eastAsia="仿宋" w:hAnsi="仿宋" w:hint="eastAsia"/>
              </w:rPr>
              <w:t>性能：</w:t>
            </w:r>
            <w:r w:rsidRPr="00BB2785">
              <w:rPr>
                <w:rFonts w:ascii="仿宋" w:eastAsia="仿宋" w:hAnsi="仿宋"/>
              </w:rPr>
              <w:t>10000</w:t>
            </w:r>
            <w:r w:rsidRPr="00BB2785">
              <w:rPr>
                <w:rFonts w:ascii="仿宋" w:eastAsia="仿宋" w:hAnsi="仿宋" w:hint="eastAsia"/>
              </w:rPr>
              <w:t>条</w:t>
            </w:r>
            <w:r w:rsidRPr="00BB2785">
              <w:rPr>
                <w:rFonts w:ascii="仿宋" w:eastAsia="仿宋" w:hAnsi="仿宋"/>
              </w:rPr>
              <w:t>/</w:t>
            </w:r>
            <w:r w:rsidRPr="00BB2785">
              <w:rPr>
                <w:rFonts w:ascii="仿宋" w:eastAsia="仿宋" w:hAnsi="仿宋" w:hint="eastAsia"/>
              </w:rPr>
              <w:t>秒日志综合处理性能，事件分析能力</w:t>
            </w:r>
            <w:r w:rsidRPr="00BB2785">
              <w:rPr>
                <w:rFonts w:ascii="仿宋" w:eastAsia="仿宋" w:hAnsi="仿宋"/>
              </w:rPr>
              <w:t>&gt;10000</w:t>
            </w:r>
            <w:r w:rsidRPr="00BB2785">
              <w:rPr>
                <w:rFonts w:ascii="仿宋" w:eastAsia="仿宋" w:hAnsi="仿宋" w:hint="eastAsia"/>
              </w:rPr>
              <w:t>条</w:t>
            </w:r>
            <w:r w:rsidRPr="00BB2785">
              <w:rPr>
                <w:rFonts w:ascii="仿宋" w:eastAsia="仿宋" w:hAnsi="仿宋"/>
              </w:rPr>
              <w:t>/</w:t>
            </w:r>
            <w:r w:rsidRPr="00BB2785">
              <w:rPr>
                <w:rFonts w:ascii="仿宋" w:eastAsia="仿宋" w:hAnsi="仿宋" w:hint="eastAsia"/>
              </w:rPr>
              <w:t>秒</w:t>
            </w:r>
            <w:r w:rsidRPr="00BB2785">
              <w:rPr>
                <w:rFonts w:ascii="仿宋" w:eastAsia="仿宋" w:hAnsi="仿宋"/>
              </w:rPr>
              <w:t>;</w:t>
            </w:r>
            <w:r w:rsidRPr="00BB2785">
              <w:rPr>
                <w:rFonts w:ascii="仿宋" w:eastAsia="仿宋" w:hAnsi="仿宋" w:hint="eastAsia"/>
              </w:rPr>
              <w:t>提供</w:t>
            </w:r>
            <w:r w:rsidRPr="00BB2785">
              <w:rPr>
                <w:rFonts w:ascii="仿宋" w:eastAsia="仿宋" w:hAnsi="仿宋"/>
              </w:rPr>
              <w:t>20</w:t>
            </w:r>
            <w:r w:rsidRPr="00BB2785">
              <w:rPr>
                <w:rFonts w:ascii="仿宋" w:eastAsia="仿宋" w:hAnsi="仿宋" w:hint="eastAsia"/>
              </w:rPr>
              <w:t>个设备状态监控授权许可</w:t>
            </w:r>
            <w:r w:rsidRPr="00BB2785">
              <w:rPr>
                <w:rFonts w:ascii="仿宋" w:eastAsia="仿宋" w:hAnsi="仿宋"/>
              </w:rPr>
              <w:t>;</w:t>
            </w:r>
            <w:r w:rsidRPr="00BB2785">
              <w:rPr>
                <w:rFonts w:ascii="仿宋" w:eastAsia="仿宋" w:hAnsi="仿宋"/>
              </w:rPr>
              <w:br/>
              <w:t xml:space="preserve">2. </w:t>
            </w:r>
            <w:r w:rsidRPr="00BB2785">
              <w:rPr>
                <w:rFonts w:ascii="仿宋" w:eastAsia="仿宋" w:hAnsi="仿宋" w:hint="eastAsia"/>
              </w:rPr>
              <w:t>支持</w:t>
            </w:r>
            <w:r w:rsidRPr="00BB2785">
              <w:rPr>
                <w:rFonts w:ascii="仿宋" w:eastAsia="仿宋" w:hAnsi="仿宋"/>
              </w:rPr>
              <w:t>B/S</w:t>
            </w:r>
            <w:r w:rsidRPr="00BB2785">
              <w:rPr>
                <w:rFonts w:ascii="仿宋" w:eastAsia="仿宋" w:hAnsi="仿宋" w:hint="eastAsia"/>
              </w:rPr>
              <w:t>模式管理安全管理系统</w:t>
            </w:r>
            <w:r w:rsidRPr="00BB2785">
              <w:rPr>
                <w:rFonts w:ascii="仿宋" w:eastAsia="仿宋" w:hAnsi="仿宋"/>
              </w:rPr>
              <w:t>;</w:t>
            </w:r>
            <w:r w:rsidRPr="00BB2785">
              <w:rPr>
                <w:rFonts w:ascii="仿宋" w:eastAsia="仿宋" w:hAnsi="仿宋" w:hint="eastAsia"/>
              </w:rPr>
              <w:t>支持</w:t>
            </w:r>
            <w:r w:rsidRPr="00BB2785">
              <w:rPr>
                <w:rFonts w:ascii="仿宋" w:eastAsia="仿宋" w:hAnsi="仿宋"/>
              </w:rPr>
              <w:t>SSL</w:t>
            </w:r>
            <w:r w:rsidRPr="00BB2785">
              <w:rPr>
                <w:rFonts w:ascii="仿宋" w:eastAsia="仿宋" w:hAnsi="仿宋" w:hint="eastAsia"/>
              </w:rPr>
              <w:t>加密模式访问安全信息管理系统</w:t>
            </w:r>
            <w:r w:rsidRPr="00BB2785">
              <w:rPr>
                <w:rFonts w:ascii="仿宋" w:eastAsia="仿宋" w:hAnsi="仿宋"/>
              </w:rPr>
              <w:t>;</w:t>
            </w:r>
            <w:r w:rsidRPr="00BB2785">
              <w:rPr>
                <w:rFonts w:ascii="仿宋" w:eastAsia="仿宋" w:hAnsi="仿宋" w:hint="eastAsia"/>
              </w:rPr>
              <w:t>支持多级部署。在系统实现多级部署的情况下，可将下级管理中心的一些敏感事件上传至上级管理中心</w:t>
            </w:r>
            <w:r w:rsidRPr="00BB2785">
              <w:rPr>
                <w:rFonts w:ascii="仿宋" w:eastAsia="仿宋" w:hAnsi="仿宋"/>
              </w:rPr>
              <w:t>;</w:t>
            </w:r>
            <w:r w:rsidRPr="00BB2785">
              <w:rPr>
                <w:rFonts w:ascii="仿宋" w:eastAsia="仿宋" w:hAnsi="仿宋" w:hint="eastAsia"/>
              </w:rPr>
              <w:t>可识别、处理多种网络、安全厂家的产品日志，并列表说明</w:t>
            </w:r>
            <w:r w:rsidRPr="00BB2785">
              <w:rPr>
                <w:rFonts w:ascii="仿宋" w:eastAsia="仿宋" w:hAnsi="仿宋"/>
              </w:rPr>
              <w:t>;</w:t>
            </w:r>
            <w:r w:rsidRPr="00BB2785">
              <w:rPr>
                <w:rFonts w:ascii="仿宋" w:eastAsia="仿宋" w:hAnsi="仿宋" w:hint="eastAsia"/>
              </w:rPr>
              <w:t>支持系统配置导入导出；</w:t>
            </w:r>
            <w:r w:rsidRPr="00BB2785">
              <w:rPr>
                <w:rFonts w:ascii="仿宋" w:eastAsia="仿宋" w:hAnsi="仿宋"/>
              </w:rPr>
              <w:br/>
              <w:t xml:space="preserve">3. </w:t>
            </w:r>
            <w:r w:rsidRPr="00BB2785">
              <w:rPr>
                <w:rFonts w:ascii="仿宋" w:eastAsia="仿宋" w:hAnsi="仿宋" w:hint="eastAsia"/>
              </w:rPr>
              <w:t>支持全局网络环境安全运行监控；支持全网设备自动发现；为了满足对不同业务系统相关信息进行单独监控，支持创建多个业务监控视图；</w:t>
            </w:r>
            <w:r w:rsidRPr="00BB2785">
              <w:rPr>
                <w:rFonts w:ascii="仿宋" w:eastAsia="仿宋" w:hAnsi="仿宋"/>
              </w:rPr>
              <w:br/>
              <w:t xml:space="preserve">4. </w:t>
            </w:r>
            <w:r w:rsidRPr="00BB2785">
              <w:rPr>
                <w:rFonts w:ascii="仿宋" w:eastAsia="仿宋" w:hAnsi="仿宋" w:hint="eastAsia"/>
              </w:rPr>
              <w:t>支持关联事件回溯功能；支持事件实时监控，包括对事件等级分类过滤监控、事件关联分析规则分类监控和事件类型分类监控，</w:t>
            </w:r>
            <w:r w:rsidRPr="00BB2785">
              <w:rPr>
                <w:rFonts w:ascii="仿宋" w:eastAsia="仿宋" w:hAnsi="仿宋"/>
              </w:rPr>
              <w:br/>
              <w:t xml:space="preserve">5. </w:t>
            </w:r>
            <w:r w:rsidRPr="00BB2785">
              <w:rPr>
                <w:rFonts w:ascii="仿宋" w:eastAsia="仿宋" w:hAnsi="仿宋" w:hint="eastAsia"/>
              </w:rPr>
              <w:t>支持原始数据全文检索技术；支持查询结果下钻上卷查询技术；支持原始数据、规范化数据分类导出等方式；为了方便统计分析当前查询出的日志信息，支持对日志查询结果数据进行统计分析技术；</w:t>
            </w:r>
            <w:r w:rsidRPr="00BB2785">
              <w:rPr>
                <w:rFonts w:ascii="仿宋" w:eastAsia="仿宋" w:hAnsi="仿宋"/>
              </w:rPr>
              <w:t xml:space="preserve"> </w:t>
            </w:r>
            <w:r w:rsidRPr="00BB2785">
              <w:rPr>
                <w:rFonts w:ascii="仿宋" w:eastAsia="仿宋" w:hAnsi="仿宋"/>
              </w:rPr>
              <w:br/>
              <w:t xml:space="preserve">6. </w:t>
            </w:r>
            <w:r w:rsidRPr="00BB2785">
              <w:rPr>
                <w:rFonts w:ascii="仿宋" w:eastAsia="仿宋" w:hAnsi="仿宋" w:hint="eastAsia"/>
              </w:rPr>
              <w:t>支持报表文件格式包括：</w:t>
            </w:r>
            <w:r w:rsidRPr="00BB2785">
              <w:rPr>
                <w:rFonts w:ascii="仿宋" w:eastAsia="仿宋" w:hAnsi="仿宋"/>
              </w:rPr>
              <w:t>HTML</w:t>
            </w:r>
            <w:r w:rsidRPr="00BB2785">
              <w:rPr>
                <w:rFonts w:ascii="仿宋" w:eastAsia="仿宋" w:hAnsi="仿宋" w:hint="eastAsia"/>
              </w:rPr>
              <w:t>格式，</w:t>
            </w:r>
            <w:r w:rsidRPr="00BB2785">
              <w:rPr>
                <w:rFonts w:ascii="仿宋" w:eastAsia="仿宋" w:hAnsi="仿宋"/>
              </w:rPr>
              <w:t>WORD</w:t>
            </w:r>
            <w:r w:rsidRPr="00BB2785">
              <w:rPr>
                <w:rFonts w:ascii="仿宋" w:eastAsia="仿宋" w:hAnsi="仿宋" w:hint="eastAsia"/>
              </w:rPr>
              <w:t>格式，</w:t>
            </w:r>
            <w:r w:rsidRPr="00BB2785">
              <w:rPr>
                <w:rFonts w:ascii="仿宋" w:eastAsia="仿宋" w:hAnsi="仿宋"/>
              </w:rPr>
              <w:t>EXCEL</w:t>
            </w:r>
            <w:r w:rsidRPr="00BB2785">
              <w:rPr>
                <w:rFonts w:ascii="仿宋" w:eastAsia="仿宋" w:hAnsi="仿宋" w:hint="eastAsia"/>
              </w:rPr>
              <w:t>格式，</w:t>
            </w:r>
            <w:r w:rsidRPr="00BB2785">
              <w:rPr>
                <w:rFonts w:ascii="仿宋" w:eastAsia="仿宋" w:hAnsi="仿宋"/>
              </w:rPr>
              <w:t>PDF</w:t>
            </w:r>
            <w:r w:rsidRPr="00BB2785">
              <w:rPr>
                <w:rFonts w:ascii="仿宋" w:eastAsia="仿宋" w:hAnsi="仿宋" w:hint="eastAsia"/>
              </w:rPr>
              <w:t>格式</w:t>
            </w:r>
            <w:r w:rsidRPr="00BB2785">
              <w:rPr>
                <w:rFonts w:ascii="仿宋" w:eastAsia="仿宋" w:hAnsi="仿宋"/>
              </w:rPr>
              <w:t>;</w:t>
            </w:r>
            <w:r w:rsidRPr="00BB2785">
              <w:rPr>
                <w:rFonts w:ascii="仿宋" w:eastAsia="仿宋" w:hAnsi="仿宋" w:hint="eastAsia"/>
              </w:rPr>
              <w:t>管理员可以查看系统内置的各种类型的报表。系统内置高达</w:t>
            </w:r>
            <w:r w:rsidRPr="00BB2785">
              <w:rPr>
                <w:rFonts w:ascii="仿宋" w:eastAsia="仿宋" w:hAnsi="仿宋"/>
              </w:rPr>
              <w:t>500</w:t>
            </w:r>
            <w:r w:rsidRPr="00BB2785">
              <w:rPr>
                <w:rFonts w:ascii="仿宋" w:eastAsia="仿宋" w:hAnsi="仿宋" w:hint="eastAsia"/>
              </w:rPr>
              <w:t>多种报表模板。</w:t>
            </w:r>
          </w:p>
        </w:tc>
        <w:tc>
          <w:tcPr>
            <w:tcW w:w="709"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仿宋"/>
                <w:color w:val="000000"/>
                <w:kern w:val="0"/>
                <w:sz w:val="24"/>
                <w:szCs w:val="24"/>
              </w:rPr>
            </w:pPr>
            <w:r w:rsidRPr="00BB2785">
              <w:rPr>
                <w:rFonts w:ascii="仿宋" w:eastAsia="仿宋" w:hAnsi="仿宋" w:cs="仿宋" w:hint="eastAsia"/>
                <w:color w:val="000000"/>
                <w:kern w:val="0"/>
                <w:sz w:val="24"/>
                <w:szCs w:val="24"/>
              </w:rPr>
              <w:t>台</w:t>
            </w:r>
          </w:p>
        </w:tc>
        <w:tc>
          <w:tcPr>
            <w:tcW w:w="709"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仿宋"/>
                <w:color w:val="000000"/>
                <w:kern w:val="0"/>
                <w:sz w:val="24"/>
                <w:szCs w:val="24"/>
              </w:rPr>
            </w:pPr>
            <w:r w:rsidRPr="00BB2785">
              <w:rPr>
                <w:rFonts w:ascii="仿宋" w:eastAsia="仿宋" w:hAnsi="仿宋" w:cs="仿宋"/>
                <w:color w:val="000000"/>
                <w:kern w:val="0"/>
                <w:sz w:val="24"/>
                <w:szCs w:val="24"/>
              </w:rPr>
              <w:t>1</w:t>
            </w:r>
          </w:p>
        </w:tc>
        <w:tc>
          <w:tcPr>
            <w:tcW w:w="913" w:type="dxa"/>
            <w:tcBorders>
              <w:top w:val="nil"/>
              <w:left w:val="nil"/>
              <w:bottom w:val="single" w:sz="8" w:space="0" w:color="auto"/>
              <w:right w:val="single" w:sz="8" w:space="0" w:color="auto"/>
            </w:tcBorders>
            <w:shd w:val="clear" w:color="auto" w:fill="FFFFFF"/>
            <w:vAlign w:val="center"/>
          </w:tcPr>
          <w:p w:rsidR="00A2478D" w:rsidRPr="00BB2785" w:rsidRDefault="00A2478D" w:rsidP="0011309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否</w:t>
            </w:r>
          </w:p>
        </w:tc>
      </w:tr>
      <w:tr w:rsidR="00A2478D" w:rsidRPr="00C34D75" w:rsidTr="00113097">
        <w:trPr>
          <w:trHeight w:val="637"/>
        </w:trPr>
        <w:tc>
          <w:tcPr>
            <w:tcW w:w="642" w:type="dxa"/>
            <w:tcBorders>
              <w:top w:val="nil"/>
              <w:left w:val="single" w:sz="8" w:space="0" w:color="auto"/>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仿宋"/>
                <w:color w:val="000000"/>
                <w:kern w:val="0"/>
                <w:sz w:val="24"/>
                <w:szCs w:val="24"/>
              </w:rPr>
            </w:pPr>
            <w:r w:rsidRPr="00BB2785">
              <w:rPr>
                <w:rFonts w:ascii="仿宋" w:eastAsia="仿宋" w:hAnsi="仿宋" w:cs="仿宋"/>
                <w:color w:val="000000"/>
                <w:kern w:val="0"/>
                <w:sz w:val="24"/>
                <w:szCs w:val="24"/>
              </w:rPr>
              <w:t>8</w:t>
            </w:r>
          </w:p>
        </w:tc>
        <w:tc>
          <w:tcPr>
            <w:tcW w:w="891"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宋体"/>
                <w:color w:val="000000"/>
                <w:sz w:val="24"/>
                <w:szCs w:val="24"/>
              </w:rPr>
            </w:pPr>
            <w:r w:rsidRPr="00BB2785">
              <w:rPr>
                <w:rFonts w:ascii="仿宋" w:eastAsia="仿宋" w:hAnsi="仿宋" w:cs="宋体" w:hint="eastAsia"/>
                <w:kern w:val="0"/>
                <w:sz w:val="24"/>
              </w:rPr>
              <w:t>终端系统补丁</w:t>
            </w:r>
          </w:p>
        </w:tc>
        <w:tc>
          <w:tcPr>
            <w:tcW w:w="5376"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pStyle w:val="a7"/>
              <w:rPr>
                <w:rFonts w:ascii="仿宋" w:eastAsia="仿宋" w:hAnsi="仿宋"/>
                <w:color w:val="000000"/>
              </w:rPr>
            </w:pPr>
            <w:r w:rsidRPr="00BB2785">
              <w:rPr>
                <w:rFonts w:ascii="仿宋" w:eastAsia="仿宋" w:hAnsi="仿宋"/>
              </w:rPr>
              <w:t xml:space="preserve">1. </w:t>
            </w:r>
            <w:r w:rsidRPr="00BB2785">
              <w:rPr>
                <w:rFonts w:ascii="仿宋" w:eastAsia="仿宋" w:hAnsi="仿宋" w:hint="eastAsia"/>
              </w:rPr>
              <w:t>提供</w:t>
            </w:r>
            <w:r w:rsidRPr="00BB2785">
              <w:rPr>
                <w:rFonts w:ascii="仿宋" w:eastAsia="仿宋" w:hAnsi="仿宋"/>
              </w:rPr>
              <w:t>100</w:t>
            </w:r>
            <w:r w:rsidRPr="00BB2785">
              <w:rPr>
                <w:rFonts w:ascii="仿宋" w:eastAsia="仿宋" w:hAnsi="仿宋" w:hint="eastAsia"/>
              </w:rPr>
              <w:t>个用户在线管理、监控授权许可；支持</w:t>
            </w:r>
            <w:r w:rsidRPr="00BB2785">
              <w:rPr>
                <w:rFonts w:ascii="仿宋" w:eastAsia="仿宋" w:hAnsi="仿宋"/>
              </w:rPr>
              <w:t>B/S</w:t>
            </w:r>
            <w:r w:rsidRPr="00BB2785">
              <w:rPr>
                <w:rFonts w:ascii="仿宋" w:eastAsia="仿宋" w:hAnsi="仿宋" w:hint="eastAsia"/>
              </w:rPr>
              <w:t>模式管理、支持</w:t>
            </w:r>
            <w:r w:rsidRPr="00BB2785">
              <w:rPr>
                <w:rFonts w:ascii="仿宋" w:eastAsia="仿宋" w:hAnsi="仿宋"/>
              </w:rPr>
              <w:t>SSL</w:t>
            </w:r>
            <w:r w:rsidRPr="00BB2785">
              <w:rPr>
                <w:rFonts w:ascii="仿宋" w:eastAsia="仿宋" w:hAnsi="仿宋" w:hint="eastAsia"/>
              </w:rPr>
              <w:t>加密模式访问</w:t>
            </w:r>
            <w:r w:rsidRPr="00BB2785">
              <w:rPr>
                <w:rFonts w:ascii="仿宋" w:eastAsia="仿宋" w:hAnsi="仿宋"/>
              </w:rPr>
              <w:br/>
              <w:t xml:space="preserve">2. </w:t>
            </w:r>
            <w:r w:rsidRPr="00BB2785">
              <w:rPr>
                <w:rFonts w:ascii="仿宋" w:eastAsia="仿宋" w:hAnsi="仿宋" w:hint="eastAsia"/>
              </w:rPr>
              <w:t>主机端口使用情况；进程情况；软件信息；硬件信息；性能信息；补丁信息；漏洞信息；策略信息；查看</w:t>
            </w:r>
            <w:r w:rsidRPr="00BB2785">
              <w:rPr>
                <w:rFonts w:ascii="仿宋" w:eastAsia="仿宋" w:hAnsi="仿宋"/>
              </w:rPr>
              <w:t>Agent</w:t>
            </w:r>
            <w:r w:rsidRPr="00BB2785">
              <w:rPr>
                <w:rFonts w:ascii="仿宋" w:eastAsia="仿宋" w:hAnsi="仿宋" w:hint="eastAsia"/>
              </w:rPr>
              <w:t>资产信息、报警信息、获取本地日志及远程协助</w:t>
            </w:r>
            <w:r w:rsidRPr="00BB2785">
              <w:rPr>
                <w:rFonts w:ascii="仿宋" w:eastAsia="仿宋" w:hAnsi="仿宋"/>
              </w:rPr>
              <w:br/>
              <w:t xml:space="preserve">3. </w:t>
            </w:r>
            <w:r w:rsidRPr="00BB2785">
              <w:rPr>
                <w:rFonts w:ascii="仿宋" w:eastAsia="仿宋" w:hAnsi="仿宋" w:hint="eastAsia"/>
              </w:rPr>
              <w:t>支持指定主机的补丁检测时间（主机启动时检测或间隔一定时间定时检测）、下载的补丁类型（安全更新程序、关键更新程序、工具、更新程序、更新程序集和更新包）、下载的补丁级别、补丁安装前提示、安装后重启</w:t>
            </w:r>
            <w:r w:rsidRPr="00BB2785">
              <w:rPr>
                <w:rFonts w:ascii="仿宋" w:eastAsia="仿宋" w:hAnsi="仿宋"/>
              </w:rPr>
              <w:br/>
              <w:t xml:space="preserve">4. </w:t>
            </w:r>
            <w:r w:rsidRPr="00BB2785">
              <w:rPr>
                <w:rFonts w:ascii="仿宋" w:eastAsia="仿宋" w:hAnsi="仿宋" w:hint="eastAsia"/>
              </w:rPr>
              <w:t>支持端口监视策略。支持定义端口黑、白名单，</w:t>
            </w:r>
            <w:r w:rsidRPr="00BB2785">
              <w:rPr>
                <w:rFonts w:ascii="仿宋" w:eastAsia="仿宋" w:hAnsi="仿宋" w:hint="eastAsia"/>
              </w:rPr>
              <w:lastRenderedPageBreak/>
              <w:t>白名单中的端口未开放或者黑名单中的端口已开放均会产生报警</w:t>
            </w:r>
            <w:r w:rsidRPr="00BB2785">
              <w:rPr>
                <w:rFonts w:ascii="仿宋" w:eastAsia="仿宋" w:hAnsi="仿宋"/>
              </w:rPr>
              <w:br/>
              <w:t xml:space="preserve">5. </w:t>
            </w:r>
            <w:r w:rsidRPr="00BB2785">
              <w:rPr>
                <w:rFonts w:ascii="仿宋" w:eastAsia="仿宋" w:hAnsi="仿宋" w:hint="eastAsia"/>
              </w:rPr>
              <w:t>支持对</w:t>
            </w:r>
            <w:r w:rsidRPr="00BB2785">
              <w:rPr>
                <w:rFonts w:ascii="仿宋" w:eastAsia="仿宋" w:hAnsi="仿宋"/>
              </w:rPr>
              <w:t>Agent</w:t>
            </w:r>
            <w:r w:rsidRPr="00BB2785">
              <w:rPr>
                <w:rFonts w:ascii="仿宋" w:eastAsia="仿宋" w:hAnsi="仿宋" w:hint="eastAsia"/>
              </w:rPr>
              <w:t>进行查看、暂停、管理插件、设置报警、群发消息等操作；支持对</w:t>
            </w:r>
            <w:r w:rsidRPr="00BB2785">
              <w:rPr>
                <w:rFonts w:ascii="仿宋" w:eastAsia="仿宋" w:hAnsi="仿宋"/>
              </w:rPr>
              <w:t>Agent</w:t>
            </w:r>
            <w:r w:rsidRPr="00BB2785">
              <w:rPr>
                <w:rFonts w:ascii="仿宋" w:eastAsia="仿宋" w:hAnsi="仿宋" w:hint="eastAsia"/>
              </w:rPr>
              <w:t>的远程卸载、升级、关联；支持控制器远程升级；支持对移动存储设备进行标签式管理，支持移动存储设备的身份识别和验证</w:t>
            </w:r>
          </w:p>
        </w:tc>
        <w:tc>
          <w:tcPr>
            <w:tcW w:w="709"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仿宋"/>
                <w:color w:val="000000"/>
                <w:kern w:val="0"/>
                <w:sz w:val="24"/>
                <w:szCs w:val="24"/>
              </w:rPr>
            </w:pPr>
            <w:r w:rsidRPr="00BB2785">
              <w:rPr>
                <w:rFonts w:ascii="仿宋" w:eastAsia="仿宋" w:hAnsi="仿宋" w:cs="仿宋" w:hint="eastAsia"/>
                <w:color w:val="000000"/>
                <w:kern w:val="0"/>
                <w:sz w:val="24"/>
                <w:szCs w:val="24"/>
              </w:rPr>
              <w:lastRenderedPageBreak/>
              <w:t>套</w:t>
            </w:r>
          </w:p>
        </w:tc>
        <w:tc>
          <w:tcPr>
            <w:tcW w:w="709"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仿宋"/>
                <w:color w:val="000000"/>
                <w:kern w:val="0"/>
                <w:sz w:val="24"/>
                <w:szCs w:val="24"/>
              </w:rPr>
            </w:pPr>
            <w:r w:rsidRPr="00BB2785">
              <w:rPr>
                <w:rFonts w:ascii="仿宋" w:eastAsia="仿宋" w:hAnsi="仿宋" w:cs="仿宋"/>
                <w:color w:val="000000"/>
                <w:kern w:val="0"/>
                <w:sz w:val="24"/>
                <w:szCs w:val="24"/>
              </w:rPr>
              <w:t>1</w:t>
            </w:r>
          </w:p>
        </w:tc>
        <w:tc>
          <w:tcPr>
            <w:tcW w:w="913" w:type="dxa"/>
            <w:tcBorders>
              <w:top w:val="nil"/>
              <w:left w:val="nil"/>
              <w:bottom w:val="single" w:sz="8" w:space="0" w:color="auto"/>
              <w:right w:val="single" w:sz="8" w:space="0" w:color="auto"/>
            </w:tcBorders>
            <w:shd w:val="clear" w:color="auto" w:fill="FFFFFF"/>
            <w:vAlign w:val="center"/>
          </w:tcPr>
          <w:p w:rsidR="00A2478D" w:rsidRPr="00BB2785" w:rsidRDefault="00A2478D" w:rsidP="0011309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否</w:t>
            </w:r>
          </w:p>
        </w:tc>
      </w:tr>
      <w:tr w:rsidR="00A2478D" w:rsidRPr="00C34D75" w:rsidTr="00113097">
        <w:trPr>
          <w:trHeight w:val="637"/>
        </w:trPr>
        <w:tc>
          <w:tcPr>
            <w:tcW w:w="642" w:type="dxa"/>
            <w:tcBorders>
              <w:top w:val="nil"/>
              <w:left w:val="single" w:sz="8" w:space="0" w:color="auto"/>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仿宋"/>
                <w:color w:val="000000"/>
                <w:kern w:val="0"/>
                <w:sz w:val="24"/>
                <w:szCs w:val="24"/>
              </w:rPr>
            </w:pPr>
            <w:r w:rsidRPr="00BB2785">
              <w:rPr>
                <w:rFonts w:ascii="仿宋" w:eastAsia="仿宋" w:hAnsi="仿宋" w:cs="仿宋"/>
                <w:color w:val="000000"/>
                <w:kern w:val="0"/>
                <w:sz w:val="24"/>
                <w:szCs w:val="24"/>
              </w:rPr>
              <w:lastRenderedPageBreak/>
              <w:t>9</w:t>
            </w:r>
          </w:p>
        </w:tc>
        <w:tc>
          <w:tcPr>
            <w:tcW w:w="891"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宋体"/>
                <w:color w:val="000000"/>
                <w:sz w:val="24"/>
                <w:szCs w:val="24"/>
              </w:rPr>
            </w:pPr>
            <w:r w:rsidRPr="00BB2785">
              <w:rPr>
                <w:rFonts w:ascii="仿宋" w:eastAsia="仿宋" w:hAnsi="仿宋" w:cs="宋体" w:hint="eastAsia"/>
                <w:kern w:val="0"/>
                <w:sz w:val="24"/>
              </w:rPr>
              <w:t>防病毒软件</w:t>
            </w:r>
          </w:p>
        </w:tc>
        <w:tc>
          <w:tcPr>
            <w:tcW w:w="5376"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Pr="00C34D75" w:rsidRDefault="00A2478D" w:rsidP="00113097">
            <w:pPr>
              <w:rPr>
                <w:rFonts w:ascii="仿宋" w:eastAsia="仿宋" w:hAnsi="仿宋"/>
                <w:sz w:val="24"/>
              </w:rPr>
            </w:pPr>
            <w:r w:rsidRPr="00BB2785">
              <w:rPr>
                <w:rFonts w:ascii="仿宋" w:eastAsia="仿宋" w:hAnsi="仿宋" w:cs="宋体"/>
                <w:kern w:val="0"/>
                <w:sz w:val="24"/>
              </w:rPr>
              <w:t>1.</w:t>
            </w:r>
            <w:r w:rsidRPr="00C34D75">
              <w:rPr>
                <w:rFonts w:ascii="仿宋" w:eastAsia="仿宋" w:hAnsi="仿宋" w:hint="eastAsia"/>
                <w:sz w:val="24"/>
              </w:rPr>
              <w:t>具备病毒爆发防御功能。当最新病毒爆发时，可在病毒代码未完成之前自动对企业网络中的病毒传播端口、共享等进行关闭，切断病毒传播途径，预防最新病毒的攻击</w:t>
            </w:r>
          </w:p>
          <w:p w:rsidR="00A2478D" w:rsidRPr="00C34D75" w:rsidRDefault="00A2478D" w:rsidP="00113097">
            <w:pPr>
              <w:rPr>
                <w:rFonts w:ascii="仿宋" w:eastAsia="仿宋" w:hAnsi="仿宋"/>
                <w:sz w:val="24"/>
              </w:rPr>
            </w:pPr>
            <w:r w:rsidRPr="00BB2785">
              <w:rPr>
                <w:rFonts w:ascii="仿宋" w:eastAsia="仿宋" w:hAnsi="仿宋" w:cs="宋体"/>
                <w:kern w:val="0"/>
                <w:sz w:val="24"/>
              </w:rPr>
              <w:t>2.</w:t>
            </w:r>
            <w:r w:rsidRPr="00C34D75">
              <w:rPr>
                <w:rFonts w:ascii="仿宋" w:eastAsia="仿宋" w:hAnsi="仿宋" w:hint="eastAsia"/>
                <w:sz w:val="24"/>
              </w:rPr>
              <w:t>具备</w:t>
            </w:r>
            <w:r w:rsidRPr="00C34D75">
              <w:rPr>
                <w:rFonts w:ascii="仿宋" w:eastAsia="仿宋" w:hAnsi="仿宋"/>
                <w:sz w:val="24"/>
              </w:rPr>
              <w:t>Web</w:t>
            </w:r>
            <w:r w:rsidRPr="00C34D75">
              <w:rPr>
                <w:rFonts w:ascii="仿宋" w:eastAsia="仿宋" w:hAnsi="仿宋" w:hint="eastAsia"/>
                <w:sz w:val="24"/>
              </w:rPr>
              <w:t>信誉评估功能，包含</w:t>
            </w:r>
            <w:r w:rsidRPr="00C34D75">
              <w:rPr>
                <w:rFonts w:ascii="仿宋" w:eastAsia="仿宋" w:hAnsi="仿宋"/>
                <w:sz w:val="24"/>
              </w:rPr>
              <w:t>HTTPS</w:t>
            </w:r>
            <w:r w:rsidRPr="00C34D75">
              <w:rPr>
                <w:rFonts w:ascii="仿宋" w:eastAsia="仿宋" w:hAnsi="仿宋" w:hint="eastAsia"/>
                <w:sz w:val="24"/>
              </w:rPr>
              <w:t>通信扫描，结合云安全架构自动识别并屏蔽恶意站点，阻止病毒自动更新</w:t>
            </w:r>
          </w:p>
          <w:p w:rsidR="00A2478D" w:rsidRPr="00BB2785" w:rsidRDefault="00A2478D" w:rsidP="00113097">
            <w:pPr>
              <w:pStyle w:val="a7"/>
              <w:rPr>
                <w:rFonts w:ascii="仿宋" w:eastAsia="仿宋" w:hAnsi="仿宋"/>
                <w:color w:val="000000"/>
              </w:rPr>
            </w:pPr>
            <w:r w:rsidRPr="00BB2785">
              <w:rPr>
                <w:rFonts w:ascii="仿宋" w:eastAsia="仿宋" w:hAnsi="仿宋" w:cs="Arial" w:hint="eastAsia"/>
              </w:rPr>
              <w:t>网络防病毒软件一套含</w:t>
            </w:r>
            <w:r w:rsidRPr="00BB2785">
              <w:rPr>
                <w:rFonts w:ascii="仿宋" w:eastAsia="仿宋" w:hAnsi="仿宋" w:cs="Arial"/>
              </w:rPr>
              <w:t>200</w:t>
            </w:r>
            <w:r w:rsidRPr="00BB2785">
              <w:rPr>
                <w:rFonts w:ascii="仿宋" w:eastAsia="仿宋" w:hAnsi="仿宋" w:cs="Arial" w:hint="eastAsia"/>
              </w:rPr>
              <w:t>许可授权</w:t>
            </w:r>
          </w:p>
        </w:tc>
        <w:tc>
          <w:tcPr>
            <w:tcW w:w="709"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仿宋"/>
                <w:color w:val="000000"/>
                <w:kern w:val="0"/>
                <w:sz w:val="24"/>
                <w:szCs w:val="24"/>
              </w:rPr>
            </w:pPr>
            <w:r w:rsidRPr="00BB2785">
              <w:rPr>
                <w:rFonts w:ascii="仿宋" w:eastAsia="仿宋" w:hAnsi="仿宋" w:cs="仿宋" w:hint="eastAsia"/>
                <w:color w:val="000000"/>
                <w:kern w:val="0"/>
                <w:sz w:val="24"/>
                <w:szCs w:val="24"/>
              </w:rPr>
              <w:t>套</w:t>
            </w:r>
          </w:p>
        </w:tc>
        <w:tc>
          <w:tcPr>
            <w:tcW w:w="709"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仿宋"/>
                <w:color w:val="000000"/>
                <w:kern w:val="0"/>
                <w:sz w:val="24"/>
                <w:szCs w:val="24"/>
              </w:rPr>
            </w:pPr>
            <w:r w:rsidRPr="00BB2785">
              <w:rPr>
                <w:rFonts w:ascii="仿宋" w:eastAsia="仿宋" w:hAnsi="仿宋" w:cs="仿宋"/>
                <w:color w:val="000000"/>
                <w:kern w:val="0"/>
                <w:sz w:val="24"/>
                <w:szCs w:val="24"/>
              </w:rPr>
              <w:t>1</w:t>
            </w:r>
          </w:p>
        </w:tc>
        <w:tc>
          <w:tcPr>
            <w:tcW w:w="913" w:type="dxa"/>
            <w:tcBorders>
              <w:top w:val="nil"/>
              <w:left w:val="nil"/>
              <w:bottom w:val="single" w:sz="8" w:space="0" w:color="auto"/>
              <w:right w:val="single" w:sz="8" w:space="0" w:color="auto"/>
            </w:tcBorders>
            <w:shd w:val="clear" w:color="auto" w:fill="FFFFFF"/>
            <w:vAlign w:val="center"/>
          </w:tcPr>
          <w:p w:rsidR="00A2478D" w:rsidRPr="00BB2785" w:rsidRDefault="00A2478D" w:rsidP="0011309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否</w:t>
            </w:r>
          </w:p>
        </w:tc>
      </w:tr>
      <w:tr w:rsidR="00A2478D" w:rsidRPr="00C34D75" w:rsidTr="00113097">
        <w:trPr>
          <w:trHeight w:val="637"/>
        </w:trPr>
        <w:tc>
          <w:tcPr>
            <w:tcW w:w="642" w:type="dxa"/>
            <w:tcBorders>
              <w:top w:val="nil"/>
              <w:left w:val="single" w:sz="8" w:space="0" w:color="auto"/>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仿宋"/>
                <w:color w:val="000000"/>
                <w:kern w:val="0"/>
                <w:sz w:val="24"/>
                <w:szCs w:val="24"/>
              </w:rPr>
            </w:pPr>
            <w:r w:rsidRPr="00BB2785">
              <w:rPr>
                <w:rFonts w:ascii="仿宋" w:eastAsia="仿宋" w:hAnsi="仿宋" w:cs="仿宋"/>
                <w:color w:val="000000"/>
                <w:kern w:val="0"/>
                <w:sz w:val="24"/>
                <w:szCs w:val="24"/>
              </w:rPr>
              <w:t>10</w:t>
            </w:r>
          </w:p>
        </w:tc>
        <w:tc>
          <w:tcPr>
            <w:tcW w:w="891"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宋体"/>
                <w:color w:val="000000"/>
                <w:sz w:val="24"/>
                <w:szCs w:val="24"/>
              </w:rPr>
            </w:pPr>
            <w:r w:rsidRPr="00BB2785">
              <w:rPr>
                <w:rFonts w:ascii="仿宋" w:eastAsia="仿宋" w:hAnsi="仿宋" w:cs="宋体" w:hint="eastAsia"/>
                <w:kern w:val="0"/>
                <w:sz w:val="24"/>
              </w:rPr>
              <w:t>防火墙</w:t>
            </w:r>
          </w:p>
        </w:tc>
        <w:tc>
          <w:tcPr>
            <w:tcW w:w="5376"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pStyle w:val="a7"/>
              <w:rPr>
                <w:rFonts w:ascii="仿宋" w:eastAsia="仿宋" w:hAnsi="仿宋"/>
                <w:color w:val="000000"/>
              </w:rPr>
            </w:pPr>
            <w:r w:rsidRPr="00BB2785">
              <w:rPr>
                <w:rFonts w:ascii="仿宋" w:eastAsia="仿宋" w:hAnsi="仿宋"/>
              </w:rPr>
              <w:t>1. 1U</w:t>
            </w:r>
            <w:r w:rsidRPr="00BB2785">
              <w:rPr>
                <w:rFonts w:ascii="仿宋" w:eastAsia="仿宋" w:hAnsi="仿宋" w:hint="eastAsia"/>
              </w:rPr>
              <w:t>机箱，配置为</w:t>
            </w:r>
            <w:r w:rsidRPr="00BB2785">
              <w:rPr>
                <w:rFonts w:ascii="仿宋" w:eastAsia="仿宋" w:hAnsi="仿宋"/>
              </w:rPr>
              <w:t>4</w:t>
            </w:r>
            <w:r w:rsidRPr="00BB2785">
              <w:rPr>
                <w:rFonts w:ascii="仿宋" w:eastAsia="仿宋" w:hAnsi="仿宋" w:hint="eastAsia"/>
              </w:rPr>
              <w:t>个</w:t>
            </w:r>
            <w:r w:rsidRPr="00BB2785">
              <w:rPr>
                <w:rFonts w:ascii="仿宋" w:eastAsia="仿宋" w:hAnsi="仿宋"/>
              </w:rPr>
              <w:t>10/100/1000MBase-T</w:t>
            </w:r>
            <w:r w:rsidRPr="00BB2785">
              <w:rPr>
                <w:rFonts w:ascii="仿宋" w:eastAsia="仿宋" w:hAnsi="仿宋" w:hint="eastAsia"/>
              </w:rPr>
              <w:t>端口</w:t>
            </w:r>
            <w:r w:rsidRPr="00BB2785">
              <w:rPr>
                <w:rFonts w:ascii="仿宋" w:eastAsia="仿宋" w:hAnsi="仿宋"/>
              </w:rPr>
              <w:t xml:space="preserve"> , </w:t>
            </w:r>
            <w:r w:rsidRPr="00BB2785">
              <w:rPr>
                <w:rFonts w:ascii="仿宋" w:eastAsia="仿宋" w:hAnsi="仿宋" w:hint="eastAsia"/>
              </w:rPr>
              <w:t>吞吐量≥</w:t>
            </w:r>
            <w:r w:rsidRPr="00BB2785">
              <w:rPr>
                <w:rFonts w:ascii="仿宋" w:eastAsia="仿宋" w:hAnsi="仿宋"/>
              </w:rPr>
              <w:t>2Gbps</w:t>
            </w:r>
            <w:r w:rsidRPr="00BB2785">
              <w:rPr>
                <w:rFonts w:ascii="仿宋" w:eastAsia="仿宋" w:hAnsi="仿宋" w:hint="eastAsia"/>
              </w:rPr>
              <w:t>；最大并发连接数≥</w:t>
            </w:r>
            <w:r w:rsidRPr="00BB2785">
              <w:rPr>
                <w:rFonts w:ascii="仿宋" w:eastAsia="仿宋" w:hAnsi="仿宋"/>
              </w:rPr>
              <w:t>100</w:t>
            </w:r>
            <w:r w:rsidRPr="00BB2785">
              <w:rPr>
                <w:rFonts w:ascii="仿宋" w:eastAsia="仿宋" w:hAnsi="仿宋" w:hint="eastAsia"/>
              </w:rPr>
              <w:t>万；</w:t>
            </w:r>
            <w:r w:rsidRPr="00BB2785">
              <w:rPr>
                <w:rFonts w:ascii="仿宋" w:eastAsia="仿宋" w:hAnsi="仿宋"/>
              </w:rPr>
              <w:br/>
              <w:t xml:space="preserve">2. </w:t>
            </w:r>
            <w:r w:rsidRPr="00BB2785">
              <w:rPr>
                <w:rFonts w:ascii="仿宋" w:eastAsia="仿宋" w:hAnsi="仿宋" w:hint="eastAsia"/>
              </w:rPr>
              <w:t>支持基于源</w:t>
            </w:r>
            <w:r w:rsidRPr="00BB2785">
              <w:rPr>
                <w:rFonts w:ascii="仿宋" w:eastAsia="仿宋" w:hAnsi="仿宋"/>
              </w:rPr>
              <w:t>IP</w:t>
            </w:r>
            <w:r w:rsidRPr="00BB2785">
              <w:rPr>
                <w:rFonts w:ascii="仿宋" w:eastAsia="仿宋" w:hAnsi="仿宋" w:hint="eastAsia"/>
              </w:rPr>
              <w:t>地址、目的</w:t>
            </w:r>
            <w:r w:rsidRPr="00BB2785">
              <w:rPr>
                <w:rFonts w:ascii="仿宋" w:eastAsia="仿宋" w:hAnsi="仿宋"/>
              </w:rPr>
              <w:t>IP</w:t>
            </w:r>
            <w:r w:rsidRPr="00BB2785">
              <w:rPr>
                <w:rFonts w:ascii="仿宋" w:eastAsia="仿宋" w:hAnsi="仿宋" w:hint="eastAsia"/>
              </w:rPr>
              <w:t>地址、源端口、目的端口、时间、用户、文件、网址、关键字、邮件地址、脚本、</w:t>
            </w:r>
            <w:r w:rsidRPr="00BB2785">
              <w:rPr>
                <w:rFonts w:ascii="仿宋" w:eastAsia="仿宋" w:hAnsi="仿宋"/>
              </w:rPr>
              <w:t>MAC</w:t>
            </w:r>
            <w:r w:rsidRPr="00BB2785">
              <w:rPr>
                <w:rFonts w:ascii="仿宋" w:eastAsia="仿宋" w:hAnsi="仿宋" w:hint="eastAsia"/>
              </w:rPr>
              <w:t>地址等多种方式进行访问控制；</w:t>
            </w:r>
            <w:r w:rsidRPr="00BB2785">
              <w:rPr>
                <w:rFonts w:ascii="仿宋" w:eastAsia="仿宋" w:hAnsi="仿宋"/>
              </w:rPr>
              <w:br/>
              <w:t xml:space="preserve">3. </w:t>
            </w:r>
            <w:r w:rsidRPr="00BB2785">
              <w:rPr>
                <w:rFonts w:ascii="仿宋" w:eastAsia="仿宋" w:hAnsi="仿宋" w:hint="eastAsia"/>
              </w:rPr>
              <w:t>支持对</w:t>
            </w:r>
            <w:r w:rsidRPr="00BB2785">
              <w:rPr>
                <w:rFonts w:ascii="仿宋" w:eastAsia="仿宋" w:hAnsi="仿宋"/>
              </w:rPr>
              <w:t>HTTP</w:t>
            </w:r>
            <w:r w:rsidRPr="00BB2785">
              <w:rPr>
                <w:rFonts w:ascii="仿宋" w:eastAsia="仿宋" w:hAnsi="仿宋" w:hint="eastAsia"/>
              </w:rPr>
              <w:t>、</w:t>
            </w:r>
            <w:r w:rsidRPr="00BB2785">
              <w:rPr>
                <w:rFonts w:ascii="仿宋" w:eastAsia="仿宋" w:hAnsi="仿宋"/>
              </w:rPr>
              <w:t>SMTP</w:t>
            </w:r>
            <w:r w:rsidRPr="00BB2785">
              <w:rPr>
                <w:rFonts w:ascii="仿宋" w:eastAsia="仿宋" w:hAnsi="仿宋" w:hint="eastAsia"/>
              </w:rPr>
              <w:t>、</w:t>
            </w:r>
            <w:r w:rsidRPr="00BB2785">
              <w:rPr>
                <w:rFonts w:ascii="仿宋" w:eastAsia="仿宋" w:hAnsi="仿宋"/>
              </w:rPr>
              <w:t>POP3</w:t>
            </w:r>
            <w:r w:rsidRPr="00BB2785">
              <w:rPr>
                <w:rFonts w:ascii="仿宋" w:eastAsia="仿宋" w:hAnsi="仿宋" w:hint="eastAsia"/>
              </w:rPr>
              <w:t>、</w:t>
            </w:r>
            <w:r w:rsidRPr="00BB2785">
              <w:rPr>
                <w:rFonts w:ascii="仿宋" w:eastAsia="仿宋" w:hAnsi="仿宋"/>
              </w:rPr>
              <w:t>FTP</w:t>
            </w:r>
            <w:r w:rsidRPr="00BB2785">
              <w:rPr>
                <w:rFonts w:ascii="仿宋" w:eastAsia="仿宋" w:hAnsi="仿宋" w:hint="eastAsia"/>
              </w:rPr>
              <w:t>等协议的深度内容过滤，支持</w:t>
            </w:r>
            <w:r w:rsidRPr="00BB2785">
              <w:rPr>
                <w:rFonts w:ascii="仿宋" w:eastAsia="仿宋" w:hAnsi="仿宋"/>
              </w:rPr>
              <w:t>URL</w:t>
            </w:r>
            <w:r w:rsidRPr="00BB2785">
              <w:rPr>
                <w:rFonts w:ascii="仿宋" w:eastAsia="仿宋" w:hAnsi="仿宋" w:hint="eastAsia"/>
              </w:rPr>
              <w:t>、关键字过滤；支持对移动代码如</w:t>
            </w:r>
            <w:r w:rsidRPr="00BB2785">
              <w:rPr>
                <w:rFonts w:ascii="仿宋" w:eastAsia="仿宋" w:hAnsi="仿宋"/>
              </w:rPr>
              <w:t>Java applet</w:t>
            </w:r>
            <w:r w:rsidRPr="00BB2785">
              <w:rPr>
                <w:rFonts w:ascii="仿宋" w:eastAsia="仿宋" w:hAnsi="仿宋" w:hint="eastAsia"/>
              </w:rPr>
              <w:t>、</w:t>
            </w:r>
            <w:r w:rsidRPr="00BB2785">
              <w:rPr>
                <w:rFonts w:ascii="仿宋" w:eastAsia="仿宋" w:hAnsi="仿宋"/>
              </w:rPr>
              <w:t>Active-X</w:t>
            </w:r>
            <w:r w:rsidRPr="00BB2785">
              <w:rPr>
                <w:rFonts w:ascii="仿宋" w:eastAsia="仿宋" w:hAnsi="仿宋" w:hint="eastAsia"/>
              </w:rPr>
              <w:t>、</w:t>
            </w:r>
            <w:r w:rsidRPr="00BB2785">
              <w:rPr>
                <w:rFonts w:ascii="仿宋" w:eastAsia="仿宋" w:hAnsi="仿宋"/>
              </w:rPr>
              <w:t>VBScript</w:t>
            </w:r>
            <w:r w:rsidRPr="00BB2785">
              <w:rPr>
                <w:rFonts w:ascii="仿宋" w:eastAsia="仿宋" w:hAnsi="仿宋" w:hint="eastAsia"/>
              </w:rPr>
              <w:t>、</w:t>
            </w:r>
            <w:r w:rsidRPr="00BB2785">
              <w:rPr>
                <w:rFonts w:ascii="仿宋" w:eastAsia="仿宋" w:hAnsi="仿宋"/>
              </w:rPr>
              <w:t>Java script</w:t>
            </w:r>
            <w:r w:rsidRPr="00BB2785">
              <w:rPr>
                <w:rFonts w:ascii="仿宋" w:eastAsia="仿宋" w:hAnsi="仿宋" w:hint="eastAsia"/>
              </w:rPr>
              <w:t>的过滤；动态端口支持协议：</w:t>
            </w:r>
            <w:r w:rsidRPr="00BB2785">
              <w:rPr>
                <w:rFonts w:ascii="仿宋" w:eastAsia="仿宋" w:hAnsi="仿宋"/>
              </w:rPr>
              <w:t>H.323</w:t>
            </w:r>
            <w:r w:rsidRPr="00BB2785">
              <w:rPr>
                <w:rFonts w:ascii="仿宋" w:eastAsia="仿宋" w:hAnsi="仿宋" w:hint="eastAsia"/>
              </w:rPr>
              <w:t>、</w:t>
            </w:r>
            <w:r w:rsidRPr="00BB2785">
              <w:rPr>
                <w:rFonts w:ascii="仿宋" w:eastAsia="仿宋" w:hAnsi="仿宋"/>
              </w:rPr>
              <w:t>SIP</w:t>
            </w:r>
            <w:r w:rsidRPr="00BB2785">
              <w:rPr>
                <w:rFonts w:ascii="仿宋" w:eastAsia="仿宋" w:hAnsi="仿宋" w:hint="eastAsia"/>
              </w:rPr>
              <w:t>、</w:t>
            </w:r>
            <w:r w:rsidRPr="00BB2785">
              <w:rPr>
                <w:rFonts w:ascii="仿宋" w:eastAsia="仿宋" w:hAnsi="仿宋"/>
              </w:rPr>
              <w:t>FTP</w:t>
            </w:r>
            <w:r w:rsidRPr="00BB2785">
              <w:rPr>
                <w:rFonts w:ascii="仿宋" w:eastAsia="仿宋" w:hAnsi="仿宋" w:hint="eastAsia"/>
              </w:rPr>
              <w:t>、</w:t>
            </w:r>
            <w:r w:rsidRPr="00BB2785">
              <w:rPr>
                <w:rFonts w:ascii="仿宋" w:eastAsia="仿宋" w:hAnsi="仿宋"/>
              </w:rPr>
              <w:t>RTSP</w:t>
            </w:r>
            <w:r w:rsidRPr="00BB2785">
              <w:rPr>
                <w:rFonts w:ascii="仿宋" w:eastAsia="仿宋" w:hAnsi="仿宋" w:hint="eastAsia"/>
              </w:rPr>
              <w:t>、</w:t>
            </w:r>
            <w:r w:rsidRPr="00BB2785">
              <w:rPr>
                <w:rFonts w:ascii="仿宋" w:eastAsia="仿宋" w:hAnsi="仿宋"/>
              </w:rPr>
              <w:t>SQL*NET</w:t>
            </w:r>
            <w:r w:rsidRPr="00BB2785">
              <w:rPr>
                <w:rFonts w:ascii="仿宋" w:eastAsia="仿宋" w:hAnsi="仿宋" w:hint="eastAsia"/>
              </w:rPr>
              <w:t>、</w:t>
            </w:r>
            <w:r w:rsidRPr="00BB2785">
              <w:rPr>
                <w:rFonts w:ascii="仿宋" w:eastAsia="仿宋" w:hAnsi="仿宋"/>
              </w:rPr>
              <w:t>MMS</w:t>
            </w:r>
            <w:r w:rsidRPr="00BB2785">
              <w:rPr>
                <w:rFonts w:ascii="仿宋" w:eastAsia="仿宋" w:hAnsi="仿宋" w:hint="eastAsia"/>
              </w:rPr>
              <w:t>、</w:t>
            </w:r>
            <w:r w:rsidRPr="00BB2785">
              <w:rPr>
                <w:rFonts w:ascii="仿宋" w:eastAsia="仿宋" w:hAnsi="仿宋"/>
              </w:rPr>
              <w:t>RPC</w:t>
            </w:r>
            <w:r w:rsidRPr="00BB2785">
              <w:rPr>
                <w:rFonts w:ascii="仿宋" w:eastAsia="仿宋" w:hAnsi="仿宋" w:hint="eastAsia"/>
              </w:rPr>
              <w:t>、</w:t>
            </w:r>
            <w:r w:rsidRPr="00BB2785">
              <w:rPr>
                <w:rFonts w:ascii="仿宋" w:eastAsia="仿宋" w:hAnsi="仿宋"/>
              </w:rPr>
              <w:t>TFTP</w:t>
            </w:r>
            <w:r w:rsidRPr="00BB2785">
              <w:rPr>
                <w:rFonts w:ascii="仿宋" w:eastAsia="仿宋" w:hAnsi="仿宋" w:hint="eastAsia"/>
              </w:rPr>
              <w:t>、</w:t>
            </w:r>
            <w:r w:rsidRPr="00BB2785">
              <w:rPr>
                <w:rFonts w:ascii="仿宋" w:eastAsia="仿宋" w:hAnsi="仿宋"/>
              </w:rPr>
              <w:t>PPTP</w:t>
            </w:r>
            <w:r w:rsidRPr="00BB2785">
              <w:rPr>
                <w:rFonts w:ascii="仿宋" w:eastAsia="仿宋" w:hAnsi="仿宋" w:hint="eastAsia"/>
              </w:rPr>
              <w:t>；</w:t>
            </w:r>
            <w:r w:rsidRPr="00BB2785">
              <w:rPr>
                <w:rFonts w:ascii="仿宋" w:eastAsia="仿宋" w:hAnsi="仿宋"/>
              </w:rPr>
              <w:br/>
              <w:t xml:space="preserve">4. </w:t>
            </w:r>
            <w:r w:rsidRPr="00BB2785">
              <w:rPr>
                <w:rFonts w:ascii="仿宋" w:eastAsia="仿宋" w:hAnsi="仿宋" w:hint="eastAsia"/>
              </w:rPr>
              <w:t>有完善的地址转换能力，可以支持正向、反向地址</w:t>
            </w:r>
            <w:r w:rsidRPr="00BB2785">
              <w:rPr>
                <w:rFonts w:ascii="仿宋" w:eastAsia="仿宋" w:hAnsi="仿宋"/>
              </w:rPr>
              <w:t>/</w:t>
            </w:r>
            <w:r w:rsidRPr="00BB2785">
              <w:rPr>
                <w:rFonts w:ascii="仿宋" w:eastAsia="仿宋" w:hAnsi="仿宋" w:hint="eastAsia"/>
              </w:rPr>
              <w:t>端口转换、双向地址转换等；</w:t>
            </w:r>
            <w:r w:rsidRPr="00BB2785">
              <w:rPr>
                <w:rFonts w:ascii="仿宋" w:eastAsia="仿宋" w:hAnsi="仿宋"/>
              </w:rPr>
              <w:br/>
              <w:t xml:space="preserve">5. </w:t>
            </w:r>
            <w:r w:rsidRPr="00BB2785">
              <w:rPr>
                <w:rFonts w:ascii="仿宋" w:eastAsia="仿宋" w:hAnsi="仿宋" w:hint="eastAsia"/>
              </w:rPr>
              <w:t>支持静态和动态路由，动态路由</w:t>
            </w:r>
            <w:r w:rsidRPr="00BB2785">
              <w:rPr>
                <w:rFonts w:ascii="仿宋" w:eastAsia="仿宋" w:hAnsi="仿宋"/>
              </w:rPr>
              <w:t>RIP</w:t>
            </w:r>
            <w:r w:rsidRPr="00BB2785">
              <w:rPr>
                <w:rFonts w:ascii="仿宋" w:eastAsia="仿宋" w:hAnsi="仿宋" w:hint="eastAsia"/>
              </w:rPr>
              <w:t>；静态路由协议支持基于源地址、目的地址、</w:t>
            </w:r>
            <w:r w:rsidRPr="00BB2785">
              <w:rPr>
                <w:rFonts w:ascii="仿宋" w:eastAsia="仿宋" w:hAnsi="仿宋"/>
              </w:rPr>
              <w:t>METRIC</w:t>
            </w:r>
            <w:r w:rsidRPr="00BB2785">
              <w:rPr>
                <w:rFonts w:ascii="仿宋" w:eastAsia="仿宋" w:hAnsi="仿宋" w:hint="eastAsia"/>
              </w:rPr>
              <w:t>值、网络接口的路由；</w:t>
            </w:r>
            <w:r w:rsidRPr="00BB2785">
              <w:rPr>
                <w:rFonts w:ascii="仿宋" w:eastAsia="仿宋" w:hAnsi="仿宋"/>
              </w:rPr>
              <w:br/>
              <w:t xml:space="preserve">6. </w:t>
            </w:r>
            <w:r w:rsidRPr="00BB2785">
              <w:rPr>
                <w:rFonts w:ascii="仿宋" w:eastAsia="仿宋" w:hAnsi="仿宋" w:hint="eastAsia"/>
              </w:rPr>
              <w:t>支持</w:t>
            </w:r>
            <w:r w:rsidRPr="00BB2785">
              <w:rPr>
                <w:rFonts w:ascii="仿宋" w:eastAsia="仿宋" w:hAnsi="仿宋"/>
              </w:rPr>
              <w:t>DHCP SERVER/CLIENT/RELAY</w:t>
            </w:r>
            <w:r w:rsidRPr="00BB2785">
              <w:rPr>
                <w:rFonts w:ascii="仿宋" w:eastAsia="仿宋" w:hAnsi="仿宋" w:hint="eastAsia"/>
              </w:rPr>
              <w:t>功能；支持</w:t>
            </w:r>
            <w:r w:rsidRPr="00BB2785">
              <w:rPr>
                <w:rFonts w:ascii="仿宋" w:eastAsia="仿宋" w:hAnsi="仿宋"/>
              </w:rPr>
              <w:t>OPSEC</w:t>
            </w:r>
            <w:r w:rsidRPr="00BB2785">
              <w:rPr>
                <w:rFonts w:ascii="仿宋" w:eastAsia="仿宋" w:hAnsi="仿宋" w:hint="eastAsia"/>
              </w:rPr>
              <w:t>或</w:t>
            </w:r>
            <w:r w:rsidRPr="00BB2785">
              <w:rPr>
                <w:rFonts w:ascii="仿宋" w:eastAsia="仿宋" w:hAnsi="仿宋"/>
              </w:rPr>
              <w:t>TOPSEC</w:t>
            </w:r>
            <w:r w:rsidRPr="00BB2785">
              <w:rPr>
                <w:rFonts w:ascii="仿宋" w:eastAsia="仿宋" w:hAnsi="仿宋" w:hint="eastAsia"/>
              </w:rPr>
              <w:t>等类似联动协议，能够与主流入侵检测产品进行联动；</w:t>
            </w:r>
          </w:p>
        </w:tc>
        <w:tc>
          <w:tcPr>
            <w:tcW w:w="709"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仿宋"/>
                <w:color w:val="000000"/>
                <w:kern w:val="0"/>
                <w:sz w:val="24"/>
                <w:szCs w:val="24"/>
              </w:rPr>
            </w:pPr>
            <w:r w:rsidRPr="00BB2785">
              <w:rPr>
                <w:rFonts w:ascii="仿宋" w:eastAsia="仿宋" w:hAnsi="仿宋" w:cs="仿宋" w:hint="eastAsia"/>
                <w:color w:val="000000"/>
                <w:kern w:val="0"/>
                <w:sz w:val="24"/>
                <w:szCs w:val="24"/>
              </w:rPr>
              <w:t>台</w:t>
            </w:r>
          </w:p>
        </w:tc>
        <w:tc>
          <w:tcPr>
            <w:tcW w:w="709"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仿宋"/>
                <w:color w:val="000000"/>
                <w:kern w:val="0"/>
                <w:sz w:val="24"/>
                <w:szCs w:val="24"/>
              </w:rPr>
            </w:pPr>
            <w:r w:rsidRPr="00BB2785">
              <w:rPr>
                <w:rFonts w:ascii="仿宋" w:eastAsia="仿宋" w:hAnsi="仿宋" w:cs="仿宋"/>
                <w:color w:val="000000"/>
                <w:kern w:val="0"/>
                <w:sz w:val="24"/>
                <w:szCs w:val="24"/>
              </w:rPr>
              <w:t>6</w:t>
            </w:r>
          </w:p>
        </w:tc>
        <w:tc>
          <w:tcPr>
            <w:tcW w:w="913" w:type="dxa"/>
            <w:tcBorders>
              <w:top w:val="nil"/>
              <w:left w:val="nil"/>
              <w:bottom w:val="single" w:sz="8" w:space="0" w:color="auto"/>
              <w:right w:val="single" w:sz="8" w:space="0" w:color="auto"/>
            </w:tcBorders>
            <w:shd w:val="clear" w:color="auto" w:fill="FFFFFF"/>
            <w:vAlign w:val="center"/>
          </w:tcPr>
          <w:p w:rsidR="00A2478D" w:rsidRPr="00BB2785" w:rsidRDefault="00A2478D" w:rsidP="00113097">
            <w:pPr>
              <w:widowControl/>
              <w:jc w:val="center"/>
              <w:rPr>
                <w:rFonts w:ascii="仿宋" w:eastAsia="仿宋" w:hAnsi="仿宋" w:cs="仿宋"/>
                <w:color w:val="000000"/>
                <w:kern w:val="0"/>
                <w:sz w:val="24"/>
                <w:szCs w:val="24"/>
              </w:rPr>
            </w:pPr>
            <w:r w:rsidRPr="00BB2785">
              <w:rPr>
                <w:rFonts w:ascii="仿宋" w:eastAsia="仿宋" w:hAnsi="仿宋" w:cs="仿宋" w:hint="eastAsia"/>
                <w:color w:val="000000"/>
                <w:kern w:val="0"/>
                <w:sz w:val="24"/>
                <w:szCs w:val="24"/>
              </w:rPr>
              <w:t>是</w:t>
            </w:r>
          </w:p>
        </w:tc>
      </w:tr>
      <w:tr w:rsidR="00A2478D" w:rsidRPr="00C34D75" w:rsidTr="00113097">
        <w:trPr>
          <w:trHeight w:val="637"/>
        </w:trPr>
        <w:tc>
          <w:tcPr>
            <w:tcW w:w="642" w:type="dxa"/>
            <w:tcBorders>
              <w:top w:val="nil"/>
              <w:left w:val="single" w:sz="8" w:space="0" w:color="auto"/>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仿宋"/>
                <w:color w:val="000000"/>
                <w:kern w:val="0"/>
                <w:sz w:val="24"/>
                <w:szCs w:val="24"/>
              </w:rPr>
            </w:pPr>
            <w:r w:rsidRPr="00BB2785">
              <w:rPr>
                <w:rFonts w:ascii="仿宋" w:eastAsia="仿宋" w:hAnsi="仿宋" w:cs="仿宋"/>
                <w:color w:val="000000"/>
                <w:kern w:val="0"/>
                <w:sz w:val="24"/>
                <w:szCs w:val="24"/>
              </w:rPr>
              <w:t>11</w:t>
            </w:r>
          </w:p>
        </w:tc>
        <w:tc>
          <w:tcPr>
            <w:tcW w:w="891"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宋体"/>
                <w:color w:val="000000"/>
                <w:sz w:val="24"/>
                <w:szCs w:val="24"/>
              </w:rPr>
            </w:pPr>
            <w:r w:rsidRPr="00BB2785">
              <w:rPr>
                <w:rFonts w:ascii="仿宋" w:eastAsia="仿宋" w:hAnsi="仿宋" w:cs="宋体" w:hint="eastAsia"/>
                <w:kern w:val="0"/>
                <w:sz w:val="24"/>
              </w:rPr>
              <w:t>入侵防御</w:t>
            </w:r>
          </w:p>
        </w:tc>
        <w:tc>
          <w:tcPr>
            <w:tcW w:w="5376"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pStyle w:val="a7"/>
              <w:rPr>
                <w:rFonts w:ascii="仿宋" w:eastAsia="仿宋" w:hAnsi="仿宋"/>
                <w:color w:val="000000"/>
              </w:rPr>
            </w:pPr>
            <w:r w:rsidRPr="00BB2785">
              <w:rPr>
                <w:rFonts w:ascii="仿宋" w:eastAsia="仿宋" w:hAnsi="仿宋"/>
              </w:rPr>
              <w:t>1. 1U</w:t>
            </w:r>
            <w:r w:rsidRPr="00BB2785">
              <w:rPr>
                <w:rFonts w:ascii="仿宋" w:eastAsia="仿宋" w:hAnsi="仿宋" w:hint="eastAsia"/>
              </w:rPr>
              <w:t>机箱，配置不少于</w:t>
            </w:r>
            <w:r w:rsidRPr="00BB2785">
              <w:rPr>
                <w:rFonts w:ascii="仿宋" w:eastAsia="仿宋" w:hAnsi="仿宋"/>
              </w:rPr>
              <w:t>4</w:t>
            </w:r>
            <w:r w:rsidRPr="00BB2785">
              <w:rPr>
                <w:rFonts w:ascii="仿宋" w:eastAsia="仿宋" w:hAnsi="仿宋" w:hint="eastAsia"/>
              </w:rPr>
              <w:t>个</w:t>
            </w:r>
            <w:r w:rsidRPr="00BB2785">
              <w:rPr>
                <w:rFonts w:ascii="仿宋" w:eastAsia="仿宋" w:hAnsi="仿宋"/>
              </w:rPr>
              <w:t>10/100/1000Base-T</w:t>
            </w:r>
            <w:r w:rsidRPr="00BB2785">
              <w:rPr>
                <w:rFonts w:ascii="仿宋" w:eastAsia="仿宋" w:hAnsi="仿宋" w:hint="eastAsia"/>
              </w:rPr>
              <w:t>端口</w:t>
            </w:r>
            <w:r w:rsidRPr="00BB2785">
              <w:rPr>
                <w:rFonts w:ascii="仿宋" w:eastAsia="仿宋" w:hAnsi="仿宋"/>
              </w:rPr>
              <w:t xml:space="preserve">, </w:t>
            </w:r>
            <w:r w:rsidRPr="00BB2785">
              <w:rPr>
                <w:rFonts w:ascii="仿宋" w:eastAsia="仿宋" w:hAnsi="仿宋" w:hint="eastAsia"/>
              </w:rPr>
              <w:t>吞吐量≥</w:t>
            </w:r>
            <w:r w:rsidRPr="00BB2785">
              <w:rPr>
                <w:rFonts w:ascii="仿宋" w:eastAsia="仿宋" w:hAnsi="仿宋"/>
              </w:rPr>
              <w:t>2Gbps</w:t>
            </w:r>
            <w:r w:rsidRPr="00BB2785">
              <w:rPr>
                <w:rFonts w:ascii="仿宋" w:eastAsia="仿宋" w:hAnsi="仿宋" w:hint="eastAsia"/>
              </w:rPr>
              <w:t>；最大并发连接数≥</w:t>
            </w:r>
            <w:r w:rsidRPr="00BB2785">
              <w:rPr>
                <w:rFonts w:ascii="仿宋" w:eastAsia="仿宋" w:hAnsi="仿宋"/>
              </w:rPr>
              <w:t>200</w:t>
            </w:r>
            <w:r w:rsidRPr="00BB2785">
              <w:rPr>
                <w:rFonts w:ascii="仿宋" w:eastAsia="仿宋" w:hAnsi="仿宋" w:hint="eastAsia"/>
              </w:rPr>
              <w:t>万；</w:t>
            </w:r>
            <w:r w:rsidRPr="00BB2785">
              <w:rPr>
                <w:rFonts w:ascii="仿宋" w:eastAsia="仿宋" w:hAnsi="仿宋"/>
              </w:rPr>
              <w:br/>
              <w:t xml:space="preserve">2. </w:t>
            </w:r>
            <w:r w:rsidRPr="00BB2785">
              <w:rPr>
                <w:rFonts w:ascii="仿宋" w:eastAsia="仿宋" w:hAnsi="仿宋" w:hint="eastAsia"/>
              </w:rPr>
              <w:t>要求支持直连、路由、</w:t>
            </w:r>
            <w:r w:rsidRPr="00BB2785">
              <w:rPr>
                <w:rFonts w:ascii="仿宋" w:eastAsia="仿宋" w:hAnsi="仿宋"/>
              </w:rPr>
              <w:t>VLAN</w:t>
            </w:r>
            <w:r w:rsidRPr="00BB2785">
              <w:rPr>
                <w:rFonts w:ascii="仿宋" w:eastAsia="仿宋" w:hAnsi="仿宋" w:hint="eastAsia"/>
              </w:rPr>
              <w:t>、旁路监听、混合部署等多种接入模式。</w:t>
            </w:r>
            <w:r w:rsidRPr="00BB2785">
              <w:rPr>
                <w:rFonts w:ascii="仿宋" w:eastAsia="仿宋" w:hAnsi="仿宋"/>
              </w:rPr>
              <w:br/>
              <w:t xml:space="preserve">3. </w:t>
            </w:r>
            <w:r w:rsidRPr="00BB2785">
              <w:rPr>
                <w:rFonts w:ascii="仿宋" w:eastAsia="仿宋" w:hAnsi="仿宋" w:hint="eastAsia"/>
              </w:rPr>
              <w:t>支持攻击规则库，应用识别规则库，</w:t>
            </w:r>
            <w:r w:rsidRPr="00BB2785">
              <w:rPr>
                <w:rFonts w:ascii="仿宋" w:eastAsia="仿宋" w:hAnsi="仿宋"/>
              </w:rPr>
              <w:t>URL</w:t>
            </w:r>
            <w:r w:rsidRPr="00BB2785">
              <w:rPr>
                <w:rFonts w:ascii="仿宋" w:eastAsia="仿宋" w:hAnsi="仿宋" w:hint="eastAsia"/>
              </w:rPr>
              <w:t>过滤库及病毒库，且每种规则库可单独使用和升级。</w:t>
            </w:r>
            <w:r w:rsidRPr="00BB2785">
              <w:rPr>
                <w:rFonts w:ascii="仿宋" w:eastAsia="仿宋" w:hAnsi="仿宋"/>
              </w:rPr>
              <w:br/>
              <w:t xml:space="preserve">4. </w:t>
            </w:r>
            <w:r w:rsidRPr="00BB2785">
              <w:rPr>
                <w:rFonts w:ascii="仿宋" w:eastAsia="仿宋" w:hAnsi="仿宋" w:hint="eastAsia"/>
              </w:rPr>
              <w:t>攻击规则库检测类型包括溢出攻击类、</w:t>
            </w:r>
            <w:r w:rsidRPr="00BB2785">
              <w:rPr>
                <w:rFonts w:ascii="仿宋" w:eastAsia="仿宋" w:hAnsi="仿宋"/>
              </w:rPr>
              <w:t>RPC</w:t>
            </w:r>
            <w:r w:rsidRPr="00BB2785">
              <w:rPr>
                <w:rFonts w:ascii="仿宋" w:eastAsia="仿宋" w:hAnsi="仿宋" w:hint="eastAsia"/>
              </w:rPr>
              <w:t>攻</w:t>
            </w:r>
            <w:r w:rsidRPr="00BB2785">
              <w:rPr>
                <w:rFonts w:ascii="仿宋" w:eastAsia="仿宋" w:hAnsi="仿宋" w:hint="eastAsia"/>
              </w:rPr>
              <w:lastRenderedPageBreak/>
              <w:t>击类、</w:t>
            </w:r>
            <w:r w:rsidRPr="00BB2785">
              <w:rPr>
                <w:rFonts w:ascii="仿宋" w:eastAsia="仿宋" w:hAnsi="仿宋"/>
              </w:rPr>
              <w:t>WEBCGI</w:t>
            </w:r>
            <w:r w:rsidRPr="00BB2785">
              <w:rPr>
                <w:rFonts w:ascii="仿宋" w:eastAsia="仿宋" w:hAnsi="仿宋" w:hint="eastAsia"/>
              </w:rPr>
              <w:t>攻击类、拒绝服务类、木马类、蠕虫类、扫描类、网络访问类、</w:t>
            </w:r>
            <w:r w:rsidRPr="00BB2785">
              <w:rPr>
                <w:rFonts w:ascii="仿宋" w:eastAsia="仿宋" w:hAnsi="仿宋"/>
              </w:rPr>
              <w:t>HTTP</w:t>
            </w:r>
            <w:r w:rsidRPr="00BB2785">
              <w:rPr>
                <w:rFonts w:ascii="仿宋" w:eastAsia="仿宋" w:hAnsi="仿宋" w:hint="eastAsia"/>
              </w:rPr>
              <w:t>攻击类、系统漏洞类等。规则库数量不少于</w:t>
            </w:r>
            <w:r w:rsidRPr="00BB2785">
              <w:rPr>
                <w:rFonts w:ascii="仿宋" w:eastAsia="仿宋" w:hAnsi="仿宋"/>
              </w:rPr>
              <w:t>3500</w:t>
            </w:r>
            <w:r w:rsidRPr="00BB2785">
              <w:rPr>
                <w:rFonts w:ascii="仿宋" w:eastAsia="仿宋" w:hAnsi="仿宋" w:hint="eastAsia"/>
              </w:rPr>
              <w:t>种。</w:t>
            </w:r>
            <w:r w:rsidRPr="00BB2785">
              <w:rPr>
                <w:rFonts w:ascii="仿宋" w:eastAsia="仿宋" w:hAnsi="仿宋"/>
              </w:rPr>
              <w:br/>
              <w:t xml:space="preserve">5. </w:t>
            </w:r>
            <w:r w:rsidRPr="00BB2785">
              <w:rPr>
                <w:rFonts w:ascii="仿宋" w:eastAsia="仿宋" w:hAnsi="仿宋" w:hint="eastAsia"/>
              </w:rPr>
              <w:t>支持日志本地硬盘存储及外部日志服务器存储、设备可自动判断日志存储方式，当外部服务器出现故障时自动切换到本地硬盘存储，保障日志不丢失。</w:t>
            </w:r>
            <w:r w:rsidRPr="00BB2785">
              <w:rPr>
                <w:rFonts w:ascii="仿宋" w:eastAsia="仿宋" w:hAnsi="仿宋"/>
              </w:rPr>
              <w:br/>
              <w:t xml:space="preserve">6. </w:t>
            </w:r>
            <w:r w:rsidRPr="00BB2785">
              <w:rPr>
                <w:rFonts w:ascii="仿宋" w:eastAsia="仿宋" w:hAnsi="仿宋" w:hint="eastAsia"/>
              </w:rPr>
              <w:t>支持生成日报、周报、月报。支持</w:t>
            </w:r>
            <w:r w:rsidRPr="00BB2785">
              <w:rPr>
                <w:rFonts w:ascii="仿宋" w:eastAsia="仿宋" w:hAnsi="仿宋"/>
              </w:rPr>
              <w:t>B/S</w:t>
            </w:r>
            <w:r w:rsidRPr="00BB2785">
              <w:rPr>
                <w:rFonts w:ascii="仿宋" w:eastAsia="仿宋" w:hAnsi="仿宋" w:hint="eastAsia"/>
              </w:rPr>
              <w:t>或</w:t>
            </w:r>
            <w:r w:rsidRPr="00BB2785">
              <w:rPr>
                <w:rFonts w:ascii="仿宋" w:eastAsia="仿宋" w:hAnsi="仿宋"/>
              </w:rPr>
              <w:t>C/S</w:t>
            </w:r>
            <w:r w:rsidRPr="00BB2785">
              <w:rPr>
                <w:rFonts w:ascii="仿宋" w:eastAsia="仿宋" w:hAnsi="仿宋" w:hint="eastAsia"/>
              </w:rPr>
              <w:t>管理模式，可实现多级部署</w:t>
            </w:r>
            <w:r w:rsidRPr="00BB2785">
              <w:rPr>
                <w:rFonts w:ascii="仿宋" w:eastAsia="仿宋" w:hAnsi="仿宋"/>
              </w:rPr>
              <w:br/>
              <w:t xml:space="preserve">7. </w:t>
            </w:r>
            <w:r w:rsidRPr="00BB2785">
              <w:rPr>
                <w:rFonts w:ascii="仿宋" w:eastAsia="仿宋" w:hAnsi="仿宋" w:hint="eastAsia"/>
              </w:rPr>
              <w:t>支持系统资源监视，实现对</w:t>
            </w:r>
            <w:r w:rsidRPr="00BB2785">
              <w:rPr>
                <w:rFonts w:ascii="仿宋" w:eastAsia="仿宋" w:hAnsi="仿宋"/>
              </w:rPr>
              <w:t>CPU</w:t>
            </w:r>
            <w:r w:rsidRPr="00BB2785">
              <w:rPr>
                <w:rFonts w:ascii="仿宋" w:eastAsia="仿宋" w:hAnsi="仿宋" w:hint="eastAsia"/>
              </w:rPr>
              <w:t>、内存、机箱温度、连接数及设备硬盘利用率等的实时监控。</w:t>
            </w:r>
          </w:p>
        </w:tc>
        <w:tc>
          <w:tcPr>
            <w:tcW w:w="709"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仿宋"/>
                <w:color w:val="000000"/>
                <w:kern w:val="0"/>
                <w:sz w:val="24"/>
                <w:szCs w:val="24"/>
              </w:rPr>
            </w:pPr>
            <w:r w:rsidRPr="00BB2785">
              <w:rPr>
                <w:rFonts w:ascii="仿宋" w:eastAsia="仿宋" w:hAnsi="仿宋" w:cs="仿宋" w:hint="eastAsia"/>
                <w:color w:val="000000"/>
                <w:kern w:val="0"/>
                <w:sz w:val="24"/>
                <w:szCs w:val="24"/>
              </w:rPr>
              <w:lastRenderedPageBreak/>
              <w:t>台</w:t>
            </w:r>
          </w:p>
        </w:tc>
        <w:tc>
          <w:tcPr>
            <w:tcW w:w="709"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仿宋"/>
                <w:color w:val="000000"/>
                <w:kern w:val="0"/>
                <w:sz w:val="24"/>
                <w:szCs w:val="24"/>
              </w:rPr>
            </w:pPr>
            <w:r w:rsidRPr="00BB2785">
              <w:rPr>
                <w:rFonts w:ascii="仿宋" w:eastAsia="仿宋" w:hAnsi="仿宋" w:cs="仿宋"/>
                <w:color w:val="000000"/>
                <w:kern w:val="0"/>
                <w:sz w:val="24"/>
                <w:szCs w:val="24"/>
              </w:rPr>
              <w:t>6</w:t>
            </w:r>
          </w:p>
        </w:tc>
        <w:tc>
          <w:tcPr>
            <w:tcW w:w="913" w:type="dxa"/>
            <w:tcBorders>
              <w:top w:val="nil"/>
              <w:left w:val="nil"/>
              <w:bottom w:val="single" w:sz="8" w:space="0" w:color="auto"/>
              <w:right w:val="single" w:sz="8" w:space="0" w:color="auto"/>
            </w:tcBorders>
            <w:shd w:val="clear" w:color="auto" w:fill="FFFFFF"/>
            <w:vAlign w:val="center"/>
          </w:tcPr>
          <w:p w:rsidR="00A2478D" w:rsidRPr="00BB2785" w:rsidRDefault="00A2478D" w:rsidP="00113097">
            <w:pPr>
              <w:widowControl/>
              <w:jc w:val="center"/>
              <w:rPr>
                <w:rFonts w:ascii="仿宋" w:eastAsia="仿宋" w:hAnsi="仿宋" w:cs="仿宋"/>
                <w:color w:val="000000"/>
                <w:kern w:val="0"/>
                <w:sz w:val="24"/>
                <w:szCs w:val="24"/>
              </w:rPr>
            </w:pPr>
            <w:r w:rsidRPr="00BB2785">
              <w:rPr>
                <w:rFonts w:ascii="仿宋" w:eastAsia="仿宋" w:hAnsi="仿宋" w:cs="仿宋" w:hint="eastAsia"/>
                <w:color w:val="000000"/>
                <w:kern w:val="0"/>
                <w:sz w:val="24"/>
                <w:szCs w:val="24"/>
              </w:rPr>
              <w:t>是</w:t>
            </w:r>
          </w:p>
        </w:tc>
      </w:tr>
      <w:tr w:rsidR="00A2478D" w:rsidRPr="00C34D75" w:rsidTr="00113097">
        <w:trPr>
          <w:trHeight w:val="637"/>
        </w:trPr>
        <w:tc>
          <w:tcPr>
            <w:tcW w:w="642" w:type="dxa"/>
            <w:tcBorders>
              <w:top w:val="nil"/>
              <w:left w:val="single" w:sz="8" w:space="0" w:color="auto"/>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仿宋"/>
                <w:color w:val="000000"/>
                <w:kern w:val="0"/>
                <w:sz w:val="24"/>
                <w:szCs w:val="24"/>
              </w:rPr>
            </w:pPr>
            <w:r w:rsidRPr="00BB2785">
              <w:rPr>
                <w:rFonts w:ascii="仿宋" w:eastAsia="仿宋" w:hAnsi="仿宋" w:cs="仿宋"/>
                <w:color w:val="000000"/>
                <w:kern w:val="0"/>
                <w:sz w:val="24"/>
                <w:szCs w:val="24"/>
              </w:rPr>
              <w:lastRenderedPageBreak/>
              <w:t>12</w:t>
            </w:r>
          </w:p>
        </w:tc>
        <w:tc>
          <w:tcPr>
            <w:tcW w:w="891"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宋体"/>
                <w:color w:val="000000"/>
                <w:sz w:val="24"/>
                <w:szCs w:val="24"/>
              </w:rPr>
            </w:pPr>
            <w:r w:rsidRPr="00BB2785">
              <w:rPr>
                <w:rFonts w:ascii="仿宋" w:eastAsia="仿宋" w:hAnsi="仿宋" w:cs="宋体" w:hint="eastAsia"/>
                <w:kern w:val="0"/>
                <w:sz w:val="24"/>
              </w:rPr>
              <w:t>防病毒软件</w:t>
            </w:r>
          </w:p>
        </w:tc>
        <w:tc>
          <w:tcPr>
            <w:tcW w:w="5376"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Pr="00C34D75" w:rsidRDefault="00A2478D" w:rsidP="00113097">
            <w:pPr>
              <w:rPr>
                <w:rFonts w:ascii="仿宋" w:eastAsia="仿宋" w:hAnsi="仿宋"/>
                <w:sz w:val="24"/>
              </w:rPr>
            </w:pPr>
            <w:r w:rsidRPr="00C34D75">
              <w:rPr>
                <w:rFonts w:ascii="仿宋" w:eastAsia="仿宋" w:hAnsi="仿宋"/>
                <w:sz w:val="24"/>
              </w:rPr>
              <w:t>1</w:t>
            </w:r>
            <w:r w:rsidRPr="00BB2785">
              <w:rPr>
                <w:rFonts w:ascii="仿宋" w:eastAsia="仿宋" w:hAnsi="仿宋" w:cs="宋体"/>
                <w:kern w:val="0"/>
                <w:sz w:val="24"/>
              </w:rPr>
              <w:t>.</w:t>
            </w:r>
            <w:r w:rsidRPr="00C34D75">
              <w:rPr>
                <w:rFonts w:ascii="仿宋" w:eastAsia="仿宋" w:hAnsi="仿宋" w:hint="eastAsia"/>
                <w:sz w:val="24"/>
              </w:rPr>
              <w:t>具备病毒爆发防御功能。当最新病毒爆发时，可在病毒代码未完成之前自动对企业网络中的病毒传播端口、共享等进行关闭，切断病毒传播途径，预防最新病毒的攻击</w:t>
            </w:r>
          </w:p>
          <w:p w:rsidR="00A2478D" w:rsidRPr="00C34D75" w:rsidRDefault="00A2478D" w:rsidP="00113097">
            <w:pPr>
              <w:rPr>
                <w:rFonts w:ascii="仿宋" w:eastAsia="仿宋" w:hAnsi="仿宋"/>
                <w:sz w:val="24"/>
              </w:rPr>
            </w:pPr>
            <w:r w:rsidRPr="00C34D75">
              <w:rPr>
                <w:rFonts w:ascii="仿宋" w:eastAsia="仿宋" w:hAnsi="仿宋"/>
                <w:sz w:val="24"/>
              </w:rPr>
              <w:t>2</w:t>
            </w:r>
            <w:r w:rsidRPr="00BB2785">
              <w:rPr>
                <w:rFonts w:ascii="仿宋" w:eastAsia="仿宋" w:hAnsi="仿宋" w:cs="宋体"/>
                <w:kern w:val="0"/>
                <w:sz w:val="24"/>
              </w:rPr>
              <w:t>.</w:t>
            </w:r>
            <w:r w:rsidRPr="00C34D75">
              <w:rPr>
                <w:rFonts w:ascii="仿宋" w:eastAsia="仿宋" w:hAnsi="仿宋" w:hint="eastAsia"/>
                <w:sz w:val="24"/>
              </w:rPr>
              <w:t>具备</w:t>
            </w:r>
            <w:r w:rsidRPr="00C34D75">
              <w:rPr>
                <w:rFonts w:ascii="仿宋" w:eastAsia="仿宋" w:hAnsi="仿宋"/>
                <w:sz w:val="24"/>
              </w:rPr>
              <w:t>Web</w:t>
            </w:r>
            <w:r w:rsidRPr="00C34D75">
              <w:rPr>
                <w:rFonts w:ascii="仿宋" w:eastAsia="仿宋" w:hAnsi="仿宋" w:hint="eastAsia"/>
                <w:sz w:val="24"/>
              </w:rPr>
              <w:t>信誉评估功能，包含</w:t>
            </w:r>
            <w:r w:rsidRPr="00C34D75">
              <w:rPr>
                <w:rFonts w:ascii="仿宋" w:eastAsia="仿宋" w:hAnsi="仿宋"/>
                <w:sz w:val="24"/>
              </w:rPr>
              <w:t>HTTPS</w:t>
            </w:r>
            <w:r w:rsidRPr="00C34D75">
              <w:rPr>
                <w:rFonts w:ascii="仿宋" w:eastAsia="仿宋" w:hAnsi="仿宋" w:hint="eastAsia"/>
                <w:sz w:val="24"/>
              </w:rPr>
              <w:t>通信扫描，结合云安全架构自动识别并屏蔽恶意站点，阻止病毒自动更新</w:t>
            </w:r>
          </w:p>
          <w:p w:rsidR="00A2478D" w:rsidRPr="00BB2785" w:rsidRDefault="00A2478D" w:rsidP="00113097">
            <w:pPr>
              <w:pStyle w:val="a7"/>
              <w:rPr>
                <w:rFonts w:ascii="仿宋" w:eastAsia="仿宋" w:hAnsi="仿宋"/>
                <w:color w:val="000000"/>
              </w:rPr>
            </w:pPr>
            <w:r w:rsidRPr="00BB2785">
              <w:rPr>
                <w:rFonts w:ascii="仿宋" w:eastAsia="仿宋" w:hAnsi="仿宋" w:cs="Arial" w:hint="eastAsia"/>
              </w:rPr>
              <w:t>网络防病毒软件每套含</w:t>
            </w:r>
            <w:r w:rsidRPr="00BB2785">
              <w:rPr>
                <w:rFonts w:ascii="仿宋" w:eastAsia="仿宋" w:hAnsi="仿宋" w:cs="Arial"/>
              </w:rPr>
              <w:t>150</w:t>
            </w:r>
            <w:r w:rsidRPr="00BB2785">
              <w:rPr>
                <w:rFonts w:ascii="仿宋" w:eastAsia="仿宋" w:hAnsi="仿宋" w:cs="Arial" w:hint="eastAsia"/>
              </w:rPr>
              <w:t>许可授权</w:t>
            </w:r>
          </w:p>
        </w:tc>
        <w:tc>
          <w:tcPr>
            <w:tcW w:w="709"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仿宋"/>
                <w:color w:val="000000"/>
                <w:kern w:val="0"/>
                <w:sz w:val="24"/>
                <w:szCs w:val="24"/>
              </w:rPr>
            </w:pPr>
            <w:r w:rsidRPr="00BB2785">
              <w:rPr>
                <w:rFonts w:ascii="仿宋" w:eastAsia="仿宋" w:hAnsi="仿宋" w:cs="仿宋" w:hint="eastAsia"/>
                <w:color w:val="000000"/>
                <w:kern w:val="0"/>
                <w:sz w:val="24"/>
                <w:szCs w:val="24"/>
              </w:rPr>
              <w:t>套</w:t>
            </w:r>
          </w:p>
        </w:tc>
        <w:tc>
          <w:tcPr>
            <w:tcW w:w="709"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仿宋"/>
                <w:color w:val="000000"/>
                <w:kern w:val="0"/>
                <w:sz w:val="24"/>
                <w:szCs w:val="24"/>
              </w:rPr>
            </w:pPr>
            <w:r w:rsidRPr="00BB2785">
              <w:rPr>
                <w:rFonts w:ascii="仿宋" w:eastAsia="仿宋" w:hAnsi="仿宋" w:cs="仿宋"/>
                <w:color w:val="000000"/>
                <w:kern w:val="0"/>
                <w:sz w:val="24"/>
                <w:szCs w:val="24"/>
              </w:rPr>
              <w:t>6</w:t>
            </w:r>
          </w:p>
        </w:tc>
        <w:tc>
          <w:tcPr>
            <w:tcW w:w="913" w:type="dxa"/>
            <w:tcBorders>
              <w:top w:val="nil"/>
              <w:left w:val="nil"/>
              <w:bottom w:val="single" w:sz="8" w:space="0" w:color="auto"/>
              <w:right w:val="single" w:sz="8" w:space="0" w:color="auto"/>
            </w:tcBorders>
            <w:shd w:val="clear" w:color="auto" w:fill="FFFFFF"/>
            <w:vAlign w:val="center"/>
          </w:tcPr>
          <w:p w:rsidR="00A2478D" w:rsidRPr="00BB2785" w:rsidRDefault="00A2478D" w:rsidP="0011309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否</w:t>
            </w:r>
          </w:p>
        </w:tc>
      </w:tr>
      <w:tr w:rsidR="00A2478D" w:rsidRPr="00C34D75" w:rsidTr="00113097">
        <w:trPr>
          <w:trHeight w:val="637"/>
        </w:trPr>
        <w:tc>
          <w:tcPr>
            <w:tcW w:w="642" w:type="dxa"/>
            <w:tcBorders>
              <w:top w:val="nil"/>
              <w:left w:val="single" w:sz="8" w:space="0" w:color="auto"/>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仿宋"/>
                <w:color w:val="000000"/>
                <w:kern w:val="0"/>
                <w:sz w:val="24"/>
                <w:szCs w:val="24"/>
              </w:rPr>
            </w:pPr>
            <w:r w:rsidRPr="00BB2785">
              <w:rPr>
                <w:rFonts w:ascii="仿宋" w:eastAsia="仿宋" w:hAnsi="仿宋" w:cs="仿宋"/>
                <w:color w:val="000000"/>
                <w:kern w:val="0"/>
                <w:sz w:val="24"/>
                <w:szCs w:val="24"/>
              </w:rPr>
              <w:t>13</w:t>
            </w:r>
          </w:p>
        </w:tc>
        <w:tc>
          <w:tcPr>
            <w:tcW w:w="891"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宋体"/>
                <w:color w:val="000000"/>
                <w:sz w:val="24"/>
                <w:szCs w:val="24"/>
              </w:rPr>
            </w:pPr>
            <w:r w:rsidRPr="00BB2785">
              <w:rPr>
                <w:rFonts w:ascii="仿宋" w:eastAsia="仿宋" w:hAnsi="仿宋" w:cs="宋体" w:hint="eastAsia"/>
                <w:kern w:val="0"/>
                <w:sz w:val="24"/>
              </w:rPr>
              <w:t>补丁分发</w:t>
            </w:r>
          </w:p>
        </w:tc>
        <w:tc>
          <w:tcPr>
            <w:tcW w:w="5376"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pStyle w:val="a7"/>
              <w:rPr>
                <w:rFonts w:ascii="仿宋" w:eastAsia="仿宋" w:hAnsi="仿宋"/>
                <w:color w:val="000000"/>
              </w:rPr>
            </w:pPr>
            <w:r w:rsidRPr="00BB2785">
              <w:rPr>
                <w:rFonts w:ascii="仿宋" w:eastAsia="仿宋" w:hAnsi="仿宋" w:cs="Arial"/>
              </w:rPr>
              <w:t xml:space="preserve">1. </w:t>
            </w:r>
            <w:r w:rsidRPr="00BB2785">
              <w:rPr>
                <w:rFonts w:ascii="仿宋" w:eastAsia="仿宋" w:hAnsi="仿宋" w:hint="eastAsia"/>
              </w:rPr>
              <w:t>提供</w:t>
            </w:r>
            <w:r w:rsidRPr="00BB2785">
              <w:rPr>
                <w:rFonts w:ascii="仿宋" w:eastAsia="仿宋" w:hAnsi="仿宋"/>
              </w:rPr>
              <w:t>300</w:t>
            </w:r>
            <w:r w:rsidRPr="00BB2785">
              <w:rPr>
                <w:rFonts w:ascii="仿宋" w:eastAsia="仿宋" w:hAnsi="仿宋" w:hint="eastAsia"/>
              </w:rPr>
              <w:t>个用户在线管理、监控授权许可</w:t>
            </w:r>
            <w:r w:rsidRPr="00BB2785">
              <w:rPr>
                <w:rFonts w:ascii="仿宋" w:eastAsia="仿宋" w:hAnsi="仿宋" w:cs="Arial" w:hint="eastAsia"/>
              </w:rPr>
              <w:t>；支持</w:t>
            </w:r>
            <w:r w:rsidRPr="00BB2785">
              <w:rPr>
                <w:rFonts w:ascii="仿宋" w:eastAsia="仿宋" w:hAnsi="仿宋" w:cs="Arial"/>
              </w:rPr>
              <w:t>B/S</w:t>
            </w:r>
            <w:r w:rsidRPr="00BB2785">
              <w:rPr>
                <w:rFonts w:ascii="仿宋" w:eastAsia="仿宋" w:hAnsi="仿宋" w:cs="Arial" w:hint="eastAsia"/>
              </w:rPr>
              <w:t>模式管理、支持</w:t>
            </w:r>
            <w:r w:rsidRPr="00BB2785">
              <w:rPr>
                <w:rFonts w:ascii="仿宋" w:eastAsia="仿宋" w:hAnsi="仿宋" w:cs="Arial"/>
              </w:rPr>
              <w:t>SSL</w:t>
            </w:r>
            <w:r w:rsidRPr="00BB2785">
              <w:rPr>
                <w:rFonts w:ascii="仿宋" w:eastAsia="仿宋" w:hAnsi="仿宋" w:cs="Arial" w:hint="eastAsia"/>
              </w:rPr>
              <w:t>加密模式访问</w:t>
            </w:r>
            <w:r w:rsidRPr="00BB2785">
              <w:rPr>
                <w:rFonts w:ascii="仿宋" w:eastAsia="仿宋" w:hAnsi="仿宋" w:cs="Arial"/>
              </w:rPr>
              <w:br/>
              <w:t xml:space="preserve">2. </w:t>
            </w:r>
            <w:r w:rsidRPr="00BB2785">
              <w:rPr>
                <w:rFonts w:ascii="仿宋" w:eastAsia="仿宋" w:hAnsi="仿宋" w:cs="Arial" w:hint="eastAsia"/>
              </w:rPr>
              <w:t>主机端口使用情况；进程情况；软件信息；硬件信息；性能信息；补丁信息；漏洞信息；策略信息；查看</w:t>
            </w:r>
            <w:r w:rsidRPr="00BB2785">
              <w:rPr>
                <w:rFonts w:ascii="仿宋" w:eastAsia="仿宋" w:hAnsi="仿宋" w:cs="Arial"/>
              </w:rPr>
              <w:t>Agent</w:t>
            </w:r>
            <w:r w:rsidRPr="00BB2785">
              <w:rPr>
                <w:rFonts w:ascii="仿宋" w:eastAsia="仿宋" w:hAnsi="仿宋" w:cs="Arial" w:hint="eastAsia"/>
              </w:rPr>
              <w:t>资产信息、报警信息、获取本地日志及远程协助</w:t>
            </w:r>
            <w:r w:rsidRPr="00BB2785">
              <w:rPr>
                <w:rFonts w:ascii="仿宋" w:eastAsia="仿宋" w:hAnsi="仿宋" w:cs="Arial"/>
              </w:rPr>
              <w:br/>
              <w:t xml:space="preserve">3. </w:t>
            </w:r>
            <w:r w:rsidRPr="00BB2785">
              <w:rPr>
                <w:rFonts w:ascii="仿宋" w:eastAsia="仿宋" w:hAnsi="仿宋" w:cs="Arial" w:hint="eastAsia"/>
              </w:rPr>
              <w:t>支持指定主机的补丁检测时间（主机启动时检测或间隔一定时间定时检测）、下载的补丁类型（安全更新程序、关键更新程序、工具、更新程序、更新程序集和更新包）、下载的补丁级别、补丁安装前提示、安装后重启</w:t>
            </w:r>
            <w:r w:rsidRPr="00BB2785">
              <w:rPr>
                <w:rFonts w:ascii="仿宋" w:eastAsia="仿宋" w:hAnsi="仿宋" w:cs="Arial"/>
              </w:rPr>
              <w:br/>
              <w:t xml:space="preserve">4. </w:t>
            </w:r>
            <w:r w:rsidRPr="00BB2785">
              <w:rPr>
                <w:rFonts w:ascii="仿宋" w:eastAsia="仿宋" w:hAnsi="仿宋" w:cs="Arial" w:hint="eastAsia"/>
              </w:rPr>
              <w:t>支持端口监视策略。支持定义端口黑、白名单，白名单中的端口未开放或者黑名单中的端口已开放均会产生报警</w:t>
            </w:r>
            <w:r w:rsidRPr="00BB2785">
              <w:rPr>
                <w:rFonts w:ascii="仿宋" w:eastAsia="仿宋" w:hAnsi="仿宋" w:cs="Arial"/>
              </w:rPr>
              <w:br/>
              <w:t xml:space="preserve">5. </w:t>
            </w:r>
            <w:r w:rsidRPr="00BB2785">
              <w:rPr>
                <w:rFonts w:ascii="仿宋" w:eastAsia="仿宋" w:hAnsi="仿宋" w:cs="Arial" w:hint="eastAsia"/>
              </w:rPr>
              <w:t>支持对</w:t>
            </w:r>
            <w:r w:rsidRPr="00BB2785">
              <w:rPr>
                <w:rFonts w:ascii="仿宋" w:eastAsia="仿宋" w:hAnsi="仿宋" w:cs="Arial"/>
              </w:rPr>
              <w:t>Agent</w:t>
            </w:r>
            <w:r w:rsidRPr="00BB2785">
              <w:rPr>
                <w:rFonts w:ascii="仿宋" w:eastAsia="仿宋" w:hAnsi="仿宋" w:cs="Arial" w:hint="eastAsia"/>
              </w:rPr>
              <w:t>进行查看、暂停、管理插件、设置报警、群发消息等操作；支持对</w:t>
            </w:r>
            <w:r w:rsidRPr="00BB2785">
              <w:rPr>
                <w:rFonts w:ascii="仿宋" w:eastAsia="仿宋" w:hAnsi="仿宋" w:cs="Arial"/>
              </w:rPr>
              <w:t>Agent</w:t>
            </w:r>
            <w:r w:rsidRPr="00BB2785">
              <w:rPr>
                <w:rFonts w:ascii="仿宋" w:eastAsia="仿宋" w:hAnsi="仿宋" w:cs="Arial" w:hint="eastAsia"/>
              </w:rPr>
              <w:t>的远程卸载、升级、关联；支持控制器远程升级；支持对移动存储设备进行标签式管理，支持移动存储设备的身份识别和验证。</w:t>
            </w:r>
          </w:p>
        </w:tc>
        <w:tc>
          <w:tcPr>
            <w:tcW w:w="709"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仿宋"/>
                <w:color w:val="000000"/>
                <w:kern w:val="0"/>
                <w:sz w:val="24"/>
                <w:szCs w:val="24"/>
              </w:rPr>
            </w:pPr>
            <w:r w:rsidRPr="00BB2785">
              <w:rPr>
                <w:rFonts w:ascii="仿宋" w:eastAsia="仿宋" w:hAnsi="仿宋" w:cs="仿宋" w:hint="eastAsia"/>
                <w:color w:val="000000"/>
                <w:kern w:val="0"/>
                <w:sz w:val="24"/>
                <w:szCs w:val="24"/>
              </w:rPr>
              <w:t>套</w:t>
            </w:r>
          </w:p>
        </w:tc>
        <w:tc>
          <w:tcPr>
            <w:tcW w:w="709" w:type="dxa"/>
            <w:tcBorders>
              <w:top w:val="nil"/>
              <w:left w:val="nil"/>
              <w:bottom w:val="single" w:sz="8" w:space="0" w:color="auto"/>
              <w:right w:val="single" w:sz="8" w:space="0" w:color="auto"/>
            </w:tcBorders>
            <w:shd w:val="clear" w:color="auto" w:fill="FFFFFF"/>
            <w:tcMar>
              <w:left w:w="105" w:type="dxa"/>
              <w:right w:w="105" w:type="dxa"/>
            </w:tcMar>
            <w:vAlign w:val="center"/>
          </w:tcPr>
          <w:p w:rsidR="00A2478D" w:rsidRPr="00BB2785" w:rsidRDefault="00A2478D" w:rsidP="00113097">
            <w:pPr>
              <w:widowControl/>
              <w:jc w:val="center"/>
              <w:rPr>
                <w:rFonts w:ascii="仿宋" w:eastAsia="仿宋" w:hAnsi="仿宋" w:cs="仿宋"/>
                <w:color w:val="000000"/>
                <w:kern w:val="0"/>
                <w:sz w:val="24"/>
                <w:szCs w:val="24"/>
              </w:rPr>
            </w:pPr>
            <w:r w:rsidRPr="00BB2785">
              <w:rPr>
                <w:rFonts w:ascii="仿宋" w:eastAsia="仿宋" w:hAnsi="仿宋" w:cs="仿宋"/>
                <w:color w:val="000000"/>
                <w:kern w:val="0"/>
                <w:sz w:val="24"/>
                <w:szCs w:val="24"/>
              </w:rPr>
              <w:t>6</w:t>
            </w:r>
          </w:p>
        </w:tc>
        <w:tc>
          <w:tcPr>
            <w:tcW w:w="913" w:type="dxa"/>
            <w:tcBorders>
              <w:top w:val="nil"/>
              <w:left w:val="nil"/>
              <w:bottom w:val="single" w:sz="8" w:space="0" w:color="auto"/>
              <w:right w:val="single" w:sz="8" w:space="0" w:color="auto"/>
            </w:tcBorders>
            <w:shd w:val="clear" w:color="auto" w:fill="FFFFFF"/>
            <w:vAlign w:val="center"/>
          </w:tcPr>
          <w:p w:rsidR="00A2478D" w:rsidRPr="00BB2785" w:rsidRDefault="00A2478D" w:rsidP="0011309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否</w:t>
            </w:r>
          </w:p>
        </w:tc>
      </w:tr>
    </w:tbl>
    <w:p w:rsidR="00172427" w:rsidRDefault="00172427" w:rsidP="002E744B">
      <w:pPr>
        <w:spacing w:line="360" w:lineRule="auto"/>
        <w:ind w:firstLineChars="200" w:firstLine="482"/>
        <w:contextualSpacing/>
        <w:rPr>
          <w:rFonts w:asciiTheme="minorEastAsia" w:hAnsiTheme="minorEastAsia" w:cs="微软雅黑"/>
          <w:b/>
          <w:color w:val="FF0000"/>
          <w:sz w:val="24"/>
          <w:szCs w:val="24"/>
        </w:rPr>
      </w:pPr>
    </w:p>
    <w:p w:rsidR="00172427" w:rsidRDefault="00172427" w:rsidP="002E744B">
      <w:pPr>
        <w:spacing w:line="360" w:lineRule="auto"/>
        <w:ind w:firstLineChars="200" w:firstLine="482"/>
        <w:contextualSpacing/>
        <w:rPr>
          <w:rFonts w:asciiTheme="minorEastAsia" w:hAnsiTheme="minorEastAsia" w:cs="微软雅黑"/>
          <w:b/>
          <w:color w:val="FF0000"/>
          <w:sz w:val="24"/>
          <w:szCs w:val="24"/>
        </w:rPr>
      </w:pPr>
    </w:p>
    <w:p w:rsidR="00F07138" w:rsidRPr="00172427" w:rsidRDefault="00C54545" w:rsidP="00172427">
      <w:pPr>
        <w:spacing w:line="360" w:lineRule="auto"/>
        <w:ind w:firstLineChars="200" w:firstLine="480"/>
        <w:contextualSpacing/>
        <w:rPr>
          <w:rFonts w:ascii="仿宋" w:eastAsia="仿宋" w:hAnsi="仿宋" w:cs="宋体"/>
          <w:color w:val="000000"/>
          <w:kern w:val="0"/>
          <w:sz w:val="24"/>
        </w:rPr>
      </w:pPr>
      <w:r w:rsidRPr="00172427">
        <w:rPr>
          <w:rFonts w:ascii="仿宋" w:eastAsia="仿宋" w:hAnsi="仿宋" w:cs="宋体" w:hint="eastAsia"/>
          <w:color w:val="000000"/>
          <w:kern w:val="0"/>
          <w:sz w:val="24"/>
        </w:rPr>
        <w:lastRenderedPageBreak/>
        <w:t>C包：</w:t>
      </w:r>
    </w:p>
    <w:p w:rsidR="00C54545" w:rsidRPr="00172427" w:rsidRDefault="00C54545" w:rsidP="00C54545">
      <w:pPr>
        <w:widowControl/>
        <w:shd w:val="clear" w:color="auto" w:fill="FFFFFF"/>
        <w:spacing w:line="360" w:lineRule="atLeast"/>
        <w:ind w:firstLine="600"/>
        <w:jc w:val="left"/>
        <w:rPr>
          <w:rFonts w:ascii="仿宋" w:eastAsia="仿宋" w:hAnsi="仿宋" w:cs="宋体"/>
          <w:color w:val="000000"/>
          <w:kern w:val="0"/>
          <w:sz w:val="24"/>
        </w:rPr>
      </w:pPr>
      <w:r w:rsidRPr="00172427">
        <w:rPr>
          <w:rFonts w:ascii="仿宋" w:eastAsia="仿宋" w:hAnsi="仿宋" w:cs="宋体" w:hint="eastAsia"/>
          <w:color w:val="000000"/>
          <w:kern w:val="0"/>
          <w:sz w:val="24"/>
        </w:rPr>
        <w:t>（一）本项目需实现的功能或者目标</w:t>
      </w:r>
    </w:p>
    <w:p w:rsidR="00C54545" w:rsidRPr="00172427" w:rsidRDefault="00C54545" w:rsidP="00C54545">
      <w:pPr>
        <w:widowControl/>
        <w:shd w:val="clear" w:color="auto" w:fill="FFFFFF"/>
        <w:spacing w:line="360" w:lineRule="atLeast"/>
        <w:ind w:firstLine="600"/>
        <w:jc w:val="left"/>
        <w:rPr>
          <w:rFonts w:ascii="仿宋" w:eastAsia="仿宋" w:hAnsi="仿宋" w:cs="宋体"/>
          <w:color w:val="000000"/>
          <w:kern w:val="0"/>
          <w:sz w:val="24"/>
        </w:rPr>
      </w:pPr>
      <w:r w:rsidRPr="00172427">
        <w:rPr>
          <w:rFonts w:ascii="仿宋" w:eastAsia="仿宋" w:hAnsi="仿宋" w:cs="宋体"/>
          <w:color w:val="000000"/>
          <w:kern w:val="0"/>
          <w:sz w:val="24"/>
        </w:rPr>
        <w:t>1</w:t>
      </w:r>
      <w:r w:rsidRPr="00172427">
        <w:rPr>
          <w:rFonts w:ascii="仿宋" w:eastAsia="仿宋" w:hAnsi="仿宋" w:cs="宋体" w:hint="eastAsia"/>
          <w:color w:val="000000"/>
          <w:kern w:val="0"/>
          <w:sz w:val="24"/>
        </w:rPr>
        <w:t>、基于安全增强邮件系统实现桌面端短消息应用，与内网邮件系统共享帐户，实现对较短邮件信息的快速传送和消息提醒，为用户提供一种更灵活、快速、安全的信息交流沟通工具，缩短内部沟通时间，提升沟通顺畅性，彻底解决邮件的及时性偏低、收发稳定性偏弱等问题，可有效提高单位内部的工作效率。</w:t>
      </w:r>
    </w:p>
    <w:p w:rsidR="00C54545" w:rsidRPr="00172427" w:rsidRDefault="00C54545" w:rsidP="00C54545">
      <w:pPr>
        <w:widowControl/>
        <w:shd w:val="clear" w:color="auto" w:fill="FFFFFF"/>
        <w:spacing w:line="360" w:lineRule="atLeast"/>
        <w:ind w:firstLine="600"/>
        <w:jc w:val="left"/>
        <w:rPr>
          <w:rFonts w:ascii="仿宋" w:eastAsia="仿宋" w:hAnsi="仿宋" w:cs="宋体"/>
          <w:color w:val="000000"/>
          <w:kern w:val="0"/>
          <w:sz w:val="24"/>
        </w:rPr>
      </w:pPr>
      <w:r w:rsidRPr="00172427">
        <w:rPr>
          <w:rFonts w:ascii="仿宋" w:eastAsia="仿宋" w:hAnsi="仿宋" w:cs="宋体"/>
          <w:color w:val="000000"/>
          <w:kern w:val="0"/>
          <w:sz w:val="24"/>
        </w:rPr>
        <w:t>2</w:t>
      </w:r>
      <w:r w:rsidRPr="00172427">
        <w:rPr>
          <w:rFonts w:ascii="仿宋" w:eastAsia="仿宋" w:hAnsi="仿宋" w:cs="宋体" w:hint="eastAsia"/>
          <w:color w:val="000000"/>
          <w:kern w:val="0"/>
          <w:sz w:val="24"/>
        </w:rPr>
        <w:t>、建设一楼</w:t>
      </w:r>
      <w:r w:rsidRPr="00172427">
        <w:rPr>
          <w:rFonts w:ascii="仿宋" w:eastAsia="仿宋" w:hAnsi="仿宋" w:cs="宋体"/>
          <w:color w:val="000000"/>
          <w:kern w:val="0"/>
          <w:sz w:val="24"/>
        </w:rPr>
        <w:t>LED</w:t>
      </w:r>
      <w:r w:rsidRPr="00172427">
        <w:rPr>
          <w:rFonts w:ascii="仿宋" w:eastAsia="仿宋" w:hAnsi="仿宋" w:cs="宋体" w:hint="eastAsia"/>
          <w:color w:val="000000"/>
          <w:kern w:val="0"/>
          <w:sz w:val="24"/>
        </w:rPr>
        <w:t>大屏、三楼</w:t>
      </w:r>
      <w:r w:rsidRPr="00172427">
        <w:rPr>
          <w:rFonts w:ascii="仿宋" w:eastAsia="仿宋" w:hAnsi="仿宋" w:cs="宋体"/>
          <w:color w:val="000000"/>
          <w:kern w:val="0"/>
          <w:sz w:val="24"/>
        </w:rPr>
        <w:t>LED</w:t>
      </w:r>
      <w:r w:rsidRPr="00172427">
        <w:rPr>
          <w:rFonts w:ascii="仿宋" w:eastAsia="仿宋" w:hAnsi="仿宋" w:cs="宋体" w:hint="eastAsia"/>
          <w:color w:val="000000"/>
          <w:kern w:val="0"/>
          <w:sz w:val="24"/>
        </w:rPr>
        <w:t>大屏和会标屏，为会议、汇报等提供信息展示。</w:t>
      </w:r>
    </w:p>
    <w:p w:rsidR="00C54545" w:rsidRPr="00172427" w:rsidRDefault="00C54545" w:rsidP="00C54545">
      <w:pPr>
        <w:widowControl/>
        <w:shd w:val="clear" w:color="auto" w:fill="FFFFFF"/>
        <w:spacing w:line="360" w:lineRule="atLeast"/>
        <w:ind w:firstLine="600"/>
        <w:jc w:val="left"/>
        <w:rPr>
          <w:rFonts w:ascii="仿宋" w:eastAsia="仿宋" w:hAnsi="仿宋" w:cs="宋体"/>
          <w:color w:val="000000"/>
          <w:kern w:val="0"/>
          <w:sz w:val="24"/>
        </w:rPr>
      </w:pPr>
      <w:r w:rsidRPr="00172427">
        <w:rPr>
          <w:rFonts w:ascii="仿宋" w:eastAsia="仿宋" w:hAnsi="仿宋" w:cs="宋体" w:hint="eastAsia"/>
          <w:color w:val="000000"/>
          <w:kern w:val="0"/>
          <w:sz w:val="24"/>
        </w:rPr>
        <w:t>（二）采购清单</w:t>
      </w:r>
    </w:p>
    <w:tbl>
      <w:tblPr>
        <w:tblW w:w="0" w:type="auto"/>
        <w:tblCellMar>
          <w:left w:w="0" w:type="dxa"/>
          <w:right w:w="0" w:type="dxa"/>
        </w:tblCellMar>
        <w:tblLook w:val="00A0"/>
      </w:tblPr>
      <w:tblGrid>
        <w:gridCol w:w="606"/>
        <w:gridCol w:w="824"/>
        <w:gridCol w:w="4222"/>
        <w:gridCol w:w="701"/>
        <w:gridCol w:w="879"/>
        <w:gridCol w:w="1184"/>
      </w:tblGrid>
      <w:tr w:rsidR="00C54545" w:rsidRPr="004A3C1D" w:rsidTr="00113097">
        <w:trPr>
          <w:trHeight w:val="730"/>
        </w:trPr>
        <w:tc>
          <w:tcPr>
            <w:tcW w:w="606"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ascii="宋体" w:cs="宋体"/>
                <w:color w:val="000000"/>
                <w:kern w:val="0"/>
                <w:sz w:val="24"/>
              </w:rPr>
            </w:pPr>
            <w:r w:rsidRPr="004A3C1D">
              <w:rPr>
                <w:rFonts w:ascii="仿宋" w:eastAsia="仿宋" w:hAnsi="仿宋" w:cs="宋体" w:hint="eastAsia"/>
                <w:b/>
                <w:bCs/>
                <w:color w:val="000000"/>
                <w:kern w:val="0"/>
                <w:sz w:val="24"/>
              </w:rPr>
              <w:t>序号</w:t>
            </w:r>
          </w:p>
        </w:tc>
        <w:tc>
          <w:tcPr>
            <w:tcW w:w="824"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ascii="宋体" w:cs="宋体"/>
                <w:color w:val="000000"/>
                <w:kern w:val="0"/>
                <w:sz w:val="24"/>
              </w:rPr>
            </w:pPr>
            <w:r w:rsidRPr="004A3C1D">
              <w:rPr>
                <w:rFonts w:ascii="仿宋" w:eastAsia="仿宋" w:hAnsi="仿宋" w:cs="宋体" w:hint="eastAsia"/>
                <w:b/>
                <w:bCs/>
                <w:color w:val="000000"/>
                <w:kern w:val="0"/>
                <w:sz w:val="24"/>
              </w:rPr>
              <w:t>货物名称</w:t>
            </w:r>
          </w:p>
        </w:tc>
        <w:tc>
          <w:tcPr>
            <w:tcW w:w="4222"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ascii="宋体" w:cs="宋体"/>
                <w:color w:val="000000"/>
                <w:kern w:val="0"/>
                <w:sz w:val="24"/>
              </w:rPr>
            </w:pPr>
            <w:r w:rsidRPr="004A3C1D">
              <w:rPr>
                <w:rFonts w:ascii="仿宋" w:eastAsia="仿宋" w:hAnsi="仿宋" w:cs="宋体" w:hint="eastAsia"/>
                <w:b/>
                <w:bCs/>
                <w:color w:val="000000"/>
                <w:kern w:val="0"/>
                <w:sz w:val="24"/>
              </w:rPr>
              <w:t>技术规格及主要参数</w:t>
            </w:r>
          </w:p>
        </w:tc>
        <w:tc>
          <w:tcPr>
            <w:tcW w:w="70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ascii="宋体" w:cs="宋体"/>
                <w:color w:val="000000"/>
                <w:kern w:val="0"/>
                <w:sz w:val="24"/>
              </w:rPr>
            </w:pPr>
            <w:r w:rsidRPr="004A3C1D">
              <w:rPr>
                <w:rFonts w:ascii="仿宋" w:eastAsia="仿宋" w:hAnsi="仿宋" w:cs="宋体" w:hint="eastAsia"/>
                <w:b/>
                <w:bCs/>
                <w:color w:val="000000"/>
                <w:kern w:val="0"/>
                <w:sz w:val="24"/>
              </w:rPr>
              <w:t>单位</w:t>
            </w:r>
          </w:p>
        </w:tc>
        <w:tc>
          <w:tcPr>
            <w:tcW w:w="87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ascii="宋体" w:cs="宋体"/>
                <w:color w:val="000000"/>
                <w:kern w:val="0"/>
                <w:sz w:val="24"/>
              </w:rPr>
            </w:pPr>
            <w:r w:rsidRPr="004A3C1D">
              <w:rPr>
                <w:rFonts w:ascii="仿宋" w:eastAsia="仿宋" w:hAnsi="仿宋" w:cs="宋体" w:hint="eastAsia"/>
                <w:b/>
                <w:bCs/>
                <w:color w:val="000000"/>
                <w:kern w:val="0"/>
                <w:sz w:val="24"/>
              </w:rPr>
              <w:t>数量</w:t>
            </w:r>
          </w:p>
        </w:tc>
        <w:tc>
          <w:tcPr>
            <w:tcW w:w="1184" w:type="dxa"/>
            <w:tcBorders>
              <w:top w:val="single" w:sz="8" w:space="0" w:color="auto"/>
              <w:left w:val="nil"/>
              <w:bottom w:val="single" w:sz="8" w:space="0" w:color="auto"/>
              <w:right w:val="single" w:sz="8" w:space="0" w:color="auto"/>
            </w:tcBorders>
          </w:tcPr>
          <w:p w:rsidR="00C54545" w:rsidRPr="004A3C1D" w:rsidRDefault="00C54545" w:rsidP="00113097">
            <w:pPr>
              <w:widowControl/>
              <w:spacing w:line="360" w:lineRule="atLeast"/>
              <w:jc w:val="center"/>
              <w:rPr>
                <w:rFonts w:ascii="宋体" w:cs="宋体"/>
                <w:color w:val="000000"/>
                <w:kern w:val="0"/>
                <w:sz w:val="24"/>
              </w:rPr>
            </w:pPr>
            <w:r w:rsidRPr="004A3C1D">
              <w:rPr>
                <w:rFonts w:ascii="仿宋" w:eastAsia="仿宋" w:hAnsi="仿宋" w:cs="宋体" w:hint="eastAsia"/>
                <w:b/>
                <w:bCs/>
                <w:color w:val="000000"/>
                <w:kern w:val="0"/>
                <w:sz w:val="24"/>
              </w:rPr>
              <w:t>是否为核心产品</w:t>
            </w:r>
          </w:p>
        </w:tc>
      </w:tr>
      <w:tr w:rsidR="00C54545" w:rsidRPr="004A3C1D" w:rsidTr="00113097">
        <w:trPr>
          <w:trHeight w:val="730"/>
        </w:trPr>
        <w:tc>
          <w:tcPr>
            <w:tcW w:w="8416" w:type="dxa"/>
            <w:gridSpan w:val="6"/>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C54545" w:rsidRPr="00B52422" w:rsidRDefault="00C54545" w:rsidP="00113097">
            <w:pPr>
              <w:widowControl/>
              <w:spacing w:line="360" w:lineRule="atLeast"/>
              <w:jc w:val="left"/>
              <w:rPr>
                <w:rFonts w:ascii="仿宋" w:eastAsia="仿宋" w:hAnsi="仿宋" w:cs="宋体"/>
                <w:bCs/>
                <w:color w:val="000000"/>
                <w:kern w:val="0"/>
                <w:sz w:val="24"/>
              </w:rPr>
            </w:pPr>
            <w:r w:rsidRPr="00B52422">
              <w:rPr>
                <w:rFonts w:ascii="仿宋" w:eastAsia="仿宋" w:hAnsi="仿宋" w:cs="宋体" w:hint="eastAsia"/>
                <w:bCs/>
                <w:color w:val="000000"/>
                <w:kern w:val="0"/>
                <w:sz w:val="24"/>
              </w:rPr>
              <w:t>一、消息助理系统</w:t>
            </w:r>
          </w:p>
        </w:tc>
      </w:tr>
      <w:tr w:rsidR="00C54545" w:rsidRPr="004A3C1D" w:rsidTr="00113097">
        <w:trPr>
          <w:trHeight w:val="637"/>
        </w:trPr>
        <w:tc>
          <w:tcPr>
            <w:tcW w:w="606" w:type="dxa"/>
            <w:tcBorders>
              <w:top w:val="nil"/>
              <w:left w:val="single" w:sz="8" w:space="0" w:color="auto"/>
              <w:bottom w:val="single" w:sz="4" w:space="0" w:color="auto"/>
              <w:right w:val="single" w:sz="8"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ascii="宋体" w:cs="宋体"/>
                <w:color w:val="000000"/>
                <w:kern w:val="0"/>
                <w:sz w:val="24"/>
              </w:rPr>
            </w:pPr>
            <w:r w:rsidRPr="004A3C1D">
              <w:rPr>
                <w:rFonts w:ascii="仿宋" w:eastAsia="仿宋" w:hAnsi="仿宋" w:cs="宋体"/>
                <w:color w:val="000000"/>
                <w:kern w:val="0"/>
                <w:sz w:val="24"/>
              </w:rPr>
              <w:t>1</w:t>
            </w:r>
          </w:p>
        </w:tc>
        <w:tc>
          <w:tcPr>
            <w:tcW w:w="824" w:type="dxa"/>
            <w:tcBorders>
              <w:top w:val="nil"/>
              <w:left w:val="nil"/>
              <w:bottom w:val="single" w:sz="4" w:space="0" w:color="auto"/>
              <w:right w:val="single" w:sz="8"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ascii="宋体" w:cs="宋体"/>
                <w:color w:val="000000"/>
                <w:kern w:val="0"/>
                <w:sz w:val="24"/>
              </w:rPr>
            </w:pPr>
            <w:r w:rsidRPr="004A3C1D">
              <w:rPr>
                <w:rFonts w:eastAsia="仿宋" w:cs="Calibri"/>
                <w:color w:val="000000"/>
                <w:kern w:val="0"/>
                <w:sz w:val="24"/>
              </w:rPr>
              <w:t> </w:t>
            </w:r>
            <w:r w:rsidRPr="004A3C1D">
              <w:rPr>
                <w:rFonts w:eastAsia="仿宋" w:cs="Calibri" w:hint="eastAsia"/>
                <w:color w:val="000000"/>
                <w:kern w:val="0"/>
                <w:sz w:val="24"/>
              </w:rPr>
              <w:t>消息助理系统</w:t>
            </w:r>
          </w:p>
        </w:tc>
        <w:tc>
          <w:tcPr>
            <w:tcW w:w="4222" w:type="dxa"/>
            <w:tcBorders>
              <w:top w:val="nil"/>
              <w:left w:val="nil"/>
              <w:bottom w:val="single" w:sz="4" w:space="0" w:color="auto"/>
              <w:right w:val="single" w:sz="8"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left"/>
              <w:rPr>
                <w:rFonts w:ascii="仿宋" w:eastAsia="仿宋" w:hAnsi="仿宋" w:cs="宋体"/>
                <w:color w:val="000000"/>
                <w:kern w:val="0"/>
                <w:sz w:val="24"/>
              </w:rPr>
            </w:pPr>
            <w:r w:rsidRPr="004A3C1D">
              <w:rPr>
                <w:rFonts w:ascii="仿宋" w:eastAsia="仿宋" w:hAnsi="仿宋" w:cs="宋体" w:hint="eastAsia"/>
                <w:color w:val="000000"/>
                <w:kern w:val="0"/>
                <w:sz w:val="24"/>
              </w:rPr>
              <w:t>★</w:t>
            </w:r>
            <w:r w:rsidRPr="004A3C1D">
              <w:rPr>
                <w:rFonts w:ascii="仿宋" w:eastAsia="仿宋" w:hAnsi="仿宋" w:cs="宋体"/>
                <w:color w:val="000000"/>
                <w:kern w:val="0"/>
                <w:sz w:val="24"/>
              </w:rPr>
              <w:t>1</w:t>
            </w:r>
            <w:r w:rsidRPr="004A3C1D">
              <w:rPr>
                <w:rFonts w:ascii="仿宋" w:eastAsia="仿宋" w:hAnsi="仿宋" w:cs="宋体" w:hint="eastAsia"/>
                <w:color w:val="000000"/>
                <w:kern w:val="0"/>
                <w:sz w:val="24"/>
              </w:rPr>
              <w:t>、基于安全增强邮件系统实现桌面端短消息应用，与内网邮件系统共享帐户，实现对较短邮件信息的快速传送和消息提醒，为用户提供一种更灵活、快速、安全的信息交流沟通工具，缩短内部沟通时间，提升沟通顺畅性，彻底解决邮件的及时性偏低、收发稳定性偏弱等问题，可有效提高单位内部的工作效率。</w:t>
            </w:r>
          </w:p>
          <w:p w:rsidR="00C54545" w:rsidRPr="004A3C1D" w:rsidRDefault="00C54545" w:rsidP="00113097">
            <w:pPr>
              <w:widowControl/>
              <w:spacing w:line="360" w:lineRule="atLeast"/>
              <w:jc w:val="left"/>
              <w:rPr>
                <w:rFonts w:ascii="仿宋" w:eastAsia="仿宋" w:hAnsi="仿宋" w:cs="宋体"/>
                <w:color w:val="000000"/>
                <w:kern w:val="0"/>
                <w:sz w:val="24"/>
              </w:rPr>
            </w:pPr>
            <w:r w:rsidRPr="004A3C1D">
              <w:rPr>
                <w:rFonts w:ascii="仿宋" w:eastAsia="仿宋" w:hAnsi="仿宋" w:cs="宋体" w:hint="eastAsia"/>
                <w:color w:val="000000"/>
                <w:kern w:val="0"/>
                <w:sz w:val="24"/>
              </w:rPr>
              <w:t>★</w:t>
            </w:r>
            <w:r w:rsidRPr="004A3C1D">
              <w:rPr>
                <w:rFonts w:ascii="仿宋" w:eastAsia="仿宋" w:hAnsi="仿宋" w:cs="宋体"/>
                <w:color w:val="000000"/>
                <w:kern w:val="0"/>
                <w:sz w:val="24"/>
              </w:rPr>
              <w:t>2</w:t>
            </w:r>
            <w:r w:rsidRPr="004A3C1D">
              <w:rPr>
                <w:rFonts w:ascii="仿宋" w:eastAsia="仿宋" w:hAnsi="仿宋" w:cs="宋体" w:hint="eastAsia"/>
                <w:color w:val="000000"/>
                <w:kern w:val="0"/>
                <w:sz w:val="24"/>
              </w:rPr>
              <w:t>、本次配置</w:t>
            </w:r>
            <w:r w:rsidRPr="004A3C1D">
              <w:rPr>
                <w:rFonts w:ascii="仿宋" w:eastAsia="仿宋" w:hAnsi="仿宋" w:cs="宋体"/>
                <w:color w:val="000000"/>
                <w:kern w:val="0"/>
                <w:sz w:val="24"/>
              </w:rPr>
              <w:t>1500</w:t>
            </w:r>
            <w:r w:rsidRPr="004A3C1D">
              <w:rPr>
                <w:rFonts w:ascii="仿宋" w:eastAsia="仿宋" w:hAnsi="仿宋" w:cs="宋体" w:hint="eastAsia"/>
                <w:color w:val="000000"/>
                <w:kern w:val="0"/>
                <w:sz w:val="24"/>
              </w:rPr>
              <w:t>用户消息助理系统，包含服务器端及客户端程序。</w:t>
            </w:r>
          </w:p>
          <w:p w:rsidR="00C54545" w:rsidRPr="004A3C1D" w:rsidRDefault="00C54545" w:rsidP="00113097">
            <w:pPr>
              <w:widowControl/>
              <w:spacing w:line="360" w:lineRule="atLeast"/>
              <w:jc w:val="left"/>
              <w:rPr>
                <w:rFonts w:ascii="仿宋" w:eastAsia="仿宋" w:hAnsi="仿宋" w:cs="宋体"/>
                <w:color w:val="000000"/>
                <w:kern w:val="0"/>
                <w:sz w:val="24"/>
              </w:rPr>
            </w:pPr>
            <w:r w:rsidRPr="004A3C1D">
              <w:rPr>
                <w:rFonts w:ascii="仿宋" w:eastAsia="仿宋" w:hAnsi="仿宋" w:cs="宋体"/>
                <w:color w:val="000000"/>
                <w:kern w:val="0"/>
                <w:sz w:val="24"/>
              </w:rPr>
              <w:t>3</w:t>
            </w:r>
            <w:r w:rsidRPr="004A3C1D">
              <w:rPr>
                <w:rFonts w:ascii="仿宋" w:eastAsia="仿宋" w:hAnsi="仿宋" w:cs="宋体" w:hint="eastAsia"/>
                <w:color w:val="000000"/>
                <w:kern w:val="0"/>
                <w:sz w:val="24"/>
              </w:rPr>
              <w:t>、通过对邮件核心技术的突破，结合原子队列技术，建立高速、实时的邮件消息系统；</w:t>
            </w:r>
          </w:p>
          <w:p w:rsidR="00C54545" w:rsidRPr="004A3C1D" w:rsidRDefault="00C54545" w:rsidP="00113097">
            <w:pPr>
              <w:widowControl/>
              <w:spacing w:line="360" w:lineRule="atLeast"/>
              <w:jc w:val="left"/>
              <w:rPr>
                <w:rFonts w:ascii="仿宋" w:eastAsia="仿宋" w:hAnsi="仿宋" w:cs="宋体"/>
                <w:color w:val="000000"/>
                <w:kern w:val="0"/>
                <w:sz w:val="24"/>
              </w:rPr>
            </w:pPr>
            <w:r w:rsidRPr="004A3C1D">
              <w:rPr>
                <w:rFonts w:ascii="仿宋" w:eastAsia="仿宋" w:hAnsi="仿宋" w:cs="宋体"/>
                <w:color w:val="000000"/>
                <w:kern w:val="0"/>
                <w:sz w:val="24"/>
              </w:rPr>
              <w:t>4</w:t>
            </w:r>
            <w:r w:rsidRPr="004A3C1D">
              <w:rPr>
                <w:rFonts w:ascii="仿宋" w:eastAsia="仿宋" w:hAnsi="仿宋" w:cs="宋体" w:hint="eastAsia"/>
                <w:color w:val="000000"/>
                <w:kern w:val="0"/>
                <w:sz w:val="24"/>
              </w:rPr>
              <w:t>、消息会话全部采用“端</w:t>
            </w:r>
            <w:r w:rsidRPr="004A3C1D">
              <w:rPr>
                <w:rFonts w:ascii="仿宋" w:eastAsia="仿宋" w:hAnsi="仿宋" w:cs="宋体"/>
                <w:color w:val="000000"/>
                <w:kern w:val="0"/>
                <w:sz w:val="24"/>
              </w:rPr>
              <w:t>--</w:t>
            </w:r>
            <w:r w:rsidRPr="004A3C1D">
              <w:rPr>
                <w:rFonts w:ascii="仿宋" w:eastAsia="仿宋" w:hAnsi="仿宋" w:cs="宋体" w:hint="eastAsia"/>
                <w:color w:val="000000"/>
                <w:kern w:val="0"/>
                <w:sz w:val="24"/>
              </w:rPr>
              <w:t>服务器</w:t>
            </w:r>
            <w:r w:rsidRPr="004A3C1D">
              <w:rPr>
                <w:rFonts w:ascii="仿宋" w:eastAsia="仿宋" w:hAnsi="仿宋" w:cs="宋体"/>
                <w:color w:val="000000"/>
                <w:kern w:val="0"/>
                <w:sz w:val="24"/>
              </w:rPr>
              <w:t>--</w:t>
            </w:r>
            <w:r w:rsidRPr="004A3C1D">
              <w:rPr>
                <w:rFonts w:ascii="仿宋" w:eastAsia="仿宋" w:hAnsi="仿宋" w:cs="宋体" w:hint="eastAsia"/>
                <w:color w:val="000000"/>
                <w:kern w:val="0"/>
                <w:sz w:val="24"/>
              </w:rPr>
              <w:t>端”的安全模式，而不采用</w:t>
            </w:r>
            <w:r w:rsidRPr="004A3C1D">
              <w:rPr>
                <w:rFonts w:ascii="仿宋" w:eastAsia="仿宋" w:hAnsi="仿宋" w:cs="宋体"/>
                <w:color w:val="000000"/>
                <w:kern w:val="0"/>
                <w:sz w:val="24"/>
              </w:rPr>
              <w:t>P2P</w:t>
            </w:r>
            <w:r w:rsidRPr="004A3C1D">
              <w:rPr>
                <w:rFonts w:ascii="仿宋" w:eastAsia="仿宋" w:hAnsi="仿宋" w:cs="宋体" w:hint="eastAsia"/>
                <w:color w:val="000000"/>
                <w:kern w:val="0"/>
                <w:sz w:val="24"/>
              </w:rPr>
              <w:t>模式；</w:t>
            </w:r>
          </w:p>
          <w:p w:rsidR="00C54545" w:rsidRPr="004A3C1D" w:rsidRDefault="00C54545" w:rsidP="00113097">
            <w:pPr>
              <w:widowControl/>
              <w:spacing w:line="360" w:lineRule="atLeast"/>
              <w:jc w:val="left"/>
              <w:rPr>
                <w:rFonts w:ascii="仿宋" w:eastAsia="仿宋" w:hAnsi="仿宋" w:cs="宋体"/>
                <w:color w:val="000000"/>
                <w:kern w:val="0"/>
                <w:sz w:val="24"/>
              </w:rPr>
            </w:pPr>
            <w:r w:rsidRPr="004A3C1D">
              <w:rPr>
                <w:rFonts w:ascii="仿宋" w:eastAsia="仿宋" w:hAnsi="仿宋" w:cs="宋体"/>
                <w:color w:val="000000"/>
                <w:kern w:val="0"/>
                <w:sz w:val="24"/>
              </w:rPr>
              <w:t>5</w:t>
            </w:r>
            <w:r w:rsidRPr="004A3C1D">
              <w:rPr>
                <w:rFonts w:ascii="仿宋" w:eastAsia="仿宋" w:hAnsi="仿宋" w:cs="宋体" w:hint="eastAsia"/>
                <w:color w:val="000000"/>
                <w:kern w:val="0"/>
                <w:sz w:val="24"/>
              </w:rPr>
              <w:t>、系统采用标准</w:t>
            </w:r>
            <w:r w:rsidRPr="004A3C1D">
              <w:rPr>
                <w:rFonts w:ascii="仿宋" w:eastAsia="仿宋" w:hAnsi="仿宋" w:cs="宋体"/>
                <w:color w:val="000000"/>
                <w:kern w:val="0"/>
                <w:sz w:val="24"/>
              </w:rPr>
              <w:t>SMTP/HTTP</w:t>
            </w:r>
            <w:r w:rsidRPr="004A3C1D">
              <w:rPr>
                <w:rFonts w:ascii="仿宋" w:eastAsia="仿宋" w:hAnsi="仿宋" w:cs="宋体" w:hint="eastAsia"/>
                <w:color w:val="000000"/>
                <w:kern w:val="0"/>
                <w:sz w:val="24"/>
              </w:rPr>
              <w:t>邮件协议进行数据通讯，而不采用</w:t>
            </w:r>
            <w:r w:rsidRPr="004A3C1D">
              <w:rPr>
                <w:rFonts w:ascii="仿宋" w:eastAsia="仿宋" w:hAnsi="仿宋" w:cs="宋体"/>
                <w:color w:val="000000"/>
                <w:kern w:val="0"/>
                <w:sz w:val="24"/>
              </w:rPr>
              <w:t>UDP/XMPP</w:t>
            </w:r>
            <w:r w:rsidRPr="004A3C1D">
              <w:rPr>
                <w:rFonts w:ascii="仿宋" w:eastAsia="仿宋" w:hAnsi="仿宋" w:cs="宋体" w:hint="eastAsia"/>
                <w:color w:val="000000"/>
                <w:kern w:val="0"/>
                <w:sz w:val="24"/>
              </w:rPr>
              <w:t>等网络协议；</w:t>
            </w:r>
          </w:p>
          <w:p w:rsidR="00C54545" w:rsidRPr="004A3C1D" w:rsidRDefault="00C54545" w:rsidP="00113097">
            <w:pPr>
              <w:widowControl/>
              <w:spacing w:line="360" w:lineRule="atLeast"/>
              <w:jc w:val="left"/>
              <w:rPr>
                <w:rFonts w:ascii="仿宋" w:eastAsia="仿宋" w:hAnsi="仿宋" w:cs="宋体"/>
                <w:color w:val="000000"/>
                <w:kern w:val="0"/>
                <w:sz w:val="24"/>
              </w:rPr>
            </w:pPr>
            <w:r w:rsidRPr="004A3C1D">
              <w:rPr>
                <w:rFonts w:ascii="仿宋" w:eastAsia="仿宋" w:hAnsi="仿宋" w:cs="宋体"/>
                <w:color w:val="000000"/>
                <w:kern w:val="0"/>
                <w:sz w:val="24"/>
              </w:rPr>
              <w:t>6</w:t>
            </w:r>
            <w:r w:rsidRPr="004A3C1D">
              <w:rPr>
                <w:rFonts w:ascii="仿宋" w:eastAsia="仿宋" w:hAnsi="仿宋" w:cs="宋体" w:hint="eastAsia"/>
                <w:color w:val="000000"/>
                <w:kern w:val="0"/>
                <w:sz w:val="24"/>
              </w:rPr>
              <w:t>、系统具备原生密级设定能力，对会话双方的用户密级和消息密级进行严格的密级匹配和控制，防止“高密低流”现象发生；</w:t>
            </w:r>
          </w:p>
          <w:p w:rsidR="00C54545" w:rsidRPr="004A3C1D" w:rsidRDefault="00C54545" w:rsidP="00113097">
            <w:pPr>
              <w:widowControl/>
              <w:spacing w:line="360" w:lineRule="atLeast"/>
              <w:jc w:val="left"/>
              <w:rPr>
                <w:rFonts w:ascii="仿宋" w:eastAsia="仿宋" w:hAnsi="仿宋" w:cs="宋体"/>
                <w:color w:val="000000"/>
                <w:kern w:val="0"/>
                <w:sz w:val="24"/>
              </w:rPr>
            </w:pPr>
            <w:r w:rsidRPr="004A3C1D">
              <w:rPr>
                <w:rFonts w:ascii="仿宋" w:eastAsia="仿宋" w:hAnsi="仿宋" w:cs="宋体"/>
                <w:color w:val="000000"/>
                <w:kern w:val="0"/>
                <w:sz w:val="24"/>
              </w:rPr>
              <w:lastRenderedPageBreak/>
              <w:t>7</w:t>
            </w:r>
            <w:r w:rsidRPr="004A3C1D">
              <w:rPr>
                <w:rFonts w:ascii="仿宋" w:eastAsia="仿宋" w:hAnsi="仿宋" w:cs="宋体" w:hint="eastAsia"/>
                <w:color w:val="000000"/>
                <w:kern w:val="0"/>
                <w:sz w:val="24"/>
              </w:rPr>
              <w:t>、通过客户端进行的所有消息收发，均需要先传送到服务端进行数据保留和安全检查，保障服务端对所有客户端操作的全程安全管控；</w:t>
            </w:r>
          </w:p>
          <w:p w:rsidR="00C54545" w:rsidRPr="004A3C1D" w:rsidRDefault="00C54545" w:rsidP="00113097">
            <w:pPr>
              <w:widowControl/>
              <w:spacing w:line="360" w:lineRule="atLeast"/>
              <w:jc w:val="left"/>
              <w:rPr>
                <w:rFonts w:ascii="仿宋" w:eastAsia="仿宋" w:hAnsi="仿宋" w:cs="宋体"/>
                <w:color w:val="000000"/>
                <w:kern w:val="0"/>
                <w:sz w:val="24"/>
              </w:rPr>
            </w:pPr>
            <w:r w:rsidRPr="004A3C1D">
              <w:rPr>
                <w:rFonts w:ascii="仿宋" w:eastAsia="仿宋" w:hAnsi="仿宋" w:cs="宋体"/>
                <w:color w:val="000000"/>
                <w:kern w:val="0"/>
                <w:sz w:val="24"/>
              </w:rPr>
              <w:t>8</w:t>
            </w:r>
            <w:r w:rsidRPr="004A3C1D">
              <w:rPr>
                <w:rFonts w:ascii="仿宋" w:eastAsia="仿宋" w:hAnsi="仿宋" w:cs="宋体" w:hint="eastAsia"/>
                <w:color w:val="000000"/>
                <w:kern w:val="0"/>
                <w:sz w:val="24"/>
              </w:rPr>
              <w:t>、对系统的所有应用日志，包括管理员登陆日志、管理员维护日志、用户登录日志、消息的收发日志都做到完善记录可供追溯和查询；</w:t>
            </w:r>
          </w:p>
          <w:p w:rsidR="00C54545" w:rsidRPr="004A3C1D" w:rsidRDefault="00C54545" w:rsidP="00113097">
            <w:pPr>
              <w:widowControl/>
              <w:spacing w:line="360" w:lineRule="atLeast"/>
              <w:jc w:val="left"/>
              <w:rPr>
                <w:rFonts w:ascii="仿宋" w:eastAsia="仿宋" w:hAnsi="仿宋" w:cs="宋体"/>
                <w:color w:val="000000"/>
                <w:kern w:val="0"/>
                <w:sz w:val="24"/>
              </w:rPr>
            </w:pPr>
            <w:r w:rsidRPr="004A3C1D">
              <w:rPr>
                <w:rFonts w:ascii="仿宋" w:eastAsia="仿宋" w:hAnsi="仿宋" w:cs="宋体"/>
                <w:color w:val="000000"/>
                <w:kern w:val="0"/>
                <w:sz w:val="24"/>
              </w:rPr>
              <w:t>9</w:t>
            </w:r>
            <w:r w:rsidRPr="004A3C1D">
              <w:rPr>
                <w:rFonts w:ascii="仿宋" w:eastAsia="仿宋" w:hAnsi="仿宋" w:cs="宋体" w:hint="eastAsia"/>
                <w:color w:val="000000"/>
                <w:kern w:val="0"/>
                <w:sz w:val="24"/>
              </w:rPr>
              <w:t>、支持对消息内容的敏感信息进行安全校验和提示阻断，确保消息符合过滤规则；</w:t>
            </w:r>
          </w:p>
          <w:p w:rsidR="00C54545" w:rsidRPr="004A3C1D" w:rsidRDefault="00C54545" w:rsidP="00113097">
            <w:pPr>
              <w:widowControl/>
              <w:spacing w:line="360" w:lineRule="atLeast"/>
              <w:jc w:val="left"/>
              <w:rPr>
                <w:rFonts w:ascii="仿宋" w:eastAsia="仿宋" w:hAnsi="仿宋" w:cs="宋体"/>
                <w:color w:val="000000"/>
                <w:kern w:val="0"/>
                <w:sz w:val="24"/>
              </w:rPr>
            </w:pPr>
            <w:r w:rsidRPr="004A3C1D">
              <w:rPr>
                <w:rFonts w:ascii="仿宋" w:eastAsia="仿宋" w:hAnsi="仿宋" w:cs="宋体"/>
                <w:color w:val="000000"/>
                <w:kern w:val="0"/>
                <w:sz w:val="24"/>
              </w:rPr>
              <w:t>10</w:t>
            </w:r>
            <w:r w:rsidRPr="004A3C1D">
              <w:rPr>
                <w:rFonts w:ascii="仿宋" w:eastAsia="仿宋" w:hAnsi="仿宋" w:cs="宋体" w:hint="eastAsia"/>
                <w:color w:val="000000"/>
                <w:kern w:val="0"/>
                <w:sz w:val="24"/>
              </w:rPr>
              <w:t>、具备针对海量碎片化消息的高并发处理能力，保障消息数据的产品级极速、可靠、实时、顺畅的传送；</w:t>
            </w:r>
          </w:p>
          <w:p w:rsidR="00C54545" w:rsidRPr="004A3C1D" w:rsidRDefault="00C54545" w:rsidP="00113097">
            <w:pPr>
              <w:widowControl/>
              <w:spacing w:line="360" w:lineRule="atLeast"/>
              <w:jc w:val="left"/>
              <w:rPr>
                <w:rFonts w:ascii="仿宋" w:eastAsia="仿宋" w:hAnsi="仿宋" w:cs="宋体"/>
                <w:color w:val="000000"/>
                <w:kern w:val="0"/>
                <w:sz w:val="24"/>
              </w:rPr>
            </w:pPr>
            <w:r w:rsidRPr="004A3C1D">
              <w:rPr>
                <w:rFonts w:ascii="仿宋" w:eastAsia="仿宋" w:hAnsi="仿宋" w:cs="宋体"/>
                <w:color w:val="000000"/>
                <w:kern w:val="0"/>
                <w:sz w:val="24"/>
              </w:rPr>
              <w:t>11</w:t>
            </w:r>
            <w:r w:rsidRPr="004A3C1D">
              <w:rPr>
                <w:rFonts w:ascii="仿宋" w:eastAsia="仿宋" w:hAnsi="仿宋" w:cs="宋体" w:hint="eastAsia"/>
                <w:color w:val="000000"/>
                <w:kern w:val="0"/>
                <w:sz w:val="24"/>
              </w:rPr>
              <w:t>、单</w:t>
            </w:r>
            <w:r w:rsidRPr="004A3C1D">
              <w:rPr>
                <w:rFonts w:ascii="仿宋" w:eastAsia="仿宋" w:hAnsi="仿宋" w:cs="宋体"/>
                <w:color w:val="000000"/>
                <w:kern w:val="0"/>
                <w:sz w:val="24"/>
              </w:rPr>
              <w:t>PC Server</w:t>
            </w:r>
            <w:r w:rsidRPr="004A3C1D">
              <w:rPr>
                <w:rFonts w:ascii="仿宋" w:eastAsia="仿宋" w:hAnsi="仿宋" w:cs="宋体" w:hint="eastAsia"/>
                <w:color w:val="000000"/>
                <w:kern w:val="0"/>
                <w:sz w:val="24"/>
              </w:rPr>
              <w:t>支持</w:t>
            </w:r>
            <w:r w:rsidRPr="004A3C1D">
              <w:rPr>
                <w:rFonts w:ascii="仿宋" w:eastAsia="仿宋" w:hAnsi="仿宋" w:cs="宋体"/>
                <w:color w:val="000000"/>
                <w:kern w:val="0"/>
                <w:sz w:val="24"/>
              </w:rPr>
              <w:t>10000</w:t>
            </w:r>
            <w:r w:rsidRPr="004A3C1D">
              <w:rPr>
                <w:rFonts w:ascii="仿宋" w:eastAsia="仿宋" w:hAnsi="仿宋" w:cs="宋体" w:hint="eastAsia"/>
                <w:color w:val="000000"/>
                <w:kern w:val="0"/>
                <w:sz w:val="24"/>
              </w:rPr>
              <w:t>以上并发用户，用户在线状态下，消息送达不超过</w:t>
            </w:r>
            <w:r w:rsidRPr="004A3C1D">
              <w:rPr>
                <w:rFonts w:ascii="仿宋" w:eastAsia="仿宋" w:hAnsi="仿宋" w:cs="宋体"/>
                <w:color w:val="000000"/>
                <w:kern w:val="0"/>
                <w:sz w:val="24"/>
              </w:rPr>
              <w:t>1</w:t>
            </w:r>
            <w:r w:rsidRPr="004A3C1D">
              <w:rPr>
                <w:rFonts w:ascii="仿宋" w:eastAsia="仿宋" w:hAnsi="仿宋" w:cs="宋体" w:hint="eastAsia"/>
                <w:color w:val="000000"/>
                <w:kern w:val="0"/>
                <w:sz w:val="24"/>
              </w:rPr>
              <w:t>秒钟；</w:t>
            </w:r>
          </w:p>
          <w:p w:rsidR="00C54545" w:rsidRPr="004A3C1D" w:rsidRDefault="00C54545" w:rsidP="00113097">
            <w:pPr>
              <w:widowControl/>
              <w:spacing w:line="360" w:lineRule="atLeast"/>
              <w:jc w:val="left"/>
              <w:rPr>
                <w:rFonts w:ascii="仿宋" w:eastAsia="仿宋" w:hAnsi="仿宋" w:cs="宋体"/>
                <w:color w:val="000000"/>
                <w:kern w:val="0"/>
                <w:sz w:val="24"/>
              </w:rPr>
            </w:pPr>
            <w:r w:rsidRPr="004A3C1D">
              <w:rPr>
                <w:rFonts w:ascii="仿宋" w:eastAsia="仿宋" w:hAnsi="仿宋" w:cs="宋体"/>
                <w:color w:val="000000"/>
                <w:kern w:val="0"/>
                <w:sz w:val="24"/>
              </w:rPr>
              <w:t>12</w:t>
            </w:r>
            <w:r w:rsidRPr="004A3C1D">
              <w:rPr>
                <w:rFonts w:ascii="仿宋" w:eastAsia="仿宋" w:hAnsi="仿宋" w:cs="宋体" w:hint="eastAsia"/>
                <w:color w:val="000000"/>
                <w:kern w:val="0"/>
                <w:sz w:val="24"/>
              </w:rPr>
              <w:t>、提供桌面端会话模式的安全增强邮件消息的快速收发；</w:t>
            </w:r>
          </w:p>
          <w:p w:rsidR="00C54545" w:rsidRPr="004A3C1D" w:rsidRDefault="00C54545" w:rsidP="00113097">
            <w:pPr>
              <w:widowControl/>
              <w:spacing w:line="360" w:lineRule="atLeast"/>
              <w:jc w:val="left"/>
              <w:rPr>
                <w:rFonts w:ascii="仿宋" w:eastAsia="仿宋" w:hAnsi="仿宋" w:cs="宋体"/>
                <w:color w:val="000000"/>
                <w:kern w:val="0"/>
                <w:sz w:val="24"/>
              </w:rPr>
            </w:pPr>
            <w:r w:rsidRPr="004A3C1D">
              <w:rPr>
                <w:rFonts w:ascii="仿宋" w:eastAsia="仿宋" w:hAnsi="仿宋" w:cs="宋体"/>
                <w:color w:val="000000"/>
                <w:kern w:val="0"/>
                <w:sz w:val="24"/>
              </w:rPr>
              <w:t>13</w:t>
            </w:r>
            <w:r w:rsidRPr="004A3C1D">
              <w:rPr>
                <w:rFonts w:ascii="仿宋" w:eastAsia="仿宋" w:hAnsi="仿宋" w:cs="宋体" w:hint="eastAsia"/>
                <w:color w:val="000000"/>
                <w:kern w:val="0"/>
                <w:sz w:val="24"/>
              </w:rPr>
              <w:t>、提供对邮件系统组织通讯录联系人的同步查找和各用户在线状态的获取查看；</w:t>
            </w:r>
          </w:p>
          <w:p w:rsidR="00C54545" w:rsidRPr="004A3C1D" w:rsidRDefault="00C54545" w:rsidP="00113097">
            <w:pPr>
              <w:widowControl/>
              <w:spacing w:line="360" w:lineRule="atLeast"/>
              <w:jc w:val="left"/>
              <w:rPr>
                <w:rFonts w:ascii="仿宋" w:eastAsia="仿宋" w:hAnsi="仿宋" w:cs="宋体"/>
                <w:color w:val="000000"/>
                <w:kern w:val="0"/>
                <w:sz w:val="24"/>
              </w:rPr>
            </w:pPr>
            <w:r w:rsidRPr="004A3C1D">
              <w:rPr>
                <w:rFonts w:ascii="仿宋" w:eastAsia="仿宋" w:hAnsi="仿宋" w:cs="宋体"/>
                <w:color w:val="000000"/>
                <w:kern w:val="0"/>
                <w:sz w:val="24"/>
              </w:rPr>
              <w:t>14</w:t>
            </w:r>
            <w:r w:rsidRPr="004A3C1D">
              <w:rPr>
                <w:rFonts w:ascii="仿宋" w:eastAsia="仿宋" w:hAnsi="仿宋" w:cs="宋体" w:hint="eastAsia"/>
                <w:color w:val="000000"/>
                <w:kern w:val="0"/>
                <w:sz w:val="24"/>
              </w:rPr>
              <w:t>、可通过客户端应用进行部门通知、组织通知的发送和接收；</w:t>
            </w:r>
          </w:p>
          <w:p w:rsidR="00C54545" w:rsidRPr="004A3C1D" w:rsidRDefault="00C54545" w:rsidP="00113097">
            <w:pPr>
              <w:widowControl/>
              <w:spacing w:line="360" w:lineRule="atLeast"/>
              <w:jc w:val="left"/>
              <w:rPr>
                <w:rFonts w:ascii="仿宋" w:eastAsia="仿宋" w:hAnsi="仿宋" w:cs="宋体"/>
                <w:color w:val="000000"/>
                <w:kern w:val="0"/>
                <w:sz w:val="24"/>
              </w:rPr>
            </w:pPr>
            <w:r w:rsidRPr="004A3C1D">
              <w:rPr>
                <w:rFonts w:ascii="仿宋" w:eastAsia="仿宋" w:hAnsi="仿宋" w:cs="宋体"/>
                <w:color w:val="000000"/>
                <w:kern w:val="0"/>
                <w:sz w:val="24"/>
              </w:rPr>
              <w:t>15</w:t>
            </w:r>
            <w:r w:rsidRPr="004A3C1D">
              <w:rPr>
                <w:rFonts w:ascii="仿宋" w:eastAsia="仿宋" w:hAnsi="仿宋" w:cs="宋体" w:hint="eastAsia"/>
                <w:color w:val="000000"/>
                <w:kern w:val="0"/>
                <w:sz w:val="24"/>
              </w:rPr>
              <w:t>、支持历史消息记录的查看，可查看本地存储的设定天数内的历史记录，也可通过联机向服务器端请求获取更早的消息记录；</w:t>
            </w:r>
          </w:p>
          <w:p w:rsidR="00C54545" w:rsidRPr="004A3C1D" w:rsidRDefault="00C54545" w:rsidP="00113097">
            <w:pPr>
              <w:widowControl/>
              <w:spacing w:line="360" w:lineRule="atLeast"/>
              <w:jc w:val="left"/>
              <w:rPr>
                <w:rFonts w:ascii="仿宋" w:eastAsia="仿宋" w:hAnsi="仿宋" w:cs="宋体"/>
                <w:color w:val="000000"/>
                <w:kern w:val="0"/>
                <w:sz w:val="24"/>
              </w:rPr>
            </w:pPr>
            <w:r w:rsidRPr="004A3C1D">
              <w:rPr>
                <w:rFonts w:ascii="仿宋" w:eastAsia="仿宋" w:hAnsi="仿宋" w:cs="宋体"/>
                <w:color w:val="000000"/>
                <w:kern w:val="0"/>
                <w:sz w:val="24"/>
              </w:rPr>
              <w:t>16</w:t>
            </w:r>
            <w:r w:rsidRPr="004A3C1D">
              <w:rPr>
                <w:rFonts w:ascii="仿宋" w:eastAsia="仿宋" w:hAnsi="仿宋" w:cs="宋体" w:hint="eastAsia"/>
                <w:color w:val="000000"/>
                <w:kern w:val="0"/>
                <w:sz w:val="24"/>
              </w:rPr>
              <w:t>、提供基于客户端应用的个性化设置功能，比如消息提醒方式、字体大小等。</w:t>
            </w:r>
          </w:p>
          <w:p w:rsidR="00C54545" w:rsidRPr="004A3C1D" w:rsidRDefault="00C54545" w:rsidP="00113097">
            <w:pPr>
              <w:widowControl/>
              <w:spacing w:line="360" w:lineRule="atLeast"/>
              <w:jc w:val="left"/>
              <w:rPr>
                <w:rFonts w:ascii="仿宋" w:eastAsia="仿宋" w:hAnsi="仿宋" w:cs="宋体"/>
                <w:color w:val="000000"/>
                <w:kern w:val="0"/>
                <w:sz w:val="24"/>
              </w:rPr>
            </w:pPr>
            <w:r w:rsidRPr="004A3C1D">
              <w:rPr>
                <w:rFonts w:ascii="仿宋" w:eastAsia="仿宋" w:hAnsi="仿宋" w:cs="宋体"/>
                <w:color w:val="000000"/>
                <w:kern w:val="0"/>
                <w:sz w:val="24"/>
              </w:rPr>
              <w:t>17</w:t>
            </w:r>
            <w:r w:rsidRPr="004A3C1D">
              <w:rPr>
                <w:rFonts w:ascii="仿宋" w:eastAsia="仿宋" w:hAnsi="仿宋" w:cs="宋体" w:hint="eastAsia"/>
                <w:color w:val="000000"/>
                <w:kern w:val="0"/>
                <w:sz w:val="24"/>
              </w:rPr>
              <w:t>、支持独立系统方式进行新增服务器部署，但要求与安全增强邮件系统统一管理，邮件账号作为消息助理系统账号；</w:t>
            </w:r>
          </w:p>
        </w:tc>
        <w:tc>
          <w:tcPr>
            <w:tcW w:w="701" w:type="dxa"/>
            <w:tcBorders>
              <w:top w:val="nil"/>
              <w:left w:val="nil"/>
              <w:bottom w:val="single" w:sz="4" w:space="0" w:color="auto"/>
              <w:right w:val="single" w:sz="8"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ascii="仿宋" w:eastAsia="仿宋" w:hAnsi="仿宋" w:cs="宋体"/>
                <w:color w:val="000000"/>
                <w:kern w:val="0"/>
                <w:sz w:val="24"/>
              </w:rPr>
            </w:pPr>
            <w:r w:rsidRPr="004A3C1D">
              <w:rPr>
                <w:rFonts w:eastAsia="仿宋" w:cs="Calibri"/>
                <w:color w:val="000000"/>
                <w:kern w:val="0"/>
                <w:sz w:val="24"/>
              </w:rPr>
              <w:lastRenderedPageBreak/>
              <w:t> </w:t>
            </w:r>
            <w:r>
              <w:rPr>
                <w:rFonts w:eastAsia="仿宋" w:cs="Calibri" w:hint="eastAsia"/>
                <w:color w:val="000000"/>
                <w:kern w:val="0"/>
                <w:sz w:val="24"/>
              </w:rPr>
              <w:t>套</w:t>
            </w:r>
          </w:p>
        </w:tc>
        <w:tc>
          <w:tcPr>
            <w:tcW w:w="879" w:type="dxa"/>
            <w:tcBorders>
              <w:top w:val="nil"/>
              <w:left w:val="nil"/>
              <w:bottom w:val="single" w:sz="4" w:space="0" w:color="auto"/>
              <w:right w:val="single" w:sz="8"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ascii="仿宋" w:eastAsia="仿宋" w:hAnsi="仿宋" w:cs="宋体"/>
                <w:color w:val="000000"/>
                <w:kern w:val="0"/>
                <w:sz w:val="24"/>
              </w:rPr>
            </w:pPr>
            <w:r>
              <w:rPr>
                <w:rFonts w:eastAsia="仿宋" w:cs="Calibri"/>
                <w:color w:val="000000"/>
                <w:kern w:val="0"/>
                <w:sz w:val="24"/>
              </w:rPr>
              <w:t>1</w:t>
            </w:r>
            <w:r w:rsidRPr="004A3C1D">
              <w:rPr>
                <w:rFonts w:eastAsia="仿宋" w:cs="Calibri"/>
                <w:color w:val="000000"/>
                <w:kern w:val="0"/>
                <w:sz w:val="24"/>
              </w:rPr>
              <w:t> </w:t>
            </w:r>
          </w:p>
        </w:tc>
        <w:tc>
          <w:tcPr>
            <w:tcW w:w="1184" w:type="dxa"/>
            <w:tcBorders>
              <w:top w:val="nil"/>
              <w:left w:val="nil"/>
              <w:bottom w:val="single" w:sz="4" w:space="0" w:color="auto"/>
              <w:right w:val="single" w:sz="8" w:space="0" w:color="auto"/>
            </w:tcBorders>
            <w:vAlign w:val="center"/>
          </w:tcPr>
          <w:p w:rsidR="00C54545" w:rsidRPr="004A3C1D" w:rsidRDefault="00C54545" w:rsidP="00113097">
            <w:pPr>
              <w:widowControl/>
              <w:spacing w:line="360" w:lineRule="atLeast"/>
              <w:jc w:val="center"/>
              <w:rPr>
                <w:rFonts w:ascii="宋体" w:cs="宋体"/>
                <w:color w:val="000000"/>
                <w:kern w:val="0"/>
                <w:sz w:val="24"/>
              </w:rPr>
            </w:pPr>
            <w:r>
              <w:rPr>
                <w:rFonts w:ascii="仿宋" w:eastAsia="仿宋" w:hAnsi="仿宋" w:cs="宋体" w:hint="eastAsia"/>
                <w:color w:val="000000"/>
                <w:kern w:val="0"/>
                <w:sz w:val="24"/>
              </w:rPr>
              <w:t>否</w:t>
            </w:r>
          </w:p>
        </w:tc>
      </w:tr>
      <w:tr w:rsidR="00C54545" w:rsidRPr="004A3C1D" w:rsidTr="00113097">
        <w:trPr>
          <w:trHeight w:val="637"/>
        </w:trPr>
        <w:tc>
          <w:tcPr>
            <w:tcW w:w="6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ascii="仿宋" w:eastAsia="仿宋" w:hAnsi="仿宋" w:cs="宋体"/>
                <w:color w:val="000000"/>
                <w:kern w:val="0"/>
                <w:sz w:val="24"/>
              </w:rPr>
            </w:pPr>
            <w:r>
              <w:rPr>
                <w:rFonts w:ascii="仿宋" w:eastAsia="仿宋" w:hAnsi="仿宋" w:cs="宋体"/>
                <w:color w:val="000000"/>
                <w:kern w:val="0"/>
                <w:sz w:val="24"/>
              </w:rPr>
              <w:lastRenderedPageBreak/>
              <w:t>2</w:t>
            </w:r>
          </w:p>
        </w:tc>
        <w:tc>
          <w:tcPr>
            <w:tcW w:w="8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eastAsia="仿宋" w:cs="Calibri"/>
                <w:color w:val="000000"/>
                <w:kern w:val="0"/>
                <w:sz w:val="24"/>
              </w:rPr>
            </w:pPr>
            <w:r w:rsidRPr="004A3C1D">
              <w:rPr>
                <w:rFonts w:eastAsia="仿宋" w:cs="Calibri" w:hint="eastAsia"/>
                <w:color w:val="000000"/>
                <w:kern w:val="0"/>
                <w:sz w:val="24"/>
              </w:rPr>
              <w:t>消息助理系统服务器</w:t>
            </w:r>
          </w:p>
        </w:tc>
        <w:tc>
          <w:tcPr>
            <w:tcW w:w="4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left"/>
              <w:rPr>
                <w:rFonts w:ascii="仿宋" w:eastAsia="仿宋" w:hAnsi="仿宋" w:cs="宋体"/>
                <w:color w:val="000000"/>
                <w:kern w:val="0"/>
                <w:sz w:val="24"/>
              </w:rPr>
            </w:pPr>
            <w:r w:rsidRPr="004A3C1D">
              <w:rPr>
                <w:rFonts w:ascii="仿宋" w:eastAsia="仿宋" w:hAnsi="仿宋" w:cs="宋体" w:hint="eastAsia"/>
                <w:color w:val="000000"/>
                <w:kern w:val="0"/>
                <w:sz w:val="24"/>
              </w:rPr>
              <w:t>处理器：</w:t>
            </w:r>
            <w:r w:rsidRPr="004A3C1D">
              <w:rPr>
                <w:rFonts w:ascii="仿宋" w:eastAsia="仿宋" w:hAnsi="仿宋" w:cs="宋体"/>
                <w:color w:val="000000"/>
                <w:kern w:val="0"/>
                <w:sz w:val="24"/>
              </w:rPr>
              <w:t>xeon4-core 2.4Ghz</w:t>
            </w:r>
            <w:r w:rsidRPr="004A3C1D">
              <w:rPr>
                <w:rFonts w:ascii="仿宋" w:eastAsia="仿宋" w:hAnsi="仿宋" w:cs="宋体" w:hint="eastAsia"/>
                <w:color w:val="000000"/>
                <w:kern w:val="0"/>
                <w:sz w:val="24"/>
              </w:rPr>
              <w:t>×</w:t>
            </w:r>
            <w:r w:rsidRPr="004A3C1D">
              <w:rPr>
                <w:rFonts w:ascii="仿宋" w:eastAsia="仿宋" w:hAnsi="仿宋" w:cs="宋体"/>
                <w:color w:val="000000"/>
                <w:kern w:val="0"/>
                <w:sz w:val="24"/>
              </w:rPr>
              <w:t xml:space="preserve">2 </w:t>
            </w:r>
          </w:p>
          <w:p w:rsidR="00C54545" w:rsidRPr="004A3C1D" w:rsidRDefault="00C54545" w:rsidP="00113097">
            <w:pPr>
              <w:widowControl/>
              <w:spacing w:line="360" w:lineRule="atLeast"/>
              <w:jc w:val="left"/>
              <w:rPr>
                <w:rFonts w:ascii="仿宋" w:eastAsia="仿宋" w:hAnsi="仿宋" w:cs="宋体"/>
                <w:color w:val="000000"/>
                <w:kern w:val="0"/>
                <w:sz w:val="24"/>
              </w:rPr>
            </w:pPr>
            <w:r w:rsidRPr="004A3C1D">
              <w:rPr>
                <w:rFonts w:ascii="仿宋" w:eastAsia="仿宋" w:hAnsi="仿宋" w:cs="宋体" w:hint="eastAsia"/>
                <w:color w:val="000000"/>
                <w:kern w:val="0"/>
                <w:sz w:val="24"/>
              </w:rPr>
              <w:t>内存：</w:t>
            </w:r>
            <w:r w:rsidRPr="004A3C1D">
              <w:rPr>
                <w:rFonts w:ascii="仿宋" w:eastAsia="仿宋" w:hAnsi="仿宋" w:cs="宋体"/>
                <w:color w:val="000000"/>
                <w:kern w:val="0"/>
                <w:sz w:val="24"/>
              </w:rPr>
              <w:t>32GB</w:t>
            </w:r>
          </w:p>
          <w:p w:rsidR="00C54545" w:rsidRPr="004A3C1D" w:rsidRDefault="00C54545" w:rsidP="00113097">
            <w:pPr>
              <w:widowControl/>
              <w:spacing w:line="360" w:lineRule="atLeast"/>
              <w:jc w:val="left"/>
              <w:rPr>
                <w:rFonts w:ascii="仿宋" w:eastAsia="仿宋" w:hAnsi="仿宋" w:cs="宋体"/>
                <w:color w:val="000000"/>
                <w:kern w:val="0"/>
                <w:sz w:val="24"/>
              </w:rPr>
            </w:pPr>
            <w:r w:rsidRPr="004A3C1D">
              <w:rPr>
                <w:rFonts w:ascii="仿宋" w:eastAsia="仿宋" w:hAnsi="仿宋" w:cs="宋体" w:hint="eastAsia"/>
                <w:color w:val="000000"/>
                <w:kern w:val="0"/>
                <w:sz w:val="24"/>
              </w:rPr>
              <w:t>硬盘：</w:t>
            </w:r>
            <w:r w:rsidRPr="004A3C1D">
              <w:rPr>
                <w:rFonts w:ascii="仿宋" w:eastAsia="仿宋" w:hAnsi="仿宋" w:cs="宋体"/>
                <w:color w:val="000000"/>
                <w:kern w:val="0"/>
                <w:sz w:val="24"/>
              </w:rPr>
              <w:t>500GB</w:t>
            </w:r>
            <w:r w:rsidRPr="004A3C1D">
              <w:rPr>
                <w:rFonts w:ascii="仿宋" w:eastAsia="仿宋" w:hAnsi="仿宋" w:cs="宋体" w:hint="eastAsia"/>
                <w:color w:val="000000"/>
                <w:kern w:val="0"/>
                <w:sz w:val="24"/>
              </w:rPr>
              <w:t>×</w:t>
            </w:r>
            <w:r w:rsidRPr="004A3C1D">
              <w:rPr>
                <w:rFonts w:ascii="仿宋" w:eastAsia="仿宋" w:hAnsi="仿宋" w:cs="宋体"/>
                <w:color w:val="000000"/>
                <w:kern w:val="0"/>
                <w:sz w:val="24"/>
              </w:rPr>
              <w:t>2 RAID1</w:t>
            </w:r>
          </w:p>
          <w:p w:rsidR="00C54545" w:rsidRPr="004A3C1D" w:rsidRDefault="00C54545" w:rsidP="00113097">
            <w:pPr>
              <w:widowControl/>
              <w:spacing w:line="360" w:lineRule="atLeast"/>
              <w:jc w:val="left"/>
              <w:rPr>
                <w:rFonts w:ascii="仿宋" w:eastAsia="仿宋" w:hAnsi="仿宋" w:cs="宋体"/>
                <w:color w:val="000000"/>
                <w:kern w:val="0"/>
                <w:sz w:val="24"/>
              </w:rPr>
            </w:pPr>
            <w:r w:rsidRPr="004A3C1D">
              <w:rPr>
                <w:rFonts w:ascii="仿宋" w:eastAsia="仿宋" w:hAnsi="仿宋" w:cs="宋体" w:hint="eastAsia"/>
                <w:color w:val="000000"/>
                <w:kern w:val="0"/>
                <w:sz w:val="24"/>
              </w:rPr>
              <w:t>网卡：千兆网卡</w:t>
            </w:r>
            <w:r w:rsidRPr="004A3C1D">
              <w:rPr>
                <w:rFonts w:ascii="仿宋" w:eastAsia="仿宋" w:hAnsi="仿宋" w:cs="宋体"/>
                <w:color w:val="000000"/>
                <w:kern w:val="0"/>
                <w:sz w:val="24"/>
              </w:rPr>
              <w:t xml:space="preserve"> </w:t>
            </w:r>
            <w:r w:rsidRPr="004A3C1D">
              <w:rPr>
                <w:rFonts w:ascii="仿宋" w:eastAsia="仿宋" w:hAnsi="仿宋" w:cs="宋体" w:hint="eastAsia"/>
                <w:color w:val="000000"/>
                <w:kern w:val="0"/>
                <w:sz w:val="24"/>
              </w:rPr>
              <w:t>×</w:t>
            </w:r>
            <w:r w:rsidRPr="004A3C1D">
              <w:rPr>
                <w:rFonts w:ascii="仿宋" w:eastAsia="仿宋" w:hAnsi="仿宋" w:cs="宋体"/>
                <w:color w:val="000000"/>
                <w:kern w:val="0"/>
                <w:sz w:val="24"/>
              </w:rPr>
              <w:t>2</w:t>
            </w:r>
          </w:p>
          <w:p w:rsidR="00C54545" w:rsidRPr="004A3C1D" w:rsidRDefault="00C54545" w:rsidP="00113097">
            <w:pPr>
              <w:widowControl/>
              <w:spacing w:line="360" w:lineRule="atLeast"/>
              <w:jc w:val="left"/>
              <w:rPr>
                <w:rFonts w:ascii="仿宋" w:eastAsia="仿宋" w:hAnsi="仿宋" w:cs="宋体"/>
                <w:color w:val="000000"/>
                <w:kern w:val="0"/>
                <w:sz w:val="24"/>
              </w:rPr>
            </w:pPr>
            <w:r w:rsidRPr="004A3C1D">
              <w:rPr>
                <w:rFonts w:ascii="仿宋" w:eastAsia="仿宋" w:hAnsi="仿宋" w:cs="宋体" w:hint="eastAsia"/>
                <w:color w:val="000000"/>
                <w:kern w:val="0"/>
                <w:sz w:val="24"/>
              </w:rPr>
              <w:t>控制端口：服务器控制端口，用于</w:t>
            </w:r>
            <w:r w:rsidRPr="004A3C1D">
              <w:rPr>
                <w:rFonts w:ascii="仿宋" w:eastAsia="仿宋" w:hAnsi="仿宋" w:cs="宋体"/>
                <w:color w:val="000000"/>
                <w:kern w:val="0"/>
                <w:sz w:val="24"/>
              </w:rPr>
              <w:t>Fence</w:t>
            </w:r>
            <w:r w:rsidRPr="004A3C1D">
              <w:rPr>
                <w:rFonts w:ascii="仿宋" w:eastAsia="仿宋" w:hAnsi="仿宋" w:cs="宋体" w:hint="eastAsia"/>
                <w:color w:val="000000"/>
                <w:kern w:val="0"/>
                <w:sz w:val="24"/>
              </w:rPr>
              <w:t>隔离；</w:t>
            </w:r>
          </w:p>
          <w:p w:rsidR="00C54545" w:rsidRPr="004A3C1D" w:rsidRDefault="00C54545" w:rsidP="00113097">
            <w:pPr>
              <w:widowControl/>
              <w:spacing w:line="360" w:lineRule="atLeast"/>
              <w:jc w:val="left"/>
              <w:rPr>
                <w:rFonts w:ascii="仿宋" w:eastAsia="仿宋" w:hAnsi="仿宋" w:cs="宋体"/>
                <w:color w:val="000000"/>
                <w:kern w:val="0"/>
                <w:sz w:val="24"/>
              </w:rPr>
            </w:pPr>
            <w:r w:rsidRPr="004A3C1D">
              <w:rPr>
                <w:rFonts w:ascii="仿宋" w:eastAsia="仿宋" w:hAnsi="仿宋" w:cs="宋体"/>
                <w:color w:val="000000"/>
                <w:kern w:val="0"/>
                <w:sz w:val="24"/>
              </w:rPr>
              <w:t>HBA</w:t>
            </w:r>
            <w:r w:rsidRPr="004A3C1D">
              <w:rPr>
                <w:rFonts w:ascii="仿宋" w:eastAsia="仿宋" w:hAnsi="仿宋" w:cs="宋体" w:hint="eastAsia"/>
                <w:color w:val="000000"/>
                <w:kern w:val="0"/>
                <w:sz w:val="24"/>
              </w:rPr>
              <w:t>×</w:t>
            </w:r>
            <w:r w:rsidRPr="004A3C1D">
              <w:rPr>
                <w:rFonts w:ascii="仿宋" w:eastAsia="仿宋" w:hAnsi="仿宋" w:cs="宋体"/>
                <w:color w:val="000000"/>
                <w:kern w:val="0"/>
                <w:sz w:val="24"/>
              </w:rPr>
              <w:t>2</w:t>
            </w:r>
            <w:r w:rsidRPr="004A3C1D">
              <w:rPr>
                <w:rFonts w:ascii="仿宋" w:eastAsia="仿宋" w:hAnsi="仿宋" w:cs="宋体" w:hint="eastAsia"/>
                <w:color w:val="000000"/>
                <w:kern w:val="0"/>
                <w:sz w:val="24"/>
              </w:rPr>
              <w:t>；</w:t>
            </w:r>
          </w:p>
          <w:p w:rsidR="00C54545" w:rsidRPr="004A3C1D" w:rsidRDefault="00C54545" w:rsidP="00113097">
            <w:pPr>
              <w:widowControl/>
              <w:spacing w:line="360" w:lineRule="atLeast"/>
              <w:jc w:val="left"/>
              <w:rPr>
                <w:rFonts w:ascii="仿宋" w:eastAsia="仿宋" w:hAnsi="仿宋" w:cs="宋体"/>
                <w:color w:val="000000"/>
                <w:kern w:val="0"/>
                <w:sz w:val="24"/>
              </w:rPr>
            </w:pPr>
            <w:r w:rsidRPr="004A3C1D">
              <w:rPr>
                <w:rFonts w:ascii="仿宋" w:eastAsia="仿宋" w:hAnsi="仿宋" w:cs="宋体"/>
                <w:color w:val="000000"/>
                <w:kern w:val="0"/>
                <w:sz w:val="24"/>
              </w:rPr>
              <w:t>DVD</w:t>
            </w:r>
            <w:r w:rsidRPr="004A3C1D">
              <w:rPr>
                <w:rFonts w:ascii="仿宋" w:eastAsia="仿宋" w:hAnsi="仿宋" w:cs="宋体" w:hint="eastAsia"/>
                <w:color w:val="000000"/>
                <w:kern w:val="0"/>
                <w:sz w:val="24"/>
              </w:rPr>
              <w:t>光驱；</w:t>
            </w:r>
          </w:p>
          <w:p w:rsidR="00C54545" w:rsidRPr="004A3C1D" w:rsidRDefault="00C54545" w:rsidP="00113097">
            <w:pPr>
              <w:widowControl/>
              <w:spacing w:line="360" w:lineRule="atLeast"/>
              <w:jc w:val="left"/>
              <w:rPr>
                <w:rFonts w:ascii="仿宋" w:eastAsia="仿宋" w:hAnsi="仿宋" w:cs="宋体"/>
                <w:color w:val="000000"/>
                <w:kern w:val="0"/>
                <w:sz w:val="24"/>
              </w:rPr>
            </w:pPr>
            <w:r w:rsidRPr="004A3C1D">
              <w:rPr>
                <w:rFonts w:ascii="仿宋" w:eastAsia="仿宋" w:hAnsi="仿宋" w:cs="宋体" w:hint="eastAsia"/>
                <w:color w:val="000000"/>
                <w:kern w:val="0"/>
                <w:sz w:val="24"/>
              </w:rPr>
              <w:t>电源：热插拔冗余电源</w:t>
            </w:r>
          </w:p>
        </w:tc>
        <w:tc>
          <w:tcPr>
            <w:tcW w:w="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eastAsia="仿宋" w:cs="Calibri"/>
                <w:color w:val="000000"/>
                <w:kern w:val="0"/>
                <w:sz w:val="24"/>
              </w:rPr>
            </w:pPr>
            <w:r>
              <w:rPr>
                <w:rFonts w:eastAsia="仿宋" w:cs="Calibri" w:hint="eastAsia"/>
                <w:color w:val="000000"/>
                <w:kern w:val="0"/>
                <w:sz w:val="24"/>
              </w:rPr>
              <w:t>台</w:t>
            </w:r>
          </w:p>
        </w:tc>
        <w:tc>
          <w:tcPr>
            <w:tcW w:w="8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Default="00C54545" w:rsidP="00113097">
            <w:pPr>
              <w:widowControl/>
              <w:spacing w:line="360" w:lineRule="atLeast"/>
              <w:jc w:val="center"/>
              <w:rPr>
                <w:rFonts w:eastAsia="仿宋" w:cs="Calibri"/>
                <w:color w:val="000000"/>
                <w:kern w:val="0"/>
                <w:sz w:val="24"/>
              </w:rPr>
            </w:pPr>
            <w:r>
              <w:rPr>
                <w:rFonts w:eastAsia="仿宋" w:cs="Calibri"/>
                <w:color w:val="000000"/>
                <w:kern w:val="0"/>
                <w:sz w:val="24"/>
              </w:rPr>
              <w:t>1</w:t>
            </w:r>
          </w:p>
        </w:tc>
        <w:tc>
          <w:tcPr>
            <w:tcW w:w="1184" w:type="dxa"/>
            <w:tcBorders>
              <w:top w:val="single" w:sz="4" w:space="0" w:color="auto"/>
              <w:left w:val="single" w:sz="4" w:space="0" w:color="auto"/>
              <w:bottom w:val="single" w:sz="4" w:space="0" w:color="auto"/>
              <w:right w:val="single" w:sz="4" w:space="0" w:color="auto"/>
            </w:tcBorders>
            <w:vAlign w:val="center"/>
          </w:tcPr>
          <w:p w:rsidR="00C54545" w:rsidRPr="004A3C1D" w:rsidRDefault="00C54545" w:rsidP="00113097">
            <w:pPr>
              <w:widowControl/>
              <w:spacing w:line="360" w:lineRule="atLeast"/>
              <w:jc w:val="center"/>
              <w:rPr>
                <w:rFonts w:ascii="仿宋" w:eastAsia="仿宋" w:hAnsi="仿宋" w:cs="宋体"/>
                <w:color w:val="000000"/>
                <w:kern w:val="0"/>
                <w:sz w:val="24"/>
              </w:rPr>
            </w:pPr>
            <w:r w:rsidRPr="004A3C1D">
              <w:rPr>
                <w:rFonts w:ascii="仿宋" w:eastAsia="仿宋" w:hAnsi="仿宋" w:cs="宋体" w:hint="eastAsia"/>
                <w:color w:val="000000"/>
                <w:kern w:val="0"/>
                <w:sz w:val="24"/>
              </w:rPr>
              <w:t>否</w:t>
            </w:r>
          </w:p>
        </w:tc>
      </w:tr>
      <w:tr w:rsidR="00C54545" w:rsidRPr="004A3C1D" w:rsidTr="00113097">
        <w:trPr>
          <w:trHeight w:val="637"/>
        </w:trPr>
        <w:tc>
          <w:tcPr>
            <w:tcW w:w="8416" w:type="dxa"/>
            <w:gridSpan w:val="6"/>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left"/>
              <w:rPr>
                <w:rFonts w:ascii="仿宋" w:eastAsia="仿宋" w:hAnsi="仿宋" w:cs="宋体"/>
                <w:color w:val="000000"/>
                <w:kern w:val="0"/>
                <w:sz w:val="24"/>
              </w:rPr>
            </w:pPr>
            <w:r>
              <w:rPr>
                <w:rFonts w:ascii="仿宋" w:eastAsia="仿宋" w:hAnsi="仿宋" w:cs="宋体" w:hint="eastAsia"/>
                <w:color w:val="000000"/>
                <w:kern w:val="0"/>
                <w:sz w:val="24"/>
              </w:rPr>
              <w:t>二、一楼</w:t>
            </w:r>
            <w:r>
              <w:rPr>
                <w:rFonts w:ascii="仿宋" w:eastAsia="仿宋" w:hAnsi="仿宋" w:cs="宋体"/>
                <w:color w:val="000000"/>
                <w:kern w:val="0"/>
                <w:sz w:val="24"/>
              </w:rPr>
              <w:t>LED</w:t>
            </w:r>
            <w:r>
              <w:rPr>
                <w:rFonts w:ascii="仿宋" w:eastAsia="仿宋" w:hAnsi="仿宋" w:cs="宋体" w:hint="eastAsia"/>
                <w:color w:val="000000"/>
                <w:kern w:val="0"/>
                <w:sz w:val="24"/>
              </w:rPr>
              <w:t>大屏</w:t>
            </w:r>
          </w:p>
        </w:tc>
      </w:tr>
      <w:tr w:rsidR="00C54545" w:rsidRPr="004A3C1D" w:rsidTr="00113097">
        <w:trPr>
          <w:trHeight w:val="637"/>
        </w:trPr>
        <w:tc>
          <w:tcPr>
            <w:tcW w:w="6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eastAsia="仿宋" w:cs="Calibri"/>
                <w:color w:val="000000"/>
                <w:kern w:val="0"/>
                <w:sz w:val="24"/>
              </w:rPr>
            </w:pPr>
            <w:r w:rsidRPr="00B52422">
              <w:rPr>
                <w:rFonts w:eastAsia="仿宋" w:cs="Calibri"/>
                <w:color w:val="000000"/>
                <w:kern w:val="0"/>
                <w:sz w:val="24"/>
              </w:rPr>
              <w:t>LED</w:t>
            </w:r>
            <w:r w:rsidRPr="00B52422">
              <w:rPr>
                <w:rFonts w:eastAsia="仿宋" w:cs="Calibri" w:hint="eastAsia"/>
                <w:color w:val="000000"/>
                <w:kern w:val="0"/>
                <w:sz w:val="24"/>
              </w:rPr>
              <w:t>全彩显示屏</w:t>
            </w:r>
          </w:p>
        </w:tc>
        <w:tc>
          <w:tcPr>
            <w:tcW w:w="4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B52422"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hint="eastAsia"/>
                <w:color w:val="000000"/>
                <w:kern w:val="0"/>
                <w:sz w:val="24"/>
              </w:rPr>
              <w:t>★像素间距：≤</w:t>
            </w:r>
            <w:r w:rsidRPr="00B52422">
              <w:rPr>
                <w:rFonts w:ascii="仿宋" w:eastAsia="仿宋" w:hAnsi="仿宋" w:cs="宋体"/>
                <w:color w:val="000000"/>
                <w:kern w:val="0"/>
                <w:sz w:val="24"/>
              </w:rPr>
              <w:t>1.67</w:t>
            </w:r>
            <w:r w:rsidRPr="00B52422">
              <w:rPr>
                <w:rFonts w:ascii="仿宋" w:eastAsia="仿宋" w:hAnsi="仿宋" w:cs="宋体" w:hint="eastAsia"/>
                <w:color w:val="000000"/>
                <w:kern w:val="0"/>
                <w:sz w:val="24"/>
              </w:rPr>
              <w:t>毫米；</w:t>
            </w:r>
          </w:p>
          <w:p w:rsidR="00C54545" w:rsidRPr="00B52422"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hint="eastAsia"/>
                <w:color w:val="000000"/>
                <w:kern w:val="0"/>
                <w:sz w:val="24"/>
              </w:rPr>
              <w:t>屏幕显示尺寸：≥</w:t>
            </w:r>
            <w:r w:rsidRPr="00B52422">
              <w:rPr>
                <w:rFonts w:ascii="仿宋" w:eastAsia="仿宋" w:hAnsi="仿宋" w:cs="宋体"/>
                <w:color w:val="000000"/>
                <w:kern w:val="0"/>
                <w:sz w:val="24"/>
              </w:rPr>
              <w:t>2.88</w:t>
            </w:r>
            <w:r w:rsidRPr="00B52422">
              <w:rPr>
                <w:rFonts w:ascii="仿宋" w:eastAsia="仿宋" w:hAnsi="仿宋" w:cs="宋体" w:hint="eastAsia"/>
                <w:color w:val="000000"/>
                <w:kern w:val="0"/>
                <w:sz w:val="24"/>
              </w:rPr>
              <w:t>米×</w:t>
            </w:r>
            <w:r w:rsidRPr="00B52422">
              <w:rPr>
                <w:rFonts w:ascii="仿宋" w:eastAsia="仿宋" w:hAnsi="仿宋" w:cs="宋体"/>
                <w:color w:val="000000"/>
                <w:kern w:val="0"/>
                <w:sz w:val="24"/>
              </w:rPr>
              <w:t>1.44</w:t>
            </w:r>
            <w:r w:rsidRPr="00B52422">
              <w:rPr>
                <w:rFonts w:ascii="仿宋" w:eastAsia="仿宋" w:hAnsi="仿宋" w:cs="宋体" w:hint="eastAsia"/>
                <w:color w:val="000000"/>
                <w:kern w:val="0"/>
                <w:sz w:val="24"/>
              </w:rPr>
              <w:t>米；</w:t>
            </w:r>
          </w:p>
          <w:p w:rsidR="00C54545" w:rsidRPr="00B52422"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hint="eastAsia"/>
                <w:color w:val="000000"/>
                <w:kern w:val="0"/>
                <w:sz w:val="24"/>
              </w:rPr>
              <w:t>显示屏分辨率：≥</w:t>
            </w:r>
            <w:r w:rsidRPr="00B52422">
              <w:rPr>
                <w:rFonts w:ascii="仿宋" w:eastAsia="仿宋" w:hAnsi="仿宋" w:cs="宋体"/>
                <w:color w:val="000000"/>
                <w:kern w:val="0"/>
                <w:sz w:val="24"/>
              </w:rPr>
              <w:t>1728</w:t>
            </w:r>
            <w:r w:rsidRPr="00B52422">
              <w:rPr>
                <w:rFonts w:ascii="仿宋" w:eastAsia="仿宋" w:hAnsi="仿宋" w:cs="宋体" w:hint="eastAsia"/>
                <w:color w:val="000000"/>
                <w:kern w:val="0"/>
                <w:sz w:val="24"/>
              </w:rPr>
              <w:t>点×</w:t>
            </w:r>
            <w:r w:rsidRPr="00B52422">
              <w:rPr>
                <w:rFonts w:ascii="仿宋" w:eastAsia="仿宋" w:hAnsi="仿宋" w:cs="宋体"/>
                <w:color w:val="000000"/>
                <w:kern w:val="0"/>
                <w:sz w:val="24"/>
              </w:rPr>
              <w:t>864</w:t>
            </w:r>
            <w:r w:rsidRPr="00B52422">
              <w:rPr>
                <w:rFonts w:ascii="仿宋" w:eastAsia="仿宋" w:hAnsi="仿宋" w:cs="宋体" w:hint="eastAsia"/>
                <w:color w:val="000000"/>
                <w:kern w:val="0"/>
                <w:sz w:val="24"/>
              </w:rPr>
              <w:t>点；</w:t>
            </w:r>
          </w:p>
          <w:p w:rsidR="00C54545" w:rsidRPr="00B52422"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hint="eastAsia"/>
                <w:color w:val="000000"/>
                <w:kern w:val="0"/>
                <w:sz w:val="24"/>
              </w:rPr>
              <w:t>含接收卡；</w:t>
            </w:r>
          </w:p>
          <w:p w:rsidR="00C54545" w:rsidRPr="00B52422"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hint="eastAsia"/>
                <w:color w:val="000000"/>
                <w:kern w:val="0"/>
                <w:sz w:val="24"/>
              </w:rPr>
              <w:t>★</w:t>
            </w:r>
            <w:r w:rsidRPr="00B52422">
              <w:rPr>
                <w:rFonts w:ascii="仿宋" w:eastAsia="仿宋" w:hAnsi="仿宋" w:cs="宋体"/>
                <w:color w:val="000000"/>
                <w:kern w:val="0"/>
                <w:sz w:val="24"/>
              </w:rPr>
              <w:t>LED</w:t>
            </w:r>
            <w:r w:rsidRPr="00B52422">
              <w:rPr>
                <w:rFonts w:ascii="仿宋" w:eastAsia="仿宋" w:hAnsi="仿宋" w:cs="宋体" w:hint="eastAsia"/>
                <w:color w:val="000000"/>
                <w:kern w:val="0"/>
                <w:sz w:val="24"/>
              </w:rPr>
              <w:t>管芯：由</w:t>
            </w:r>
            <w:r w:rsidRPr="00B52422">
              <w:rPr>
                <w:rFonts w:ascii="仿宋" w:eastAsia="仿宋" w:hAnsi="仿宋" w:cs="宋体"/>
                <w:color w:val="000000"/>
                <w:kern w:val="0"/>
                <w:sz w:val="24"/>
              </w:rPr>
              <w:t>1R1G1B</w:t>
            </w:r>
            <w:r w:rsidRPr="00B52422">
              <w:rPr>
                <w:rFonts w:ascii="仿宋" w:eastAsia="仿宋" w:hAnsi="仿宋" w:cs="宋体" w:hint="eastAsia"/>
                <w:color w:val="000000"/>
                <w:kern w:val="0"/>
                <w:sz w:val="24"/>
              </w:rPr>
              <w:t>组成，深黑色雾面哑光工艺，铜线封装；</w:t>
            </w:r>
          </w:p>
          <w:p w:rsidR="00C54545" w:rsidRPr="00B52422"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hint="eastAsia"/>
                <w:color w:val="000000"/>
                <w:kern w:val="0"/>
                <w:sz w:val="24"/>
              </w:rPr>
              <w:t>★</w:t>
            </w:r>
            <w:r w:rsidRPr="00B52422">
              <w:rPr>
                <w:rFonts w:ascii="仿宋" w:eastAsia="仿宋" w:hAnsi="仿宋" w:cs="宋体"/>
                <w:color w:val="000000"/>
                <w:kern w:val="0"/>
                <w:sz w:val="24"/>
              </w:rPr>
              <w:t>LED</w:t>
            </w:r>
            <w:r w:rsidRPr="00B52422">
              <w:rPr>
                <w:rFonts w:ascii="仿宋" w:eastAsia="仿宋" w:hAnsi="仿宋" w:cs="宋体" w:hint="eastAsia"/>
                <w:color w:val="000000"/>
                <w:kern w:val="0"/>
                <w:sz w:val="24"/>
              </w:rPr>
              <w:t>管芯封装尺寸：≤</w:t>
            </w:r>
            <w:r w:rsidRPr="00B52422">
              <w:rPr>
                <w:rFonts w:ascii="仿宋" w:eastAsia="仿宋" w:hAnsi="仿宋" w:cs="宋体"/>
                <w:color w:val="000000"/>
                <w:kern w:val="0"/>
                <w:sz w:val="24"/>
              </w:rPr>
              <w:t>1.0</w:t>
            </w:r>
            <w:r w:rsidRPr="00B52422">
              <w:rPr>
                <w:rFonts w:ascii="仿宋" w:eastAsia="仿宋" w:hAnsi="仿宋" w:cs="宋体" w:hint="eastAsia"/>
                <w:color w:val="000000"/>
                <w:kern w:val="0"/>
                <w:sz w:val="24"/>
              </w:rPr>
              <w:t>×</w:t>
            </w:r>
            <w:r w:rsidRPr="00B52422">
              <w:rPr>
                <w:rFonts w:ascii="仿宋" w:eastAsia="仿宋" w:hAnsi="仿宋" w:cs="宋体"/>
                <w:color w:val="000000"/>
                <w:kern w:val="0"/>
                <w:sz w:val="24"/>
              </w:rPr>
              <w:t>1.0</w:t>
            </w:r>
            <w:r w:rsidRPr="00B52422">
              <w:rPr>
                <w:rFonts w:ascii="仿宋" w:eastAsia="仿宋" w:hAnsi="仿宋" w:cs="宋体" w:hint="eastAsia"/>
                <w:color w:val="000000"/>
                <w:kern w:val="0"/>
                <w:sz w:val="24"/>
              </w:rPr>
              <w:t>；</w:t>
            </w:r>
          </w:p>
          <w:p w:rsidR="00C54545" w:rsidRPr="00B52422"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hint="eastAsia"/>
                <w:color w:val="000000"/>
                <w:kern w:val="0"/>
                <w:sz w:val="24"/>
              </w:rPr>
              <w:t>像素结构：屏幕选用表贴三合一全彩</w:t>
            </w:r>
            <w:r w:rsidRPr="00B52422">
              <w:rPr>
                <w:rFonts w:ascii="仿宋" w:eastAsia="仿宋" w:hAnsi="仿宋" w:cs="宋体"/>
                <w:color w:val="000000"/>
                <w:kern w:val="0"/>
                <w:sz w:val="24"/>
              </w:rPr>
              <w:t>LED</w:t>
            </w:r>
            <w:r w:rsidRPr="00B52422">
              <w:rPr>
                <w:rFonts w:ascii="仿宋" w:eastAsia="仿宋" w:hAnsi="仿宋" w:cs="宋体" w:hint="eastAsia"/>
                <w:color w:val="000000"/>
                <w:kern w:val="0"/>
                <w:sz w:val="24"/>
              </w:rPr>
              <w:t>显示屏</w:t>
            </w:r>
          </w:p>
          <w:p w:rsidR="00C54545" w:rsidRPr="00B52422"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hint="eastAsia"/>
                <w:color w:val="000000"/>
                <w:kern w:val="0"/>
                <w:sz w:val="24"/>
              </w:rPr>
              <w:t>结构采用标准化、全箱体单元式设计，平整度≤</w:t>
            </w:r>
            <w:r w:rsidRPr="00B52422">
              <w:rPr>
                <w:rFonts w:ascii="仿宋" w:eastAsia="仿宋" w:hAnsi="仿宋" w:cs="宋体"/>
                <w:color w:val="000000"/>
                <w:kern w:val="0"/>
                <w:sz w:val="24"/>
              </w:rPr>
              <w:t>0.1mm</w:t>
            </w:r>
            <w:r w:rsidRPr="00B52422">
              <w:rPr>
                <w:rFonts w:ascii="仿宋" w:eastAsia="仿宋" w:hAnsi="仿宋" w:cs="宋体" w:hint="eastAsia"/>
                <w:color w:val="000000"/>
                <w:kern w:val="0"/>
                <w:sz w:val="24"/>
              </w:rPr>
              <w:t>；</w:t>
            </w:r>
          </w:p>
          <w:p w:rsidR="00C54545" w:rsidRPr="00B52422"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hint="eastAsia"/>
                <w:color w:val="000000"/>
                <w:kern w:val="0"/>
                <w:sz w:val="24"/>
              </w:rPr>
              <w:t>像素密度：</w:t>
            </w:r>
            <w:r w:rsidRPr="00B52422">
              <w:rPr>
                <w:rFonts w:ascii="仿宋" w:eastAsia="仿宋" w:hAnsi="仿宋" w:cs="宋体"/>
                <w:color w:val="000000"/>
                <w:kern w:val="0"/>
                <w:sz w:val="24"/>
              </w:rPr>
              <w:t>360000</w:t>
            </w:r>
            <w:r w:rsidRPr="00B52422">
              <w:rPr>
                <w:rFonts w:ascii="仿宋" w:eastAsia="仿宋" w:hAnsi="仿宋" w:cs="宋体" w:hint="eastAsia"/>
                <w:color w:val="000000"/>
                <w:kern w:val="0"/>
                <w:sz w:val="24"/>
              </w:rPr>
              <w:t>点</w:t>
            </w:r>
            <w:r w:rsidRPr="00B52422">
              <w:rPr>
                <w:rFonts w:ascii="仿宋" w:eastAsia="仿宋" w:hAnsi="仿宋" w:cs="宋体"/>
                <w:color w:val="000000"/>
                <w:kern w:val="0"/>
                <w:sz w:val="24"/>
              </w:rPr>
              <w:t>/m2</w:t>
            </w:r>
            <w:r w:rsidRPr="00B52422">
              <w:rPr>
                <w:rFonts w:ascii="仿宋" w:eastAsia="仿宋" w:hAnsi="仿宋" w:cs="宋体" w:hint="eastAsia"/>
                <w:color w:val="000000"/>
                <w:kern w:val="0"/>
                <w:sz w:val="24"/>
              </w:rPr>
              <w:t>；</w:t>
            </w:r>
          </w:p>
          <w:p w:rsidR="00C54545" w:rsidRPr="00B52422"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hint="eastAsia"/>
                <w:color w:val="000000"/>
                <w:kern w:val="0"/>
                <w:sz w:val="24"/>
              </w:rPr>
              <w:t>★亮度：可调节，≥</w:t>
            </w:r>
            <w:r w:rsidRPr="00B52422">
              <w:rPr>
                <w:rFonts w:ascii="仿宋" w:eastAsia="仿宋" w:hAnsi="仿宋" w:cs="宋体"/>
                <w:color w:val="000000"/>
                <w:kern w:val="0"/>
                <w:sz w:val="24"/>
              </w:rPr>
              <w:t>600cd/m2</w:t>
            </w:r>
            <w:r w:rsidRPr="00B52422">
              <w:rPr>
                <w:rFonts w:ascii="仿宋" w:eastAsia="仿宋" w:hAnsi="仿宋" w:cs="宋体" w:hint="eastAsia"/>
                <w:color w:val="000000"/>
                <w:kern w:val="0"/>
                <w:sz w:val="24"/>
              </w:rPr>
              <w:t>；</w:t>
            </w:r>
          </w:p>
          <w:p w:rsidR="00C54545" w:rsidRPr="00B52422"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hint="eastAsia"/>
                <w:color w:val="000000"/>
                <w:kern w:val="0"/>
                <w:sz w:val="24"/>
              </w:rPr>
              <w:t>★刷新频率：≥</w:t>
            </w:r>
            <w:r w:rsidRPr="00B52422">
              <w:rPr>
                <w:rFonts w:ascii="仿宋" w:eastAsia="仿宋" w:hAnsi="仿宋" w:cs="宋体"/>
                <w:color w:val="000000"/>
                <w:kern w:val="0"/>
                <w:sz w:val="24"/>
              </w:rPr>
              <w:t>3840Hz</w:t>
            </w:r>
            <w:r w:rsidRPr="00B52422">
              <w:rPr>
                <w:rFonts w:ascii="仿宋" w:eastAsia="仿宋" w:hAnsi="仿宋" w:cs="宋体" w:hint="eastAsia"/>
                <w:color w:val="000000"/>
                <w:kern w:val="0"/>
                <w:sz w:val="24"/>
              </w:rPr>
              <w:t>；</w:t>
            </w:r>
          </w:p>
          <w:p w:rsidR="00C54545" w:rsidRPr="00B52422"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hint="eastAsia"/>
                <w:color w:val="000000"/>
                <w:kern w:val="0"/>
                <w:sz w:val="24"/>
              </w:rPr>
              <w:t>换帧频率：≥</w:t>
            </w:r>
            <w:r w:rsidRPr="00B52422">
              <w:rPr>
                <w:rFonts w:ascii="仿宋" w:eastAsia="仿宋" w:hAnsi="仿宋" w:cs="宋体"/>
                <w:color w:val="000000"/>
                <w:kern w:val="0"/>
                <w:sz w:val="24"/>
              </w:rPr>
              <w:t>60Hz</w:t>
            </w:r>
            <w:r w:rsidRPr="00B52422">
              <w:rPr>
                <w:rFonts w:ascii="仿宋" w:eastAsia="仿宋" w:hAnsi="仿宋" w:cs="宋体" w:hint="eastAsia"/>
                <w:color w:val="000000"/>
                <w:kern w:val="0"/>
                <w:sz w:val="24"/>
              </w:rPr>
              <w:t>；</w:t>
            </w:r>
          </w:p>
          <w:p w:rsidR="00C54545" w:rsidRPr="00B52422"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hint="eastAsia"/>
                <w:color w:val="000000"/>
                <w:kern w:val="0"/>
                <w:sz w:val="24"/>
              </w:rPr>
              <w:t>色温：可调节</w:t>
            </w:r>
            <w:r w:rsidRPr="00B52422">
              <w:rPr>
                <w:rFonts w:ascii="仿宋" w:eastAsia="仿宋" w:hAnsi="仿宋" w:cs="宋体"/>
                <w:color w:val="000000"/>
                <w:kern w:val="0"/>
                <w:sz w:val="24"/>
              </w:rPr>
              <w:t>2500-10000K</w:t>
            </w:r>
            <w:r w:rsidRPr="00B52422">
              <w:rPr>
                <w:rFonts w:ascii="仿宋" w:eastAsia="仿宋" w:hAnsi="仿宋" w:cs="宋体" w:hint="eastAsia"/>
                <w:color w:val="000000"/>
                <w:kern w:val="0"/>
                <w:sz w:val="24"/>
              </w:rPr>
              <w:t>；</w:t>
            </w:r>
          </w:p>
          <w:p w:rsidR="00C54545" w:rsidRPr="00B52422"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hint="eastAsia"/>
                <w:color w:val="000000"/>
                <w:kern w:val="0"/>
                <w:sz w:val="24"/>
              </w:rPr>
              <w:t>★水平视角：≥</w:t>
            </w:r>
            <w:r w:rsidRPr="00B52422">
              <w:rPr>
                <w:rFonts w:ascii="仿宋" w:eastAsia="仿宋" w:hAnsi="仿宋" w:cs="宋体"/>
                <w:color w:val="000000"/>
                <w:kern w:val="0"/>
                <w:sz w:val="24"/>
              </w:rPr>
              <w:t>170</w:t>
            </w:r>
            <w:r w:rsidRPr="00B52422">
              <w:rPr>
                <w:rFonts w:ascii="仿宋" w:eastAsia="仿宋" w:hAnsi="仿宋" w:cs="宋体" w:hint="eastAsia"/>
                <w:color w:val="000000"/>
                <w:kern w:val="0"/>
                <w:sz w:val="24"/>
              </w:rPr>
              <w:t>°；</w:t>
            </w:r>
          </w:p>
          <w:p w:rsidR="00C54545" w:rsidRPr="00B52422"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hint="eastAsia"/>
                <w:color w:val="000000"/>
                <w:kern w:val="0"/>
                <w:sz w:val="24"/>
              </w:rPr>
              <w:t>★垂直视角：≥</w:t>
            </w:r>
            <w:r w:rsidRPr="00B52422">
              <w:rPr>
                <w:rFonts w:ascii="仿宋" w:eastAsia="仿宋" w:hAnsi="仿宋" w:cs="宋体"/>
                <w:color w:val="000000"/>
                <w:kern w:val="0"/>
                <w:sz w:val="24"/>
              </w:rPr>
              <w:t>170</w:t>
            </w:r>
            <w:r w:rsidRPr="00B52422">
              <w:rPr>
                <w:rFonts w:ascii="仿宋" w:eastAsia="仿宋" w:hAnsi="仿宋" w:cs="宋体" w:hint="eastAsia"/>
                <w:color w:val="000000"/>
                <w:kern w:val="0"/>
                <w:sz w:val="24"/>
              </w:rPr>
              <w:t>°；</w:t>
            </w:r>
          </w:p>
          <w:p w:rsidR="00C54545" w:rsidRPr="00B52422"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hint="eastAsia"/>
                <w:color w:val="000000"/>
                <w:kern w:val="0"/>
                <w:sz w:val="24"/>
              </w:rPr>
              <w:t>发光点中心距偏差：≤</w:t>
            </w:r>
            <w:r w:rsidRPr="00B52422">
              <w:rPr>
                <w:rFonts w:ascii="仿宋" w:eastAsia="仿宋" w:hAnsi="仿宋" w:cs="宋体"/>
                <w:color w:val="000000"/>
                <w:kern w:val="0"/>
                <w:sz w:val="24"/>
              </w:rPr>
              <w:t>2%</w:t>
            </w:r>
            <w:r w:rsidRPr="00B52422">
              <w:rPr>
                <w:rFonts w:ascii="仿宋" w:eastAsia="仿宋" w:hAnsi="仿宋" w:cs="宋体" w:hint="eastAsia"/>
                <w:color w:val="000000"/>
                <w:kern w:val="0"/>
                <w:sz w:val="24"/>
              </w:rPr>
              <w:t>；</w:t>
            </w:r>
          </w:p>
          <w:p w:rsidR="00C54545" w:rsidRPr="00B52422"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hint="eastAsia"/>
                <w:color w:val="000000"/>
                <w:kern w:val="0"/>
                <w:sz w:val="24"/>
              </w:rPr>
              <w:t>亮度均匀性：≥</w:t>
            </w:r>
            <w:r w:rsidRPr="00B52422">
              <w:rPr>
                <w:rFonts w:ascii="仿宋" w:eastAsia="仿宋" w:hAnsi="仿宋" w:cs="宋体"/>
                <w:color w:val="000000"/>
                <w:kern w:val="0"/>
                <w:sz w:val="24"/>
              </w:rPr>
              <w:t>98</w:t>
            </w:r>
            <w:r w:rsidRPr="00B52422">
              <w:rPr>
                <w:rFonts w:ascii="仿宋" w:eastAsia="仿宋" w:hAnsi="仿宋" w:cs="宋体" w:hint="eastAsia"/>
                <w:color w:val="000000"/>
                <w:kern w:val="0"/>
                <w:sz w:val="24"/>
              </w:rPr>
              <w:t>；</w:t>
            </w:r>
          </w:p>
          <w:p w:rsidR="00C54545" w:rsidRPr="00B52422"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hint="eastAsia"/>
                <w:color w:val="000000"/>
                <w:kern w:val="0"/>
                <w:sz w:val="24"/>
              </w:rPr>
              <w:t>色度均匀性：±</w:t>
            </w:r>
            <w:r w:rsidRPr="00B52422">
              <w:rPr>
                <w:rFonts w:ascii="仿宋" w:eastAsia="仿宋" w:hAnsi="仿宋" w:cs="宋体"/>
                <w:color w:val="000000"/>
                <w:kern w:val="0"/>
                <w:sz w:val="24"/>
              </w:rPr>
              <w:t>0.002Cx</w:t>
            </w:r>
            <w:r w:rsidRPr="00B52422">
              <w:rPr>
                <w:rFonts w:ascii="仿宋" w:eastAsia="仿宋" w:hAnsi="仿宋" w:cs="宋体" w:hint="eastAsia"/>
                <w:color w:val="000000"/>
                <w:kern w:val="0"/>
                <w:sz w:val="24"/>
              </w:rPr>
              <w:t>，</w:t>
            </w:r>
            <w:r w:rsidRPr="00B52422">
              <w:rPr>
                <w:rFonts w:ascii="仿宋" w:eastAsia="仿宋" w:hAnsi="仿宋" w:cs="宋体"/>
                <w:color w:val="000000"/>
                <w:kern w:val="0"/>
                <w:sz w:val="24"/>
              </w:rPr>
              <w:t>Cy</w:t>
            </w:r>
            <w:r w:rsidRPr="00B52422">
              <w:rPr>
                <w:rFonts w:ascii="仿宋" w:eastAsia="仿宋" w:hAnsi="仿宋" w:cs="宋体" w:hint="eastAsia"/>
                <w:color w:val="000000"/>
                <w:kern w:val="0"/>
                <w:sz w:val="24"/>
              </w:rPr>
              <w:t>；</w:t>
            </w:r>
          </w:p>
          <w:p w:rsidR="00C54545" w:rsidRPr="00B52422"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hint="eastAsia"/>
                <w:color w:val="000000"/>
                <w:kern w:val="0"/>
                <w:sz w:val="24"/>
              </w:rPr>
              <w:t>峰值功率：≤</w:t>
            </w:r>
            <w:r w:rsidRPr="00B52422">
              <w:rPr>
                <w:rFonts w:ascii="仿宋" w:eastAsia="仿宋" w:hAnsi="仿宋" w:cs="宋体"/>
                <w:color w:val="000000"/>
                <w:kern w:val="0"/>
                <w:sz w:val="24"/>
              </w:rPr>
              <w:t>650W/m2</w:t>
            </w:r>
            <w:r w:rsidRPr="00B52422">
              <w:rPr>
                <w:rFonts w:ascii="仿宋" w:eastAsia="仿宋" w:hAnsi="仿宋" w:cs="宋体" w:hint="eastAsia"/>
                <w:color w:val="000000"/>
                <w:kern w:val="0"/>
                <w:sz w:val="24"/>
              </w:rPr>
              <w:t>；</w:t>
            </w:r>
          </w:p>
          <w:p w:rsidR="00C54545" w:rsidRPr="00B52422"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hint="eastAsia"/>
                <w:color w:val="000000"/>
                <w:kern w:val="0"/>
                <w:sz w:val="24"/>
              </w:rPr>
              <w:t>平均功率：≤</w:t>
            </w:r>
            <w:r w:rsidRPr="00B52422">
              <w:rPr>
                <w:rFonts w:ascii="仿宋" w:eastAsia="仿宋" w:hAnsi="仿宋" w:cs="宋体"/>
                <w:color w:val="000000"/>
                <w:kern w:val="0"/>
                <w:sz w:val="24"/>
              </w:rPr>
              <w:t>230W/m2</w:t>
            </w:r>
            <w:r w:rsidRPr="00B52422">
              <w:rPr>
                <w:rFonts w:ascii="仿宋" w:eastAsia="仿宋" w:hAnsi="仿宋" w:cs="宋体" w:hint="eastAsia"/>
                <w:color w:val="000000"/>
                <w:kern w:val="0"/>
                <w:sz w:val="24"/>
              </w:rPr>
              <w:t>；</w:t>
            </w:r>
          </w:p>
          <w:p w:rsidR="00C54545" w:rsidRPr="00B52422"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hint="eastAsia"/>
                <w:color w:val="000000"/>
                <w:kern w:val="0"/>
                <w:sz w:val="24"/>
              </w:rPr>
              <w:t>像素失控率：小于十万分之一；</w:t>
            </w:r>
          </w:p>
          <w:p w:rsidR="00C54545" w:rsidRPr="00B52422"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hint="eastAsia"/>
                <w:color w:val="000000"/>
                <w:kern w:val="0"/>
                <w:sz w:val="24"/>
              </w:rPr>
              <w:lastRenderedPageBreak/>
              <w:t>★对比度：≥</w:t>
            </w:r>
            <w:r w:rsidRPr="00B52422">
              <w:rPr>
                <w:rFonts w:ascii="仿宋" w:eastAsia="仿宋" w:hAnsi="仿宋" w:cs="宋体"/>
                <w:color w:val="000000"/>
                <w:kern w:val="0"/>
                <w:sz w:val="24"/>
              </w:rPr>
              <w:t xml:space="preserve">5000:1 </w:t>
            </w:r>
          </w:p>
          <w:p w:rsidR="00C54545" w:rsidRPr="00B52422"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hint="eastAsia"/>
                <w:color w:val="000000"/>
                <w:kern w:val="0"/>
                <w:sz w:val="24"/>
              </w:rPr>
              <w:t>灰度等级：≥</w:t>
            </w:r>
            <w:r w:rsidRPr="00B52422">
              <w:rPr>
                <w:rFonts w:ascii="仿宋" w:eastAsia="仿宋" w:hAnsi="仿宋" w:cs="宋体"/>
                <w:color w:val="000000"/>
                <w:kern w:val="0"/>
                <w:sz w:val="24"/>
              </w:rPr>
              <w:t>15bit</w:t>
            </w:r>
            <w:r w:rsidRPr="00B52422">
              <w:rPr>
                <w:rFonts w:ascii="仿宋" w:eastAsia="仿宋" w:hAnsi="仿宋" w:cs="宋体" w:hint="eastAsia"/>
                <w:color w:val="000000"/>
                <w:kern w:val="0"/>
                <w:sz w:val="24"/>
              </w:rPr>
              <w:t>；</w:t>
            </w:r>
          </w:p>
          <w:p w:rsidR="00C54545" w:rsidRPr="00B52422"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hint="eastAsia"/>
                <w:color w:val="000000"/>
                <w:kern w:val="0"/>
                <w:sz w:val="24"/>
              </w:rPr>
              <w:t>★维护方式：可前后维护；</w:t>
            </w:r>
          </w:p>
          <w:p w:rsidR="00C54545" w:rsidRPr="00B52422"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hint="eastAsia"/>
                <w:color w:val="000000"/>
                <w:kern w:val="0"/>
                <w:sz w:val="24"/>
              </w:rPr>
              <w:t>★箱体材料及设计：箱体尺寸为</w:t>
            </w:r>
            <w:r w:rsidRPr="00B52422">
              <w:rPr>
                <w:rFonts w:ascii="仿宋" w:eastAsia="仿宋" w:hAnsi="仿宋" w:cs="宋体"/>
                <w:color w:val="000000"/>
                <w:kern w:val="0"/>
                <w:sz w:val="24"/>
              </w:rPr>
              <w:t>480mm</w:t>
            </w:r>
            <w:r w:rsidRPr="00B52422">
              <w:rPr>
                <w:rFonts w:ascii="仿宋" w:eastAsia="仿宋" w:hAnsi="仿宋" w:cs="宋体" w:hint="eastAsia"/>
                <w:color w:val="000000"/>
                <w:kern w:val="0"/>
                <w:sz w:val="24"/>
              </w:rPr>
              <w:t>×</w:t>
            </w:r>
            <w:r w:rsidRPr="00B52422">
              <w:rPr>
                <w:rFonts w:ascii="仿宋" w:eastAsia="仿宋" w:hAnsi="仿宋" w:cs="宋体"/>
                <w:color w:val="000000"/>
                <w:kern w:val="0"/>
                <w:sz w:val="24"/>
              </w:rPr>
              <w:t>480mm,</w:t>
            </w:r>
            <w:r w:rsidRPr="00B52422">
              <w:rPr>
                <w:rFonts w:ascii="仿宋" w:eastAsia="仿宋" w:hAnsi="仿宋" w:cs="宋体" w:hint="eastAsia"/>
                <w:color w:val="000000"/>
                <w:kern w:val="0"/>
                <w:sz w:val="24"/>
              </w:rPr>
              <w:t>箱体比例为</w:t>
            </w:r>
            <w:r w:rsidRPr="00B52422">
              <w:rPr>
                <w:rFonts w:ascii="仿宋" w:eastAsia="仿宋" w:hAnsi="仿宋" w:cs="宋体"/>
                <w:color w:val="000000"/>
                <w:kern w:val="0"/>
                <w:sz w:val="24"/>
              </w:rPr>
              <w:t>1</w:t>
            </w:r>
            <w:r w:rsidRPr="00B52422">
              <w:rPr>
                <w:rFonts w:ascii="仿宋" w:eastAsia="仿宋" w:hAnsi="仿宋" w:cs="宋体" w:hint="eastAsia"/>
                <w:color w:val="000000"/>
                <w:kern w:val="0"/>
                <w:sz w:val="24"/>
              </w:rPr>
              <w:t>∶</w:t>
            </w:r>
            <w:r w:rsidRPr="00B52422">
              <w:rPr>
                <w:rFonts w:ascii="仿宋" w:eastAsia="仿宋" w:hAnsi="仿宋" w:cs="宋体"/>
                <w:color w:val="000000"/>
                <w:kern w:val="0"/>
                <w:sz w:val="24"/>
              </w:rPr>
              <w:t>1</w:t>
            </w:r>
            <w:r w:rsidRPr="00B52422">
              <w:rPr>
                <w:rFonts w:ascii="仿宋" w:eastAsia="仿宋" w:hAnsi="仿宋" w:cs="宋体" w:hint="eastAsia"/>
                <w:color w:val="000000"/>
                <w:kern w:val="0"/>
                <w:sz w:val="24"/>
              </w:rPr>
              <w:t>；要求采用压铸铝箱体；</w:t>
            </w:r>
          </w:p>
          <w:p w:rsidR="00C54545" w:rsidRPr="00B52422"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hint="eastAsia"/>
                <w:color w:val="000000"/>
                <w:kern w:val="0"/>
                <w:sz w:val="24"/>
              </w:rPr>
              <w:t>显示屏符合《</w:t>
            </w:r>
            <w:r w:rsidRPr="00B52422">
              <w:rPr>
                <w:rFonts w:ascii="仿宋" w:eastAsia="仿宋" w:hAnsi="仿宋" w:cs="宋体"/>
                <w:color w:val="000000"/>
                <w:kern w:val="0"/>
                <w:sz w:val="24"/>
              </w:rPr>
              <w:t>LED</w:t>
            </w:r>
            <w:r w:rsidRPr="00B52422">
              <w:rPr>
                <w:rFonts w:ascii="仿宋" w:eastAsia="仿宋" w:hAnsi="仿宋" w:cs="宋体" w:hint="eastAsia"/>
                <w:color w:val="000000"/>
                <w:kern w:val="0"/>
                <w:sz w:val="24"/>
              </w:rPr>
              <w:t>显示屏通用规范》</w:t>
            </w:r>
            <w:r w:rsidRPr="00B52422">
              <w:rPr>
                <w:rFonts w:ascii="仿宋" w:eastAsia="仿宋" w:hAnsi="仿宋" w:cs="宋体"/>
                <w:color w:val="000000"/>
                <w:kern w:val="0"/>
                <w:sz w:val="24"/>
              </w:rPr>
              <w:t>SJ/T11141—2012</w:t>
            </w:r>
            <w:r w:rsidRPr="00B52422">
              <w:rPr>
                <w:rFonts w:ascii="仿宋" w:eastAsia="仿宋" w:hAnsi="仿宋" w:cs="宋体" w:hint="eastAsia"/>
                <w:color w:val="000000"/>
                <w:kern w:val="0"/>
                <w:sz w:val="24"/>
              </w:rPr>
              <w:t>，兼容</w:t>
            </w:r>
            <w:r w:rsidRPr="00B52422">
              <w:rPr>
                <w:rFonts w:ascii="仿宋" w:eastAsia="仿宋" w:hAnsi="仿宋" w:cs="宋体"/>
                <w:color w:val="000000"/>
                <w:kern w:val="0"/>
                <w:sz w:val="24"/>
              </w:rPr>
              <w:t>RGB</w:t>
            </w:r>
            <w:r w:rsidRPr="00B52422">
              <w:rPr>
                <w:rFonts w:ascii="仿宋" w:eastAsia="仿宋" w:hAnsi="仿宋" w:cs="宋体" w:hint="eastAsia"/>
                <w:color w:val="000000"/>
                <w:kern w:val="0"/>
                <w:sz w:val="24"/>
              </w:rPr>
              <w:t>、</w:t>
            </w:r>
            <w:r w:rsidRPr="00B52422">
              <w:rPr>
                <w:rFonts w:ascii="仿宋" w:eastAsia="仿宋" w:hAnsi="仿宋" w:cs="宋体"/>
                <w:color w:val="000000"/>
                <w:kern w:val="0"/>
                <w:sz w:val="24"/>
              </w:rPr>
              <w:t>VGA</w:t>
            </w:r>
            <w:r w:rsidRPr="00B52422">
              <w:rPr>
                <w:rFonts w:ascii="仿宋" w:eastAsia="仿宋" w:hAnsi="仿宋" w:cs="宋体" w:hint="eastAsia"/>
                <w:color w:val="000000"/>
                <w:kern w:val="0"/>
                <w:sz w:val="24"/>
              </w:rPr>
              <w:t>、</w:t>
            </w:r>
            <w:r w:rsidRPr="00B52422">
              <w:rPr>
                <w:rFonts w:ascii="仿宋" w:eastAsia="仿宋" w:hAnsi="仿宋" w:cs="宋体"/>
                <w:color w:val="000000"/>
                <w:kern w:val="0"/>
                <w:sz w:val="24"/>
              </w:rPr>
              <w:t>DVI</w:t>
            </w:r>
            <w:r w:rsidRPr="00B52422">
              <w:rPr>
                <w:rFonts w:ascii="仿宋" w:eastAsia="仿宋" w:hAnsi="仿宋" w:cs="宋体" w:hint="eastAsia"/>
                <w:color w:val="000000"/>
                <w:kern w:val="0"/>
                <w:sz w:val="24"/>
              </w:rPr>
              <w:t>、</w:t>
            </w:r>
            <w:r w:rsidRPr="00B52422">
              <w:rPr>
                <w:rFonts w:ascii="仿宋" w:eastAsia="仿宋" w:hAnsi="仿宋" w:cs="宋体"/>
                <w:color w:val="000000"/>
                <w:kern w:val="0"/>
                <w:sz w:val="24"/>
              </w:rPr>
              <w:t>SDI</w:t>
            </w:r>
            <w:r w:rsidRPr="00B52422">
              <w:rPr>
                <w:rFonts w:ascii="仿宋" w:eastAsia="仿宋" w:hAnsi="仿宋" w:cs="宋体" w:hint="eastAsia"/>
                <w:color w:val="000000"/>
                <w:kern w:val="0"/>
                <w:sz w:val="24"/>
              </w:rPr>
              <w:t>、</w:t>
            </w:r>
            <w:r w:rsidRPr="00B52422">
              <w:rPr>
                <w:rFonts w:ascii="仿宋" w:eastAsia="仿宋" w:hAnsi="仿宋" w:cs="宋体"/>
                <w:color w:val="000000"/>
                <w:kern w:val="0"/>
                <w:sz w:val="24"/>
              </w:rPr>
              <w:t>HDSDI</w:t>
            </w:r>
            <w:r w:rsidRPr="00B52422">
              <w:rPr>
                <w:rFonts w:ascii="仿宋" w:eastAsia="仿宋" w:hAnsi="仿宋" w:cs="宋体" w:hint="eastAsia"/>
                <w:color w:val="000000"/>
                <w:kern w:val="0"/>
                <w:sz w:val="24"/>
              </w:rPr>
              <w:t>、</w:t>
            </w:r>
            <w:r w:rsidRPr="00B52422">
              <w:rPr>
                <w:rFonts w:ascii="仿宋" w:eastAsia="仿宋" w:hAnsi="仿宋" w:cs="宋体"/>
                <w:color w:val="000000"/>
                <w:kern w:val="0"/>
                <w:sz w:val="24"/>
              </w:rPr>
              <w:t>HDMI</w:t>
            </w:r>
            <w:r w:rsidRPr="00B52422">
              <w:rPr>
                <w:rFonts w:ascii="仿宋" w:eastAsia="仿宋" w:hAnsi="仿宋" w:cs="宋体" w:hint="eastAsia"/>
                <w:color w:val="000000"/>
                <w:kern w:val="0"/>
                <w:sz w:val="24"/>
              </w:rPr>
              <w:t>等标准视频输出格式；</w:t>
            </w:r>
          </w:p>
          <w:p w:rsidR="00C54545" w:rsidRPr="00B52422"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hint="eastAsia"/>
                <w:color w:val="000000"/>
                <w:kern w:val="0"/>
                <w:sz w:val="24"/>
              </w:rPr>
              <w:t>★屏幕性能和质量稳定，易于安装、拆卸和带电维护；</w:t>
            </w:r>
          </w:p>
          <w:p w:rsidR="00C54545" w:rsidRPr="004A3C1D"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hint="eastAsia"/>
                <w:color w:val="000000"/>
                <w:kern w:val="0"/>
                <w:sz w:val="24"/>
              </w:rPr>
              <w:t>单元箱体具备良好的通风散热、防腐、防潮、防霉、防震等功能；</w:t>
            </w:r>
          </w:p>
        </w:tc>
        <w:tc>
          <w:tcPr>
            <w:tcW w:w="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eastAsia="仿宋" w:cs="Calibri"/>
                <w:color w:val="000000"/>
                <w:kern w:val="0"/>
                <w:sz w:val="24"/>
              </w:rPr>
            </w:pPr>
            <w:r>
              <w:rPr>
                <w:rFonts w:eastAsia="仿宋" w:cs="Calibri" w:hint="eastAsia"/>
                <w:color w:val="000000"/>
                <w:kern w:val="0"/>
                <w:sz w:val="24"/>
              </w:rPr>
              <w:lastRenderedPageBreak/>
              <w:t>平方米</w:t>
            </w:r>
          </w:p>
        </w:tc>
        <w:tc>
          <w:tcPr>
            <w:tcW w:w="8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Default="00C54545" w:rsidP="00113097">
            <w:pPr>
              <w:widowControl/>
              <w:spacing w:line="360" w:lineRule="atLeast"/>
              <w:jc w:val="center"/>
              <w:rPr>
                <w:rFonts w:eastAsia="仿宋" w:cs="Calibri"/>
                <w:color w:val="000000"/>
                <w:kern w:val="0"/>
                <w:sz w:val="24"/>
              </w:rPr>
            </w:pPr>
            <w:r>
              <w:rPr>
                <w:rFonts w:eastAsia="仿宋" w:cs="Calibri"/>
                <w:color w:val="000000"/>
                <w:kern w:val="0"/>
                <w:sz w:val="24"/>
              </w:rPr>
              <w:t>4.1472</w:t>
            </w:r>
          </w:p>
        </w:tc>
        <w:tc>
          <w:tcPr>
            <w:tcW w:w="1184" w:type="dxa"/>
            <w:tcBorders>
              <w:top w:val="single" w:sz="4" w:space="0" w:color="auto"/>
              <w:left w:val="single" w:sz="4" w:space="0" w:color="auto"/>
              <w:bottom w:val="single" w:sz="4" w:space="0" w:color="auto"/>
              <w:right w:val="single" w:sz="4" w:space="0" w:color="auto"/>
            </w:tcBorders>
            <w:vAlign w:val="center"/>
          </w:tcPr>
          <w:p w:rsidR="00C54545" w:rsidRPr="004A3C1D" w:rsidRDefault="00C54545" w:rsidP="00113097">
            <w:pPr>
              <w:widowControl/>
              <w:spacing w:line="360" w:lineRule="atLeast"/>
              <w:jc w:val="center"/>
              <w:rPr>
                <w:rFonts w:ascii="仿宋" w:eastAsia="仿宋" w:hAnsi="仿宋" w:cs="宋体"/>
                <w:color w:val="000000"/>
                <w:kern w:val="0"/>
                <w:sz w:val="24"/>
              </w:rPr>
            </w:pPr>
            <w:r w:rsidRPr="004A3C1D">
              <w:rPr>
                <w:rFonts w:ascii="仿宋" w:eastAsia="仿宋" w:hAnsi="仿宋" w:cs="宋体" w:hint="eastAsia"/>
                <w:color w:val="000000"/>
                <w:kern w:val="0"/>
                <w:sz w:val="24"/>
              </w:rPr>
              <w:t>否</w:t>
            </w:r>
          </w:p>
        </w:tc>
      </w:tr>
      <w:tr w:rsidR="00C54545" w:rsidRPr="004A3C1D" w:rsidTr="00113097">
        <w:trPr>
          <w:trHeight w:val="637"/>
        </w:trPr>
        <w:tc>
          <w:tcPr>
            <w:tcW w:w="6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ascii="仿宋" w:eastAsia="仿宋" w:hAnsi="仿宋" w:cs="宋体"/>
                <w:color w:val="000000"/>
                <w:kern w:val="0"/>
                <w:sz w:val="24"/>
              </w:rPr>
            </w:pPr>
            <w:r>
              <w:rPr>
                <w:rFonts w:ascii="仿宋" w:eastAsia="仿宋" w:hAnsi="仿宋" w:cs="宋体"/>
                <w:color w:val="000000"/>
                <w:kern w:val="0"/>
                <w:sz w:val="24"/>
              </w:rPr>
              <w:lastRenderedPageBreak/>
              <w:t>2</w:t>
            </w:r>
          </w:p>
        </w:tc>
        <w:tc>
          <w:tcPr>
            <w:tcW w:w="8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eastAsia="仿宋" w:cs="Calibri"/>
                <w:color w:val="000000"/>
                <w:kern w:val="0"/>
                <w:sz w:val="24"/>
              </w:rPr>
            </w:pPr>
            <w:r w:rsidRPr="00B52422">
              <w:rPr>
                <w:rFonts w:eastAsia="仿宋" w:cs="Calibri" w:hint="eastAsia"/>
                <w:color w:val="000000"/>
                <w:kern w:val="0"/>
                <w:sz w:val="24"/>
              </w:rPr>
              <w:t>显示屏屏控</w:t>
            </w:r>
            <w:r>
              <w:rPr>
                <w:rFonts w:eastAsia="仿宋" w:cs="Calibri" w:hint="eastAsia"/>
                <w:color w:val="000000"/>
                <w:kern w:val="0"/>
                <w:sz w:val="24"/>
              </w:rPr>
              <w:t>系统卡</w:t>
            </w:r>
          </w:p>
        </w:tc>
        <w:tc>
          <w:tcPr>
            <w:tcW w:w="4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B52422"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color w:val="000000"/>
                <w:kern w:val="0"/>
                <w:sz w:val="24"/>
              </w:rPr>
              <w:t>1.</w:t>
            </w:r>
            <w:r w:rsidRPr="00B52422">
              <w:rPr>
                <w:rFonts w:ascii="仿宋" w:eastAsia="仿宋" w:hAnsi="仿宋" w:cs="宋体"/>
                <w:color w:val="000000"/>
                <w:kern w:val="0"/>
                <w:sz w:val="24"/>
              </w:rPr>
              <w:tab/>
            </w:r>
            <w:r w:rsidRPr="00B52422">
              <w:rPr>
                <w:rFonts w:ascii="仿宋" w:eastAsia="仿宋" w:hAnsi="仿宋" w:cs="宋体" w:hint="eastAsia"/>
                <w:color w:val="000000"/>
                <w:kern w:val="0"/>
                <w:sz w:val="24"/>
              </w:rPr>
              <w:t>一路</w:t>
            </w:r>
            <w:r w:rsidRPr="00B52422">
              <w:rPr>
                <w:rFonts w:ascii="仿宋" w:eastAsia="仿宋" w:hAnsi="仿宋" w:cs="宋体"/>
                <w:color w:val="000000"/>
                <w:kern w:val="0"/>
                <w:sz w:val="24"/>
              </w:rPr>
              <w:t xml:space="preserve"> DVI </w:t>
            </w:r>
            <w:r w:rsidRPr="00B52422">
              <w:rPr>
                <w:rFonts w:ascii="仿宋" w:eastAsia="仿宋" w:hAnsi="仿宋" w:cs="宋体" w:hint="eastAsia"/>
                <w:color w:val="000000"/>
                <w:kern w:val="0"/>
                <w:sz w:val="24"/>
              </w:rPr>
              <w:t>视频输入；</w:t>
            </w:r>
          </w:p>
          <w:p w:rsidR="00C54545" w:rsidRPr="00B52422"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color w:val="000000"/>
                <w:kern w:val="0"/>
                <w:sz w:val="24"/>
              </w:rPr>
              <w:t>2.</w:t>
            </w:r>
            <w:r w:rsidRPr="00B52422">
              <w:rPr>
                <w:rFonts w:ascii="仿宋" w:eastAsia="仿宋" w:hAnsi="仿宋" w:cs="宋体"/>
                <w:color w:val="000000"/>
                <w:kern w:val="0"/>
                <w:sz w:val="24"/>
              </w:rPr>
              <w:tab/>
            </w:r>
            <w:r w:rsidRPr="00B52422">
              <w:rPr>
                <w:rFonts w:ascii="仿宋" w:eastAsia="仿宋" w:hAnsi="仿宋" w:cs="宋体" w:hint="eastAsia"/>
                <w:color w:val="000000"/>
                <w:kern w:val="0"/>
                <w:sz w:val="24"/>
              </w:rPr>
              <w:t>一路音频输入；</w:t>
            </w:r>
          </w:p>
          <w:p w:rsidR="00C54545" w:rsidRPr="00B52422"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color w:val="000000"/>
                <w:kern w:val="0"/>
                <w:sz w:val="24"/>
              </w:rPr>
              <w:t>3.</w:t>
            </w:r>
            <w:r w:rsidRPr="00B52422">
              <w:rPr>
                <w:rFonts w:ascii="仿宋" w:eastAsia="仿宋" w:hAnsi="仿宋" w:cs="宋体"/>
                <w:color w:val="000000"/>
                <w:kern w:val="0"/>
                <w:sz w:val="24"/>
              </w:rPr>
              <w:tab/>
            </w:r>
            <w:r w:rsidRPr="00B52422">
              <w:rPr>
                <w:rFonts w:ascii="仿宋" w:eastAsia="仿宋" w:hAnsi="仿宋" w:cs="宋体" w:hint="eastAsia"/>
                <w:color w:val="000000"/>
                <w:kern w:val="0"/>
                <w:sz w:val="24"/>
              </w:rPr>
              <w:t>四网口输出；</w:t>
            </w:r>
          </w:p>
          <w:p w:rsidR="00C54545" w:rsidRPr="00B52422"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color w:val="000000"/>
                <w:kern w:val="0"/>
                <w:sz w:val="24"/>
              </w:rPr>
              <w:t>4.</w:t>
            </w:r>
            <w:r w:rsidRPr="00B52422">
              <w:rPr>
                <w:rFonts w:ascii="仿宋" w:eastAsia="仿宋" w:hAnsi="仿宋" w:cs="宋体"/>
                <w:color w:val="000000"/>
                <w:kern w:val="0"/>
                <w:sz w:val="24"/>
              </w:rPr>
              <w:tab/>
              <w:t xml:space="preserve">USB </w:t>
            </w:r>
            <w:r w:rsidRPr="00B52422">
              <w:rPr>
                <w:rFonts w:ascii="仿宋" w:eastAsia="仿宋" w:hAnsi="仿宋" w:cs="宋体" w:hint="eastAsia"/>
                <w:color w:val="000000"/>
                <w:kern w:val="0"/>
                <w:sz w:val="24"/>
              </w:rPr>
              <w:t>接口控制，可级联多台进行统一控制；</w:t>
            </w:r>
          </w:p>
          <w:p w:rsidR="00C54545" w:rsidRPr="004A3C1D"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color w:val="000000"/>
                <w:kern w:val="0"/>
                <w:sz w:val="24"/>
              </w:rPr>
              <w:t>5.</w:t>
            </w:r>
            <w:r w:rsidRPr="00B52422">
              <w:rPr>
                <w:rFonts w:ascii="仿宋" w:eastAsia="仿宋" w:hAnsi="仿宋" w:cs="宋体"/>
                <w:color w:val="000000"/>
                <w:kern w:val="0"/>
                <w:sz w:val="24"/>
              </w:rPr>
              <w:tab/>
            </w:r>
            <w:r w:rsidRPr="00B52422">
              <w:rPr>
                <w:rFonts w:ascii="仿宋" w:eastAsia="仿宋" w:hAnsi="仿宋" w:cs="宋体" w:hint="eastAsia"/>
                <w:color w:val="000000"/>
                <w:kern w:val="0"/>
                <w:sz w:val="24"/>
              </w:rPr>
              <w:t>单张发送卡支持分辨率</w:t>
            </w:r>
            <w:r w:rsidRPr="00B52422">
              <w:rPr>
                <w:rFonts w:ascii="仿宋" w:eastAsia="仿宋" w:hAnsi="仿宋" w:cs="宋体"/>
                <w:color w:val="000000"/>
                <w:kern w:val="0"/>
                <w:sz w:val="24"/>
              </w:rPr>
              <w:t xml:space="preserve"> 2048</w:t>
            </w:r>
            <w:r w:rsidRPr="00B52422">
              <w:rPr>
                <w:rFonts w:ascii="仿宋" w:eastAsia="仿宋" w:hAnsi="仿宋" w:cs="宋体" w:hint="eastAsia"/>
                <w:color w:val="000000"/>
                <w:kern w:val="0"/>
                <w:sz w:val="24"/>
              </w:rPr>
              <w:t>×</w:t>
            </w:r>
            <w:r w:rsidRPr="00B52422">
              <w:rPr>
                <w:rFonts w:ascii="仿宋" w:eastAsia="仿宋" w:hAnsi="仿宋" w:cs="宋体"/>
                <w:color w:val="000000"/>
                <w:kern w:val="0"/>
                <w:sz w:val="24"/>
              </w:rPr>
              <w:t>1152</w:t>
            </w:r>
            <w:r w:rsidRPr="00B52422">
              <w:rPr>
                <w:rFonts w:ascii="仿宋" w:eastAsia="仿宋" w:hAnsi="仿宋" w:cs="宋体" w:hint="eastAsia"/>
                <w:color w:val="000000"/>
                <w:kern w:val="0"/>
                <w:sz w:val="24"/>
              </w:rPr>
              <w:t>、</w:t>
            </w:r>
            <w:r w:rsidRPr="00B52422">
              <w:rPr>
                <w:rFonts w:ascii="仿宋" w:eastAsia="仿宋" w:hAnsi="仿宋" w:cs="宋体"/>
                <w:color w:val="000000"/>
                <w:kern w:val="0"/>
                <w:sz w:val="24"/>
              </w:rPr>
              <w:t>1920</w:t>
            </w:r>
            <w:r w:rsidRPr="00B52422">
              <w:rPr>
                <w:rFonts w:ascii="仿宋" w:eastAsia="仿宋" w:hAnsi="仿宋" w:cs="宋体" w:hint="eastAsia"/>
                <w:color w:val="000000"/>
                <w:kern w:val="0"/>
                <w:sz w:val="24"/>
              </w:rPr>
              <w:t>×</w:t>
            </w:r>
            <w:r w:rsidRPr="00B52422">
              <w:rPr>
                <w:rFonts w:ascii="仿宋" w:eastAsia="仿宋" w:hAnsi="仿宋" w:cs="宋体"/>
                <w:color w:val="000000"/>
                <w:kern w:val="0"/>
                <w:sz w:val="24"/>
              </w:rPr>
              <w:t>1200</w:t>
            </w:r>
            <w:r w:rsidRPr="00B52422">
              <w:rPr>
                <w:rFonts w:ascii="仿宋" w:eastAsia="仿宋" w:hAnsi="仿宋" w:cs="宋体" w:hint="eastAsia"/>
                <w:color w:val="000000"/>
                <w:kern w:val="0"/>
                <w:sz w:val="24"/>
              </w:rPr>
              <w:t>；</w:t>
            </w:r>
          </w:p>
        </w:tc>
        <w:tc>
          <w:tcPr>
            <w:tcW w:w="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eastAsia="仿宋" w:cs="Calibri"/>
                <w:color w:val="000000"/>
                <w:kern w:val="0"/>
                <w:sz w:val="24"/>
              </w:rPr>
            </w:pPr>
            <w:r>
              <w:rPr>
                <w:rFonts w:eastAsia="仿宋" w:cs="Calibri" w:hint="eastAsia"/>
                <w:color w:val="000000"/>
                <w:kern w:val="0"/>
                <w:sz w:val="24"/>
              </w:rPr>
              <w:t>块</w:t>
            </w:r>
          </w:p>
        </w:tc>
        <w:tc>
          <w:tcPr>
            <w:tcW w:w="8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Default="00C54545" w:rsidP="00113097">
            <w:pPr>
              <w:widowControl/>
              <w:spacing w:line="360" w:lineRule="atLeast"/>
              <w:jc w:val="center"/>
              <w:rPr>
                <w:rFonts w:eastAsia="仿宋" w:cs="Calibri"/>
                <w:color w:val="000000"/>
                <w:kern w:val="0"/>
                <w:sz w:val="24"/>
              </w:rPr>
            </w:pPr>
            <w:r>
              <w:rPr>
                <w:rFonts w:eastAsia="仿宋" w:cs="Calibri"/>
                <w:color w:val="000000"/>
                <w:kern w:val="0"/>
                <w:sz w:val="24"/>
              </w:rPr>
              <w:t>1</w:t>
            </w:r>
          </w:p>
        </w:tc>
        <w:tc>
          <w:tcPr>
            <w:tcW w:w="1184" w:type="dxa"/>
            <w:tcBorders>
              <w:top w:val="single" w:sz="4" w:space="0" w:color="auto"/>
              <w:left w:val="single" w:sz="4" w:space="0" w:color="auto"/>
              <w:bottom w:val="single" w:sz="4" w:space="0" w:color="auto"/>
              <w:right w:val="single" w:sz="4" w:space="0" w:color="auto"/>
            </w:tcBorders>
            <w:vAlign w:val="center"/>
          </w:tcPr>
          <w:p w:rsidR="00C54545" w:rsidRPr="004A3C1D" w:rsidRDefault="00C54545" w:rsidP="00113097">
            <w:pPr>
              <w:widowControl/>
              <w:spacing w:line="360" w:lineRule="atLeast"/>
              <w:jc w:val="center"/>
              <w:rPr>
                <w:rFonts w:ascii="仿宋" w:eastAsia="仿宋" w:hAnsi="仿宋" w:cs="宋体"/>
                <w:color w:val="000000"/>
                <w:kern w:val="0"/>
                <w:sz w:val="24"/>
              </w:rPr>
            </w:pPr>
            <w:r w:rsidRPr="004A3C1D">
              <w:rPr>
                <w:rFonts w:ascii="仿宋" w:eastAsia="仿宋" w:hAnsi="仿宋" w:cs="宋体" w:hint="eastAsia"/>
                <w:color w:val="000000"/>
                <w:kern w:val="0"/>
                <w:sz w:val="24"/>
              </w:rPr>
              <w:t>否</w:t>
            </w:r>
          </w:p>
        </w:tc>
      </w:tr>
      <w:tr w:rsidR="00C54545" w:rsidRPr="004A3C1D" w:rsidTr="00113097">
        <w:trPr>
          <w:trHeight w:val="637"/>
        </w:trPr>
        <w:tc>
          <w:tcPr>
            <w:tcW w:w="6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ascii="仿宋" w:eastAsia="仿宋" w:hAnsi="仿宋" w:cs="宋体"/>
                <w:color w:val="000000"/>
                <w:kern w:val="0"/>
                <w:sz w:val="24"/>
              </w:rPr>
            </w:pPr>
            <w:r>
              <w:rPr>
                <w:rFonts w:ascii="仿宋" w:eastAsia="仿宋" w:hAnsi="仿宋" w:cs="宋体"/>
                <w:color w:val="000000"/>
                <w:kern w:val="0"/>
                <w:sz w:val="24"/>
              </w:rPr>
              <w:t>3</w:t>
            </w:r>
          </w:p>
        </w:tc>
        <w:tc>
          <w:tcPr>
            <w:tcW w:w="8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eastAsia="仿宋" w:cs="Calibri"/>
                <w:color w:val="000000"/>
                <w:kern w:val="0"/>
                <w:sz w:val="24"/>
              </w:rPr>
            </w:pPr>
            <w:r w:rsidRPr="00B52422">
              <w:rPr>
                <w:rFonts w:eastAsia="仿宋" w:cs="Calibri" w:hint="eastAsia"/>
                <w:color w:val="000000"/>
                <w:kern w:val="0"/>
                <w:sz w:val="24"/>
              </w:rPr>
              <w:t>拼接器</w:t>
            </w:r>
          </w:p>
        </w:tc>
        <w:tc>
          <w:tcPr>
            <w:tcW w:w="4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B52422"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color w:val="000000"/>
                <w:kern w:val="0"/>
                <w:sz w:val="24"/>
              </w:rPr>
              <w:t>1. 2048</w:t>
            </w:r>
            <w:r w:rsidRPr="00B52422">
              <w:rPr>
                <w:rFonts w:ascii="仿宋" w:eastAsia="仿宋" w:hAnsi="仿宋" w:cs="宋体" w:hint="eastAsia"/>
                <w:color w:val="000000"/>
                <w:kern w:val="0"/>
                <w:sz w:val="24"/>
              </w:rPr>
              <w:t>×</w:t>
            </w:r>
            <w:r w:rsidRPr="00B52422">
              <w:rPr>
                <w:rFonts w:ascii="仿宋" w:eastAsia="仿宋" w:hAnsi="仿宋" w:cs="宋体"/>
                <w:color w:val="000000"/>
                <w:kern w:val="0"/>
                <w:sz w:val="24"/>
              </w:rPr>
              <w:t>1152/2560</w:t>
            </w:r>
            <w:r w:rsidRPr="00B52422">
              <w:rPr>
                <w:rFonts w:ascii="仿宋" w:eastAsia="仿宋" w:hAnsi="仿宋" w:cs="宋体" w:hint="eastAsia"/>
                <w:color w:val="000000"/>
                <w:kern w:val="0"/>
                <w:sz w:val="24"/>
              </w:rPr>
              <w:t>×</w:t>
            </w:r>
            <w:r w:rsidRPr="00B52422">
              <w:rPr>
                <w:rFonts w:ascii="仿宋" w:eastAsia="仿宋" w:hAnsi="仿宋" w:cs="宋体"/>
                <w:color w:val="000000"/>
                <w:kern w:val="0"/>
                <w:sz w:val="24"/>
              </w:rPr>
              <w:t>816</w:t>
            </w:r>
            <w:r w:rsidRPr="00B52422">
              <w:rPr>
                <w:rFonts w:ascii="仿宋" w:eastAsia="仿宋" w:hAnsi="仿宋" w:cs="宋体" w:hint="eastAsia"/>
                <w:color w:val="000000"/>
                <w:kern w:val="0"/>
                <w:sz w:val="24"/>
              </w:rPr>
              <w:t>输入输出分辨率；支持输出分辨率用户自定义、支持双画面操作；支持音视频同步、支持输入无缝特效切换；支持字幕叠加功能；支持通过前面板进行显示屏连接；</w:t>
            </w:r>
          </w:p>
          <w:p w:rsidR="00C54545" w:rsidRPr="004A3C1D"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color w:val="000000"/>
                <w:kern w:val="0"/>
                <w:sz w:val="24"/>
              </w:rPr>
              <w:t xml:space="preserve">2. </w:t>
            </w:r>
            <w:r w:rsidRPr="00B52422">
              <w:rPr>
                <w:rFonts w:ascii="仿宋" w:eastAsia="仿宋" w:hAnsi="仿宋" w:cs="宋体" w:hint="eastAsia"/>
                <w:color w:val="000000"/>
                <w:kern w:val="0"/>
                <w:sz w:val="24"/>
              </w:rPr>
              <w:t>不低于</w:t>
            </w:r>
            <w:r w:rsidRPr="00B52422">
              <w:rPr>
                <w:rFonts w:ascii="仿宋" w:eastAsia="仿宋" w:hAnsi="仿宋" w:cs="宋体"/>
                <w:color w:val="000000"/>
                <w:kern w:val="0"/>
                <w:sz w:val="24"/>
              </w:rPr>
              <w:t>4</w:t>
            </w:r>
            <w:r w:rsidRPr="00B52422">
              <w:rPr>
                <w:rFonts w:ascii="仿宋" w:eastAsia="仿宋" w:hAnsi="仿宋" w:cs="宋体" w:hint="eastAsia"/>
                <w:color w:val="000000"/>
                <w:kern w:val="0"/>
                <w:sz w:val="24"/>
              </w:rPr>
              <w:t>路输出接口，不低于</w:t>
            </w:r>
            <w:r w:rsidRPr="00B52422">
              <w:rPr>
                <w:rFonts w:ascii="仿宋" w:eastAsia="仿宋" w:hAnsi="仿宋" w:cs="宋体"/>
                <w:color w:val="000000"/>
                <w:kern w:val="0"/>
                <w:sz w:val="24"/>
              </w:rPr>
              <w:t>VGA 4</w:t>
            </w:r>
            <w:r w:rsidRPr="00B52422">
              <w:rPr>
                <w:rFonts w:ascii="仿宋" w:eastAsia="仿宋" w:hAnsi="仿宋" w:cs="宋体" w:hint="eastAsia"/>
                <w:color w:val="000000"/>
                <w:kern w:val="0"/>
                <w:sz w:val="24"/>
              </w:rPr>
              <w:t>路，</w:t>
            </w:r>
            <w:r w:rsidRPr="00B52422">
              <w:rPr>
                <w:rFonts w:ascii="仿宋" w:eastAsia="仿宋" w:hAnsi="仿宋" w:cs="宋体"/>
                <w:color w:val="000000"/>
                <w:kern w:val="0"/>
                <w:sz w:val="24"/>
              </w:rPr>
              <w:t>HDMI 6</w:t>
            </w:r>
            <w:r w:rsidRPr="00B52422">
              <w:rPr>
                <w:rFonts w:ascii="仿宋" w:eastAsia="仿宋" w:hAnsi="仿宋" w:cs="宋体" w:hint="eastAsia"/>
                <w:color w:val="000000"/>
                <w:kern w:val="0"/>
                <w:sz w:val="24"/>
              </w:rPr>
              <w:t>路输入接口，支持扩展功能；</w:t>
            </w:r>
          </w:p>
        </w:tc>
        <w:tc>
          <w:tcPr>
            <w:tcW w:w="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eastAsia="仿宋" w:cs="Calibri"/>
                <w:color w:val="000000"/>
                <w:kern w:val="0"/>
                <w:sz w:val="24"/>
              </w:rPr>
            </w:pPr>
            <w:r>
              <w:rPr>
                <w:rFonts w:eastAsia="仿宋" w:cs="Calibri" w:hint="eastAsia"/>
                <w:color w:val="000000"/>
                <w:kern w:val="0"/>
                <w:sz w:val="24"/>
              </w:rPr>
              <w:t>台</w:t>
            </w:r>
          </w:p>
        </w:tc>
        <w:tc>
          <w:tcPr>
            <w:tcW w:w="8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Default="00C54545" w:rsidP="00113097">
            <w:pPr>
              <w:widowControl/>
              <w:spacing w:line="360" w:lineRule="atLeast"/>
              <w:jc w:val="center"/>
              <w:rPr>
                <w:rFonts w:eastAsia="仿宋" w:cs="Calibri"/>
                <w:color w:val="000000"/>
                <w:kern w:val="0"/>
                <w:sz w:val="24"/>
              </w:rPr>
            </w:pPr>
            <w:r>
              <w:rPr>
                <w:rFonts w:eastAsia="仿宋" w:cs="Calibri"/>
                <w:color w:val="000000"/>
                <w:kern w:val="0"/>
                <w:sz w:val="24"/>
              </w:rPr>
              <w:t>1</w:t>
            </w:r>
          </w:p>
        </w:tc>
        <w:tc>
          <w:tcPr>
            <w:tcW w:w="1184" w:type="dxa"/>
            <w:tcBorders>
              <w:top w:val="single" w:sz="4" w:space="0" w:color="auto"/>
              <w:left w:val="single" w:sz="4" w:space="0" w:color="auto"/>
              <w:bottom w:val="single" w:sz="4" w:space="0" w:color="auto"/>
              <w:right w:val="single" w:sz="4" w:space="0" w:color="auto"/>
            </w:tcBorders>
            <w:vAlign w:val="center"/>
          </w:tcPr>
          <w:p w:rsidR="00C54545" w:rsidRPr="004A3C1D" w:rsidRDefault="00C54545" w:rsidP="00113097">
            <w:pPr>
              <w:widowControl/>
              <w:spacing w:line="360" w:lineRule="atLeast"/>
              <w:jc w:val="center"/>
              <w:rPr>
                <w:rFonts w:ascii="仿宋" w:eastAsia="仿宋" w:hAnsi="仿宋" w:cs="宋体"/>
                <w:color w:val="000000"/>
                <w:kern w:val="0"/>
                <w:sz w:val="24"/>
              </w:rPr>
            </w:pPr>
            <w:r w:rsidRPr="004A3C1D">
              <w:rPr>
                <w:rFonts w:ascii="仿宋" w:eastAsia="仿宋" w:hAnsi="仿宋" w:cs="宋体" w:hint="eastAsia"/>
                <w:color w:val="000000"/>
                <w:kern w:val="0"/>
                <w:sz w:val="24"/>
              </w:rPr>
              <w:t>否</w:t>
            </w:r>
          </w:p>
        </w:tc>
      </w:tr>
      <w:tr w:rsidR="00C54545" w:rsidRPr="004A3C1D" w:rsidTr="00113097">
        <w:trPr>
          <w:trHeight w:val="637"/>
        </w:trPr>
        <w:tc>
          <w:tcPr>
            <w:tcW w:w="6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54545" w:rsidRPr="00B52422" w:rsidRDefault="00C54545" w:rsidP="00113097">
            <w:pPr>
              <w:widowControl/>
              <w:spacing w:line="360" w:lineRule="atLeast"/>
              <w:jc w:val="center"/>
              <w:rPr>
                <w:rFonts w:ascii="仿宋" w:eastAsia="仿宋" w:hAnsi="仿宋" w:cs="宋体"/>
                <w:color w:val="000000"/>
                <w:kern w:val="0"/>
                <w:sz w:val="24"/>
              </w:rPr>
            </w:pPr>
            <w:r w:rsidRPr="00B52422">
              <w:rPr>
                <w:rFonts w:ascii="仿宋" w:eastAsia="仿宋" w:hAnsi="仿宋" w:cs="宋体"/>
                <w:color w:val="000000"/>
                <w:kern w:val="0"/>
                <w:sz w:val="24"/>
              </w:rPr>
              <w:t>4</w:t>
            </w:r>
          </w:p>
        </w:tc>
        <w:tc>
          <w:tcPr>
            <w:tcW w:w="8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54545" w:rsidRPr="00B52422" w:rsidRDefault="00C54545" w:rsidP="00113097">
            <w:pPr>
              <w:widowControl/>
              <w:spacing w:line="360" w:lineRule="atLeast"/>
              <w:jc w:val="center"/>
              <w:rPr>
                <w:rFonts w:ascii="仿宋" w:eastAsia="仿宋" w:hAnsi="仿宋" w:cs="宋体"/>
                <w:color w:val="000000"/>
                <w:kern w:val="0"/>
                <w:sz w:val="24"/>
              </w:rPr>
            </w:pPr>
            <w:r w:rsidRPr="00B52422">
              <w:rPr>
                <w:rFonts w:ascii="仿宋" w:eastAsia="仿宋" w:hAnsi="仿宋" w:cs="宋体" w:hint="eastAsia"/>
                <w:color w:val="000000"/>
                <w:kern w:val="0"/>
                <w:sz w:val="24"/>
              </w:rPr>
              <w:t>配电系统</w:t>
            </w:r>
          </w:p>
        </w:tc>
        <w:tc>
          <w:tcPr>
            <w:tcW w:w="4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hint="eastAsia"/>
                <w:color w:val="000000"/>
                <w:kern w:val="0"/>
                <w:sz w:val="24"/>
              </w:rPr>
              <w:t>远程控制</w:t>
            </w:r>
            <w:r w:rsidRPr="00B52422">
              <w:rPr>
                <w:rFonts w:ascii="仿宋" w:eastAsia="仿宋" w:hAnsi="仿宋" w:cs="宋体"/>
                <w:color w:val="000000"/>
                <w:kern w:val="0"/>
                <w:sz w:val="24"/>
              </w:rPr>
              <w:t>PLC</w:t>
            </w:r>
            <w:r w:rsidRPr="00B52422">
              <w:rPr>
                <w:rFonts w:ascii="仿宋" w:eastAsia="仿宋" w:hAnsi="仿宋" w:cs="宋体" w:hint="eastAsia"/>
                <w:color w:val="000000"/>
                <w:kern w:val="0"/>
                <w:sz w:val="24"/>
              </w:rPr>
              <w:t>，额定功率≥</w:t>
            </w:r>
            <w:r w:rsidRPr="00B52422">
              <w:rPr>
                <w:rFonts w:ascii="仿宋" w:eastAsia="仿宋" w:hAnsi="仿宋" w:cs="宋体"/>
                <w:color w:val="000000"/>
                <w:kern w:val="0"/>
                <w:sz w:val="24"/>
              </w:rPr>
              <w:t>10KW</w:t>
            </w:r>
            <w:r w:rsidRPr="00B52422">
              <w:rPr>
                <w:rFonts w:ascii="仿宋" w:eastAsia="仿宋" w:hAnsi="仿宋" w:cs="宋体" w:hint="eastAsia"/>
                <w:color w:val="000000"/>
                <w:kern w:val="0"/>
                <w:sz w:val="24"/>
              </w:rPr>
              <w:t>。配电柜输入电压为交流</w:t>
            </w:r>
            <w:r w:rsidRPr="00B52422">
              <w:rPr>
                <w:rFonts w:ascii="仿宋" w:eastAsia="仿宋" w:hAnsi="仿宋" w:cs="宋体"/>
                <w:color w:val="000000"/>
                <w:kern w:val="0"/>
                <w:sz w:val="24"/>
              </w:rPr>
              <w:t>380V</w:t>
            </w:r>
            <w:r w:rsidRPr="00B52422">
              <w:rPr>
                <w:rFonts w:ascii="仿宋" w:eastAsia="仿宋" w:hAnsi="仿宋" w:cs="宋体" w:hint="eastAsia"/>
                <w:color w:val="000000"/>
                <w:kern w:val="0"/>
                <w:sz w:val="24"/>
              </w:rPr>
              <w:t>±</w:t>
            </w:r>
            <w:r w:rsidRPr="00B52422">
              <w:rPr>
                <w:rFonts w:ascii="仿宋" w:eastAsia="仿宋" w:hAnsi="仿宋" w:cs="宋体"/>
                <w:color w:val="000000"/>
                <w:kern w:val="0"/>
                <w:sz w:val="24"/>
              </w:rPr>
              <w:t>15%</w:t>
            </w:r>
            <w:r w:rsidRPr="00B52422">
              <w:rPr>
                <w:rFonts w:ascii="仿宋" w:eastAsia="仿宋" w:hAnsi="仿宋" w:cs="宋体" w:hint="eastAsia"/>
                <w:color w:val="000000"/>
                <w:kern w:val="0"/>
                <w:sz w:val="24"/>
              </w:rPr>
              <w:t>，工频</w:t>
            </w:r>
            <w:r w:rsidRPr="00B52422">
              <w:rPr>
                <w:rFonts w:ascii="仿宋" w:eastAsia="仿宋" w:hAnsi="仿宋" w:cs="宋体"/>
                <w:color w:val="000000"/>
                <w:kern w:val="0"/>
                <w:sz w:val="24"/>
              </w:rPr>
              <w:t>50HZ</w:t>
            </w:r>
            <w:r w:rsidRPr="00B52422">
              <w:rPr>
                <w:rFonts w:ascii="仿宋" w:eastAsia="仿宋" w:hAnsi="仿宋" w:cs="宋体" w:hint="eastAsia"/>
                <w:color w:val="000000"/>
                <w:kern w:val="0"/>
                <w:sz w:val="24"/>
              </w:rPr>
              <w:t>。</w:t>
            </w:r>
          </w:p>
        </w:tc>
        <w:tc>
          <w:tcPr>
            <w:tcW w:w="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eastAsia="仿宋" w:cs="Calibri"/>
                <w:color w:val="000000"/>
                <w:kern w:val="0"/>
                <w:sz w:val="24"/>
              </w:rPr>
            </w:pPr>
            <w:r>
              <w:rPr>
                <w:rFonts w:eastAsia="仿宋" w:cs="Calibri" w:hint="eastAsia"/>
                <w:color w:val="000000"/>
                <w:kern w:val="0"/>
                <w:sz w:val="24"/>
              </w:rPr>
              <w:t>套</w:t>
            </w:r>
          </w:p>
        </w:tc>
        <w:tc>
          <w:tcPr>
            <w:tcW w:w="8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Default="00C54545" w:rsidP="00113097">
            <w:pPr>
              <w:widowControl/>
              <w:spacing w:line="360" w:lineRule="atLeast"/>
              <w:jc w:val="center"/>
              <w:rPr>
                <w:rFonts w:eastAsia="仿宋" w:cs="Calibri"/>
                <w:color w:val="000000"/>
                <w:kern w:val="0"/>
                <w:sz w:val="24"/>
              </w:rPr>
            </w:pPr>
            <w:r>
              <w:rPr>
                <w:rFonts w:eastAsia="仿宋" w:cs="Calibri"/>
                <w:color w:val="000000"/>
                <w:kern w:val="0"/>
                <w:sz w:val="24"/>
              </w:rPr>
              <w:t>1</w:t>
            </w:r>
          </w:p>
        </w:tc>
        <w:tc>
          <w:tcPr>
            <w:tcW w:w="1184" w:type="dxa"/>
            <w:tcBorders>
              <w:top w:val="single" w:sz="4" w:space="0" w:color="auto"/>
              <w:left w:val="single" w:sz="4" w:space="0" w:color="auto"/>
              <w:bottom w:val="single" w:sz="4" w:space="0" w:color="auto"/>
              <w:right w:val="single" w:sz="4" w:space="0" w:color="auto"/>
            </w:tcBorders>
            <w:vAlign w:val="center"/>
          </w:tcPr>
          <w:p w:rsidR="00C54545" w:rsidRPr="004A3C1D" w:rsidRDefault="00C54545" w:rsidP="00113097">
            <w:pPr>
              <w:widowControl/>
              <w:spacing w:line="360" w:lineRule="atLeast"/>
              <w:jc w:val="center"/>
              <w:rPr>
                <w:rFonts w:ascii="仿宋" w:eastAsia="仿宋" w:hAnsi="仿宋" w:cs="宋体"/>
                <w:color w:val="000000"/>
                <w:kern w:val="0"/>
                <w:sz w:val="24"/>
              </w:rPr>
            </w:pPr>
            <w:r w:rsidRPr="004A3C1D">
              <w:rPr>
                <w:rFonts w:ascii="仿宋" w:eastAsia="仿宋" w:hAnsi="仿宋" w:cs="宋体" w:hint="eastAsia"/>
                <w:color w:val="000000"/>
                <w:kern w:val="0"/>
                <w:sz w:val="24"/>
              </w:rPr>
              <w:t>否</w:t>
            </w:r>
          </w:p>
        </w:tc>
      </w:tr>
      <w:tr w:rsidR="00C54545" w:rsidRPr="004A3C1D" w:rsidTr="00113097">
        <w:trPr>
          <w:trHeight w:val="637"/>
        </w:trPr>
        <w:tc>
          <w:tcPr>
            <w:tcW w:w="6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54545" w:rsidRPr="00B52422" w:rsidRDefault="00C54545" w:rsidP="00113097">
            <w:pPr>
              <w:widowControl/>
              <w:spacing w:line="360" w:lineRule="atLeast"/>
              <w:jc w:val="center"/>
              <w:rPr>
                <w:rFonts w:ascii="仿宋" w:eastAsia="仿宋" w:hAnsi="仿宋" w:cs="宋体"/>
                <w:color w:val="000000"/>
                <w:kern w:val="0"/>
                <w:sz w:val="24"/>
              </w:rPr>
            </w:pPr>
            <w:r w:rsidRPr="00B52422">
              <w:rPr>
                <w:rFonts w:ascii="仿宋" w:eastAsia="仿宋" w:hAnsi="仿宋" w:cs="宋体"/>
                <w:color w:val="000000"/>
                <w:kern w:val="0"/>
                <w:sz w:val="24"/>
              </w:rPr>
              <w:t>5</w:t>
            </w:r>
          </w:p>
        </w:tc>
        <w:tc>
          <w:tcPr>
            <w:tcW w:w="8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54545" w:rsidRPr="00B52422" w:rsidRDefault="00C54545" w:rsidP="00113097">
            <w:pPr>
              <w:widowControl/>
              <w:spacing w:line="360" w:lineRule="atLeast"/>
              <w:jc w:val="center"/>
              <w:rPr>
                <w:rFonts w:ascii="仿宋" w:eastAsia="仿宋" w:hAnsi="仿宋" w:cs="宋体"/>
                <w:color w:val="000000"/>
                <w:kern w:val="0"/>
                <w:sz w:val="24"/>
              </w:rPr>
            </w:pPr>
            <w:r w:rsidRPr="00B52422">
              <w:rPr>
                <w:rFonts w:ascii="仿宋" w:eastAsia="仿宋" w:hAnsi="仿宋" w:cs="宋体" w:hint="eastAsia"/>
                <w:color w:val="000000"/>
                <w:kern w:val="0"/>
                <w:sz w:val="24"/>
              </w:rPr>
              <w:t>线材辅料</w:t>
            </w:r>
          </w:p>
        </w:tc>
        <w:tc>
          <w:tcPr>
            <w:tcW w:w="4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hint="eastAsia"/>
                <w:color w:val="000000"/>
                <w:kern w:val="0"/>
                <w:sz w:val="24"/>
              </w:rPr>
              <w:t>配件及工程线缆等，充分满足项目功能使用需求</w:t>
            </w:r>
          </w:p>
        </w:tc>
        <w:tc>
          <w:tcPr>
            <w:tcW w:w="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eastAsia="仿宋" w:cs="Calibri"/>
                <w:color w:val="000000"/>
                <w:kern w:val="0"/>
                <w:sz w:val="24"/>
              </w:rPr>
            </w:pPr>
            <w:r>
              <w:rPr>
                <w:rFonts w:eastAsia="仿宋" w:cs="Calibri" w:hint="eastAsia"/>
                <w:color w:val="000000"/>
                <w:kern w:val="0"/>
                <w:sz w:val="24"/>
              </w:rPr>
              <w:t>批</w:t>
            </w:r>
          </w:p>
        </w:tc>
        <w:tc>
          <w:tcPr>
            <w:tcW w:w="8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Default="00C54545" w:rsidP="00113097">
            <w:pPr>
              <w:widowControl/>
              <w:spacing w:line="360" w:lineRule="atLeast"/>
              <w:jc w:val="center"/>
              <w:rPr>
                <w:rFonts w:eastAsia="仿宋" w:cs="Calibri"/>
                <w:color w:val="000000"/>
                <w:kern w:val="0"/>
                <w:sz w:val="24"/>
              </w:rPr>
            </w:pPr>
            <w:r>
              <w:rPr>
                <w:rFonts w:eastAsia="仿宋" w:cs="Calibri"/>
                <w:color w:val="000000"/>
                <w:kern w:val="0"/>
                <w:sz w:val="24"/>
              </w:rPr>
              <w:t>1</w:t>
            </w:r>
          </w:p>
        </w:tc>
        <w:tc>
          <w:tcPr>
            <w:tcW w:w="1184" w:type="dxa"/>
            <w:tcBorders>
              <w:top w:val="single" w:sz="4" w:space="0" w:color="auto"/>
              <w:left w:val="single" w:sz="4" w:space="0" w:color="auto"/>
              <w:bottom w:val="single" w:sz="4" w:space="0" w:color="auto"/>
              <w:right w:val="single" w:sz="4" w:space="0" w:color="auto"/>
            </w:tcBorders>
            <w:vAlign w:val="center"/>
          </w:tcPr>
          <w:p w:rsidR="00C54545" w:rsidRPr="004A3C1D" w:rsidRDefault="00C54545" w:rsidP="00113097">
            <w:pPr>
              <w:widowControl/>
              <w:spacing w:line="360" w:lineRule="atLeast"/>
              <w:jc w:val="center"/>
              <w:rPr>
                <w:rFonts w:ascii="仿宋" w:eastAsia="仿宋" w:hAnsi="仿宋" w:cs="宋体"/>
                <w:color w:val="000000"/>
                <w:kern w:val="0"/>
                <w:sz w:val="24"/>
              </w:rPr>
            </w:pPr>
            <w:r w:rsidRPr="004A3C1D">
              <w:rPr>
                <w:rFonts w:ascii="仿宋" w:eastAsia="仿宋" w:hAnsi="仿宋" w:cs="宋体" w:hint="eastAsia"/>
                <w:color w:val="000000"/>
                <w:kern w:val="0"/>
                <w:sz w:val="24"/>
              </w:rPr>
              <w:t>否</w:t>
            </w:r>
          </w:p>
        </w:tc>
      </w:tr>
      <w:tr w:rsidR="00C54545" w:rsidRPr="004A3C1D" w:rsidTr="00113097">
        <w:trPr>
          <w:trHeight w:val="637"/>
        </w:trPr>
        <w:tc>
          <w:tcPr>
            <w:tcW w:w="6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54545" w:rsidRPr="00B52422" w:rsidRDefault="00C54545" w:rsidP="00113097">
            <w:pPr>
              <w:widowControl/>
              <w:spacing w:line="360" w:lineRule="atLeast"/>
              <w:jc w:val="center"/>
              <w:rPr>
                <w:rFonts w:ascii="仿宋" w:eastAsia="仿宋" w:hAnsi="仿宋" w:cs="宋体"/>
                <w:color w:val="000000"/>
                <w:kern w:val="0"/>
                <w:sz w:val="24"/>
              </w:rPr>
            </w:pPr>
            <w:r w:rsidRPr="00B52422">
              <w:rPr>
                <w:rFonts w:ascii="仿宋" w:eastAsia="仿宋" w:hAnsi="仿宋" w:cs="宋体"/>
                <w:color w:val="000000"/>
                <w:kern w:val="0"/>
                <w:sz w:val="24"/>
              </w:rPr>
              <w:lastRenderedPageBreak/>
              <w:t>6</w:t>
            </w:r>
          </w:p>
        </w:tc>
        <w:tc>
          <w:tcPr>
            <w:tcW w:w="8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54545" w:rsidRPr="00B52422" w:rsidRDefault="00C54545" w:rsidP="00113097">
            <w:pPr>
              <w:widowControl/>
              <w:spacing w:line="360" w:lineRule="atLeast"/>
              <w:jc w:val="center"/>
              <w:rPr>
                <w:rFonts w:ascii="仿宋" w:eastAsia="仿宋" w:hAnsi="仿宋" w:cs="宋体"/>
                <w:color w:val="000000"/>
                <w:kern w:val="0"/>
                <w:sz w:val="24"/>
              </w:rPr>
            </w:pPr>
            <w:r w:rsidRPr="00B52422">
              <w:rPr>
                <w:rFonts w:ascii="仿宋" w:eastAsia="仿宋" w:hAnsi="仿宋" w:cs="宋体" w:hint="eastAsia"/>
                <w:color w:val="000000"/>
                <w:kern w:val="0"/>
                <w:sz w:val="24"/>
              </w:rPr>
              <w:t>结构</w:t>
            </w:r>
          </w:p>
        </w:tc>
        <w:tc>
          <w:tcPr>
            <w:tcW w:w="4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hint="eastAsia"/>
                <w:color w:val="000000"/>
                <w:kern w:val="0"/>
                <w:sz w:val="24"/>
              </w:rPr>
              <w:t>定制方钢结构，国标钢材，做好充分防锈处理，</w:t>
            </w:r>
            <w:r>
              <w:rPr>
                <w:rFonts w:ascii="仿宋" w:eastAsia="仿宋" w:hAnsi="仿宋" w:cs="宋体" w:hint="eastAsia"/>
                <w:color w:val="000000"/>
                <w:kern w:val="0"/>
                <w:sz w:val="24"/>
              </w:rPr>
              <w:t>施工前</w:t>
            </w:r>
            <w:r w:rsidRPr="00B52422">
              <w:rPr>
                <w:rFonts w:ascii="仿宋" w:eastAsia="仿宋" w:hAnsi="仿宋" w:cs="宋体" w:hint="eastAsia"/>
                <w:color w:val="000000"/>
                <w:kern w:val="0"/>
                <w:sz w:val="24"/>
              </w:rPr>
              <w:t>需出具体钢结构图纸并经采购方确认后施工</w:t>
            </w:r>
          </w:p>
        </w:tc>
        <w:tc>
          <w:tcPr>
            <w:tcW w:w="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eastAsia="仿宋" w:cs="Calibri"/>
                <w:color w:val="000000"/>
                <w:kern w:val="0"/>
                <w:sz w:val="24"/>
              </w:rPr>
            </w:pPr>
            <w:r>
              <w:rPr>
                <w:rFonts w:eastAsia="仿宋" w:cs="Calibri" w:hint="eastAsia"/>
                <w:color w:val="000000"/>
                <w:kern w:val="0"/>
                <w:sz w:val="24"/>
              </w:rPr>
              <w:t>平方米</w:t>
            </w:r>
          </w:p>
        </w:tc>
        <w:tc>
          <w:tcPr>
            <w:tcW w:w="8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Default="00C54545" w:rsidP="00113097">
            <w:pPr>
              <w:widowControl/>
              <w:spacing w:line="360" w:lineRule="atLeast"/>
              <w:jc w:val="center"/>
              <w:rPr>
                <w:rFonts w:eastAsia="仿宋" w:cs="Calibri"/>
                <w:color w:val="000000"/>
                <w:kern w:val="0"/>
                <w:sz w:val="24"/>
              </w:rPr>
            </w:pPr>
            <w:r>
              <w:rPr>
                <w:rFonts w:eastAsia="仿宋" w:cs="Calibri"/>
                <w:color w:val="000000"/>
                <w:kern w:val="0"/>
                <w:sz w:val="24"/>
              </w:rPr>
              <w:t>4.1472</w:t>
            </w:r>
          </w:p>
        </w:tc>
        <w:tc>
          <w:tcPr>
            <w:tcW w:w="1184" w:type="dxa"/>
            <w:tcBorders>
              <w:top w:val="single" w:sz="4" w:space="0" w:color="auto"/>
              <w:left w:val="single" w:sz="4" w:space="0" w:color="auto"/>
              <w:bottom w:val="single" w:sz="4" w:space="0" w:color="auto"/>
              <w:right w:val="single" w:sz="4" w:space="0" w:color="auto"/>
            </w:tcBorders>
            <w:vAlign w:val="center"/>
          </w:tcPr>
          <w:p w:rsidR="00C54545" w:rsidRPr="004A3C1D" w:rsidRDefault="00C54545" w:rsidP="00113097">
            <w:pPr>
              <w:widowControl/>
              <w:spacing w:line="360" w:lineRule="atLeast"/>
              <w:jc w:val="center"/>
              <w:rPr>
                <w:rFonts w:ascii="仿宋" w:eastAsia="仿宋" w:hAnsi="仿宋" w:cs="宋体"/>
                <w:color w:val="000000"/>
                <w:kern w:val="0"/>
                <w:sz w:val="24"/>
              </w:rPr>
            </w:pPr>
            <w:r w:rsidRPr="004A3C1D">
              <w:rPr>
                <w:rFonts w:ascii="仿宋" w:eastAsia="仿宋" w:hAnsi="仿宋" w:cs="宋体" w:hint="eastAsia"/>
                <w:color w:val="000000"/>
                <w:kern w:val="0"/>
                <w:sz w:val="24"/>
              </w:rPr>
              <w:t>否</w:t>
            </w:r>
          </w:p>
        </w:tc>
      </w:tr>
      <w:tr w:rsidR="00C54545" w:rsidRPr="004A3C1D" w:rsidTr="00113097">
        <w:trPr>
          <w:trHeight w:val="637"/>
        </w:trPr>
        <w:tc>
          <w:tcPr>
            <w:tcW w:w="6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54545" w:rsidRPr="00B52422" w:rsidRDefault="00C54545" w:rsidP="00113097">
            <w:pPr>
              <w:widowControl/>
              <w:spacing w:line="360" w:lineRule="atLeast"/>
              <w:jc w:val="center"/>
              <w:rPr>
                <w:rFonts w:ascii="仿宋" w:eastAsia="仿宋" w:hAnsi="仿宋" w:cs="宋体"/>
                <w:color w:val="000000"/>
                <w:kern w:val="0"/>
                <w:sz w:val="24"/>
              </w:rPr>
            </w:pPr>
            <w:r w:rsidRPr="00B52422">
              <w:rPr>
                <w:rFonts w:ascii="仿宋" w:eastAsia="仿宋" w:hAnsi="仿宋" w:cs="宋体"/>
                <w:color w:val="000000"/>
                <w:kern w:val="0"/>
                <w:sz w:val="24"/>
              </w:rPr>
              <w:t>7</w:t>
            </w:r>
          </w:p>
        </w:tc>
        <w:tc>
          <w:tcPr>
            <w:tcW w:w="8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54545" w:rsidRPr="00B52422" w:rsidRDefault="00C54545" w:rsidP="00113097">
            <w:pPr>
              <w:widowControl/>
              <w:spacing w:line="360" w:lineRule="atLeast"/>
              <w:jc w:val="center"/>
              <w:rPr>
                <w:rFonts w:ascii="仿宋" w:eastAsia="仿宋" w:hAnsi="仿宋" w:cs="宋体"/>
                <w:color w:val="000000"/>
                <w:kern w:val="0"/>
                <w:sz w:val="24"/>
              </w:rPr>
            </w:pPr>
            <w:r w:rsidRPr="00B52422">
              <w:rPr>
                <w:rFonts w:ascii="仿宋" w:eastAsia="仿宋" w:hAnsi="仿宋" w:cs="宋体" w:hint="eastAsia"/>
                <w:color w:val="000000"/>
                <w:kern w:val="0"/>
                <w:sz w:val="24"/>
              </w:rPr>
              <w:t>包装运输</w:t>
            </w:r>
          </w:p>
        </w:tc>
        <w:tc>
          <w:tcPr>
            <w:tcW w:w="4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left"/>
              <w:rPr>
                <w:rFonts w:ascii="仿宋" w:eastAsia="仿宋" w:hAnsi="仿宋" w:cs="宋体"/>
                <w:color w:val="000000"/>
                <w:kern w:val="0"/>
                <w:sz w:val="24"/>
              </w:rPr>
            </w:pPr>
            <w:r>
              <w:rPr>
                <w:rFonts w:ascii="仿宋" w:eastAsia="仿宋" w:hAnsi="仿宋" w:cs="宋体" w:hint="eastAsia"/>
                <w:color w:val="000000"/>
                <w:kern w:val="0"/>
                <w:sz w:val="24"/>
              </w:rPr>
              <w:t>提供货物的</w:t>
            </w:r>
            <w:r w:rsidRPr="00B52422">
              <w:rPr>
                <w:rFonts w:ascii="仿宋" w:eastAsia="仿宋" w:hAnsi="仿宋" w:cs="宋体" w:hint="eastAsia"/>
                <w:color w:val="000000"/>
                <w:kern w:val="0"/>
                <w:sz w:val="24"/>
              </w:rPr>
              <w:t>包装、运输</w:t>
            </w:r>
            <w:r>
              <w:rPr>
                <w:rFonts w:ascii="仿宋" w:eastAsia="仿宋" w:hAnsi="仿宋" w:cs="宋体" w:hint="eastAsia"/>
                <w:color w:val="000000"/>
                <w:kern w:val="0"/>
                <w:sz w:val="24"/>
              </w:rPr>
              <w:t>，保证货物到货全新、无损坏。</w:t>
            </w:r>
          </w:p>
        </w:tc>
        <w:tc>
          <w:tcPr>
            <w:tcW w:w="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eastAsia="仿宋" w:cs="Calibri"/>
                <w:color w:val="000000"/>
                <w:kern w:val="0"/>
                <w:sz w:val="24"/>
              </w:rPr>
            </w:pPr>
            <w:r>
              <w:rPr>
                <w:rFonts w:eastAsia="仿宋" w:cs="Calibri" w:hint="eastAsia"/>
                <w:color w:val="000000"/>
                <w:kern w:val="0"/>
                <w:sz w:val="24"/>
              </w:rPr>
              <w:t>项</w:t>
            </w:r>
          </w:p>
        </w:tc>
        <w:tc>
          <w:tcPr>
            <w:tcW w:w="8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Default="00C54545" w:rsidP="00113097">
            <w:pPr>
              <w:widowControl/>
              <w:spacing w:line="360" w:lineRule="atLeast"/>
              <w:jc w:val="center"/>
              <w:rPr>
                <w:rFonts w:eastAsia="仿宋" w:cs="Calibri"/>
                <w:color w:val="000000"/>
                <w:kern w:val="0"/>
                <w:sz w:val="24"/>
              </w:rPr>
            </w:pPr>
            <w:r>
              <w:rPr>
                <w:rFonts w:eastAsia="仿宋" w:cs="Calibri"/>
                <w:color w:val="000000"/>
                <w:kern w:val="0"/>
                <w:sz w:val="24"/>
              </w:rPr>
              <w:t>1</w:t>
            </w:r>
          </w:p>
        </w:tc>
        <w:tc>
          <w:tcPr>
            <w:tcW w:w="1184" w:type="dxa"/>
            <w:tcBorders>
              <w:top w:val="single" w:sz="4" w:space="0" w:color="auto"/>
              <w:left w:val="single" w:sz="4" w:space="0" w:color="auto"/>
              <w:bottom w:val="single" w:sz="4" w:space="0" w:color="auto"/>
              <w:right w:val="single" w:sz="4" w:space="0" w:color="auto"/>
            </w:tcBorders>
            <w:vAlign w:val="center"/>
          </w:tcPr>
          <w:p w:rsidR="00C54545" w:rsidRPr="004A3C1D" w:rsidRDefault="00C54545" w:rsidP="00113097">
            <w:pPr>
              <w:widowControl/>
              <w:spacing w:line="360" w:lineRule="atLeast"/>
              <w:jc w:val="center"/>
              <w:rPr>
                <w:rFonts w:ascii="仿宋" w:eastAsia="仿宋" w:hAnsi="仿宋" w:cs="宋体"/>
                <w:color w:val="000000"/>
                <w:kern w:val="0"/>
                <w:sz w:val="24"/>
              </w:rPr>
            </w:pPr>
            <w:r w:rsidRPr="004A3C1D">
              <w:rPr>
                <w:rFonts w:ascii="仿宋" w:eastAsia="仿宋" w:hAnsi="仿宋" w:cs="宋体" w:hint="eastAsia"/>
                <w:color w:val="000000"/>
                <w:kern w:val="0"/>
                <w:sz w:val="24"/>
              </w:rPr>
              <w:t>否</w:t>
            </w:r>
          </w:p>
        </w:tc>
      </w:tr>
      <w:tr w:rsidR="00C54545" w:rsidRPr="004A3C1D" w:rsidTr="00113097">
        <w:trPr>
          <w:trHeight w:val="637"/>
        </w:trPr>
        <w:tc>
          <w:tcPr>
            <w:tcW w:w="6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54545" w:rsidRPr="00B52422" w:rsidRDefault="00C54545" w:rsidP="00113097">
            <w:pPr>
              <w:widowControl/>
              <w:spacing w:line="360" w:lineRule="atLeast"/>
              <w:jc w:val="center"/>
              <w:rPr>
                <w:rFonts w:ascii="仿宋" w:eastAsia="仿宋" w:hAnsi="仿宋" w:cs="宋体"/>
                <w:color w:val="000000"/>
                <w:kern w:val="0"/>
                <w:sz w:val="24"/>
              </w:rPr>
            </w:pPr>
            <w:r w:rsidRPr="00B52422">
              <w:rPr>
                <w:rFonts w:ascii="仿宋" w:eastAsia="仿宋" w:hAnsi="仿宋" w:cs="宋体"/>
                <w:color w:val="000000"/>
                <w:kern w:val="0"/>
                <w:sz w:val="24"/>
              </w:rPr>
              <w:t>8</w:t>
            </w:r>
          </w:p>
        </w:tc>
        <w:tc>
          <w:tcPr>
            <w:tcW w:w="8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54545" w:rsidRPr="00B52422" w:rsidRDefault="00C54545" w:rsidP="00113097">
            <w:pPr>
              <w:widowControl/>
              <w:spacing w:line="360" w:lineRule="atLeast"/>
              <w:jc w:val="center"/>
              <w:rPr>
                <w:rFonts w:ascii="仿宋" w:eastAsia="仿宋" w:hAnsi="仿宋" w:cs="宋体"/>
                <w:color w:val="000000"/>
                <w:kern w:val="0"/>
                <w:sz w:val="24"/>
              </w:rPr>
            </w:pPr>
            <w:r>
              <w:rPr>
                <w:rFonts w:ascii="仿宋" w:eastAsia="仿宋" w:hAnsi="仿宋" w:cs="宋体" w:hint="eastAsia"/>
                <w:color w:val="000000"/>
                <w:kern w:val="0"/>
                <w:sz w:val="24"/>
              </w:rPr>
              <w:t>系统安装</w:t>
            </w:r>
          </w:p>
        </w:tc>
        <w:tc>
          <w:tcPr>
            <w:tcW w:w="4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B52422" w:rsidRDefault="00C54545" w:rsidP="00113097">
            <w:pPr>
              <w:widowControl/>
              <w:spacing w:line="360" w:lineRule="atLeast"/>
              <w:jc w:val="left"/>
              <w:rPr>
                <w:rFonts w:ascii="仿宋" w:eastAsia="仿宋" w:hAnsi="仿宋" w:cs="宋体"/>
                <w:color w:val="000000"/>
                <w:kern w:val="0"/>
                <w:sz w:val="24"/>
              </w:rPr>
            </w:pPr>
            <w:r>
              <w:rPr>
                <w:rFonts w:ascii="仿宋" w:eastAsia="仿宋" w:hAnsi="仿宋" w:cs="宋体" w:hint="eastAsia"/>
                <w:color w:val="000000"/>
                <w:kern w:val="0"/>
                <w:sz w:val="24"/>
              </w:rPr>
              <w:t>提供系统的</w:t>
            </w:r>
            <w:r w:rsidRPr="00B52422">
              <w:rPr>
                <w:rFonts w:ascii="仿宋" w:eastAsia="仿宋" w:hAnsi="仿宋" w:cs="宋体" w:hint="eastAsia"/>
                <w:color w:val="000000"/>
                <w:kern w:val="0"/>
                <w:sz w:val="24"/>
              </w:rPr>
              <w:t>安装、调试、培训</w:t>
            </w:r>
            <w:r>
              <w:rPr>
                <w:rFonts w:ascii="仿宋" w:eastAsia="仿宋" w:hAnsi="仿宋" w:cs="宋体" w:hint="eastAsia"/>
                <w:color w:val="000000"/>
                <w:kern w:val="0"/>
                <w:sz w:val="24"/>
              </w:rPr>
              <w:t>服务</w:t>
            </w:r>
          </w:p>
          <w:p w:rsidR="00C54545" w:rsidRPr="004A3C1D"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hint="eastAsia"/>
                <w:color w:val="000000"/>
                <w:kern w:val="0"/>
                <w:sz w:val="24"/>
              </w:rPr>
              <w:t>施工前要求出具相关图纸，我方审核后进行实施；</w:t>
            </w:r>
          </w:p>
        </w:tc>
        <w:tc>
          <w:tcPr>
            <w:tcW w:w="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eastAsia="仿宋" w:cs="Calibri"/>
                <w:color w:val="000000"/>
                <w:kern w:val="0"/>
                <w:sz w:val="24"/>
              </w:rPr>
            </w:pPr>
            <w:r>
              <w:rPr>
                <w:rFonts w:eastAsia="仿宋" w:cs="Calibri" w:hint="eastAsia"/>
                <w:color w:val="000000"/>
                <w:kern w:val="0"/>
                <w:sz w:val="24"/>
              </w:rPr>
              <w:t>项</w:t>
            </w:r>
          </w:p>
        </w:tc>
        <w:tc>
          <w:tcPr>
            <w:tcW w:w="8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Default="00C54545" w:rsidP="00113097">
            <w:pPr>
              <w:widowControl/>
              <w:spacing w:line="360" w:lineRule="atLeast"/>
              <w:jc w:val="center"/>
              <w:rPr>
                <w:rFonts w:eastAsia="仿宋" w:cs="Calibri"/>
                <w:color w:val="000000"/>
                <w:kern w:val="0"/>
                <w:sz w:val="24"/>
              </w:rPr>
            </w:pPr>
            <w:r>
              <w:rPr>
                <w:rFonts w:eastAsia="仿宋" w:cs="Calibri"/>
                <w:color w:val="000000"/>
                <w:kern w:val="0"/>
                <w:sz w:val="24"/>
              </w:rPr>
              <w:t>1</w:t>
            </w:r>
          </w:p>
        </w:tc>
        <w:tc>
          <w:tcPr>
            <w:tcW w:w="1184" w:type="dxa"/>
            <w:tcBorders>
              <w:top w:val="single" w:sz="4" w:space="0" w:color="auto"/>
              <w:left w:val="single" w:sz="4" w:space="0" w:color="auto"/>
              <w:bottom w:val="single" w:sz="4" w:space="0" w:color="auto"/>
              <w:right w:val="single" w:sz="4" w:space="0" w:color="auto"/>
            </w:tcBorders>
            <w:vAlign w:val="center"/>
          </w:tcPr>
          <w:p w:rsidR="00C54545" w:rsidRPr="004A3C1D" w:rsidRDefault="00C54545" w:rsidP="00113097">
            <w:pPr>
              <w:widowControl/>
              <w:spacing w:line="360" w:lineRule="atLeast"/>
              <w:jc w:val="center"/>
              <w:rPr>
                <w:rFonts w:ascii="仿宋" w:eastAsia="仿宋" w:hAnsi="仿宋" w:cs="宋体"/>
                <w:color w:val="000000"/>
                <w:kern w:val="0"/>
                <w:sz w:val="24"/>
              </w:rPr>
            </w:pPr>
            <w:r w:rsidRPr="004A3C1D">
              <w:rPr>
                <w:rFonts w:ascii="仿宋" w:eastAsia="仿宋" w:hAnsi="仿宋" w:cs="宋体" w:hint="eastAsia"/>
                <w:color w:val="000000"/>
                <w:kern w:val="0"/>
                <w:sz w:val="24"/>
              </w:rPr>
              <w:t>否</w:t>
            </w:r>
          </w:p>
        </w:tc>
      </w:tr>
      <w:tr w:rsidR="00C54545" w:rsidRPr="004A3C1D" w:rsidTr="00113097">
        <w:trPr>
          <w:trHeight w:val="637"/>
        </w:trPr>
        <w:tc>
          <w:tcPr>
            <w:tcW w:w="8416" w:type="dxa"/>
            <w:gridSpan w:val="6"/>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left"/>
              <w:rPr>
                <w:rFonts w:ascii="仿宋" w:eastAsia="仿宋" w:hAnsi="仿宋" w:cs="宋体"/>
                <w:color w:val="000000"/>
                <w:kern w:val="0"/>
                <w:sz w:val="24"/>
              </w:rPr>
            </w:pPr>
            <w:r>
              <w:rPr>
                <w:rFonts w:ascii="仿宋" w:eastAsia="仿宋" w:hAnsi="仿宋" w:cs="宋体" w:hint="eastAsia"/>
                <w:color w:val="000000"/>
                <w:kern w:val="0"/>
                <w:sz w:val="24"/>
              </w:rPr>
              <w:t>三、三楼</w:t>
            </w:r>
            <w:r>
              <w:rPr>
                <w:rFonts w:ascii="仿宋" w:eastAsia="仿宋" w:hAnsi="仿宋" w:cs="宋体"/>
                <w:color w:val="000000"/>
                <w:kern w:val="0"/>
                <w:sz w:val="24"/>
              </w:rPr>
              <w:t>LED</w:t>
            </w:r>
            <w:r>
              <w:rPr>
                <w:rFonts w:ascii="仿宋" w:eastAsia="仿宋" w:hAnsi="仿宋" w:cs="宋体" w:hint="eastAsia"/>
                <w:color w:val="000000"/>
                <w:kern w:val="0"/>
                <w:sz w:val="24"/>
              </w:rPr>
              <w:t>大屏</w:t>
            </w:r>
          </w:p>
        </w:tc>
      </w:tr>
      <w:tr w:rsidR="00C54545" w:rsidRPr="004A3C1D" w:rsidTr="00113097">
        <w:trPr>
          <w:trHeight w:val="637"/>
        </w:trPr>
        <w:tc>
          <w:tcPr>
            <w:tcW w:w="6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eastAsia="仿宋" w:cs="Calibri"/>
                <w:color w:val="000000"/>
                <w:kern w:val="0"/>
                <w:sz w:val="24"/>
              </w:rPr>
            </w:pPr>
            <w:r w:rsidRPr="00DB223B">
              <w:rPr>
                <w:rFonts w:eastAsia="仿宋" w:cs="Calibri"/>
                <w:color w:val="000000"/>
                <w:kern w:val="0"/>
                <w:sz w:val="24"/>
              </w:rPr>
              <w:t>LED</w:t>
            </w:r>
            <w:r w:rsidRPr="00DB223B">
              <w:rPr>
                <w:rFonts w:eastAsia="仿宋" w:cs="Calibri" w:hint="eastAsia"/>
                <w:color w:val="000000"/>
                <w:kern w:val="0"/>
                <w:sz w:val="24"/>
              </w:rPr>
              <w:t>全彩显示屏</w:t>
            </w:r>
          </w:p>
        </w:tc>
        <w:tc>
          <w:tcPr>
            <w:tcW w:w="4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DB223B" w:rsidRDefault="00C54545" w:rsidP="00113097">
            <w:pPr>
              <w:widowControl/>
              <w:spacing w:line="360" w:lineRule="atLeast"/>
              <w:jc w:val="left"/>
              <w:rPr>
                <w:rFonts w:ascii="仿宋" w:eastAsia="仿宋" w:hAnsi="仿宋" w:cs="宋体"/>
                <w:color w:val="000000"/>
                <w:kern w:val="0"/>
                <w:sz w:val="24"/>
              </w:rPr>
            </w:pPr>
            <w:r w:rsidRPr="00DB223B">
              <w:rPr>
                <w:rFonts w:ascii="仿宋" w:eastAsia="仿宋" w:hAnsi="仿宋" w:cs="宋体" w:hint="eastAsia"/>
                <w:color w:val="000000"/>
                <w:kern w:val="0"/>
                <w:sz w:val="24"/>
              </w:rPr>
              <w:t>★发光点颜色组合：</w:t>
            </w:r>
            <w:r w:rsidRPr="00DB223B">
              <w:rPr>
                <w:rFonts w:ascii="仿宋" w:eastAsia="仿宋" w:hAnsi="仿宋" w:cs="宋体"/>
                <w:color w:val="000000"/>
                <w:kern w:val="0"/>
                <w:sz w:val="24"/>
              </w:rPr>
              <w:t>1R1G1B</w:t>
            </w:r>
            <w:r w:rsidRPr="00DB223B">
              <w:rPr>
                <w:rFonts w:ascii="仿宋" w:eastAsia="仿宋" w:hAnsi="仿宋" w:cs="宋体" w:hint="eastAsia"/>
                <w:color w:val="000000"/>
                <w:kern w:val="0"/>
                <w:sz w:val="24"/>
              </w:rPr>
              <w:t>，红绿蓝亮度配色比例为</w:t>
            </w:r>
            <w:r w:rsidRPr="00DB223B">
              <w:rPr>
                <w:rFonts w:ascii="仿宋" w:eastAsia="仿宋" w:hAnsi="仿宋" w:cs="宋体"/>
                <w:color w:val="000000"/>
                <w:kern w:val="0"/>
                <w:sz w:val="24"/>
              </w:rPr>
              <w:t>R</w:t>
            </w:r>
            <w:r w:rsidRPr="00DB223B">
              <w:rPr>
                <w:rFonts w:ascii="仿宋" w:eastAsia="仿宋" w:hAnsi="仿宋" w:cs="宋体" w:hint="eastAsia"/>
                <w:color w:val="000000"/>
                <w:kern w:val="0"/>
                <w:sz w:val="24"/>
              </w:rPr>
              <w:t>：</w:t>
            </w:r>
            <w:r w:rsidRPr="00DB223B">
              <w:rPr>
                <w:rFonts w:ascii="仿宋" w:eastAsia="仿宋" w:hAnsi="仿宋" w:cs="宋体"/>
                <w:color w:val="000000"/>
                <w:kern w:val="0"/>
                <w:sz w:val="24"/>
              </w:rPr>
              <w:t>G</w:t>
            </w:r>
            <w:r w:rsidRPr="00DB223B">
              <w:rPr>
                <w:rFonts w:ascii="仿宋" w:eastAsia="仿宋" w:hAnsi="仿宋" w:cs="宋体" w:hint="eastAsia"/>
                <w:color w:val="000000"/>
                <w:kern w:val="0"/>
                <w:sz w:val="24"/>
              </w:rPr>
              <w:t>：</w:t>
            </w:r>
            <w:r w:rsidRPr="00DB223B">
              <w:rPr>
                <w:rFonts w:ascii="仿宋" w:eastAsia="仿宋" w:hAnsi="仿宋" w:cs="宋体"/>
                <w:color w:val="000000"/>
                <w:kern w:val="0"/>
                <w:sz w:val="24"/>
              </w:rPr>
              <w:t>B=3</w:t>
            </w:r>
            <w:r w:rsidRPr="00DB223B">
              <w:rPr>
                <w:rFonts w:ascii="仿宋" w:eastAsia="仿宋" w:hAnsi="仿宋" w:cs="宋体" w:hint="eastAsia"/>
                <w:color w:val="000000"/>
                <w:kern w:val="0"/>
                <w:sz w:val="24"/>
              </w:rPr>
              <w:t>：</w:t>
            </w:r>
            <w:r w:rsidRPr="00DB223B">
              <w:rPr>
                <w:rFonts w:ascii="仿宋" w:eastAsia="仿宋" w:hAnsi="仿宋" w:cs="宋体"/>
                <w:color w:val="000000"/>
                <w:kern w:val="0"/>
                <w:sz w:val="24"/>
              </w:rPr>
              <w:t>6</w:t>
            </w:r>
            <w:r w:rsidRPr="00DB223B">
              <w:rPr>
                <w:rFonts w:ascii="仿宋" w:eastAsia="仿宋" w:hAnsi="仿宋" w:cs="宋体" w:hint="eastAsia"/>
                <w:color w:val="000000"/>
                <w:kern w:val="0"/>
                <w:sz w:val="24"/>
              </w:rPr>
              <w:t>：</w:t>
            </w:r>
            <w:r w:rsidRPr="00DB223B">
              <w:rPr>
                <w:rFonts w:ascii="仿宋" w:eastAsia="仿宋" w:hAnsi="仿宋" w:cs="宋体"/>
                <w:color w:val="000000"/>
                <w:kern w:val="0"/>
                <w:sz w:val="24"/>
              </w:rPr>
              <w:t xml:space="preserve">1 </w:t>
            </w:r>
            <w:r w:rsidRPr="00DB223B">
              <w:rPr>
                <w:rFonts w:ascii="仿宋" w:eastAsia="仿宋" w:hAnsi="仿宋" w:cs="宋体" w:hint="eastAsia"/>
                <w:color w:val="000000"/>
                <w:kern w:val="0"/>
                <w:sz w:val="24"/>
              </w:rPr>
              <w:t>（白平衡）；</w:t>
            </w:r>
          </w:p>
          <w:p w:rsidR="00C54545" w:rsidRPr="00DB223B" w:rsidRDefault="00C54545" w:rsidP="00113097">
            <w:pPr>
              <w:widowControl/>
              <w:spacing w:line="360" w:lineRule="atLeast"/>
              <w:jc w:val="left"/>
              <w:rPr>
                <w:rFonts w:ascii="仿宋" w:eastAsia="仿宋" w:hAnsi="仿宋" w:cs="宋体"/>
                <w:color w:val="000000"/>
                <w:kern w:val="0"/>
                <w:sz w:val="24"/>
              </w:rPr>
            </w:pPr>
            <w:r w:rsidRPr="00DB223B">
              <w:rPr>
                <w:rFonts w:ascii="仿宋" w:eastAsia="仿宋" w:hAnsi="仿宋" w:cs="宋体" w:hint="eastAsia"/>
                <w:color w:val="000000"/>
                <w:kern w:val="0"/>
                <w:sz w:val="24"/>
              </w:rPr>
              <w:t>★</w:t>
            </w:r>
            <w:r w:rsidRPr="00DB223B">
              <w:rPr>
                <w:rFonts w:ascii="仿宋" w:eastAsia="仿宋" w:hAnsi="仿宋" w:cs="宋体"/>
                <w:color w:val="000000"/>
                <w:kern w:val="0"/>
                <w:sz w:val="24"/>
              </w:rPr>
              <w:t>LED</w:t>
            </w:r>
            <w:r w:rsidRPr="00DB223B">
              <w:rPr>
                <w:rFonts w:ascii="仿宋" w:eastAsia="仿宋" w:hAnsi="仿宋" w:cs="宋体" w:hint="eastAsia"/>
                <w:color w:val="000000"/>
                <w:kern w:val="0"/>
                <w:sz w:val="24"/>
              </w:rPr>
              <w:t>管芯封装尺寸：≤</w:t>
            </w:r>
            <w:r w:rsidRPr="00DB223B">
              <w:rPr>
                <w:rFonts w:ascii="仿宋" w:eastAsia="仿宋" w:hAnsi="仿宋" w:cs="宋体"/>
                <w:color w:val="000000"/>
                <w:kern w:val="0"/>
                <w:sz w:val="24"/>
              </w:rPr>
              <w:t>2.1</w:t>
            </w:r>
            <w:r w:rsidRPr="00DB223B">
              <w:rPr>
                <w:rFonts w:ascii="仿宋" w:eastAsia="仿宋" w:hAnsi="仿宋" w:cs="宋体" w:hint="eastAsia"/>
                <w:color w:val="000000"/>
                <w:kern w:val="0"/>
                <w:sz w:val="24"/>
              </w:rPr>
              <w:t>×</w:t>
            </w:r>
            <w:r w:rsidRPr="00DB223B">
              <w:rPr>
                <w:rFonts w:ascii="仿宋" w:eastAsia="仿宋" w:hAnsi="仿宋" w:cs="宋体"/>
                <w:color w:val="000000"/>
                <w:kern w:val="0"/>
                <w:sz w:val="24"/>
              </w:rPr>
              <w:t>2.1</w:t>
            </w:r>
            <w:r w:rsidRPr="00DB223B">
              <w:rPr>
                <w:rFonts w:ascii="仿宋" w:eastAsia="仿宋" w:hAnsi="仿宋" w:cs="宋体" w:hint="eastAsia"/>
                <w:color w:val="000000"/>
                <w:kern w:val="0"/>
                <w:sz w:val="24"/>
              </w:rPr>
              <w:t>；</w:t>
            </w:r>
          </w:p>
          <w:p w:rsidR="00C54545" w:rsidRPr="00DB223B" w:rsidRDefault="00C54545" w:rsidP="00113097">
            <w:pPr>
              <w:widowControl/>
              <w:spacing w:line="360" w:lineRule="atLeast"/>
              <w:jc w:val="left"/>
              <w:rPr>
                <w:rFonts w:ascii="仿宋" w:eastAsia="仿宋" w:hAnsi="仿宋" w:cs="宋体"/>
                <w:color w:val="000000"/>
                <w:kern w:val="0"/>
                <w:sz w:val="24"/>
              </w:rPr>
            </w:pPr>
            <w:r w:rsidRPr="00DB223B">
              <w:rPr>
                <w:rFonts w:ascii="仿宋" w:eastAsia="仿宋" w:hAnsi="仿宋" w:cs="宋体" w:hint="eastAsia"/>
                <w:color w:val="000000"/>
                <w:kern w:val="0"/>
                <w:sz w:val="24"/>
              </w:rPr>
              <w:t>像素结构：屏幕选用表贴三合一全彩</w:t>
            </w:r>
            <w:r w:rsidRPr="00DB223B">
              <w:rPr>
                <w:rFonts w:ascii="仿宋" w:eastAsia="仿宋" w:hAnsi="仿宋" w:cs="宋体"/>
                <w:color w:val="000000"/>
                <w:kern w:val="0"/>
                <w:sz w:val="24"/>
              </w:rPr>
              <w:t>LED</w:t>
            </w:r>
            <w:r w:rsidRPr="00DB223B">
              <w:rPr>
                <w:rFonts w:ascii="仿宋" w:eastAsia="仿宋" w:hAnsi="仿宋" w:cs="宋体" w:hint="eastAsia"/>
                <w:color w:val="000000"/>
                <w:kern w:val="0"/>
                <w:sz w:val="24"/>
              </w:rPr>
              <w:t>显示屏</w:t>
            </w:r>
          </w:p>
          <w:p w:rsidR="00C54545" w:rsidRPr="00DB223B" w:rsidRDefault="00C54545" w:rsidP="00113097">
            <w:pPr>
              <w:widowControl/>
              <w:spacing w:line="360" w:lineRule="atLeast"/>
              <w:jc w:val="left"/>
              <w:rPr>
                <w:rFonts w:ascii="仿宋" w:eastAsia="仿宋" w:hAnsi="仿宋" w:cs="宋体"/>
                <w:color w:val="000000"/>
                <w:kern w:val="0"/>
                <w:sz w:val="24"/>
              </w:rPr>
            </w:pPr>
            <w:r w:rsidRPr="00DB223B">
              <w:rPr>
                <w:rFonts w:ascii="仿宋" w:eastAsia="仿宋" w:hAnsi="仿宋" w:cs="宋体" w:hint="eastAsia"/>
                <w:color w:val="000000"/>
                <w:kern w:val="0"/>
                <w:sz w:val="24"/>
              </w:rPr>
              <w:t>★像素间距：≤</w:t>
            </w:r>
            <w:r w:rsidRPr="00DB223B">
              <w:rPr>
                <w:rFonts w:ascii="仿宋" w:eastAsia="仿宋" w:hAnsi="仿宋" w:cs="宋体"/>
                <w:color w:val="000000"/>
                <w:kern w:val="0"/>
                <w:sz w:val="24"/>
              </w:rPr>
              <w:t>3.0</w:t>
            </w:r>
            <w:r w:rsidRPr="00DB223B">
              <w:rPr>
                <w:rFonts w:ascii="仿宋" w:eastAsia="仿宋" w:hAnsi="仿宋" w:cs="宋体" w:hint="eastAsia"/>
                <w:color w:val="000000"/>
                <w:kern w:val="0"/>
                <w:sz w:val="24"/>
              </w:rPr>
              <w:t>毫米，像素密度</w:t>
            </w:r>
            <w:r w:rsidRPr="00DB223B">
              <w:rPr>
                <w:rFonts w:ascii="仿宋" w:eastAsia="仿宋" w:hAnsi="仿宋" w:cs="宋体"/>
                <w:color w:val="000000"/>
                <w:kern w:val="0"/>
                <w:sz w:val="24"/>
              </w:rPr>
              <w:t xml:space="preserve">: </w:t>
            </w:r>
            <w:r w:rsidRPr="00DB223B">
              <w:rPr>
                <w:rFonts w:ascii="仿宋" w:eastAsia="仿宋" w:hAnsi="仿宋" w:cs="宋体" w:hint="eastAsia"/>
                <w:color w:val="000000"/>
                <w:kern w:val="0"/>
                <w:sz w:val="24"/>
              </w:rPr>
              <w:t>≥</w:t>
            </w:r>
            <w:r w:rsidRPr="00DB223B">
              <w:rPr>
                <w:rFonts w:ascii="仿宋" w:eastAsia="仿宋" w:hAnsi="仿宋" w:cs="宋体"/>
                <w:color w:val="000000"/>
                <w:kern w:val="0"/>
                <w:sz w:val="24"/>
              </w:rPr>
              <w:t>111111</w:t>
            </w:r>
            <w:r w:rsidRPr="00DB223B">
              <w:rPr>
                <w:rFonts w:ascii="仿宋" w:eastAsia="仿宋" w:hAnsi="仿宋" w:cs="宋体" w:hint="eastAsia"/>
                <w:color w:val="000000"/>
                <w:kern w:val="0"/>
                <w:sz w:val="24"/>
              </w:rPr>
              <w:t>点</w:t>
            </w:r>
            <w:r w:rsidRPr="00DB223B">
              <w:rPr>
                <w:rFonts w:ascii="仿宋" w:eastAsia="仿宋" w:hAnsi="仿宋" w:cs="宋体"/>
                <w:color w:val="000000"/>
                <w:kern w:val="0"/>
                <w:sz w:val="24"/>
              </w:rPr>
              <w:t>/</w:t>
            </w:r>
            <w:r w:rsidRPr="00DB223B">
              <w:rPr>
                <w:rFonts w:ascii="仿宋" w:eastAsia="仿宋" w:hAnsi="仿宋" w:cs="宋体" w:hint="eastAsia"/>
                <w:color w:val="000000"/>
                <w:kern w:val="0"/>
                <w:sz w:val="24"/>
              </w:rPr>
              <w:t>㎡；</w:t>
            </w:r>
          </w:p>
          <w:p w:rsidR="00C54545" w:rsidRPr="00DB223B" w:rsidRDefault="00C54545" w:rsidP="00113097">
            <w:pPr>
              <w:widowControl/>
              <w:spacing w:line="360" w:lineRule="atLeast"/>
              <w:jc w:val="left"/>
              <w:rPr>
                <w:rFonts w:ascii="仿宋" w:eastAsia="仿宋" w:hAnsi="仿宋" w:cs="宋体"/>
                <w:color w:val="000000"/>
                <w:kern w:val="0"/>
                <w:sz w:val="24"/>
              </w:rPr>
            </w:pPr>
            <w:r w:rsidRPr="00DB223B">
              <w:rPr>
                <w:rFonts w:ascii="仿宋" w:eastAsia="仿宋" w:hAnsi="仿宋" w:cs="宋体" w:hint="eastAsia"/>
                <w:color w:val="000000"/>
                <w:kern w:val="0"/>
                <w:sz w:val="24"/>
              </w:rPr>
              <w:t>屏幕显示尺寸：≥</w:t>
            </w:r>
            <w:r w:rsidRPr="00DB223B">
              <w:rPr>
                <w:rFonts w:ascii="仿宋" w:eastAsia="仿宋" w:hAnsi="仿宋" w:cs="宋体"/>
                <w:color w:val="000000"/>
                <w:kern w:val="0"/>
                <w:sz w:val="24"/>
              </w:rPr>
              <w:t>9.792m*2.88m</w:t>
            </w:r>
            <w:r w:rsidRPr="00DB223B">
              <w:rPr>
                <w:rFonts w:ascii="仿宋" w:eastAsia="仿宋" w:hAnsi="仿宋" w:cs="宋体" w:hint="eastAsia"/>
                <w:color w:val="000000"/>
                <w:kern w:val="0"/>
                <w:sz w:val="24"/>
              </w:rPr>
              <w:t>，含接收卡。</w:t>
            </w:r>
          </w:p>
          <w:p w:rsidR="00C54545" w:rsidRPr="00DB223B" w:rsidRDefault="00C54545" w:rsidP="00113097">
            <w:pPr>
              <w:widowControl/>
              <w:spacing w:line="360" w:lineRule="atLeast"/>
              <w:jc w:val="left"/>
              <w:rPr>
                <w:rFonts w:ascii="仿宋" w:eastAsia="仿宋" w:hAnsi="仿宋" w:cs="宋体"/>
                <w:color w:val="000000"/>
                <w:kern w:val="0"/>
                <w:sz w:val="24"/>
              </w:rPr>
            </w:pPr>
            <w:r w:rsidRPr="00DB223B">
              <w:rPr>
                <w:rFonts w:ascii="仿宋" w:eastAsia="仿宋" w:hAnsi="仿宋" w:cs="宋体" w:hint="eastAsia"/>
                <w:color w:val="000000"/>
                <w:kern w:val="0"/>
                <w:sz w:val="24"/>
              </w:rPr>
              <w:t>单元板尺寸：≥</w:t>
            </w:r>
            <w:r w:rsidRPr="00DB223B">
              <w:rPr>
                <w:rFonts w:ascii="仿宋" w:eastAsia="仿宋" w:hAnsi="仿宋" w:cs="宋体"/>
                <w:color w:val="000000"/>
                <w:kern w:val="0"/>
                <w:sz w:val="24"/>
              </w:rPr>
              <w:t>192mm*192mm</w:t>
            </w:r>
            <w:r w:rsidRPr="00DB223B">
              <w:rPr>
                <w:rFonts w:ascii="仿宋" w:eastAsia="仿宋" w:hAnsi="仿宋" w:cs="宋体" w:hint="eastAsia"/>
                <w:color w:val="000000"/>
                <w:kern w:val="0"/>
                <w:sz w:val="24"/>
              </w:rPr>
              <w:t>；</w:t>
            </w:r>
          </w:p>
          <w:p w:rsidR="00C54545" w:rsidRPr="00DB223B" w:rsidRDefault="00C54545" w:rsidP="00113097">
            <w:pPr>
              <w:widowControl/>
              <w:spacing w:line="360" w:lineRule="atLeast"/>
              <w:jc w:val="left"/>
              <w:rPr>
                <w:rFonts w:ascii="仿宋" w:eastAsia="仿宋" w:hAnsi="仿宋" w:cs="宋体"/>
                <w:color w:val="000000"/>
                <w:kern w:val="0"/>
                <w:sz w:val="24"/>
              </w:rPr>
            </w:pPr>
            <w:r w:rsidRPr="00DB223B">
              <w:rPr>
                <w:rFonts w:ascii="仿宋" w:eastAsia="仿宋" w:hAnsi="仿宋" w:cs="宋体" w:hint="eastAsia"/>
                <w:color w:val="000000"/>
                <w:kern w:val="0"/>
                <w:sz w:val="24"/>
              </w:rPr>
              <w:t>分辨率：≥</w:t>
            </w:r>
            <w:r w:rsidRPr="00DB223B">
              <w:rPr>
                <w:rFonts w:ascii="仿宋" w:eastAsia="仿宋" w:hAnsi="仿宋" w:cs="宋体"/>
                <w:color w:val="000000"/>
                <w:kern w:val="0"/>
                <w:sz w:val="24"/>
              </w:rPr>
              <w:t>64</w:t>
            </w:r>
            <w:r w:rsidRPr="00DB223B">
              <w:rPr>
                <w:rFonts w:ascii="仿宋" w:eastAsia="仿宋" w:hAnsi="仿宋" w:cs="宋体" w:hint="eastAsia"/>
                <w:color w:val="000000"/>
                <w:kern w:val="0"/>
                <w:sz w:val="24"/>
              </w:rPr>
              <w:t>点</w:t>
            </w:r>
            <w:r w:rsidRPr="00DB223B">
              <w:rPr>
                <w:rFonts w:ascii="仿宋" w:eastAsia="仿宋" w:hAnsi="仿宋" w:cs="宋体"/>
                <w:color w:val="000000"/>
                <w:kern w:val="0"/>
                <w:sz w:val="24"/>
              </w:rPr>
              <w:t>*64</w:t>
            </w:r>
            <w:r w:rsidRPr="00DB223B">
              <w:rPr>
                <w:rFonts w:ascii="仿宋" w:eastAsia="仿宋" w:hAnsi="仿宋" w:cs="宋体" w:hint="eastAsia"/>
                <w:color w:val="000000"/>
                <w:kern w:val="0"/>
                <w:sz w:val="24"/>
              </w:rPr>
              <w:t>点；</w:t>
            </w:r>
          </w:p>
          <w:p w:rsidR="00C54545" w:rsidRPr="00DB223B" w:rsidRDefault="00C54545" w:rsidP="00113097">
            <w:pPr>
              <w:widowControl/>
              <w:spacing w:line="360" w:lineRule="atLeast"/>
              <w:jc w:val="left"/>
              <w:rPr>
                <w:rFonts w:ascii="仿宋" w:eastAsia="仿宋" w:hAnsi="仿宋" w:cs="宋体"/>
                <w:color w:val="000000"/>
                <w:kern w:val="0"/>
                <w:sz w:val="24"/>
              </w:rPr>
            </w:pPr>
            <w:r w:rsidRPr="00DB223B">
              <w:rPr>
                <w:rFonts w:ascii="仿宋" w:eastAsia="仿宋" w:hAnsi="仿宋" w:cs="宋体" w:hint="eastAsia"/>
                <w:color w:val="000000"/>
                <w:kern w:val="0"/>
                <w:sz w:val="24"/>
              </w:rPr>
              <w:t>重量：≤</w:t>
            </w:r>
            <w:r w:rsidRPr="00DB223B">
              <w:rPr>
                <w:rFonts w:ascii="仿宋" w:eastAsia="仿宋" w:hAnsi="仿宋" w:cs="宋体"/>
                <w:color w:val="000000"/>
                <w:kern w:val="0"/>
                <w:sz w:val="24"/>
              </w:rPr>
              <w:t>25Kg/m2</w:t>
            </w:r>
            <w:r w:rsidRPr="00DB223B">
              <w:rPr>
                <w:rFonts w:ascii="仿宋" w:eastAsia="仿宋" w:hAnsi="仿宋" w:cs="宋体" w:hint="eastAsia"/>
                <w:color w:val="000000"/>
                <w:kern w:val="0"/>
                <w:sz w:val="24"/>
              </w:rPr>
              <w:t>；</w:t>
            </w:r>
          </w:p>
          <w:p w:rsidR="00C54545" w:rsidRPr="00DB223B" w:rsidRDefault="00C54545" w:rsidP="00113097">
            <w:pPr>
              <w:widowControl/>
              <w:spacing w:line="360" w:lineRule="atLeast"/>
              <w:jc w:val="left"/>
              <w:rPr>
                <w:rFonts w:ascii="仿宋" w:eastAsia="仿宋" w:hAnsi="仿宋" w:cs="宋体"/>
                <w:color w:val="000000"/>
                <w:kern w:val="0"/>
                <w:sz w:val="24"/>
              </w:rPr>
            </w:pPr>
            <w:r w:rsidRPr="00DB223B">
              <w:rPr>
                <w:rFonts w:ascii="仿宋" w:eastAsia="仿宋" w:hAnsi="仿宋" w:cs="宋体" w:hint="eastAsia"/>
                <w:color w:val="000000"/>
                <w:kern w:val="0"/>
                <w:sz w:val="24"/>
              </w:rPr>
              <w:t>维护方式：无需维护通道，支持前后维护，前后安装；</w:t>
            </w:r>
          </w:p>
          <w:p w:rsidR="00C54545" w:rsidRPr="00DB223B" w:rsidRDefault="00C54545" w:rsidP="00113097">
            <w:pPr>
              <w:widowControl/>
              <w:spacing w:line="360" w:lineRule="atLeast"/>
              <w:jc w:val="left"/>
              <w:rPr>
                <w:rFonts w:ascii="仿宋" w:eastAsia="仿宋" w:hAnsi="仿宋" w:cs="宋体"/>
                <w:color w:val="000000"/>
                <w:kern w:val="0"/>
                <w:sz w:val="24"/>
              </w:rPr>
            </w:pPr>
            <w:r w:rsidRPr="00DB223B">
              <w:rPr>
                <w:rFonts w:ascii="仿宋" w:eastAsia="仿宋" w:hAnsi="仿宋" w:cs="宋体" w:hint="eastAsia"/>
                <w:color w:val="000000"/>
                <w:kern w:val="0"/>
                <w:sz w:val="24"/>
              </w:rPr>
              <w:t>★平整度误差：≤</w:t>
            </w:r>
            <w:r w:rsidRPr="00DB223B">
              <w:rPr>
                <w:rFonts w:ascii="仿宋" w:eastAsia="仿宋" w:hAnsi="仿宋" w:cs="宋体"/>
                <w:color w:val="000000"/>
                <w:kern w:val="0"/>
                <w:sz w:val="24"/>
              </w:rPr>
              <w:t xml:space="preserve">0.1mm </w:t>
            </w:r>
            <w:r w:rsidRPr="00DB223B">
              <w:rPr>
                <w:rFonts w:ascii="仿宋" w:eastAsia="仿宋" w:hAnsi="仿宋" w:cs="宋体" w:hint="eastAsia"/>
                <w:color w:val="000000"/>
                <w:kern w:val="0"/>
                <w:sz w:val="24"/>
              </w:rPr>
              <w:t>；</w:t>
            </w:r>
          </w:p>
          <w:p w:rsidR="00C54545" w:rsidRPr="00DB223B" w:rsidRDefault="00C54545" w:rsidP="00113097">
            <w:pPr>
              <w:widowControl/>
              <w:spacing w:line="360" w:lineRule="atLeast"/>
              <w:jc w:val="left"/>
              <w:rPr>
                <w:rFonts w:ascii="仿宋" w:eastAsia="仿宋" w:hAnsi="仿宋" w:cs="宋体"/>
                <w:color w:val="000000"/>
                <w:kern w:val="0"/>
                <w:sz w:val="24"/>
              </w:rPr>
            </w:pPr>
            <w:r w:rsidRPr="00DB223B">
              <w:rPr>
                <w:rFonts w:ascii="仿宋" w:eastAsia="仿宋" w:hAnsi="仿宋" w:cs="宋体" w:hint="eastAsia"/>
                <w:color w:val="000000"/>
                <w:kern w:val="0"/>
                <w:sz w:val="24"/>
              </w:rPr>
              <w:t>均匀性：整屏亮度均匀性≥</w:t>
            </w:r>
            <w:r w:rsidRPr="00DB223B">
              <w:rPr>
                <w:rFonts w:ascii="仿宋" w:eastAsia="仿宋" w:hAnsi="仿宋" w:cs="宋体"/>
                <w:color w:val="000000"/>
                <w:kern w:val="0"/>
                <w:sz w:val="24"/>
              </w:rPr>
              <w:t>97%</w:t>
            </w:r>
            <w:r w:rsidRPr="00DB223B">
              <w:rPr>
                <w:rFonts w:ascii="仿宋" w:eastAsia="仿宋" w:hAnsi="仿宋" w:cs="宋体" w:hint="eastAsia"/>
                <w:color w:val="000000"/>
                <w:kern w:val="0"/>
                <w:sz w:val="24"/>
              </w:rPr>
              <w:t>，具有单点亮度校正功能；整屏色度均匀性±</w:t>
            </w:r>
            <w:r w:rsidRPr="00DB223B">
              <w:rPr>
                <w:rFonts w:ascii="仿宋" w:eastAsia="仿宋" w:hAnsi="仿宋" w:cs="宋体"/>
                <w:color w:val="000000"/>
                <w:kern w:val="0"/>
                <w:sz w:val="24"/>
              </w:rPr>
              <w:t>0.003Cx</w:t>
            </w:r>
            <w:r w:rsidRPr="00DB223B">
              <w:rPr>
                <w:rFonts w:ascii="仿宋" w:eastAsia="仿宋" w:hAnsi="仿宋" w:cs="宋体" w:hint="eastAsia"/>
                <w:color w:val="000000"/>
                <w:kern w:val="0"/>
                <w:sz w:val="24"/>
              </w:rPr>
              <w:t>，</w:t>
            </w:r>
            <w:r w:rsidRPr="00DB223B">
              <w:rPr>
                <w:rFonts w:ascii="仿宋" w:eastAsia="仿宋" w:hAnsi="仿宋" w:cs="宋体"/>
                <w:color w:val="000000"/>
                <w:kern w:val="0"/>
                <w:sz w:val="24"/>
              </w:rPr>
              <w:t>Cy</w:t>
            </w:r>
            <w:r w:rsidRPr="00DB223B">
              <w:rPr>
                <w:rFonts w:ascii="仿宋" w:eastAsia="仿宋" w:hAnsi="仿宋" w:cs="宋体" w:hint="eastAsia"/>
                <w:color w:val="000000"/>
                <w:kern w:val="0"/>
                <w:sz w:val="24"/>
              </w:rPr>
              <w:t>之内，具有单点色度校正功能；</w:t>
            </w:r>
          </w:p>
          <w:p w:rsidR="00C54545" w:rsidRPr="00DB223B" w:rsidRDefault="00C54545" w:rsidP="00113097">
            <w:pPr>
              <w:widowControl/>
              <w:spacing w:line="360" w:lineRule="atLeast"/>
              <w:jc w:val="left"/>
              <w:rPr>
                <w:rFonts w:ascii="仿宋" w:eastAsia="仿宋" w:hAnsi="仿宋" w:cs="宋体"/>
                <w:color w:val="000000"/>
                <w:kern w:val="0"/>
                <w:sz w:val="24"/>
              </w:rPr>
            </w:pPr>
            <w:r w:rsidRPr="00DB223B">
              <w:rPr>
                <w:rFonts w:ascii="仿宋" w:eastAsia="仿宋" w:hAnsi="仿宋" w:cs="宋体" w:hint="eastAsia"/>
                <w:color w:val="000000"/>
                <w:kern w:val="0"/>
                <w:sz w:val="24"/>
              </w:rPr>
              <w:t>★最佳视角：水平视角≥</w:t>
            </w:r>
            <w:r w:rsidRPr="00DB223B">
              <w:rPr>
                <w:rFonts w:ascii="仿宋" w:eastAsia="仿宋" w:hAnsi="仿宋" w:cs="宋体"/>
                <w:color w:val="000000"/>
                <w:kern w:val="0"/>
                <w:sz w:val="24"/>
              </w:rPr>
              <w:t>160</w:t>
            </w:r>
            <w:r w:rsidRPr="00DB223B">
              <w:rPr>
                <w:rFonts w:ascii="仿宋" w:eastAsia="仿宋" w:hAnsi="仿宋" w:cs="宋体" w:hint="eastAsia"/>
                <w:color w:val="000000"/>
                <w:kern w:val="0"/>
                <w:sz w:val="24"/>
              </w:rPr>
              <w:t>度；垂直视角≥</w:t>
            </w:r>
            <w:r w:rsidRPr="00DB223B">
              <w:rPr>
                <w:rFonts w:ascii="仿宋" w:eastAsia="仿宋" w:hAnsi="仿宋" w:cs="宋体"/>
                <w:color w:val="000000"/>
                <w:kern w:val="0"/>
                <w:sz w:val="24"/>
              </w:rPr>
              <w:t>140</w:t>
            </w:r>
            <w:r w:rsidRPr="00DB223B">
              <w:rPr>
                <w:rFonts w:ascii="仿宋" w:eastAsia="仿宋" w:hAnsi="仿宋" w:cs="宋体" w:hint="eastAsia"/>
                <w:color w:val="000000"/>
                <w:kern w:val="0"/>
                <w:sz w:val="24"/>
              </w:rPr>
              <w:t>度</w:t>
            </w:r>
          </w:p>
          <w:p w:rsidR="00C54545" w:rsidRPr="00DB223B" w:rsidRDefault="00C54545" w:rsidP="00113097">
            <w:pPr>
              <w:widowControl/>
              <w:spacing w:line="360" w:lineRule="atLeast"/>
              <w:jc w:val="left"/>
              <w:rPr>
                <w:rFonts w:ascii="仿宋" w:eastAsia="仿宋" w:hAnsi="仿宋" w:cs="宋体"/>
                <w:color w:val="000000"/>
                <w:kern w:val="0"/>
                <w:sz w:val="24"/>
              </w:rPr>
            </w:pPr>
            <w:r w:rsidRPr="00DB223B">
              <w:rPr>
                <w:rFonts w:ascii="仿宋" w:eastAsia="仿宋" w:hAnsi="仿宋" w:cs="宋体" w:hint="eastAsia"/>
                <w:color w:val="000000"/>
                <w:kern w:val="0"/>
                <w:sz w:val="24"/>
              </w:rPr>
              <w:t>环境温度：存贮</w:t>
            </w:r>
            <w:r w:rsidRPr="00DB223B">
              <w:rPr>
                <w:rFonts w:ascii="仿宋" w:eastAsia="仿宋" w:hAnsi="仿宋" w:cs="宋体"/>
                <w:color w:val="000000"/>
                <w:kern w:val="0"/>
                <w:sz w:val="24"/>
              </w:rPr>
              <w:t xml:space="preserve"> -40</w:t>
            </w:r>
            <w:r w:rsidRPr="00DB223B">
              <w:rPr>
                <w:rFonts w:ascii="仿宋" w:eastAsia="仿宋" w:hAnsi="仿宋" w:cs="宋体" w:hint="eastAsia"/>
                <w:color w:val="000000"/>
                <w:kern w:val="0"/>
                <w:sz w:val="24"/>
              </w:rPr>
              <w:t>℃</w:t>
            </w:r>
            <w:r w:rsidRPr="00DB223B">
              <w:rPr>
                <w:rFonts w:ascii="仿宋" w:eastAsia="仿宋" w:hAnsi="仿宋" w:cs="宋体"/>
                <w:color w:val="000000"/>
                <w:kern w:val="0"/>
                <w:sz w:val="24"/>
              </w:rPr>
              <w:t xml:space="preserve"> </w:t>
            </w:r>
            <w:r w:rsidRPr="00DB223B">
              <w:rPr>
                <w:rFonts w:ascii="仿宋" w:eastAsia="仿宋" w:hAnsi="仿宋" w:cs="宋体" w:hint="eastAsia"/>
                <w:color w:val="000000"/>
                <w:kern w:val="0"/>
                <w:sz w:val="24"/>
              </w:rPr>
              <w:t>～</w:t>
            </w:r>
            <w:r w:rsidRPr="00DB223B">
              <w:rPr>
                <w:rFonts w:ascii="仿宋" w:eastAsia="仿宋" w:hAnsi="仿宋" w:cs="宋体"/>
                <w:color w:val="000000"/>
                <w:kern w:val="0"/>
                <w:sz w:val="24"/>
              </w:rPr>
              <w:t xml:space="preserve"> +85</w:t>
            </w:r>
            <w:r w:rsidRPr="00DB223B">
              <w:rPr>
                <w:rFonts w:ascii="仿宋" w:eastAsia="仿宋" w:hAnsi="仿宋" w:cs="宋体" w:hint="eastAsia"/>
                <w:color w:val="000000"/>
                <w:kern w:val="0"/>
                <w:sz w:val="24"/>
              </w:rPr>
              <w:t>℃；工作</w:t>
            </w:r>
            <w:r w:rsidRPr="00DB223B">
              <w:rPr>
                <w:rFonts w:ascii="仿宋" w:eastAsia="仿宋" w:hAnsi="仿宋" w:cs="宋体"/>
                <w:color w:val="000000"/>
                <w:kern w:val="0"/>
                <w:sz w:val="24"/>
              </w:rPr>
              <w:t xml:space="preserve"> -25</w:t>
            </w:r>
            <w:r w:rsidRPr="00DB223B">
              <w:rPr>
                <w:rFonts w:ascii="仿宋" w:eastAsia="仿宋" w:hAnsi="仿宋" w:cs="宋体" w:hint="eastAsia"/>
                <w:color w:val="000000"/>
                <w:kern w:val="0"/>
                <w:sz w:val="24"/>
              </w:rPr>
              <w:t>℃</w:t>
            </w:r>
            <w:r w:rsidRPr="00DB223B">
              <w:rPr>
                <w:rFonts w:ascii="仿宋" w:eastAsia="仿宋" w:hAnsi="仿宋" w:cs="宋体"/>
                <w:color w:val="000000"/>
                <w:kern w:val="0"/>
                <w:sz w:val="24"/>
              </w:rPr>
              <w:t xml:space="preserve"> </w:t>
            </w:r>
            <w:r w:rsidRPr="00DB223B">
              <w:rPr>
                <w:rFonts w:ascii="仿宋" w:eastAsia="仿宋" w:hAnsi="仿宋" w:cs="宋体" w:hint="eastAsia"/>
                <w:color w:val="000000"/>
                <w:kern w:val="0"/>
                <w:sz w:val="24"/>
              </w:rPr>
              <w:t>～</w:t>
            </w:r>
            <w:r w:rsidRPr="00DB223B">
              <w:rPr>
                <w:rFonts w:ascii="仿宋" w:eastAsia="仿宋" w:hAnsi="仿宋" w:cs="宋体"/>
                <w:color w:val="000000"/>
                <w:kern w:val="0"/>
                <w:sz w:val="24"/>
              </w:rPr>
              <w:t xml:space="preserve"> +65</w:t>
            </w:r>
            <w:r w:rsidRPr="00DB223B">
              <w:rPr>
                <w:rFonts w:ascii="仿宋" w:eastAsia="仿宋" w:hAnsi="仿宋" w:cs="宋体" w:hint="eastAsia"/>
                <w:color w:val="000000"/>
                <w:kern w:val="0"/>
                <w:sz w:val="24"/>
              </w:rPr>
              <w:t>℃；相对湿度</w:t>
            </w:r>
            <w:r w:rsidRPr="00DB223B">
              <w:rPr>
                <w:rFonts w:ascii="仿宋" w:eastAsia="仿宋" w:hAnsi="仿宋" w:cs="宋体"/>
                <w:color w:val="000000"/>
                <w:kern w:val="0"/>
                <w:sz w:val="24"/>
              </w:rPr>
              <w:t>10%</w:t>
            </w:r>
            <w:r w:rsidRPr="00DB223B">
              <w:rPr>
                <w:rFonts w:ascii="仿宋" w:eastAsia="仿宋" w:hAnsi="仿宋" w:cs="宋体" w:hint="eastAsia"/>
                <w:color w:val="000000"/>
                <w:kern w:val="0"/>
                <w:sz w:val="24"/>
              </w:rPr>
              <w:t>～</w:t>
            </w:r>
            <w:r w:rsidRPr="00DB223B">
              <w:rPr>
                <w:rFonts w:ascii="仿宋" w:eastAsia="仿宋" w:hAnsi="仿宋" w:cs="宋体"/>
                <w:color w:val="000000"/>
                <w:kern w:val="0"/>
                <w:sz w:val="24"/>
              </w:rPr>
              <w:t>90%RH</w:t>
            </w:r>
          </w:p>
          <w:p w:rsidR="00C54545" w:rsidRPr="00DB223B" w:rsidRDefault="00C54545" w:rsidP="00113097">
            <w:pPr>
              <w:widowControl/>
              <w:spacing w:line="360" w:lineRule="atLeast"/>
              <w:jc w:val="left"/>
              <w:rPr>
                <w:rFonts w:ascii="仿宋" w:eastAsia="仿宋" w:hAnsi="仿宋" w:cs="宋体"/>
                <w:color w:val="000000"/>
                <w:kern w:val="0"/>
                <w:sz w:val="24"/>
              </w:rPr>
            </w:pPr>
            <w:r w:rsidRPr="00DB223B">
              <w:rPr>
                <w:rFonts w:ascii="仿宋" w:eastAsia="仿宋" w:hAnsi="仿宋" w:cs="宋体" w:hint="eastAsia"/>
                <w:color w:val="000000"/>
                <w:kern w:val="0"/>
                <w:sz w:val="24"/>
              </w:rPr>
              <w:lastRenderedPageBreak/>
              <w:t>★白平衡亮度：≥</w:t>
            </w:r>
            <w:r w:rsidRPr="00DB223B">
              <w:rPr>
                <w:rFonts w:ascii="仿宋" w:eastAsia="仿宋" w:hAnsi="仿宋" w:cs="宋体"/>
                <w:color w:val="000000"/>
                <w:kern w:val="0"/>
                <w:sz w:val="24"/>
              </w:rPr>
              <w:t>1400cd/m</w:t>
            </w:r>
            <w:r w:rsidRPr="00DB223B">
              <w:rPr>
                <w:rFonts w:eastAsia="仿宋" w:cs="Calibri"/>
                <w:color w:val="000000"/>
                <w:kern w:val="0"/>
                <w:sz w:val="24"/>
              </w:rPr>
              <w:t>²</w:t>
            </w:r>
          </w:p>
          <w:p w:rsidR="00C54545" w:rsidRPr="00DB223B" w:rsidRDefault="00C54545" w:rsidP="00113097">
            <w:pPr>
              <w:widowControl/>
              <w:spacing w:line="360" w:lineRule="atLeast"/>
              <w:jc w:val="left"/>
              <w:rPr>
                <w:rFonts w:ascii="仿宋" w:eastAsia="仿宋" w:hAnsi="仿宋" w:cs="宋体"/>
                <w:color w:val="000000"/>
                <w:kern w:val="0"/>
                <w:sz w:val="24"/>
              </w:rPr>
            </w:pPr>
            <w:r w:rsidRPr="00DB223B">
              <w:rPr>
                <w:rFonts w:ascii="仿宋" w:eastAsia="仿宋" w:hAnsi="仿宋" w:cs="宋体" w:hint="eastAsia"/>
                <w:color w:val="000000"/>
                <w:kern w:val="0"/>
                <w:sz w:val="24"/>
              </w:rPr>
              <w:t>色温：</w:t>
            </w:r>
            <w:r w:rsidRPr="00DB223B">
              <w:rPr>
                <w:rFonts w:ascii="仿宋" w:eastAsia="仿宋" w:hAnsi="仿宋" w:cs="宋体"/>
                <w:color w:val="000000"/>
                <w:kern w:val="0"/>
                <w:sz w:val="24"/>
              </w:rPr>
              <w:t>3200K-9300K</w:t>
            </w:r>
            <w:r w:rsidRPr="00DB223B">
              <w:rPr>
                <w:rFonts w:ascii="仿宋" w:eastAsia="仿宋" w:hAnsi="仿宋" w:cs="宋体" w:hint="eastAsia"/>
                <w:color w:val="000000"/>
                <w:kern w:val="0"/>
                <w:sz w:val="24"/>
              </w:rPr>
              <w:t>（可调）</w:t>
            </w:r>
          </w:p>
          <w:p w:rsidR="00C54545" w:rsidRPr="00DB223B" w:rsidRDefault="00C54545" w:rsidP="00113097">
            <w:pPr>
              <w:widowControl/>
              <w:spacing w:line="360" w:lineRule="atLeast"/>
              <w:jc w:val="left"/>
              <w:rPr>
                <w:rFonts w:ascii="仿宋" w:eastAsia="仿宋" w:hAnsi="仿宋" w:cs="宋体"/>
                <w:color w:val="000000"/>
                <w:kern w:val="0"/>
                <w:sz w:val="24"/>
              </w:rPr>
            </w:pPr>
            <w:r w:rsidRPr="00DB223B">
              <w:rPr>
                <w:rFonts w:ascii="仿宋" w:eastAsia="仿宋" w:hAnsi="仿宋" w:cs="宋体" w:hint="eastAsia"/>
                <w:color w:val="000000"/>
                <w:kern w:val="0"/>
                <w:sz w:val="24"/>
              </w:rPr>
              <w:t>刷新频率：≥</w:t>
            </w:r>
            <w:r w:rsidRPr="00DB223B">
              <w:rPr>
                <w:rFonts w:ascii="仿宋" w:eastAsia="仿宋" w:hAnsi="仿宋" w:cs="宋体"/>
                <w:color w:val="000000"/>
                <w:kern w:val="0"/>
                <w:sz w:val="24"/>
              </w:rPr>
              <w:t>1920Hz</w:t>
            </w:r>
          </w:p>
          <w:p w:rsidR="00C54545" w:rsidRPr="00DB223B" w:rsidRDefault="00C54545" w:rsidP="00113097">
            <w:pPr>
              <w:widowControl/>
              <w:spacing w:line="360" w:lineRule="atLeast"/>
              <w:jc w:val="left"/>
              <w:rPr>
                <w:rFonts w:ascii="仿宋" w:eastAsia="仿宋" w:hAnsi="仿宋" w:cs="宋体"/>
                <w:color w:val="000000"/>
                <w:kern w:val="0"/>
                <w:sz w:val="24"/>
              </w:rPr>
            </w:pPr>
            <w:r w:rsidRPr="00DB223B">
              <w:rPr>
                <w:rFonts w:ascii="仿宋" w:eastAsia="仿宋" w:hAnsi="仿宋" w:cs="宋体" w:hint="eastAsia"/>
                <w:color w:val="000000"/>
                <w:kern w:val="0"/>
                <w:sz w:val="24"/>
              </w:rPr>
              <w:t>换帧频率：≥</w:t>
            </w:r>
            <w:r w:rsidRPr="00DB223B">
              <w:rPr>
                <w:rFonts w:ascii="仿宋" w:eastAsia="仿宋" w:hAnsi="仿宋" w:cs="宋体"/>
                <w:color w:val="000000"/>
                <w:kern w:val="0"/>
                <w:sz w:val="24"/>
              </w:rPr>
              <w:t>60</w:t>
            </w:r>
            <w:r w:rsidRPr="00DB223B">
              <w:rPr>
                <w:rFonts w:ascii="仿宋" w:eastAsia="仿宋" w:hAnsi="仿宋" w:cs="宋体" w:hint="eastAsia"/>
                <w:color w:val="000000"/>
                <w:kern w:val="0"/>
                <w:sz w:val="24"/>
              </w:rPr>
              <w:t>帧</w:t>
            </w:r>
            <w:r w:rsidRPr="00DB223B">
              <w:rPr>
                <w:rFonts w:ascii="仿宋" w:eastAsia="仿宋" w:hAnsi="仿宋" w:cs="宋体"/>
                <w:color w:val="000000"/>
                <w:kern w:val="0"/>
                <w:sz w:val="24"/>
              </w:rPr>
              <w:t>/</w:t>
            </w:r>
            <w:r w:rsidRPr="00DB223B">
              <w:rPr>
                <w:rFonts w:ascii="仿宋" w:eastAsia="仿宋" w:hAnsi="仿宋" w:cs="宋体" w:hint="eastAsia"/>
                <w:color w:val="000000"/>
                <w:kern w:val="0"/>
                <w:sz w:val="24"/>
              </w:rPr>
              <w:t>秒</w:t>
            </w:r>
          </w:p>
          <w:p w:rsidR="00C54545" w:rsidRPr="00DB223B" w:rsidRDefault="00C54545" w:rsidP="00113097">
            <w:pPr>
              <w:widowControl/>
              <w:spacing w:line="360" w:lineRule="atLeast"/>
              <w:jc w:val="left"/>
              <w:rPr>
                <w:rFonts w:ascii="仿宋" w:eastAsia="仿宋" w:hAnsi="仿宋" w:cs="宋体"/>
                <w:color w:val="000000"/>
                <w:kern w:val="0"/>
                <w:sz w:val="24"/>
              </w:rPr>
            </w:pPr>
            <w:r w:rsidRPr="00DB223B">
              <w:rPr>
                <w:rFonts w:ascii="仿宋" w:eastAsia="仿宋" w:hAnsi="仿宋" w:cs="宋体" w:hint="eastAsia"/>
                <w:color w:val="000000"/>
                <w:kern w:val="0"/>
                <w:sz w:val="24"/>
              </w:rPr>
              <w:t>★对比度：≥</w:t>
            </w:r>
            <w:r w:rsidRPr="00DB223B">
              <w:rPr>
                <w:rFonts w:ascii="仿宋" w:eastAsia="仿宋" w:hAnsi="仿宋" w:cs="宋体"/>
                <w:color w:val="000000"/>
                <w:kern w:val="0"/>
                <w:sz w:val="24"/>
              </w:rPr>
              <w:t>3000</w:t>
            </w:r>
            <w:r w:rsidRPr="00DB223B">
              <w:rPr>
                <w:rFonts w:ascii="仿宋" w:eastAsia="仿宋" w:hAnsi="仿宋" w:cs="宋体" w:hint="eastAsia"/>
                <w:color w:val="000000"/>
                <w:kern w:val="0"/>
                <w:sz w:val="24"/>
              </w:rPr>
              <w:t>：</w:t>
            </w:r>
            <w:r w:rsidRPr="00DB223B">
              <w:rPr>
                <w:rFonts w:ascii="仿宋" w:eastAsia="仿宋" w:hAnsi="仿宋" w:cs="宋体"/>
                <w:color w:val="000000"/>
                <w:kern w:val="0"/>
                <w:sz w:val="24"/>
              </w:rPr>
              <w:t>1</w:t>
            </w:r>
            <w:r w:rsidRPr="00DB223B">
              <w:rPr>
                <w:rFonts w:ascii="仿宋" w:eastAsia="仿宋" w:hAnsi="仿宋" w:cs="宋体" w:hint="eastAsia"/>
                <w:color w:val="000000"/>
                <w:kern w:val="0"/>
                <w:sz w:val="24"/>
              </w:rPr>
              <w:t>；</w:t>
            </w:r>
          </w:p>
          <w:p w:rsidR="00C54545" w:rsidRPr="00DB223B" w:rsidRDefault="00C54545" w:rsidP="00113097">
            <w:pPr>
              <w:widowControl/>
              <w:spacing w:line="360" w:lineRule="atLeast"/>
              <w:jc w:val="left"/>
              <w:rPr>
                <w:rFonts w:ascii="仿宋" w:eastAsia="仿宋" w:hAnsi="仿宋" w:cs="宋体"/>
                <w:color w:val="000000"/>
                <w:kern w:val="0"/>
                <w:sz w:val="24"/>
              </w:rPr>
            </w:pPr>
            <w:r w:rsidRPr="00DB223B">
              <w:rPr>
                <w:rFonts w:ascii="仿宋" w:eastAsia="仿宋" w:hAnsi="仿宋" w:cs="宋体" w:hint="eastAsia"/>
                <w:color w:val="000000"/>
                <w:kern w:val="0"/>
                <w:sz w:val="24"/>
              </w:rPr>
              <w:t>灰度等级：≥</w:t>
            </w:r>
            <w:r w:rsidRPr="00DB223B">
              <w:rPr>
                <w:rFonts w:ascii="仿宋" w:eastAsia="仿宋" w:hAnsi="仿宋" w:cs="宋体"/>
                <w:color w:val="000000"/>
                <w:kern w:val="0"/>
                <w:sz w:val="24"/>
              </w:rPr>
              <w:t>16bit</w:t>
            </w:r>
            <w:r w:rsidRPr="00DB223B">
              <w:rPr>
                <w:rFonts w:ascii="仿宋" w:eastAsia="仿宋" w:hAnsi="仿宋" w:cs="宋体" w:hint="eastAsia"/>
                <w:color w:val="000000"/>
                <w:kern w:val="0"/>
                <w:sz w:val="24"/>
              </w:rPr>
              <w:t>；</w:t>
            </w:r>
          </w:p>
          <w:p w:rsidR="00C54545" w:rsidRPr="00DB223B" w:rsidRDefault="00C54545" w:rsidP="00113097">
            <w:pPr>
              <w:widowControl/>
              <w:spacing w:line="360" w:lineRule="atLeast"/>
              <w:jc w:val="left"/>
              <w:rPr>
                <w:rFonts w:ascii="仿宋" w:eastAsia="仿宋" w:hAnsi="仿宋" w:cs="宋体"/>
                <w:color w:val="000000"/>
                <w:kern w:val="0"/>
                <w:sz w:val="24"/>
              </w:rPr>
            </w:pPr>
            <w:r w:rsidRPr="00DB223B">
              <w:rPr>
                <w:rFonts w:ascii="仿宋" w:eastAsia="仿宋" w:hAnsi="仿宋" w:cs="宋体" w:hint="eastAsia"/>
                <w:color w:val="000000"/>
                <w:kern w:val="0"/>
                <w:sz w:val="24"/>
              </w:rPr>
              <w:t>显示颜色：≥</w:t>
            </w:r>
            <w:r w:rsidRPr="00DB223B">
              <w:rPr>
                <w:rFonts w:ascii="仿宋" w:eastAsia="仿宋" w:hAnsi="仿宋" w:cs="宋体"/>
                <w:color w:val="000000"/>
                <w:kern w:val="0"/>
                <w:sz w:val="24"/>
              </w:rPr>
              <w:t>16.7M</w:t>
            </w:r>
            <w:r w:rsidRPr="00DB223B">
              <w:rPr>
                <w:rFonts w:ascii="仿宋" w:eastAsia="仿宋" w:hAnsi="仿宋" w:cs="宋体" w:hint="eastAsia"/>
                <w:color w:val="000000"/>
                <w:kern w:val="0"/>
                <w:sz w:val="24"/>
              </w:rPr>
              <w:t>；</w:t>
            </w:r>
          </w:p>
          <w:p w:rsidR="00C54545" w:rsidRPr="00DB223B" w:rsidRDefault="00C54545" w:rsidP="00113097">
            <w:pPr>
              <w:widowControl/>
              <w:spacing w:line="360" w:lineRule="atLeast"/>
              <w:jc w:val="left"/>
              <w:rPr>
                <w:rFonts w:ascii="仿宋" w:eastAsia="仿宋" w:hAnsi="仿宋" w:cs="宋体"/>
                <w:color w:val="000000"/>
                <w:kern w:val="0"/>
                <w:sz w:val="24"/>
              </w:rPr>
            </w:pPr>
            <w:r w:rsidRPr="00DB223B">
              <w:rPr>
                <w:rFonts w:ascii="仿宋" w:eastAsia="仿宋" w:hAnsi="仿宋" w:cs="宋体" w:hint="eastAsia"/>
                <w:color w:val="000000"/>
                <w:kern w:val="0"/>
                <w:sz w:val="24"/>
              </w:rPr>
              <w:t>图像调节：</w:t>
            </w:r>
            <w:r w:rsidRPr="00DB223B">
              <w:rPr>
                <w:rFonts w:ascii="仿宋" w:eastAsia="仿宋" w:hAnsi="仿宋" w:cs="宋体"/>
                <w:color w:val="000000"/>
                <w:kern w:val="0"/>
                <w:sz w:val="24"/>
              </w:rPr>
              <w:t>0-100%</w:t>
            </w:r>
            <w:r w:rsidRPr="00DB223B">
              <w:rPr>
                <w:rFonts w:ascii="仿宋" w:eastAsia="仿宋" w:hAnsi="仿宋" w:cs="宋体" w:hint="eastAsia"/>
                <w:color w:val="000000"/>
                <w:kern w:val="0"/>
                <w:sz w:val="24"/>
              </w:rPr>
              <w:t>可调，具备对比度、色调、色饱和度、灰度校正系数、色彩范围、图像变倍等</w:t>
            </w:r>
          </w:p>
          <w:p w:rsidR="00C54545" w:rsidRPr="00DB223B" w:rsidRDefault="00C54545" w:rsidP="00113097">
            <w:pPr>
              <w:widowControl/>
              <w:spacing w:line="360" w:lineRule="atLeast"/>
              <w:jc w:val="left"/>
              <w:rPr>
                <w:rFonts w:ascii="仿宋" w:eastAsia="仿宋" w:hAnsi="仿宋" w:cs="宋体"/>
                <w:color w:val="000000"/>
                <w:kern w:val="0"/>
                <w:sz w:val="24"/>
              </w:rPr>
            </w:pPr>
            <w:r w:rsidRPr="00DB223B">
              <w:rPr>
                <w:rFonts w:ascii="仿宋" w:eastAsia="仿宋" w:hAnsi="仿宋" w:cs="宋体" w:hint="eastAsia"/>
                <w:color w:val="000000"/>
                <w:kern w:val="0"/>
                <w:sz w:val="24"/>
              </w:rPr>
              <w:t>★工作电压：</w:t>
            </w:r>
            <w:r w:rsidRPr="00DB223B">
              <w:rPr>
                <w:rFonts w:ascii="仿宋" w:eastAsia="仿宋" w:hAnsi="仿宋" w:cs="宋体"/>
                <w:color w:val="000000"/>
                <w:kern w:val="0"/>
                <w:sz w:val="24"/>
              </w:rPr>
              <w:t>AC220V/380V</w:t>
            </w:r>
            <w:r w:rsidRPr="00DB223B">
              <w:rPr>
                <w:rFonts w:ascii="仿宋" w:eastAsia="仿宋" w:hAnsi="仿宋" w:cs="宋体" w:hint="eastAsia"/>
                <w:color w:val="000000"/>
                <w:kern w:val="0"/>
                <w:sz w:val="24"/>
              </w:rPr>
              <w:t>±</w:t>
            </w:r>
            <w:r w:rsidRPr="00DB223B">
              <w:rPr>
                <w:rFonts w:ascii="仿宋" w:eastAsia="仿宋" w:hAnsi="仿宋" w:cs="宋体"/>
                <w:color w:val="000000"/>
                <w:kern w:val="0"/>
                <w:sz w:val="24"/>
              </w:rPr>
              <w:t>10%</w:t>
            </w:r>
            <w:r w:rsidRPr="00DB223B">
              <w:rPr>
                <w:rFonts w:ascii="仿宋" w:eastAsia="仿宋" w:hAnsi="仿宋" w:cs="宋体" w:hint="eastAsia"/>
                <w:color w:val="000000"/>
                <w:kern w:val="0"/>
                <w:sz w:val="24"/>
              </w:rPr>
              <w:t>，功耗：平均功率≤</w:t>
            </w:r>
            <w:r w:rsidRPr="00DB223B">
              <w:rPr>
                <w:rFonts w:ascii="仿宋" w:eastAsia="仿宋" w:hAnsi="仿宋" w:cs="宋体"/>
                <w:color w:val="000000"/>
                <w:kern w:val="0"/>
                <w:sz w:val="24"/>
              </w:rPr>
              <w:t>200W/m</w:t>
            </w:r>
            <w:r w:rsidRPr="00DB223B">
              <w:rPr>
                <w:rFonts w:eastAsia="仿宋" w:cs="Calibri"/>
                <w:color w:val="000000"/>
                <w:kern w:val="0"/>
                <w:sz w:val="24"/>
              </w:rPr>
              <w:t>²</w:t>
            </w:r>
            <w:r w:rsidRPr="00DB223B">
              <w:rPr>
                <w:rFonts w:ascii="仿宋" w:eastAsia="仿宋" w:hAnsi="仿宋" w:cs="仿宋" w:hint="eastAsia"/>
                <w:color w:val="000000"/>
                <w:kern w:val="0"/>
                <w:sz w:val="24"/>
              </w:rPr>
              <w:t>，额定功率≤</w:t>
            </w:r>
            <w:r w:rsidRPr="00DB223B">
              <w:rPr>
                <w:rFonts w:ascii="仿宋" w:eastAsia="仿宋" w:hAnsi="仿宋" w:cs="宋体"/>
                <w:color w:val="000000"/>
                <w:kern w:val="0"/>
                <w:sz w:val="24"/>
              </w:rPr>
              <w:t>700W/m</w:t>
            </w:r>
            <w:r w:rsidRPr="00DB223B">
              <w:rPr>
                <w:rFonts w:eastAsia="仿宋" w:cs="Calibri"/>
                <w:color w:val="000000"/>
                <w:kern w:val="0"/>
                <w:sz w:val="24"/>
              </w:rPr>
              <w:t>²</w:t>
            </w:r>
            <w:r w:rsidRPr="00DB223B">
              <w:rPr>
                <w:rFonts w:ascii="仿宋" w:eastAsia="仿宋" w:hAnsi="仿宋" w:cs="仿宋" w:hint="eastAsia"/>
                <w:color w:val="000000"/>
                <w:kern w:val="0"/>
                <w:sz w:val="24"/>
              </w:rPr>
              <w:t>；</w:t>
            </w:r>
            <w:r w:rsidRPr="00DB223B">
              <w:rPr>
                <w:rFonts w:ascii="仿宋" w:eastAsia="仿宋" w:hAnsi="仿宋" w:cs="宋体"/>
                <w:color w:val="000000"/>
                <w:kern w:val="0"/>
                <w:sz w:val="24"/>
              </w:rPr>
              <w:t xml:space="preserve"> </w:t>
            </w:r>
          </w:p>
          <w:p w:rsidR="00C54545" w:rsidRPr="00DB223B" w:rsidRDefault="00C54545" w:rsidP="00113097">
            <w:pPr>
              <w:widowControl/>
              <w:spacing w:line="360" w:lineRule="atLeast"/>
              <w:jc w:val="left"/>
              <w:rPr>
                <w:rFonts w:ascii="仿宋" w:eastAsia="仿宋" w:hAnsi="仿宋" w:cs="宋体"/>
                <w:color w:val="000000"/>
                <w:kern w:val="0"/>
                <w:sz w:val="24"/>
              </w:rPr>
            </w:pPr>
            <w:r w:rsidRPr="00DB223B">
              <w:rPr>
                <w:rFonts w:ascii="仿宋" w:eastAsia="仿宋" w:hAnsi="仿宋" w:cs="宋体" w:hint="eastAsia"/>
                <w:color w:val="000000"/>
                <w:kern w:val="0"/>
                <w:sz w:val="24"/>
              </w:rPr>
              <w:t>防护功能：防潮、防尘、防腐、防静电、防雷击，同时具有过流、短路、过压、欠压保护功能；</w:t>
            </w:r>
          </w:p>
          <w:p w:rsidR="00C54545" w:rsidRPr="00DB223B" w:rsidRDefault="00C54545" w:rsidP="00113097">
            <w:pPr>
              <w:widowControl/>
              <w:spacing w:line="360" w:lineRule="atLeast"/>
              <w:jc w:val="left"/>
              <w:rPr>
                <w:rFonts w:ascii="仿宋" w:eastAsia="仿宋" w:hAnsi="仿宋" w:cs="宋体"/>
                <w:color w:val="000000"/>
                <w:kern w:val="0"/>
                <w:sz w:val="24"/>
              </w:rPr>
            </w:pPr>
            <w:r w:rsidRPr="00DB223B">
              <w:rPr>
                <w:rFonts w:ascii="仿宋" w:eastAsia="仿宋" w:hAnsi="仿宋" w:cs="宋体" w:hint="eastAsia"/>
                <w:color w:val="000000"/>
                <w:kern w:val="0"/>
                <w:sz w:val="24"/>
              </w:rPr>
              <w:t>最佳视距：</w:t>
            </w:r>
            <w:r w:rsidRPr="00DB223B">
              <w:rPr>
                <w:rFonts w:ascii="仿宋" w:eastAsia="仿宋" w:hAnsi="仿宋" w:cs="宋体"/>
                <w:color w:val="000000"/>
                <w:kern w:val="0"/>
                <w:sz w:val="24"/>
              </w:rPr>
              <w:t>3m-100m</w:t>
            </w:r>
            <w:r w:rsidRPr="00DB223B">
              <w:rPr>
                <w:rFonts w:ascii="仿宋" w:eastAsia="仿宋" w:hAnsi="仿宋" w:cs="宋体" w:hint="eastAsia"/>
                <w:color w:val="000000"/>
                <w:kern w:val="0"/>
                <w:sz w:val="24"/>
              </w:rPr>
              <w:t>；</w:t>
            </w:r>
            <w:r w:rsidRPr="00DB223B">
              <w:rPr>
                <w:rFonts w:ascii="仿宋" w:eastAsia="仿宋" w:hAnsi="仿宋" w:cs="宋体"/>
                <w:color w:val="000000"/>
                <w:kern w:val="0"/>
                <w:sz w:val="24"/>
              </w:rPr>
              <w:t xml:space="preserve"> </w:t>
            </w:r>
          </w:p>
          <w:p w:rsidR="00C54545" w:rsidRPr="00DB223B" w:rsidRDefault="00C54545" w:rsidP="00113097">
            <w:pPr>
              <w:widowControl/>
              <w:spacing w:line="360" w:lineRule="atLeast"/>
              <w:jc w:val="left"/>
              <w:rPr>
                <w:rFonts w:ascii="仿宋" w:eastAsia="仿宋" w:hAnsi="仿宋" w:cs="宋体"/>
                <w:color w:val="000000"/>
                <w:kern w:val="0"/>
                <w:sz w:val="24"/>
              </w:rPr>
            </w:pPr>
            <w:r w:rsidRPr="00DB223B">
              <w:rPr>
                <w:rFonts w:ascii="仿宋" w:eastAsia="仿宋" w:hAnsi="仿宋" w:cs="宋体" w:hint="eastAsia"/>
                <w:color w:val="000000"/>
                <w:kern w:val="0"/>
                <w:sz w:val="24"/>
              </w:rPr>
              <w:t>平均无故障时间：≥</w:t>
            </w:r>
            <w:r w:rsidRPr="00DB223B">
              <w:rPr>
                <w:rFonts w:ascii="仿宋" w:eastAsia="仿宋" w:hAnsi="仿宋" w:cs="宋体"/>
                <w:color w:val="000000"/>
                <w:kern w:val="0"/>
                <w:sz w:val="24"/>
              </w:rPr>
              <w:t>1000</w:t>
            </w:r>
            <w:r w:rsidRPr="00DB223B">
              <w:rPr>
                <w:rFonts w:ascii="仿宋" w:eastAsia="仿宋" w:hAnsi="仿宋" w:cs="宋体" w:hint="eastAsia"/>
                <w:color w:val="000000"/>
                <w:kern w:val="0"/>
                <w:sz w:val="24"/>
              </w:rPr>
              <w:t>小时；</w:t>
            </w:r>
          </w:p>
          <w:p w:rsidR="00C54545" w:rsidRPr="00DB223B" w:rsidRDefault="00C54545" w:rsidP="00113097">
            <w:pPr>
              <w:widowControl/>
              <w:spacing w:line="360" w:lineRule="atLeast"/>
              <w:jc w:val="left"/>
              <w:rPr>
                <w:rFonts w:ascii="仿宋" w:eastAsia="仿宋" w:hAnsi="仿宋" w:cs="宋体"/>
                <w:color w:val="000000"/>
                <w:kern w:val="0"/>
                <w:sz w:val="24"/>
              </w:rPr>
            </w:pPr>
            <w:r w:rsidRPr="00DB223B">
              <w:rPr>
                <w:rFonts w:ascii="仿宋" w:eastAsia="仿宋" w:hAnsi="仿宋" w:cs="宋体" w:hint="eastAsia"/>
                <w:color w:val="000000"/>
                <w:kern w:val="0"/>
                <w:sz w:val="24"/>
              </w:rPr>
              <w:t>寿命：≥</w:t>
            </w:r>
            <w:r w:rsidRPr="00DB223B">
              <w:rPr>
                <w:rFonts w:ascii="仿宋" w:eastAsia="仿宋" w:hAnsi="仿宋" w:cs="宋体"/>
                <w:color w:val="000000"/>
                <w:kern w:val="0"/>
                <w:sz w:val="24"/>
              </w:rPr>
              <w:t>100000</w:t>
            </w:r>
            <w:r w:rsidRPr="00DB223B">
              <w:rPr>
                <w:rFonts w:ascii="仿宋" w:eastAsia="仿宋" w:hAnsi="仿宋" w:cs="宋体" w:hint="eastAsia"/>
                <w:color w:val="000000"/>
                <w:kern w:val="0"/>
                <w:sz w:val="24"/>
              </w:rPr>
              <w:t>小时；</w:t>
            </w:r>
          </w:p>
          <w:p w:rsidR="00C54545" w:rsidRPr="00DB223B" w:rsidRDefault="00C54545" w:rsidP="00113097">
            <w:pPr>
              <w:widowControl/>
              <w:spacing w:line="360" w:lineRule="atLeast"/>
              <w:jc w:val="left"/>
              <w:rPr>
                <w:rFonts w:ascii="仿宋" w:eastAsia="仿宋" w:hAnsi="仿宋" w:cs="宋体"/>
                <w:color w:val="000000"/>
                <w:kern w:val="0"/>
                <w:sz w:val="24"/>
              </w:rPr>
            </w:pPr>
            <w:r w:rsidRPr="00DB223B">
              <w:rPr>
                <w:rFonts w:ascii="仿宋" w:eastAsia="仿宋" w:hAnsi="仿宋" w:cs="宋体" w:hint="eastAsia"/>
                <w:color w:val="000000"/>
                <w:kern w:val="0"/>
                <w:sz w:val="24"/>
              </w:rPr>
              <w:t>盲点率：＜</w:t>
            </w:r>
            <w:r w:rsidRPr="00DB223B">
              <w:rPr>
                <w:rFonts w:ascii="仿宋" w:eastAsia="仿宋" w:hAnsi="仿宋" w:cs="宋体"/>
                <w:color w:val="000000"/>
                <w:kern w:val="0"/>
                <w:sz w:val="24"/>
              </w:rPr>
              <w:t>0.0003</w:t>
            </w:r>
            <w:r w:rsidRPr="00DB223B">
              <w:rPr>
                <w:rFonts w:ascii="仿宋" w:eastAsia="仿宋" w:hAnsi="仿宋" w:cs="宋体" w:hint="eastAsia"/>
                <w:color w:val="000000"/>
                <w:kern w:val="0"/>
                <w:sz w:val="24"/>
              </w:rPr>
              <w:t>且为离散分布；</w:t>
            </w:r>
          </w:p>
          <w:p w:rsidR="00C54545" w:rsidRPr="004A3C1D" w:rsidRDefault="00C54545" w:rsidP="00113097">
            <w:pPr>
              <w:widowControl/>
              <w:spacing w:line="360" w:lineRule="atLeast"/>
              <w:jc w:val="left"/>
              <w:rPr>
                <w:rFonts w:ascii="仿宋" w:eastAsia="仿宋" w:hAnsi="仿宋" w:cs="宋体"/>
                <w:color w:val="000000"/>
                <w:kern w:val="0"/>
                <w:sz w:val="24"/>
              </w:rPr>
            </w:pPr>
            <w:r w:rsidRPr="00DB223B">
              <w:rPr>
                <w:rFonts w:ascii="仿宋" w:eastAsia="仿宋" w:hAnsi="仿宋" w:cs="宋体" w:hint="eastAsia"/>
                <w:color w:val="000000"/>
                <w:kern w:val="0"/>
                <w:sz w:val="24"/>
              </w:rPr>
              <w:t>有效通讯距离：网线</w:t>
            </w:r>
            <w:r w:rsidRPr="00DB223B">
              <w:rPr>
                <w:rFonts w:ascii="仿宋" w:eastAsia="仿宋" w:hAnsi="仿宋" w:cs="宋体"/>
                <w:color w:val="000000"/>
                <w:kern w:val="0"/>
                <w:sz w:val="24"/>
              </w:rPr>
              <w:t>100m</w:t>
            </w:r>
            <w:r w:rsidRPr="00DB223B">
              <w:rPr>
                <w:rFonts w:ascii="仿宋" w:eastAsia="仿宋" w:hAnsi="仿宋" w:cs="宋体" w:hint="eastAsia"/>
                <w:color w:val="000000"/>
                <w:kern w:val="0"/>
                <w:sz w:val="24"/>
              </w:rPr>
              <w:t>（无中继），多模光纤</w:t>
            </w:r>
            <w:r w:rsidRPr="00DB223B">
              <w:rPr>
                <w:rFonts w:ascii="仿宋" w:eastAsia="仿宋" w:hAnsi="仿宋" w:cs="宋体"/>
                <w:color w:val="000000"/>
                <w:kern w:val="0"/>
                <w:sz w:val="24"/>
              </w:rPr>
              <w:t>500m</w:t>
            </w:r>
            <w:r w:rsidRPr="00DB223B">
              <w:rPr>
                <w:rFonts w:ascii="仿宋" w:eastAsia="仿宋" w:hAnsi="仿宋" w:cs="宋体" w:hint="eastAsia"/>
                <w:color w:val="000000"/>
                <w:kern w:val="0"/>
                <w:sz w:val="24"/>
              </w:rPr>
              <w:t>，单模光纤</w:t>
            </w:r>
            <w:r w:rsidRPr="00DB223B">
              <w:rPr>
                <w:rFonts w:ascii="仿宋" w:eastAsia="仿宋" w:hAnsi="仿宋" w:cs="宋体"/>
                <w:color w:val="000000"/>
                <w:kern w:val="0"/>
                <w:sz w:val="24"/>
              </w:rPr>
              <w:t>20km</w:t>
            </w:r>
            <w:r w:rsidRPr="00DB223B">
              <w:rPr>
                <w:rFonts w:ascii="仿宋" w:eastAsia="仿宋" w:hAnsi="仿宋" w:cs="宋体" w:hint="eastAsia"/>
                <w:color w:val="000000"/>
                <w:kern w:val="0"/>
                <w:sz w:val="24"/>
              </w:rPr>
              <w:t>；</w:t>
            </w:r>
          </w:p>
        </w:tc>
        <w:tc>
          <w:tcPr>
            <w:tcW w:w="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eastAsia="仿宋" w:cs="Calibri"/>
                <w:color w:val="000000"/>
                <w:kern w:val="0"/>
                <w:sz w:val="24"/>
              </w:rPr>
            </w:pPr>
            <w:r>
              <w:rPr>
                <w:rFonts w:eastAsia="仿宋" w:cs="Calibri" w:hint="eastAsia"/>
                <w:color w:val="000000"/>
                <w:kern w:val="0"/>
                <w:sz w:val="24"/>
              </w:rPr>
              <w:lastRenderedPageBreak/>
              <w:t>平方米</w:t>
            </w:r>
          </w:p>
        </w:tc>
        <w:tc>
          <w:tcPr>
            <w:tcW w:w="8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Default="00C54545" w:rsidP="00113097">
            <w:pPr>
              <w:widowControl/>
              <w:spacing w:line="360" w:lineRule="atLeast"/>
              <w:jc w:val="center"/>
              <w:rPr>
                <w:rFonts w:eastAsia="仿宋" w:cs="Calibri"/>
                <w:color w:val="000000"/>
                <w:kern w:val="0"/>
                <w:sz w:val="24"/>
              </w:rPr>
            </w:pPr>
            <w:r>
              <w:rPr>
                <w:rFonts w:eastAsia="仿宋" w:cs="Calibri"/>
                <w:color w:val="000000"/>
                <w:kern w:val="0"/>
                <w:sz w:val="24"/>
              </w:rPr>
              <w:t>28.2</w:t>
            </w:r>
          </w:p>
        </w:tc>
        <w:tc>
          <w:tcPr>
            <w:tcW w:w="1184" w:type="dxa"/>
            <w:tcBorders>
              <w:top w:val="single" w:sz="4" w:space="0" w:color="auto"/>
              <w:left w:val="single" w:sz="4" w:space="0" w:color="auto"/>
              <w:bottom w:val="single" w:sz="4" w:space="0" w:color="auto"/>
              <w:right w:val="single" w:sz="4" w:space="0" w:color="auto"/>
            </w:tcBorders>
            <w:vAlign w:val="center"/>
          </w:tcPr>
          <w:p w:rsidR="00C54545" w:rsidRPr="004A3C1D" w:rsidRDefault="00C54545" w:rsidP="00113097">
            <w:pPr>
              <w:widowControl/>
              <w:spacing w:line="360" w:lineRule="atLeast"/>
              <w:jc w:val="center"/>
              <w:rPr>
                <w:rFonts w:ascii="仿宋" w:eastAsia="仿宋" w:hAnsi="仿宋" w:cs="宋体"/>
                <w:color w:val="000000"/>
                <w:kern w:val="0"/>
                <w:sz w:val="24"/>
              </w:rPr>
            </w:pPr>
            <w:r>
              <w:rPr>
                <w:rFonts w:ascii="仿宋" w:eastAsia="仿宋" w:hAnsi="仿宋" w:cs="宋体" w:hint="eastAsia"/>
                <w:color w:val="000000"/>
                <w:kern w:val="0"/>
                <w:sz w:val="24"/>
              </w:rPr>
              <w:t>是</w:t>
            </w:r>
          </w:p>
        </w:tc>
      </w:tr>
      <w:tr w:rsidR="00C54545" w:rsidRPr="004A3C1D" w:rsidTr="00113097">
        <w:trPr>
          <w:trHeight w:val="637"/>
        </w:trPr>
        <w:tc>
          <w:tcPr>
            <w:tcW w:w="6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ascii="仿宋" w:eastAsia="仿宋" w:hAnsi="仿宋" w:cs="宋体"/>
                <w:color w:val="000000"/>
                <w:kern w:val="0"/>
                <w:sz w:val="24"/>
              </w:rPr>
            </w:pPr>
            <w:r>
              <w:rPr>
                <w:rFonts w:ascii="仿宋" w:eastAsia="仿宋" w:hAnsi="仿宋" w:cs="宋体"/>
                <w:color w:val="000000"/>
                <w:kern w:val="0"/>
                <w:sz w:val="24"/>
              </w:rPr>
              <w:lastRenderedPageBreak/>
              <w:t>2</w:t>
            </w:r>
          </w:p>
        </w:tc>
        <w:tc>
          <w:tcPr>
            <w:tcW w:w="8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eastAsia="仿宋" w:cs="Calibri"/>
                <w:color w:val="000000"/>
                <w:kern w:val="0"/>
                <w:sz w:val="24"/>
              </w:rPr>
            </w:pPr>
            <w:r w:rsidRPr="00B52422">
              <w:rPr>
                <w:rFonts w:eastAsia="仿宋" w:cs="Calibri" w:hint="eastAsia"/>
                <w:color w:val="000000"/>
                <w:kern w:val="0"/>
                <w:sz w:val="24"/>
              </w:rPr>
              <w:t>显示屏屏控</w:t>
            </w:r>
            <w:r>
              <w:rPr>
                <w:rFonts w:eastAsia="仿宋" w:cs="Calibri" w:hint="eastAsia"/>
                <w:color w:val="000000"/>
                <w:kern w:val="0"/>
                <w:sz w:val="24"/>
              </w:rPr>
              <w:t>系统卡</w:t>
            </w:r>
          </w:p>
        </w:tc>
        <w:tc>
          <w:tcPr>
            <w:tcW w:w="4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B52422"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color w:val="000000"/>
                <w:kern w:val="0"/>
                <w:sz w:val="24"/>
              </w:rPr>
              <w:t>1.</w:t>
            </w:r>
            <w:r w:rsidRPr="00B52422">
              <w:rPr>
                <w:rFonts w:ascii="仿宋" w:eastAsia="仿宋" w:hAnsi="仿宋" w:cs="宋体"/>
                <w:color w:val="000000"/>
                <w:kern w:val="0"/>
                <w:sz w:val="24"/>
              </w:rPr>
              <w:tab/>
            </w:r>
            <w:r w:rsidRPr="00B52422">
              <w:rPr>
                <w:rFonts w:ascii="仿宋" w:eastAsia="仿宋" w:hAnsi="仿宋" w:cs="宋体" w:hint="eastAsia"/>
                <w:color w:val="000000"/>
                <w:kern w:val="0"/>
                <w:sz w:val="24"/>
              </w:rPr>
              <w:t>一路</w:t>
            </w:r>
            <w:r w:rsidRPr="00B52422">
              <w:rPr>
                <w:rFonts w:ascii="仿宋" w:eastAsia="仿宋" w:hAnsi="仿宋" w:cs="宋体"/>
                <w:color w:val="000000"/>
                <w:kern w:val="0"/>
                <w:sz w:val="24"/>
              </w:rPr>
              <w:t xml:space="preserve"> DVI </w:t>
            </w:r>
            <w:r w:rsidRPr="00B52422">
              <w:rPr>
                <w:rFonts w:ascii="仿宋" w:eastAsia="仿宋" w:hAnsi="仿宋" w:cs="宋体" w:hint="eastAsia"/>
                <w:color w:val="000000"/>
                <w:kern w:val="0"/>
                <w:sz w:val="24"/>
              </w:rPr>
              <w:t>视频输入；</w:t>
            </w:r>
          </w:p>
          <w:p w:rsidR="00C54545" w:rsidRPr="00B52422"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color w:val="000000"/>
                <w:kern w:val="0"/>
                <w:sz w:val="24"/>
              </w:rPr>
              <w:t>2.</w:t>
            </w:r>
            <w:r w:rsidRPr="00B52422">
              <w:rPr>
                <w:rFonts w:ascii="仿宋" w:eastAsia="仿宋" w:hAnsi="仿宋" w:cs="宋体"/>
                <w:color w:val="000000"/>
                <w:kern w:val="0"/>
                <w:sz w:val="24"/>
              </w:rPr>
              <w:tab/>
            </w:r>
            <w:r w:rsidRPr="00B52422">
              <w:rPr>
                <w:rFonts w:ascii="仿宋" w:eastAsia="仿宋" w:hAnsi="仿宋" w:cs="宋体" w:hint="eastAsia"/>
                <w:color w:val="000000"/>
                <w:kern w:val="0"/>
                <w:sz w:val="24"/>
              </w:rPr>
              <w:t>一路音频输入；</w:t>
            </w:r>
          </w:p>
          <w:p w:rsidR="00C54545" w:rsidRPr="00B52422"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color w:val="000000"/>
                <w:kern w:val="0"/>
                <w:sz w:val="24"/>
              </w:rPr>
              <w:t>3.</w:t>
            </w:r>
            <w:r w:rsidRPr="00B52422">
              <w:rPr>
                <w:rFonts w:ascii="仿宋" w:eastAsia="仿宋" w:hAnsi="仿宋" w:cs="宋体"/>
                <w:color w:val="000000"/>
                <w:kern w:val="0"/>
                <w:sz w:val="24"/>
              </w:rPr>
              <w:tab/>
            </w:r>
            <w:r w:rsidRPr="00B52422">
              <w:rPr>
                <w:rFonts w:ascii="仿宋" w:eastAsia="仿宋" w:hAnsi="仿宋" w:cs="宋体" w:hint="eastAsia"/>
                <w:color w:val="000000"/>
                <w:kern w:val="0"/>
                <w:sz w:val="24"/>
              </w:rPr>
              <w:t>四网口输出；</w:t>
            </w:r>
          </w:p>
          <w:p w:rsidR="00C54545" w:rsidRPr="00B52422"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color w:val="000000"/>
                <w:kern w:val="0"/>
                <w:sz w:val="24"/>
              </w:rPr>
              <w:t>4.</w:t>
            </w:r>
            <w:r w:rsidRPr="00B52422">
              <w:rPr>
                <w:rFonts w:ascii="仿宋" w:eastAsia="仿宋" w:hAnsi="仿宋" w:cs="宋体"/>
                <w:color w:val="000000"/>
                <w:kern w:val="0"/>
                <w:sz w:val="24"/>
              </w:rPr>
              <w:tab/>
              <w:t xml:space="preserve">USB </w:t>
            </w:r>
            <w:r w:rsidRPr="00B52422">
              <w:rPr>
                <w:rFonts w:ascii="仿宋" w:eastAsia="仿宋" w:hAnsi="仿宋" w:cs="宋体" w:hint="eastAsia"/>
                <w:color w:val="000000"/>
                <w:kern w:val="0"/>
                <w:sz w:val="24"/>
              </w:rPr>
              <w:t>接口控制，可级联多台进行统一控制；</w:t>
            </w:r>
          </w:p>
          <w:p w:rsidR="00C54545" w:rsidRPr="004A3C1D"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color w:val="000000"/>
                <w:kern w:val="0"/>
                <w:sz w:val="24"/>
              </w:rPr>
              <w:t>5.</w:t>
            </w:r>
            <w:r w:rsidRPr="00B52422">
              <w:rPr>
                <w:rFonts w:ascii="仿宋" w:eastAsia="仿宋" w:hAnsi="仿宋" w:cs="宋体"/>
                <w:color w:val="000000"/>
                <w:kern w:val="0"/>
                <w:sz w:val="24"/>
              </w:rPr>
              <w:tab/>
            </w:r>
            <w:r w:rsidRPr="00B52422">
              <w:rPr>
                <w:rFonts w:ascii="仿宋" w:eastAsia="仿宋" w:hAnsi="仿宋" w:cs="宋体" w:hint="eastAsia"/>
                <w:color w:val="000000"/>
                <w:kern w:val="0"/>
                <w:sz w:val="24"/>
              </w:rPr>
              <w:t>单张发送卡支持分辨率</w:t>
            </w:r>
            <w:r w:rsidRPr="00B52422">
              <w:rPr>
                <w:rFonts w:ascii="仿宋" w:eastAsia="仿宋" w:hAnsi="仿宋" w:cs="宋体"/>
                <w:color w:val="000000"/>
                <w:kern w:val="0"/>
                <w:sz w:val="24"/>
              </w:rPr>
              <w:t xml:space="preserve"> 2048</w:t>
            </w:r>
            <w:r w:rsidRPr="00B52422">
              <w:rPr>
                <w:rFonts w:ascii="仿宋" w:eastAsia="仿宋" w:hAnsi="仿宋" w:cs="宋体" w:hint="eastAsia"/>
                <w:color w:val="000000"/>
                <w:kern w:val="0"/>
                <w:sz w:val="24"/>
              </w:rPr>
              <w:t>×</w:t>
            </w:r>
            <w:r w:rsidRPr="00B52422">
              <w:rPr>
                <w:rFonts w:ascii="仿宋" w:eastAsia="仿宋" w:hAnsi="仿宋" w:cs="宋体"/>
                <w:color w:val="000000"/>
                <w:kern w:val="0"/>
                <w:sz w:val="24"/>
              </w:rPr>
              <w:t>1152</w:t>
            </w:r>
            <w:r w:rsidRPr="00B52422">
              <w:rPr>
                <w:rFonts w:ascii="仿宋" w:eastAsia="仿宋" w:hAnsi="仿宋" w:cs="宋体" w:hint="eastAsia"/>
                <w:color w:val="000000"/>
                <w:kern w:val="0"/>
                <w:sz w:val="24"/>
              </w:rPr>
              <w:t>、</w:t>
            </w:r>
            <w:r w:rsidRPr="00B52422">
              <w:rPr>
                <w:rFonts w:ascii="仿宋" w:eastAsia="仿宋" w:hAnsi="仿宋" w:cs="宋体"/>
                <w:color w:val="000000"/>
                <w:kern w:val="0"/>
                <w:sz w:val="24"/>
              </w:rPr>
              <w:t>1920</w:t>
            </w:r>
            <w:r w:rsidRPr="00B52422">
              <w:rPr>
                <w:rFonts w:ascii="仿宋" w:eastAsia="仿宋" w:hAnsi="仿宋" w:cs="宋体" w:hint="eastAsia"/>
                <w:color w:val="000000"/>
                <w:kern w:val="0"/>
                <w:sz w:val="24"/>
              </w:rPr>
              <w:t>×</w:t>
            </w:r>
            <w:r w:rsidRPr="00B52422">
              <w:rPr>
                <w:rFonts w:ascii="仿宋" w:eastAsia="仿宋" w:hAnsi="仿宋" w:cs="宋体"/>
                <w:color w:val="000000"/>
                <w:kern w:val="0"/>
                <w:sz w:val="24"/>
              </w:rPr>
              <w:t>1200</w:t>
            </w:r>
            <w:r w:rsidRPr="00B52422">
              <w:rPr>
                <w:rFonts w:ascii="仿宋" w:eastAsia="仿宋" w:hAnsi="仿宋" w:cs="宋体" w:hint="eastAsia"/>
                <w:color w:val="000000"/>
                <w:kern w:val="0"/>
                <w:sz w:val="24"/>
              </w:rPr>
              <w:t>；</w:t>
            </w:r>
          </w:p>
        </w:tc>
        <w:tc>
          <w:tcPr>
            <w:tcW w:w="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eastAsia="仿宋" w:cs="Calibri"/>
                <w:color w:val="000000"/>
                <w:kern w:val="0"/>
                <w:sz w:val="24"/>
              </w:rPr>
            </w:pPr>
            <w:r>
              <w:rPr>
                <w:rFonts w:eastAsia="仿宋" w:cs="Calibri" w:hint="eastAsia"/>
                <w:color w:val="000000"/>
                <w:kern w:val="0"/>
                <w:sz w:val="24"/>
              </w:rPr>
              <w:t>块</w:t>
            </w:r>
          </w:p>
        </w:tc>
        <w:tc>
          <w:tcPr>
            <w:tcW w:w="8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Default="00C54545" w:rsidP="00113097">
            <w:pPr>
              <w:widowControl/>
              <w:spacing w:line="360" w:lineRule="atLeast"/>
              <w:jc w:val="center"/>
              <w:rPr>
                <w:rFonts w:eastAsia="仿宋" w:cs="Calibri"/>
                <w:color w:val="000000"/>
                <w:kern w:val="0"/>
                <w:sz w:val="24"/>
              </w:rPr>
            </w:pPr>
            <w:r>
              <w:rPr>
                <w:rFonts w:eastAsia="仿宋" w:cs="Calibri"/>
                <w:color w:val="000000"/>
                <w:kern w:val="0"/>
                <w:sz w:val="24"/>
              </w:rPr>
              <w:t>2</w:t>
            </w:r>
          </w:p>
        </w:tc>
        <w:tc>
          <w:tcPr>
            <w:tcW w:w="1184" w:type="dxa"/>
            <w:tcBorders>
              <w:top w:val="single" w:sz="4" w:space="0" w:color="auto"/>
              <w:left w:val="single" w:sz="4" w:space="0" w:color="auto"/>
              <w:bottom w:val="single" w:sz="4" w:space="0" w:color="auto"/>
              <w:right w:val="single" w:sz="4" w:space="0" w:color="auto"/>
            </w:tcBorders>
            <w:vAlign w:val="center"/>
          </w:tcPr>
          <w:p w:rsidR="00C54545" w:rsidRPr="004A3C1D" w:rsidRDefault="00C54545" w:rsidP="00113097">
            <w:pPr>
              <w:widowControl/>
              <w:spacing w:line="360" w:lineRule="atLeast"/>
              <w:jc w:val="center"/>
              <w:rPr>
                <w:rFonts w:ascii="仿宋" w:eastAsia="仿宋" w:hAnsi="仿宋" w:cs="宋体"/>
                <w:color w:val="000000"/>
                <w:kern w:val="0"/>
                <w:sz w:val="24"/>
              </w:rPr>
            </w:pPr>
            <w:r w:rsidRPr="004A3C1D">
              <w:rPr>
                <w:rFonts w:ascii="仿宋" w:eastAsia="仿宋" w:hAnsi="仿宋" w:cs="宋体" w:hint="eastAsia"/>
                <w:color w:val="000000"/>
                <w:kern w:val="0"/>
                <w:sz w:val="24"/>
              </w:rPr>
              <w:t>否</w:t>
            </w:r>
          </w:p>
        </w:tc>
      </w:tr>
      <w:tr w:rsidR="00C54545" w:rsidRPr="004A3C1D" w:rsidTr="00113097">
        <w:trPr>
          <w:trHeight w:val="637"/>
        </w:trPr>
        <w:tc>
          <w:tcPr>
            <w:tcW w:w="6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ascii="仿宋" w:eastAsia="仿宋" w:hAnsi="仿宋" w:cs="宋体"/>
                <w:color w:val="000000"/>
                <w:kern w:val="0"/>
                <w:sz w:val="24"/>
              </w:rPr>
            </w:pPr>
            <w:r>
              <w:rPr>
                <w:rFonts w:ascii="仿宋" w:eastAsia="仿宋" w:hAnsi="仿宋" w:cs="宋体"/>
                <w:color w:val="000000"/>
                <w:kern w:val="0"/>
                <w:sz w:val="24"/>
              </w:rPr>
              <w:t>3</w:t>
            </w:r>
          </w:p>
        </w:tc>
        <w:tc>
          <w:tcPr>
            <w:tcW w:w="8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eastAsia="仿宋" w:cs="Calibri"/>
                <w:color w:val="000000"/>
                <w:kern w:val="0"/>
                <w:sz w:val="24"/>
              </w:rPr>
            </w:pPr>
            <w:r w:rsidRPr="00B52422">
              <w:rPr>
                <w:rFonts w:eastAsia="仿宋" w:cs="Calibri" w:hint="eastAsia"/>
                <w:color w:val="000000"/>
                <w:kern w:val="0"/>
                <w:sz w:val="24"/>
              </w:rPr>
              <w:t>拼接器</w:t>
            </w:r>
          </w:p>
        </w:tc>
        <w:tc>
          <w:tcPr>
            <w:tcW w:w="4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B52422"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color w:val="000000"/>
                <w:kern w:val="0"/>
                <w:sz w:val="24"/>
              </w:rPr>
              <w:t>1. 2048</w:t>
            </w:r>
            <w:r w:rsidRPr="00B52422">
              <w:rPr>
                <w:rFonts w:ascii="仿宋" w:eastAsia="仿宋" w:hAnsi="仿宋" w:cs="宋体" w:hint="eastAsia"/>
                <w:color w:val="000000"/>
                <w:kern w:val="0"/>
                <w:sz w:val="24"/>
              </w:rPr>
              <w:t>×</w:t>
            </w:r>
            <w:r w:rsidRPr="00B52422">
              <w:rPr>
                <w:rFonts w:ascii="仿宋" w:eastAsia="仿宋" w:hAnsi="仿宋" w:cs="宋体"/>
                <w:color w:val="000000"/>
                <w:kern w:val="0"/>
                <w:sz w:val="24"/>
              </w:rPr>
              <w:t>1152/2560</w:t>
            </w:r>
            <w:r w:rsidRPr="00B52422">
              <w:rPr>
                <w:rFonts w:ascii="仿宋" w:eastAsia="仿宋" w:hAnsi="仿宋" w:cs="宋体" w:hint="eastAsia"/>
                <w:color w:val="000000"/>
                <w:kern w:val="0"/>
                <w:sz w:val="24"/>
              </w:rPr>
              <w:t>×</w:t>
            </w:r>
            <w:r w:rsidRPr="00B52422">
              <w:rPr>
                <w:rFonts w:ascii="仿宋" w:eastAsia="仿宋" w:hAnsi="仿宋" w:cs="宋体"/>
                <w:color w:val="000000"/>
                <w:kern w:val="0"/>
                <w:sz w:val="24"/>
              </w:rPr>
              <w:t>816</w:t>
            </w:r>
            <w:r w:rsidRPr="00B52422">
              <w:rPr>
                <w:rFonts w:ascii="仿宋" w:eastAsia="仿宋" w:hAnsi="仿宋" w:cs="宋体" w:hint="eastAsia"/>
                <w:color w:val="000000"/>
                <w:kern w:val="0"/>
                <w:sz w:val="24"/>
              </w:rPr>
              <w:t>输入输出分辨率；支持输出分辨率用户自定义、支持双画面操作；支持音视频同步、支持输入无缝特效切换；支持字幕叠加功能；支持通过前面板进行显示屏连接；</w:t>
            </w:r>
          </w:p>
          <w:p w:rsidR="00C54545" w:rsidRPr="004A3C1D"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color w:val="000000"/>
                <w:kern w:val="0"/>
                <w:sz w:val="24"/>
              </w:rPr>
              <w:t xml:space="preserve">2. </w:t>
            </w:r>
            <w:r w:rsidRPr="00B52422">
              <w:rPr>
                <w:rFonts w:ascii="仿宋" w:eastAsia="仿宋" w:hAnsi="仿宋" w:cs="宋体" w:hint="eastAsia"/>
                <w:color w:val="000000"/>
                <w:kern w:val="0"/>
                <w:sz w:val="24"/>
              </w:rPr>
              <w:t>不低于</w:t>
            </w:r>
            <w:r w:rsidRPr="00B52422">
              <w:rPr>
                <w:rFonts w:ascii="仿宋" w:eastAsia="仿宋" w:hAnsi="仿宋" w:cs="宋体"/>
                <w:color w:val="000000"/>
                <w:kern w:val="0"/>
                <w:sz w:val="24"/>
              </w:rPr>
              <w:t>4</w:t>
            </w:r>
            <w:r w:rsidRPr="00B52422">
              <w:rPr>
                <w:rFonts w:ascii="仿宋" w:eastAsia="仿宋" w:hAnsi="仿宋" w:cs="宋体" w:hint="eastAsia"/>
                <w:color w:val="000000"/>
                <w:kern w:val="0"/>
                <w:sz w:val="24"/>
              </w:rPr>
              <w:t>路输出接口，不低于</w:t>
            </w:r>
            <w:r w:rsidRPr="00B52422">
              <w:rPr>
                <w:rFonts w:ascii="仿宋" w:eastAsia="仿宋" w:hAnsi="仿宋" w:cs="宋体"/>
                <w:color w:val="000000"/>
                <w:kern w:val="0"/>
                <w:sz w:val="24"/>
              </w:rPr>
              <w:t>VGA 4</w:t>
            </w:r>
            <w:r w:rsidRPr="00B52422">
              <w:rPr>
                <w:rFonts w:ascii="仿宋" w:eastAsia="仿宋" w:hAnsi="仿宋" w:cs="宋体" w:hint="eastAsia"/>
                <w:color w:val="000000"/>
                <w:kern w:val="0"/>
                <w:sz w:val="24"/>
              </w:rPr>
              <w:lastRenderedPageBreak/>
              <w:t>路，</w:t>
            </w:r>
            <w:r w:rsidRPr="00B52422">
              <w:rPr>
                <w:rFonts w:ascii="仿宋" w:eastAsia="仿宋" w:hAnsi="仿宋" w:cs="宋体"/>
                <w:color w:val="000000"/>
                <w:kern w:val="0"/>
                <w:sz w:val="24"/>
              </w:rPr>
              <w:t>HDMI 6</w:t>
            </w:r>
            <w:r w:rsidRPr="00B52422">
              <w:rPr>
                <w:rFonts w:ascii="仿宋" w:eastAsia="仿宋" w:hAnsi="仿宋" w:cs="宋体" w:hint="eastAsia"/>
                <w:color w:val="000000"/>
                <w:kern w:val="0"/>
                <w:sz w:val="24"/>
              </w:rPr>
              <w:t>路输入接口，支持扩展功能；</w:t>
            </w:r>
          </w:p>
        </w:tc>
        <w:tc>
          <w:tcPr>
            <w:tcW w:w="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eastAsia="仿宋" w:cs="Calibri"/>
                <w:color w:val="000000"/>
                <w:kern w:val="0"/>
                <w:sz w:val="24"/>
              </w:rPr>
            </w:pPr>
            <w:r>
              <w:rPr>
                <w:rFonts w:eastAsia="仿宋" w:cs="Calibri" w:hint="eastAsia"/>
                <w:color w:val="000000"/>
                <w:kern w:val="0"/>
                <w:sz w:val="24"/>
              </w:rPr>
              <w:lastRenderedPageBreak/>
              <w:t>台</w:t>
            </w:r>
          </w:p>
        </w:tc>
        <w:tc>
          <w:tcPr>
            <w:tcW w:w="8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Default="00C54545" w:rsidP="00113097">
            <w:pPr>
              <w:widowControl/>
              <w:spacing w:line="360" w:lineRule="atLeast"/>
              <w:jc w:val="center"/>
              <w:rPr>
                <w:rFonts w:eastAsia="仿宋" w:cs="Calibri"/>
                <w:color w:val="000000"/>
                <w:kern w:val="0"/>
                <w:sz w:val="24"/>
              </w:rPr>
            </w:pPr>
            <w:r>
              <w:rPr>
                <w:rFonts w:eastAsia="仿宋" w:cs="Calibri"/>
                <w:color w:val="000000"/>
                <w:kern w:val="0"/>
                <w:sz w:val="24"/>
              </w:rPr>
              <w:t>1</w:t>
            </w:r>
          </w:p>
        </w:tc>
        <w:tc>
          <w:tcPr>
            <w:tcW w:w="1184" w:type="dxa"/>
            <w:tcBorders>
              <w:top w:val="single" w:sz="4" w:space="0" w:color="auto"/>
              <w:left w:val="single" w:sz="4" w:space="0" w:color="auto"/>
              <w:bottom w:val="single" w:sz="4" w:space="0" w:color="auto"/>
              <w:right w:val="single" w:sz="4" w:space="0" w:color="auto"/>
            </w:tcBorders>
            <w:vAlign w:val="center"/>
          </w:tcPr>
          <w:p w:rsidR="00C54545" w:rsidRPr="004A3C1D" w:rsidRDefault="00C54545" w:rsidP="00113097">
            <w:pPr>
              <w:widowControl/>
              <w:spacing w:line="360" w:lineRule="atLeast"/>
              <w:jc w:val="center"/>
              <w:rPr>
                <w:rFonts w:ascii="仿宋" w:eastAsia="仿宋" w:hAnsi="仿宋" w:cs="宋体"/>
                <w:color w:val="000000"/>
                <w:kern w:val="0"/>
                <w:sz w:val="24"/>
              </w:rPr>
            </w:pPr>
            <w:r w:rsidRPr="004A3C1D">
              <w:rPr>
                <w:rFonts w:ascii="仿宋" w:eastAsia="仿宋" w:hAnsi="仿宋" w:cs="宋体" w:hint="eastAsia"/>
                <w:color w:val="000000"/>
                <w:kern w:val="0"/>
                <w:sz w:val="24"/>
              </w:rPr>
              <w:t>否</w:t>
            </w:r>
          </w:p>
        </w:tc>
      </w:tr>
      <w:tr w:rsidR="00C54545" w:rsidRPr="004A3C1D" w:rsidTr="00113097">
        <w:trPr>
          <w:trHeight w:val="637"/>
        </w:trPr>
        <w:tc>
          <w:tcPr>
            <w:tcW w:w="6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54545" w:rsidRPr="00B52422" w:rsidRDefault="00C54545" w:rsidP="00113097">
            <w:pPr>
              <w:widowControl/>
              <w:spacing w:line="360" w:lineRule="atLeast"/>
              <w:jc w:val="center"/>
              <w:rPr>
                <w:rFonts w:ascii="仿宋" w:eastAsia="仿宋" w:hAnsi="仿宋" w:cs="宋体"/>
                <w:color w:val="000000"/>
                <w:kern w:val="0"/>
                <w:sz w:val="24"/>
              </w:rPr>
            </w:pPr>
            <w:r w:rsidRPr="00B52422">
              <w:rPr>
                <w:rFonts w:ascii="仿宋" w:eastAsia="仿宋" w:hAnsi="仿宋" w:cs="宋体"/>
                <w:color w:val="000000"/>
                <w:kern w:val="0"/>
                <w:sz w:val="24"/>
              </w:rPr>
              <w:lastRenderedPageBreak/>
              <w:t>4</w:t>
            </w:r>
          </w:p>
        </w:tc>
        <w:tc>
          <w:tcPr>
            <w:tcW w:w="8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54545" w:rsidRPr="00B52422" w:rsidRDefault="00C54545" w:rsidP="00113097">
            <w:pPr>
              <w:widowControl/>
              <w:spacing w:line="360" w:lineRule="atLeast"/>
              <w:jc w:val="center"/>
              <w:rPr>
                <w:rFonts w:ascii="仿宋" w:eastAsia="仿宋" w:hAnsi="仿宋" w:cs="宋体"/>
                <w:color w:val="000000"/>
                <w:kern w:val="0"/>
                <w:sz w:val="24"/>
              </w:rPr>
            </w:pPr>
            <w:r w:rsidRPr="00B52422">
              <w:rPr>
                <w:rFonts w:ascii="仿宋" w:eastAsia="仿宋" w:hAnsi="仿宋" w:cs="宋体" w:hint="eastAsia"/>
                <w:color w:val="000000"/>
                <w:kern w:val="0"/>
                <w:sz w:val="24"/>
              </w:rPr>
              <w:t>配电系统</w:t>
            </w:r>
          </w:p>
        </w:tc>
        <w:tc>
          <w:tcPr>
            <w:tcW w:w="4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hint="eastAsia"/>
                <w:color w:val="000000"/>
                <w:kern w:val="0"/>
                <w:sz w:val="24"/>
              </w:rPr>
              <w:t>远程控制</w:t>
            </w:r>
            <w:r w:rsidRPr="00B52422">
              <w:rPr>
                <w:rFonts w:ascii="仿宋" w:eastAsia="仿宋" w:hAnsi="仿宋" w:cs="宋体"/>
                <w:color w:val="000000"/>
                <w:kern w:val="0"/>
                <w:sz w:val="24"/>
              </w:rPr>
              <w:t>PLC</w:t>
            </w:r>
            <w:r w:rsidRPr="00B52422">
              <w:rPr>
                <w:rFonts w:ascii="仿宋" w:eastAsia="仿宋" w:hAnsi="仿宋" w:cs="宋体" w:hint="eastAsia"/>
                <w:color w:val="000000"/>
                <w:kern w:val="0"/>
                <w:sz w:val="24"/>
              </w:rPr>
              <w:t>，额定功率≥</w:t>
            </w:r>
            <w:r>
              <w:rPr>
                <w:rFonts w:ascii="仿宋" w:eastAsia="仿宋" w:hAnsi="仿宋" w:cs="宋体"/>
                <w:color w:val="000000"/>
                <w:kern w:val="0"/>
                <w:sz w:val="24"/>
              </w:rPr>
              <w:t>3</w:t>
            </w:r>
            <w:r w:rsidRPr="00B52422">
              <w:rPr>
                <w:rFonts w:ascii="仿宋" w:eastAsia="仿宋" w:hAnsi="仿宋" w:cs="宋体"/>
                <w:color w:val="000000"/>
                <w:kern w:val="0"/>
                <w:sz w:val="24"/>
              </w:rPr>
              <w:t>0KW</w:t>
            </w:r>
            <w:r w:rsidRPr="00B52422">
              <w:rPr>
                <w:rFonts w:ascii="仿宋" w:eastAsia="仿宋" w:hAnsi="仿宋" w:cs="宋体" w:hint="eastAsia"/>
                <w:color w:val="000000"/>
                <w:kern w:val="0"/>
                <w:sz w:val="24"/>
              </w:rPr>
              <w:t>。配电柜输入电压为交流</w:t>
            </w:r>
            <w:r w:rsidRPr="00B52422">
              <w:rPr>
                <w:rFonts w:ascii="仿宋" w:eastAsia="仿宋" w:hAnsi="仿宋" w:cs="宋体"/>
                <w:color w:val="000000"/>
                <w:kern w:val="0"/>
                <w:sz w:val="24"/>
              </w:rPr>
              <w:t>380V</w:t>
            </w:r>
            <w:r w:rsidRPr="00B52422">
              <w:rPr>
                <w:rFonts w:ascii="仿宋" w:eastAsia="仿宋" w:hAnsi="仿宋" w:cs="宋体" w:hint="eastAsia"/>
                <w:color w:val="000000"/>
                <w:kern w:val="0"/>
                <w:sz w:val="24"/>
              </w:rPr>
              <w:t>±</w:t>
            </w:r>
            <w:r w:rsidRPr="00B52422">
              <w:rPr>
                <w:rFonts w:ascii="仿宋" w:eastAsia="仿宋" w:hAnsi="仿宋" w:cs="宋体"/>
                <w:color w:val="000000"/>
                <w:kern w:val="0"/>
                <w:sz w:val="24"/>
              </w:rPr>
              <w:t>15%</w:t>
            </w:r>
            <w:r w:rsidRPr="00B52422">
              <w:rPr>
                <w:rFonts w:ascii="仿宋" w:eastAsia="仿宋" w:hAnsi="仿宋" w:cs="宋体" w:hint="eastAsia"/>
                <w:color w:val="000000"/>
                <w:kern w:val="0"/>
                <w:sz w:val="24"/>
              </w:rPr>
              <w:t>，工频</w:t>
            </w:r>
            <w:r w:rsidRPr="00B52422">
              <w:rPr>
                <w:rFonts w:ascii="仿宋" w:eastAsia="仿宋" w:hAnsi="仿宋" w:cs="宋体"/>
                <w:color w:val="000000"/>
                <w:kern w:val="0"/>
                <w:sz w:val="24"/>
              </w:rPr>
              <w:t>50HZ</w:t>
            </w:r>
            <w:r w:rsidRPr="00B52422">
              <w:rPr>
                <w:rFonts w:ascii="仿宋" w:eastAsia="仿宋" w:hAnsi="仿宋" w:cs="宋体" w:hint="eastAsia"/>
                <w:color w:val="000000"/>
                <w:kern w:val="0"/>
                <w:sz w:val="24"/>
              </w:rPr>
              <w:t>。</w:t>
            </w:r>
          </w:p>
        </w:tc>
        <w:tc>
          <w:tcPr>
            <w:tcW w:w="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eastAsia="仿宋" w:cs="Calibri"/>
                <w:color w:val="000000"/>
                <w:kern w:val="0"/>
                <w:sz w:val="24"/>
              </w:rPr>
            </w:pPr>
            <w:r>
              <w:rPr>
                <w:rFonts w:eastAsia="仿宋" w:cs="Calibri" w:hint="eastAsia"/>
                <w:color w:val="000000"/>
                <w:kern w:val="0"/>
                <w:sz w:val="24"/>
              </w:rPr>
              <w:t>套</w:t>
            </w:r>
          </w:p>
        </w:tc>
        <w:tc>
          <w:tcPr>
            <w:tcW w:w="8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Default="00C54545" w:rsidP="00113097">
            <w:pPr>
              <w:widowControl/>
              <w:spacing w:line="360" w:lineRule="atLeast"/>
              <w:jc w:val="center"/>
              <w:rPr>
                <w:rFonts w:eastAsia="仿宋" w:cs="Calibri"/>
                <w:color w:val="000000"/>
                <w:kern w:val="0"/>
                <w:sz w:val="24"/>
              </w:rPr>
            </w:pPr>
            <w:r>
              <w:rPr>
                <w:rFonts w:eastAsia="仿宋" w:cs="Calibri"/>
                <w:color w:val="000000"/>
                <w:kern w:val="0"/>
                <w:sz w:val="24"/>
              </w:rPr>
              <w:t>1</w:t>
            </w:r>
          </w:p>
        </w:tc>
        <w:tc>
          <w:tcPr>
            <w:tcW w:w="1184" w:type="dxa"/>
            <w:tcBorders>
              <w:top w:val="single" w:sz="4" w:space="0" w:color="auto"/>
              <w:left w:val="single" w:sz="4" w:space="0" w:color="auto"/>
              <w:bottom w:val="single" w:sz="4" w:space="0" w:color="auto"/>
              <w:right w:val="single" w:sz="4" w:space="0" w:color="auto"/>
            </w:tcBorders>
            <w:vAlign w:val="center"/>
          </w:tcPr>
          <w:p w:rsidR="00C54545" w:rsidRPr="004A3C1D" w:rsidRDefault="00C54545" w:rsidP="00113097">
            <w:pPr>
              <w:widowControl/>
              <w:spacing w:line="360" w:lineRule="atLeast"/>
              <w:jc w:val="center"/>
              <w:rPr>
                <w:rFonts w:ascii="仿宋" w:eastAsia="仿宋" w:hAnsi="仿宋" w:cs="宋体"/>
                <w:color w:val="000000"/>
                <w:kern w:val="0"/>
                <w:sz w:val="24"/>
              </w:rPr>
            </w:pPr>
            <w:r w:rsidRPr="004A3C1D">
              <w:rPr>
                <w:rFonts w:ascii="仿宋" w:eastAsia="仿宋" w:hAnsi="仿宋" w:cs="宋体" w:hint="eastAsia"/>
                <w:color w:val="000000"/>
                <w:kern w:val="0"/>
                <w:sz w:val="24"/>
              </w:rPr>
              <w:t>否</w:t>
            </w:r>
          </w:p>
        </w:tc>
      </w:tr>
      <w:tr w:rsidR="00C54545" w:rsidRPr="004A3C1D" w:rsidTr="00113097">
        <w:trPr>
          <w:trHeight w:val="637"/>
        </w:trPr>
        <w:tc>
          <w:tcPr>
            <w:tcW w:w="6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54545" w:rsidRPr="00B52422" w:rsidRDefault="00C54545" w:rsidP="00113097">
            <w:pPr>
              <w:widowControl/>
              <w:spacing w:line="360" w:lineRule="atLeast"/>
              <w:jc w:val="center"/>
              <w:rPr>
                <w:rFonts w:ascii="仿宋" w:eastAsia="仿宋" w:hAnsi="仿宋" w:cs="宋体"/>
                <w:color w:val="000000"/>
                <w:kern w:val="0"/>
                <w:sz w:val="24"/>
              </w:rPr>
            </w:pPr>
            <w:r w:rsidRPr="00B52422">
              <w:rPr>
                <w:rFonts w:ascii="仿宋" w:eastAsia="仿宋" w:hAnsi="仿宋" w:cs="宋体"/>
                <w:color w:val="000000"/>
                <w:kern w:val="0"/>
                <w:sz w:val="24"/>
              </w:rPr>
              <w:t>5</w:t>
            </w:r>
          </w:p>
        </w:tc>
        <w:tc>
          <w:tcPr>
            <w:tcW w:w="8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54545" w:rsidRPr="00B52422" w:rsidRDefault="00C54545" w:rsidP="00113097">
            <w:pPr>
              <w:widowControl/>
              <w:spacing w:line="360" w:lineRule="atLeast"/>
              <w:jc w:val="center"/>
              <w:rPr>
                <w:rFonts w:ascii="仿宋" w:eastAsia="仿宋" w:hAnsi="仿宋" w:cs="宋体"/>
                <w:color w:val="000000"/>
                <w:kern w:val="0"/>
                <w:sz w:val="24"/>
              </w:rPr>
            </w:pPr>
            <w:r w:rsidRPr="00B52422">
              <w:rPr>
                <w:rFonts w:ascii="仿宋" w:eastAsia="仿宋" w:hAnsi="仿宋" w:cs="宋体" w:hint="eastAsia"/>
                <w:color w:val="000000"/>
                <w:kern w:val="0"/>
                <w:sz w:val="24"/>
              </w:rPr>
              <w:t>线材辅料</w:t>
            </w:r>
          </w:p>
        </w:tc>
        <w:tc>
          <w:tcPr>
            <w:tcW w:w="4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hint="eastAsia"/>
                <w:color w:val="000000"/>
                <w:kern w:val="0"/>
                <w:sz w:val="24"/>
              </w:rPr>
              <w:t>配件及工程线缆等，充分满足项目功能使用需求</w:t>
            </w:r>
          </w:p>
        </w:tc>
        <w:tc>
          <w:tcPr>
            <w:tcW w:w="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eastAsia="仿宋" w:cs="Calibri"/>
                <w:color w:val="000000"/>
                <w:kern w:val="0"/>
                <w:sz w:val="24"/>
              </w:rPr>
            </w:pPr>
            <w:r>
              <w:rPr>
                <w:rFonts w:eastAsia="仿宋" w:cs="Calibri" w:hint="eastAsia"/>
                <w:color w:val="000000"/>
                <w:kern w:val="0"/>
                <w:sz w:val="24"/>
              </w:rPr>
              <w:t>批</w:t>
            </w:r>
          </w:p>
        </w:tc>
        <w:tc>
          <w:tcPr>
            <w:tcW w:w="8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Default="00C54545" w:rsidP="00113097">
            <w:pPr>
              <w:widowControl/>
              <w:spacing w:line="360" w:lineRule="atLeast"/>
              <w:jc w:val="center"/>
              <w:rPr>
                <w:rFonts w:eastAsia="仿宋" w:cs="Calibri"/>
                <w:color w:val="000000"/>
                <w:kern w:val="0"/>
                <w:sz w:val="24"/>
              </w:rPr>
            </w:pPr>
            <w:r>
              <w:rPr>
                <w:rFonts w:eastAsia="仿宋" w:cs="Calibri"/>
                <w:color w:val="000000"/>
                <w:kern w:val="0"/>
                <w:sz w:val="24"/>
              </w:rPr>
              <w:t>1</w:t>
            </w:r>
          </w:p>
        </w:tc>
        <w:tc>
          <w:tcPr>
            <w:tcW w:w="1184" w:type="dxa"/>
            <w:tcBorders>
              <w:top w:val="single" w:sz="4" w:space="0" w:color="auto"/>
              <w:left w:val="single" w:sz="4" w:space="0" w:color="auto"/>
              <w:bottom w:val="single" w:sz="4" w:space="0" w:color="auto"/>
              <w:right w:val="single" w:sz="4" w:space="0" w:color="auto"/>
            </w:tcBorders>
            <w:vAlign w:val="center"/>
          </w:tcPr>
          <w:p w:rsidR="00C54545" w:rsidRPr="004A3C1D" w:rsidRDefault="00C54545" w:rsidP="00113097">
            <w:pPr>
              <w:widowControl/>
              <w:spacing w:line="360" w:lineRule="atLeast"/>
              <w:jc w:val="center"/>
              <w:rPr>
                <w:rFonts w:ascii="仿宋" w:eastAsia="仿宋" w:hAnsi="仿宋" w:cs="宋体"/>
                <w:color w:val="000000"/>
                <w:kern w:val="0"/>
                <w:sz w:val="24"/>
              </w:rPr>
            </w:pPr>
            <w:r w:rsidRPr="004A3C1D">
              <w:rPr>
                <w:rFonts w:ascii="仿宋" w:eastAsia="仿宋" w:hAnsi="仿宋" w:cs="宋体" w:hint="eastAsia"/>
                <w:color w:val="000000"/>
                <w:kern w:val="0"/>
                <w:sz w:val="24"/>
              </w:rPr>
              <w:t>否</w:t>
            </w:r>
          </w:p>
        </w:tc>
      </w:tr>
      <w:tr w:rsidR="00C54545" w:rsidRPr="004A3C1D" w:rsidTr="00113097">
        <w:trPr>
          <w:trHeight w:val="637"/>
        </w:trPr>
        <w:tc>
          <w:tcPr>
            <w:tcW w:w="6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54545" w:rsidRPr="00B52422" w:rsidRDefault="00C54545" w:rsidP="00113097">
            <w:pPr>
              <w:widowControl/>
              <w:spacing w:line="360" w:lineRule="atLeast"/>
              <w:jc w:val="center"/>
              <w:rPr>
                <w:rFonts w:ascii="仿宋" w:eastAsia="仿宋" w:hAnsi="仿宋" w:cs="宋体"/>
                <w:color w:val="000000"/>
                <w:kern w:val="0"/>
                <w:sz w:val="24"/>
              </w:rPr>
            </w:pPr>
            <w:r w:rsidRPr="00B52422">
              <w:rPr>
                <w:rFonts w:ascii="仿宋" w:eastAsia="仿宋" w:hAnsi="仿宋" w:cs="宋体"/>
                <w:color w:val="000000"/>
                <w:kern w:val="0"/>
                <w:sz w:val="24"/>
              </w:rPr>
              <w:t>6</w:t>
            </w:r>
          </w:p>
        </w:tc>
        <w:tc>
          <w:tcPr>
            <w:tcW w:w="8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54545" w:rsidRPr="00B52422" w:rsidRDefault="00C54545" w:rsidP="00113097">
            <w:pPr>
              <w:widowControl/>
              <w:spacing w:line="360" w:lineRule="atLeast"/>
              <w:jc w:val="center"/>
              <w:rPr>
                <w:rFonts w:ascii="仿宋" w:eastAsia="仿宋" w:hAnsi="仿宋" w:cs="宋体"/>
                <w:color w:val="000000"/>
                <w:kern w:val="0"/>
                <w:sz w:val="24"/>
              </w:rPr>
            </w:pPr>
            <w:r w:rsidRPr="00B52422">
              <w:rPr>
                <w:rFonts w:ascii="仿宋" w:eastAsia="仿宋" w:hAnsi="仿宋" w:cs="宋体" w:hint="eastAsia"/>
                <w:color w:val="000000"/>
                <w:kern w:val="0"/>
                <w:sz w:val="24"/>
              </w:rPr>
              <w:t>结构</w:t>
            </w:r>
          </w:p>
        </w:tc>
        <w:tc>
          <w:tcPr>
            <w:tcW w:w="4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hint="eastAsia"/>
                <w:color w:val="000000"/>
                <w:kern w:val="0"/>
                <w:sz w:val="24"/>
              </w:rPr>
              <w:t>定制方钢结构，国标钢材，做好充分防锈处理，</w:t>
            </w:r>
            <w:r>
              <w:rPr>
                <w:rFonts w:ascii="仿宋" w:eastAsia="仿宋" w:hAnsi="仿宋" w:cs="宋体" w:hint="eastAsia"/>
                <w:color w:val="000000"/>
                <w:kern w:val="0"/>
                <w:sz w:val="24"/>
              </w:rPr>
              <w:t>施工前</w:t>
            </w:r>
            <w:r w:rsidRPr="00B52422">
              <w:rPr>
                <w:rFonts w:ascii="仿宋" w:eastAsia="仿宋" w:hAnsi="仿宋" w:cs="宋体" w:hint="eastAsia"/>
                <w:color w:val="000000"/>
                <w:kern w:val="0"/>
                <w:sz w:val="24"/>
              </w:rPr>
              <w:t>需出具体钢结构图纸并经采购方确认后施工</w:t>
            </w:r>
          </w:p>
        </w:tc>
        <w:tc>
          <w:tcPr>
            <w:tcW w:w="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eastAsia="仿宋" w:cs="Calibri"/>
                <w:color w:val="000000"/>
                <w:kern w:val="0"/>
                <w:sz w:val="24"/>
              </w:rPr>
            </w:pPr>
            <w:r>
              <w:rPr>
                <w:rFonts w:eastAsia="仿宋" w:cs="Calibri" w:hint="eastAsia"/>
                <w:color w:val="000000"/>
                <w:kern w:val="0"/>
                <w:sz w:val="24"/>
              </w:rPr>
              <w:t>平方米</w:t>
            </w:r>
          </w:p>
        </w:tc>
        <w:tc>
          <w:tcPr>
            <w:tcW w:w="8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Default="00C54545" w:rsidP="00113097">
            <w:pPr>
              <w:widowControl/>
              <w:spacing w:line="360" w:lineRule="atLeast"/>
              <w:jc w:val="center"/>
              <w:rPr>
                <w:rFonts w:eastAsia="仿宋" w:cs="Calibri"/>
                <w:color w:val="000000"/>
                <w:kern w:val="0"/>
                <w:sz w:val="24"/>
              </w:rPr>
            </w:pPr>
            <w:r>
              <w:rPr>
                <w:rFonts w:eastAsia="仿宋" w:cs="Calibri"/>
                <w:color w:val="000000"/>
                <w:kern w:val="0"/>
                <w:sz w:val="24"/>
              </w:rPr>
              <w:t>28.2</w:t>
            </w:r>
          </w:p>
        </w:tc>
        <w:tc>
          <w:tcPr>
            <w:tcW w:w="1184" w:type="dxa"/>
            <w:tcBorders>
              <w:top w:val="single" w:sz="4" w:space="0" w:color="auto"/>
              <w:left w:val="single" w:sz="4" w:space="0" w:color="auto"/>
              <w:bottom w:val="single" w:sz="4" w:space="0" w:color="auto"/>
              <w:right w:val="single" w:sz="4" w:space="0" w:color="auto"/>
            </w:tcBorders>
            <w:vAlign w:val="center"/>
          </w:tcPr>
          <w:p w:rsidR="00C54545" w:rsidRPr="004A3C1D" w:rsidRDefault="00C54545" w:rsidP="00113097">
            <w:pPr>
              <w:widowControl/>
              <w:spacing w:line="360" w:lineRule="atLeast"/>
              <w:jc w:val="center"/>
              <w:rPr>
                <w:rFonts w:ascii="仿宋" w:eastAsia="仿宋" w:hAnsi="仿宋" w:cs="宋体"/>
                <w:color w:val="000000"/>
                <w:kern w:val="0"/>
                <w:sz w:val="24"/>
              </w:rPr>
            </w:pPr>
            <w:r w:rsidRPr="004A3C1D">
              <w:rPr>
                <w:rFonts w:ascii="仿宋" w:eastAsia="仿宋" w:hAnsi="仿宋" w:cs="宋体" w:hint="eastAsia"/>
                <w:color w:val="000000"/>
                <w:kern w:val="0"/>
                <w:sz w:val="24"/>
              </w:rPr>
              <w:t>否</w:t>
            </w:r>
          </w:p>
        </w:tc>
      </w:tr>
      <w:tr w:rsidR="00C54545" w:rsidRPr="004A3C1D" w:rsidTr="00113097">
        <w:trPr>
          <w:trHeight w:val="637"/>
        </w:trPr>
        <w:tc>
          <w:tcPr>
            <w:tcW w:w="6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54545" w:rsidRPr="00B52422" w:rsidRDefault="00C54545" w:rsidP="00113097">
            <w:pPr>
              <w:widowControl/>
              <w:spacing w:line="360" w:lineRule="atLeast"/>
              <w:jc w:val="center"/>
              <w:rPr>
                <w:rFonts w:ascii="仿宋" w:eastAsia="仿宋" w:hAnsi="仿宋" w:cs="宋体"/>
                <w:color w:val="000000"/>
                <w:kern w:val="0"/>
                <w:sz w:val="24"/>
              </w:rPr>
            </w:pPr>
            <w:r w:rsidRPr="00B52422">
              <w:rPr>
                <w:rFonts w:ascii="仿宋" w:eastAsia="仿宋" w:hAnsi="仿宋" w:cs="宋体"/>
                <w:color w:val="000000"/>
                <w:kern w:val="0"/>
                <w:sz w:val="24"/>
              </w:rPr>
              <w:t>7</w:t>
            </w:r>
          </w:p>
        </w:tc>
        <w:tc>
          <w:tcPr>
            <w:tcW w:w="8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54545" w:rsidRPr="00B52422" w:rsidRDefault="00C54545" w:rsidP="00113097">
            <w:pPr>
              <w:widowControl/>
              <w:spacing w:line="360" w:lineRule="atLeast"/>
              <w:jc w:val="center"/>
              <w:rPr>
                <w:rFonts w:ascii="仿宋" w:eastAsia="仿宋" w:hAnsi="仿宋" w:cs="宋体"/>
                <w:color w:val="000000"/>
                <w:kern w:val="0"/>
                <w:sz w:val="24"/>
              </w:rPr>
            </w:pPr>
            <w:r w:rsidRPr="00B52422">
              <w:rPr>
                <w:rFonts w:ascii="仿宋" w:eastAsia="仿宋" w:hAnsi="仿宋" w:cs="宋体" w:hint="eastAsia"/>
                <w:color w:val="000000"/>
                <w:kern w:val="0"/>
                <w:sz w:val="24"/>
              </w:rPr>
              <w:t>包装运输</w:t>
            </w:r>
          </w:p>
        </w:tc>
        <w:tc>
          <w:tcPr>
            <w:tcW w:w="4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left"/>
              <w:rPr>
                <w:rFonts w:ascii="仿宋" w:eastAsia="仿宋" w:hAnsi="仿宋" w:cs="宋体"/>
                <w:color w:val="000000"/>
                <w:kern w:val="0"/>
                <w:sz w:val="24"/>
              </w:rPr>
            </w:pPr>
            <w:r>
              <w:rPr>
                <w:rFonts w:ascii="仿宋" w:eastAsia="仿宋" w:hAnsi="仿宋" w:cs="宋体" w:hint="eastAsia"/>
                <w:color w:val="000000"/>
                <w:kern w:val="0"/>
                <w:sz w:val="24"/>
              </w:rPr>
              <w:t>提供货物的</w:t>
            </w:r>
            <w:r w:rsidRPr="00B52422">
              <w:rPr>
                <w:rFonts w:ascii="仿宋" w:eastAsia="仿宋" w:hAnsi="仿宋" w:cs="宋体" w:hint="eastAsia"/>
                <w:color w:val="000000"/>
                <w:kern w:val="0"/>
                <w:sz w:val="24"/>
              </w:rPr>
              <w:t>包装、运输</w:t>
            </w:r>
            <w:r>
              <w:rPr>
                <w:rFonts w:ascii="仿宋" w:eastAsia="仿宋" w:hAnsi="仿宋" w:cs="宋体" w:hint="eastAsia"/>
                <w:color w:val="000000"/>
                <w:kern w:val="0"/>
                <w:sz w:val="24"/>
              </w:rPr>
              <w:t>，保证货物到货全新、无损坏。</w:t>
            </w:r>
          </w:p>
        </w:tc>
        <w:tc>
          <w:tcPr>
            <w:tcW w:w="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eastAsia="仿宋" w:cs="Calibri"/>
                <w:color w:val="000000"/>
                <w:kern w:val="0"/>
                <w:sz w:val="24"/>
              </w:rPr>
            </w:pPr>
            <w:r>
              <w:rPr>
                <w:rFonts w:eastAsia="仿宋" w:cs="Calibri" w:hint="eastAsia"/>
                <w:color w:val="000000"/>
                <w:kern w:val="0"/>
                <w:sz w:val="24"/>
              </w:rPr>
              <w:t>项</w:t>
            </w:r>
          </w:p>
        </w:tc>
        <w:tc>
          <w:tcPr>
            <w:tcW w:w="8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Default="00C54545" w:rsidP="00113097">
            <w:pPr>
              <w:widowControl/>
              <w:spacing w:line="360" w:lineRule="atLeast"/>
              <w:jc w:val="center"/>
              <w:rPr>
                <w:rFonts w:eastAsia="仿宋" w:cs="Calibri"/>
                <w:color w:val="000000"/>
                <w:kern w:val="0"/>
                <w:sz w:val="24"/>
              </w:rPr>
            </w:pPr>
            <w:r>
              <w:rPr>
                <w:rFonts w:eastAsia="仿宋" w:cs="Calibri"/>
                <w:color w:val="000000"/>
                <w:kern w:val="0"/>
                <w:sz w:val="24"/>
              </w:rPr>
              <w:t>1</w:t>
            </w:r>
          </w:p>
        </w:tc>
        <w:tc>
          <w:tcPr>
            <w:tcW w:w="1184" w:type="dxa"/>
            <w:tcBorders>
              <w:top w:val="single" w:sz="4" w:space="0" w:color="auto"/>
              <w:left w:val="single" w:sz="4" w:space="0" w:color="auto"/>
              <w:bottom w:val="single" w:sz="4" w:space="0" w:color="auto"/>
              <w:right w:val="single" w:sz="4" w:space="0" w:color="auto"/>
            </w:tcBorders>
            <w:vAlign w:val="center"/>
          </w:tcPr>
          <w:p w:rsidR="00C54545" w:rsidRPr="004A3C1D" w:rsidRDefault="00C54545" w:rsidP="00113097">
            <w:pPr>
              <w:widowControl/>
              <w:spacing w:line="360" w:lineRule="atLeast"/>
              <w:jc w:val="center"/>
              <w:rPr>
                <w:rFonts w:ascii="仿宋" w:eastAsia="仿宋" w:hAnsi="仿宋" w:cs="宋体"/>
                <w:color w:val="000000"/>
                <w:kern w:val="0"/>
                <w:sz w:val="24"/>
              </w:rPr>
            </w:pPr>
            <w:r w:rsidRPr="004A3C1D">
              <w:rPr>
                <w:rFonts w:ascii="仿宋" w:eastAsia="仿宋" w:hAnsi="仿宋" w:cs="宋体" w:hint="eastAsia"/>
                <w:color w:val="000000"/>
                <w:kern w:val="0"/>
                <w:sz w:val="24"/>
              </w:rPr>
              <w:t>否</w:t>
            </w:r>
          </w:p>
        </w:tc>
      </w:tr>
      <w:tr w:rsidR="00C54545" w:rsidRPr="004A3C1D" w:rsidTr="00113097">
        <w:trPr>
          <w:trHeight w:val="637"/>
        </w:trPr>
        <w:tc>
          <w:tcPr>
            <w:tcW w:w="6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54545" w:rsidRPr="00B52422" w:rsidRDefault="00C54545" w:rsidP="00113097">
            <w:pPr>
              <w:widowControl/>
              <w:spacing w:line="360" w:lineRule="atLeast"/>
              <w:jc w:val="center"/>
              <w:rPr>
                <w:rFonts w:ascii="仿宋" w:eastAsia="仿宋" w:hAnsi="仿宋" w:cs="宋体"/>
                <w:color w:val="000000"/>
                <w:kern w:val="0"/>
                <w:sz w:val="24"/>
              </w:rPr>
            </w:pPr>
            <w:r w:rsidRPr="00B52422">
              <w:rPr>
                <w:rFonts w:ascii="仿宋" w:eastAsia="仿宋" w:hAnsi="仿宋" w:cs="宋体"/>
                <w:color w:val="000000"/>
                <w:kern w:val="0"/>
                <w:sz w:val="24"/>
              </w:rPr>
              <w:t>8</w:t>
            </w:r>
          </w:p>
        </w:tc>
        <w:tc>
          <w:tcPr>
            <w:tcW w:w="8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54545" w:rsidRPr="00B52422" w:rsidRDefault="00C54545" w:rsidP="00113097">
            <w:pPr>
              <w:widowControl/>
              <w:spacing w:line="360" w:lineRule="atLeast"/>
              <w:jc w:val="center"/>
              <w:rPr>
                <w:rFonts w:ascii="仿宋" w:eastAsia="仿宋" w:hAnsi="仿宋" w:cs="宋体"/>
                <w:color w:val="000000"/>
                <w:kern w:val="0"/>
                <w:sz w:val="24"/>
              </w:rPr>
            </w:pPr>
            <w:r>
              <w:rPr>
                <w:rFonts w:ascii="仿宋" w:eastAsia="仿宋" w:hAnsi="仿宋" w:cs="宋体" w:hint="eastAsia"/>
                <w:color w:val="000000"/>
                <w:kern w:val="0"/>
                <w:sz w:val="24"/>
              </w:rPr>
              <w:t>系统安装</w:t>
            </w:r>
          </w:p>
        </w:tc>
        <w:tc>
          <w:tcPr>
            <w:tcW w:w="4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B52422" w:rsidRDefault="00C54545" w:rsidP="00113097">
            <w:pPr>
              <w:widowControl/>
              <w:spacing w:line="360" w:lineRule="atLeast"/>
              <w:jc w:val="left"/>
              <w:rPr>
                <w:rFonts w:ascii="仿宋" w:eastAsia="仿宋" w:hAnsi="仿宋" w:cs="宋体"/>
                <w:color w:val="000000"/>
                <w:kern w:val="0"/>
                <w:sz w:val="24"/>
              </w:rPr>
            </w:pPr>
            <w:r>
              <w:rPr>
                <w:rFonts w:ascii="仿宋" w:eastAsia="仿宋" w:hAnsi="仿宋" w:cs="宋体" w:hint="eastAsia"/>
                <w:color w:val="000000"/>
                <w:kern w:val="0"/>
                <w:sz w:val="24"/>
              </w:rPr>
              <w:t>提供系统的</w:t>
            </w:r>
            <w:r w:rsidRPr="00B52422">
              <w:rPr>
                <w:rFonts w:ascii="仿宋" w:eastAsia="仿宋" w:hAnsi="仿宋" w:cs="宋体" w:hint="eastAsia"/>
                <w:color w:val="000000"/>
                <w:kern w:val="0"/>
                <w:sz w:val="24"/>
              </w:rPr>
              <w:t>安装、调试、培训</w:t>
            </w:r>
            <w:r>
              <w:rPr>
                <w:rFonts w:ascii="仿宋" w:eastAsia="仿宋" w:hAnsi="仿宋" w:cs="宋体" w:hint="eastAsia"/>
                <w:color w:val="000000"/>
                <w:kern w:val="0"/>
                <w:sz w:val="24"/>
              </w:rPr>
              <w:t>服务</w:t>
            </w:r>
          </w:p>
          <w:p w:rsidR="00C54545" w:rsidRPr="004A3C1D"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hint="eastAsia"/>
                <w:color w:val="000000"/>
                <w:kern w:val="0"/>
                <w:sz w:val="24"/>
              </w:rPr>
              <w:t>施工前要求出具相关图纸，我方审核后进行实施；</w:t>
            </w:r>
          </w:p>
        </w:tc>
        <w:tc>
          <w:tcPr>
            <w:tcW w:w="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eastAsia="仿宋" w:cs="Calibri"/>
                <w:color w:val="000000"/>
                <w:kern w:val="0"/>
                <w:sz w:val="24"/>
              </w:rPr>
            </w:pPr>
            <w:r>
              <w:rPr>
                <w:rFonts w:eastAsia="仿宋" w:cs="Calibri" w:hint="eastAsia"/>
                <w:color w:val="000000"/>
                <w:kern w:val="0"/>
                <w:sz w:val="24"/>
              </w:rPr>
              <w:t>项</w:t>
            </w:r>
          </w:p>
        </w:tc>
        <w:tc>
          <w:tcPr>
            <w:tcW w:w="8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Default="00C54545" w:rsidP="00113097">
            <w:pPr>
              <w:widowControl/>
              <w:spacing w:line="360" w:lineRule="atLeast"/>
              <w:jc w:val="center"/>
              <w:rPr>
                <w:rFonts w:eastAsia="仿宋" w:cs="Calibri"/>
                <w:color w:val="000000"/>
                <w:kern w:val="0"/>
                <w:sz w:val="24"/>
              </w:rPr>
            </w:pPr>
            <w:r>
              <w:rPr>
                <w:rFonts w:eastAsia="仿宋" w:cs="Calibri"/>
                <w:color w:val="000000"/>
                <w:kern w:val="0"/>
                <w:sz w:val="24"/>
              </w:rPr>
              <w:t>1</w:t>
            </w:r>
          </w:p>
        </w:tc>
        <w:tc>
          <w:tcPr>
            <w:tcW w:w="1184" w:type="dxa"/>
            <w:tcBorders>
              <w:top w:val="single" w:sz="4" w:space="0" w:color="auto"/>
              <w:left w:val="single" w:sz="4" w:space="0" w:color="auto"/>
              <w:bottom w:val="single" w:sz="4" w:space="0" w:color="auto"/>
              <w:right w:val="single" w:sz="4" w:space="0" w:color="auto"/>
            </w:tcBorders>
            <w:vAlign w:val="center"/>
          </w:tcPr>
          <w:p w:rsidR="00C54545" w:rsidRPr="004A3C1D" w:rsidRDefault="00C54545" w:rsidP="00113097">
            <w:pPr>
              <w:widowControl/>
              <w:spacing w:line="360" w:lineRule="atLeast"/>
              <w:jc w:val="center"/>
              <w:rPr>
                <w:rFonts w:ascii="仿宋" w:eastAsia="仿宋" w:hAnsi="仿宋" w:cs="宋体"/>
                <w:color w:val="000000"/>
                <w:kern w:val="0"/>
                <w:sz w:val="24"/>
              </w:rPr>
            </w:pPr>
            <w:r w:rsidRPr="004A3C1D">
              <w:rPr>
                <w:rFonts w:ascii="仿宋" w:eastAsia="仿宋" w:hAnsi="仿宋" w:cs="宋体" w:hint="eastAsia"/>
                <w:color w:val="000000"/>
                <w:kern w:val="0"/>
                <w:sz w:val="24"/>
              </w:rPr>
              <w:t>否</w:t>
            </w:r>
          </w:p>
        </w:tc>
      </w:tr>
      <w:tr w:rsidR="00C54545" w:rsidRPr="004A3C1D" w:rsidTr="00113097">
        <w:trPr>
          <w:trHeight w:val="637"/>
        </w:trPr>
        <w:tc>
          <w:tcPr>
            <w:tcW w:w="8416" w:type="dxa"/>
            <w:gridSpan w:val="6"/>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left"/>
              <w:rPr>
                <w:rFonts w:ascii="仿宋" w:eastAsia="仿宋" w:hAnsi="仿宋" w:cs="宋体"/>
                <w:color w:val="000000"/>
                <w:kern w:val="0"/>
                <w:sz w:val="24"/>
              </w:rPr>
            </w:pPr>
            <w:r>
              <w:rPr>
                <w:rFonts w:ascii="仿宋" w:eastAsia="仿宋" w:hAnsi="仿宋" w:cs="宋体" w:hint="eastAsia"/>
                <w:color w:val="000000"/>
                <w:kern w:val="0"/>
                <w:sz w:val="24"/>
              </w:rPr>
              <w:t>四、三楼会标屏</w:t>
            </w:r>
          </w:p>
        </w:tc>
      </w:tr>
      <w:tr w:rsidR="00C54545" w:rsidRPr="004A3C1D" w:rsidTr="00113097">
        <w:trPr>
          <w:trHeight w:val="637"/>
        </w:trPr>
        <w:tc>
          <w:tcPr>
            <w:tcW w:w="6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eastAsia="仿宋" w:cs="Calibri"/>
                <w:color w:val="000000"/>
                <w:kern w:val="0"/>
                <w:sz w:val="24"/>
              </w:rPr>
            </w:pPr>
            <w:r w:rsidRPr="00DB223B">
              <w:rPr>
                <w:rFonts w:eastAsia="仿宋" w:cs="Calibri"/>
                <w:color w:val="000000"/>
                <w:kern w:val="0"/>
                <w:sz w:val="24"/>
              </w:rPr>
              <w:t>LED</w:t>
            </w:r>
            <w:r w:rsidRPr="00DB223B">
              <w:rPr>
                <w:rFonts w:eastAsia="仿宋" w:cs="Calibri" w:hint="eastAsia"/>
                <w:color w:val="000000"/>
                <w:kern w:val="0"/>
                <w:sz w:val="24"/>
              </w:rPr>
              <w:t>双色屏</w:t>
            </w:r>
          </w:p>
        </w:tc>
        <w:tc>
          <w:tcPr>
            <w:tcW w:w="4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DB223B" w:rsidRDefault="00C54545" w:rsidP="00113097">
            <w:pPr>
              <w:widowControl/>
              <w:spacing w:line="360" w:lineRule="atLeast"/>
              <w:jc w:val="left"/>
              <w:rPr>
                <w:rFonts w:ascii="仿宋" w:eastAsia="仿宋" w:hAnsi="仿宋" w:cs="宋体"/>
                <w:color w:val="000000"/>
                <w:kern w:val="0"/>
                <w:sz w:val="24"/>
              </w:rPr>
            </w:pPr>
            <w:r w:rsidRPr="00DB223B">
              <w:rPr>
                <w:rFonts w:ascii="仿宋" w:eastAsia="仿宋" w:hAnsi="仿宋" w:cs="宋体" w:hint="eastAsia"/>
                <w:color w:val="000000"/>
                <w:kern w:val="0"/>
                <w:sz w:val="24"/>
              </w:rPr>
              <w:t>点距≤</w:t>
            </w:r>
            <w:r w:rsidRPr="00DB223B">
              <w:rPr>
                <w:rFonts w:ascii="仿宋" w:eastAsia="仿宋" w:hAnsi="仿宋" w:cs="宋体"/>
                <w:color w:val="000000"/>
                <w:kern w:val="0"/>
                <w:sz w:val="24"/>
              </w:rPr>
              <w:t>3.75mm</w:t>
            </w:r>
            <w:r w:rsidRPr="00DB223B">
              <w:rPr>
                <w:rFonts w:ascii="仿宋" w:eastAsia="仿宋" w:hAnsi="仿宋" w:cs="宋体" w:hint="eastAsia"/>
                <w:color w:val="000000"/>
                <w:kern w:val="0"/>
                <w:sz w:val="24"/>
              </w:rPr>
              <w:t>，双色屏；</w:t>
            </w:r>
          </w:p>
          <w:p w:rsidR="00C54545" w:rsidRPr="00DB223B" w:rsidRDefault="00C54545" w:rsidP="00113097">
            <w:pPr>
              <w:widowControl/>
              <w:spacing w:line="360" w:lineRule="atLeast"/>
              <w:jc w:val="left"/>
              <w:rPr>
                <w:rFonts w:ascii="仿宋" w:eastAsia="仿宋" w:hAnsi="仿宋" w:cs="宋体"/>
                <w:color w:val="000000"/>
                <w:kern w:val="0"/>
                <w:sz w:val="24"/>
              </w:rPr>
            </w:pPr>
            <w:r w:rsidRPr="00DB223B">
              <w:rPr>
                <w:rFonts w:ascii="仿宋" w:eastAsia="仿宋" w:hAnsi="仿宋" w:cs="宋体" w:hint="eastAsia"/>
                <w:color w:val="000000"/>
                <w:kern w:val="0"/>
                <w:sz w:val="24"/>
              </w:rPr>
              <w:t>尺寸≥</w:t>
            </w:r>
            <w:r w:rsidRPr="00DB223B">
              <w:rPr>
                <w:rFonts w:ascii="仿宋" w:eastAsia="仿宋" w:hAnsi="仿宋" w:cs="宋体"/>
                <w:color w:val="000000"/>
                <w:kern w:val="0"/>
                <w:sz w:val="24"/>
              </w:rPr>
              <w:t>L9.728m*H0.456m</w:t>
            </w:r>
            <w:r w:rsidRPr="00DB223B">
              <w:rPr>
                <w:rFonts w:ascii="仿宋" w:eastAsia="仿宋" w:hAnsi="仿宋" w:cs="宋体" w:hint="eastAsia"/>
                <w:color w:val="000000"/>
                <w:kern w:val="0"/>
                <w:sz w:val="24"/>
              </w:rPr>
              <w:t>；</w:t>
            </w:r>
          </w:p>
          <w:p w:rsidR="00C54545" w:rsidRPr="004A3C1D" w:rsidRDefault="00C54545" w:rsidP="00113097">
            <w:pPr>
              <w:widowControl/>
              <w:spacing w:line="360" w:lineRule="atLeast"/>
              <w:jc w:val="left"/>
              <w:rPr>
                <w:rFonts w:ascii="仿宋" w:eastAsia="仿宋" w:hAnsi="仿宋" w:cs="宋体"/>
                <w:color w:val="000000"/>
                <w:kern w:val="0"/>
                <w:sz w:val="24"/>
              </w:rPr>
            </w:pPr>
            <w:r w:rsidRPr="00DB223B">
              <w:rPr>
                <w:rFonts w:ascii="仿宋" w:eastAsia="仿宋" w:hAnsi="仿宋" w:cs="宋体" w:hint="eastAsia"/>
                <w:color w:val="000000"/>
                <w:kern w:val="0"/>
                <w:sz w:val="24"/>
              </w:rPr>
              <w:t>单元模组≥</w:t>
            </w:r>
            <w:r w:rsidRPr="00DB223B">
              <w:rPr>
                <w:rFonts w:ascii="仿宋" w:eastAsia="仿宋" w:hAnsi="仿宋" w:cs="宋体"/>
                <w:color w:val="000000"/>
                <w:kern w:val="0"/>
                <w:sz w:val="24"/>
              </w:rPr>
              <w:t>0.256</w:t>
            </w:r>
            <w:r w:rsidRPr="00DB223B">
              <w:rPr>
                <w:rFonts w:ascii="仿宋" w:eastAsia="仿宋" w:hAnsi="仿宋" w:cs="宋体" w:hint="eastAsia"/>
                <w:color w:val="000000"/>
                <w:kern w:val="0"/>
                <w:sz w:val="24"/>
              </w:rPr>
              <w:t>米×</w:t>
            </w:r>
            <w:r w:rsidRPr="00DB223B">
              <w:rPr>
                <w:rFonts w:ascii="仿宋" w:eastAsia="仿宋" w:hAnsi="仿宋" w:cs="宋体"/>
                <w:color w:val="000000"/>
                <w:kern w:val="0"/>
                <w:sz w:val="24"/>
              </w:rPr>
              <w:t>0.128</w:t>
            </w:r>
            <w:r w:rsidRPr="00DB223B">
              <w:rPr>
                <w:rFonts w:ascii="仿宋" w:eastAsia="仿宋" w:hAnsi="仿宋" w:cs="宋体" w:hint="eastAsia"/>
                <w:color w:val="000000"/>
                <w:kern w:val="0"/>
                <w:sz w:val="24"/>
              </w:rPr>
              <w:t>米；</w:t>
            </w:r>
          </w:p>
        </w:tc>
        <w:tc>
          <w:tcPr>
            <w:tcW w:w="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eastAsia="仿宋" w:cs="Calibri"/>
                <w:color w:val="000000"/>
                <w:kern w:val="0"/>
                <w:sz w:val="24"/>
              </w:rPr>
            </w:pPr>
            <w:r>
              <w:rPr>
                <w:rFonts w:eastAsia="仿宋" w:cs="Calibri" w:hint="eastAsia"/>
                <w:color w:val="000000"/>
                <w:kern w:val="0"/>
                <w:sz w:val="24"/>
              </w:rPr>
              <w:t>平方米</w:t>
            </w:r>
          </w:p>
        </w:tc>
        <w:tc>
          <w:tcPr>
            <w:tcW w:w="8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Default="00C54545" w:rsidP="00113097">
            <w:pPr>
              <w:widowControl/>
              <w:spacing w:line="360" w:lineRule="atLeast"/>
              <w:jc w:val="center"/>
              <w:rPr>
                <w:rFonts w:eastAsia="仿宋" w:cs="Calibri"/>
                <w:color w:val="000000"/>
                <w:kern w:val="0"/>
                <w:sz w:val="24"/>
              </w:rPr>
            </w:pPr>
            <w:r>
              <w:rPr>
                <w:rFonts w:eastAsia="仿宋" w:cs="Calibri"/>
                <w:color w:val="000000"/>
                <w:kern w:val="0"/>
                <w:sz w:val="24"/>
              </w:rPr>
              <w:t>4.46</w:t>
            </w:r>
          </w:p>
        </w:tc>
        <w:tc>
          <w:tcPr>
            <w:tcW w:w="1184" w:type="dxa"/>
            <w:tcBorders>
              <w:top w:val="single" w:sz="4" w:space="0" w:color="auto"/>
              <w:left w:val="single" w:sz="4" w:space="0" w:color="auto"/>
              <w:bottom w:val="single" w:sz="4" w:space="0" w:color="auto"/>
              <w:right w:val="single" w:sz="4" w:space="0" w:color="auto"/>
            </w:tcBorders>
            <w:vAlign w:val="center"/>
          </w:tcPr>
          <w:p w:rsidR="00C54545" w:rsidRPr="004A3C1D" w:rsidRDefault="00C54545" w:rsidP="00113097">
            <w:pPr>
              <w:widowControl/>
              <w:spacing w:line="360" w:lineRule="atLeast"/>
              <w:jc w:val="center"/>
              <w:rPr>
                <w:rFonts w:ascii="仿宋" w:eastAsia="仿宋" w:hAnsi="仿宋" w:cs="宋体"/>
                <w:color w:val="000000"/>
                <w:kern w:val="0"/>
                <w:sz w:val="24"/>
              </w:rPr>
            </w:pPr>
            <w:r w:rsidRPr="004A3C1D">
              <w:rPr>
                <w:rFonts w:ascii="仿宋" w:eastAsia="仿宋" w:hAnsi="仿宋" w:cs="宋体" w:hint="eastAsia"/>
                <w:color w:val="000000"/>
                <w:kern w:val="0"/>
                <w:sz w:val="24"/>
              </w:rPr>
              <w:t>否</w:t>
            </w:r>
          </w:p>
        </w:tc>
      </w:tr>
      <w:tr w:rsidR="00C54545" w:rsidRPr="004A3C1D" w:rsidTr="00113097">
        <w:trPr>
          <w:trHeight w:val="637"/>
        </w:trPr>
        <w:tc>
          <w:tcPr>
            <w:tcW w:w="6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ascii="仿宋" w:eastAsia="仿宋" w:hAnsi="仿宋" w:cs="宋体"/>
                <w:color w:val="000000"/>
                <w:kern w:val="0"/>
                <w:sz w:val="24"/>
              </w:rPr>
            </w:pPr>
            <w:r>
              <w:rPr>
                <w:rFonts w:ascii="仿宋" w:eastAsia="仿宋" w:hAnsi="仿宋" w:cs="宋体"/>
                <w:color w:val="000000"/>
                <w:kern w:val="0"/>
                <w:sz w:val="24"/>
              </w:rPr>
              <w:t>2</w:t>
            </w:r>
          </w:p>
        </w:tc>
        <w:tc>
          <w:tcPr>
            <w:tcW w:w="8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eastAsia="仿宋" w:cs="Calibri"/>
                <w:color w:val="000000"/>
                <w:kern w:val="0"/>
                <w:sz w:val="24"/>
              </w:rPr>
            </w:pPr>
            <w:r>
              <w:rPr>
                <w:rFonts w:eastAsia="仿宋" w:cs="Calibri" w:hint="eastAsia"/>
                <w:color w:val="000000"/>
                <w:kern w:val="0"/>
                <w:sz w:val="24"/>
              </w:rPr>
              <w:t>发送卡</w:t>
            </w:r>
          </w:p>
        </w:tc>
        <w:tc>
          <w:tcPr>
            <w:tcW w:w="4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left"/>
              <w:rPr>
                <w:rFonts w:ascii="仿宋" w:eastAsia="仿宋" w:hAnsi="仿宋" w:cs="宋体"/>
                <w:color w:val="000000"/>
                <w:kern w:val="0"/>
                <w:sz w:val="24"/>
              </w:rPr>
            </w:pPr>
            <w:r>
              <w:rPr>
                <w:rFonts w:ascii="仿宋" w:eastAsia="仿宋" w:hAnsi="仿宋" w:cs="宋体"/>
                <w:color w:val="000000"/>
                <w:kern w:val="0"/>
                <w:sz w:val="24"/>
              </w:rPr>
              <w:t>LED</w:t>
            </w:r>
            <w:r>
              <w:rPr>
                <w:rFonts w:ascii="仿宋" w:eastAsia="仿宋" w:hAnsi="仿宋" w:cs="宋体" w:hint="eastAsia"/>
                <w:color w:val="000000"/>
                <w:kern w:val="0"/>
                <w:sz w:val="24"/>
              </w:rPr>
              <w:t>双色屏配套发送卡</w:t>
            </w:r>
          </w:p>
        </w:tc>
        <w:tc>
          <w:tcPr>
            <w:tcW w:w="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eastAsia="仿宋" w:cs="Calibri"/>
                <w:color w:val="000000"/>
                <w:kern w:val="0"/>
                <w:sz w:val="24"/>
              </w:rPr>
            </w:pPr>
            <w:r>
              <w:rPr>
                <w:rFonts w:eastAsia="仿宋" w:cs="Calibri" w:hint="eastAsia"/>
                <w:color w:val="000000"/>
                <w:kern w:val="0"/>
                <w:sz w:val="24"/>
              </w:rPr>
              <w:t>块</w:t>
            </w:r>
          </w:p>
        </w:tc>
        <w:tc>
          <w:tcPr>
            <w:tcW w:w="8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Default="00C54545" w:rsidP="00113097">
            <w:pPr>
              <w:widowControl/>
              <w:spacing w:line="360" w:lineRule="atLeast"/>
              <w:jc w:val="center"/>
              <w:rPr>
                <w:rFonts w:eastAsia="仿宋" w:cs="Calibri"/>
                <w:color w:val="000000"/>
                <w:kern w:val="0"/>
                <w:sz w:val="24"/>
              </w:rPr>
            </w:pPr>
            <w:r>
              <w:rPr>
                <w:rFonts w:eastAsia="仿宋" w:cs="Calibri"/>
                <w:color w:val="000000"/>
                <w:kern w:val="0"/>
                <w:sz w:val="24"/>
              </w:rPr>
              <w:t>1</w:t>
            </w:r>
          </w:p>
        </w:tc>
        <w:tc>
          <w:tcPr>
            <w:tcW w:w="1184" w:type="dxa"/>
            <w:tcBorders>
              <w:top w:val="single" w:sz="4" w:space="0" w:color="auto"/>
              <w:left w:val="single" w:sz="4" w:space="0" w:color="auto"/>
              <w:bottom w:val="single" w:sz="4" w:space="0" w:color="auto"/>
              <w:right w:val="single" w:sz="4" w:space="0" w:color="auto"/>
            </w:tcBorders>
            <w:vAlign w:val="center"/>
          </w:tcPr>
          <w:p w:rsidR="00C54545" w:rsidRPr="004A3C1D" w:rsidRDefault="00C54545" w:rsidP="00113097">
            <w:pPr>
              <w:widowControl/>
              <w:spacing w:line="360" w:lineRule="atLeast"/>
              <w:jc w:val="center"/>
              <w:rPr>
                <w:rFonts w:ascii="仿宋" w:eastAsia="仿宋" w:hAnsi="仿宋" w:cs="宋体"/>
                <w:color w:val="000000"/>
                <w:kern w:val="0"/>
                <w:sz w:val="24"/>
              </w:rPr>
            </w:pPr>
            <w:r w:rsidRPr="004A3C1D">
              <w:rPr>
                <w:rFonts w:ascii="仿宋" w:eastAsia="仿宋" w:hAnsi="仿宋" w:cs="宋体" w:hint="eastAsia"/>
                <w:color w:val="000000"/>
                <w:kern w:val="0"/>
                <w:sz w:val="24"/>
              </w:rPr>
              <w:t>否</w:t>
            </w:r>
          </w:p>
        </w:tc>
      </w:tr>
      <w:tr w:rsidR="00C54545" w:rsidRPr="004A3C1D" w:rsidTr="00113097">
        <w:trPr>
          <w:trHeight w:val="637"/>
        </w:trPr>
        <w:tc>
          <w:tcPr>
            <w:tcW w:w="6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ascii="仿宋" w:eastAsia="仿宋" w:hAnsi="仿宋" w:cs="宋体"/>
                <w:color w:val="000000"/>
                <w:kern w:val="0"/>
                <w:sz w:val="24"/>
              </w:rPr>
            </w:pPr>
            <w:r>
              <w:rPr>
                <w:rFonts w:ascii="仿宋" w:eastAsia="仿宋" w:hAnsi="仿宋" w:cs="宋体"/>
                <w:color w:val="000000"/>
                <w:kern w:val="0"/>
                <w:sz w:val="24"/>
              </w:rPr>
              <w:t>3</w:t>
            </w:r>
          </w:p>
        </w:tc>
        <w:tc>
          <w:tcPr>
            <w:tcW w:w="8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eastAsia="仿宋" w:cs="Calibri"/>
                <w:color w:val="000000"/>
                <w:kern w:val="0"/>
                <w:sz w:val="24"/>
              </w:rPr>
            </w:pPr>
            <w:r>
              <w:rPr>
                <w:rFonts w:eastAsia="仿宋" w:cs="Calibri" w:hint="eastAsia"/>
                <w:color w:val="000000"/>
                <w:kern w:val="0"/>
                <w:sz w:val="24"/>
              </w:rPr>
              <w:t>接收卡</w:t>
            </w:r>
          </w:p>
        </w:tc>
        <w:tc>
          <w:tcPr>
            <w:tcW w:w="4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left"/>
              <w:rPr>
                <w:rFonts w:ascii="仿宋" w:eastAsia="仿宋" w:hAnsi="仿宋" w:cs="宋体"/>
                <w:color w:val="000000"/>
                <w:kern w:val="0"/>
                <w:sz w:val="24"/>
              </w:rPr>
            </w:pPr>
            <w:r>
              <w:rPr>
                <w:rFonts w:ascii="仿宋" w:eastAsia="仿宋" w:hAnsi="仿宋" w:cs="宋体"/>
                <w:color w:val="000000"/>
                <w:kern w:val="0"/>
                <w:sz w:val="24"/>
              </w:rPr>
              <w:t>LED</w:t>
            </w:r>
            <w:r>
              <w:rPr>
                <w:rFonts w:ascii="仿宋" w:eastAsia="仿宋" w:hAnsi="仿宋" w:cs="宋体" w:hint="eastAsia"/>
                <w:color w:val="000000"/>
                <w:kern w:val="0"/>
                <w:sz w:val="24"/>
              </w:rPr>
              <w:t>双色屏配套</w:t>
            </w:r>
            <w:r>
              <w:rPr>
                <w:rFonts w:eastAsia="仿宋" w:cs="Calibri" w:hint="eastAsia"/>
                <w:color w:val="000000"/>
                <w:kern w:val="0"/>
                <w:sz w:val="24"/>
              </w:rPr>
              <w:t>接收</w:t>
            </w:r>
            <w:r>
              <w:rPr>
                <w:rFonts w:ascii="仿宋" w:eastAsia="仿宋" w:hAnsi="仿宋" w:cs="宋体" w:hint="eastAsia"/>
                <w:color w:val="000000"/>
                <w:kern w:val="0"/>
                <w:sz w:val="24"/>
              </w:rPr>
              <w:t>卡</w:t>
            </w:r>
          </w:p>
        </w:tc>
        <w:tc>
          <w:tcPr>
            <w:tcW w:w="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eastAsia="仿宋" w:cs="Calibri"/>
                <w:color w:val="000000"/>
                <w:kern w:val="0"/>
                <w:sz w:val="24"/>
              </w:rPr>
            </w:pPr>
            <w:r>
              <w:rPr>
                <w:rFonts w:eastAsia="仿宋" w:cs="Calibri" w:hint="eastAsia"/>
                <w:color w:val="000000"/>
                <w:kern w:val="0"/>
                <w:sz w:val="24"/>
              </w:rPr>
              <w:t>块</w:t>
            </w:r>
          </w:p>
        </w:tc>
        <w:tc>
          <w:tcPr>
            <w:tcW w:w="8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Default="00C54545" w:rsidP="00113097">
            <w:pPr>
              <w:widowControl/>
              <w:spacing w:line="360" w:lineRule="atLeast"/>
              <w:jc w:val="center"/>
              <w:rPr>
                <w:rFonts w:eastAsia="仿宋" w:cs="Calibri"/>
                <w:color w:val="000000"/>
                <w:kern w:val="0"/>
                <w:sz w:val="24"/>
              </w:rPr>
            </w:pPr>
            <w:r>
              <w:rPr>
                <w:rFonts w:eastAsia="仿宋" w:cs="Calibri"/>
                <w:color w:val="000000"/>
                <w:kern w:val="0"/>
                <w:sz w:val="24"/>
              </w:rPr>
              <w:t>16</w:t>
            </w:r>
          </w:p>
        </w:tc>
        <w:tc>
          <w:tcPr>
            <w:tcW w:w="1184" w:type="dxa"/>
            <w:tcBorders>
              <w:top w:val="single" w:sz="4" w:space="0" w:color="auto"/>
              <w:left w:val="single" w:sz="4" w:space="0" w:color="auto"/>
              <w:bottom w:val="single" w:sz="4" w:space="0" w:color="auto"/>
              <w:right w:val="single" w:sz="4" w:space="0" w:color="auto"/>
            </w:tcBorders>
            <w:vAlign w:val="center"/>
          </w:tcPr>
          <w:p w:rsidR="00C54545" w:rsidRPr="004A3C1D" w:rsidRDefault="00C54545" w:rsidP="00113097">
            <w:pPr>
              <w:widowControl/>
              <w:spacing w:line="360" w:lineRule="atLeast"/>
              <w:jc w:val="center"/>
              <w:rPr>
                <w:rFonts w:ascii="仿宋" w:eastAsia="仿宋" w:hAnsi="仿宋" w:cs="宋体"/>
                <w:color w:val="000000"/>
                <w:kern w:val="0"/>
                <w:sz w:val="24"/>
              </w:rPr>
            </w:pPr>
            <w:r w:rsidRPr="004A3C1D">
              <w:rPr>
                <w:rFonts w:ascii="仿宋" w:eastAsia="仿宋" w:hAnsi="仿宋" w:cs="宋体" w:hint="eastAsia"/>
                <w:color w:val="000000"/>
                <w:kern w:val="0"/>
                <w:sz w:val="24"/>
              </w:rPr>
              <w:t>否</w:t>
            </w:r>
          </w:p>
        </w:tc>
      </w:tr>
      <w:tr w:rsidR="00C54545" w:rsidRPr="004A3C1D" w:rsidTr="00113097">
        <w:trPr>
          <w:trHeight w:val="637"/>
        </w:trPr>
        <w:tc>
          <w:tcPr>
            <w:tcW w:w="6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54545" w:rsidRPr="00B52422" w:rsidRDefault="00C54545" w:rsidP="00113097">
            <w:pPr>
              <w:widowControl/>
              <w:spacing w:line="360" w:lineRule="atLeast"/>
              <w:jc w:val="center"/>
              <w:rPr>
                <w:rFonts w:ascii="仿宋" w:eastAsia="仿宋" w:hAnsi="仿宋" w:cs="宋体"/>
                <w:color w:val="000000"/>
                <w:kern w:val="0"/>
                <w:sz w:val="24"/>
              </w:rPr>
            </w:pPr>
            <w:r w:rsidRPr="00B52422">
              <w:rPr>
                <w:rFonts w:ascii="仿宋" w:eastAsia="仿宋" w:hAnsi="仿宋" w:cs="宋体"/>
                <w:color w:val="000000"/>
                <w:kern w:val="0"/>
                <w:sz w:val="24"/>
              </w:rPr>
              <w:t>4</w:t>
            </w:r>
          </w:p>
        </w:tc>
        <w:tc>
          <w:tcPr>
            <w:tcW w:w="8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54545" w:rsidRPr="00B52422" w:rsidRDefault="00C54545" w:rsidP="00113097">
            <w:pPr>
              <w:widowControl/>
              <w:spacing w:line="360" w:lineRule="atLeast"/>
              <w:jc w:val="center"/>
              <w:rPr>
                <w:rFonts w:ascii="仿宋" w:eastAsia="仿宋" w:hAnsi="仿宋" w:cs="宋体"/>
                <w:color w:val="000000"/>
                <w:kern w:val="0"/>
                <w:sz w:val="24"/>
              </w:rPr>
            </w:pPr>
            <w:r w:rsidRPr="00B52422">
              <w:rPr>
                <w:rFonts w:ascii="仿宋" w:eastAsia="仿宋" w:hAnsi="仿宋" w:cs="宋体" w:hint="eastAsia"/>
                <w:color w:val="000000"/>
                <w:kern w:val="0"/>
                <w:sz w:val="24"/>
              </w:rPr>
              <w:t>配电系统</w:t>
            </w:r>
          </w:p>
        </w:tc>
        <w:tc>
          <w:tcPr>
            <w:tcW w:w="4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hint="eastAsia"/>
                <w:color w:val="000000"/>
                <w:kern w:val="0"/>
                <w:sz w:val="24"/>
              </w:rPr>
              <w:t>远程控制</w:t>
            </w:r>
            <w:r w:rsidRPr="00B52422">
              <w:rPr>
                <w:rFonts w:ascii="仿宋" w:eastAsia="仿宋" w:hAnsi="仿宋" w:cs="宋体"/>
                <w:color w:val="000000"/>
                <w:kern w:val="0"/>
                <w:sz w:val="24"/>
              </w:rPr>
              <w:t>PLC</w:t>
            </w:r>
            <w:r w:rsidRPr="00B52422">
              <w:rPr>
                <w:rFonts w:ascii="仿宋" w:eastAsia="仿宋" w:hAnsi="仿宋" w:cs="宋体" w:hint="eastAsia"/>
                <w:color w:val="000000"/>
                <w:kern w:val="0"/>
                <w:sz w:val="24"/>
              </w:rPr>
              <w:t>，额定功率≥</w:t>
            </w:r>
            <w:r>
              <w:rPr>
                <w:rFonts w:ascii="仿宋" w:eastAsia="仿宋" w:hAnsi="仿宋" w:cs="宋体"/>
                <w:color w:val="000000"/>
                <w:kern w:val="0"/>
                <w:sz w:val="24"/>
              </w:rPr>
              <w:t>1</w:t>
            </w:r>
            <w:r w:rsidRPr="00B52422">
              <w:rPr>
                <w:rFonts w:ascii="仿宋" w:eastAsia="仿宋" w:hAnsi="仿宋" w:cs="宋体"/>
                <w:color w:val="000000"/>
                <w:kern w:val="0"/>
                <w:sz w:val="24"/>
              </w:rPr>
              <w:t>0KW</w:t>
            </w:r>
            <w:r w:rsidRPr="00B52422">
              <w:rPr>
                <w:rFonts w:ascii="仿宋" w:eastAsia="仿宋" w:hAnsi="仿宋" w:cs="宋体" w:hint="eastAsia"/>
                <w:color w:val="000000"/>
                <w:kern w:val="0"/>
                <w:sz w:val="24"/>
              </w:rPr>
              <w:t>。配电柜输入电压为交流</w:t>
            </w:r>
            <w:r w:rsidRPr="00B52422">
              <w:rPr>
                <w:rFonts w:ascii="仿宋" w:eastAsia="仿宋" w:hAnsi="仿宋" w:cs="宋体"/>
                <w:color w:val="000000"/>
                <w:kern w:val="0"/>
                <w:sz w:val="24"/>
              </w:rPr>
              <w:t>380V</w:t>
            </w:r>
            <w:r w:rsidRPr="00B52422">
              <w:rPr>
                <w:rFonts w:ascii="仿宋" w:eastAsia="仿宋" w:hAnsi="仿宋" w:cs="宋体" w:hint="eastAsia"/>
                <w:color w:val="000000"/>
                <w:kern w:val="0"/>
                <w:sz w:val="24"/>
              </w:rPr>
              <w:t>±</w:t>
            </w:r>
            <w:r w:rsidRPr="00B52422">
              <w:rPr>
                <w:rFonts w:ascii="仿宋" w:eastAsia="仿宋" w:hAnsi="仿宋" w:cs="宋体"/>
                <w:color w:val="000000"/>
                <w:kern w:val="0"/>
                <w:sz w:val="24"/>
              </w:rPr>
              <w:t>15%</w:t>
            </w:r>
            <w:r w:rsidRPr="00B52422">
              <w:rPr>
                <w:rFonts w:ascii="仿宋" w:eastAsia="仿宋" w:hAnsi="仿宋" w:cs="宋体" w:hint="eastAsia"/>
                <w:color w:val="000000"/>
                <w:kern w:val="0"/>
                <w:sz w:val="24"/>
              </w:rPr>
              <w:t>，工频</w:t>
            </w:r>
            <w:r w:rsidRPr="00B52422">
              <w:rPr>
                <w:rFonts w:ascii="仿宋" w:eastAsia="仿宋" w:hAnsi="仿宋" w:cs="宋体"/>
                <w:color w:val="000000"/>
                <w:kern w:val="0"/>
                <w:sz w:val="24"/>
              </w:rPr>
              <w:t>50HZ</w:t>
            </w:r>
            <w:r w:rsidRPr="00B52422">
              <w:rPr>
                <w:rFonts w:ascii="仿宋" w:eastAsia="仿宋" w:hAnsi="仿宋" w:cs="宋体" w:hint="eastAsia"/>
                <w:color w:val="000000"/>
                <w:kern w:val="0"/>
                <w:sz w:val="24"/>
              </w:rPr>
              <w:t>。</w:t>
            </w:r>
          </w:p>
        </w:tc>
        <w:tc>
          <w:tcPr>
            <w:tcW w:w="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eastAsia="仿宋" w:cs="Calibri"/>
                <w:color w:val="000000"/>
                <w:kern w:val="0"/>
                <w:sz w:val="24"/>
              </w:rPr>
            </w:pPr>
            <w:r>
              <w:rPr>
                <w:rFonts w:eastAsia="仿宋" w:cs="Calibri" w:hint="eastAsia"/>
                <w:color w:val="000000"/>
                <w:kern w:val="0"/>
                <w:sz w:val="24"/>
              </w:rPr>
              <w:t>套</w:t>
            </w:r>
          </w:p>
        </w:tc>
        <w:tc>
          <w:tcPr>
            <w:tcW w:w="8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Default="00C54545" w:rsidP="00113097">
            <w:pPr>
              <w:widowControl/>
              <w:spacing w:line="360" w:lineRule="atLeast"/>
              <w:jc w:val="center"/>
              <w:rPr>
                <w:rFonts w:eastAsia="仿宋" w:cs="Calibri"/>
                <w:color w:val="000000"/>
                <w:kern w:val="0"/>
                <w:sz w:val="24"/>
              </w:rPr>
            </w:pPr>
            <w:r>
              <w:rPr>
                <w:rFonts w:eastAsia="仿宋" w:cs="Calibri"/>
                <w:color w:val="000000"/>
                <w:kern w:val="0"/>
                <w:sz w:val="24"/>
              </w:rPr>
              <w:t>1</w:t>
            </w:r>
          </w:p>
        </w:tc>
        <w:tc>
          <w:tcPr>
            <w:tcW w:w="1184" w:type="dxa"/>
            <w:tcBorders>
              <w:top w:val="single" w:sz="4" w:space="0" w:color="auto"/>
              <w:left w:val="single" w:sz="4" w:space="0" w:color="auto"/>
              <w:bottom w:val="single" w:sz="4" w:space="0" w:color="auto"/>
              <w:right w:val="single" w:sz="4" w:space="0" w:color="auto"/>
            </w:tcBorders>
            <w:vAlign w:val="center"/>
          </w:tcPr>
          <w:p w:rsidR="00C54545" w:rsidRPr="004A3C1D" w:rsidRDefault="00C54545" w:rsidP="00113097">
            <w:pPr>
              <w:widowControl/>
              <w:spacing w:line="360" w:lineRule="atLeast"/>
              <w:jc w:val="center"/>
              <w:rPr>
                <w:rFonts w:ascii="仿宋" w:eastAsia="仿宋" w:hAnsi="仿宋" w:cs="宋体"/>
                <w:color w:val="000000"/>
                <w:kern w:val="0"/>
                <w:sz w:val="24"/>
              </w:rPr>
            </w:pPr>
            <w:r w:rsidRPr="004A3C1D">
              <w:rPr>
                <w:rFonts w:ascii="仿宋" w:eastAsia="仿宋" w:hAnsi="仿宋" w:cs="宋体" w:hint="eastAsia"/>
                <w:color w:val="000000"/>
                <w:kern w:val="0"/>
                <w:sz w:val="24"/>
              </w:rPr>
              <w:t>否</w:t>
            </w:r>
          </w:p>
        </w:tc>
      </w:tr>
      <w:tr w:rsidR="00C54545" w:rsidRPr="004A3C1D" w:rsidTr="00113097">
        <w:trPr>
          <w:trHeight w:val="637"/>
        </w:trPr>
        <w:tc>
          <w:tcPr>
            <w:tcW w:w="6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54545" w:rsidRPr="00B52422" w:rsidRDefault="00C54545" w:rsidP="00113097">
            <w:pPr>
              <w:widowControl/>
              <w:spacing w:line="360" w:lineRule="atLeast"/>
              <w:jc w:val="center"/>
              <w:rPr>
                <w:rFonts w:ascii="仿宋" w:eastAsia="仿宋" w:hAnsi="仿宋" w:cs="宋体"/>
                <w:color w:val="000000"/>
                <w:kern w:val="0"/>
                <w:sz w:val="24"/>
              </w:rPr>
            </w:pPr>
            <w:r w:rsidRPr="00B52422">
              <w:rPr>
                <w:rFonts w:ascii="仿宋" w:eastAsia="仿宋" w:hAnsi="仿宋" w:cs="宋体"/>
                <w:color w:val="000000"/>
                <w:kern w:val="0"/>
                <w:sz w:val="24"/>
              </w:rPr>
              <w:t>5</w:t>
            </w:r>
          </w:p>
        </w:tc>
        <w:tc>
          <w:tcPr>
            <w:tcW w:w="8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54545" w:rsidRPr="00B52422" w:rsidRDefault="00C54545" w:rsidP="00113097">
            <w:pPr>
              <w:widowControl/>
              <w:spacing w:line="360" w:lineRule="atLeast"/>
              <w:jc w:val="center"/>
              <w:rPr>
                <w:rFonts w:ascii="仿宋" w:eastAsia="仿宋" w:hAnsi="仿宋" w:cs="宋体"/>
                <w:color w:val="000000"/>
                <w:kern w:val="0"/>
                <w:sz w:val="24"/>
              </w:rPr>
            </w:pPr>
            <w:r w:rsidRPr="00B52422">
              <w:rPr>
                <w:rFonts w:ascii="仿宋" w:eastAsia="仿宋" w:hAnsi="仿宋" w:cs="宋体" w:hint="eastAsia"/>
                <w:color w:val="000000"/>
                <w:kern w:val="0"/>
                <w:sz w:val="24"/>
              </w:rPr>
              <w:t>线材辅料</w:t>
            </w:r>
          </w:p>
        </w:tc>
        <w:tc>
          <w:tcPr>
            <w:tcW w:w="4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hint="eastAsia"/>
                <w:color w:val="000000"/>
                <w:kern w:val="0"/>
                <w:sz w:val="24"/>
              </w:rPr>
              <w:t>配件及工程线缆等，充分满足项目功能使用需求</w:t>
            </w:r>
          </w:p>
        </w:tc>
        <w:tc>
          <w:tcPr>
            <w:tcW w:w="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eastAsia="仿宋" w:cs="Calibri"/>
                <w:color w:val="000000"/>
                <w:kern w:val="0"/>
                <w:sz w:val="24"/>
              </w:rPr>
            </w:pPr>
            <w:r>
              <w:rPr>
                <w:rFonts w:eastAsia="仿宋" w:cs="Calibri" w:hint="eastAsia"/>
                <w:color w:val="000000"/>
                <w:kern w:val="0"/>
                <w:sz w:val="24"/>
              </w:rPr>
              <w:t>批</w:t>
            </w:r>
          </w:p>
        </w:tc>
        <w:tc>
          <w:tcPr>
            <w:tcW w:w="8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Default="00C54545" w:rsidP="00113097">
            <w:pPr>
              <w:widowControl/>
              <w:spacing w:line="360" w:lineRule="atLeast"/>
              <w:jc w:val="center"/>
              <w:rPr>
                <w:rFonts w:eastAsia="仿宋" w:cs="Calibri"/>
                <w:color w:val="000000"/>
                <w:kern w:val="0"/>
                <w:sz w:val="24"/>
              </w:rPr>
            </w:pPr>
            <w:r>
              <w:rPr>
                <w:rFonts w:eastAsia="仿宋" w:cs="Calibri"/>
                <w:color w:val="000000"/>
                <w:kern w:val="0"/>
                <w:sz w:val="24"/>
              </w:rPr>
              <w:t>1</w:t>
            </w:r>
          </w:p>
        </w:tc>
        <w:tc>
          <w:tcPr>
            <w:tcW w:w="1184" w:type="dxa"/>
            <w:tcBorders>
              <w:top w:val="single" w:sz="4" w:space="0" w:color="auto"/>
              <w:left w:val="single" w:sz="4" w:space="0" w:color="auto"/>
              <w:bottom w:val="single" w:sz="4" w:space="0" w:color="auto"/>
              <w:right w:val="single" w:sz="4" w:space="0" w:color="auto"/>
            </w:tcBorders>
            <w:vAlign w:val="center"/>
          </w:tcPr>
          <w:p w:rsidR="00C54545" w:rsidRPr="004A3C1D" w:rsidRDefault="00C54545" w:rsidP="00113097">
            <w:pPr>
              <w:widowControl/>
              <w:spacing w:line="360" w:lineRule="atLeast"/>
              <w:jc w:val="center"/>
              <w:rPr>
                <w:rFonts w:ascii="仿宋" w:eastAsia="仿宋" w:hAnsi="仿宋" w:cs="宋体"/>
                <w:color w:val="000000"/>
                <w:kern w:val="0"/>
                <w:sz w:val="24"/>
              </w:rPr>
            </w:pPr>
            <w:r w:rsidRPr="004A3C1D">
              <w:rPr>
                <w:rFonts w:ascii="仿宋" w:eastAsia="仿宋" w:hAnsi="仿宋" w:cs="宋体" w:hint="eastAsia"/>
                <w:color w:val="000000"/>
                <w:kern w:val="0"/>
                <w:sz w:val="24"/>
              </w:rPr>
              <w:t>否</w:t>
            </w:r>
          </w:p>
        </w:tc>
      </w:tr>
      <w:tr w:rsidR="00C54545" w:rsidRPr="004A3C1D" w:rsidTr="00113097">
        <w:trPr>
          <w:trHeight w:val="637"/>
        </w:trPr>
        <w:tc>
          <w:tcPr>
            <w:tcW w:w="6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54545" w:rsidRPr="00B52422" w:rsidRDefault="00C54545" w:rsidP="00113097">
            <w:pPr>
              <w:widowControl/>
              <w:spacing w:line="360" w:lineRule="atLeast"/>
              <w:jc w:val="center"/>
              <w:rPr>
                <w:rFonts w:ascii="仿宋" w:eastAsia="仿宋" w:hAnsi="仿宋" w:cs="宋体"/>
                <w:color w:val="000000"/>
                <w:kern w:val="0"/>
                <w:sz w:val="24"/>
              </w:rPr>
            </w:pPr>
            <w:r w:rsidRPr="00B52422">
              <w:rPr>
                <w:rFonts w:ascii="仿宋" w:eastAsia="仿宋" w:hAnsi="仿宋" w:cs="宋体"/>
                <w:color w:val="000000"/>
                <w:kern w:val="0"/>
                <w:sz w:val="24"/>
              </w:rPr>
              <w:t>6</w:t>
            </w:r>
          </w:p>
        </w:tc>
        <w:tc>
          <w:tcPr>
            <w:tcW w:w="8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54545" w:rsidRPr="00B52422" w:rsidRDefault="00C54545" w:rsidP="00113097">
            <w:pPr>
              <w:widowControl/>
              <w:spacing w:line="360" w:lineRule="atLeast"/>
              <w:jc w:val="center"/>
              <w:rPr>
                <w:rFonts w:ascii="仿宋" w:eastAsia="仿宋" w:hAnsi="仿宋" w:cs="宋体"/>
                <w:color w:val="000000"/>
                <w:kern w:val="0"/>
                <w:sz w:val="24"/>
              </w:rPr>
            </w:pPr>
            <w:r w:rsidRPr="00B52422">
              <w:rPr>
                <w:rFonts w:ascii="仿宋" w:eastAsia="仿宋" w:hAnsi="仿宋" w:cs="宋体" w:hint="eastAsia"/>
                <w:color w:val="000000"/>
                <w:kern w:val="0"/>
                <w:sz w:val="24"/>
              </w:rPr>
              <w:t>结构</w:t>
            </w:r>
          </w:p>
        </w:tc>
        <w:tc>
          <w:tcPr>
            <w:tcW w:w="4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hint="eastAsia"/>
                <w:color w:val="000000"/>
                <w:kern w:val="0"/>
                <w:sz w:val="24"/>
              </w:rPr>
              <w:t>定制方钢结构，国标钢材，做好充分防锈处理，</w:t>
            </w:r>
            <w:r>
              <w:rPr>
                <w:rFonts w:ascii="仿宋" w:eastAsia="仿宋" w:hAnsi="仿宋" w:cs="宋体" w:hint="eastAsia"/>
                <w:color w:val="000000"/>
                <w:kern w:val="0"/>
                <w:sz w:val="24"/>
              </w:rPr>
              <w:t>施工前</w:t>
            </w:r>
            <w:r w:rsidRPr="00B52422">
              <w:rPr>
                <w:rFonts w:ascii="仿宋" w:eastAsia="仿宋" w:hAnsi="仿宋" w:cs="宋体" w:hint="eastAsia"/>
                <w:color w:val="000000"/>
                <w:kern w:val="0"/>
                <w:sz w:val="24"/>
              </w:rPr>
              <w:t>需出具体钢结构图纸并经采购方确认后施工</w:t>
            </w:r>
          </w:p>
        </w:tc>
        <w:tc>
          <w:tcPr>
            <w:tcW w:w="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eastAsia="仿宋" w:cs="Calibri"/>
                <w:color w:val="000000"/>
                <w:kern w:val="0"/>
                <w:sz w:val="24"/>
              </w:rPr>
            </w:pPr>
            <w:r>
              <w:rPr>
                <w:rFonts w:eastAsia="仿宋" w:cs="Calibri" w:hint="eastAsia"/>
                <w:color w:val="000000"/>
                <w:kern w:val="0"/>
                <w:sz w:val="24"/>
              </w:rPr>
              <w:t>平方米</w:t>
            </w:r>
          </w:p>
        </w:tc>
        <w:tc>
          <w:tcPr>
            <w:tcW w:w="8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Default="00C54545" w:rsidP="00113097">
            <w:pPr>
              <w:widowControl/>
              <w:spacing w:line="360" w:lineRule="atLeast"/>
              <w:jc w:val="center"/>
              <w:rPr>
                <w:rFonts w:eastAsia="仿宋" w:cs="Calibri"/>
                <w:color w:val="000000"/>
                <w:kern w:val="0"/>
                <w:sz w:val="24"/>
              </w:rPr>
            </w:pPr>
            <w:r>
              <w:rPr>
                <w:rFonts w:eastAsia="仿宋" w:cs="Calibri"/>
                <w:color w:val="000000"/>
                <w:kern w:val="0"/>
                <w:sz w:val="24"/>
              </w:rPr>
              <w:t>4.46</w:t>
            </w:r>
          </w:p>
        </w:tc>
        <w:tc>
          <w:tcPr>
            <w:tcW w:w="1184" w:type="dxa"/>
            <w:tcBorders>
              <w:top w:val="single" w:sz="4" w:space="0" w:color="auto"/>
              <w:left w:val="single" w:sz="4" w:space="0" w:color="auto"/>
              <w:bottom w:val="single" w:sz="4" w:space="0" w:color="auto"/>
              <w:right w:val="single" w:sz="4" w:space="0" w:color="auto"/>
            </w:tcBorders>
            <w:vAlign w:val="center"/>
          </w:tcPr>
          <w:p w:rsidR="00C54545" w:rsidRPr="004A3C1D" w:rsidRDefault="00C54545" w:rsidP="00113097">
            <w:pPr>
              <w:widowControl/>
              <w:spacing w:line="360" w:lineRule="atLeast"/>
              <w:jc w:val="center"/>
              <w:rPr>
                <w:rFonts w:ascii="仿宋" w:eastAsia="仿宋" w:hAnsi="仿宋" w:cs="宋体"/>
                <w:color w:val="000000"/>
                <w:kern w:val="0"/>
                <w:sz w:val="24"/>
              </w:rPr>
            </w:pPr>
            <w:r w:rsidRPr="004A3C1D">
              <w:rPr>
                <w:rFonts w:ascii="仿宋" w:eastAsia="仿宋" w:hAnsi="仿宋" w:cs="宋体" w:hint="eastAsia"/>
                <w:color w:val="000000"/>
                <w:kern w:val="0"/>
                <w:sz w:val="24"/>
              </w:rPr>
              <w:t>否</w:t>
            </w:r>
          </w:p>
        </w:tc>
      </w:tr>
      <w:tr w:rsidR="00C54545" w:rsidRPr="004A3C1D" w:rsidTr="00113097">
        <w:trPr>
          <w:trHeight w:val="637"/>
        </w:trPr>
        <w:tc>
          <w:tcPr>
            <w:tcW w:w="6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54545" w:rsidRPr="00B52422" w:rsidRDefault="00C54545" w:rsidP="00113097">
            <w:pPr>
              <w:widowControl/>
              <w:spacing w:line="360" w:lineRule="atLeast"/>
              <w:jc w:val="center"/>
              <w:rPr>
                <w:rFonts w:ascii="仿宋" w:eastAsia="仿宋" w:hAnsi="仿宋" w:cs="宋体"/>
                <w:color w:val="000000"/>
                <w:kern w:val="0"/>
                <w:sz w:val="24"/>
              </w:rPr>
            </w:pPr>
            <w:r w:rsidRPr="00B52422">
              <w:rPr>
                <w:rFonts w:ascii="仿宋" w:eastAsia="仿宋" w:hAnsi="仿宋" w:cs="宋体"/>
                <w:color w:val="000000"/>
                <w:kern w:val="0"/>
                <w:sz w:val="24"/>
              </w:rPr>
              <w:t>7</w:t>
            </w:r>
          </w:p>
        </w:tc>
        <w:tc>
          <w:tcPr>
            <w:tcW w:w="8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54545" w:rsidRPr="00B52422" w:rsidRDefault="00C54545" w:rsidP="00113097">
            <w:pPr>
              <w:widowControl/>
              <w:spacing w:line="360" w:lineRule="atLeast"/>
              <w:jc w:val="center"/>
              <w:rPr>
                <w:rFonts w:ascii="仿宋" w:eastAsia="仿宋" w:hAnsi="仿宋" w:cs="宋体"/>
                <w:color w:val="000000"/>
                <w:kern w:val="0"/>
                <w:sz w:val="24"/>
              </w:rPr>
            </w:pPr>
            <w:r w:rsidRPr="00B52422">
              <w:rPr>
                <w:rFonts w:ascii="仿宋" w:eastAsia="仿宋" w:hAnsi="仿宋" w:cs="宋体" w:hint="eastAsia"/>
                <w:color w:val="000000"/>
                <w:kern w:val="0"/>
                <w:sz w:val="24"/>
              </w:rPr>
              <w:t>包装运输</w:t>
            </w:r>
          </w:p>
        </w:tc>
        <w:tc>
          <w:tcPr>
            <w:tcW w:w="4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left"/>
              <w:rPr>
                <w:rFonts w:ascii="仿宋" w:eastAsia="仿宋" w:hAnsi="仿宋" w:cs="宋体"/>
                <w:color w:val="000000"/>
                <w:kern w:val="0"/>
                <w:sz w:val="24"/>
              </w:rPr>
            </w:pPr>
            <w:r>
              <w:rPr>
                <w:rFonts w:ascii="仿宋" w:eastAsia="仿宋" w:hAnsi="仿宋" w:cs="宋体" w:hint="eastAsia"/>
                <w:color w:val="000000"/>
                <w:kern w:val="0"/>
                <w:sz w:val="24"/>
              </w:rPr>
              <w:t>提供货物的</w:t>
            </w:r>
            <w:r w:rsidRPr="00B52422">
              <w:rPr>
                <w:rFonts w:ascii="仿宋" w:eastAsia="仿宋" w:hAnsi="仿宋" w:cs="宋体" w:hint="eastAsia"/>
                <w:color w:val="000000"/>
                <w:kern w:val="0"/>
                <w:sz w:val="24"/>
              </w:rPr>
              <w:t>包装、运输</w:t>
            </w:r>
            <w:r>
              <w:rPr>
                <w:rFonts w:ascii="仿宋" w:eastAsia="仿宋" w:hAnsi="仿宋" w:cs="宋体" w:hint="eastAsia"/>
                <w:color w:val="000000"/>
                <w:kern w:val="0"/>
                <w:sz w:val="24"/>
              </w:rPr>
              <w:t>，保证货物到货全新、无损坏。</w:t>
            </w:r>
          </w:p>
        </w:tc>
        <w:tc>
          <w:tcPr>
            <w:tcW w:w="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eastAsia="仿宋" w:cs="Calibri"/>
                <w:color w:val="000000"/>
                <w:kern w:val="0"/>
                <w:sz w:val="24"/>
              </w:rPr>
            </w:pPr>
            <w:r>
              <w:rPr>
                <w:rFonts w:eastAsia="仿宋" w:cs="Calibri" w:hint="eastAsia"/>
                <w:color w:val="000000"/>
                <w:kern w:val="0"/>
                <w:sz w:val="24"/>
              </w:rPr>
              <w:t>项</w:t>
            </w:r>
          </w:p>
        </w:tc>
        <w:tc>
          <w:tcPr>
            <w:tcW w:w="8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Default="00C54545" w:rsidP="00113097">
            <w:pPr>
              <w:widowControl/>
              <w:spacing w:line="360" w:lineRule="atLeast"/>
              <w:jc w:val="center"/>
              <w:rPr>
                <w:rFonts w:eastAsia="仿宋" w:cs="Calibri"/>
                <w:color w:val="000000"/>
                <w:kern w:val="0"/>
                <w:sz w:val="24"/>
              </w:rPr>
            </w:pPr>
            <w:r>
              <w:rPr>
                <w:rFonts w:eastAsia="仿宋" w:cs="Calibri"/>
                <w:color w:val="000000"/>
                <w:kern w:val="0"/>
                <w:sz w:val="24"/>
              </w:rPr>
              <w:t>1</w:t>
            </w:r>
          </w:p>
        </w:tc>
        <w:tc>
          <w:tcPr>
            <w:tcW w:w="1184" w:type="dxa"/>
            <w:tcBorders>
              <w:top w:val="single" w:sz="4" w:space="0" w:color="auto"/>
              <w:left w:val="single" w:sz="4" w:space="0" w:color="auto"/>
              <w:bottom w:val="single" w:sz="4" w:space="0" w:color="auto"/>
              <w:right w:val="single" w:sz="4" w:space="0" w:color="auto"/>
            </w:tcBorders>
            <w:vAlign w:val="center"/>
          </w:tcPr>
          <w:p w:rsidR="00C54545" w:rsidRPr="004A3C1D" w:rsidRDefault="00C54545" w:rsidP="00113097">
            <w:pPr>
              <w:widowControl/>
              <w:spacing w:line="360" w:lineRule="atLeast"/>
              <w:jc w:val="center"/>
              <w:rPr>
                <w:rFonts w:ascii="仿宋" w:eastAsia="仿宋" w:hAnsi="仿宋" w:cs="宋体"/>
                <w:color w:val="000000"/>
                <w:kern w:val="0"/>
                <w:sz w:val="24"/>
              </w:rPr>
            </w:pPr>
            <w:r w:rsidRPr="004A3C1D">
              <w:rPr>
                <w:rFonts w:ascii="仿宋" w:eastAsia="仿宋" w:hAnsi="仿宋" w:cs="宋体" w:hint="eastAsia"/>
                <w:color w:val="000000"/>
                <w:kern w:val="0"/>
                <w:sz w:val="24"/>
              </w:rPr>
              <w:t>否</w:t>
            </w:r>
          </w:p>
        </w:tc>
      </w:tr>
      <w:tr w:rsidR="00C54545" w:rsidRPr="004A3C1D" w:rsidTr="00113097">
        <w:trPr>
          <w:trHeight w:val="637"/>
        </w:trPr>
        <w:tc>
          <w:tcPr>
            <w:tcW w:w="6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54545" w:rsidRPr="00B52422" w:rsidRDefault="00C54545" w:rsidP="00113097">
            <w:pPr>
              <w:widowControl/>
              <w:spacing w:line="360" w:lineRule="atLeast"/>
              <w:jc w:val="center"/>
              <w:rPr>
                <w:rFonts w:ascii="仿宋" w:eastAsia="仿宋" w:hAnsi="仿宋" w:cs="宋体"/>
                <w:color w:val="000000"/>
                <w:kern w:val="0"/>
                <w:sz w:val="24"/>
              </w:rPr>
            </w:pPr>
            <w:r w:rsidRPr="00B52422">
              <w:rPr>
                <w:rFonts w:ascii="仿宋" w:eastAsia="仿宋" w:hAnsi="仿宋" w:cs="宋体"/>
                <w:color w:val="000000"/>
                <w:kern w:val="0"/>
                <w:sz w:val="24"/>
              </w:rPr>
              <w:lastRenderedPageBreak/>
              <w:t>8</w:t>
            </w:r>
          </w:p>
        </w:tc>
        <w:tc>
          <w:tcPr>
            <w:tcW w:w="8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54545" w:rsidRPr="00B52422" w:rsidRDefault="00C54545" w:rsidP="00113097">
            <w:pPr>
              <w:widowControl/>
              <w:spacing w:line="360" w:lineRule="atLeast"/>
              <w:jc w:val="center"/>
              <w:rPr>
                <w:rFonts w:ascii="仿宋" w:eastAsia="仿宋" w:hAnsi="仿宋" w:cs="宋体"/>
                <w:color w:val="000000"/>
                <w:kern w:val="0"/>
                <w:sz w:val="24"/>
              </w:rPr>
            </w:pPr>
            <w:r>
              <w:rPr>
                <w:rFonts w:ascii="仿宋" w:eastAsia="仿宋" w:hAnsi="仿宋" w:cs="宋体" w:hint="eastAsia"/>
                <w:color w:val="000000"/>
                <w:kern w:val="0"/>
                <w:sz w:val="24"/>
              </w:rPr>
              <w:t>系统安装</w:t>
            </w:r>
          </w:p>
        </w:tc>
        <w:tc>
          <w:tcPr>
            <w:tcW w:w="4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B52422" w:rsidRDefault="00C54545" w:rsidP="00113097">
            <w:pPr>
              <w:widowControl/>
              <w:spacing w:line="360" w:lineRule="atLeast"/>
              <w:jc w:val="left"/>
              <w:rPr>
                <w:rFonts w:ascii="仿宋" w:eastAsia="仿宋" w:hAnsi="仿宋" w:cs="宋体"/>
                <w:color w:val="000000"/>
                <w:kern w:val="0"/>
                <w:sz w:val="24"/>
              </w:rPr>
            </w:pPr>
            <w:r>
              <w:rPr>
                <w:rFonts w:ascii="仿宋" w:eastAsia="仿宋" w:hAnsi="仿宋" w:cs="宋体" w:hint="eastAsia"/>
                <w:color w:val="000000"/>
                <w:kern w:val="0"/>
                <w:sz w:val="24"/>
              </w:rPr>
              <w:t>提供系统的</w:t>
            </w:r>
            <w:r w:rsidRPr="00B52422">
              <w:rPr>
                <w:rFonts w:ascii="仿宋" w:eastAsia="仿宋" w:hAnsi="仿宋" w:cs="宋体" w:hint="eastAsia"/>
                <w:color w:val="000000"/>
                <w:kern w:val="0"/>
                <w:sz w:val="24"/>
              </w:rPr>
              <w:t>安装、调试、培训</w:t>
            </w:r>
            <w:r>
              <w:rPr>
                <w:rFonts w:ascii="仿宋" w:eastAsia="仿宋" w:hAnsi="仿宋" w:cs="宋体" w:hint="eastAsia"/>
                <w:color w:val="000000"/>
                <w:kern w:val="0"/>
                <w:sz w:val="24"/>
              </w:rPr>
              <w:t>服务</w:t>
            </w:r>
          </w:p>
          <w:p w:rsidR="00C54545" w:rsidRPr="004A3C1D" w:rsidRDefault="00C54545" w:rsidP="00113097">
            <w:pPr>
              <w:widowControl/>
              <w:spacing w:line="360" w:lineRule="atLeast"/>
              <w:jc w:val="left"/>
              <w:rPr>
                <w:rFonts w:ascii="仿宋" w:eastAsia="仿宋" w:hAnsi="仿宋" w:cs="宋体"/>
                <w:color w:val="000000"/>
                <w:kern w:val="0"/>
                <w:sz w:val="24"/>
              </w:rPr>
            </w:pPr>
            <w:r w:rsidRPr="00B52422">
              <w:rPr>
                <w:rFonts w:ascii="仿宋" w:eastAsia="仿宋" w:hAnsi="仿宋" w:cs="宋体" w:hint="eastAsia"/>
                <w:color w:val="000000"/>
                <w:kern w:val="0"/>
                <w:sz w:val="24"/>
              </w:rPr>
              <w:t>施工前要求出具相关图纸，我方审核后进行实施；</w:t>
            </w:r>
          </w:p>
        </w:tc>
        <w:tc>
          <w:tcPr>
            <w:tcW w:w="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Pr="004A3C1D" w:rsidRDefault="00C54545" w:rsidP="00113097">
            <w:pPr>
              <w:widowControl/>
              <w:spacing w:line="360" w:lineRule="atLeast"/>
              <w:jc w:val="center"/>
              <w:rPr>
                <w:rFonts w:eastAsia="仿宋" w:cs="Calibri"/>
                <w:color w:val="000000"/>
                <w:kern w:val="0"/>
                <w:sz w:val="24"/>
              </w:rPr>
            </w:pPr>
            <w:r>
              <w:rPr>
                <w:rFonts w:eastAsia="仿宋" w:cs="Calibri" w:hint="eastAsia"/>
                <w:color w:val="000000"/>
                <w:kern w:val="0"/>
                <w:sz w:val="24"/>
              </w:rPr>
              <w:t>项</w:t>
            </w:r>
          </w:p>
        </w:tc>
        <w:tc>
          <w:tcPr>
            <w:tcW w:w="8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4545" w:rsidRDefault="00C54545" w:rsidP="00113097">
            <w:pPr>
              <w:widowControl/>
              <w:spacing w:line="360" w:lineRule="atLeast"/>
              <w:jc w:val="center"/>
              <w:rPr>
                <w:rFonts w:eastAsia="仿宋" w:cs="Calibri"/>
                <w:color w:val="000000"/>
                <w:kern w:val="0"/>
                <w:sz w:val="24"/>
              </w:rPr>
            </w:pPr>
            <w:r>
              <w:rPr>
                <w:rFonts w:eastAsia="仿宋" w:cs="Calibri"/>
                <w:color w:val="000000"/>
                <w:kern w:val="0"/>
                <w:sz w:val="24"/>
              </w:rPr>
              <w:t>1</w:t>
            </w:r>
          </w:p>
        </w:tc>
        <w:tc>
          <w:tcPr>
            <w:tcW w:w="1184" w:type="dxa"/>
            <w:tcBorders>
              <w:top w:val="single" w:sz="4" w:space="0" w:color="auto"/>
              <w:left w:val="single" w:sz="4" w:space="0" w:color="auto"/>
              <w:bottom w:val="single" w:sz="4" w:space="0" w:color="auto"/>
              <w:right w:val="single" w:sz="4" w:space="0" w:color="auto"/>
            </w:tcBorders>
            <w:vAlign w:val="center"/>
          </w:tcPr>
          <w:p w:rsidR="00C54545" w:rsidRPr="004A3C1D" w:rsidRDefault="00C54545" w:rsidP="00113097">
            <w:pPr>
              <w:widowControl/>
              <w:spacing w:line="360" w:lineRule="atLeast"/>
              <w:jc w:val="center"/>
              <w:rPr>
                <w:rFonts w:ascii="仿宋" w:eastAsia="仿宋" w:hAnsi="仿宋" w:cs="宋体"/>
                <w:color w:val="000000"/>
                <w:kern w:val="0"/>
                <w:sz w:val="24"/>
              </w:rPr>
            </w:pPr>
            <w:r w:rsidRPr="004A3C1D">
              <w:rPr>
                <w:rFonts w:ascii="仿宋" w:eastAsia="仿宋" w:hAnsi="仿宋" w:cs="宋体" w:hint="eastAsia"/>
                <w:color w:val="000000"/>
                <w:kern w:val="0"/>
                <w:sz w:val="24"/>
              </w:rPr>
              <w:t>否</w:t>
            </w:r>
          </w:p>
        </w:tc>
      </w:tr>
    </w:tbl>
    <w:p w:rsidR="00056927" w:rsidRDefault="00056927" w:rsidP="00C54545">
      <w:pPr>
        <w:spacing w:line="360" w:lineRule="auto"/>
        <w:jc w:val="left"/>
        <w:rPr>
          <w:rFonts w:ascii="仿宋" w:eastAsia="仿宋" w:hAnsi="仿宋" w:cs="宋体"/>
          <w:color w:val="000000"/>
          <w:kern w:val="0"/>
          <w:sz w:val="24"/>
        </w:rPr>
      </w:pPr>
    </w:p>
    <w:p w:rsidR="00056927" w:rsidRDefault="00056927" w:rsidP="00C54545">
      <w:pPr>
        <w:spacing w:line="360" w:lineRule="auto"/>
        <w:jc w:val="left"/>
        <w:rPr>
          <w:rFonts w:ascii="仿宋" w:eastAsia="仿宋" w:hAnsi="仿宋" w:cs="宋体"/>
          <w:color w:val="000000"/>
          <w:kern w:val="0"/>
          <w:sz w:val="24"/>
        </w:rPr>
      </w:pPr>
    </w:p>
    <w:p w:rsidR="00C54545" w:rsidRPr="00056927" w:rsidRDefault="00D80561" w:rsidP="00C54545">
      <w:pPr>
        <w:spacing w:line="360" w:lineRule="auto"/>
        <w:jc w:val="left"/>
        <w:rPr>
          <w:rFonts w:ascii="仿宋" w:eastAsia="仿宋" w:hAnsi="仿宋" w:cs="宋体"/>
          <w:b/>
          <w:color w:val="000000"/>
          <w:kern w:val="0"/>
          <w:sz w:val="24"/>
        </w:rPr>
      </w:pPr>
      <w:r w:rsidRPr="00056927">
        <w:rPr>
          <w:rFonts w:ascii="仿宋" w:eastAsia="仿宋" w:hAnsi="仿宋" w:cs="宋体" w:hint="eastAsia"/>
          <w:b/>
          <w:color w:val="000000"/>
          <w:kern w:val="0"/>
          <w:sz w:val="24"/>
        </w:rPr>
        <w:t>D包：</w:t>
      </w:r>
    </w:p>
    <w:p w:rsidR="00D80561" w:rsidRPr="00056927" w:rsidRDefault="00D80561" w:rsidP="00D80561">
      <w:pPr>
        <w:widowControl/>
        <w:shd w:val="clear" w:color="auto" w:fill="FFFFFF"/>
        <w:spacing w:line="360" w:lineRule="atLeast"/>
        <w:ind w:firstLine="600"/>
        <w:jc w:val="left"/>
        <w:rPr>
          <w:rFonts w:ascii="仿宋" w:eastAsia="仿宋" w:hAnsi="仿宋" w:cs="宋体"/>
          <w:color w:val="000000"/>
          <w:kern w:val="0"/>
          <w:sz w:val="24"/>
        </w:rPr>
      </w:pPr>
      <w:r w:rsidRPr="00056927">
        <w:rPr>
          <w:rFonts w:ascii="仿宋" w:eastAsia="仿宋" w:hAnsi="仿宋" w:cs="宋体" w:hint="eastAsia"/>
          <w:color w:val="000000"/>
          <w:kern w:val="0"/>
          <w:sz w:val="24"/>
        </w:rPr>
        <w:t>（一）本项目需实现的功能或者目标</w:t>
      </w:r>
    </w:p>
    <w:p w:rsidR="00D80561" w:rsidRPr="00056927" w:rsidRDefault="00D80561" w:rsidP="00D80561">
      <w:pPr>
        <w:widowControl/>
        <w:shd w:val="clear" w:color="auto" w:fill="FFFFFF"/>
        <w:spacing w:line="360" w:lineRule="atLeast"/>
        <w:ind w:firstLine="600"/>
        <w:jc w:val="left"/>
        <w:rPr>
          <w:rFonts w:ascii="仿宋" w:eastAsia="仿宋" w:hAnsi="仿宋" w:cs="宋体"/>
          <w:color w:val="000000"/>
          <w:kern w:val="0"/>
          <w:sz w:val="24"/>
        </w:rPr>
      </w:pPr>
      <w:r w:rsidRPr="00056927">
        <w:rPr>
          <w:rFonts w:ascii="仿宋" w:eastAsia="仿宋" w:hAnsi="仿宋" w:cs="宋体"/>
          <w:color w:val="000000"/>
          <w:kern w:val="0"/>
          <w:sz w:val="24"/>
        </w:rPr>
        <w:t>1</w:t>
      </w:r>
      <w:r w:rsidRPr="00056927">
        <w:rPr>
          <w:rFonts w:ascii="仿宋" w:eastAsia="仿宋" w:hAnsi="仿宋" w:cs="宋体" w:hint="eastAsia"/>
          <w:color w:val="000000"/>
          <w:kern w:val="0"/>
          <w:sz w:val="24"/>
        </w:rPr>
        <w:t>、组建电子图书馆或电子阅览室，实现电子图书及多媒体资源的阅读与管理，是信息发布和资源共享的互动平台及信息门户，帮助搭建数字化学习和教育的资源中心，方便员工工作和自主学习。</w:t>
      </w:r>
    </w:p>
    <w:p w:rsidR="00D80561" w:rsidRPr="00056927" w:rsidRDefault="00D80561" w:rsidP="00D80561">
      <w:pPr>
        <w:widowControl/>
        <w:shd w:val="clear" w:color="auto" w:fill="FFFFFF"/>
        <w:spacing w:line="360" w:lineRule="atLeast"/>
        <w:ind w:firstLine="600"/>
        <w:jc w:val="left"/>
        <w:rPr>
          <w:rFonts w:ascii="仿宋" w:eastAsia="仿宋" w:hAnsi="仿宋" w:cs="宋体"/>
          <w:color w:val="000000"/>
          <w:kern w:val="0"/>
          <w:sz w:val="24"/>
        </w:rPr>
      </w:pPr>
      <w:r w:rsidRPr="00056927">
        <w:rPr>
          <w:rFonts w:ascii="仿宋" w:eastAsia="仿宋" w:hAnsi="仿宋" w:cs="宋体"/>
          <w:color w:val="000000"/>
          <w:kern w:val="0"/>
          <w:sz w:val="24"/>
        </w:rPr>
        <w:t>2</w:t>
      </w:r>
      <w:r w:rsidRPr="00056927">
        <w:rPr>
          <w:rFonts w:ascii="仿宋" w:eastAsia="仿宋" w:hAnsi="仿宋" w:cs="宋体" w:hint="eastAsia"/>
          <w:color w:val="000000"/>
          <w:kern w:val="0"/>
          <w:sz w:val="24"/>
        </w:rPr>
        <w:t>、利用视频分析识别技术，对视听证据进行审查，展现相应的违规要素，辅助办案人员，提高办案效率。</w:t>
      </w:r>
    </w:p>
    <w:p w:rsidR="00D80561" w:rsidRPr="00056927" w:rsidRDefault="00D80561" w:rsidP="00D80561">
      <w:pPr>
        <w:widowControl/>
        <w:shd w:val="clear" w:color="auto" w:fill="FFFFFF"/>
        <w:spacing w:line="360" w:lineRule="atLeast"/>
        <w:ind w:firstLine="600"/>
        <w:jc w:val="left"/>
        <w:rPr>
          <w:rFonts w:ascii="仿宋" w:eastAsia="仿宋" w:hAnsi="仿宋" w:cs="宋体"/>
          <w:color w:val="000000"/>
          <w:kern w:val="0"/>
          <w:sz w:val="24"/>
        </w:rPr>
      </w:pPr>
      <w:r w:rsidRPr="00056927">
        <w:rPr>
          <w:rFonts w:ascii="仿宋" w:eastAsia="仿宋" w:hAnsi="仿宋" w:cs="宋体"/>
          <w:color w:val="000000"/>
          <w:kern w:val="0"/>
          <w:sz w:val="24"/>
        </w:rPr>
        <w:t>3</w:t>
      </w:r>
      <w:r w:rsidRPr="00056927">
        <w:rPr>
          <w:rFonts w:ascii="仿宋" w:eastAsia="仿宋" w:hAnsi="仿宋" w:cs="宋体" w:hint="eastAsia"/>
          <w:color w:val="000000"/>
          <w:kern w:val="0"/>
          <w:sz w:val="24"/>
        </w:rPr>
        <w:t>、建设刑事法律法规检索系统，为检察官提供法律法规检索支持。</w:t>
      </w:r>
    </w:p>
    <w:p w:rsidR="00D80561" w:rsidRPr="00056927" w:rsidRDefault="00D80561" w:rsidP="00D80561">
      <w:pPr>
        <w:widowControl/>
        <w:shd w:val="clear" w:color="auto" w:fill="FFFFFF"/>
        <w:spacing w:line="360" w:lineRule="atLeast"/>
        <w:ind w:firstLine="600"/>
        <w:jc w:val="left"/>
        <w:rPr>
          <w:rFonts w:ascii="仿宋" w:eastAsia="仿宋" w:hAnsi="仿宋" w:cs="宋体"/>
          <w:color w:val="000000"/>
          <w:kern w:val="0"/>
          <w:sz w:val="24"/>
        </w:rPr>
      </w:pPr>
      <w:r w:rsidRPr="00056927">
        <w:rPr>
          <w:rFonts w:ascii="仿宋" w:eastAsia="仿宋" w:hAnsi="仿宋" w:cs="宋体" w:hint="eastAsia"/>
          <w:color w:val="000000"/>
          <w:kern w:val="0"/>
          <w:sz w:val="24"/>
        </w:rPr>
        <w:t>（二）采购清单</w:t>
      </w:r>
    </w:p>
    <w:tbl>
      <w:tblPr>
        <w:tblW w:w="0" w:type="auto"/>
        <w:tblCellMar>
          <w:left w:w="0" w:type="dxa"/>
          <w:right w:w="0" w:type="dxa"/>
        </w:tblCellMar>
        <w:tblLook w:val="00A0"/>
      </w:tblPr>
      <w:tblGrid>
        <w:gridCol w:w="606"/>
        <w:gridCol w:w="824"/>
        <w:gridCol w:w="4222"/>
        <w:gridCol w:w="701"/>
        <w:gridCol w:w="879"/>
        <w:gridCol w:w="1184"/>
      </w:tblGrid>
      <w:tr w:rsidR="00D80561" w:rsidRPr="004A3C1D" w:rsidTr="00113097">
        <w:trPr>
          <w:trHeight w:val="730"/>
        </w:trPr>
        <w:tc>
          <w:tcPr>
            <w:tcW w:w="606"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D80561" w:rsidRPr="004A3C1D" w:rsidRDefault="00D80561" w:rsidP="00113097">
            <w:pPr>
              <w:widowControl/>
              <w:spacing w:line="360" w:lineRule="atLeast"/>
              <w:jc w:val="center"/>
              <w:rPr>
                <w:rFonts w:ascii="宋体" w:cs="宋体"/>
                <w:color w:val="000000"/>
                <w:kern w:val="0"/>
                <w:sz w:val="24"/>
              </w:rPr>
            </w:pPr>
            <w:r w:rsidRPr="004A3C1D">
              <w:rPr>
                <w:rFonts w:ascii="仿宋" w:eastAsia="仿宋" w:hAnsi="仿宋" w:cs="宋体" w:hint="eastAsia"/>
                <w:b/>
                <w:bCs/>
                <w:color w:val="000000"/>
                <w:kern w:val="0"/>
                <w:sz w:val="24"/>
              </w:rPr>
              <w:t>序号</w:t>
            </w:r>
          </w:p>
        </w:tc>
        <w:tc>
          <w:tcPr>
            <w:tcW w:w="824"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80561" w:rsidRPr="004A3C1D" w:rsidRDefault="00D80561" w:rsidP="00113097">
            <w:pPr>
              <w:widowControl/>
              <w:spacing w:line="360" w:lineRule="atLeast"/>
              <w:jc w:val="center"/>
              <w:rPr>
                <w:rFonts w:ascii="宋体" w:cs="宋体"/>
                <w:color w:val="000000"/>
                <w:kern w:val="0"/>
                <w:sz w:val="24"/>
              </w:rPr>
            </w:pPr>
            <w:r w:rsidRPr="004A3C1D">
              <w:rPr>
                <w:rFonts w:ascii="仿宋" w:eastAsia="仿宋" w:hAnsi="仿宋" w:cs="宋体" w:hint="eastAsia"/>
                <w:b/>
                <w:bCs/>
                <w:color w:val="000000"/>
                <w:kern w:val="0"/>
                <w:sz w:val="24"/>
              </w:rPr>
              <w:t>货物名称</w:t>
            </w:r>
          </w:p>
        </w:tc>
        <w:tc>
          <w:tcPr>
            <w:tcW w:w="4222"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80561" w:rsidRPr="004A3C1D" w:rsidRDefault="00D80561" w:rsidP="00113097">
            <w:pPr>
              <w:widowControl/>
              <w:spacing w:line="360" w:lineRule="atLeast"/>
              <w:jc w:val="center"/>
              <w:rPr>
                <w:rFonts w:ascii="宋体" w:cs="宋体"/>
                <w:color w:val="000000"/>
                <w:kern w:val="0"/>
                <w:sz w:val="24"/>
              </w:rPr>
            </w:pPr>
            <w:r w:rsidRPr="004A3C1D">
              <w:rPr>
                <w:rFonts w:ascii="仿宋" w:eastAsia="仿宋" w:hAnsi="仿宋" w:cs="宋体" w:hint="eastAsia"/>
                <w:b/>
                <w:bCs/>
                <w:color w:val="000000"/>
                <w:kern w:val="0"/>
                <w:sz w:val="24"/>
              </w:rPr>
              <w:t>技术规格及主要参数</w:t>
            </w:r>
          </w:p>
        </w:tc>
        <w:tc>
          <w:tcPr>
            <w:tcW w:w="70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80561" w:rsidRPr="004A3C1D" w:rsidRDefault="00D80561" w:rsidP="00113097">
            <w:pPr>
              <w:widowControl/>
              <w:spacing w:line="360" w:lineRule="atLeast"/>
              <w:jc w:val="center"/>
              <w:rPr>
                <w:rFonts w:ascii="宋体" w:cs="宋体"/>
                <w:color w:val="000000"/>
                <w:kern w:val="0"/>
                <w:sz w:val="24"/>
              </w:rPr>
            </w:pPr>
            <w:r w:rsidRPr="004A3C1D">
              <w:rPr>
                <w:rFonts w:ascii="仿宋" w:eastAsia="仿宋" w:hAnsi="仿宋" w:cs="宋体" w:hint="eastAsia"/>
                <w:b/>
                <w:bCs/>
                <w:color w:val="000000"/>
                <w:kern w:val="0"/>
                <w:sz w:val="24"/>
              </w:rPr>
              <w:t>单位</w:t>
            </w:r>
          </w:p>
        </w:tc>
        <w:tc>
          <w:tcPr>
            <w:tcW w:w="87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80561" w:rsidRPr="004A3C1D" w:rsidRDefault="00D80561" w:rsidP="00113097">
            <w:pPr>
              <w:widowControl/>
              <w:spacing w:line="360" w:lineRule="atLeast"/>
              <w:jc w:val="center"/>
              <w:rPr>
                <w:rFonts w:ascii="宋体" w:cs="宋体"/>
                <w:color w:val="000000"/>
                <w:kern w:val="0"/>
                <w:sz w:val="24"/>
              </w:rPr>
            </w:pPr>
            <w:r w:rsidRPr="004A3C1D">
              <w:rPr>
                <w:rFonts w:ascii="仿宋" w:eastAsia="仿宋" w:hAnsi="仿宋" w:cs="宋体" w:hint="eastAsia"/>
                <w:b/>
                <w:bCs/>
                <w:color w:val="000000"/>
                <w:kern w:val="0"/>
                <w:sz w:val="24"/>
              </w:rPr>
              <w:t>数量</w:t>
            </w:r>
          </w:p>
        </w:tc>
        <w:tc>
          <w:tcPr>
            <w:tcW w:w="1184" w:type="dxa"/>
            <w:tcBorders>
              <w:top w:val="single" w:sz="8" w:space="0" w:color="auto"/>
              <w:left w:val="nil"/>
              <w:bottom w:val="single" w:sz="8" w:space="0" w:color="auto"/>
              <w:right w:val="single" w:sz="8" w:space="0" w:color="auto"/>
            </w:tcBorders>
            <w:vAlign w:val="center"/>
          </w:tcPr>
          <w:p w:rsidR="00D80561" w:rsidRPr="004A3C1D" w:rsidRDefault="00D80561" w:rsidP="00113097">
            <w:pPr>
              <w:widowControl/>
              <w:spacing w:line="360" w:lineRule="atLeast"/>
              <w:jc w:val="center"/>
              <w:rPr>
                <w:rFonts w:ascii="宋体" w:cs="宋体"/>
                <w:color w:val="000000"/>
                <w:kern w:val="0"/>
                <w:sz w:val="24"/>
              </w:rPr>
            </w:pPr>
            <w:r w:rsidRPr="004A3C1D">
              <w:rPr>
                <w:rFonts w:ascii="仿宋" w:eastAsia="仿宋" w:hAnsi="仿宋" w:cs="宋体" w:hint="eastAsia"/>
                <w:b/>
                <w:bCs/>
                <w:color w:val="000000"/>
                <w:kern w:val="0"/>
                <w:sz w:val="24"/>
              </w:rPr>
              <w:t>是否为核心产品</w:t>
            </w:r>
          </w:p>
        </w:tc>
      </w:tr>
      <w:tr w:rsidR="00D80561" w:rsidRPr="004A3C1D" w:rsidTr="00113097">
        <w:trPr>
          <w:trHeight w:val="730"/>
        </w:trPr>
        <w:tc>
          <w:tcPr>
            <w:tcW w:w="8416" w:type="dxa"/>
            <w:gridSpan w:val="6"/>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D80561" w:rsidRPr="00B52422" w:rsidRDefault="00D80561" w:rsidP="00113097">
            <w:pPr>
              <w:widowControl/>
              <w:spacing w:line="360" w:lineRule="atLeast"/>
              <w:rPr>
                <w:rFonts w:ascii="仿宋" w:eastAsia="仿宋" w:hAnsi="仿宋" w:cs="宋体"/>
                <w:bCs/>
                <w:color w:val="000000"/>
                <w:kern w:val="0"/>
                <w:sz w:val="24"/>
              </w:rPr>
            </w:pPr>
            <w:r w:rsidRPr="00B52422">
              <w:rPr>
                <w:rFonts w:ascii="仿宋" w:eastAsia="仿宋" w:hAnsi="仿宋" w:cs="宋体" w:hint="eastAsia"/>
                <w:bCs/>
                <w:color w:val="000000"/>
                <w:kern w:val="0"/>
                <w:sz w:val="24"/>
              </w:rPr>
              <w:t>一、</w:t>
            </w:r>
            <w:r>
              <w:rPr>
                <w:rFonts w:ascii="仿宋" w:eastAsia="仿宋" w:hAnsi="仿宋" w:cs="宋体" w:hint="eastAsia"/>
                <w:bCs/>
                <w:color w:val="000000"/>
                <w:kern w:val="0"/>
                <w:sz w:val="24"/>
              </w:rPr>
              <w:t>电子图书馆</w:t>
            </w:r>
            <w:r w:rsidRPr="00B52422">
              <w:rPr>
                <w:rFonts w:ascii="仿宋" w:eastAsia="仿宋" w:hAnsi="仿宋" w:cs="宋体" w:hint="eastAsia"/>
                <w:bCs/>
                <w:color w:val="000000"/>
                <w:kern w:val="0"/>
                <w:sz w:val="24"/>
              </w:rPr>
              <w:t>系统</w:t>
            </w:r>
          </w:p>
        </w:tc>
      </w:tr>
      <w:tr w:rsidR="00D80561" w:rsidRPr="004A3C1D" w:rsidTr="00113097">
        <w:trPr>
          <w:trHeight w:val="637"/>
        </w:trPr>
        <w:tc>
          <w:tcPr>
            <w:tcW w:w="606" w:type="dxa"/>
            <w:tcBorders>
              <w:top w:val="nil"/>
              <w:left w:val="single" w:sz="8" w:space="0" w:color="auto"/>
              <w:bottom w:val="single" w:sz="4" w:space="0" w:color="auto"/>
              <w:right w:val="single" w:sz="8" w:space="0" w:color="auto"/>
            </w:tcBorders>
            <w:tcMar>
              <w:top w:w="0" w:type="dxa"/>
              <w:left w:w="105" w:type="dxa"/>
              <w:bottom w:w="0" w:type="dxa"/>
              <w:right w:w="105" w:type="dxa"/>
            </w:tcMar>
            <w:vAlign w:val="center"/>
          </w:tcPr>
          <w:p w:rsidR="00D80561" w:rsidRPr="00473BCE" w:rsidRDefault="00D80561" w:rsidP="00113097">
            <w:pPr>
              <w:widowControl/>
              <w:spacing w:line="360" w:lineRule="atLeast"/>
              <w:jc w:val="center"/>
              <w:rPr>
                <w:rFonts w:ascii="仿宋" w:eastAsia="仿宋" w:hAnsi="仿宋" w:cs="宋体"/>
                <w:color w:val="000000"/>
                <w:kern w:val="0"/>
                <w:sz w:val="24"/>
              </w:rPr>
            </w:pPr>
            <w:r w:rsidRPr="00473BCE">
              <w:rPr>
                <w:rFonts w:ascii="仿宋" w:eastAsia="仿宋" w:hAnsi="仿宋" w:cs="宋体"/>
                <w:color w:val="000000"/>
                <w:kern w:val="0"/>
                <w:sz w:val="24"/>
              </w:rPr>
              <w:t>1</w:t>
            </w:r>
          </w:p>
        </w:tc>
        <w:tc>
          <w:tcPr>
            <w:tcW w:w="824" w:type="dxa"/>
            <w:tcBorders>
              <w:top w:val="nil"/>
              <w:left w:val="nil"/>
              <w:bottom w:val="single" w:sz="4" w:space="0" w:color="auto"/>
              <w:right w:val="single" w:sz="8" w:space="0" w:color="auto"/>
            </w:tcBorders>
            <w:tcMar>
              <w:top w:w="0" w:type="dxa"/>
              <w:left w:w="105" w:type="dxa"/>
              <w:bottom w:w="0" w:type="dxa"/>
              <w:right w:w="105" w:type="dxa"/>
            </w:tcMar>
            <w:vAlign w:val="center"/>
          </w:tcPr>
          <w:p w:rsidR="00D80561" w:rsidRPr="00473BCE" w:rsidRDefault="00D80561" w:rsidP="00113097">
            <w:pPr>
              <w:widowControl/>
              <w:spacing w:line="360" w:lineRule="atLeast"/>
              <w:jc w:val="center"/>
              <w:rPr>
                <w:rFonts w:eastAsia="仿宋" w:cs="Calibri"/>
                <w:color w:val="000000"/>
                <w:kern w:val="0"/>
                <w:sz w:val="24"/>
              </w:rPr>
            </w:pPr>
            <w:r w:rsidRPr="00473BCE">
              <w:rPr>
                <w:rFonts w:eastAsia="仿宋" w:cs="Calibri" w:hint="eastAsia"/>
                <w:color w:val="000000"/>
                <w:kern w:val="0"/>
                <w:sz w:val="24"/>
              </w:rPr>
              <w:t>电子图书馆系统</w:t>
            </w:r>
          </w:p>
        </w:tc>
        <w:tc>
          <w:tcPr>
            <w:tcW w:w="4222" w:type="dxa"/>
            <w:tcBorders>
              <w:top w:val="nil"/>
              <w:left w:val="nil"/>
              <w:bottom w:val="single" w:sz="4" w:space="0" w:color="auto"/>
              <w:right w:val="single" w:sz="8" w:space="0" w:color="auto"/>
            </w:tcBorders>
            <w:tcMar>
              <w:top w:w="0" w:type="dxa"/>
              <w:left w:w="105" w:type="dxa"/>
              <w:bottom w:w="0" w:type="dxa"/>
              <w:right w:w="105" w:type="dxa"/>
            </w:tcMar>
            <w:vAlign w:val="center"/>
          </w:tcPr>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hint="eastAsia"/>
                <w:color w:val="000000"/>
                <w:kern w:val="0"/>
                <w:sz w:val="24"/>
              </w:rPr>
              <w:t>组建电子图书馆或电子阅览室，实现电子图书及多媒体资源的阅读与管理，是信息发布和资源共享的互动平台及信息门户，帮助搭建数字化学习和教育的资源中心，方便员工工作和自主学习。</w:t>
            </w:r>
          </w:p>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hint="eastAsia"/>
                <w:color w:val="000000"/>
                <w:kern w:val="0"/>
                <w:sz w:val="24"/>
              </w:rPr>
              <w:t>系统采用</w:t>
            </w:r>
            <w:r w:rsidRPr="00473BCE">
              <w:rPr>
                <w:rFonts w:ascii="仿宋" w:eastAsia="仿宋" w:hAnsi="仿宋" w:cs="宋体"/>
                <w:color w:val="000000"/>
                <w:kern w:val="0"/>
                <w:sz w:val="24"/>
              </w:rPr>
              <w:t>B/S</w:t>
            </w:r>
            <w:r w:rsidRPr="00473BCE">
              <w:rPr>
                <w:rFonts w:ascii="仿宋" w:eastAsia="仿宋" w:hAnsi="仿宋" w:cs="宋体" w:hint="eastAsia"/>
                <w:color w:val="000000"/>
                <w:kern w:val="0"/>
                <w:sz w:val="24"/>
              </w:rPr>
              <w:t>模式及先进的</w:t>
            </w:r>
            <w:r w:rsidRPr="00473BCE">
              <w:rPr>
                <w:rFonts w:ascii="仿宋" w:eastAsia="仿宋" w:hAnsi="仿宋" w:cs="宋体"/>
                <w:color w:val="000000"/>
                <w:kern w:val="0"/>
                <w:sz w:val="24"/>
              </w:rPr>
              <w:t>.NET</w:t>
            </w:r>
            <w:r w:rsidRPr="00473BCE">
              <w:rPr>
                <w:rFonts w:ascii="仿宋" w:eastAsia="仿宋" w:hAnsi="仿宋" w:cs="宋体" w:hint="eastAsia"/>
                <w:color w:val="000000"/>
                <w:kern w:val="0"/>
                <w:sz w:val="24"/>
              </w:rPr>
              <w:t>技术研发，所有读者、管理员均可通过浏览器浏览、阅读和管理电子图书。</w:t>
            </w:r>
          </w:p>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hint="eastAsia"/>
                <w:color w:val="000000"/>
                <w:kern w:val="0"/>
                <w:sz w:val="24"/>
              </w:rPr>
              <w:t>★</w:t>
            </w:r>
            <w:r w:rsidRPr="00473BCE">
              <w:rPr>
                <w:rFonts w:ascii="仿宋" w:eastAsia="仿宋" w:hAnsi="仿宋" w:cs="宋体"/>
                <w:color w:val="000000"/>
                <w:kern w:val="0"/>
                <w:sz w:val="24"/>
              </w:rPr>
              <w:t>a.</w:t>
            </w:r>
            <w:r w:rsidRPr="00473BCE">
              <w:rPr>
                <w:rFonts w:ascii="仿宋" w:eastAsia="仿宋" w:hAnsi="仿宋" w:cs="宋体" w:hint="eastAsia"/>
                <w:color w:val="000000"/>
                <w:kern w:val="0"/>
                <w:sz w:val="24"/>
              </w:rPr>
              <w:t>适用于</w:t>
            </w:r>
            <w:r w:rsidRPr="00473BCE">
              <w:rPr>
                <w:rFonts w:ascii="仿宋" w:eastAsia="仿宋" w:hAnsi="仿宋" w:cs="宋体"/>
                <w:color w:val="000000"/>
                <w:kern w:val="0"/>
                <w:sz w:val="24"/>
              </w:rPr>
              <w:t>IE6~IE11</w:t>
            </w:r>
            <w:r w:rsidRPr="00473BCE">
              <w:rPr>
                <w:rFonts w:ascii="仿宋" w:eastAsia="仿宋" w:hAnsi="仿宋" w:cs="宋体" w:hint="eastAsia"/>
                <w:color w:val="000000"/>
                <w:kern w:val="0"/>
                <w:sz w:val="24"/>
              </w:rPr>
              <w:t>、</w:t>
            </w:r>
            <w:r w:rsidRPr="00473BCE">
              <w:rPr>
                <w:rFonts w:ascii="仿宋" w:eastAsia="仿宋" w:hAnsi="仿宋" w:cs="宋体"/>
                <w:color w:val="000000"/>
                <w:kern w:val="0"/>
                <w:sz w:val="24"/>
              </w:rPr>
              <w:t>Google chrome</w:t>
            </w:r>
            <w:r w:rsidRPr="00473BCE">
              <w:rPr>
                <w:rFonts w:ascii="仿宋" w:eastAsia="仿宋" w:hAnsi="仿宋" w:cs="宋体" w:hint="eastAsia"/>
                <w:color w:val="000000"/>
                <w:kern w:val="0"/>
                <w:sz w:val="24"/>
              </w:rPr>
              <w:t>、</w:t>
            </w:r>
            <w:r w:rsidRPr="00473BCE">
              <w:rPr>
                <w:rFonts w:ascii="仿宋" w:eastAsia="仿宋" w:hAnsi="仿宋" w:cs="宋体"/>
                <w:color w:val="000000"/>
                <w:kern w:val="0"/>
                <w:sz w:val="24"/>
              </w:rPr>
              <w:t>Firefox</w:t>
            </w:r>
            <w:r w:rsidRPr="00473BCE">
              <w:rPr>
                <w:rFonts w:ascii="仿宋" w:eastAsia="仿宋" w:hAnsi="仿宋" w:cs="宋体" w:hint="eastAsia"/>
                <w:color w:val="000000"/>
                <w:kern w:val="0"/>
                <w:sz w:val="24"/>
              </w:rPr>
              <w:t>、</w:t>
            </w:r>
            <w:r w:rsidRPr="00473BCE">
              <w:rPr>
                <w:rFonts w:ascii="仿宋" w:eastAsia="仿宋" w:hAnsi="仿宋" w:cs="宋体"/>
                <w:color w:val="000000"/>
                <w:kern w:val="0"/>
                <w:sz w:val="24"/>
              </w:rPr>
              <w:t>QQ</w:t>
            </w:r>
            <w:r w:rsidRPr="00473BCE">
              <w:rPr>
                <w:rFonts w:ascii="仿宋" w:eastAsia="仿宋" w:hAnsi="仿宋" w:cs="宋体" w:hint="eastAsia"/>
                <w:color w:val="000000"/>
                <w:kern w:val="0"/>
                <w:sz w:val="24"/>
              </w:rPr>
              <w:t>、</w:t>
            </w:r>
            <w:r w:rsidRPr="00473BCE">
              <w:rPr>
                <w:rFonts w:ascii="仿宋" w:eastAsia="仿宋" w:hAnsi="仿宋" w:cs="宋体"/>
                <w:color w:val="000000"/>
                <w:kern w:val="0"/>
                <w:sz w:val="24"/>
              </w:rPr>
              <w:t>360</w:t>
            </w:r>
            <w:r w:rsidRPr="00473BCE">
              <w:rPr>
                <w:rFonts w:ascii="仿宋" w:eastAsia="仿宋" w:hAnsi="仿宋" w:cs="宋体" w:hint="eastAsia"/>
                <w:color w:val="000000"/>
                <w:kern w:val="0"/>
                <w:sz w:val="24"/>
              </w:rPr>
              <w:t>、搜狗等多种浏览器，可以在电脑、手机及</w:t>
            </w:r>
            <w:r w:rsidRPr="00473BCE">
              <w:rPr>
                <w:rFonts w:ascii="仿宋" w:eastAsia="仿宋" w:hAnsi="仿宋" w:cs="宋体"/>
                <w:color w:val="000000"/>
                <w:kern w:val="0"/>
                <w:sz w:val="24"/>
              </w:rPr>
              <w:t>IPAD</w:t>
            </w:r>
            <w:r w:rsidRPr="00473BCE">
              <w:rPr>
                <w:rFonts w:ascii="仿宋" w:eastAsia="仿宋" w:hAnsi="仿宋" w:cs="宋体" w:hint="eastAsia"/>
                <w:color w:val="000000"/>
                <w:kern w:val="0"/>
                <w:sz w:val="24"/>
              </w:rPr>
              <w:t>等终端设备跨平台运行；</w:t>
            </w:r>
          </w:p>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color w:val="000000"/>
                <w:kern w:val="0"/>
                <w:sz w:val="24"/>
              </w:rPr>
              <w:t>b.</w:t>
            </w:r>
            <w:r w:rsidRPr="00473BCE">
              <w:rPr>
                <w:rFonts w:ascii="仿宋" w:eastAsia="仿宋" w:hAnsi="仿宋" w:cs="宋体" w:hint="eastAsia"/>
                <w:color w:val="000000"/>
                <w:kern w:val="0"/>
                <w:sz w:val="24"/>
              </w:rPr>
              <w:t>支持无须登录即可查看图书；</w:t>
            </w:r>
          </w:p>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color w:val="000000"/>
                <w:kern w:val="0"/>
                <w:sz w:val="24"/>
              </w:rPr>
              <w:t>c.</w:t>
            </w:r>
            <w:r w:rsidRPr="00473BCE">
              <w:rPr>
                <w:rFonts w:ascii="仿宋" w:eastAsia="仿宋" w:hAnsi="仿宋" w:cs="宋体" w:hint="eastAsia"/>
                <w:color w:val="000000"/>
                <w:kern w:val="0"/>
                <w:sz w:val="24"/>
              </w:rPr>
              <w:t>用户可以多次添加同名称电子图书</w:t>
            </w:r>
            <w:r w:rsidRPr="00473BCE">
              <w:rPr>
                <w:rFonts w:ascii="仿宋" w:eastAsia="仿宋" w:hAnsi="仿宋" w:cs="宋体"/>
                <w:color w:val="000000"/>
                <w:kern w:val="0"/>
                <w:sz w:val="24"/>
              </w:rPr>
              <w:t>/</w:t>
            </w:r>
            <w:r w:rsidRPr="00473BCE">
              <w:rPr>
                <w:rFonts w:ascii="仿宋" w:eastAsia="仿宋" w:hAnsi="仿宋" w:cs="宋体" w:hint="eastAsia"/>
                <w:color w:val="000000"/>
                <w:kern w:val="0"/>
                <w:sz w:val="24"/>
              </w:rPr>
              <w:t>视频</w:t>
            </w:r>
            <w:r w:rsidRPr="00473BCE">
              <w:rPr>
                <w:rFonts w:ascii="仿宋" w:eastAsia="仿宋" w:hAnsi="仿宋" w:cs="宋体"/>
                <w:color w:val="000000"/>
                <w:kern w:val="0"/>
                <w:sz w:val="24"/>
              </w:rPr>
              <w:t>/</w:t>
            </w:r>
            <w:r w:rsidRPr="00473BCE">
              <w:rPr>
                <w:rFonts w:ascii="仿宋" w:eastAsia="仿宋" w:hAnsi="仿宋" w:cs="宋体" w:hint="eastAsia"/>
                <w:color w:val="000000"/>
                <w:kern w:val="0"/>
                <w:sz w:val="24"/>
              </w:rPr>
              <w:t>音频文件；</w:t>
            </w:r>
          </w:p>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color w:val="000000"/>
                <w:kern w:val="0"/>
                <w:sz w:val="24"/>
              </w:rPr>
              <w:t>d.</w:t>
            </w:r>
            <w:r w:rsidRPr="00473BCE">
              <w:rPr>
                <w:rFonts w:ascii="仿宋" w:eastAsia="仿宋" w:hAnsi="仿宋" w:cs="宋体" w:hint="eastAsia"/>
                <w:color w:val="000000"/>
                <w:kern w:val="0"/>
                <w:sz w:val="24"/>
              </w:rPr>
              <w:t>管理员权限可动态生成；</w:t>
            </w:r>
          </w:p>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color w:val="000000"/>
                <w:kern w:val="0"/>
                <w:sz w:val="24"/>
              </w:rPr>
              <w:lastRenderedPageBreak/>
              <w:t>e.</w:t>
            </w:r>
            <w:r w:rsidRPr="00473BCE">
              <w:rPr>
                <w:rFonts w:ascii="仿宋" w:eastAsia="仿宋" w:hAnsi="仿宋" w:cs="宋体" w:hint="eastAsia"/>
                <w:color w:val="000000"/>
                <w:kern w:val="0"/>
                <w:sz w:val="24"/>
              </w:rPr>
              <w:t>管理员批量上传资源文件；</w:t>
            </w:r>
          </w:p>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color w:val="000000"/>
                <w:kern w:val="0"/>
                <w:sz w:val="24"/>
              </w:rPr>
              <w:t>f.</w:t>
            </w:r>
            <w:r w:rsidRPr="00473BCE">
              <w:rPr>
                <w:rFonts w:ascii="仿宋" w:eastAsia="仿宋" w:hAnsi="仿宋" w:cs="宋体" w:hint="eastAsia"/>
                <w:color w:val="000000"/>
                <w:kern w:val="0"/>
                <w:sz w:val="24"/>
              </w:rPr>
              <w:t>管理员后台允许不同类之间数据类型转换；</w:t>
            </w:r>
          </w:p>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color w:val="000000"/>
                <w:kern w:val="0"/>
                <w:sz w:val="24"/>
              </w:rPr>
              <w:t>g.</w:t>
            </w:r>
            <w:r w:rsidRPr="00473BCE">
              <w:rPr>
                <w:rFonts w:ascii="仿宋" w:eastAsia="仿宋" w:hAnsi="仿宋" w:cs="宋体" w:hint="eastAsia"/>
                <w:color w:val="000000"/>
                <w:kern w:val="0"/>
                <w:sz w:val="24"/>
              </w:rPr>
              <w:t>支持资源文件下载；</w:t>
            </w:r>
          </w:p>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color w:val="000000"/>
                <w:kern w:val="0"/>
                <w:sz w:val="24"/>
              </w:rPr>
              <w:t>h.</w:t>
            </w:r>
            <w:r w:rsidRPr="00473BCE">
              <w:rPr>
                <w:rFonts w:ascii="仿宋" w:eastAsia="仿宋" w:hAnsi="仿宋" w:cs="宋体" w:hint="eastAsia"/>
                <w:color w:val="000000"/>
                <w:kern w:val="0"/>
                <w:sz w:val="24"/>
              </w:rPr>
              <w:t>支持工具软件添加、下载管理；</w:t>
            </w:r>
          </w:p>
          <w:p w:rsidR="00D80561" w:rsidRPr="004A3C1D"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color w:val="000000"/>
                <w:kern w:val="0"/>
                <w:sz w:val="24"/>
              </w:rPr>
              <w:t>i.</w:t>
            </w:r>
            <w:r w:rsidRPr="00473BCE">
              <w:rPr>
                <w:rFonts w:ascii="仿宋" w:eastAsia="仿宋" w:hAnsi="仿宋" w:cs="宋体" w:hint="eastAsia"/>
                <w:color w:val="000000"/>
                <w:kern w:val="0"/>
                <w:sz w:val="24"/>
              </w:rPr>
              <w:t>强大的搜索及查询功能，快速找到目标资源。</w:t>
            </w:r>
          </w:p>
        </w:tc>
        <w:tc>
          <w:tcPr>
            <w:tcW w:w="701" w:type="dxa"/>
            <w:tcBorders>
              <w:top w:val="nil"/>
              <w:left w:val="nil"/>
              <w:bottom w:val="single" w:sz="4" w:space="0" w:color="auto"/>
              <w:right w:val="single" w:sz="8" w:space="0" w:color="auto"/>
            </w:tcBorders>
            <w:tcMar>
              <w:top w:w="0" w:type="dxa"/>
              <w:left w:w="105" w:type="dxa"/>
              <w:bottom w:w="0" w:type="dxa"/>
              <w:right w:w="105" w:type="dxa"/>
            </w:tcMar>
            <w:vAlign w:val="center"/>
          </w:tcPr>
          <w:p w:rsidR="00D80561" w:rsidRPr="004A3C1D" w:rsidRDefault="00D80561" w:rsidP="00113097">
            <w:pPr>
              <w:widowControl/>
              <w:spacing w:line="360" w:lineRule="atLeast"/>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套</w:t>
            </w:r>
          </w:p>
        </w:tc>
        <w:tc>
          <w:tcPr>
            <w:tcW w:w="879" w:type="dxa"/>
            <w:tcBorders>
              <w:top w:val="nil"/>
              <w:left w:val="nil"/>
              <w:bottom w:val="single" w:sz="4" w:space="0" w:color="auto"/>
              <w:right w:val="single" w:sz="8" w:space="0" w:color="auto"/>
            </w:tcBorders>
            <w:tcMar>
              <w:top w:w="0" w:type="dxa"/>
              <w:left w:w="105" w:type="dxa"/>
              <w:bottom w:w="0" w:type="dxa"/>
              <w:right w:w="105" w:type="dxa"/>
            </w:tcMar>
            <w:vAlign w:val="center"/>
          </w:tcPr>
          <w:p w:rsidR="00D80561" w:rsidRPr="004A3C1D" w:rsidRDefault="00D80561" w:rsidP="00113097">
            <w:pPr>
              <w:widowControl/>
              <w:spacing w:line="360" w:lineRule="atLeast"/>
              <w:jc w:val="center"/>
              <w:rPr>
                <w:rFonts w:ascii="仿宋" w:eastAsia="仿宋" w:hAnsi="仿宋" w:cs="宋体"/>
                <w:color w:val="000000"/>
                <w:kern w:val="0"/>
                <w:sz w:val="24"/>
              </w:rPr>
            </w:pPr>
            <w:r>
              <w:rPr>
                <w:rFonts w:ascii="仿宋" w:eastAsia="仿宋" w:hAnsi="仿宋" w:cs="宋体"/>
                <w:color w:val="000000"/>
                <w:kern w:val="0"/>
                <w:sz w:val="24"/>
              </w:rPr>
              <w:t>1</w:t>
            </w:r>
          </w:p>
        </w:tc>
        <w:tc>
          <w:tcPr>
            <w:tcW w:w="1184" w:type="dxa"/>
            <w:tcBorders>
              <w:top w:val="nil"/>
              <w:left w:val="nil"/>
              <w:bottom w:val="single" w:sz="4" w:space="0" w:color="auto"/>
              <w:right w:val="single" w:sz="8" w:space="0" w:color="auto"/>
            </w:tcBorders>
            <w:vAlign w:val="center"/>
          </w:tcPr>
          <w:p w:rsidR="00D80561" w:rsidRPr="00297EAA" w:rsidRDefault="00D80561" w:rsidP="00113097">
            <w:pPr>
              <w:widowControl/>
              <w:spacing w:line="360" w:lineRule="atLeast"/>
              <w:jc w:val="center"/>
              <w:rPr>
                <w:rFonts w:ascii="宋体" w:cs="宋体"/>
                <w:kern w:val="0"/>
                <w:sz w:val="24"/>
              </w:rPr>
            </w:pPr>
            <w:r w:rsidRPr="00297EAA">
              <w:rPr>
                <w:rFonts w:ascii="仿宋" w:eastAsia="仿宋" w:hAnsi="仿宋" w:cs="宋体" w:hint="eastAsia"/>
                <w:kern w:val="0"/>
                <w:sz w:val="24"/>
              </w:rPr>
              <w:t>否</w:t>
            </w:r>
          </w:p>
        </w:tc>
      </w:tr>
      <w:tr w:rsidR="00D80561" w:rsidRPr="004A3C1D" w:rsidTr="00113097">
        <w:trPr>
          <w:trHeight w:val="637"/>
        </w:trPr>
        <w:tc>
          <w:tcPr>
            <w:tcW w:w="606" w:type="dxa"/>
            <w:tcBorders>
              <w:top w:val="nil"/>
              <w:left w:val="single" w:sz="8" w:space="0" w:color="auto"/>
              <w:bottom w:val="single" w:sz="4" w:space="0" w:color="auto"/>
              <w:right w:val="single" w:sz="8" w:space="0" w:color="auto"/>
            </w:tcBorders>
            <w:tcMar>
              <w:top w:w="0" w:type="dxa"/>
              <w:left w:w="105" w:type="dxa"/>
              <w:bottom w:w="0" w:type="dxa"/>
              <w:right w:w="105" w:type="dxa"/>
            </w:tcMar>
            <w:vAlign w:val="center"/>
          </w:tcPr>
          <w:p w:rsidR="00D80561" w:rsidRPr="00473BCE" w:rsidRDefault="00D80561" w:rsidP="00113097">
            <w:pPr>
              <w:widowControl/>
              <w:spacing w:line="360" w:lineRule="atLeast"/>
              <w:jc w:val="center"/>
              <w:rPr>
                <w:rFonts w:ascii="仿宋" w:eastAsia="仿宋" w:hAnsi="仿宋" w:cs="宋体"/>
                <w:color w:val="000000"/>
                <w:kern w:val="0"/>
                <w:sz w:val="24"/>
              </w:rPr>
            </w:pPr>
            <w:r>
              <w:rPr>
                <w:rFonts w:ascii="仿宋" w:eastAsia="仿宋" w:hAnsi="仿宋" w:cs="宋体"/>
                <w:color w:val="000000"/>
                <w:kern w:val="0"/>
                <w:sz w:val="24"/>
              </w:rPr>
              <w:lastRenderedPageBreak/>
              <w:t>2</w:t>
            </w:r>
          </w:p>
        </w:tc>
        <w:tc>
          <w:tcPr>
            <w:tcW w:w="824" w:type="dxa"/>
            <w:tcBorders>
              <w:top w:val="nil"/>
              <w:left w:val="nil"/>
              <w:bottom w:val="single" w:sz="4" w:space="0" w:color="auto"/>
              <w:right w:val="single" w:sz="8" w:space="0" w:color="auto"/>
            </w:tcBorders>
            <w:tcMar>
              <w:top w:w="0" w:type="dxa"/>
              <w:left w:w="105" w:type="dxa"/>
              <w:bottom w:w="0" w:type="dxa"/>
              <w:right w:w="105" w:type="dxa"/>
            </w:tcMar>
            <w:vAlign w:val="center"/>
          </w:tcPr>
          <w:p w:rsidR="00D80561" w:rsidRPr="00473BCE" w:rsidRDefault="00D80561" w:rsidP="00113097">
            <w:pPr>
              <w:widowControl/>
              <w:spacing w:line="360" w:lineRule="atLeast"/>
              <w:jc w:val="center"/>
              <w:rPr>
                <w:rFonts w:eastAsia="仿宋" w:cs="Calibri"/>
                <w:color w:val="000000"/>
                <w:kern w:val="0"/>
                <w:sz w:val="24"/>
              </w:rPr>
            </w:pPr>
            <w:r>
              <w:rPr>
                <w:rFonts w:eastAsia="仿宋" w:cs="Calibri" w:hint="eastAsia"/>
                <w:color w:val="000000"/>
                <w:kern w:val="0"/>
                <w:sz w:val="24"/>
              </w:rPr>
              <w:t>数据库系统</w:t>
            </w:r>
          </w:p>
        </w:tc>
        <w:tc>
          <w:tcPr>
            <w:tcW w:w="4222" w:type="dxa"/>
            <w:tcBorders>
              <w:top w:val="nil"/>
              <w:left w:val="nil"/>
              <w:bottom w:val="single" w:sz="4" w:space="0" w:color="auto"/>
              <w:right w:val="single" w:sz="8" w:space="0" w:color="auto"/>
            </w:tcBorders>
            <w:tcMar>
              <w:top w:w="0" w:type="dxa"/>
              <w:left w:w="105" w:type="dxa"/>
              <w:bottom w:w="0" w:type="dxa"/>
              <w:right w:w="105" w:type="dxa"/>
            </w:tcMar>
            <w:vAlign w:val="center"/>
          </w:tcPr>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color w:val="000000"/>
                <w:kern w:val="0"/>
                <w:sz w:val="24"/>
              </w:rPr>
              <w:t>Microsoft SQL Server</w:t>
            </w:r>
          </w:p>
        </w:tc>
        <w:tc>
          <w:tcPr>
            <w:tcW w:w="701" w:type="dxa"/>
            <w:tcBorders>
              <w:top w:val="nil"/>
              <w:left w:val="nil"/>
              <w:bottom w:val="single" w:sz="4" w:space="0" w:color="auto"/>
              <w:right w:val="single" w:sz="8" w:space="0" w:color="auto"/>
            </w:tcBorders>
            <w:tcMar>
              <w:top w:w="0" w:type="dxa"/>
              <w:left w:w="105" w:type="dxa"/>
              <w:bottom w:w="0" w:type="dxa"/>
              <w:right w:w="105" w:type="dxa"/>
            </w:tcMar>
            <w:vAlign w:val="center"/>
          </w:tcPr>
          <w:p w:rsidR="00D80561" w:rsidRDefault="00D80561" w:rsidP="00113097">
            <w:pPr>
              <w:widowControl/>
              <w:spacing w:line="360" w:lineRule="atLeast"/>
              <w:jc w:val="center"/>
              <w:rPr>
                <w:rFonts w:ascii="仿宋" w:eastAsia="仿宋" w:hAnsi="仿宋" w:cs="宋体"/>
                <w:color w:val="000000"/>
                <w:kern w:val="0"/>
                <w:sz w:val="24"/>
              </w:rPr>
            </w:pPr>
            <w:r>
              <w:rPr>
                <w:rFonts w:ascii="仿宋" w:eastAsia="仿宋" w:hAnsi="仿宋" w:cs="宋体" w:hint="eastAsia"/>
                <w:color w:val="000000"/>
                <w:kern w:val="0"/>
                <w:sz w:val="24"/>
              </w:rPr>
              <w:t>套</w:t>
            </w:r>
          </w:p>
        </w:tc>
        <w:tc>
          <w:tcPr>
            <w:tcW w:w="879" w:type="dxa"/>
            <w:tcBorders>
              <w:top w:val="nil"/>
              <w:left w:val="nil"/>
              <w:bottom w:val="single" w:sz="4" w:space="0" w:color="auto"/>
              <w:right w:val="single" w:sz="8" w:space="0" w:color="auto"/>
            </w:tcBorders>
            <w:tcMar>
              <w:top w:w="0" w:type="dxa"/>
              <w:left w:w="105" w:type="dxa"/>
              <w:bottom w:w="0" w:type="dxa"/>
              <w:right w:w="105" w:type="dxa"/>
            </w:tcMar>
            <w:vAlign w:val="center"/>
          </w:tcPr>
          <w:p w:rsidR="00D80561" w:rsidRDefault="00D80561" w:rsidP="00113097">
            <w:pPr>
              <w:widowControl/>
              <w:spacing w:line="360" w:lineRule="atLeast"/>
              <w:jc w:val="center"/>
              <w:rPr>
                <w:rFonts w:ascii="仿宋" w:eastAsia="仿宋" w:hAnsi="仿宋" w:cs="宋体"/>
                <w:color w:val="000000"/>
                <w:kern w:val="0"/>
                <w:sz w:val="24"/>
              </w:rPr>
            </w:pPr>
            <w:r>
              <w:rPr>
                <w:rFonts w:ascii="仿宋" w:eastAsia="仿宋" w:hAnsi="仿宋" w:cs="宋体"/>
                <w:color w:val="000000"/>
                <w:kern w:val="0"/>
                <w:sz w:val="24"/>
              </w:rPr>
              <w:t>1</w:t>
            </w:r>
          </w:p>
        </w:tc>
        <w:tc>
          <w:tcPr>
            <w:tcW w:w="1184" w:type="dxa"/>
            <w:tcBorders>
              <w:top w:val="nil"/>
              <w:left w:val="nil"/>
              <w:bottom w:val="single" w:sz="4" w:space="0" w:color="auto"/>
              <w:right w:val="single" w:sz="8" w:space="0" w:color="auto"/>
            </w:tcBorders>
            <w:vAlign w:val="center"/>
          </w:tcPr>
          <w:p w:rsidR="00D80561" w:rsidRPr="004A3C1D" w:rsidRDefault="00D80561" w:rsidP="00113097">
            <w:pPr>
              <w:widowControl/>
              <w:spacing w:line="360" w:lineRule="atLeast"/>
              <w:jc w:val="center"/>
              <w:rPr>
                <w:rFonts w:ascii="仿宋" w:eastAsia="仿宋" w:hAnsi="仿宋" w:cs="宋体"/>
                <w:color w:val="000000"/>
                <w:kern w:val="0"/>
                <w:sz w:val="24"/>
              </w:rPr>
            </w:pPr>
            <w:r>
              <w:rPr>
                <w:rFonts w:ascii="仿宋" w:eastAsia="仿宋" w:hAnsi="仿宋" w:cs="宋体" w:hint="eastAsia"/>
                <w:color w:val="000000"/>
                <w:kern w:val="0"/>
                <w:sz w:val="24"/>
              </w:rPr>
              <w:t>否</w:t>
            </w:r>
          </w:p>
        </w:tc>
      </w:tr>
      <w:tr w:rsidR="00D80561" w:rsidRPr="004A3C1D" w:rsidTr="00113097">
        <w:trPr>
          <w:trHeight w:val="637"/>
        </w:trPr>
        <w:tc>
          <w:tcPr>
            <w:tcW w:w="6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80561" w:rsidRPr="004A3C1D" w:rsidRDefault="00D80561" w:rsidP="00113097">
            <w:pPr>
              <w:widowControl/>
              <w:spacing w:line="360" w:lineRule="atLeast"/>
              <w:jc w:val="center"/>
              <w:rPr>
                <w:rFonts w:ascii="仿宋" w:eastAsia="仿宋" w:hAnsi="仿宋" w:cs="宋体"/>
                <w:color w:val="000000"/>
                <w:kern w:val="0"/>
                <w:sz w:val="24"/>
              </w:rPr>
            </w:pPr>
            <w:r>
              <w:rPr>
                <w:rFonts w:ascii="仿宋" w:eastAsia="仿宋" w:hAnsi="仿宋" w:cs="宋体"/>
                <w:color w:val="000000"/>
                <w:kern w:val="0"/>
                <w:sz w:val="24"/>
              </w:rPr>
              <w:t>3</w:t>
            </w:r>
          </w:p>
        </w:tc>
        <w:tc>
          <w:tcPr>
            <w:tcW w:w="8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80561" w:rsidRPr="004A3C1D" w:rsidRDefault="00D80561" w:rsidP="00113097">
            <w:pPr>
              <w:widowControl/>
              <w:spacing w:line="360" w:lineRule="atLeast"/>
              <w:jc w:val="center"/>
              <w:rPr>
                <w:rFonts w:eastAsia="仿宋" w:cs="Calibri"/>
                <w:color w:val="000000"/>
                <w:kern w:val="0"/>
                <w:sz w:val="24"/>
              </w:rPr>
            </w:pPr>
            <w:r w:rsidRPr="00473BCE">
              <w:rPr>
                <w:rFonts w:eastAsia="仿宋" w:cs="Calibri" w:hint="eastAsia"/>
                <w:color w:val="000000"/>
                <w:kern w:val="0"/>
                <w:sz w:val="24"/>
              </w:rPr>
              <w:t>电子图书馆服务器</w:t>
            </w:r>
          </w:p>
        </w:tc>
        <w:tc>
          <w:tcPr>
            <w:tcW w:w="4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80561" w:rsidRPr="004A3C1D"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color w:val="000000"/>
                <w:kern w:val="0"/>
                <w:sz w:val="24"/>
              </w:rPr>
              <w:t xml:space="preserve">2 </w:t>
            </w:r>
            <w:r w:rsidRPr="00473BCE">
              <w:rPr>
                <w:rFonts w:ascii="仿宋" w:eastAsia="仿宋" w:hAnsi="仿宋" w:cs="宋体" w:hint="eastAsia"/>
                <w:color w:val="000000"/>
                <w:kern w:val="0"/>
                <w:sz w:val="24"/>
              </w:rPr>
              <w:t>颗</w:t>
            </w:r>
            <w:r w:rsidRPr="00473BCE">
              <w:rPr>
                <w:rFonts w:ascii="仿宋" w:eastAsia="仿宋" w:hAnsi="仿宋" w:cs="宋体"/>
                <w:color w:val="000000"/>
                <w:kern w:val="0"/>
                <w:sz w:val="24"/>
              </w:rPr>
              <w:t>IntelXeonE5-2603 V4</w:t>
            </w:r>
            <w:r w:rsidRPr="00473BCE">
              <w:rPr>
                <w:rFonts w:ascii="仿宋" w:eastAsia="仿宋" w:hAnsi="仿宋" w:cs="宋体" w:hint="eastAsia"/>
                <w:color w:val="000000"/>
                <w:kern w:val="0"/>
                <w:sz w:val="24"/>
              </w:rPr>
              <w:t>（</w:t>
            </w:r>
            <w:r w:rsidRPr="00473BCE">
              <w:rPr>
                <w:rFonts w:ascii="仿宋" w:eastAsia="仿宋" w:hAnsi="仿宋" w:cs="宋体"/>
                <w:color w:val="000000"/>
                <w:kern w:val="0"/>
                <w:sz w:val="24"/>
              </w:rPr>
              <w:t>6C-1.7G-15M</w:t>
            </w:r>
            <w:r w:rsidRPr="00473BCE">
              <w:rPr>
                <w:rFonts w:ascii="仿宋" w:eastAsia="仿宋" w:hAnsi="仿宋" w:cs="宋体" w:hint="eastAsia"/>
                <w:color w:val="000000"/>
                <w:kern w:val="0"/>
                <w:sz w:val="24"/>
              </w:rPr>
              <w:t>）处理器；</w:t>
            </w:r>
            <w:r w:rsidRPr="00473BCE">
              <w:rPr>
                <w:rFonts w:ascii="仿宋" w:eastAsia="仿宋" w:hAnsi="仿宋" w:cs="宋体"/>
                <w:color w:val="000000"/>
                <w:kern w:val="0"/>
                <w:sz w:val="24"/>
              </w:rPr>
              <w:t xml:space="preserve">32G DDR4 ECC </w:t>
            </w:r>
            <w:r w:rsidRPr="00473BCE">
              <w:rPr>
                <w:rFonts w:ascii="仿宋" w:eastAsia="仿宋" w:hAnsi="仿宋" w:cs="宋体" w:hint="eastAsia"/>
                <w:color w:val="000000"/>
                <w:kern w:val="0"/>
                <w:sz w:val="24"/>
              </w:rPr>
              <w:t>内存；</w:t>
            </w:r>
            <w:r w:rsidRPr="00473BCE">
              <w:rPr>
                <w:rFonts w:ascii="仿宋" w:eastAsia="仿宋" w:hAnsi="仿宋" w:cs="宋体"/>
                <w:color w:val="000000"/>
                <w:kern w:val="0"/>
                <w:sz w:val="24"/>
              </w:rPr>
              <w:t>4*4000GB 3.5</w:t>
            </w:r>
            <w:r w:rsidRPr="00473BCE">
              <w:rPr>
                <w:rFonts w:ascii="仿宋" w:eastAsia="仿宋" w:hAnsi="仿宋" w:cs="宋体" w:hint="eastAsia"/>
                <w:color w:val="000000"/>
                <w:kern w:val="0"/>
                <w:sz w:val="24"/>
              </w:rPr>
              <w:t>寸</w:t>
            </w:r>
            <w:r w:rsidRPr="00473BCE">
              <w:rPr>
                <w:rFonts w:ascii="仿宋" w:eastAsia="仿宋" w:hAnsi="仿宋" w:cs="宋体"/>
                <w:color w:val="000000"/>
                <w:kern w:val="0"/>
                <w:sz w:val="24"/>
              </w:rPr>
              <w:t xml:space="preserve"> SATA</w:t>
            </w:r>
            <w:r w:rsidRPr="00473BCE">
              <w:rPr>
                <w:rFonts w:ascii="仿宋" w:eastAsia="仿宋" w:hAnsi="仿宋" w:cs="宋体" w:hint="eastAsia"/>
                <w:color w:val="000000"/>
                <w:kern w:val="0"/>
                <w:sz w:val="24"/>
              </w:rPr>
              <w:t>热插拔硬盘；支持</w:t>
            </w:r>
            <w:r w:rsidRPr="00473BCE">
              <w:rPr>
                <w:rFonts w:ascii="仿宋" w:eastAsia="仿宋" w:hAnsi="仿宋" w:cs="宋体"/>
                <w:color w:val="000000"/>
                <w:kern w:val="0"/>
                <w:sz w:val="24"/>
              </w:rPr>
              <w:t>RAID0,1,5,6,10,50,60</w:t>
            </w:r>
            <w:r w:rsidRPr="00473BCE">
              <w:rPr>
                <w:rFonts w:ascii="仿宋" w:eastAsia="仿宋" w:hAnsi="仿宋" w:cs="宋体" w:hint="eastAsia"/>
                <w:color w:val="000000"/>
                <w:kern w:val="0"/>
                <w:sz w:val="24"/>
              </w:rPr>
              <w:t>（</w:t>
            </w:r>
            <w:r w:rsidRPr="00473BCE">
              <w:rPr>
                <w:rFonts w:ascii="仿宋" w:eastAsia="仿宋" w:hAnsi="仿宋" w:cs="宋体"/>
                <w:color w:val="000000"/>
                <w:kern w:val="0"/>
                <w:sz w:val="24"/>
              </w:rPr>
              <w:t>2GB</w:t>
            </w:r>
            <w:r w:rsidRPr="00473BCE">
              <w:rPr>
                <w:rFonts w:ascii="仿宋" w:eastAsia="仿宋" w:hAnsi="仿宋" w:cs="宋体" w:hint="eastAsia"/>
                <w:color w:val="000000"/>
                <w:kern w:val="0"/>
                <w:sz w:val="24"/>
              </w:rPr>
              <w:t>缓存</w:t>
            </w:r>
            <w:r w:rsidRPr="00473BCE">
              <w:rPr>
                <w:rFonts w:ascii="仿宋" w:eastAsia="仿宋" w:hAnsi="仿宋" w:cs="宋体"/>
                <w:color w:val="000000"/>
                <w:kern w:val="0"/>
                <w:sz w:val="24"/>
              </w:rPr>
              <w:t>,</w:t>
            </w:r>
            <w:r w:rsidRPr="00473BCE">
              <w:rPr>
                <w:rFonts w:ascii="仿宋" w:eastAsia="仿宋" w:hAnsi="仿宋" w:cs="宋体" w:hint="eastAsia"/>
                <w:color w:val="000000"/>
                <w:kern w:val="0"/>
                <w:sz w:val="24"/>
              </w:rPr>
              <w:t>超级电容）；</w:t>
            </w:r>
            <w:r w:rsidRPr="00473BCE">
              <w:rPr>
                <w:rFonts w:ascii="仿宋" w:eastAsia="仿宋" w:hAnsi="仿宋" w:cs="宋体"/>
                <w:color w:val="000000"/>
                <w:kern w:val="0"/>
                <w:sz w:val="24"/>
              </w:rPr>
              <w:t>2</w:t>
            </w:r>
            <w:r w:rsidRPr="00473BCE">
              <w:rPr>
                <w:rFonts w:ascii="仿宋" w:eastAsia="仿宋" w:hAnsi="仿宋" w:cs="宋体" w:hint="eastAsia"/>
                <w:color w:val="000000"/>
                <w:kern w:val="0"/>
                <w:sz w:val="24"/>
              </w:rPr>
              <w:t>个</w:t>
            </w:r>
            <w:r w:rsidRPr="00473BCE">
              <w:rPr>
                <w:rFonts w:ascii="仿宋" w:eastAsia="仿宋" w:hAnsi="仿宋" w:cs="宋体"/>
                <w:color w:val="000000"/>
                <w:kern w:val="0"/>
                <w:sz w:val="24"/>
              </w:rPr>
              <w:t>GE</w:t>
            </w:r>
            <w:r w:rsidRPr="00473BCE">
              <w:rPr>
                <w:rFonts w:ascii="仿宋" w:eastAsia="仿宋" w:hAnsi="仿宋" w:cs="宋体" w:hint="eastAsia"/>
                <w:color w:val="000000"/>
                <w:kern w:val="0"/>
                <w:sz w:val="24"/>
              </w:rPr>
              <w:t>接口；冗余电源（</w:t>
            </w:r>
            <w:r w:rsidRPr="00473BCE">
              <w:rPr>
                <w:rFonts w:ascii="仿宋" w:eastAsia="仿宋" w:hAnsi="仿宋" w:cs="宋体"/>
                <w:color w:val="000000"/>
                <w:kern w:val="0"/>
                <w:sz w:val="24"/>
              </w:rPr>
              <w:t>2*460W</w:t>
            </w:r>
            <w:r w:rsidRPr="00473BCE">
              <w:rPr>
                <w:rFonts w:ascii="仿宋" w:eastAsia="仿宋" w:hAnsi="仿宋" w:cs="宋体" w:hint="eastAsia"/>
                <w:color w:val="000000"/>
                <w:kern w:val="0"/>
                <w:sz w:val="24"/>
              </w:rPr>
              <w:t>），</w:t>
            </w:r>
            <w:r w:rsidRPr="00473BCE">
              <w:rPr>
                <w:rFonts w:ascii="仿宋" w:eastAsia="仿宋" w:hAnsi="仿宋" w:cs="宋体"/>
                <w:color w:val="000000"/>
                <w:kern w:val="0"/>
                <w:sz w:val="24"/>
              </w:rPr>
              <w:t>DVD</w:t>
            </w:r>
            <w:r w:rsidRPr="00473BCE">
              <w:rPr>
                <w:rFonts w:ascii="仿宋" w:eastAsia="仿宋" w:hAnsi="仿宋" w:cs="宋体" w:hint="eastAsia"/>
                <w:color w:val="000000"/>
                <w:kern w:val="0"/>
                <w:sz w:val="24"/>
              </w:rPr>
              <w:t>光驱和导轨；</w:t>
            </w:r>
          </w:p>
        </w:tc>
        <w:tc>
          <w:tcPr>
            <w:tcW w:w="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80561" w:rsidRPr="004A3C1D" w:rsidRDefault="00D80561" w:rsidP="00113097">
            <w:pPr>
              <w:widowControl/>
              <w:spacing w:line="360" w:lineRule="atLeast"/>
              <w:jc w:val="center"/>
              <w:rPr>
                <w:rFonts w:eastAsia="仿宋" w:cs="Calibri"/>
                <w:color w:val="000000"/>
                <w:kern w:val="0"/>
                <w:sz w:val="24"/>
              </w:rPr>
            </w:pPr>
            <w:r>
              <w:rPr>
                <w:rFonts w:eastAsia="仿宋" w:cs="Calibri" w:hint="eastAsia"/>
                <w:color w:val="000000"/>
                <w:kern w:val="0"/>
                <w:sz w:val="24"/>
              </w:rPr>
              <w:t>台</w:t>
            </w:r>
          </w:p>
        </w:tc>
        <w:tc>
          <w:tcPr>
            <w:tcW w:w="8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80561" w:rsidRDefault="00D80561" w:rsidP="00113097">
            <w:pPr>
              <w:widowControl/>
              <w:spacing w:line="360" w:lineRule="atLeast"/>
              <w:jc w:val="center"/>
              <w:rPr>
                <w:rFonts w:eastAsia="仿宋" w:cs="Calibri"/>
                <w:color w:val="000000"/>
                <w:kern w:val="0"/>
                <w:sz w:val="24"/>
              </w:rPr>
            </w:pPr>
            <w:r>
              <w:rPr>
                <w:rFonts w:eastAsia="仿宋" w:cs="Calibri"/>
                <w:color w:val="000000"/>
                <w:kern w:val="0"/>
                <w:sz w:val="24"/>
              </w:rPr>
              <w:t>1</w:t>
            </w:r>
          </w:p>
        </w:tc>
        <w:tc>
          <w:tcPr>
            <w:tcW w:w="1184" w:type="dxa"/>
            <w:tcBorders>
              <w:top w:val="single" w:sz="4" w:space="0" w:color="auto"/>
              <w:left w:val="single" w:sz="4" w:space="0" w:color="auto"/>
              <w:bottom w:val="single" w:sz="4" w:space="0" w:color="auto"/>
              <w:right w:val="single" w:sz="4" w:space="0" w:color="auto"/>
            </w:tcBorders>
            <w:vAlign w:val="center"/>
          </w:tcPr>
          <w:p w:rsidR="00D80561" w:rsidRPr="004A3C1D" w:rsidRDefault="00D80561" w:rsidP="00113097">
            <w:pPr>
              <w:widowControl/>
              <w:spacing w:line="360" w:lineRule="atLeast"/>
              <w:jc w:val="center"/>
              <w:rPr>
                <w:rFonts w:ascii="仿宋" w:eastAsia="仿宋" w:hAnsi="仿宋" w:cs="宋体"/>
                <w:color w:val="000000"/>
                <w:kern w:val="0"/>
                <w:sz w:val="24"/>
              </w:rPr>
            </w:pPr>
            <w:r w:rsidRPr="004A3C1D">
              <w:rPr>
                <w:rFonts w:ascii="仿宋" w:eastAsia="仿宋" w:hAnsi="仿宋" w:cs="宋体" w:hint="eastAsia"/>
                <w:color w:val="000000"/>
                <w:kern w:val="0"/>
                <w:sz w:val="24"/>
              </w:rPr>
              <w:t>否</w:t>
            </w:r>
          </w:p>
        </w:tc>
      </w:tr>
      <w:tr w:rsidR="00D80561" w:rsidRPr="004A3C1D" w:rsidTr="00113097">
        <w:trPr>
          <w:trHeight w:val="637"/>
        </w:trPr>
        <w:tc>
          <w:tcPr>
            <w:tcW w:w="8416" w:type="dxa"/>
            <w:gridSpan w:val="6"/>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80561" w:rsidRPr="004A3C1D" w:rsidRDefault="00D80561" w:rsidP="00113097">
            <w:pPr>
              <w:widowControl/>
              <w:spacing w:line="360" w:lineRule="atLeast"/>
              <w:rPr>
                <w:rFonts w:ascii="仿宋" w:eastAsia="仿宋" w:hAnsi="仿宋" w:cs="宋体"/>
                <w:color w:val="000000"/>
                <w:kern w:val="0"/>
                <w:sz w:val="24"/>
              </w:rPr>
            </w:pPr>
            <w:r>
              <w:rPr>
                <w:rFonts w:ascii="仿宋" w:eastAsia="仿宋" w:hAnsi="仿宋" w:cs="宋体" w:hint="eastAsia"/>
                <w:color w:val="000000"/>
                <w:kern w:val="0"/>
                <w:sz w:val="24"/>
              </w:rPr>
              <w:t>二、视听证据智能审查系统</w:t>
            </w:r>
          </w:p>
        </w:tc>
      </w:tr>
      <w:tr w:rsidR="00D80561" w:rsidRPr="004A3C1D" w:rsidTr="00113097">
        <w:trPr>
          <w:trHeight w:val="637"/>
        </w:trPr>
        <w:tc>
          <w:tcPr>
            <w:tcW w:w="6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80561" w:rsidRPr="004A3C1D" w:rsidRDefault="00D80561" w:rsidP="00113097">
            <w:pPr>
              <w:widowControl/>
              <w:spacing w:line="360" w:lineRule="atLeast"/>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80561" w:rsidRPr="00473BCE" w:rsidRDefault="00D80561" w:rsidP="00113097">
            <w:pPr>
              <w:widowControl/>
              <w:spacing w:line="360" w:lineRule="atLeast"/>
              <w:jc w:val="center"/>
              <w:rPr>
                <w:rFonts w:eastAsia="仿宋" w:cs="Calibri"/>
                <w:color w:val="000000"/>
                <w:kern w:val="0"/>
                <w:sz w:val="24"/>
              </w:rPr>
            </w:pPr>
            <w:r>
              <w:rPr>
                <w:rFonts w:ascii="仿宋" w:eastAsia="仿宋" w:hAnsi="仿宋" w:cs="宋体" w:hint="eastAsia"/>
                <w:color w:val="000000"/>
                <w:kern w:val="0"/>
                <w:sz w:val="24"/>
              </w:rPr>
              <w:t>视听证据智能审查系统</w:t>
            </w:r>
          </w:p>
        </w:tc>
        <w:tc>
          <w:tcPr>
            <w:tcW w:w="4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hint="eastAsia"/>
                <w:color w:val="000000"/>
                <w:kern w:val="0"/>
                <w:sz w:val="24"/>
              </w:rPr>
              <w:t>★支持利用视频分析识别技术，可对视频中的实体内容进行审查，展现相应的违规要素，与视频播放进度条结合并打点，可快速定位相应的巡查结果；</w:t>
            </w:r>
          </w:p>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hint="eastAsia"/>
                <w:color w:val="000000"/>
                <w:kern w:val="0"/>
                <w:sz w:val="24"/>
              </w:rPr>
              <w:t>★支持视听材料中音频内容语音识别转译成文字，检索关键文字可快速以时间轴方式与视频相对应；</w:t>
            </w:r>
          </w:p>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hint="eastAsia"/>
                <w:color w:val="000000"/>
                <w:kern w:val="0"/>
                <w:sz w:val="24"/>
              </w:rPr>
              <w:t>★支持在搜索栏输入关键词后系统弹出结果，并提示结果数量关键词及同类结果在显示框中标红显示。实现点击任意一条结果后，自动跳转到相应笔录处，视频同时跳转并自动播放；</w:t>
            </w:r>
          </w:p>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hint="eastAsia"/>
                <w:color w:val="000000"/>
                <w:kern w:val="0"/>
                <w:sz w:val="24"/>
              </w:rPr>
              <w:t>★支持对公安移送来的讯问同录视频质量和视频内容进行审查，包含黑屏，噪声过大、权利义务告知、身份核实和办案人员离席等违规要素识别；</w:t>
            </w:r>
          </w:p>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hint="eastAsia"/>
                <w:color w:val="000000"/>
                <w:kern w:val="0"/>
                <w:sz w:val="24"/>
              </w:rPr>
              <w:t>支持可关联讯问笔录，实现输入案名或</w:t>
            </w:r>
            <w:r w:rsidRPr="00473BCE">
              <w:rPr>
                <w:rFonts w:ascii="仿宋" w:eastAsia="仿宋" w:hAnsi="仿宋" w:cs="宋体" w:hint="eastAsia"/>
                <w:color w:val="000000"/>
                <w:kern w:val="0"/>
                <w:sz w:val="24"/>
              </w:rPr>
              <w:lastRenderedPageBreak/>
              <w:t>者案号方式查询到案件的相关电子卷宗之后选择对应笔录文件，可在系统的进行原始笔录预览，可与案件讯问视频、语音转译后的笔录内容同屏预览，满足多页的讯问笔录分页预览；</w:t>
            </w:r>
          </w:p>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hint="eastAsia"/>
                <w:color w:val="000000"/>
                <w:kern w:val="0"/>
                <w:sz w:val="24"/>
              </w:rPr>
              <w:t>支持将语音转译内容中不准确的词语进行编辑，可对关键内容或者对话进行添加标签；</w:t>
            </w:r>
          </w:p>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hint="eastAsia"/>
                <w:color w:val="000000"/>
                <w:kern w:val="0"/>
                <w:sz w:val="24"/>
              </w:rPr>
              <w:t>支持</w:t>
            </w:r>
            <w:r w:rsidRPr="00473BCE">
              <w:rPr>
                <w:rFonts w:ascii="仿宋" w:eastAsia="仿宋" w:hAnsi="仿宋" w:cs="宋体"/>
                <w:color w:val="000000"/>
                <w:kern w:val="0"/>
                <w:sz w:val="24"/>
              </w:rPr>
              <w:t>H.264</w:t>
            </w:r>
            <w:r w:rsidRPr="00473BCE">
              <w:rPr>
                <w:rFonts w:ascii="仿宋" w:eastAsia="仿宋" w:hAnsi="仿宋" w:cs="宋体" w:hint="eastAsia"/>
                <w:color w:val="000000"/>
                <w:kern w:val="0"/>
                <w:sz w:val="24"/>
              </w:rPr>
              <w:t>编码的通用视频格式文件，</w:t>
            </w:r>
            <w:r w:rsidRPr="00473BCE">
              <w:rPr>
                <w:rFonts w:ascii="仿宋" w:eastAsia="仿宋" w:hAnsi="仿宋" w:cs="宋体"/>
                <w:color w:val="000000"/>
                <w:kern w:val="0"/>
                <w:sz w:val="24"/>
              </w:rPr>
              <w:t>MPEG-4</w:t>
            </w:r>
            <w:r w:rsidRPr="00473BCE">
              <w:rPr>
                <w:rFonts w:ascii="仿宋" w:eastAsia="仿宋" w:hAnsi="仿宋" w:cs="宋体" w:hint="eastAsia"/>
                <w:color w:val="000000"/>
                <w:kern w:val="0"/>
                <w:sz w:val="24"/>
              </w:rPr>
              <w:t>、</w:t>
            </w:r>
            <w:r w:rsidRPr="00473BCE">
              <w:rPr>
                <w:rFonts w:ascii="仿宋" w:eastAsia="仿宋" w:hAnsi="仿宋" w:cs="宋体"/>
                <w:color w:val="000000"/>
                <w:kern w:val="0"/>
                <w:sz w:val="24"/>
              </w:rPr>
              <w:t>AVI</w:t>
            </w:r>
            <w:r w:rsidRPr="00473BCE">
              <w:rPr>
                <w:rFonts w:ascii="仿宋" w:eastAsia="仿宋" w:hAnsi="仿宋" w:cs="宋体" w:hint="eastAsia"/>
                <w:color w:val="000000"/>
                <w:kern w:val="0"/>
                <w:sz w:val="24"/>
              </w:rPr>
              <w:t>等格式；</w:t>
            </w:r>
          </w:p>
          <w:p w:rsidR="00D80561" w:rsidRPr="004A3C1D"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hint="eastAsia"/>
                <w:color w:val="000000"/>
                <w:kern w:val="0"/>
                <w:sz w:val="24"/>
              </w:rPr>
              <w:t>★支持不少于</w:t>
            </w:r>
            <w:r w:rsidRPr="00473BCE">
              <w:rPr>
                <w:rFonts w:ascii="仿宋" w:eastAsia="仿宋" w:hAnsi="仿宋" w:cs="宋体"/>
                <w:color w:val="000000"/>
                <w:kern w:val="0"/>
                <w:sz w:val="24"/>
              </w:rPr>
              <w:t>20</w:t>
            </w:r>
            <w:r w:rsidRPr="00473BCE">
              <w:rPr>
                <w:rFonts w:ascii="仿宋" w:eastAsia="仿宋" w:hAnsi="仿宋" w:cs="宋体" w:hint="eastAsia"/>
                <w:color w:val="000000"/>
                <w:kern w:val="0"/>
                <w:sz w:val="24"/>
              </w:rPr>
              <w:t>路视频分析客户端并发授权。</w:t>
            </w:r>
          </w:p>
        </w:tc>
        <w:tc>
          <w:tcPr>
            <w:tcW w:w="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80561" w:rsidRDefault="00D80561" w:rsidP="00113097">
            <w:pPr>
              <w:widowControl/>
              <w:spacing w:line="360" w:lineRule="atLeast"/>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套</w:t>
            </w:r>
          </w:p>
        </w:tc>
        <w:tc>
          <w:tcPr>
            <w:tcW w:w="8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80561" w:rsidRDefault="00D80561" w:rsidP="00113097">
            <w:pPr>
              <w:widowControl/>
              <w:spacing w:line="360" w:lineRule="atLeast"/>
              <w:jc w:val="center"/>
              <w:rPr>
                <w:rFonts w:ascii="仿宋" w:eastAsia="仿宋" w:hAnsi="仿宋" w:cs="宋体"/>
                <w:color w:val="000000"/>
                <w:kern w:val="0"/>
                <w:sz w:val="24"/>
              </w:rPr>
            </w:pPr>
            <w:r>
              <w:rPr>
                <w:rFonts w:ascii="仿宋" w:eastAsia="仿宋" w:hAnsi="仿宋" w:cs="宋体"/>
                <w:color w:val="000000"/>
                <w:kern w:val="0"/>
                <w:sz w:val="24"/>
              </w:rPr>
              <w:t>1</w:t>
            </w:r>
          </w:p>
        </w:tc>
        <w:tc>
          <w:tcPr>
            <w:tcW w:w="1184" w:type="dxa"/>
            <w:tcBorders>
              <w:top w:val="single" w:sz="4" w:space="0" w:color="auto"/>
              <w:left w:val="single" w:sz="4" w:space="0" w:color="auto"/>
              <w:bottom w:val="single" w:sz="4" w:space="0" w:color="auto"/>
              <w:right w:val="single" w:sz="4" w:space="0" w:color="auto"/>
            </w:tcBorders>
            <w:vAlign w:val="center"/>
          </w:tcPr>
          <w:p w:rsidR="00D80561" w:rsidRPr="004A3C1D" w:rsidRDefault="00D80561" w:rsidP="00113097">
            <w:pPr>
              <w:widowControl/>
              <w:spacing w:line="360" w:lineRule="atLeast"/>
              <w:jc w:val="center"/>
              <w:rPr>
                <w:rFonts w:ascii="仿宋" w:eastAsia="仿宋" w:hAnsi="仿宋" w:cs="宋体"/>
                <w:color w:val="000000"/>
                <w:kern w:val="0"/>
                <w:sz w:val="24"/>
              </w:rPr>
            </w:pPr>
            <w:r>
              <w:rPr>
                <w:rFonts w:ascii="仿宋" w:eastAsia="仿宋" w:hAnsi="仿宋" w:cs="宋体" w:hint="eastAsia"/>
                <w:color w:val="000000"/>
                <w:kern w:val="0"/>
                <w:sz w:val="24"/>
              </w:rPr>
              <w:t>是</w:t>
            </w:r>
          </w:p>
        </w:tc>
      </w:tr>
      <w:tr w:rsidR="00D80561" w:rsidRPr="004A3C1D" w:rsidTr="00113097">
        <w:trPr>
          <w:trHeight w:val="637"/>
        </w:trPr>
        <w:tc>
          <w:tcPr>
            <w:tcW w:w="6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80561" w:rsidRPr="004A3C1D" w:rsidRDefault="00D80561" w:rsidP="00113097">
            <w:pPr>
              <w:widowControl/>
              <w:spacing w:line="360" w:lineRule="atLeast"/>
              <w:jc w:val="center"/>
              <w:rPr>
                <w:rFonts w:ascii="仿宋" w:eastAsia="仿宋" w:hAnsi="仿宋" w:cs="宋体"/>
                <w:color w:val="000000"/>
                <w:kern w:val="0"/>
                <w:sz w:val="24"/>
              </w:rPr>
            </w:pPr>
            <w:r>
              <w:rPr>
                <w:rFonts w:ascii="仿宋" w:eastAsia="仿宋" w:hAnsi="仿宋" w:cs="宋体"/>
                <w:color w:val="000000"/>
                <w:kern w:val="0"/>
                <w:sz w:val="24"/>
              </w:rPr>
              <w:lastRenderedPageBreak/>
              <w:t>2</w:t>
            </w:r>
          </w:p>
        </w:tc>
        <w:tc>
          <w:tcPr>
            <w:tcW w:w="8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80561" w:rsidRPr="004A3C1D" w:rsidRDefault="00D80561" w:rsidP="00113097">
            <w:pPr>
              <w:widowControl/>
              <w:spacing w:line="360" w:lineRule="atLeast"/>
              <w:jc w:val="center"/>
              <w:rPr>
                <w:rFonts w:eastAsia="仿宋" w:cs="Calibri"/>
                <w:color w:val="000000"/>
                <w:kern w:val="0"/>
                <w:sz w:val="24"/>
              </w:rPr>
            </w:pPr>
            <w:r w:rsidRPr="00473BCE">
              <w:rPr>
                <w:rFonts w:eastAsia="仿宋" w:cs="Calibri" w:hint="eastAsia"/>
                <w:color w:val="000000"/>
                <w:kern w:val="0"/>
                <w:sz w:val="24"/>
              </w:rPr>
              <w:t>视频分析平台</w:t>
            </w:r>
          </w:p>
        </w:tc>
        <w:tc>
          <w:tcPr>
            <w:tcW w:w="4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80561"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hint="eastAsia"/>
                <w:color w:val="000000"/>
                <w:kern w:val="0"/>
                <w:sz w:val="24"/>
              </w:rPr>
              <w:t>提供视频识别引擎，满足检察院视听材料智能审查的需求。</w:t>
            </w:r>
          </w:p>
          <w:p w:rsidR="00D80561" w:rsidRPr="004A3C1D"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hint="eastAsia"/>
                <w:color w:val="000000"/>
                <w:kern w:val="0"/>
                <w:sz w:val="24"/>
              </w:rPr>
              <w:t>★支持不少于</w:t>
            </w:r>
            <w:r w:rsidRPr="00473BCE">
              <w:rPr>
                <w:rFonts w:ascii="仿宋" w:eastAsia="仿宋" w:hAnsi="仿宋" w:cs="宋体"/>
                <w:color w:val="000000"/>
                <w:kern w:val="0"/>
                <w:sz w:val="24"/>
              </w:rPr>
              <w:t>20</w:t>
            </w:r>
            <w:r w:rsidRPr="00473BCE">
              <w:rPr>
                <w:rFonts w:ascii="仿宋" w:eastAsia="仿宋" w:hAnsi="仿宋" w:cs="宋体" w:hint="eastAsia"/>
                <w:color w:val="000000"/>
                <w:kern w:val="0"/>
                <w:sz w:val="24"/>
              </w:rPr>
              <w:t>路视频分析客户端并发授权。</w:t>
            </w:r>
          </w:p>
        </w:tc>
        <w:tc>
          <w:tcPr>
            <w:tcW w:w="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80561" w:rsidRPr="004A3C1D" w:rsidRDefault="00D80561" w:rsidP="00113097">
            <w:pPr>
              <w:widowControl/>
              <w:spacing w:line="360" w:lineRule="atLeast"/>
              <w:jc w:val="center"/>
              <w:rPr>
                <w:rFonts w:eastAsia="仿宋" w:cs="Calibri"/>
                <w:color w:val="000000"/>
                <w:kern w:val="0"/>
                <w:sz w:val="24"/>
              </w:rPr>
            </w:pPr>
            <w:r>
              <w:rPr>
                <w:rFonts w:eastAsia="仿宋" w:cs="Calibri" w:hint="eastAsia"/>
                <w:color w:val="000000"/>
                <w:kern w:val="0"/>
                <w:sz w:val="24"/>
              </w:rPr>
              <w:t>套</w:t>
            </w:r>
          </w:p>
        </w:tc>
        <w:tc>
          <w:tcPr>
            <w:tcW w:w="8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80561" w:rsidRDefault="00D80561" w:rsidP="00113097">
            <w:pPr>
              <w:widowControl/>
              <w:spacing w:line="360" w:lineRule="atLeast"/>
              <w:jc w:val="center"/>
              <w:rPr>
                <w:rFonts w:eastAsia="仿宋" w:cs="Calibri"/>
                <w:color w:val="000000"/>
                <w:kern w:val="0"/>
                <w:sz w:val="24"/>
              </w:rPr>
            </w:pPr>
            <w:r>
              <w:rPr>
                <w:rFonts w:eastAsia="仿宋" w:cs="Calibri"/>
                <w:color w:val="000000"/>
                <w:kern w:val="0"/>
                <w:sz w:val="24"/>
              </w:rPr>
              <w:t>1</w:t>
            </w:r>
          </w:p>
        </w:tc>
        <w:tc>
          <w:tcPr>
            <w:tcW w:w="1184" w:type="dxa"/>
            <w:tcBorders>
              <w:top w:val="single" w:sz="4" w:space="0" w:color="auto"/>
              <w:left w:val="single" w:sz="4" w:space="0" w:color="auto"/>
              <w:bottom w:val="single" w:sz="4" w:space="0" w:color="auto"/>
              <w:right w:val="single" w:sz="4" w:space="0" w:color="auto"/>
            </w:tcBorders>
            <w:vAlign w:val="center"/>
          </w:tcPr>
          <w:p w:rsidR="00D80561" w:rsidRPr="004A3C1D" w:rsidRDefault="00D80561" w:rsidP="00113097">
            <w:pPr>
              <w:widowControl/>
              <w:spacing w:line="360" w:lineRule="atLeast"/>
              <w:jc w:val="center"/>
              <w:rPr>
                <w:rFonts w:ascii="仿宋" w:eastAsia="仿宋" w:hAnsi="仿宋" w:cs="宋体"/>
                <w:color w:val="000000"/>
                <w:kern w:val="0"/>
                <w:sz w:val="24"/>
              </w:rPr>
            </w:pPr>
            <w:r w:rsidRPr="004A3C1D">
              <w:rPr>
                <w:rFonts w:ascii="仿宋" w:eastAsia="仿宋" w:hAnsi="仿宋" w:cs="宋体" w:hint="eastAsia"/>
                <w:color w:val="000000"/>
                <w:kern w:val="0"/>
                <w:sz w:val="24"/>
              </w:rPr>
              <w:t>否</w:t>
            </w:r>
          </w:p>
        </w:tc>
      </w:tr>
      <w:tr w:rsidR="00D80561" w:rsidRPr="004A3C1D" w:rsidTr="00113097">
        <w:trPr>
          <w:trHeight w:val="416"/>
        </w:trPr>
        <w:tc>
          <w:tcPr>
            <w:tcW w:w="6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80561" w:rsidRPr="004A3C1D" w:rsidRDefault="00D80561" w:rsidP="00113097">
            <w:pPr>
              <w:widowControl/>
              <w:spacing w:line="360" w:lineRule="atLeast"/>
              <w:jc w:val="center"/>
              <w:rPr>
                <w:rFonts w:ascii="仿宋" w:eastAsia="仿宋" w:hAnsi="仿宋" w:cs="宋体"/>
                <w:color w:val="000000"/>
                <w:kern w:val="0"/>
                <w:sz w:val="24"/>
              </w:rPr>
            </w:pPr>
            <w:r>
              <w:rPr>
                <w:rFonts w:ascii="仿宋" w:eastAsia="仿宋" w:hAnsi="仿宋" w:cs="宋体"/>
                <w:color w:val="000000"/>
                <w:kern w:val="0"/>
                <w:sz w:val="24"/>
              </w:rPr>
              <w:t>3</w:t>
            </w:r>
          </w:p>
        </w:tc>
        <w:tc>
          <w:tcPr>
            <w:tcW w:w="8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80561" w:rsidRPr="004A3C1D" w:rsidRDefault="00D80561" w:rsidP="00113097">
            <w:pPr>
              <w:widowControl/>
              <w:spacing w:line="360" w:lineRule="atLeast"/>
              <w:jc w:val="center"/>
              <w:rPr>
                <w:rFonts w:eastAsia="仿宋" w:cs="Calibri"/>
                <w:color w:val="000000"/>
                <w:kern w:val="0"/>
                <w:sz w:val="24"/>
              </w:rPr>
            </w:pPr>
            <w:r w:rsidRPr="00473BCE">
              <w:rPr>
                <w:rFonts w:eastAsia="仿宋" w:cs="Calibri" w:hint="eastAsia"/>
                <w:color w:val="000000"/>
                <w:kern w:val="0"/>
                <w:sz w:val="24"/>
              </w:rPr>
              <w:t>视频分析服务器</w:t>
            </w:r>
          </w:p>
        </w:tc>
        <w:tc>
          <w:tcPr>
            <w:tcW w:w="4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color w:val="000000"/>
                <w:kern w:val="0"/>
                <w:sz w:val="24"/>
              </w:rPr>
              <w:t>2U</w:t>
            </w:r>
            <w:r w:rsidRPr="00473BCE">
              <w:rPr>
                <w:rFonts w:ascii="仿宋" w:eastAsia="仿宋" w:hAnsi="仿宋" w:cs="宋体" w:hint="eastAsia"/>
                <w:color w:val="000000"/>
                <w:kern w:val="0"/>
                <w:sz w:val="24"/>
              </w:rPr>
              <w:t>机架式</w:t>
            </w:r>
            <w:r w:rsidRPr="00473BCE">
              <w:rPr>
                <w:rFonts w:ascii="仿宋" w:eastAsia="仿宋" w:hAnsi="仿宋" w:cs="宋体"/>
                <w:color w:val="000000"/>
                <w:kern w:val="0"/>
                <w:sz w:val="24"/>
              </w:rPr>
              <w:t>/8HDD</w:t>
            </w:r>
            <w:r w:rsidRPr="00473BCE">
              <w:rPr>
                <w:rFonts w:ascii="仿宋" w:eastAsia="仿宋" w:hAnsi="仿宋" w:cs="宋体" w:hint="eastAsia"/>
                <w:color w:val="000000"/>
                <w:kern w:val="0"/>
                <w:sz w:val="24"/>
              </w:rPr>
              <w:t>机箱</w:t>
            </w:r>
            <w:r w:rsidRPr="00473BCE">
              <w:rPr>
                <w:rFonts w:ascii="仿宋" w:eastAsia="仿宋" w:hAnsi="仿宋" w:cs="宋体"/>
                <w:color w:val="000000"/>
                <w:kern w:val="0"/>
                <w:sz w:val="24"/>
              </w:rPr>
              <w:t>/</w:t>
            </w:r>
            <w:r w:rsidRPr="00473BCE">
              <w:rPr>
                <w:rFonts w:ascii="仿宋" w:eastAsia="仿宋" w:hAnsi="仿宋" w:cs="宋体" w:hint="eastAsia"/>
                <w:color w:val="000000"/>
                <w:kern w:val="0"/>
                <w:sz w:val="24"/>
              </w:rPr>
              <w:t>标配</w:t>
            </w:r>
            <w:r w:rsidRPr="00473BCE">
              <w:rPr>
                <w:rFonts w:ascii="仿宋" w:eastAsia="仿宋" w:hAnsi="仿宋" w:cs="宋体"/>
                <w:color w:val="000000"/>
                <w:kern w:val="0"/>
                <w:sz w:val="24"/>
              </w:rPr>
              <w:t>4*GE</w:t>
            </w:r>
            <w:r w:rsidRPr="00473BCE">
              <w:rPr>
                <w:rFonts w:ascii="仿宋" w:eastAsia="仿宋" w:hAnsi="仿宋" w:cs="宋体" w:hint="eastAsia"/>
                <w:color w:val="000000"/>
                <w:kern w:val="0"/>
                <w:sz w:val="24"/>
              </w:rPr>
              <w:t>接口</w:t>
            </w:r>
            <w:r w:rsidRPr="00473BCE">
              <w:rPr>
                <w:rFonts w:ascii="仿宋" w:eastAsia="仿宋" w:hAnsi="仿宋" w:cs="宋体"/>
                <w:color w:val="000000"/>
                <w:kern w:val="0"/>
                <w:sz w:val="24"/>
              </w:rPr>
              <w:t>/DVD</w:t>
            </w:r>
            <w:r w:rsidRPr="00473BCE">
              <w:rPr>
                <w:rFonts w:ascii="仿宋" w:eastAsia="仿宋" w:hAnsi="仿宋" w:cs="宋体" w:hint="eastAsia"/>
                <w:color w:val="000000"/>
                <w:kern w:val="0"/>
                <w:sz w:val="24"/>
              </w:rPr>
              <w:t>光驱</w:t>
            </w:r>
            <w:r w:rsidRPr="00473BCE">
              <w:rPr>
                <w:rFonts w:ascii="仿宋" w:eastAsia="仿宋" w:hAnsi="仿宋" w:cs="宋体"/>
                <w:color w:val="000000"/>
                <w:kern w:val="0"/>
                <w:sz w:val="24"/>
              </w:rPr>
              <w:t>/</w:t>
            </w:r>
            <w:r w:rsidRPr="00473BCE">
              <w:rPr>
                <w:rFonts w:ascii="仿宋" w:eastAsia="仿宋" w:hAnsi="仿宋" w:cs="宋体" w:hint="eastAsia"/>
                <w:color w:val="000000"/>
                <w:kern w:val="0"/>
                <w:sz w:val="24"/>
              </w:rPr>
              <w:t>导轨</w:t>
            </w:r>
            <w:r w:rsidRPr="00473BCE">
              <w:rPr>
                <w:rFonts w:ascii="仿宋" w:eastAsia="仿宋" w:hAnsi="仿宋" w:cs="宋体"/>
                <w:color w:val="000000"/>
                <w:kern w:val="0"/>
                <w:sz w:val="24"/>
              </w:rPr>
              <w:t>*1</w:t>
            </w:r>
            <w:r w:rsidRPr="00473BCE">
              <w:rPr>
                <w:rFonts w:ascii="仿宋" w:eastAsia="仿宋" w:hAnsi="仿宋" w:cs="宋体" w:hint="eastAsia"/>
                <w:color w:val="000000"/>
                <w:kern w:val="0"/>
                <w:sz w:val="24"/>
              </w:rPr>
              <w:t>；</w:t>
            </w:r>
          </w:p>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color w:val="000000"/>
                <w:kern w:val="0"/>
                <w:sz w:val="24"/>
              </w:rPr>
              <w:t>CPU</w:t>
            </w:r>
            <w:r w:rsidRPr="00473BCE">
              <w:rPr>
                <w:rFonts w:ascii="仿宋" w:eastAsia="仿宋" w:hAnsi="仿宋" w:cs="宋体" w:hint="eastAsia"/>
                <w:color w:val="000000"/>
                <w:kern w:val="0"/>
                <w:sz w:val="24"/>
              </w:rPr>
              <w:t>：≥</w:t>
            </w:r>
            <w:r w:rsidRPr="00473BCE">
              <w:rPr>
                <w:rFonts w:ascii="仿宋" w:eastAsia="仿宋" w:hAnsi="仿宋" w:cs="宋体"/>
                <w:color w:val="000000"/>
                <w:kern w:val="0"/>
                <w:sz w:val="24"/>
              </w:rPr>
              <w:t>2</w:t>
            </w:r>
            <w:r w:rsidRPr="00473BCE">
              <w:rPr>
                <w:rFonts w:ascii="仿宋" w:eastAsia="仿宋" w:hAnsi="仿宋" w:cs="宋体" w:hint="eastAsia"/>
                <w:color w:val="000000"/>
                <w:kern w:val="0"/>
                <w:sz w:val="24"/>
              </w:rPr>
              <w:t>颗英特尔</w:t>
            </w:r>
            <w:r w:rsidRPr="00473BCE">
              <w:rPr>
                <w:rFonts w:ascii="仿宋" w:eastAsia="仿宋" w:hAnsi="仿宋" w:cs="宋体"/>
                <w:color w:val="000000"/>
                <w:kern w:val="0"/>
                <w:sz w:val="24"/>
              </w:rPr>
              <w:t>E5-2683 V4</w:t>
            </w:r>
            <w:r w:rsidRPr="00473BCE">
              <w:rPr>
                <w:rFonts w:ascii="仿宋" w:eastAsia="仿宋" w:hAnsi="仿宋" w:cs="宋体" w:hint="eastAsia"/>
                <w:color w:val="000000"/>
                <w:kern w:val="0"/>
                <w:sz w:val="24"/>
              </w:rPr>
              <w:t>处理器</w:t>
            </w:r>
            <w:r w:rsidRPr="00473BCE">
              <w:rPr>
                <w:rFonts w:ascii="仿宋" w:eastAsia="仿宋" w:hAnsi="仿宋" w:cs="宋体"/>
                <w:color w:val="000000"/>
                <w:kern w:val="0"/>
                <w:sz w:val="24"/>
              </w:rPr>
              <w:t>(</w:t>
            </w:r>
            <w:r w:rsidRPr="00473BCE">
              <w:rPr>
                <w:rFonts w:ascii="仿宋" w:eastAsia="仿宋" w:hAnsi="仿宋" w:cs="宋体" w:hint="eastAsia"/>
                <w:color w:val="000000"/>
                <w:kern w:val="0"/>
                <w:sz w:val="24"/>
              </w:rPr>
              <w:t>带散热器</w:t>
            </w:r>
            <w:r w:rsidRPr="00473BCE">
              <w:rPr>
                <w:rFonts w:ascii="仿宋" w:eastAsia="仿宋" w:hAnsi="仿宋" w:cs="宋体"/>
                <w:color w:val="000000"/>
                <w:kern w:val="0"/>
                <w:sz w:val="24"/>
              </w:rPr>
              <w:t>)</w:t>
            </w:r>
            <w:r w:rsidRPr="00473BCE">
              <w:rPr>
                <w:rFonts w:ascii="仿宋" w:eastAsia="仿宋" w:hAnsi="仿宋" w:cs="宋体" w:hint="eastAsia"/>
                <w:color w:val="000000"/>
                <w:kern w:val="0"/>
                <w:sz w:val="24"/>
              </w:rPr>
              <w:t>，主频≥</w:t>
            </w:r>
            <w:r w:rsidRPr="00473BCE">
              <w:rPr>
                <w:rFonts w:ascii="仿宋" w:eastAsia="仿宋" w:hAnsi="仿宋" w:cs="宋体"/>
                <w:color w:val="000000"/>
                <w:kern w:val="0"/>
                <w:sz w:val="24"/>
              </w:rPr>
              <w:t>2.1 GHz</w:t>
            </w:r>
            <w:r w:rsidRPr="00473BCE">
              <w:rPr>
                <w:rFonts w:ascii="仿宋" w:eastAsia="仿宋" w:hAnsi="仿宋" w:cs="宋体" w:hint="eastAsia"/>
                <w:color w:val="000000"/>
                <w:kern w:val="0"/>
                <w:sz w:val="24"/>
              </w:rPr>
              <w:t>；</w:t>
            </w:r>
          </w:p>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hint="eastAsia"/>
                <w:color w:val="000000"/>
                <w:kern w:val="0"/>
                <w:sz w:val="24"/>
              </w:rPr>
              <w:t>内存：≥</w:t>
            </w:r>
            <w:r w:rsidRPr="00473BCE">
              <w:rPr>
                <w:rFonts w:ascii="仿宋" w:eastAsia="仿宋" w:hAnsi="仿宋" w:cs="宋体"/>
                <w:color w:val="000000"/>
                <w:kern w:val="0"/>
                <w:sz w:val="24"/>
              </w:rPr>
              <w:t>192G</w:t>
            </w:r>
            <w:r w:rsidRPr="00473BCE">
              <w:rPr>
                <w:rFonts w:ascii="仿宋" w:eastAsia="仿宋" w:hAnsi="仿宋" w:cs="宋体" w:hint="eastAsia"/>
                <w:color w:val="000000"/>
                <w:kern w:val="0"/>
                <w:sz w:val="24"/>
              </w:rPr>
              <w:t>通用内存</w:t>
            </w:r>
            <w:r w:rsidRPr="00473BCE">
              <w:rPr>
                <w:rFonts w:ascii="仿宋" w:eastAsia="仿宋" w:hAnsi="仿宋" w:cs="宋体"/>
                <w:color w:val="000000"/>
                <w:kern w:val="0"/>
                <w:sz w:val="24"/>
              </w:rPr>
              <w:t>-DDR4</w:t>
            </w:r>
            <w:r w:rsidRPr="00473BCE">
              <w:rPr>
                <w:rFonts w:ascii="仿宋" w:eastAsia="仿宋" w:hAnsi="仿宋" w:cs="宋体" w:hint="eastAsia"/>
                <w:color w:val="000000"/>
                <w:kern w:val="0"/>
                <w:sz w:val="24"/>
              </w:rPr>
              <w:t>；</w:t>
            </w:r>
          </w:p>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hint="eastAsia"/>
                <w:color w:val="000000"/>
                <w:kern w:val="0"/>
                <w:sz w:val="24"/>
              </w:rPr>
              <w:t>硬盘容量：≥</w:t>
            </w:r>
            <w:r w:rsidRPr="00473BCE">
              <w:rPr>
                <w:rFonts w:ascii="仿宋" w:eastAsia="仿宋" w:hAnsi="仿宋" w:cs="宋体"/>
                <w:color w:val="000000"/>
                <w:kern w:val="0"/>
                <w:sz w:val="24"/>
              </w:rPr>
              <w:t>4</w:t>
            </w:r>
            <w:r w:rsidRPr="00473BCE">
              <w:rPr>
                <w:rFonts w:ascii="仿宋" w:eastAsia="仿宋" w:hAnsi="仿宋" w:cs="宋体" w:hint="eastAsia"/>
                <w:color w:val="000000"/>
                <w:kern w:val="0"/>
                <w:sz w:val="24"/>
              </w:rPr>
              <w:t>块固态硬盘</w:t>
            </w:r>
            <w:r w:rsidRPr="00473BCE">
              <w:rPr>
                <w:rFonts w:ascii="仿宋" w:eastAsia="仿宋" w:hAnsi="仿宋" w:cs="宋体"/>
                <w:color w:val="000000"/>
                <w:kern w:val="0"/>
                <w:sz w:val="24"/>
              </w:rPr>
              <w:t>-800GB-SSD</w:t>
            </w:r>
            <w:r w:rsidRPr="00473BCE">
              <w:rPr>
                <w:rFonts w:ascii="仿宋" w:eastAsia="仿宋" w:hAnsi="仿宋" w:cs="宋体" w:hint="eastAsia"/>
                <w:color w:val="000000"/>
                <w:kern w:val="0"/>
                <w:sz w:val="24"/>
              </w:rPr>
              <w:t>；</w:t>
            </w:r>
          </w:p>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hint="eastAsia"/>
                <w:color w:val="000000"/>
                <w:kern w:val="0"/>
                <w:sz w:val="24"/>
              </w:rPr>
              <w:t>支持</w:t>
            </w:r>
            <w:r w:rsidRPr="00473BCE">
              <w:rPr>
                <w:rFonts w:ascii="仿宋" w:eastAsia="仿宋" w:hAnsi="仿宋" w:cs="宋体"/>
                <w:color w:val="000000"/>
                <w:kern w:val="0"/>
                <w:sz w:val="24"/>
              </w:rPr>
              <w:t>RAID0,1,5,6,10,50,60-2GB-</w:t>
            </w:r>
            <w:r w:rsidRPr="00473BCE">
              <w:rPr>
                <w:rFonts w:ascii="仿宋" w:eastAsia="仿宋" w:hAnsi="仿宋" w:cs="宋体" w:hint="eastAsia"/>
                <w:color w:val="000000"/>
                <w:kern w:val="0"/>
                <w:sz w:val="24"/>
              </w:rPr>
              <w:t>支持超级电容</w:t>
            </w:r>
            <w:r w:rsidRPr="00473BCE">
              <w:rPr>
                <w:rFonts w:ascii="仿宋" w:eastAsia="仿宋" w:hAnsi="仿宋" w:cs="宋体"/>
                <w:color w:val="000000"/>
                <w:kern w:val="0"/>
                <w:sz w:val="24"/>
              </w:rPr>
              <w:t>*1</w:t>
            </w:r>
            <w:r w:rsidRPr="00473BCE">
              <w:rPr>
                <w:rFonts w:ascii="仿宋" w:eastAsia="仿宋" w:hAnsi="仿宋" w:cs="宋体" w:hint="eastAsia"/>
                <w:color w:val="000000"/>
                <w:kern w:val="0"/>
                <w:sz w:val="24"/>
              </w:rPr>
              <w:t>；</w:t>
            </w:r>
          </w:p>
          <w:p w:rsidR="00D80561" w:rsidRPr="004A3C1D"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hint="eastAsia"/>
                <w:color w:val="000000"/>
                <w:kern w:val="0"/>
                <w:sz w:val="24"/>
              </w:rPr>
              <w:t>双电源，</w:t>
            </w:r>
            <w:r w:rsidRPr="00473BCE">
              <w:rPr>
                <w:rFonts w:ascii="仿宋" w:eastAsia="仿宋" w:hAnsi="仿宋" w:cs="宋体"/>
                <w:color w:val="000000"/>
                <w:kern w:val="0"/>
                <w:sz w:val="24"/>
              </w:rPr>
              <w:t>750W AC</w:t>
            </w:r>
            <w:r w:rsidRPr="00473BCE">
              <w:rPr>
                <w:rFonts w:ascii="仿宋" w:eastAsia="仿宋" w:hAnsi="仿宋" w:cs="宋体" w:hint="eastAsia"/>
                <w:color w:val="000000"/>
                <w:kern w:val="0"/>
                <w:sz w:val="24"/>
              </w:rPr>
              <w:t>铂金电源模块</w:t>
            </w:r>
            <w:r w:rsidRPr="00473BCE">
              <w:rPr>
                <w:rFonts w:ascii="仿宋" w:eastAsia="仿宋" w:hAnsi="仿宋" w:cs="宋体"/>
                <w:color w:val="000000"/>
                <w:kern w:val="0"/>
                <w:sz w:val="24"/>
              </w:rPr>
              <w:t>*2</w:t>
            </w:r>
            <w:r w:rsidRPr="00473BCE">
              <w:rPr>
                <w:rFonts w:ascii="仿宋" w:eastAsia="仿宋" w:hAnsi="仿宋" w:cs="宋体" w:hint="eastAsia"/>
                <w:color w:val="000000"/>
                <w:kern w:val="0"/>
                <w:sz w:val="24"/>
              </w:rPr>
              <w:t>；</w:t>
            </w:r>
          </w:p>
        </w:tc>
        <w:tc>
          <w:tcPr>
            <w:tcW w:w="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80561" w:rsidRPr="004A3C1D" w:rsidRDefault="00D80561" w:rsidP="00113097">
            <w:pPr>
              <w:widowControl/>
              <w:spacing w:line="360" w:lineRule="atLeast"/>
              <w:jc w:val="center"/>
              <w:rPr>
                <w:rFonts w:eastAsia="仿宋" w:cs="Calibri"/>
                <w:color w:val="000000"/>
                <w:kern w:val="0"/>
                <w:sz w:val="24"/>
              </w:rPr>
            </w:pPr>
            <w:r>
              <w:rPr>
                <w:rFonts w:eastAsia="仿宋" w:cs="Calibri" w:hint="eastAsia"/>
                <w:color w:val="000000"/>
                <w:kern w:val="0"/>
                <w:sz w:val="24"/>
              </w:rPr>
              <w:t>台</w:t>
            </w:r>
          </w:p>
        </w:tc>
        <w:tc>
          <w:tcPr>
            <w:tcW w:w="8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80561" w:rsidRDefault="00D80561" w:rsidP="00113097">
            <w:pPr>
              <w:widowControl/>
              <w:spacing w:line="360" w:lineRule="atLeast"/>
              <w:jc w:val="center"/>
              <w:rPr>
                <w:rFonts w:eastAsia="仿宋" w:cs="Calibri"/>
                <w:color w:val="000000"/>
                <w:kern w:val="0"/>
                <w:sz w:val="24"/>
              </w:rPr>
            </w:pPr>
            <w:r>
              <w:rPr>
                <w:rFonts w:eastAsia="仿宋" w:cs="Calibri"/>
                <w:color w:val="000000"/>
                <w:kern w:val="0"/>
                <w:sz w:val="24"/>
              </w:rPr>
              <w:t>1</w:t>
            </w:r>
          </w:p>
        </w:tc>
        <w:tc>
          <w:tcPr>
            <w:tcW w:w="1184" w:type="dxa"/>
            <w:tcBorders>
              <w:top w:val="single" w:sz="4" w:space="0" w:color="auto"/>
              <w:left w:val="single" w:sz="4" w:space="0" w:color="auto"/>
              <w:bottom w:val="single" w:sz="4" w:space="0" w:color="auto"/>
              <w:right w:val="single" w:sz="4" w:space="0" w:color="auto"/>
            </w:tcBorders>
            <w:vAlign w:val="center"/>
          </w:tcPr>
          <w:p w:rsidR="00D80561" w:rsidRPr="004A3C1D" w:rsidRDefault="00D80561" w:rsidP="00113097">
            <w:pPr>
              <w:widowControl/>
              <w:spacing w:line="360" w:lineRule="atLeast"/>
              <w:jc w:val="center"/>
              <w:rPr>
                <w:rFonts w:ascii="仿宋" w:eastAsia="仿宋" w:hAnsi="仿宋" w:cs="宋体"/>
                <w:color w:val="000000"/>
                <w:kern w:val="0"/>
                <w:sz w:val="24"/>
              </w:rPr>
            </w:pPr>
            <w:r w:rsidRPr="004A3C1D">
              <w:rPr>
                <w:rFonts w:ascii="仿宋" w:eastAsia="仿宋" w:hAnsi="仿宋" w:cs="宋体" w:hint="eastAsia"/>
                <w:color w:val="000000"/>
                <w:kern w:val="0"/>
                <w:sz w:val="24"/>
              </w:rPr>
              <w:t>否</w:t>
            </w:r>
          </w:p>
        </w:tc>
      </w:tr>
      <w:tr w:rsidR="00D80561" w:rsidRPr="004A3C1D" w:rsidTr="00113097">
        <w:trPr>
          <w:trHeight w:val="637"/>
        </w:trPr>
        <w:tc>
          <w:tcPr>
            <w:tcW w:w="6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80561" w:rsidRPr="00B52422" w:rsidRDefault="00D80561" w:rsidP="00113097">
            <w:pPr>
              <w:widowControl/>
              <w:spacing w:line="360" w:lineRule="atLeast"/>
              <w:jc w:val="center"/>
              <w:rPr>
                <w:rFonts w:ascii="仿宋" w:eastAsia="仿宋" w:hAnsi="仿宋" w:cs="宋体"/>
                <w:color w:val="000000"/>
                <w:kern w:val="0"/>
                <w:sz w:val="24"/>
              </w:rPr>
            </w:pPr>
            <w:r>
              <w:rPr>
                <w:rFonts w:ascii="仿宋" w:eastAsia="仿宋" w:hAnsi="仿宋" w:cs="宋体"/>
                <w:color w:val="000000"/>
                <w:kern w:val="0"/>
                <w:sz w:val="24"/>
              </w:rPr>
              <w:t>4</w:t>
            </w:r>
          </w:p>
        </w:tc>
        <w:tc>
          <w:tcPr>
            <w:tcW w:w="8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80561" w:rsidRPr="00B52422" w:rsidRDefault="00D80561" w:rsidP="00113097">
            <w:pPr>
              <w:widowControl/>
              <w:spacing w:line="360" w:lineRule="atLeast"/>
              <w:jc w:val="center"/>
              <w:rPr>
                <w:rFonts w:ascii="仿宋" w:eastAsia="仿宋" w:hAnsi="仿宋" w:cs="宋体"/>
                <w:color w:val="000000"/>
                <w:kern w:val="0"/>
                <w:sz w:val="24"/>
              </w:rPr>
            </w:pPr>
            <w:r w:rsidRPr="00473BCE">
              <w:rPr>
                <w:rFonts w:ascii="仿宋" w:eastAsia="仿宋" w:hAnsi="仿宋" w:cs="宋体" w:hint="eastAsia"/>
                <w:color w:val="000000"/>
                <w:kern w:val="0"/>
                <w:sz w:val="24"/>
              </w:rPr>
              <w:t>审查应用服务器</w:t>
            </w:r>
          </w:p>
        </w:tc>
        <w:tc>
          <w:tcPr>
            <w:tcW w:w="4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color w:val="000000"/>
                <w:kern w:val="0"/>
                <w:sz w:val="24"/>
              </w:rPr>
              <w:t>2U</w:t>
            </w:r>
            <w:r w:rsidRPr="00473BCE">
              <w:rPr>
                <w:rFonts w:ascii="仿宋" w:eastAsia="仿宋" w:hAnsi="仿宋" w:cs="宋体" w:hint="eastAsia"/>
                <w:color w:val="000000"/>
                <w:kern w:val="0"/>
                <w:sz w:val="24"/>
              </w:rPr>
              <w:t>机架式</w:t>
            </w:r>
            <w:r w:rsidRPr="00473BCE">
              <w:rPr>
                <w:rFonts w:ascii="仿宋" w:eastAsia="仿宋" w:hAnsi="仿宋" w:cs="宋体"/>
                <w:color w:val="000000"/>
                <w:kern w:val="0"/>
                <w:sz w:val="24"/>
              </w:rPr>
              <w:t>/8HDD</w:t>
            </w:r>
            <w:r w:rsidRPr="00473BCE">
              <w:rPr>
                <w:rFonts w:ascii="仿宋" w:eastAsia="仿宋" w:hAnsi="仿宋" w:cs="宋体" w:hint="eastAsia"/>
                <w:color w:val="000000"/>
                <w:kern w:val="0"/>
                <w:sz w:val="24"/>
              </w:rPr>
              <w:t>机箱</w:t>
            </w:r>
            <w:r w:rsidRPr="00473BCE">
              <w:rPr>
                <w:rFonts w:ascii="仿宋" w:eastAsia="仿宋" w:hAnsi="仿宋" w:cs="宋体"/>
                <w:color w:val="000000"/>
                <w:kern w:val="0"/>
                <w:sz w:val="24"/>
              </w:rPr>
              <w:t>/2*</w:t>
            </w:r>
            <w:r w:rsidRPr="00473BCE">
              <w:rPr>
                <w:rFonts w:ascii="仿宋" w:eastAsia="仿宋" w:hAnsi="仿宋" w:cs="宋体" w:hint="eastAsia"/>
                <w:color w:val="000000"/>
                <w:kern w:val="0"/>
                <w:sz w:val="24"/>
              </w:rPr>
              <w:t>千兆网口</w:t>
            </w:r>
            <w:r w:rsidRPr="00473BCE">
              <w:rPr>
                <w:rFonts w:ascii="仿宋" w:eastAsia="仿宋" w:hAnsi="仿宋" w:cs="宋体"/>
                <w:color w:val="000000"/>
                <w:kern w:val="0"/>
                <w:sz w:val="24"/>
              </w:rPr>
              <w:t>+2</w:t>
            </w:r>
            <w:r w:rsidRPr="00473BCE">
              <w:rPr>
                <w:rFonts w:ascii="仿宋" w:eastAsia="仿宋" w:hAnsi="仿宋" w:cs="宋体" w:hint="eastAsia"/>
                <w:color w:val="000000"/>
                <w:kern w:val="0"/>
                <w:sz w:val="24"/>
              </w:rPr>
              <w:t>个</w:t>
            </w:r>
            <w:r w:rsidRPr="00473BCE">
              <w:rPr>
                <w:rFonts w:ascii="仿宋" w:eastAsia="仿宋" w:hAnsi="仿宋" w:cs="宋体"/>
                <w:color w:val="000000"/>
                <w:kern w:val="0"/>
                <w:sz w:val="24"/>
              </w:rPr>
              <w:t>8G FC/DVD</w:t>
            </w:r>
            <w:r w:rsidRPr="00473BCE">
              <w:rPr>
                <w:rFonts w:ascii="仿宋" w:eastAsia="仿宋" w:hAnsi="仿宋" w:cs="宋体" w:hint="eastAsia"/>
                <w:color w:val="000000"/>
                <w:kern w:val="0"/>
                <w:sz w:val="24"/>
              </w:rPr>
              <w:t>光驱</w:t>
            </w:r>
            <w:r w:rsidRPr="00473BCE">
              <w:rPr>
                <w:rFonts w:ascii="仿宋" w:eastAsia="仿宋" w:hAnsi="仿宋" w:cs="宋体"/>
                <w:color w:val="000000"/>
                <w:kern w:val="0"/>
                <w:sz w:val="24"/>
              </w:rPr>
              <w:t>/</w:t>
            </w:r>
            <w:r w:rsidRPr="00473BCE">
              <w:rPr>
                <w:rFonts w:ascii="仿宋" w:eastAsia="仿宋" w:hAnsi="仿宋" w:cs="宋体" w:hint="eastAsia"/>
                <w:color w:val="000000"/>
                <w:kern w:val="0"/>
                <w:sz w:val="24"/>
              </w:rPr>
              <w:t>导轨</w:t>
            </w:r>
            <w:r w:rsidRPr="00473BCE">
              <w:rPr>
                <w:rFonts w:ascii="仿宋" w:eastAsia="仿宋" w:hAnsi="仿宋" w:cs="宋体"/>
                <w:color w:val="000000"/>
                <w:kern w:val="0"/>
                <w:sz w:val="24"/>
              </w:rPr>
              <w:t>*1</w:t>
            </w:r>
            <w:r w:rsidRPr="00473BCE">
              <w:rPr>
                <w:rFonts w:ascii="仿宋" w:eastAsia="仿宋" w:hAnsi="仿宋" w:cs="宋体" w:hint="eastAsia"/>
                <w:color w:val="000000"/>
                <w:kern w:val="0"/>
                <w:sz w:val="24"/>
              </w:rPr>
              <w:t>；</w:t>
            </w:r>
          </w:p>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color w:val="000000"/>
                <w:kern w:val="0"/>
                <w:sz w:val="24"/>
              </w:rPr>
              <w:t>CPU</w:t>
            </w:r>
            <w:r w:rsidRPr="00473BCE">
              <w:rPr>
                <w:rFonts w:ascii="仿宋" w:eastAsia="仿宋" w:hAnsi="仿宋" w:cs="宋体" w:hint="eastAsia"/>
                <w:color w:val="000000"/>
                <w:kern w:val="0"/>
                <w:sz w:val="24"/>
              </w:rPr>
              <w:t>：≥</w:t>
            </w:r>
            <w:r w:rsidRPr="00473BCE">
              <w:rPr>
                <w:rFonts w:ascii="仿宋" w:eastAsia="仿宋" w:hAnsi="仿宋" w:cs="宋体"/>
                <w:color w:val="000000"/>
                <w:kern w:val="0"/>
                <w:sz w:val="24"/>
              </w:rPr>
              <w:t>2</w:t>
            </w:r>
            <w:r w:rsidRPr="00473BCE">
              <w:rPr>
                <w:rFonts w:ascii="仿宋" w:eastAsia="仿宋" w:hAnsi="仿宋" w:cs="宋体" w:hint="eastAsia"/>
                <w:color w:val="000000"/>
                <w:kern w:val="0"/>
                <w:sz w:val="24"/>
              </w:rPr>
              <w:t>颗英特尔</w:t>
            </w:r>
            <w:r w:rsidRPr="00473BCE">
              <w:rPr>
                <w:rFonts w:ascii="仿宋" w:eastAsia="仿宋" w:hAnsi="仿宋" w:cs="宋体"/>
                <w:color w:val="000000"/>
                <w:kern w:val="0"/>
                <w:sz w:val="24"/>
              </w:rPr>
              <w:t>E5-2683  V4</w:t>
            </w:r>
            <w:r w:rsidRPr="00473BCE">
              <w:rPr>
                <w:rFonts w:ascii="仿宋" w:eastAsia="仿宋" w:hAnsi="仿宋" w:cs="宋体" w:hint="eastAsia"/>
                <w:color w:val="000000"/>
                <w:kern w:val="0"/>
                <w:sz w:val="24"/>
              </w:rPr>
              <w:t>处理器</w:t>
            </w:r>
            <w:r w:rsidRPr="00473BCE">
              <w:rPr>
                <w:rFonts w:ascii="仿宋" w:eastAsia="仿宋" w:hAnsi="仿宋" w:cs="宋体"/>
                <w:color w:val="000000"/>
                <w:kern w:val="0"/>
                <w:sz w:val="24"/>
              </w:rPr>
              <w:t>(</w:t>
            </w:r>
            <w:r w:rsidRPr="00473BCE">
              <w:rPr>
                <w:rFonts w:ascii="仿宋" w:eastAsia="仿宋" w:hAnsi="仿宋" w:cs="宋体" w:hint="eastAsia"/>
                <w:color w:val="000000"/>
                <w:kern w:val="0"/>
                <w:sz w:val="24"/>
              </w:rPr>
              <w:t>带散热器</w:t>
            </w:r>
            <w:r w:rsidRPr="00473BCE">
              <w:rPr>
                <w:rFonts w:ascii="仿宋" w:eastAsia="仿宋" w:hAnsi="仿宋" w:cs="宋体"/>
                <w:color w:val="000000"/>
                <w:kern w:val="0"/>
                <w:sz w:val="24"/>
              </w:rPr>
              <w:t>)</w:t>
            </w:r>
            <w:r w:rsidRPr="00473BCE">
              <w:rPr>
                <w:rFonts w:ascii="仿宋" w:eastAsia="仿宋" w:hAnsi="仿宋" w:cs="宋体" w:hint="eastAsia"/>
                <w:color w:val="000000"/>
                <w:kern w:val="0"/>
                <w:sz w:val="24"/>
              </w:rPr>
              <w:t>，主频≥</w:t>
            </w:r>
            <w:r w:rsidRPr="00473BCE">
              <w:rPr>
                <w:rFonts w:ascii="仿宋" w:eastAsia="仿宋" w:hAnsi="仿宋" w:cs="宋体"/>
                <w:color w:val="000000"/>
                <w:kern w:val="0"/>
                <w:sz w:val="24"/>
              </w:rPr>
              <w:t>2.1 GHz</w:t>
            </w:r>
            <w:r w:rsidRPr="00473BCE">
              <w:rPr>
                <w:rFonts w:ascii="仿宋" w:eastAsia="仿宋" w:hAnsi="仿宋" w:cs="宋体" w:hint="eastAsia"/>
                <w:color w:val="000000"/>
                <w:kern w:val="0"/>
                <w:sz w:val="24"/>
              </w:rPr>
              <w:t>；</w:t>
            </w:r>
          </w:p>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hint="eastAsia"/>
                <w:color w:val="000000"/>
                <w:kern w:val="0"/>
                <w:sz w:val="24"/>
              </w:rPr>
              <w:t>内存：≥</w:t>
            </w:r>
            <w:r w:rsidRPr="00473BCE">
              <w:rPr>
                <w:rFonts w:ascii="仿宋" w:eastAsia="仿宋" w:hAnsi="仿宋" w:cs="宋体"/>
                <w:color w:val="000000"/>
                <w:kern w:val="0"/>
                <w:sz w:val="24"/>
              </w:rPr>
              <w:t>128G</w:t>
            </w:r>
            <w:r w:rsidRPr="00473BCE">
              <w:rPr>
                <w:rFonts w:ascii="仿宋" w:eastAsia="仿宋" w:hAnsi="仿宋" w:cs="宋体" w:hint="eastAsia"/>
                <w:color w:val="000000"/>
                <w:kern w:val="0"/>
                <w:sz w:val="24"/>
              </w:rPr>
              <w:t>通用内存</w:t>
            </w:r>
            <w:r w:rsidRPr="00473BCE">
              <w:rPr>
                <w:rFonts w:ascii="仿宋" w:eastAsia="仿宋" w:hAnsi="仿宋" w:cs="宋体"/>
                <w:color w:val="000000"/>
                <w:kern w:val="0"/>
                <w:sz w:val="24"/>
              </w:rPr>
              <w:t>-DDR4</w:t>
            </w:r>
            <w:r w:rsidRPr="00473BCE">
              <w:rPr>
                <w:rFonts w:ascii="仿宋" w:eastAsia="仿宋" w:hAnsi="仿宋" w:cs="宋体" w:hint="eastAsia"/>
                <w:color w:val="000000"/>
                <w:kern w:val="0"/>
                <w:sz w:val="24"/>
              </w:rPr>
              <w:t>；</w:t>
            </w:r>
          </w:p>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hint="eastAsia"/>
                <w:color w:val="000000"/>
                <w:kern w:val="0"/>
                <w:sz w:val="24"/>
              </w:rPr>
              <w:t>硬盘容量：≥</w:t>
            </w:r>
            <w:r w:rsidRPr="00473BCE">
              <w:rPr>
                <w:rFonts w:ascii="仿宋" w:eastAsia="仿宋" w:hAnsi="仿宋" w:cs="宋体"/>
                <w:color w:val="000000"/>
                <w:kern w:val="0"/>
                <w:sz w:val="24"/>
              </w:rPr>
              <w:t>4</w:t>
            </w:r>
            <w:r w:rsidRPr="00473BCE">
              <w:rPr>
                <w:rFonts w:ascii="仿宋" w:eastAsia="仿宋" w:hAnsi="仿宋" w:cs="宋体" w:hint="eastAsia"/>
                <w:color w:val="000000"/>
                <w:kern w:val="0"/>
                <w:sz w:val="24"/>
              </w:rPr>
              <w:t>块</w:t>
            </w:r>
            <w:r w:rsidRPr="00473BCE">
              <w:rPr>
                <w:rFonts w:ascii="仿宋" w:eastAsia="仿宋" w:hAnsi="仿宋" w:cs="宋体"/>
                <w:color w:val="000000"/>
                <w:kern w:val="0"/>
                <w:sz w:val="24"/>
              </w:rPr>
              <w:t>SAS</w:t>
            </w:r>
            <w:r w:rsidRPr="00473BCE">
              <w:rPr>
                <w:rFonts w:ascii="仿宋" w:eastAsia="仿宋" w:hAnsi="仿宋" w:cs="宋体" w:hint="eastAsia"/>
                <w:color w:val="000000"/>
                <w:kern w:val="0"/>
                <w:sz w:val="24"/>
              </w:rPr>
              <w:t>硬盘</w:t>
            </w:r>
            <w:r w:rsidRPr="00473BCE">
              <w:rPr>
                <w:rFonts w:ascii="仿宋" w:eastAsia="仿宋" w:hAnsi="仿宋" w:cs="宋体"/>
                <w:color w:val="000000"/>
                <w:kern w:val="0"/>
                <w:sz w:val="24"/>
              </w:rPr>
              <w:t>-600GB</w:t>
            </w:r>
            <w:r w:rsidRPr="00473BCE">
              <w:rPr>
                <w:rFonts w:ascii="仿宋" w:eastAsia="仿宋" w:hAnsi="仿宋" w:cs="宋体" w:hint="eastAsia"/>
                <w:color w:val="000000"/>
                <w:kern w:val="0"/>
                <w:sz w:val="24"/>
              </w:rPr>
              <w:t>；</w:t>
            </w:r>
          </w:p>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hint="eastAsia"/>
                <w:color w:val="000000"/>
                <w:kern w:val="0"/>
                <w:sz w:val="24"/>
              </w:rPr>
              <w:t>支持</w:t>
            </w:r>
            <w:r w:rsidRPr="00473BCE">
              <w:rPr>
                <w:rFonts w:ascii="仿宋" w:eastAsia="仿宋" w:hAnsi="仿宋" w:cs="宋体"/>
                <w:color w:val="000000"/>
                <w:kern w:val="0"/>
                <w:sz w:val="24"/>
              </w:rPr>
              <w:t>RAID0,1,5,6,10,50,60-2GB-</w:t>
            </w:r>
            <w:r w:rsidRPr="00473BCE">
              <w:rPr>
                <w:rFonts w:ascii="仿宋" w:eastAsia="仿宋" w:hAnsi="仿宋" w:cs="宋体" w:hint="eastAsia"/>
                <w:color w:val="000000"/>
                <w:kern w:val="0"/>
                <w:sz w:val="24"/>
              </w:rPr>
              <w:t>支持超级电容</w:t>
            </w:r>
            <w:r w:rsidRPr="00473BCE">
              <w:rPr>
                <w:rFonts w:ascii="仿宋" w:eastAsia="仿宋" w:hAnsi="仿宋" w:cs="宋体"/>
                <w:color w:val="000000"/>
                <w:kern w:val="0"/>
                <w:sz w:val="24"/>
              </w:rPr>
              <w:t>*1</w:t>
            </w:r>
            <w:r w:rsidRPr="00473BCE">
              <w:rPr>
                <w:rFonts w:ascii="仿宋" w:eastAsia="仿宋" w:hAnsi="仿宋" w:cs="宋体" w:hint="eastAsia"/>
                <w:color w:val="000000"/>
                <w:kern w:val="0"/>
                <w:sz w:val="24"/>
              </w:rPr>
              <w:t>；</w:t>
            </w:r>
          </w:p>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hint="eastAsia"/>
                <w:color w:val="000000"/>
                <w:kern w:val="0"/>
                <w:sz w:val="24"/>
              </w:rPr>
              <w:t>冗余电源（</w:t>
            </w:r>
            <w:r w:rsidRPr="00473BCE">
              <w:rPr>
                <w:rFonts w:ascii="仿宋" w:eastAsia="仿宋" w:hAnsi="仿宋" w:cs="宋体"/>
                <w:color w:val="000000"/>
                <w:kern w:val="0"/>
                <w:sz w:val="24"/>
              </w:rPr>
              <w:t>2*760W</w:t>
            </w:r>
            <w:r w:rsidRPr="00473BCE">
              <w:rPr>
                <w:rFonts w:ascii="仿宋" w:eastAsia="仿宋" w:hAnsi="仿宋" w:cs="宋体" w:hint="eastAsia"/>
                <w:color w:val="000000"/>
                <w:kern w:val="0"/>
                <w:sz w:val="24"/>
              </w:rPr>
              <w:t>）；</w:t>
            </w:r>
          </w:p>
          <w:p w:rsidR="00D80561" w:rsidRPr="004A3C1D"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hint="eastAsia"/>
                <w:color w:val="000000"/>
                <w:kern w:val="0"/>
                <w:sz w:val="24"/>
              </w:rPr>
              <w:t>操作系统软件</w:t>
            </w:r>
            <w:r w:rsidRPr="00473BCE">
              <w:rPr>
                <w:rFonts w:ascii="仿宋" w:eastAsia="仿宋" w:hAnsi="仿宋" w:cs="宋体"/>
                <w:color w:val="000000"/>
                <w:kern w:val="0"/>
                <w:sz w:val="24"/>
              </w:rPr>
              <w:t>-Windows Server 2012-</w:t>
            </w:r>
            <w:r w:rsidRPr="00473BCE">
              <w:rPr>
                <w:rFonts w:ascii="仿宋" w:eastAsia="仿宋" w:hAnsi="仿宋" w:cs="宋体" w:hint="eastAsia"/>
                <w:color w:val="000000"/>
                <w:kern w:val="0"/>
                <w:sz w:val="24"/>
              </w:rPr>
              <w:lastRenderedPageBreak/>
              <w:t>标准版；</w:t>
            </w:r>
          </w:p>
        </w:tc>
        <w:tc>
          <w:tcPr>
            <w:tcW w:w="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80561" w:rsidRPr="004A3C1D" w:rsidRDefault="00D80561" w:rsidP="00113097">
            <w:pPr>
              <w:widowControl/>
              <w:spacing w:line="360" w:lineRule="atLeast"/>
              <w:jc w:val="center"/>
              <w:rPr>
                <w:rFonts w:eastAsia="仿宋" w:cs="Calibri"/>
                <w:color w:val="000000"/>
                <w:kern w:val="0"/>
                <w:sz w:val="24"/>
              </w:rPr>
            </w:pPr>
            <w:r>
              <w:rPr>
                <w:rFonts w:eastAsia="仿宋" w:cs="Calibri" w:hint="eastAsia"/>
                <w:color w:val="000000"/>
                <w:kern w:val="0"/>
                <w:sz w:val="24"/>
              </w:rPr>
              <w:lastRenderedPageBreak/>
              <w:t>台</w:t>
            </w:r>
          </w:p>
        </w:tc>
        <w:tc>
          <w:tcPr>
            <w:tcW w:w="8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80561" w:rsidRDefault="00D80561" w:rsidP="00113097">
            <w:pPr>
              <w:widowControl/>
              <w:spacing w:line="360" w:lineRule="atLeast"/>
              <w:jc w:val="center"/>
              <w:rPr>
                <w:rFonts w:eastAsia="仿宋" w:cs="Calibri"/>
                <w:color w:val="000000"/>
                <w:kern w:val="0"/>
                <w:sz w:val="24"/>
              </w:rPr>
            </w:pPr>
            <w:r>
              <w:rPr>
                <w:rFonts w:eastAsia="仿宋" w:cs="Calibri"/>
                <w:color w:val="000000"/>
                <w:kern w:val="0"/>
                <w:sz w:val="24"/>
              </w:rPr>
              <w:t>1</w:t>
            </w:r>
          </w:p>
        </w:tc>
        <w:tc>
          <w:tcPr>
            <w:tcW w:w="1184" w:type="dxa"/>
            <w:tcBorders>
              <w:top w:val="single" w:sz="4" w:space="0" w:color="auto"/>
              <w:left w:val="single" w:sz="4" w:space="0" w:color="auto"/>
              <w:bottom w:val="single" w:sz="4" w:space="0" w:color="auto"/>
              <w:right w:val="single" w:sz="4" w:space="0" w:color="auto"/>
            </w:tcBorders>
            <w:vAlign w:val="center"/>
          </w:tcPr>
          <w:p w:rsidR="00D80561" w:rsidRPr="004A3C1D" w:rsidRDefault="00D80561" w:rsidP="00113097">
            <w:pPr>
              <w:widowControl/>
              <w:spacing w:line="360" w:lineRule="atLeast"/>
              <w:jc w:val="center"/>
              <w:rPr>
                <w:rFonts w:ascii="仿宋" w:eastAsia="仿宋" w:hAnsi="仿宋" w:cs="宋体"/>
                <w:color w:val="000000"/>
                <w:kern w:val="0"/>
                <w:sz w:val="24"/>
              </w:rPr>
            </w:pPr>
            <w:r w:rsidRPr="004A3C1D">
              <w:rPr>
                <w:rFonts w:ascii="仿宋" w:eastAsia="仿宋" w:hAnsi="仿宋" w:cs="宋体" w:hint="eastAsia"/>
                <w:color w:val="000000"/>
                <w:kern w:val="0"/>
                <w:sz w:val="24"/>
              </w:rPr>
              <w:t>否</w:t>
            </w:r>
          </w:p>
        </w:tc>
      </w:tr>
      <w:tr w:rsidR="00D80561" w:rsidRPr="004A3C1D" w:rsidTr="00113097">
        <w:trPr>
          <w:trHeight w:val="637"/>
        </w:trPr>
        <w:tc>
          <w:tcPr>
            <w:tcW w:w="6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80561" w:rsidRPr="00B52422" w:rsidRDefault="00D80561" w:rsidP="00113097">
            <w:pPr>
              <w:widowControl/>
              <w:spacing w:line="360" w:lineRule="atLeast"/>
              <w:jc w:val="center"/>
              <w:rPr>
                <w:rFonts w:ascii="仿宋" w:eastAsia="仿宋" w:hAnsi="仿宋" w:cs="宋体"/>
                <w:color w:val="000000"/>
                <w:kern w:val="0"/>
                <w:sz w:val="24"/>
              </w:rPr>
            </w:pPr>
            <w:r>
              <w:rPr>
                <w:rFonts w:ascii="仿宋" w:eastAsia="仿宋" w:hAnsi="仿宋" w:cs="宋体"/>
                <w:color w:val="000000"/>
                <w:kern w:val="0"/>
                <w:sz w:val="24"/>
              </w:rPr>
              <w:lastRenderedPageBreak/>
              <w:t>5</w:t>
            </w:r>
          </w:p>
        </w:tc>
        <w:tc>
          <w:tcPr>
            <w:tcW w:w="8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80561" w:rsidRPr="00B52422" w:rsidRDefault="00D80561" w:rsidP="00113097">
            <w:pPr>
              <w:widowControl/>
              <w:spacing w:line="360" w:lineRule="atLeast"/>
              <w:jc w:val="center"/>
              <w:rPr>
                <w:rFonts w:ascii="仿宋" w:eastAsia="仿宋" w:hAnsi="仿宋" w:cs="宋体"/>
                <w:color w:val="000000"/>
                <w:kern w:val="0"/>
                <w:sz w:val="24"/>
              </w:rPr>
            </w:pPr>
            <w:r w:rsidRPr="00473BCE">
              <w:rPr>
                <w:rFonts w:ascii="仿宋" w:eastAsia="仿宋" w:hAnsi="仿宋" w:cs="宋体" w:hint="eastAsia"/>
                <w:color w:val="000000"/>
                <w:kern w:val="0"/>
                <w:sz w:val="24"/>
              </w:rPr>
              <w:t>信息系统集成</w:t>
            </w:r>
          </w:p>
        </w:tc>
        <w:tc>
          <w:tcPr>
            <w:tcW w:w="4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80561" w:rsidRPr="004A3C1D" w:rsidRDefault="00D80561" w:rsidP="00113097">
            <w:pPr>
              <w:widowControl/>
              <w:spacing w:line="360" w:lineRule="atLeast"/>
              <w:rPr>
                <w:rFonts w:ascii="仿宋" w:eastAsia="仿宋" w:hAnsi="仿宋" w:cs="宋体"/>
                <w:color w:val="000000"/>
                <w:kern w:val="0"/>
                <w:sz w:val="24"/>
              </w:rPr>
            </w:pPr>
            <w:r>
              <w:rPr>
                <w:rFonts w:ascii="仿宋" w:eastAsia="仿宋" w:hAnsi="仿宋" w:cs="宋体" w:hint="eastAsia"/>
                <w:color w:val="000000"/>
                <w:kern w:val="0"/>
                <w:sz w:val="24"/>
              </w:rPr>
              <w:t>提供视听证据智能审查系统的</w:t>
            </w:r>
            <w:r w:rsidRPr="00473BCE">
              <w:rPr>
                <w:rFonts w:ascii="仿宋" w:eastAsia="仿宋" w:hAnsi="仿宋" w:cs="宋体" w:hint="eastAsia"/>
                <w:color w:val="000000"/>
                <w:kern w:val="0"/>
                <w:sz w:val="24"/>
              </w:rPr>
              <w:t>集成</w:t>
            </w:r>
            <w:r>
              <w:rPr>
                <w:rFonts w:ascii="仿宋" w:eastAsia="仿宋" w:hAnsi="仿宋" w:cs="宋体" w:hint="eastAsia"/>
                <w:color w:val="000000"/>
                <w:kern w:val="0"/>
                <w:sz w:val="24"/>
              </w:rPr>
              <w:t>安装、调试服务，具备上线运行能力。</w:t>
            </w:r>
          </w:p>
        </w:tc>
        <w:tc>
          <w:tcPr>
            <w:tcW w:w="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80561" w:rsidRPr="004A3C1D" w:rsidRDefault="00D80561" w:rsidP="00113097">
            <w:pPr>
              <w:widowControl/>
              <w:spacing w:line="360" w:lineRule="atLeast"/>
              <w:jc w:val="center"/>
              <w:rPr>
                <w:rFonts w:eastAsia="仿宋" w:cs="Calibri"/>
                <w:color w:val="000000"/>
                <w:kern w:val="0"/>
                <w:sz w:val="24"/>
              </w:rPr>
            </w:pPr>
            <w:r>
              <w:rPr>
                <w:rFonts w:eastAsia="仿宋" w:cs="Calibri" w:hint="eastAsia"/>
                <w:color w:val="000000"/>
                <w:kern w:val="0"/>
                <w:sz w:val="24"/>
              </w:rPr>
              <w:t>项</w:t>
            </w:r>
          </w:p>
        </w:tc>
        <w:tc>
          <w:tcPr>
            <w:tcW w:w="8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80561" w:rsidRDefault="00D80561" w:rsidP="00113097">
            <w:pPr>
              <w:widowControl/>
              <w:spacing w:line="360" w:lineRule="atLeast"/>
              <w:jc w:val="center"/>
              <w:rPr>
                <w:rFonts w:eastAsia="仿宋" w:cs="Calibri"/>
                <w:color w:val="000000"/>
                <w:kern w:val="0"/>
                <w:sz w:val="24"/>
              </w:rPr>
            </w:pPr>
            <w:r>
              <w:rPr>
                <w:rFonts w:eastAsia="仿宋" w:cs="Calibri"/>
                <w:color w:val="000000"/>
                <w:kern w:val="0"/>
                <w:sz w:val="24"/>
              </w:rPr>
              <w:t>1</w:t>
            </w:r>
          </w:p>
        </w:tc>
        <w:tc>
          <w:tcPr>
            <w:tcW w:w="1184" w:type="dxa"/>
            <w:tcBorders>
              <w:top w:val="single" w:sz="4" w:space="0" w:color="auto"/>
              <w:left w:val="single" w:sz="4" w:space="0" w:color="auto"/>
              <w:bottom w:val="single" w:sz="4" w:space="0" w:color="auto"/>
              <w:right w:val="single" w:sz="4" w:space="0" w:color="auto"/>
            </w:tcBorders>
            <w:vAlign w:val="center"/>
          </w:tcPr>
          <w:p w:rsidR="00D80561" w:rsidRPr="004A3C1D" w:rsidRDefault="00D80561" w:rsidP="00113097">
            <w:pPr>
              <w:widowControl/>
              <w:spacing w:line="360" w:lineRule="atLeast"/>
              <w:jc w:val="center"/>
              <w:rPr>
                <w:rFonts w:ascii="仿宋" w:eastAsia="仿宋" w:hAnsi="仿宋" w:cs="宋体"/>
                <w:color w:val="000000"/>
                <w:kern w:val="0"/>
                <w:sz w:val="24"/>
              </w:rPr>
            </w:pPr>
            <w:r w:rsidRPr="004A3C1D">
              <w:rPr>
                <w:rFonts w:ascii="仿宋" w:eastAsia="仿宋" w:hAnsi="仿宋" w:cs="宋体" w:hint="eastAsia"/>
                <w:color w:val="000000"/>
                <w:kern w:val="0"/>
                <w:sz w:val="24"/>
              </w:rPr>
              <w:t>否</w:t>
            </w:r>
          </w:p>
        </w:tc>
      </w:tr>
      <w:tr w:rsidR="00D80561" w:rsidRPr="004A3C1D" w:rsidTr="00113097">
        <w:trPr>
          <w:trHeight w:val="637"/>
        </w:trPr>
        <w:tc>
          <w:tcPr>
            <w:tcW w:w="8416" w:type="dxa"/>
            <w:gridSpan w:val="6"/>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80561" w:rsidRPr="004A3C1D" w:rsidRDefault="00D80561" w:rsidP="00113097">
            <w:pPr>
              <w:widowControl/>
              <w:spacing w:line="360" w:lineRule="atLeast"/>
              <w:rPr>
                <w:rFonts w:ascii="仿宋" w:eastAsia="仿宋" w:hAnsi="仿宋" w:cs="宋体"/>
                <w:color w:val="000000"/>
                <w:kern w:val="0"/>
                <w:sz w:val="24"/>
              </w:rPr>
            </w:pPr>
            <w:r>
              <w:rPr>
                <w:rFonts w:ascii="仿宋" w:eastAsia="仿宋" w:hAnsi="仿宋" w:cs="宋体" w:hint="eastAsia"/>
                <w:color w:val="000000"/>
                <w:kern w:val="0"/>
                <w:sz w:val="24"/>
              </w:rPr>
              <w:t>三、</w:t>
            </w:r>
            <w:r w:rsidRPr="00473BCE">
              <w:rPr>
                <w:rFonts w:ascii="仿宋" w:eastAsia="仿宋" w:hAnsi="仿宋" w:cs="宋体" w:hint="eastAsia"/>
                <w:color w:val="000000"/>
                <w:kern w:val="0"/>
                <w:sz w:val="24"/>
              </w:rPr>
              <w:t>刑事法律法规检索系统</w:t>
            </w:r>
          </w:p>
        </w:tc>
      </w:tr>
      <w:tr w:rsidR="00D80561" w:rsidRPr="004A3C1D" w:rsidTr="00113097">
        <w:trPr>
          <w:trHeight w:val="637"/>
        </w:trPr>
        <w:tc>
          <w:tcPr>
            <w:tcW w:w="6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80561" w:rsidRPr="004A3C1D" w:rsidRDefault="00D80561" w:rsidP="00113097">
            <w:pPr>
              <w:widowControl/>
              <w:spacing w:line="360" w:lineRule="atLeast"/>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80561" w:rsidRPr="004A3C1D" w:rsidRDefault="00D80561" w:rsidP="00113097">
            <w:pPr>
              <w:widowControl/>
              <w:spacing w:line="360" w:lineRule="atLeast"/>
              <w:jc w:val="center"/>
              <w:rPr>
                <w:rFonts w:eastAsia="仿宋" w:cs="Calibri"/>
                <w:color w:val="000000"/>
                <w:kern w:val="0"/>
                <w:sz w:val="24"/>
              </w:rPr>
            </w:pPr>
            <w:r w:rsidRPr="00473BCE">
              <w:rPr>
                <w:rFonts w:eastAsia="仿宋" w:cs="Calibri" w:hint="eastAsia"/>
                <w:color w:val="000000"/>
                <w:kern w:val="0"/>
                <w:sz w:val="24"/>
              </w:rPr>
              <w:t>刑事法律法规检索系统</w:t>
            </w:r>
          </w:p>
        </w:tc>
        <w:tc>
          <w:tcPr>
            <w:tcW w:w="4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hint="eastAsia"/>
                <w:color w:val="000000"/>
                <w:kern w:val="0"/>
                <w:sz w:val="24"/>
              </w:rPr>
              <w:t>刑事法律检索系统需要包括三个部分：</w:t>
            </w:r>
          </w:p>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hint="eastAsia"/>
                <w:color w:val="000000"/>
                <w:kern w:val="0"/>
                <w:sz w:val="24"/>
              </w:rPr>
              <w:t>★</w:t>
            </w:r>
            <w:r w:rsidRPr="00473BCE">
              <w:rPr>
                <w:rFonts w:ascii="仿宋" w:eastAsia="仿宋" w:hAnsi="仿宋" w:cs="宋体"/>
                <w:color w:val="000000"/>
                <w:kern w:val="0"/>
                <w:sz w:val="24"/>
              </w:rPr>
              <w:t>1</w:t>
            </w:r>
            <w:r w:rsidRPr="00473BCE">
              <w:rPr>
                <w:rFonts w:ascii="仿宋" w:eastAsia="仿宋" w:hAnsi="仿宋" w:cs="宋体" w:hint="eastAsia"/>
                <w:color w:val="000000"/>
                <w:kern w:val="0"/>
                <w:sz w:val="24"/>
              </w:rPr>
              <w:t>、首页部分</w:t>
            </w:r>
          </w:p>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hint="eastAsia"/>
                <w:color w:val="000000"/>
                <w:kern w:val="0"/>
                <w:sz w:val="24"/>
              </w:rPr>
              <w:t>首页部分主要包括：重点罪名、专家团队、热点聚焦。以首页的方式展示常见、疑难罪名，便于实务中快速检索、查阅，提高效率。</w:t>
            </w:r>
          </w:p>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color w:val="000000"/>
                <w:kern w:val="0"/>
                <w:sz w:val="24"/>
              </w:rPr>
              <w:t>2</w:t>
            </w:r>
            <w:r w:rsidRPr="00473BCE">
              <w:rPr>
                <w:rFonts w:ascii="仿宋" w:eastAsia="仿宋" w:hAnsi="仿宋" w:cs="宋体" w:hint="eastAsia"/>
                <w:color w:val="000000"/>
                <w:kern w:val="0"/>
                <w:sz w:val="24"/>
              </w:rPr>
              <w:t>、罪名精释部分</w:t>
            </w:r>
          </w:p>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hint="eastAsia"/>
                <w:color w:val="000000"/>
                <w:kern w:val="0"/>
                <w:sz w:val="24"/>
              </w:rPr>
              <w:t>罪名精释部分包括五大核心栏目：裁判规则、专家精释、法律依据、学说观点、数据分析。五大栏目遵循刑事实务检索逻辑，紧密联系刑事实务。</w:t>
            </w:r>
          </w:p>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hint="eastAsia"/>
                <w:color w:val="000000"/>
                <w:kern w:val="0"/>
                <w:sz w:val="24"/>
              </w:rPr>
              <w:t>★</w:t>
            </w:r>
            <w:r w:rsidRPr="00473BCE">
              <w:rPr>
                <w:rFonts w:ascii="仿宋" w:eastAsia="仿宋" w:hAnsi="仿宋" w:cs="宋体"/>
                <w:color w:val="000000"/>
                <w:kern w:val="0"/>
                <w:sz w:val="24"/>
              </w:rPr>
              <w:t>1</w:t>
            </w:r>
            <w:r w:rsidRPr="00473BCE">
              <w:rPr>
                <w:rFonts w:ascii="仿宋" w:eastAsia="仿宋" w:hAnsi="仿宋" w:cs="宋体" w:hint="eastAsia"/>
                <w:color w:val="000000"/>
                <w:kern w:val="0"/>
                <w:sz w:val="24"/>
              </w:rPr>
              <w:t>）裁判规则</w:t>
            </w:r>
          </w:p>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hint="eastAsia"/>
                <w:color w:val="000000"/>
                <w:kern w:val="0"/>
                <w:sz w:val="24"/>
              </w:rPr>
              <w:t>裁判规则栏目按照审判参考效力排序收录四类案例：指导案例、公报案例、典型案例、经典案例。并对案例进行了深加工，直接提炼裁判规则，便于快速锁定类案，直接指引权威出处，方便实务引用。</w:t>
            </w:r>
          </w:p>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hint="eastAsia"/>
                <w:color w:val="000000"/>
                <w:kern w:val="0"/>
                <w:sz w:val="24"/>
              </w:rPr>
              <w:t>★</w:t>
            </w:r>
            <w:r w:rsidRPr="00473BCE">
              <w:rPr>
                <w:rFonts w:ascii="仿宋" w:eastAsia="仿宋" w:hAnsi="仿宋" w:cs="宋体"/>
                <w:color w:val="000000"/>
                <w:kern w:val="0"/>
                <w:sz w:val="24"/>
              </w:rPr>
              <w:t>2</w:t>
            </w:r>
            <w:r w:rsidRPr="00473BCE">
              <w:rPr>
                <w:rFonts w:ascii="仿宋" w:eastAsia="仿宋" w:hAnsi="仿宋" w:cs="宋体" w:hint="eastAsia"/>
                <w:color w:val="000000"/>
                <w:kern w:val="0"/>
                <w:sz w:val="24"/>
              </w:rPr>
              <w:t>）专家精释</w:t>
            </w:r>
          </w:p>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hint="eastAsia"/>
                <w:color w:val="000000"/>
                <w:kern w:val="0"/>
                <w:sz w:val="24"/>
              </w:rPr>
              <w:t>专家精释栏目由权威刑法专家组队，针对刑法分则中的</w:t>
            </w:r>
            <w:r w:rsidRPr="00473BCE">
              <w:rPr>
                <w:rFonts w:ascii="仿宋" w:eastAsia="仿宋" w:hAnsi="仿宋" w:cs="宋体"/>
                <w:color w:val="000000"/>
                <w:kern w:val="0"/>
                <w:sz w:val="24"/>
              </w:rPr>
              <w:t>468</w:t>
            </w:r>
            <w:r w:rsidRPr="00473BCE">
              <w:rPr>
                <w:rFonts w:ascii="仿宋" w:eastAsia="仿宋" w:hAnsi="仿宋" w:cs="宋体" w:hint="eastAsia"/>
                <w:color w:val="000000"/>
                <w:kern w:val="0"/>
                <w:sz w:val="24"/>
              </w:rPr>
              <w:t>个罪名全部按照最新的阶层理论进行撰写，特别针对一些常见、疑难罪名，进行知识体系深加工，对个罪在司法认定中所反映出来的疑难问进行专门的重点论述，并以问答形式进行具体问题精释，检索结果直接具体。</w:t>
            </w:r>
          </w:p>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color w:val="000000"/>
                <w:kern w:val="0"/>
                <w:sz w:val="24"/>
              </w:rPr>
              <w:t>3</w:t>
            </w:r>
            <w:r w:rsidRPr="00473BCE">
              <w:rPr>
                <w:rFonts w:ascii="仿宋" w:eastAsia="仿宋" w:hAnsi="仿宋" w:cs="宋体" w:hint="eastAsia"/>
                <w:color w:val="000000"/>
                <w:kern w:val="0"/>
                <w:sz w:val="24"/>
              </w:rPr>
              <w:t>）法律依据</w:t>
            </w:r>
          </w:p>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hint="eastAsia"/>
                <w:color w:val="000000"/>
                <w:kern w:val="0"/>
                <w:sz w:val="24"/>
              </w:rPr>
              <w:lastRenderedPageBreak/>
              <w:t>法律依据根据法律的效力位阶排序，收录了法律、司法解释，部门规章这些在司法实务中可以直接引用的法律依据。并按罪名进行法条加工，搜索结果直接按条展示，法条内容一目了然。</w:t>
            </w:r>
          </w:p>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hint="eastAsia"/>
                <w:color w:val="000000"/>
                <w:kern w:val="0"/>
                <w:sz w:val="24"/>
              </w:rPr>
              <w:t>★</w:t>
            </w:r>
            <w:r w:rsidRPr="00473BCE">
              <w:rPr>
                <w:rFonts w:ascii="仿宋" w:eastAsia="仿宋" w:hAnsi="仿宋" w:cs="宋体"/>
                <w:color w:val="000000"/>
                <w:kern w:val="0"/>
                <w:sz w:val="24"/>
              </w:rPr>
              <w:t>4</w:t>
            </w:r>
            <w:r w:rsidRPr="00473BCE">
              <w:rPr>
                <w:rFonts w:ascii="仿宋" w:eastAsia="仿宋" w:hAnsi="仿宋" w:cs="宋体" w:hint="eastAsia"/>
                <w:color w:val="000000"/>
                <w:kern w:val="0"/>
                <w:sz w:val="24"/>
              </w:rPr>
              <w:t>）学说观点</w:t>
            </w:r>
          </w:p>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hint="eastAsia"/>
                <w:color w:val="000000"/>
                <w:kern w:val="0"/>
                <w:sz w:val="24"/>
              </w:rPr>
              <w:t>学说观点栏目的内容包含了刑法学界权威专家陈兴良、张明楷、赵秉志、最高院的法官、最高检的检察官等专家学者的前沿性理论研究成果，并以罪名为纲提炼个罪中疑难问题的不同专家观点，通过观点比照更深层次的把握疑难问题的理论要义和精髓。</w:t>
            </w:r>
          </w:p>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color w:val="000000"/>
                <w:kern w:val="0"/>
                <w:sz w:val="24"/>
              </w:rPr>
              <w:t>5</w:t>
            </w:r>
            <w:r w:rsidRPr="00473BCE">
              <w:rPr>
                <w:rFonts w:ascii="仿宋" w:eastAsia="仿宋" w:hAnsi="仿宋" w:cs="宋体" w:hint="eastAsia"/>
                <w:color w:val="000000"/>
                <w:kern w:val="0"/>
                <w:sz w:val="24"/>
              </w:rPr>
              <w:t>）数据分析</w:t>
            </w:r>
          </w:p>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hint="eastAsia"/>
                <w:color w:val="000000"/>
                <w:kern w:val="0"/>
                <w:sz w:val="24"/>
              </w:rPr>
              <w:t>犯罪类型与数据分析针对全国刑事案例，主要统计分析如下指标：案例年度趋势、案例年度分布、律所案例排名、法院案例排名、案例地域分布、参照级别数量统计、法院级别数量统计、审理程序数量统计、文书性质数量统计、终审结果数量统计。</w:t>
            </w:r>
          </w:p>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color w:val="000000"/>
                <w:kern w:val="0"/>
                <w:sz w:val="24"/>
              </w:rPr>
              <w:t>3</w:t>
            </w:r>
            <w:r w:rsidRPr="00473BCE">
              <w:rPr>
                <w:rFonts w:ascii="仿宋" w:eastAsia="仿宋" w:hAnsi="仿宋" w:cs="宋体" w:hint="eastAsia"/>
                <w:color w:val="000000"/>
                <w:kern w:val="0"/>
                <w:sz w:val="24"/>
              </w:rPr>
              <w:t>、辅助部分</w:t>
            </w:r>
          </w:p>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hint="eastAsia"/>
                <w:color w:val="000000"/>
                <w:kern w:val="0"/>
                <w:sz w:val="24"/>
              </w:rPr>
              <w:t>辅助部分包括：刑事法规和热点聚焦两个栏目。刑事法规栏目收录了包括中央法规、地方法规、中外条约、香港法规等，满足一站式查询法律法规的需求。热点聚焦栏目针对刑事热点案例和刑事立法进行动态实时播报。</w:t>
            </w:r>
          </w:p>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hint="eastAsia"/>
                <w:color w:val="000000"/>
                <w:kern w:val="0"/>
                <w:sz w:val="24"/>
              </w:rPr>
              <w:t>刑事法律检索系统在以上三个部分的实现方式上，提供丰富的检索功能：</w:t>
            </w:r>
          </w:p>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color w:val="000000"/>
                <w:kern w:val="0"/>
                <w:sz w:val="24"/>
              </w:rPr>
              <w:t>1</w:t>
            </w:r>
            <w:r w:rsidRPr="00473BCE">
              <w:rPr>
                <w:rFonts w:ascii="仿宋" w:eastAsia="仿宋" w:hAnsi="仿宋" w:cs="宋体" w:hint="eastAsia"/>
                <w:color w:val="000000"/>
                <w:kern w:val="0"/>
                <w:sz w:val="24"/>
              </w:rPr>
              <w:t>）快速检索</w:t>
            </w:r>
          </w:p>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hint="eastAsia"/>
                <w:color w:val="000000"/>
                <w:kern w:val="0"/>
                <w:sz w:val="24"/>
              </w:rPr>
              <w:t>（</w:t>
            </w:r>
            <w:r w:rsidRPr="00473BCE">
              <w:rPr>
                <w:rFonts w:ascii="仿宋" w:eastAsia="仿宋" w:hAnsi="仿宋" w:cs="宋体"/>
                <w:color w:val="000000"/>
                <w:kern w:val="0"/>
                <w:sz w:val="24"/>
              </w:rPr>
              <w:t>1</w:t>
            </w:r>
            <w:r w:rsidRPr="00473BCE">
              <w:rPr>
                <w:rFonts w:ascii="仿宋" w:eastAsia="仿宋" w:hAnsi="仿宋" w:cs="宋体" w:hint="eastAsia"/>
                <w:color w:val="000000"/>
                <w:kern w:val="0"/>
                <w:sz w:val="24"/>
              </w:rPr>
              <w:t>）首页快速检索。根据实务中常见和疑难两个维度列举了</w:t>
            </w:r>
            <w:r w:rsidRPr="00473BCE">
              <w:rPr>
                <w:rFonts w:ascii="仿宋" w:eastAsia="仿宋" w:hAnsi="仿宋" w:cs="宋体"/>
                <w:color w:val="000000"/>
                <w:kern w:val="0"/>
                <w:sz w:val="24"/>
              </w:rPr>
              <w:t>25</w:t>
            </w:r>
            <w:r w:rsidRPr="00473BCE">
              <w:rPr>
                <w:rFonts w:ascii="仿宋" w:eastAsia="仿宋" w:hAnsi="仿宋" w:cs="宋体" w:hint="eastAsia"/>
                <w:color w:val="000000"/>
                <w:kern w:val="0"/>
                <w:sz w:val="24"/>
              </w:rPr>
              <w:t>个深加工的实务常见疑难罪名，直接点击相应罪名就可以快速定位到该罪名的罪名精释</w:t>
            </w:r>
            <w:r w:rsidRPr="00473BCE">
              <w:rPr>
                <w:rFonts w:ascii="仿宋" w:eastAsia="仿宋" w:hAnsi="仿宋" w:cs="宋体" w:hint="eastAsia"/>
                <w:color w:val="000000"/>
                <w:kern w:val="0"/>
                <w:sz w:val="24"/>
              </w:rPr>
              <w:lastRenderedPageBreak/>
              <w:t>栏目。</w:t>
            </w:r>
          </w:p>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hint="eastAsia"/>
                <w:color w:val="000000"/>
                <w:kern w:val="0"/>
                <w:sz w:val="24"/>
              </w:rPr>
              <w:t>★（</w:t>
            </w:r>
            <w:r w:rsidRPr="00473BCE">
              <w:rPr>
                <w:rFonts w:ascii="仿宋" w:eastAsia="仿宋" w:hAnsi="仿宋" w:cs="宋体"/>
                <w:color w:val="000000"/>
                <w:kern w:val="0"/>
                <w:sz w:val="24"/>
              </w:rPr>
              <w:t>2</w:t>
            </w:r>
            <w:r w:rsidRPr="00473BCE">
              <w:rPr>
                <w:rFonts w:ascii="仿宋" w:eastAsia="仿宋" w:hAnsi="仿宋" w:cs="宋体" w:hint="eastAsia"/>
                <w:color w:val="000000"/>
                <w:kern w:val="0"/>
                <w:sz w:val="24"/>
              </w:rPr>
              <w:t>）全文检索。需要查询正文内容中包括某词汇的全部文件时，支持全文检索。</w:t>
            </w:r>
          </w:p>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color w:val="000000"/>
                <w:kern w:val="0"/>
                <w:sz w:val="24"/>
              </w:rPr>
              <w:t>2</w:t>
            </w:r>
            <w:r w:rsidRPr="00473BCE">
              <w:rPr>
                <w:rFonts w:ascii="仿宋" w:eastAsia="仿宋" w:hAnsi="仿宋" w:cs="宋体" w:hint="eastAsia"/>
                <w:color w:val="000000"/>
                <w:kern w:val="0"/>
                <w:sz w:val="24"/>
              </w:rPr>
              <w:t>）聚类分组检索</w:t>
            </w:r>
          </w:p>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hint="eastAsia"/>
                <w:color w:val="000000"/>
                <w:kern w:val="0"/>
                <w:sz w:val="24"/>
              </w:rPr>
              <w:t>罪名精释页面设置罪名聚类分组功能，按照刑法分则罪名顺序排序，点击查看具体罪名，实现快速检索。同时，在罪名聚类分组下点开搜索栏，输入具体罪名，可以实现罪名快速定位检索。</w:t>
            </w:r>
          </w:p>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hint="eastAsia"/>
                <w:color w:val="000000"/>
                <w:kern w:val="0"/>
                <w:sz w:val="24"/>
              </w:rPr>
              <w:t>★</w:t>
            </w:r>
            <w:r w:rsidRPr="00473BCE">
              <w:rPr>
                <w:rFonts w:ascii="仿宋" w:eastAsia="仿宋" w:hAnsi="仿宋" w:cs="宋体"/>
                <w:color w:val="000000"/>
                <w:kern w:val="0"/>
                <w:sz w:val="24"/>
              </w:rPr>
              <w:t>3</w:t>
            </w:r>
            <w:r w:rsidRPr="00473BCE">
              <w:rPr>
                <w:rFonts w:ascii="仿宋" w:eastAsia="仿宋" w:hAnsi="仿宋" w:cs="宋体" w:hint="eastAsia"/>
                <w:color w:val="000000"/>
                <w:kern w:val="0"/>
                <w:sz w:val="24"/>
              </w:rPr>
              <w:t>）结果中检索</w:t>
            </w:r>
          </w:p>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hint="eastAsia"/>
                <w:color w:val="000000"/>
                <w:kern w:val="0"/>
                <w:sz w:val="24"/>
              </w:rPr>
              <w:t>结果中检索功能适用于对上一次检索结果进行筛选，缩小检索结果范围。</w:t>
            </w:r>
          </w:p>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color w:val="000000"/>
                <w:kern w:val="0"/>
                <w:sz w:val="24"/>
              </w:rPr>
              <w:t>4</w:t>
            </w:r>
            <w:r w:rsidRPr="00473BCE">
              <w:rPr>
                <w:rFonts w:ascii="仿宋" w:eastAsia="仿宋" w:hAnsi="仿宋" w:cs="宋体" w:hint="eastAsia"/>
                <w:color w:val="000000"/>
                <w:kern w:val="0"/>
                <w:sz w:val="24"/>
              </w:rPr>
              <w:t>）联动检索</w:t>
            </w:r>
          </w:p>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hint="eastAsia"/>
                <w:color w:val="000000"/>
                <w:kern w:val="0"/>
                <w:sz w:val="24"/>
              </w:rPr>
              <w:t>支持罪名聚类导航与核心栏目之间的联动检索，在某一罪名下的不同核心栏目检索结果可自由切换，同时在某一栏目下可以自由切换不同罪名对应的检索结果。</w:t>
            </w:r>
          </w:p>
          <w:p w:rsidR="00D80561" w:rsidRPr="00473BCE"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color w:val="000000"/>
                <w:kern w:val="0"/>
                <w:sz w:val="24"/>
              </w:rPr>
              <w:t>5</w:t>
            </w:r>
            <w:r w:rsidRPr="00473BCE">
              <w:rPr>
                <w:rFonts w:ascii="仿宋" w:eastAsia="仿宋" w:hAnsi="仿宋" w:cs="宋体" w:hint="eastAsia"/>
                <w:color w:val="000000"/>
                <w:kern w:val="0"/>
                <w:sz w:val="24"/>
              </w:rPr>
              <w:t>）专家检索</w:t>
            </w:r>
          </w:p>
          <w:p w:rsidR="00D80561" w:rsidRPr="004A3C1D"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hint="eastAsia"/>
                <w:color w:val="000000"/>
                <w:kern w:val="0"/>
                <w:sz w:val="24"/>
              </w:rPr>
              <w:t>点击首页专家团队头像，进入专家简介页面，点击专家简介页面底端该专家编写的罪名，可以直接链接到该罪名的专家精释栏目检索结果。</w:t>
            </w:r>
          </w:p>
        </w:tc>
        <w:tc>
          <w:tcPr>
            <w:tcW w:w="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80561" w:rsidRPr="004A3C1D" w:rsidRDefault="00D80561" w:rsidP="00113097">
            <w:pPr>
              <w:widowControl/>
              <w:spacing w:line="360" w:lineRule="atLeast"/>
              <w:jc w:val="center"/>
              <w:rPr>
                <w:rFonts w:eastAsia="仿宋" w:cs="Calibri"/>
                <w:color w:val="000000"/>
                <w:kern w:val="0"/>
                <w:sz w:val="24"/>
              </w:rPr>
            </w:pPr>
            <w:r>
              <w:rPr>
                <w:rFonts w:eastAsia="仿宋" w:cs="Calibri" w:hint="eastAsia"/>
                <w:color w:val="000000"/>
                <w:kern w:val="0"/>
                <w:sz w:val="24"/>
              </w:rPr>
              <w:lastRenderedPageBreak/>
              <w:t>套</w:t>
            </w:r>
          </w:p>
        </w:tc>
        <w:tc>
          <w:tcPr>
            <w:tcW w:w="8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80561" w:rsidRDefault="00D80561" w:rsidP="00113097">
            <w:pPr>
              <w:widowControl/>
              <w:spacing w:line="360" w:lineRule="atLeast"/>
              <w:jc w:val="center"/>
              <w:rPr>
                <w:rFonts w:eastAsia="仿宋" w:cs="Calibri"/>
                <w:color w:val="000000"/>
                <w:kern w:val="0"/>
                <w:sz w:val="24"/>
              </w:rPr>
            </w:pPr>
            <w:r>
              <w:rPr>
                <w:rFonts w:eastAsia="仿宋" w:cs="Calibri"/>
                <w:color w:val="000000"/>
                <w:kern w:val="0"/>
                <w:sz w:val="24"/>
              </w:rPr>
              <w:t>1</w:t>
            </w:r>
          </w:p>
        </w:tc>
        <w:tc>
          <w:tcPr>
            <w:tcW w:w="1184" w:type="dxa"/>
            <w:tcBorders>
              <w:top w:val="single" w:sz="4" w:space="0" w:color="auto"/>
              <w:left w:val="single" w:sz="4" w:space="0" w:color="auto"/>
              <w:bottom w:val="single" w:sz="4" w:space="0" w:color="auto"/>
              <w:right w:val="single" w:sz="4" w:space="0" w:color="auto"/>
            </w:tcBorders>
            <w:vAlign w:val="center"/>
          </w:tcPr>
          <w:p w:rsidR="00D80561" w:rsidRPr="004A3C1D" w:rsidRDefault="00D80561" w:rsidP="00113097">
            <w:pPr>
              <w:widowControl/>
              <w:spacing w:line="360" w:lineRule="atLeast"/>
              <w:jc w:val="center"/>
              <w:rPr>
                <w:rFonts w:ascii="仿宋" w:eastAsia="仿宋" w:hAnsi="仿宋" w:cs="宋体"/>
                <w:color w:val="000000"/>
                <w:kern w:val="0"/>
                <w:sz w:val="24"/>
              </w:rPr>
            </w:pPr>
            <w:r w:rsidRPr="004A3C1D">
              <w:rPr>
                <w:rFonts w:ascii="仿宋" w:eastAsia="仿宋" w:hAnsi="仿宋" w:cs="宋体" w:hint="eastAsia"/>
                <w:color w:val="000000"/>
                <w:kern w:val="0"/>
                <w:sz w:val="24"/>
              </w:rPr>
              <w:t>否</w:t>
            </w:r>
          </w:p>
        </w:tc>
      </w:tr>
      <w:tr w:rsidR="00D80561" w:rsidRPr="004A3C1D" w:rsidTr="00113097">
        <w:trPr>
          <w:trHeight w:val="637"/>
        </w:trPr>
        <w:tc>
          <w:tcPr>
            <w:tcW w:w="6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80561" w:rsidRPr="004A3C1D" w:rsidRDefault="00D80561" w:rsidP="00113097">
            <w:pPr>
              <w:widowControl/>
              <w:spacing w:line="360" w:lineRule="atLeast"/>
              <w:jc w:val="center"/>
              <w:rPr>
                <w:rFonts w:ascii="仿宋" w:eastAsia="仿宋" w:hAnsi="仿宋" w:cs="宋体"/>
                <w:color w:val="000000"/>
                <w:kern w:val="0"/>
                <w:sz w:val="24"/>
              </w:rPr>
            </w:pPr>
            <w:r>
              <w:rPr>
                <w:rFonts w:ascii="仿宋" w:eastAsia="仿宋" w:hAnsi="仿宋" w:cs="宋体"/>
                <w:color w:val="000000"/>
                <w:kern w:val="0"/>
                <w:sz w:val="24"/>
              </w:rPr>
              <w:lastRenderedPageBreak/>
              <w:t>2</w:t>
            </w:r>
          </w:p>
        </w:tc>
        <w:tc>
          <w:tcPr>
            <w:tcW w:w="8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80561" w:rsidRPr="004A3C1D" w:rsidRDefault="00D80561" w:rsidP="00113097">
            <w:pPr>
              <w:widowControl/>
              <w:spacing w:line="360" w:lineRule="atLeast"/>
              <w:jc w:val="center"/>
              <w:rPr>
                <w:rFonts w:eastAsia="仿宋" w:cs="Calibri"/>
                <w:color w:val="000000"/>
                <w:kern w:val="0"/>
                <w:sz w:val="24"/>
              </w:rPr>
            </w:pPr>
            <w:r w:rsidRPr="00473BCE">
              <w:rPr>
                <w:rFonts w:eastAsia="仿宋" w:cs="Calibri" w:hint="eastAsia"/>
                <w:color w:val="000000"/>
                <w:kern w:val="0"/>
                <w:sz w:val="24"/>
              </w:rPr>
              <w:t>服务器</w:t>
            </w:r>
          </w:p>
        </w:tc>
        <w:tc>
          <w:tcPr>
            <w:tcW w:w="4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80561" w:rsidRPr="004A3C1D" w:rsidRDefault="00D80561" w:rsidP="00113097">
            <w:pPr>
              <w:widowControl/>
              <w:spacing w:line="360" w:lineRule="atLeast"/>
              <w:rPr>
                <w:rFonts w:ascii="仿宋" w:eastAsia="仿宋" w:hAnsi="仿宋" w:cs="宋体"/>
                <w:color w:val="000000"/>
                <w:kern w:val="0"/>
                <w:sz w:val="24"/>
              </w:rPr>
            </w:pPr>
            <w:r w:rsidRPr="00473BCE">
              <w:rPr>
                <w:rFonts w:ascii="仿宋" w:eastAsia="仿宋" w:hAnsi="仿宋" w:cs="宋体"/>
                <w:color w:val="000000"/>
                <w:kern w:val="0"/>
                <w:sz w:val="24"/>
              </w:rPr>
              <w:t xml:space="preserve">2 </w:t>
            </w:r>
            <w:r w:rsidRPr="00473BCE">
              <w:rPr>
                <w:rFonts w:ascii="仿宋" w:eastAsia="仿宋" w:hAnsi="仿宋" w:cs="宋体" w:hint="eastAsia"/>
                <w:color w:val="000000"/>
                <w:kern w:val="0"/>
                <w:sz w:val="24"/>
              </w:rPr>
              <w:t>颗</w:t>
            </w:r>
            <w:r w:rsidRPr="00473BCE">
              <w:rPr>
                <w:rFonts w:ascii="仿宋" w:eastAsia="仿宋" w:hAnsi="仿宋" w:cs="宋体"/>
                <w:color w:val="000000"/>
                <w:kern w:val="0"/>
                <w:sz w:val="24"/>
              </w:rPr>
              <w:t>IntelXeonE5-2620 V4</w:t>
            </w:r>
            <w:r w:rsidRPr="00473BCE">
              <w:rPr>
                <w:rFonts w:ascii="仿宋" w:eastAsia="仿宋" w:hAnsi="仿宋" w:cs="宋体" w:hint="eastAsia"/>
                <w:color w:val="000000"/>
                <w:kern w:val="0"/>
                <w:sz w:val="24"/>
              </w:rPr>
              <w:t>（</w:t>
            </w:r>
            <w:r w:rsidRPr="00473BCE">
              <w:rPr>
                <w:rFonts w:ascii="仿宋" w:eastAsia="仿宋" w:hAnsi="仿宋" w:cs="宋体"/>
                <w:color w:val="000000"/>
                <w:kern w:val="0"/>
                <w:sz w:val="24"/>
              </w:rPr>
              <w:t>6C-2.4G</w:t>
            </w:r>
            <w:r w:rsidRPr="00473BCE">
              <w:rPr>
                <w:rFonts w:ascii="仿宋" w:eastAsia="仿宋" w:hAnsi="仿宋" w:cs="宋体" w:hint="eastAsia"/>
                <w:color w:val="000000"/>
                <w:kern w:val="0"/>
                <w:sz w:val="24"/>
              </w:rPr>
              <w:t>）处理器；</w:t>
            </w:r>
            <w:r w:rsidRPr="00473BCE">
              <w:rPr>
                <w:rFonts w:ascii="仿宋" w:eastAsia="仿宋" w:hAnsi="仿宋" w:cs="宋体"/>
                <w:color w:val="000000"/>
                <w:kern w:val="0"/>
                <w:sz w:val="24"/>
              </w:rPr>
              <w:t xml:space="preserve">64G DDR4 ECC </w:t>
            </w:r>
            <w:r w:rsidRPr="00473BCE">
              <w:rPr>
                <w:rFonts w:ascii="仿宋" w:eastAsia="仿宋" w:hAnsi="仿宋" w:cs="宋体" w:hint="eastAsia"/>
                <w:color w:val="000000"/>
                <w:kern w:val="0"/>
                <w:sz w:val="24"/>
              </w:rPr>
              <w:t>内存；</w:t>
            </w:r>
            <w:r w:rsidRPr="00473BCE">
              <w:rPr>
                <w:rFonts w:ascii="仿宋" w:eastAsia="仿宋" w:hAnsi="仿宋" w:cs="宋体"/>
                <w:color w:val="000000"/>
                <w:kern w:val="0"/>
                <w:sz w:val="24"/>
              </w:rPr>
              <w:t>4*600G 10K 2.5</w:t>
            </w:r>
            <w:r w:rsidRPr="00473BCE">
              <w:rPr>
                <w:rFonts w:ascii="仿宋" w:eastAsia="仿宋" w:hAnsi="仿宋" w:cs="宋体" w:hint="eastAsia"/>
                <w:color w:val="000000"/>
                <w:kern w:val="0"/>
                <w:sz w:val="24"/>
              </w:rPr>
              <w:t>寸</w:t>
            </w:r>
            <w:r w:rsidRPr="00473BCE">
              <w:rPr>
                <w:rFonts w:ascii="仿宋" w:eastAsia="仿宋" w:hAnsi="仿宋" w:cs="宋体"/>
                <w:color w:val="000000"/>
                <w:kern w:val="0"/>
                <w:sz w:val="24"/>
              </w:rPr>
              <w:t>SAS</w:t>
            </w:r>
            <w:r w:rsidRPr="00473BCE">
              <w:rPr>
                <w:rFonts w:ascii="仿宋" w:eastAsia="仿宋" w:hAnsi="仿宋" w:cs="宋体" w:hint="eastAsia"/>
                <w:color w:val="000000"/>
                <w:kern w:val="0"/>
                <w:sz w:val="24"/>
              </w:rPr>
              <w:t>热插拔硬盘；支持</w:t>
            </w:r>
            <w:r w:rsidRPr="00473BCE">
              <w:rPr>
                <w:rFonts w:ascii="仿宋" w:eastAsia="仿宋" w:hAnsi="仿宋" w:cs="宋体"/>
                <w:color w:val="000000"/>
                <w:kern w:val="0"/>
                <w:sz w:val="24"/>
              </w:rPr>
              <w:t>RAID0,1,5,6,10,50,60</w:t>
            </w:r>
            <w:r w:rsidRPr="00473BCE">
              <w:rPr>
                <w:rFonts w:ascii="仿宋" w:eastAsia="仿宋" w:hAnsi="仿宋" w:cs="宋体" w:hint="eastAsia"/>
                <w:color w:val="000000"/>
                <w:kern w:val="0"/>
                <w:sz w:val="24"/>
              </w:rPr>
              <w:t>（</w:t>
            </w:r>
            <w:r w:rsidRPr="00473BCE">
              <w:rPr>
                <w:rFonts w:ascii="仿宋" w:eastAsia="仿宋" w:hAnsi="仿宋" w:cs="宋体"/>
                <w:color w:val="000000"/>
                <w:kern w:val="0"/>
                <w:sz w:val="24"/>
              </w:rPr>
              <w:t>2GB</w:t>
            </w:r>
            <w:r w:rsidRPr="00473BCE">
              <w:rPr>
                <w:rFonts w:ascii="仿宋" w:eastAsia="仿宋" w:hAnsi="仿宋" w:cs="宋体" w:hint="eastAsia"/>
                <w:color w:val="000000"/>
                <w:kern w:val="0"/>
                <w:sz w:val="24"/>
              </w:rPr>
              <w:t>缓存</w:t>
            </w:r>
            <w:r w:rsidRPr="00473BCE">
              <w:rPr>
                <w:rFonts w:ascii="仿宋" w:eastAsia="仿宋" w:hAnsi="仿宋" w:cs="宋体"/>
                <w:color w:val="000000"/>
                <w:kern w:val="0"/>
                <w:sz w:val="24"/>
              </w:rPr>
              <w:t>,</w:t>
            </w:r>
            <w:r w:rsidRPr="00473BCE">
              <w:rPr>
                <w:rFonts w:ascii="仿宋" w:eastAsia="仿宋" w:hAnsi="仿宋" w:cs="宋体" w:hint="eastAsia"/>
                <w:color w:val="000000"/>
                <w:kern w:val="0"/>
                <w:sz w:val="24"/>
              </w:rPr>
              <w:t>超级电容）；</w:t>
            </w:r>
            <w:r w:rsidRPr="00473BCE">
              <w:rPr>
                <w:rFonts w:ascii="仿宋" w:eastAsia="仿宋" w:hAnsi="仿宋" w:cs="宋体"/>
                <w:color w:val="000000"/>
                <w:kern w:val="0"/>
                <w:sz w:val="24"/>
              </w:rPr>
              <w:t>2</w:t>
            </w:r>
            <w:r w:rsidRPr="00473BCE">
              <w:rPr>
                <w:rFonts w:ascii="仿宋" w:eastAsia="仿宋" w:hAnsi="仿宋" w:cs="宋体" w:hint="eastAsia"/>
                <w:color w:val="000000"/>
                <w:kern w:val="0"/>
                <w:sz w:val="24"/>
              </w:rPr>
              <w:t>个</w:t>
            </w:r>
            <w:r w:rsidRPr="00473BCE">
              <w:rPr>
                <w:rFonts w:ascii="仿宋" w:eastAsia="仿宋" w:hAnsi="仿宋" w:cs="宋体"/>
                <w:color w:val="000000"/>
                <w:kern w:val="0"/>
                <w:sz w:val="24"/>
              </w:rPr>
              <w:t>GE</w:t>
            </w:r>
            <w:r w:rsidRPr="00473BCE">
              <w:rPr>
                <w:rFonts w:ascii="仿宋" w:eastAsia="仿宋" w:hAnsi="仿宋" w:cs="宋体" w:hint="eastAsia"/>
                <w:color w:val="000000"/>
                <w:kern w:val="0"/>
                <w:sz w:val="24"/>
              </w:rPr>
              <w:t>接口；冗余电源（</w:t>
            </w:r>
            <w:r w:rsidRPr="00473BCE">
              <w:rPr>
                <w:rFonts w:ascii="仿宋" w:eastAsia="仿宋" w:hAnsi="仿宋" w:cs="宋体"/>
                <w:color w:val="000000"/>
                <w:kern w:val="0"/>
                <w:sz w:val="24"/>
              </w:rPr>
              <w:t>2*460W</w:t>
            </w:r>
            <w:r w:rsidRPr="00473BCE">
              <w:rPr>
                <w:rFonts w:ascii="仿宋" w:eastAsia="仿宋" w:hAnsi="仿宋" w:cs="宋体" w:hint="eastAsia"/>
                <w:color w:val="000000"/>
                <w:kern w:val="0"/>
                <w:sz w:val="24"/>
              </w:rPr>
              <w:t>），</w:t>
            </w:r>
            <w:r w:rsidRPr="00473BCE">
              <w:rPr>
                <w:rFonts w:ascii="仿宋" w:eastAsia="仿宋" w:hAnsi="仿宋" w:cs="宋体"/>
                <w:color w:val="000000"/>
                <w:kern w:val="0"/>
                <w:sz w:val="24"/>
              </w:rPr>
              <w:t>DVD</w:t>
            </w:r>
            <w:r w:rsidRPr="00473BCE">
              <w:rPr>
                <w:rFonts w:ascii="仿宋" w:eastAsia="仿宋" w:hAnsi="仿宋" w:cs="宋体" w:hint="eastAsia"/>
                <w:color w:val="000000"/>
                <w:kern w:val="0"/>
                <w:sz w:val="24"/>
              </w:rPr>
              <w:t>光驱和导轨；含</w:t>
            </w:r>
            <w:r w:rsidRPr="00473BCE">
              <w:rPr>
                <w:rFonts w:ascii="仿宋" w:eastAsia="仿宋" w:hAnsi="仿宋" w:cs="宋体"/>
                <w:color w:val="000000"/>
                <w:kern w:val="0"/>
                <w:sz w:val="24"/>
              </w:rPr>
              <w:t>Windows 2012 Server 64</w:t>
            </w:r>
            <w:r w:rsidRPr="00473BCE">
              <w:rPr>
                <w:rFonts w:ascii="仿宋" w:eastAsia="仿宋" w:hAnsi="仿宋" w:cs="宋体" w:hint="eastAsia"/>
                <w:color w:val="000000"/>
                <w:kern w:val="0"/>
                <w:sz w:val="24"/>
              </w:rPr>
              <w:t>位操作系统</w:t>
            </w:r>
          </w:p>
        </w:tc>
        <w:tc>
          <w:tcPr>
            <w:tcW w:w="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80561" w:rsidRPr="004A3C1D" w:rsidRDefault="00D80561" w:rsidP="00113097">
            <w:pPr>
              <w:widowControl/>
              <w:spacing w:line="360" w:lineRule="atLeast"/>
              <w:jc w:val="center"/>
              <w:rPr>
                <w:rFonts w:eastAsia="仿宋" w:cs="Calibri"/>
                <w:color w:val="000000"/>
                <w:kern w:val="0"/>
                <w:sz w:val="24"/>
              </w:rPr>
            </w:pPr>
            <w:r>
              <w:rPr>
                <w:rFonts w:eastAsia="仿宋" w:cs="Calibri" w:hint="eastAsia"/>
                <w:color w:val="000000"/>
                <w:kern w:val="0"/>
                <w:sz w:val="24"/>
              </w:rPr>
              <w:t>台</w:t>
            </w:r>
          </w:p>
        </w:tc>
        <w:tc>
          <w:tcPr>
            <w:tcW w:w="8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80561" w:rsidRDefault="00D80561" w:rsidP="00113097">
            <w:pPr>
              <w:widowControl/>
              <w:spacing w:line="360" w:lineRule="atLeast"/>
              <w:jc w:val="center"/>
              <w:rPr>
                <w:rFonts w:eastAsia="仿宋" w:cs="Calibri"/>
                <w:color w:val="000000"/>
                <w:kern w:val="0"/>
                <w:sz w:val="24"/>
              </w:rPr>
            </w:pPr>
            <w:r>
              <w:rPr>
                <w:rFonts w:eastAsia="仿宋" w:cs="Calibri"/>
                <w:color w:val="000000"/>
                <w:kern w:val="0"/>
                <w:sz w:val="24"/>
              </w:rPr>
              <w:t>1</w:t>
            </w:r>
          </w:p>
        </w:tc>
        <w:tc>
          <w:tcPr>
            <w:tcW w:w="1184" w:type="dxa"/>
            <w:tcBorders>
              <w:top w:val="single" w:sz="4" w:space="0" w:color="auto"/>
              <w:left w:val="single" w:sz="4" w:space="0" w:color="auto"/>
              <w:bottom w:val="single" w:sz="4" w:space="0" w:color="auto"/>
              <w:right w:val="single" w:sz="4" w:space="0" w:color="auto"/>
            </w:tcBorders>
            <w:vAlign w:val="center"/>
          </w:tcPr>
          <w:p w:rsidR="00D80561" w:rsidRPr="004A3C1D" w:rsidRDefault="00D80561" w:rsidP="00113097">
            <w:pPr>
              <w:widowControl/>
              <w:spacing w:line="360" w:lineRule="atLeast"/>
              <w:jc w:val="center"/>
              <w:rPr>
                <w:rFonts w:ascii="仿宋" w:eastAsia="仿宋" w:hAnsi="仿宋" w:cs="宋体"/>
                <w:color w:val="000000"/>
                <w:kern w:val="0"/>
                <w:sz w:val="24"/>
              </w:rPr>
            </w:pPr>
            <w:r w:rsidRPr="004A3C1D">
              <w:rPr>
                <w:rFonts w:ascii="仿宋" w:eastAsia="仿宋" w:hAnsi="仿宋" w:cs="宋体" w:hint="eastAsia"/>
                <w:color w:val="000000"/>
                <w:kern w:val="0"/>
                <w:sz w:val="24"/>
              </w:rPr>
              <w:t>否</w:t>
            </w:r>
          </w:p>
        </w:tc>
      </w:tr>
    </w:tbl>
    <w:p w:rsidR="00D80561" w:rsidRDefault="00D80561" w:rsidP="00D80561">
      <w:pPr>
        <w:spacing w:line="360" w:lineRule="auto"/>
        <w:jc w:val="left"/>
        <w:rPr>
          <w:rFonts w:ascii="仿宋" w:eastAsia="仿宋" w:hAnsi="仿宋" w:cs="Arial"/>
          <w:color w:val="000000"/>
          <w:kern w:val="0"/>
          <w:sz w:val="30"/>
          <w:szCs w:val="30"/>
          <w:shd w:val="clear" w:color="auto" w:fill="FFFFFF"/>
        </w:rPr>
      </w:pPr>
    </w:p>
    <w:p w:rsidR="00D80561" w:rsidRDefault="00D80561" w:rsidP="00C54545">
      <w:pPr>
        <w:spacing w:line="360" w:lineRule="auto"/>
        <w:jc w:val="left"/>
        <w:rPr>
          <w:rFonts w:ascii="仿宋" w:eastAsia="仿宋" w:hAnsi="仿宋" w:cs="Arial"/>
          <w:color w:val="000000"/>
          <w:kern w:val="0"/>
          <w:sz w:val="30"/>
          <w:szCs w:val="30"/>
          <w:shd w:val="clear" w:color="auto" w:fill="FFFFFF"/>
        </w:rPr>
      </w:pPr>
    </w:p>
    <w:p w:rsidR="00DB3A21" w:rsidRDefault="00DB3A21" w:rsidP="00DB3A21">
      <w:pPr>
        <w:ind w:firstLineChars="200" w:firstLine="482"/>
        <w:contextualSpacing/>
        <w:rPr>
          <w:rFonts w:asciiTheme="minorEastAsia" w:hAnsiTheme="minorEastAsia" w:cs="微软雅黑"/>
          <w:b/>
          <w:color w:val="FF0000"/>
          <w:sz w:val="24"/>
          <w:szCs w:val="24"/>
        </w:rPr>
      </w:pPr>
    </w:p>
    <w:p w:rsidR="002E744B" w:rsidRDefault="00F51389" w:rsidP="00DB3A21">
      <w:pPr>
        <w:ind w:firstLineChars="200" w:firstLine="482"/>
        <w:contextualSpacing/>
        <w:rPr>
          <w:rFonts w:ascii="楷体" w:eastAsia="楷体" w:hAnsi="楷体" w:cs="宋体"/>
          <w:color w:val="000000"/>
          <w:kern w:val="0"/>
          <w:sz w:val="28"/>
          <w:szCs w:val="28"/>
          <w:lang w:val="zh-CN"/>
        </w:rPr>
      </w:pPr>
      <w:r w:rsidRPr="005516C5">
        <w:rPr>
          <w:rFonts w:asciiTheme="minorEastAsia" w:hAnsiTheme="minorEastAsia" w:cs="微软雅黑" w:hint="eastAsia"/>
          <w:b/>
          <w:color w:val="FF0000"/>
          <w:sz w:val="24"/>
          <w:szCs w:val="24"/>
        </w:rPr>
        <w:lastRenderedPageBreak/>
        <w:t>★</w:t>
      </w:r>
      <w:r w:rsidR="00966269">
        <w:rPr>
          <w:rFonts w:asciiTheme="minorEastAsia" w:hAnsiTheme="minorEastAsia" w:cs="宋体" w:hint="eastAsia"/>
          <w:b/>
          <w:color w:val="000000"/>
          <w:kern w:val="0"/>
          <w:sz w:val="24"/>
          <w:szCs w:val="24"/>
          <w:lang w:val="zh-CN"/>
        </w:rPr>
        <w:t>二</w:t>
      </w:r>
      <w:r w:rsidRPr="00B76EE9">
        <w:rPr>
          <w:rFonts w:asciiTheme="minorEastAsia" w:hAnsiTheme="minorEastAsia" w:cs="宋体" w:hint="eastAsia"/>
          <w:b/>
          <w:color w:val="000000"/>
          <w:kern w:val="0"/>
          <w:sz w:val="24"/>
          <w:szCs w:val="24"/>
          <w:lang w:val="zh-CN"/>
        </w:rPr>
        <w:t>、采购标的执行标准</w:t>
      </w:r>
    </w:p>
    <w:p w:rsidR="00523928" w:rsidRDefault="00040A19" w:rsidP="00DB3A21">
      <w:pPr>
        <w:ind w:firstLineChars="200" w:firstLine="480"/>
        <w:contextualSpacing/>
        <w:rPr>
          <w:rFonts w:ascii="Times New Roman" w:eastAsia="仿宋_GB2312" w:hAnsi="Times New Roman" w:cs="Times New Roman"/>
          <w:i/>
          <w:color w:val="548DD4" w:themeColor="text2" w:themeTint="99"/>
          <w:kern w:val="0"/>
          <w:sz w:val="24"/>
          <w:szCs w:val="24"/>
        </w:rPr>
      </w:pPr>
      <w:r>
        <w:rPr>
          <w:rFonts w:asciiTheme="minorEastAsia" w:hAnsiTheme="minorEastAsia" w:cs="宋体" w:hint="eastAsia"/>
          <w:kern w:val="0"/>
          <w:sz w:val="24"/>
          <w:szCs w:val="24"/>
        </w:rPr>
        <w:t>1、</w:t>
      </w:r>
      <w:r w:rsidRPr="00601DC9">
        <w:rPr>
          <w:rFonts w:ascii="Times New Roman" w:eastAsia="仿宋_GB2312" w:hAnsi="Times New Roman" w:cs="Times New Roman" w:hint="eastAsia"/>
          <w:i/>
          <w:color w:val="548DD4" w:themeColor="text2" w:themeTint="99"/>
          <w:kern w:val="0"/>
          <w:sz w:val="24"/>
          <w:szCs w:val="24"/>
        </w:rPr>
        <w:t>国家标准：</w:t>
      </w:r>
      <w:r w:rsidR="00AC62A0">
        <w:rPr>
          <w:rFonts w:ascii="Times New Roman" w:eastAsia="仿宋_GB2312" w:hAnsi="Times New Roman" w:cs="Times New Roman"/>
          <w:i/>
          <w:color w:val="548DD4" w:themeColor="text2" w:themeTint="99"/>
          <w:kern w:val="0"/>
          <w:sz w:val="24"/>
          <w:szCs w:val="24"/>
        </w:rPr>
        <w:t xml:space="preserve"> </w:t>
      </w:r>
    </w:p>
    <w:p w:rsidR="004511E4" w:rsidRDefault="00523928" w:rsidP="00DB3A21">
      <w:pPr>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4511E4" w:rsidRPr="005B5BCB">
        <w:rPr>
          <w:rFonts w:asciiTheme="minorEastAsia" w:hAnsiTheme="minorEastAsia" w:cs="宋体"/>
          <w:kern w:val="0"/>
          <w:sz w:val="24"/>
          <w:szCs w:val="24"/>
        </w:rPr>
        <w:t>强制性产品认证</w:t>
      </w:r>
    </w:p>
    <w:p w:rsidR="001C0F1B" w:rsidRDefault="001C0F1B" w:rsidP="00DB3A21">
      <w:pPr>
        <w:ind w:firstLineChars="200" w:firstLine="480"/>
        <w:contextualSpacing/>
        <w:rPr>
          <w:rFonts w:asciiTheme="minorEastAsia" w:hAnsiTheme="minorEastAsia" w:cs="宋体"/>
          <w:kern w:val="0"/>
          <w:sz w:val="24"/>
          <w:szCs w:val="24"/>
        </w:rPr>
      </w:pPr>
      <w:r w:rsidRPr="005B5BCB">
        <w:rPr>
          <w:rFonts w:asciiTheme="minorEastAsia" w:hAnsiTheme="minorEastAsia" w:cs="宋体" w:hint="eastAsia"/>
          <w:kern w:val="0"/>
          <w:sz w:val="24"/>
          <w:szCs w:val="24"/>
        </w:rPr>
        <w:t>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认证</w:t>
      </w:r>
      <w:r>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w:t>
      </w:r>
      <w:r w:rsidR="00040A19">
        <w:rPr>
          <w:rFonts w:asciiTheme="minorEastAsia" w:hAnsiTheme="minorEastAsia" w:cs="宋体" w:hint="eastAsia"/>
          <w:kern w:val="0"/>
          <w:sz w:val="24"/>
          <w:szCs w:val="24"/>
        </w:rPr>
        <w:t>须在投标文件中提供</w:t>
      </w:r>
      <w:r w:rsidR="00093BD2">
        <w:rPr>
          <w:rFonts w:asciiTheme="minorEastAsia" w:hAnsiTheme="minorEastAsia" w:cs="宋体" w:hint="eastAsia"/>
          <w:kern w:val="0"/>
          <w:sz w:val="24"/>
          <w:szCs w:val="24"/>
        </w:rPr>
        <w:t>：</w:t>
      </w:r>
    </w:p>
    <w:p w:rsidR="00020755" w:rsidRDefault="00020755" w:rsidP="00DB3A21">
      <w:pPr>
        <w:autoSpaceDE w:val="0"/>
        <w:autoSpaceDN w:val="0"/>
        <w:ind w:firstLineChars="200" w:firstLine="480"/>
        <w:contextualSpacing/>
        <w:mirrorIndents/>
        <w:rPr>
          <w:rFonts w:asciiTheme="minorEastAsia" w:hAnsiTheme="minorEastAsia" w:cs="宋体"/>
          <w:kern w:val="0"/>
          <w:sz w:val="24"/>
          <w:szCs w:val="24"/>
        </w:rPr>
      </w:pPr>
      <w:r w:rsidRPr="00A0270D">
        <w:rPr>
          <w:rFonts w:asciiTheme="minorEastAsia" w:hAnsiTheme="minorEastAsia" w:cs="宋体" w:hint="eastAsia"/>
          <w:kern w:val="0"/>
          <w:sz w:val="24"/>
          <w:szCs w:val="24"/>
        </w:rPr>
        <w:t>“所投产品符合国家强制性要求承诺函”并加盖投标人公章的原件扫描件（或图片）。</w:t>
      </w:r>
    </w:p>
    <w:p w:rsidR="00FB532F" w:rsidRPr="00FB532F" w:rsidRDefault="00FB532F" w:rsidP="00FB532F">
      <w:pPr>
        <w:ind w:firstLineChars="200" w:firstLine="480"/>
        <w:contextualSpacing/>
        <w:rPr>
          <w:rFonts w:asciiTheme="minorEastAsia" w:hAnsiTheme="minorEastAsia" w:cs="宋体" w:hint="eastAsia"/>
          <w:kern w:val="0"/>
          <w:sz w:val="24"/>
          <w:szCs w:val="24"/>
        </w:rPr>
      </w:pPr>
      <w:r w:rsidRPr="00FB532F">
        <w:rPr>
          <w:rFonts w:asciiTheme="minorEastAsia" w:hAnsiTheme="minorEastAsia" w:cs="宋体" w:hint="eastAsia"/>
          <w:kern w:val="0"/>
          <w:sz w:val="24"/>
          <w:szCs w:val="24"/>
        </w:rPr>
        <w:t>(2)</w:t>
      </w:r>
      <w:r w:rsidR="00D80561" w:rsidRPr="00FB532F">
        <w:rPr>
          <w:rFonts w:asciiTheme="minorEastAsia" w:hAnsiTheme="minorEastAsia" w:cs="宋体" w:hint="eastAsia"/>
          <w:kern w:val="0"/>
          <w:sz w:val="24"/>
          <w:szCs w:val="24"/>
        </w:rPr>
        <w:t>C\D包：</w:t>
      </w:r>
    </w:p>
    <w:p w:rsidR="00C54545" w:rsidRPr="00FB532F" w:rsidRDefault="00C54545" w:rsidP="00FB532F">
      <w:pPr>
        <w:ind w:firstLineChars="200" w:firstLine="480"/>
        <w:contextualSpacing/>
        <w:rPr>
          <w:rFonts w:asciiTheme="minorEastAsia" w:hAnsiTheme="minorEastAsia" w:cs="宋体"/>
          <w:kern w:val="0"/>
          <w:sz w:val="24"/>
          <w:szCs w:val="24"/>
        </w:rPr>
      </w:pPr>
      <w:r w:rsidRPr="00FB532F">
        <w:rPr>
          <w:rFonts w:asciiTheme="minorEastAsia" w:hAnsiTheme="minorEastAsia" w:cs="宋体" w:hint="eastAsia"/>
          <w:kern w:val="0"/>
          <w:sz w:val="24"/>
          <w:szCs w:val="24"/>
        </w:rPr>
        <w:t>1)</w:t>
      </w:r>
      <w:r w:rsidRPr="00FB532F">
        <w:rPr>
          <w:rFonts w:asciiTheme="minorEastAsia" w:hAnsiTheme="minorEastAsia" w:cs="宋体"/>
          <w:kern w:val="0"/>
          <w:sz w:val="24"/>
          <w:szCs w:val="24"/>
        </w:rPr>
        <w:t>ISO9000</w:t>
      </w:r>
      <w:r w:rsidRPr="00FB532F">
        <w:rPr>
          <w:rFonts w:asciiTheme="minorEastAsia" w:hAnsiTheme="minorEastAsia" w:cs="宋体" w:hint="eastAsia"/>
          <w:kern w:val="0"/>
          <w:sz w:val="24"/>
          <w:szCs w:val="24"/>
        </w:rPr>
        <w:t>质量标准；</w:t>
      </w:r>
    </w:p>
    <w:p w:rsidR="00C54545" w:rsidRPr="00FB532F" w:rsidRDefault="00C54545" w:rsidP="00FB532F">
      <w:pPr>
        <w:ind w:firstLineChars="200" w:firstLine="480"/>
        <w:contextualSpacing/>
        <w:rPr>
          <w:rFonts w:asciiTheme="minorEastAsia" w:hAnsiTheme="minorEastAsia" w:cs="宋体"/>
          <w:kern w:val="0"/>
          <w:sz w:val="24"/>
          <w:szCs w:val="24"/>
        </w:rPr>
      </w:pPr>
      <w:r w:rsidRPr="00FB532F">
        <w:rPr>
          <w:rFonts w:asciiTheme="minorEastAsia" w:hAnsiTheme="minorEastAsia" w:cs="宋体" w:hint="eastAsia"/>
          <w:kern w:val="0"/>
          <w:sz w:val="24"/>
          <w:szCs w:val="24"/>
        </w:rPr>
        <w:t>2)</w:t>
      </w:r>
      <w:r w:rsidRPr="00FB532F">
        <w:rPr>
          <w:rFonts w:asciiTheme="minorEastAsia" w:hAnsiTheme="minorEastAsia" w:cs="宋体"/>
          <w:kern w:val="0"/>
          <w:sz w:val="24"/>
          <w:szCs w:val="24"/>
        </w:rPr>
        <w:t>ISO14000</w:t>
      </w:r>
      <w:r w:rsidRPr="00FB532F">
        <w:rPr>
          <w:rFonts w:asciiTheme="minorEastAsia" w:hAnsiTheme="minorEastAsia" w:cs="宋体" w:hint="eastAsia"/>
          <w:kern w:val="0"/>
          <w:sz w:val="24"/>
          <w:szCs w:val="24"/>
        </w:rPr>
        <w:t>环保标准；</w:t>
      </w:r>
    </w:p>
    <w:p w:rsidR="00C54545" w:rsidRPr="00FB532F" w:rsidRDefault="00C54545" w:rsidP="00FB532F">
      <w:pPr>
        <w:ind w:firstLineChars="200" w:firstLine="480"/>
        <w:contextualSpacing/>
        <w:rPr>
          <w:rFonts w:asciiTheme="minorEastAsia" w:hAnsiTheme="minorEastAsia" w:cs="宋体"/>
          <w:kern w:val="0"/>
          <w:sz w:val="24"/>
          <w:szCs w:val="24"/>
        </w:rPr>
      </w:pPr>
      <w:r w:rsidRPr="00FB532F">
        <w:rPr>
          <w:rFonts w:asciiTheme="minorEastAsia" w:hAnsiTheme="minorEastAsia" w:cs="宋体" w:hint="eastAsia"/>
          <w:kern w:val="0"/>
          <w:sz w:val="24"/>
          <w:szCs w:val="24"/>
        </w:rPr>
        <w:t>3)</w:t>
      </w:r>
      <w:r w:rsidRPr="00FB532F">
        <w:rPr>
          <w:rFonts w:asciiTheme="minorEastAsia" w:hAnsiTheme="minorEastAsia" w:cs="宋体"/>
          <w:kern w:val="0"/>
          <w:sz w:val="24"/>
          <w:szCs w:val="24"/>
        </w:rPr>
        <w:t>OHSAS18000</w:t>
      </w:r>
      <w:r w:rsidRPr="00FB532F">
        <w:rPr>
          <w:rFonts w:asciiTheme="minorEastAsia" w:hAnsiTheme="minorEastAsia" w:cs="宋体" w:hint="eastAsia"/>
          <w:kern w:val="0"/>
          <w:sz w:val="24"/>
          <w:szCs w:val="24"/>
        </w:rPr>
        <w:t>安全卫生标准；</w:t>
      </w:r>
    </w:p>
    <w:p w:rsidR="00F51389" w:rsidRPr="000E2789" w:rsidRDefault="00F51389" w:rsidP="00DB3A21">
      <w:pPr>
        <w:ind w:firstLineChars="200" w:firstLine="482"/>
        <w:contextualSpacing/>
        <w:rPr>
          <w:rFonts w:asciiTheme="minorEastAsia" w:hAnsiTheme="minorEastAsia" w:cs="宋体"/>
          <w:b/>
          <w:color w:val="000000"/>
          <w:kern w:val="0"/>
          <w:sz w:val="24"/>
          <w:szCs w:val="24"/>
          <w:lang w:val="zh-CN"/>
        </w:rPr>
      </w:pPr>
      <w:r w:rsidRPr="005516C5">
        <w:rPr>
          <w:rFonts w:asciiTheme="minorEastAsia" w:hAnsiTheme="minorEastAsia" w:cs="微软雅黑" w:hint="eastAsia"/>
          <w:b/>
          <w:color w:val="FF0000"/>
          <w:sz w:val="24"/>
          <w:szCs w:val="24"/>
        </w:rPr>
        <w:t>★</w:t>
      </w:r>
      <w:r w:rsidR="00966269">
        <w:rPr>
          <w:rFonts w:asciiTheme="minorEastAsia" w:hAnsiTheme="minorEastAsia" w:cs="宋体" w:hint="eastAsia"/>
          <w:b/>
          <w:color w:val="000000"/>
          <w:kern w:val="0"/>
          <w:sz w:val="24"/>
          <w:szCs w:val="24"/>
          <w:lang w:val="zh-CN"/>
        </w:rPr>
        <w:t>三</w:t>
      </w:r>
      <w:r w:rsidRPr="000E2789">
        <w:rPr>
          <w:rFonts w:asciiTheme="minorEastAsia" w:hAnsiTheme="minorEastAsia" w:cs="宋体" w:hint="eastAsia"/>
          <w:b/>
          <w:color w:val="000000"/>
          <w:kern w:val="0"/>
          <w:sz w:val="24"/>
          <w:szCs w:val="24"/>
          <w:lang w:val="zh-CN"/>
        </w:rPr>
        <w:t>、服务标准、期限、效率等要求</w:t>
      </w:r>
    </w:p>
    <w:p w:rsidR="00F07138" w:rsidRPr="00966269" w:rsidRDefault="00F07138" w:rsidP="00DB3A21">
      <w:pPr>
        <w:widowControl/>
        <w:shd w:val="clear" w:color="auto" w:fill="FFFFFF"/>
        <w:ind w:firstLine="600"/>
        <w:jc w:val="left"/>
        <w:rPr>
          <w:rFonts w:asciiTheme="minorEastAsia" w:hAnsiTheme="minorEastAsia" w:cs="宋体"/>
          <w:color w:val="000000"/>
          <w:kern w:val="0"/>
          <w:sz w:val="24"/>
          <w:szCs w:val="24"/>
          <w:lang w:val="zh-CN"/>
        </w:rPr>
      </w:pPr>
      <w:r w:rsidRPr="00966269">
        <w:rPr>
          <w:rFonts w:asciiTheme="minorEastAsia" w:hAnsiTheme="minorEastAsia" w:cs="宋体" w:hint="eastAsia"/>
          <w:color w:val="000000"/>
          <w:kern w:val="0"/>
          <w:sz w:val="24"/>
          <w:szCs w:val="24"/>
          <w:lang w:val="zh-CN"/>
        </w:rPr>
        <w:t>A</w:t>
      </w:r>
      <w:r w:rsidR="00966269" w:rsidRPr="00966269">
        <w:rPr>
          <w:rFonts w:asciiTheme="minorEastAsia" w:hAnsiTheme="minorEastAsia" w:cs="宋体" w:hint="eastAsia"/>
          <w:color w:val="000000"/>
          <w:kern w:val="0"/>
          <w:sz w:val="24"/>
          <w:szCs w:val="24"/>
          <w:lang w:val="zh-CN"/>
        </w:rPr>
        <w:t>、</w:t>
      </w:r>
      <w:r w:rsidR="00A2478D" w:rsidRPr="00966269">
        <w:rPr>
          <w:rFonts w:asciiTheme="minorEastAsia" w:hAnsiTheme="minorEastAsia" w:cs="宋体" w:hint="eastAsia"/>
          <w:color w:val="000000"/>
          <w:kern w:val="0"/>
          <w:sz w:val="24"/>
          <w:szCs w:val="24"/>
          <w:lang w:val="zh-CN"/>
        </w:rPr>
        <w:t>B</w:t>
      </w:r>
      <w:r w:rsidRPr="00966269">
        <w:rPr>
          <w:rFonts w:asciiTheme="minorEastAsia" w:hAnsiTheme="minorEastAsia" w:cs="宋体" w:hint="eastAsia"/>
          <w:color w:val="000000"/>
          <w:kern w:val="0"/>
          <w:sz w:val="24"/>
          <w:szCs w:val="24"/>
          <w:lang w:val="zh-CN"/>
        </w:rPr>
        <w:t>包：提供三年免费售后服务。</w:t>
      </w:r>
    </w:p>
    <w:p w:rsidR="00664CA7" w:rsidRPr="00966269" w:rsidRDefault="00664CA7" w:rsidP="00DB3A21">
      <w:pPr>
        <w:widowControl/>
        <w:shd w:val="clear" w:color="auto" w:fill="FFFFFF"/>
        <w:ind w:firstLine="600"/>
        <w:jc w:val="left"/>
        <w:rPr>
          <w:rFonts w:asciiTheme="minorEastAsia" w:hAnsiTheme="minorEastAsia" w:cs="宋体"/>
          <w:color w:val="000000"/>
          <w:kern w:val="0"/>
          <w:sz w:val="24"/>
          <w:szCs w:val="24"/>
          <w:lang w:val="zh-CN"/>
        </w:rPr>
      </w:pPr>
      <w:r w:rsidRPr="00966269">
        <w:rPr>
          <w:rFonts w:asciiTheme="minorEastAsia" w:hAnsiTheme="minorEastAsia" w:cs="宋体" w:hint="eastAsia"/>
          <w:color w:val="000000"/>
          <w:kern w:val="0"/>
          <w:sz w:val="24"/>
          <w:szCs w:val="24"/>
          <w:lang w:val="zh-CN"/>
        </w:rPr>
        <w:t>C</w:t>
      </w:r>
      <w:r w:rsidR="00966269" w:rsidRPr="00966269">
        <w:rPr>
          <w:rFonts w:asciiTheme="minorEastAsia" w:hAnsiTheme="minorEastAsia" w:cs="宋体" w:hint="eastAsia"/>
          <w:color w:val="000000"/>
          <w:kern w:val="0"/>
          <w:sz w:val="24"/>
          <w:szCs w:val="24"/>
          <w:lang w:val="zh-CN"/>
        </w:rPr>
        <w:t>、</w:t>
      </w:r>
      <w:r w:rsidR="00D80561" w:rsidRPr="00966269">
        <w:rPr>
          <w:rFonts w:asciiTheme="minorEastAsia" w:hAnsiTheme="minorEastAsia" w:cs="宋体" w:hint="eastAsia"/>
          <w:color w:val="000000"/>
          <w:kern w:val="0"/>
          <w:sz w:val="24"/>
          <w:szCs w:val="24"/>
          <w:lang w:val="zh-CN"/>
        </w:rPr>
        <w:t>D</w:t>
      </w:r>
      <w:r w:rsidRPr="00966269">
        <w:rPr>
          <w:rFonts w:asciiTheme="minorEastAsia" w:hAnsiTheme="minorEastAsia" w:cs="宋体" w:hint="eastAsia"/>
          <w:color w:val="000000"/>
          <w:kern w:val="0"/>
          <w:sz w:val="24"/>
          <w:szCs w:val="24"/>
          <w:lang w:val="zh-CN"/>
        </w:rPr>
        <w:t>包：本项目硬件产品免费质保服务期三年，软件产品免费质保服务期一年。</w:t>
      </w:r>
    </w:p>
    <w:p w:rsidR="00966269" w:rsidRDefault="00F51389" w:rsidP="00DB3A21">
      <w:pPr>
        <w:widowControl/>
        <w:shd w:val="clear" w:color="auto" w:fill="FFFFFF"/>
        <w:ind w:firstLineChars="200" w:firstLine="482"/>
        <w:contextualSpacing/>
        <w:jc w:val="left"/>
        <w:rPr>
          <w:rFonts w:asciiTheme="minorEastAsia" w:hAnsiTheme="minorEastAsia" w:cs="宋体"/>
          <w:b/>
          <w:color w:val="000000"/>
          <w:kern w:val="0"/>
          <w:sz w:val="24"/>
          <w:szCs w:val="24"/>
          <w:lang w:val="zh-CN"/>
        </w:rPr>
      </w:pPr>
      <w:r w:rsidRPr="005516C5">
        <w:rPr>
          <w:rFonts w:asciiTheme="minorEastAsia" w:hAnsiTheme="minorEastAsia" w:cs="微软雅黑" w:hint="eastAsia"/>
          <w:b/>
          <w:color w:val="FF0000"/>
          <w:sz w:val="24"/>
          <w:szCs w:val="24"/>
        </w:rPr>
        <w:t>★</w:t>
      </w:r>
      <w:r w:rsidR="00966269">
        <w:rPr>
          <w:rFonts w:asciiTheme="minorEastAsia" w:hAnsiTheme="minorEastAsia" w:cs="宋体" w:hint="eastAsia"/>
          <w:b/>
          <w:color w:val="000000"/>
          <w:kern w:val="0"/>
          <w:sz w:val="24"/>
          <w:szCs w:val="24"/>
          <w:lang w:val="zh-CN"/>
        </w:rPr>
        <w:t>四</w:t>
      </w:r>
      <w:r w:rsidRPr="00341CCA">
        <w:rPr>
          <w:rFonts w:asciiTheme="minorEastAsia" w:hAnsiTheme="minorEastAsia" w:cs="宋体" w:hint="eastAsia"/>
          <w:b/>
          <w:color w:val="000000"/>
          <w:kern w:val="0"/>
          <w:sz w:val="24"/>
          <w:szCs w:val="24"/>
          <w:lang w:val="zh-CN"/>
        </w:rPr>
        <w:t>、采购标的的其他技术、服务等要求</w:t>
      </w:r>
    </w:p>
    <w:p w:rsidR="00966269" w:rsidRDefault="00F07138" w:rsidP="00DB3A21">
      <w:pPr>
        <w:widowControl/>
        <w:shd w:val="clear" w:color="auto" w:fill="FFFFFF"/>
        <w:ind w:firstLineChars="200" w:firstLine="480"/>
        <w:contextualSpacing/>
        <w:jc w:val="left"/>
        <w:rPr>
          <w:rFonts w:asciiTheme="minorEastAsia" w:hAnsiTheme="minorEastAsia" w:cs="宋体"/>
          <w:color w:val="000000"/>
          <w:kern w:val="0"/>
          <w:sz w:val="24"/>
          <w:szCs w:val="24"/>
          <w:lang w:val="zh-CN"/>
        </w:rPr>
      </w:pPr>
      <w:r w:rsidRPr="00966269">
        <w:rPr>
          <w:rFonts w:asciiTheme="minorEastAsia" w:hAnsiTheme="minorEastAsia" w:cs="宋体" w:hint="eastAsia"/>
          <w:color w:val="000000"/>
          <w:kern w:val="0"/>
          <w:sz w:val="24"/>
          <w:szCs w:val="24"/>
          <w:lang w:val="zh-CN"/>
        </w:rPr>
        <w:t>A包：单口面板、六类非屏蔽模块、六类非屏蔽线、</w:t>
      </w:r>
      <w:r w:rsidRPr="00966269">
        <w:rPr>
          <w:rFonts w:asciiTheme="minorEastAsia" w:hAnsiTheme="minorEastAsia" w:cs="宋体"/>
          <w:color w:val="000000"/>
          <w:kern w:val="0"/>
          <w:sz w:val="24"/>
          <w:szCs w:val="24"/>
          <w:lang w:val="zh-CN"/>
        </w:rPr>
        <w:t>24</w:t>
      </w:r>
      <w:r w:rsidRPr="00966269">
        <w:rPr>
          <w:rFonts w:asciiTheme="minorEastAsia" w:hAnsiTheme="minorEastAsia" w:cs="宋体" w:hint="eastAsia"/>
          <w:color w:val="000000"/>
          <w:kern w:val="0"/>
          <w:sz w:val="24"/>
          <w:szCs w:val="24"/>
          <w:lang w:val="zh-CN"/>
        </w:rPr>
        <w:t>口非屏蔽配线架、理线器、跳线须为同一品牌产品。</w:t>
      </w:r>
    </w:p>
    <w:p w:rsidR="004F3800" w:rsidRPr="00966269" w:rsidRDefault="00664CA7" w:rsidP="00DB3A21">
      <w:pPr>
        <w:widowControl/>
        <w:shd w:val="clear" w:color="auto" w:fill="FFFFFF"/>
        <w:ind w:firstLineChars="200" w:firstLine="480"/>
        <w:contextualSpacing/>
        <w:jc w:val="left"/>
        <w:rPr>
          <w:rFonts w:asciiTheme="minorEastAsia" w:hAnsiTheme="minorEastAsia" w:cs="宋体"/>
          <w:color w:val="000000"/>
          <w:kern w:val="0"/>
          <w:sz w:val="24"/>
          <w:szCs w:val="24"/>
          <w:lang w:val="zh-CN"/>
        </w:rPr>
      </w:pPr>
      <w:r w:rsidRPr="00966269">
        <w:rPr>
          <w:rFonts w:asciiTheme="minorEastAsia" w:hAnsiTheme="minorEastAsia" w:cs="宋体" w:hint="eastAsia"/>
          <w:color w:val="000000"/>
          <w:kern w:val="0"/>
          <w:sz w:val="24"/>
          <w:szCs w:val="24"/>
          <w:lang w:val="zh-CN"/>
        </w:rPr>
        <w:t>C包：</w:t>
      </w:r>
      <w:r w:rsidR="004F3800" w:rsidRPr="00966269">
        <w:rPr>
          <w:rFonts w:asciiTheme="minorEastAsia" w:hAnsiTheme="minorEastAsia" w:cs="宋体"/>
          <w:color w:val="000000"/>
          <w:kern w:val="0"/>
          <w:sz w:val="24"/>
          <w:szCs w:val="24"/>
          <w:lang w:val="zh-CN"/>
        </w:rPr>
        <w:t>1</w:t>
      </w:r>
      <w:r w:rsidR="004F3800" w:rsidRPr="00966269">
        <w:rPr>
          <w:rFonts w:asciiTheme="minorEastAsia" w:hAnsiTheme="minorEastAsia" w:cs="宋体" w:hint="eastAsia"/>
          <w:color w:val="000000"/>
          <w:kern w:val="0"/>
          <w:sz w:val="24"/>
          <w:szCs w:val="24"/>
          <w:lang w:val="zh-CN"/>
        </w:rPr>
        <w:t>、为保证系统的兼容性和可用性，投标人需要承诺货物技术要求中“消息助理系统”产品与采购方现有安全增强邮件系统对接，实现消息互通和统一管理；如果中标后所提供的产品不能实现对接，取消中标资格，并承担由此造成的相应法律责任和损失；</w:t>
      </w:r>
    </w:p>
    <w:p w:rsidR="004F3800" w:rsidRPr="00966269" w:rsidRDefault="004F3800" w:rsidP="00DB3A21">
      <w:pPr>
        <w:widowControl/>
        <w:shd w:val="clear" w:color="auto" w:fill="FFFFFF"/>
        <w:ind w:firstLine="600"/>
        <w:jc w:val="left"/>
        <w:rPr>
          <w:rFonts w:asciiTheme="minorEastAsia" w:hAnsiTheme="minorEastAsia" w:cs="宋体"/>
          <w:color w:val="000000"/>
          <w:kern w:val="0"/>
          <w:sz w:val="24"/>
          <w:szCs w:val="24"/>
          <w:lang w:val="zh-CN"/>
        </w:rPr>
      </w:pPr>
      <w:r w:rsidRPr="00966269">
        <w:rPr>
          <w:rFonts w:asciiTheme="minorEastAsia" w:hAnsiTheme="minorEastAsia" w:cs="宋体"/>
          <w:color w:val="000000"/>
          <w:kern w:val="0"/>
          <w:sz w:val="24"/>
          <w:szCs w:val="24"/>
          <w:lang w:val="zh-CN"/>
        </w:rPr>
        <w:t>2</w:t>
      </w:r>
      <w:r w:rsidRPr="00966269">
        <w:rPr>
          <w:rFonts w:asciiTheme="minorEastAsia" w:hAnsiTheme="minorEastAsia" w:cs="宋体" w:hint="eastAsia"/>
          <w:color w:val="000000"/>
          <w:kern w:val="0"/>
          <w:sz w:val="24"/>
          <w:szCs w:val="24"/>
          <w:lang w:val="zh-CN"/>
        </w:rPr>
        <w:t>、为避免出现兼容性和售后服务维护问题，要求“拼接器”与“</w:t>
      </w:r>
      <w:r w:rsidRPr="00966269">
        <w:rPr>
          <w:rFonts w:asciiTheme="minorEastAsia" w:hAnsiTheme="minorEastAsia" w:cs="宋体"/>
          <w:color w:val="000000"/>
          <w:kern w:val="0"/>
          <w:sz w:val="24"/>
          <w:szCs w:val="24"/>
          <w:lang w:val="zh-CN"/>
        </w:rPr>
        <w:t>LED</w:t>
      </w:r>
      <w:r w:rsidRPr="00966269">
        <w:rPr>
          <w:rFonts w:asciiTheme="minorEastAsia" w:hAnsiTheme="minorEastAsia" w:cs="宋体" w:hint="eastAsia"/>
          <w:color w:val="000000"/>
          <w:kern w:val="0"/>
          <w:sz w:val="24"/>
          <w:szCs w:val="24"/>
          <w:lang w:val="zh-CN"/>
        </w:rPr>
        <w:t>全彩显示屏”选用同一品牌的产品；</w:t>
      </w:r>
    </w:p>
    <w:p w:rsidR="004F3800" w:rsidRPr="00966269" w:rsidRDefault="004F3800" w:rsidP="00DB3A21">
      <w:pPr>
        <w:widowControl/>
        <w:shd w:val="clear" w:color="auto" w:fill="FFFFFF"/>
        <w:ind w:firstLine="600"/>
        <w:jc w:val="left"/>
        <w:rPr>
          <w:rFonts w:asciiTheme="minorEastAsia" w:hAnsiTheme="minorEastAsia" w:cs="宋体"/>
          <w:color w:val="000000"/>
          <w:kern w:val="0"/>
          <w:sz w:val="24"/>
          <w:szCs w:val="24"/>
          <w:lang w:val="zh-CN"/>
        </w:rPr>
      </w:pPr>
      <w:r w:rsidRPr="00966269">
        <w:rPr>
          <w:rFonts w:asciiTheme="minorEastAsia" w:hAnsiTheme="minorEastAsia" w:cs="宋体"/>
          <w:color w:val="000000"/>
          <w:kern w:val="0"/>
          <w:sz w:val="24"/>
          <w:szCs w:val="24"/>
          <w:lang w:val="zh-CN"/>
        </w:rPr>
        <w:t>3</w:t>
      </w:r>
      <w:r w:rsidRPr="00966269">
        <w:rPr>
          <w:rFonts w:asciiTheme="minorEastAsia" w:hAnsiTheme="minorEastAsia" w:cs="宋体" w:hint="eastAsia"/>
          <w:color w:val="000000"/>
          <w:kern w:val="0"/>
          <w:sz w:val="24"/>
          <w:szCs w:val="24"/>
          <w:lang w:val="zh-CN"/>
        </w:rPr>
        <w:t>、投标人应制订切实可行的实施计划，并严格按照交货期进行交货。</w:t>
      </w:r>
    </w:p>
    <w:p w:rsidR="004F3800" w:rsidRPr="00966269" w:rsidRDefault="004F3800" w:rsidP="00DB3A21">
      <w:pPr>
        <w:widowControl/>
        <w:shd w:val="clear" w:color="auto" w:fill="FFFFFF"/>
        <w:ind w:firstLine="600"/>
        <w:jc w:val="left"/>
        <w:rPr>
          <w:rFonts w:asciiTheme="minorEastAsia" w:hAnsiTheme="minorEastAsia" w:cs="宋体"/>
          <w:color w:val="000000"/>
          <w:kern w:val="0"/>
          <w:sz w:val="24"/>
          <w:szCs w:val="24"/>
          <w:lang w:val="zh-CN"/>
        </w:rPr>
      </w:pPr>
      <w:r w:rsidRPr="00966269">
        <w:rPr>
          <w:rFonts w:asciiTheme="minorEastAsia" w:hAnsiTheme="minorEastAsia" w:cs="宋体"/>
          <w:color w:val="000000"/>
          <w:kern w:val="0"/>
          <w:sz w:val="24"/>
          <w:szCs w:val="24"/>
          <w:lang w:val="zh-CN"/>
        </w:rPr>
        <w:t>4</w:t>
      </w:r>
      <w:r w:rsidRPr="00966269">
        <w:rPr>
          <w:rFonts w:asciiTheme="minorEastAsia" w:hAnsiTheme="minorEastAsia" w:cs="宋体" w:hint="eastAsia"/>
          <w:color w:val="000000"/>
          <w:kern w:val="0"/>
          <w:sz w:val="24"/>
          <w:szCs w:val="24"/>
          <w:lang w:val="zh-CN"/>
        </w:rPr>
        <w:t>、投标人应提供人员培训方案，并组织实施，内容包括（但不限于）安装调试、使用和运行管理、问题检测与修复等。</w:t>
      </w:r>
    </w:p>
    <w:p w:rsidR="00664CA7" w:rsidRPr="00966269" w:rsidRDefault="00D80561" w:rsidP="00DB3A21">
      <w:pPr>
        <w:widowControl/>
        <w:shd w:val="clear" w:color="auto" w:fill="FFFFFF"/>
        <w:ind w:firstLine="600"/>
        <w:jc w:val="left"/>
        <w:rPr>
          <w:rFonts w:asciiTheme="minorEastAsia" w:hAnsiTheme="minorEastAsia" w:cs="宋体"/>
          <w:color w:val="000000"/>
          <w:kern w:val="0"/>
          <w:sz w:val="24"/>
          <w:szCs w:val="24"/>
          <w:lang w:val="zh-CN"/>
        </w:rPr>
      </w:pPr>
      <w:r w:rsidRPr="00966269">
        <w:rPr>
          <w:rFonts w:asciiTheme="minorEastAsia" w:hAnsiTheme="minorEastAsia" w:cs="宋体" w:hint="eastAsia"/>
          <w:color w:val="000000"/>
          <w:kern w:val="0"/>
          <w:sz w:val="24"/>
          <w:szCs w:val="24"/>
          <w:lang w:val="zh-CN"/>
        </w:rPr>
        <w:t>D包：</w:t>
      </w:r>
    </w:p>
    <w:p w:rsidR="00D80561" w:rsidRPr="00966269" w:rsidRDefault="00D80561" w:rsidP="00DB3A21">
      <w:pPr>
        <w:widowControl/>
        <w:shd w:val="clear" w:color="auto" w:fill="FFFFFF"/>
        <w:ind w:firstLine="600"/>
        <w:jc w:val="left"/>
        <w:rPr>
          <w:rFonts w:asciiTheme="minorEastAsia" w:hAnsiTheme="minorEastAsia" w:cs="宋体"/>
          <w:color w:val="000000"/>
          <w:kern w:val="0"/>
          <w:sz w:val="24"/>
          <w:szCs w:val="24"/>
          <w:lang w:val="zh-CN"/>
        </w:rPr>
      </w:pPr>
      <w:r w:rsidRPr="00966269">
        <w:rPr>
          <w:rFonts w:asciiTheme="minorEastAsia" w:hAnsiTheme="minorEastAsia" w:cs="宋体"/>
          <w:color w:val="000000"/>
          <w:kern w:val="0"/>
          <w:sz w:val="24"/>
          <w:szCs w:val="24"/>
          <w:lang w:val="zh-CN"/>
        </w:rPr>
        <w:t>1</w:t>
      </w:r>
      <w:r w:rsidRPr="00966269">
        <w:rPr>
          <w:rFonts w:asciiTheme="minorEastAsia" w:hAnsiTheme="minorEastAsia" w:cs="宋体" w:hint="eastAsia"/>
          <w:color w:val="000000"/>
          <w:kern w:val="0"/>
          <w:sz w:val="24"/>
          <w:szCs w:val="24"/>
          <w:lang w:val="zh-CN"/>
        </w:rPr>
        <w:t>、投标人应制订切实可行的实施计划，并严格按照交货期进行交货。</w:t>
      </w:r>
    </w:p>
    <w:p w:rsidR="00D80561" w:rsidRPr="00966269" w:rsidRDefault="00D80561" w:rsidP="00DB3A21">
      <w:pPr>
        <w:widowControl/>
        <w:shd w:val="clear" w:color="auto" w:fill="FFFFFF"/>
        <w:ind w:firstLine="600"/>
        <w:jc w:val="left"/>
        <w:rPr>
          <w:rFonts w:asciiTheme="minorEastAsia" w:hAnsiTheme="minorEastAsia" w:cs="宋体"/>
          <w:color w:val="000000"/>
          <w:kern w:val="0"/>
          <w:sz w:val="24"/>
          <w:szCs w:val="24"/>
          <w:lang w:val="zh-CN"/>
        </w:rPr>
      </w:pPr>
      <w:r w:rsidRPr="00966269">
        <w:rPr>
          <w:rFonts w:asciiTheme="minorEastAsia" w:hAnsiTheme="minorEastAsia" w:cs="宋体"/>
          <w:color w:val="000000"/>
          <w:kern w:val="0"/>
          <w:sz w:val="24"/>
          <w:szCs w:val="24"/>
          <w:lang w:val="zh-CN"/>
        </w:rPr>
        <w:t>2</w:t>
      </w:r>
      <w:r w:rsidRPr="00966269">
        <w:rPr>
          <w:rFonts w:asciiTheme="minorEastAsia" w:hAnsiTheme="minorEastAsia" w:cs="宋体" w:hint="eastAsia"/>
          <w:color w:val="000000"/>
          <w:kern w:val="0"/>
          <w:sz w:val="24"/>
          <w:szCs w:val="24"/>
          <w:lang w:val="zh-CN"/>
        </w:rPr>
        <w:t>、投标人应提供人员培训方案，并组织实施，内容包括（但不限于）安装调试、使用和运行管理、问题检测与修复等。</w:t>
      </w:r>
    </w:p>
    <w:p w:rsidR="00D80561" w:rsidRPr="00966269" w:rsidRDefault="00D80561" w:rsidP="00DB3A21">
      <w:pPr>
        <w:widowControl/>
        <w:shd w:val="clear" w:color="auto" w:fill="FFFFFF"/>
        <w:ind w:firstLine="600"/>
        <w:jc w:val="left"/>
        <w:rPr>
          <w:rFonts w:asciiTheme="minorEastAsia" w:hAnsiTheme="minorEastAsia" w:cs="宋体"/>
          <w:color w:val="000000"/>
          <w:kern w:val="0"/>
          <w:sz w:val="24"/>
          <w:szCs w:val="24"/>
          <w:lang w:val="zh-CN"/>
        </w:rPr>
      </w:pPr>
      <w:r w:rsidRPr="00966269">
        <w:rPr>
          <w:rFonts w:asciiTheme="minorEastAsia" w:hAnsiTheme="minorEastAsia" w:cs="宋体"/>
          <w:color w:val="000000"/>
          <w:kern w:val="0"/>
          <w:sz w:val="24"/>
          <w:szCs w:val="24"/>
          <w:lang w:val="zh-CN"/>
        </w:rPr>
        <w:t>3</w:t>
      </w:r>
      <w:r w:rsidRPr="00966269">
        <w:rPr>
          <w:rFonts w:asciiTheme="minorEastAsia" w:hAnsiTheme="minorEastAsia" w:cs="宋体" w:hint="eastAsia"/>
          <w:color w:val="000000"/>
          <w:kern w:val="0"/>
          <w:sz w:val="24"/>
          <w:szCs w:val="24"/>
          <w:lang w:val="zh-CN"/>
        </w:rPr>
        <w:t>、投标人必须成立合理的组织机构，建立健全保障项目顺利实施的各项管理制度和质量保证体系，安排足够的高素质人才参加本项目的建设。</w:t>
      </w:r>
    </w:p>
    <w:p w:rsidR="00F51389" w:rsidRDefault="00F51389" w:rsidP="00DB3A21">
      <w:pPr>
        <w:widowControl/>
        <w:shd w:val="clear" w:color="auto" w:fill="FFFFFF"/>
        <w:ind w:firstLineChars="200" w:firstLine="482"/>
        <w:contextualSpacing/>
        <w:jc w:val="left"/>
        <w:rPr>
          <w:rFonts w:asciiTheme="minorEastAsia" w:hAnsiTheme="minorEastAsia" w:cs="宋体"/>
          <w:b/>
          <w:color w:val="000000"/>
          <w:kern w:val="0"/>
          <w:sz w:val="24"/>
          <w:szCs w:val="24"/>
          <w:lang w:val="zh-CN"/>
        </w:rPr>
      </w:pPr>
      <w:r w:rsidRPr="005516C5">
        <w:rPr>
          <w:rFonts w:asciiTheme="minorEastAsia" w:hAnsiTheme="minorEastAsia" w:cs="微软雅黑" w:hint="eastAsia"/>
          <w:b/>
          <w:color w:val="FF0000"/>
          <w:sz w:val="24"/>
          <w:szCs w:val="24"/>
        </w:rPr>
        <w:t>★</w:t>
      </w:r>
      <w:r w:rsidR="00966269">
        <w:rPr>
          <w:rFonts w:asciiTheme="minorEastAsia" w:hAnsiTheme="minorEastAsia" w:cs="宋体" w:hint="eastAsia"/>
          <w:b/>
          <w:color w:val="000000"/>
          <w:kern w:val="0"/>
          <w:sz w:val="24"/>
          <w:szCs w:val="24"/>
          <w:lang w:val="zh-CN"/>
        </w:rPr>
        <w:t>五</w:t>
      </w:r>
      <w:r w:rsidRPr="000E2789">
        <w:rPr>
          <w:rFonts w:asciiTheme="minorEastAsia" w:hAnsiTheme="minorEastAsia" w:cs="宋体" w:hint="eastAsia"/>
          <w:b/>
          <w:color w:val="000000"/>
          <w:kern w:val="0"/>
          <w:sz w:val="24"/>
          <w:szCs w:val="24"/>
          <w:lang w:val="zh-CN"/>
        </w:rPr>
        <w:t>、验收标准</w:t>
      </w:r>
    </w:p>
    <w:p w:rsidR="00F07138" w:rsidRPr="00966269" w:rsidRDefault="00F07138" w:rsidP="00DB3A21">
      <w:pPr>
        <w:widowControl/>
        <w:shd w:val="clear" w:color="auto" w:fill="FFFFFF"/>
        <w:ind w:firstLine="600"/>
        <w:jc w:val="left"/>
        <w:rPr>
          <w:rFonts w:asciiTheme="minorEastAsia" w:hAnsiTheme="minorEastAsia" w:cs="宋体"/>
          <w:color w:val="000000"/>
          <w:kern w:val="0"/>
          <w:sz w:val="24"/>
          <w:szCs w:val="24"/>
          <w:lang w:val="zh-CN"/>
        </w:rPr>
      </w:pPr>
      <w:r w:rsidRPr="00966269">
        <w:rPr>
          <w:rFonts w:asciiTheme="minorEastAsia" w:hAnsiTheme="minorEastAsia" w:cs="宋体" w:hint="eastAsia"/>
          <w:color w:val="000000"/>
          <w:kern w:val="0"/>
          <w:sz w:val="24"/>
          <w:szCs w:val="24"/>
          <w:lang w:val="zh-CN"/>
        </w:rPr>
        <w:t>A包：由采购人成立验收小组</w:t>
      </w:r>
      <w:r w:rsidRPr="00966269">
        <w:rPr>
          <w:rFonts w:asciiTheme="minorEastAsia" w:hAnsiTheme="minorEastAsia" w:cs="宋体"/>
          <w:color w:val="000000"/>
          <w:kern w:val="0"/>
          <w:sz w:val="24"/>
          <w:szCs w:val="24"/>
          <w:lang w:val="zh-CN"/>
        </w:rPr>
        <w:t>,</w:t>
      </w:r>
      <w:r w:rsidRPr="00966269">
        <w:rPr>
          <w:rFonts w:asciiTheme="minorEastAsia" w:hAnsiTheme="minorEastAsia" w:cs="宋体" w:hint="eastAsia"/>
          <w:color w:val="000000"/>
          <w:kern w:val="0"/>
          <w:sz w:val="24"/>
          <w:szCs w:val="24"/>
          <w:lang w:val="zh-CN"/>
        </w:rPr>
        <w:t>按照采购合同的约定对中标人履约情况进行验收。验收时</w:t>
      </w:r>
      <w:r w:rsidRPr="00966269">
        <w:rPr>
          <w:rFonts w:asciiTheme="minorEastAsia" w:hAnsiTheme="minorEastAsia" w:cs="宋体"/>
          <w:color w:val="000000"/>
          <w:kern w:val="0"/>
          <w:sz w:val="24"/>
          <w:szCs w:val="24"/>
          <w:lang w:val="zh-CN"/>
        </w:rPr>
        <w:t>,</w:t>
      </w:r>
      <w:r w:rsidRPr="00966269">
        <w:rPr>
          <w:rFonts w:asciiTheme="minorEastAsia" w:hAnsiTheme="minorEastAsia" w:cs="宋体" w:hint="eastAsia"/>
          <w:color w:val="000000"/>
          <w:kern w:val="0"/>
          <w:sz w:val="24"/>
          <w:szCs w:val="24"/>
          <w:lang w:val="zh-CN"/>
        </w:rPr>
        <w:t>按照采购合同的约定对每一项技术、服务、安全标准的履约情况进行确认。验收结束后</w:t>
      </w:r>
      <w:r w:rsidRPr="00966269">
        <w:rPr>
          <w:rFonts w:asciiTheme="minorEastAsia" w:hAnsiTheme="minorEastAsia" w:cs="宋体"/>
          <w:color w:val="000000"/>
          <w:kern w:val="0"/>
          <w:sz w:val="24"/>
          <w:szCs w:val="24"/>
          <w:lang w:val="zh-CN"/>
        </w:rPr>
        <w:t>,</w:t>
      </w:r>
      <w:r w:rsidRPr="00966269">
        <w:rPr>
          <w:rFonts w:asciiTheme="minorEastAsia" w:hAnsiTheme="minorEastAsia" w:cs="宋体" w:hint="eastAsia"/>
          <w:color w:val="000000"/>
          <w:kern w:val="0"/>
          <w:sz w:val="24"/>
          <w:szCs w:val="24"/>
          <w:lang w:val="zh-CN"/>
        </w:rPr>
        <w:t>出具验收书</w:t>
      </w:r>
      <w:r w:rsidRPr="00966269">
        <w:rPr>
          <w:rFonts w:asciiTheme="minorEastAsia" w:hAnsiTheme="minorEastAsia" w:cs="宋体"/>
          <w:color w:val="000000"/>
          <w:kern w:val="0"/>
          <w:sz w:val="24"/>
          <w:szCs w:val="24"/>
          <w:lang w:val="zh-CN"/>
        </w:rPr>
        <w:t>,</w:t>
      </w:r>
      <w:r w:rsidRPr="00966269">
        <w:rPr>
          <w:rFonts w:asciiTheme="minorEastAsia" w:hAnsiTheme="minorEastAsia" w:cs="宋体" w:hint="eastAsia"/>
          <w:color w:val="000000"/>
          <w:kern w:val="0"/>
          <w:sz w:val="24"/>
          <w:szCs w:val="24"/>
          <w:lang w:val="zh-CN"/>
        </w:rPr>
        <w:t>列明各项标准的验收情况及项目总体评价</w:t>
      </w:r>
      <w:r w:rsidRPr="00966269">
        <w:rPr>
          <w:rFonts w:asciiTheme="minorEastAsia" w:hAnsiTheme="minorEastAsia" w:cs="宋体"/>
          <w:color w:val="000000"/>
          <w:kern w:val="0"/>
          <w:sz w:val="24"/>
          <w:szCs w:val="24"/>
          <w:lang w:val="zh-CN"/>
        </w:rPr>
        <w:t>,</w:t>
      </w:r>
      <w:r w:rsidRPr="00966269">
        <w:rPr>
          <w:rFonts w:asciiTheme="minorEastAsia" w:hAnsiTheme="minorEastAsia" w:cs="宋体" w:hint="eastAsia"/>
          <w:color w:val="000000"/>
          <w:kern w:val="0"/>
          <w:sz w:val="24"/>
          <w:szCs w:val="24"/>
          <w:lang w:val="zh-CN"/>
        </w:rPr>
        <w:t>由验收双方共同签署。按照招标文件要求、投标文件响应和承诺验收。</w:t>
      </w:r>
    </w:p>
    <w:p w:rsidR="00A2478D" w:rsidRPr="00966269" w:rsidRDefault="00A2478D" w:rsidP="00DB3A21">
      <w:pPr>
        <w:widowControl/>
        <w:shd w:val="clear" w:color="auto" w:fill="FFFFFF"/>
        <w:ind w:firstLine="600"/>
        <w:jc w:val="left"/>
        <w:rPr>
          <w:rFonts w:asciiTheme="minorEastAsia" w:hAnsiTheme="minorEastAsia" w:cs="宋体"/>
          <w:color w:val="000000"/>
          <w:kern w:val="0"/>
          <w:sz w:val="24"/>
          <w:szCs w:val="24"/>
          <w:lang w:val="zh-CN"/>
        </w:rPr>
      </w:pPr>
      <w:r w:rsidRPr="00966269">
        <w:rPr>
          <w:rFonts w:asciiTheme="minorEastAsia" w:hAnsiTheme="minorEastAsia" w:cs="宋体" w:hint="eastAsia"/>
          <w:color w:val="000000"/>
          <w:kern w:val="0"/>
          <w:sz w:val="24"/>
          <w:szCs w:val="24"/>
          <w:lang w:val="zh-CN"/>
        </w:rPr>
        <w:lastRenderedPageBreak/>
        <w:t>B包：由采购人成立验收小组</w:t>
      </w:r>
      <w:r w:rsidRPr="00966269">
        <w:rPr>
          <w:rFonts w:asciiTheme="minorEastAsia" w:hAnsiTheme="minorEastAsia" w:cs="宋体"/>
          <w:color w:val="000000"/>
          <w:kern w:val="0"/>
          <w:sz w:val="24"/>
          <w:szCs w:val="24"/>
          <w:lang w:val="zh-CN"/>
        </w:rPr>
        <w:t>,</w:t>
      </w:r>
      <w:r w:rsidRPr="00966269">
        <w:rPr>
          <w:rFonts w:asciiTheme="minorEastAsia" w:hAnsiTheme="minorEastAsia" w:cs="宋体" w:hint="eastAsia"/>
          <w:color w:val="000000"/>
          <w:kern w:val="0"/>
          <w:sz w:val="24"/>
          <w:szCs w:val="24"/>
          <w:lang w:val="zh-CN"/>
        </w:rPr>
        <w:t>按照采购合同的约定对中标人履约情况进行验收。验收时</w:t>
      </w:r>
      <w:r w:rsidRPr="00966269">
        <w:rPr>
          <w:rFonts w:asciiTheme="minorEastAsia" w:hAnsiTheme="minorEastAsia" w:cs="宋体"/>
          <w:color w:val="000000"/>
          <w:kern w:val="0"/>
          <w:sz w:val="24"/>
          <w:szCs w:val="24"/>
          <w:lang w:val="zh-CN"/>
        </w:rPr>
        <w:t>,</w:t>
      </w:r>
      <w:r w:rsidRPr="00966269">
        <w:rPr>
          <w:rFonts w:asciiTheme="minorEastAsia" w:hAnsiTheme="minorEastAsia" w:cs="宋体" w:hint="eastAsia"/>
          <w:color w:val="000000"/>
          <w:kern w:val="0"/>
          <w:sz w:val="24"/>
          <w:szCs w:val="24"/>
          <w:lang w:val="zh-CN"/>
        </w:rPr>
        <w:t>按照采购合同的约定对每一项技术、服务、安全标准的履约情况进行确认。验收结束后</w:t>
      </w:r>
      <w:r w:rsidRPr="00966269">
        <w:rPr>
          <w:rFonts w:asciiTheme="minorEastAsia" w:hAnsiTheme="minorEastAsia" w:cs="宋体"/>
          <w:color w:val="000000"/>
          <w:kern w:val="0"/>
          <w:sz w:val="24"/>
          <w:szCs w:val="24"/>
          <w:lang w:val="zh-CN"/>
        </w:rPr>
        <w:t>,</w:t>
      </w:r>
      <w:r w:rsidRPr="00966269">
        <w:rPr>
          <w:rFonts w:asciiTheme="minorEastAsia" w:hAnsiTheme="minorEastAsia" w:cs="宋体" w:hint="eastAsia"/>
          <w:color w:val="000000"/>
          <w:kern w:val="0"/>
          <w:sz w:val="24"/>
          <w:szCs w:val="24"/>
          <w:lang w:val="zh-CN"/>
        </w:rPr>
        <w:t>出具验收书</w:t>
      </w:r>
      <w:r w:rsidRPr="00966269">
        <w:rPr>
          <w:rFonts w:asciiTheme="minorEastAsia" w:hAnsiTheme="minorEastAsia" w:cs="宋体"/>
          <w:color w:val="000000"/>
          <w:kern w:val="0"/>
          <w:sz w:val="24"/>
          <w:szCs w:val="24"/>
          <w:lang w:val="zh-CN"/>
        </w:rPr>
        <w:t>,</w:t>
      </w:r>
      <w:r w:rsidRPr="00966269">
        <w:rPr>
          <w:rFonts w:asciiTheme="minorEastAsia" w:hAnsiTheme="minorEastAsia" w:cs="宋体" w:hint="eastAsia"/>
          <w:color w:val="000000"/>
          <w:kern w:val="0"/>
          <w:sz w:val="24"/>
          <w:szCs w:val="24"/>
          <w:lang w:val="zh-CN"/>
        </w:rPr>
        <w:t>列明各项标准的验收情况及项目总体评价</w:t>
      </w:r>
      <w:r w:rsidRPr="00966269">
        <w:rPr>
          <w:rFonts w:asciiTheme="minorEastAsia" w:hAnsiTheme="minorEastAsia" w:cs="宋体"/>
          <w:color w:val="000000"/>
          <w:kern w:val="0"/>
          <w:sz w:val="24"/>
          <w:szCs w:val="24"/>
          <w:lang w:val="zh-CN"/>
        </w:rPr>
        <w:t>,</w:t>
      </w:r>
      <w:r w:rsidRPr="00966269">
        <w:rPr>
          <w:rFonts w:asciiTheme="minorEastAsia" w:hAnsiTheme="minorEastAsia" w:cs="宋体" w:hint="eastAsia"/>
          <w:color w:val="000000"/>
          <w:kern w:val="0"/>
          <w:sz w:val="24"/>
          <w:szCs w:val="24"/>
          <w:lang w:val="zh-CN"/>
        </w:rPr>
        <w:t>由验收双方共同签署。</w:t>
      </w:r>
    </w:p>
    <w:p w:rsidR="00664CA7" w:rsidRPr="00966269" w:rsidRDefault="00664CA7" w:rsidP="00DB3A21">
      <w:pPr>
        <w:widowControl/>
        <w:shd w:val="clear" w:color="auto" w:fill="FFFFFF"/>
        <w:ind w:firstLine="600"/>
        <w:jc w:val="left"/>
        <w:rPr>
          <w:rFonts w:asciiTheme="minorEastAsia" w:hAnsiTheme="minorEastAsia" w:cs="宋体"/>
          <w:color w:val="000000"/>
          <w:kern w:val="0"/>
          <w:sz w:val="24"/>
          <w:szCs w:val="24"/>
          <w:lang w:val="zh-CN"/>
        </w:rPr>
      </w:pPr>
      <w:r w:rsidRPr="00966269">
        <w:rPr>
          <w:rFonts w:asciiTheme="minorEastAsia" w:hAnsiTheme="minorEastAsia" w:cs="宋体" w:hint="eastAsia"/>
          <w:color w:val="000000"/>
          <w:kern w:val="0"/>
          <w:sz w:val="24"/>
          <w:szCs w:val="24"/>
          <w:lang w:val="zh-CN"/>
        </w:rPr>
        <w:t>C</w:t>
      </w:r>
      <w:r w:rsidR="00D80561" w:rsidRPr="00966269">
        <w:rPr>
          <w:rFonts w:asciiTheme="minorEastAsia" w:hAnsiTheme="minorEastAsia" w:cs="宋体" w:hint="eastAsia"/>
          <w:color w:val="000000"/>
          <w:kern w:val="0"/>
          <w:sz w:val="24"/>
          <w:szCs w:val="24"/>
          <w:lang w:val="zh-CN"/>
        </w:rPr>
        <w:t>、D</w:t>
      </w:r>
      <w:r w:rsidRPr="00966269">
        <w:rPr>
          <w:rFonts w:asciiTheme="minorEastAsia" w:hAnsiTheme="minorEastAsia" w:cs="宋体" w:hint="eastAsia"/>
          <w:color w:val="000000"/>
          <w:kern w:val="0"/>
          <w:sz w:val="24"/>
          <w:szCs w:val="24"/>
          <w:lang w:val="zh-CN"/>
        </w:rPr>
        <w:t>包：由采购人成立验收小组</w:t>
      </w:r>
      <w:r w:rsidRPr="00966269">
        <w:rPr>
          <w:rFonts w:asciiTheme="minorEastAsia" w:hAnsiTheme="minorEastAsia" w:cs="宋体"/>
          <w:color w:val="000000"/>
          <w:kern w:val="0"/>
          <w:sz w:val="24"/>
          <w:szCs w:val="24"/>
          <w:lang w:val="zh-CN"/>
        </w:rPr>
        <w:t>,</w:t>
      </w:r>
      <w:r w:rsidRPr="00966269">
        <w:rPr>
          <w:rFonts w:asciiTheme="minorEastAsia" w:hAnsiTheme="minorEastAsia" w:cs="宋体" w:hint="eastAsia"/>
          <w:color w:val="000000"/>
          <w:kern w:val="0"/>
          <w:sz w:val="24"/>
          <w:szCs w:val="24"/>
          <w:lang w:val="zh-CN"/>
        </w:rPr>
        <w:t>按照采购合同的约定对中标人履约情况进行验收。验收时</w:t>
      </w:r>
      <w:r w:rsidRPr="00966269">
        <w:rPr>
          <w:rFonts w:asciiTheme="minorEastAsia" w:hAnsiTheme="minorEastAsia" w:cs="宋体"/>
          <w:color w:val="000000"/>
          <w:kern w:val="0"/>
          <w:sz w:val="24"/>
          <w:szCs w:val="24"/>
          <w:lang w:val="zh-CN"/>
        </w:rPr>
        <w:t>,</w:t>
      </w:r>
      <w:r w:rsidRPr="00966269">
        <w:rPr>
          <w:rFonts w:asciiTheme="minorEastAsia" w:hAnsiTheme="minorEastAsia" w:cs="宋体" w:hint="eastAsia"/>
          <w:color w:val="000000"/>
          <w:kern w:val="0"/>
          <w:sz w:val="24"/>
          <w:szCs w:val="24"/>
          <w:lang w:val="zh-CN"/>
        </w:rPr>
        <w:t>按照采购合同的约定对每一项技术、服务、安全标准的履约情况进行确认。验收结束后</w:t>
      </w:r>
      <w:r w:rsidRPr="00966269">
        <w:rPr>
          <w:rFonts w:asciiTheme="minorEastAsia" w:hAnsiTheme="minorEastAsia" w:cs="宋体"/>
          <w:color w:val="000000"/>
          <w:kern w:val="0"/>
          <w:sz w:val="24"/>
          <w:szCs w:val="24"/>
          <w:lang w:val="zh-CN"/>
        </w:rPr>
        <w:t>,</w:t>
      </w:r>
      <w:r w:rsidRPr="00966269">
        <w:rPr>
          <w:rFonts w:asciiTheme="minorEastAsia" w:hAnsiTheme="minorEastAsia" w:cs="宋体" w:hint="eastAsia"/>
          <w:color w:val="000000"/>
          <w:kern w:val="0"/>
          <w:sz w:val="24"/>
          <w:szCs w:val="24"/>
          <w:lang w:val="zh-CN"/>
        </w:rPr>
        <w:t>出具验收书</w:t>
      </w:r>
      <w:r w:rsidRPr="00966269">
        <w:rPr>
          <w:rFonts w:asciiTheme="minorEastAsia" w:hAnsiTheme="minorEastAsia" w:cs="宋体"/>
          <w:color w:val="000000"/>
          <w:kern w:val="0"/>
          <w:sz w:val="24"/>
          <w:szCs w:val="24"/>
          <w:lang w:val="zh-CN"/>
        </w:rPr>
        <w:t>,</w:t>
      </w:r>
      <w:r w:rsidRPr="00966269">
        <w:rPr>
          <w:rFonts w:asciiTheme="minorEastAsia" w:hAnsiTheme="minorEastAsia" w:cs="宋体" w:hint="eastAsia"/>
          <w:color w:val="000000"/>
          <w:kern w:val="0"/>
          <w:sz w:val="24"/>
          <w:szCs w:val="24"/>
          <w:lang w:val="zh-CN"/>
        </w:rPr>
        <w:t>列明各项标准的验收情况及项目总体评价</w:t>
      </w:r>
      <w:r w:rsidRPr="00966269">
        <w:rPr>
          <w:rFonts w:asciiTheme="minorEastAsia" w:hAnsiTheme="minorEastAsia" w:cs="宋体"/>
          <w:color w:val="000000"/>
          <w:kern w:val="0"/>
          <w:sz w:val="24"/>
          <w:szCs w:val="24"/>
          <w:lang w:val="zh-CN"/>
        </w:rPr>
        <w:t>,</w:t>
      </w:r>
      <w:r w:rsidRPr="00966269">
        <w:rPr>
          <w:rFonts w:asciiTheme="minorEastAsia" w:hAnsiTheme="minorEastAsia" w:cs="宋体" w:hint="eastAsia"/>
          <w:color w:val="000000"/>
          <w:kern w:val="0"/>
          <w:sz w:val="24"/>
          <w:szCs w:val="24"/>
          <w:lang w:val="zh-CN"/>
        </w:rPr>
        <w:t>由验收双方共同签署。</w:t>
      </w:r>
    </w:p>
    <w:p w:rsidR="00664CA7" w:rsidRPr="00966269" w:rsidRDefault="00664CA7" w:rsidP="00DB3A21">
      <w:pPr>
        <w:widowControl/>
        <w:shd w:val="clear" w:color="auto" w:fill="FFFFFF"/>
        <w:ind w:firstLine="600"/>
        <w:jc w:val="left"/>
        <w:rPr>
          <w:rFonts w:asciiTheme="minorEastAsia" w:hAnsiTheme="minorEastAsia" w:cs="宋体"/>
          <w:color w:val="000000"/>
          <w:kern w:val="0"/>
          <w:sz w:val="24"/>
          <w:szCs w:val="24"/>
          <w:lang w:val="zh-CN"/>
        </w:rPr>
      </w:pPr>
      <w:r w:rsidRPr="00966269">
        <w:rPr>
          <w:rFonts w:asciiTheme="minorEastAsia" w:hAnsiTheme="minorEastAsia" w:cs="宋体"/>
          <w:color w:val="000000"/>
          <w:kern w:val="0"/>
          <w:sz w:val="24"/>
          <w:szCs w:val="24"/>
          <w:lang w:val="zh-CN"/>
        </w:rPr>
        <w:t>1</w:t>
      </w:r>
      <w:r w:rsidRPr="00966269">
        <w:rPr>
          <w:rFonts w:asciiTheme="minorEastAsia" w:hAnsiTheme="minorEastAsia" w:cs="宋体" w:hint="eastAsia"/>
          <w:color w:val="000000"/>
          <w:kern w:val="0"/>
          <w:sz w:val="24"/>
          <w:szCs w:val="24"/>
          <w:lang w:val="zh-CN"/>
        </w:rPr>
        <w:t>、系统运行稳定，完全达到实用水平；</w:t>
      </w:r>
    </w:p>
    <w:p w:rsidR="00664CA7" w:rsidRPr="00966269" w:rsidRDefault="00664CA7" w:rsidP="00DB3A21">
      <w:pPr>
        <w:widowControl/>
        <w:shd w:val="clear" w:color="auto" w:fill="FFFFFF"/>
        <w:ind w:firstLine="600"/>
        <w:jc w:val="left"/>
        <w:rPr>
          <w:rFonts w:asciiTheme="minorEastAsia" w:hAnsiTheme="minorEastAsia" w:cs="宋体"/>
          <w:color w:val="000000"/>
          <w:kern w:val="0"/>
          <w:sz w:val="24"/>
          <w:szCs w:val="24"/>
          <w:lang w:val="zh-CN"/>
        </w:rPr>
      </w:pPr>
      <w:r w:rsidRPr="00966269">
        <w:rPr>
          <w:rFonts w:asciiTheme="minorEastAsia" w:hAnsiTheme="minorEastAsia" w:cs="宋体"/>
          <w:color w:val="000000"/>
          <w:kern w:val="0"/>
          <w:sz w:val="24"/>
          <w:szCs w:val="24"/>
          <w:lang w:val="zh-CN"/>
        </w:rPr>
        <w:t>2</w:t>
      </w:r>
      <w:r w:rsidRPr="00966269">
        <w:rPr>
          <w:rFonts w:asciiTheme="minorEastAsia" w:hAnsiTheme="minorEastAsia" w:cs="宋体" w:hint="eastAsia"/>
          <w:color w:val="000000"/>
          <w:kern w:val="0"/>
          <w:sz w:val="24"/>
          <w:szCs w:val="24"/>
          <w:lang w:val="zh-CN"/>
        </w:rPr>
        <w:t>、按照招标文件要求、投标文件响应和承诺验收；</w:t>
      </w:r>
    </w:p>
    <w:p w:rsidR="00EA2701" w:rsidRDefault="00F51389" w:rsidP="00DB3A21">
      <w:pPr>
        <w:pStyle w:val="a7"/>
        <w:widowControl/>
        <w:shd w:val="clear" w:color="auto" w:fill="FFFFFF"/>
        <w:ind w:firstLine="420"/>
        <w:contextualSpacing/>
        <w:jc w:val="left"/>
        <w:rPr>
          <w:rFonts w:asciiTheme="minorEastAsia" w:eastAsiaTheme="minorEastAsia" w:hAnsiTheme="minorEastAsia" w:cs="仿宋_GB2312"/>
          <w:color w:val="000000"/>
          <w:shd w:val="clear" w:color="auto" w:fill="FFFFFF"/>
        </w:rPr>
      </w:pPr>
      <w:r w:rsidRPr="005516C5">
        <w:rPr>
          <w:rFonts w:asciiTheme="minorEastAsia" w:eastAsiaTheme="minorEastAsia" w:hAnsiTheme="minorEastAsia" w:cs="微软雅黑" w:hint="eastAsia"/>
          <w:b/>
          <w:color w:val="FF0000"/>
        </w:rPr>
        <w:t>★</w:t>
      </w:r>
      <w:r w:rsidR="00966269">
        <w:rPr>
          <w:rFonts w:asciiTheme="minorEastAsia" w:eastAsiaTheme="minorEastAsia" w:hAnsiTheme="minorEastAsia" w:cs="黑体" w:hint="eastAsia"/>
          <w:b/>
          <w:bCs/>
          <w:color w:val="000000"/>
          <w:shd w:val="clear" w:color="auto" w:fill="FFFFFF"/>
        </w:rPr>
        <w:t>六</w:t>
      </w:r>
      <w:r w:rsidRPr="00034FC6">
        <w:rPr>
          <w:rFonts w:asciiTheme="minorEastAsia" w:eastAsiaTheme="minorEastAsia" w:hAnsiTheme="minorEastAsia" w:cs="黑体" w:hint="eastAsia"/>
          <w:b/>
          <w:bCs/>
          <w:color w:val="000000"/>
          <w:shd w:val="clear" w:color="auto" w:fill="FFFFFF"/>
        </w:rPr>
        <w:t>、本项目</w:t>
      </w:r>
      <w:r w:rsidR="00EA2701" w:rsidRPr="006A2151">
        <w:rPr>
          <w:rFonts w:asciiTheme="minorEastAsia" w:eastAsiaTheme="minorEastAsia" w:hAnsiTheme="minorEastAsia" w:cs="仿宋_GB2312" w:hint="eastAsia"/>
          <w:color w:val="000000"/>
          <w:shd w:val="clear" w:color="auto" w:fill="FFFFFF"/>
        </w:rPr>
        <w:t>A包：</w:t>
      </w:r>
      <w:r w:rsidR="00EA2701" w:rsidRPr="003C4395">
        <w:rPr>
          <w:rFonts w:asciiTheme="minorEastAsia" w:eastAsiaTheme="minorEastAsia" w:hAnsiTheme="minorEastAsia" w:cs="仿宋_GB2312" w:hint="eastAsia"/>
          <w:color w:val="000000"/>
          <w:shd w:val="clear" w:color="auto" w:fill="FFFFFF"/>
        </w:rPr>
        <w:t>预算金额：</w:t>
      </w:r>
      <w:r w:rsidR="00EA2701" w:rsidRPr="006A2151">
        <w:rPr>
          <w:rFonts w:asciiTheme="minorEastAsia" w:eastAsiaTheme="minorEastAsia" w:hAnsiTheme="minorEastAsia" w:cs="仿宋_GB2312"/>
          <w:color w:val="000000"/>
          <w:shd w:val="clear" w:color="auto" w:fill="FFFFFF"/>
        </w:rPr>
        <w:t>831492</w:t>
      </w:r>
      <w:r w:rsidR="00EA2701" w:rsidRPr="006A2151">
        <w:rPr>
          <w:rFonts w:asciiTheme="minorEastAsia" w:eastAsiaTheme="minorEastAsia" w:hAnsiTheme="minorEastAsia" w:cs="仿宋_GB2312" w:hint="eastAsia"/>
          <w:color w:val="000000"/>
          <w:shd w:val="clear" w:color="auto" w:fill="FFFFFF"/>
        </w:rPr>
        <w:t>元；</w:t>
      </w:r>
      <w:r w:rsidR="00EA2701" w:rsidRPr="003C4395">
        <w:rPr>
          <w:rFonts w:asciiTheme="minorEastAsia" w:eastAsiaTheme="minorEastAsia" w:hAnsiTheme="minorEastAsia" w:cs="仿宋_GB2312" w:hint="eastAsia"/>
          <w:color w:val="000000"/>
          <w:shd w:val="clear" w:color="auto" w:fill="FFFFFF"/>
        </w:rPr>
        <w:t>最高限价</w:t>
      </w:r>
      <w:r w:rsidR="00EA2701" w:rsidRPr="006A2151">
        <w:rPr>
          <w:rFonts w:asciiTheme="minorEastAsia" w:eastAsiaTheme="minorEastAsia" w:hAnsiTheme="minorEastAsia" w:cs="仿宋_GB2312" w:hint="eastAsia"/>
          <w:color w:val="000000"/>
          <w:shd w:val="clear" w:color="auto" w:fill="FFFFFF"/>
        </w:rPr>
        <w:t>：</w:t>
      </w:r>
      <w:r w:rsidR="00EA2701" w:rsidRPr="006A2151">
        <w:rPr>
          <w:rFonts w:asciiTheme="minorEastAsia" w:eastAsiaTheme="minorEastAsia" w:hAnsiTheme="minorEastAsia" w:cs="仿宋_GB2312"/>
          <w:color w:val="000000"/>
          <w:shd w:val="clear" w:color="auto" w:fill="FFFFFF"/>
        </w:rPr>
        <w:t>831492</w:t>
      </w:r>
      <w:r w:rsidR="00EA2701" w:rsidRPr="006A2151">
        <w:rPr>
          <w:rFonts w:asciiTheme="minorEastAsia" w:eastAsiaTheme="minorEastAsia" w:hAnsiTheme="minorEastAsia" w:cs="仿宋_GB2312" w:hint="eastAsia"/>
          <w:color w:val="000000"/>
          <w:shd w:val="clear" w:color="auto" w:fill="FFFFFF"/>
        </w:rPr>
        <w:t>元</w:t>
      </w:r>
      <w:r w:rsidR="00EA2701" w:rsidRPr="003C4395">
        <w:rPr>
          <w:rFonts w:asciiTheme="minorEastAsia" w:eastAsiaTheme="minorEastAsia" w:hAnsiTheme="minorEastAsia" w:cs="仿宋_GB2312" w:hint="eastAsia"/>
          <w:color w:val="000000"/>
          <w:shd w:val="clear" w:color="auto" w:fill="FFFFFF"/>
        </w:rPr>
        <w:t>。</w:t>
      </w:r>
    </w:p>
    <w:p w:rsidR="00EA2701" w:rsidRPr="006A2151" w:rsidRDefault="00EA2701" w:rsidP="00DB3A21">
      <w:pPr>
        <w:pStyle w:val="a7"/>
        <w:widowControl/>
        <w:shd w:val="clear" w:color="auto" w:fill="FFFFFF"/>
        <w:ind w:firstLine="420"/>
        <w:contextualSpacing/>
        <w:jc w:val="left"/>
        <w:rPr>
          <w:rFonts w:asciiTheme="minorEastAsia" w:eastAsiaTheme="minorEastAsia" w:hAnsiTheme="minorEastAsia" w:cs="仿宋_GB2312"/>
          <w:color w:val="000000"/>
          <w:shd w:val="clear" w:color="auto" w:fill="FFFFFF"/>
        </w:rPr>
      </w:pPr>
      <w:r w:rsidRPr="006A2151">
        <w:rPr>
          <w:rFonts w:asciiTheme="minorEastAsia" w:eastAsiaTheme="minorEastAsia" w:hAnsiTheme="minorEastAsia" w:cs="仿宋_GB2312"/>
          <w:color w:val="000000"/>
          <w:shd w:val="clear" w:color="auto" w:fill="FFFFFF"/>
        </w:rPr>
        <w:t>B</w:t>
      </w:r>
      <w:r w:rsidRPr="006A2151">
        <w:rPr>
          <w:rFonts w:asciiTheme="minorEastAsia" w:eastAsiaTheme="minorEastAsia" w:hAnsiTheme="minorEastAsia" w:cs="仿宋_GB2312" w:hint="eastAsia"/>
          <w:color w:val="000000"/>
          <w:shd w:val="clear" w:color="auto" w:fill="FFFFFF"/>
        </w:rPr>
        <w:t>包：</w:t>
      </w:r>
      <w:r w:rsidRPr="003C4395">
        <w:rPr>
          <w:rFonts w:asciiTheme="minorEastAsia" w:eastAsiaTheme="minorEastAsia" w:hAnsiTheme="minorEastAsia" w:cs="仿宋_GB2312" w:hint="eastAsia"/>
          <w:color w:val="000000"/>
          <w:shd w:val="clear" w:color="auto" w:fill="FFFFFF"/>
        </w:rPr>
        <w:t>预算金额：</w:t>
      </w:r>
      <w:r w:rsidRPr="006A2151">
        <w:rPr>
          <w:rFonts w:asciiTheme="minorEastAsia" w:eastAsiaTheme="minorEastAsia" w:hAnsiTheme="minorEastAsia" w:cs="仿宋_GB2312"/>
          <w:color w:val="000000"/>
          <w:shd w:val="clear" w:color="auto" w:fill="FFFFFF"/>
        </w:rPr>
        <w:t>1510394</w:t>
      </w:r>
      <w:r w:rsidRPr="006A2151">
        <w:rPr>
          <w:rFonts w:asciiTheme="minorEastAsia" w:eastAsiaTheme="minorEastAsia" w:hAnsiTheme="minorEastAsia" w:cs="仿宋_GB2312" w:hint="eastAsia"/>
          <w:color w:val="000000"/>
          <w:shd w:val="clear" w:color="auto" w:fill="FFFFFF"/>
        </w:rPr>
        <w:t>元；最高限价：</w:t>
      </w:r>
      <w:r w:rsidRPr="006A2151">
        <w:rPr>
          <w:rFonts w:asciiTheme="minorEastAsia" w:eastAsiaTheme="minorEastAsia" w:hAnsiTheme="minorEastAsia" w:cs="仿宋_GB2312"/>
          <w:color w:val="000000"/>
          <w:shd w:val="clear" w:color="auto" w:fill="FFFFFF"/>
        </w:rPr>
        <w:t>1510394</w:t>
      </w:r>
      <w:r w:rsidRPr="006A2151">
        <w:rPr>
          <w:rFonts w:asciiTheme="minorEastAsia" w:eastAsiaTheme="minorEastAsia" w:hAnsiTheme="minorEastAsia" w:cs="仿宋_GB2312" w:hint="eastAsia"/>
          <w:color w:val="000000"/>
          <w:shd w:val="clear" w:color="auto" w:fill="FFFFFF"/>
        </w:rPr>
        <w:t>元。</w:t>
      </w:r>
    </w:p>
    <w:p w:rsidR="00EA2701" w:rsidRPr="006A2151" w:rsidRDefault="00EA2701" w:rsidP="00DB3A21">
      <w:pPr>
        <w:pStyle w:val="a7"/>
        <w:widowControl/>
        <w:shd w:val="clear" w:color="auto" w:fill="FFFFFF"/>
        <w:ind w:firstLine="420"/>
        <w:contextualSpacing/>
        <w:jc w:val="left"/>
        <w:rPr>
          <w:rFonts w:asciiTheme="minorEastAsia" w:eastAsiaTheme="minorEastAsia" w:hAnsiTheme="minorEastAsia" w:cs="仿宋_GB2312"/>
          <w:color w:val="000000"/>
          <w:shd w:val="clear" w:color="auto" w:fill="FFFFFF"/>
        </w:rPr>
      </w:pPr>
      <w:r w:rsidRPr="006A2151">
        <w:rPr>
          <w:rFonts w:asciiTheme="minorEastAsia" w:eastAsiaTheme="minorEastAsia" w:hAnsiTheme="minorEastAsia" w:cs="仿宋_GB2312" w:hint="eastAsia"/>
          <w:color w:val="000000"/>
          <w:shd w:val="clear" w:color="auto" w:fill="FFFFFF"/>
        </w:rPr>
        <w:t>C包：预算金额：</w:t>
      </w:r>
      <w:r w:rsidRPr="006A2151">
        <w:rPr>
          <w:rFonts w:asciiTheme="minorEastAsia" w:eastAsiaTheme="minorEastAsia" w:hAnsiTheme="minorEastAsia" w:cs="仿宋_GB2312"/>
          <w:color w:val="000000"/>
          <w:shd w:val="clear" w:color="auto" w:fill="FFFFFF"/>
        </w:rPr>
        <w:t>1148772</w:t>
      </w:r>
      <w:r w:rsidRPr="006A2151">
        <w:rPr>
          <w:rFonts w:asciiTheme="minorEastAsia" w:eastAsiaTheme="minorEastAsia" w:hAnsiTheme="minorEastAsia" w:cs="仿宋_GB2312" w:hint="eastAsia"/>
          <w:color w:val="000000"/>
          <w:shd w:val="clear" w:color="auto" w:fill="FFFFFF"/>
        </w:rPr>
        <w:t>元；最高限价：</w:t>
      </w:r>
      <w:r w:rsidRPr="006A2151">
        <w:rPr>
          <w:rFonts w:asciiTheme="minorEastAsia" w:eastAsiaTheme="minorEastAsia" w:hAnsiTheme="minorEastAsia" w:cs="仿宋_GB2312"/>
          <w:color w:val="000000"/>
          <w:shd w:val="clear" w:color="auto" w:fill="FFFFFF"/>
        </w:rPr>
        <w:t>1148772</w:t>
      </w:r>
      <w:r w:rsidRPr="006A2151">
        <w:rPr>
          <w:rFonts w:asciiTheme="minorEastAsia" w:eastAsiaTheme="minorEastAsia" w:hAnsiTheme="minorEastAsia" w:cs="仿宋_GB2312" w:hint="eastAsia"/>
          <w:color w:val="000000"/>
          <w:shd w:val="clear" w:color="auto" w:fill="FFFFFF"/>
        </w:rPr>
        <w:t>元。</w:t>
      </w:r>
    </w:p>
    <w:p w:rsidR="00F51389" w:rsidRPr="00034FC6" w:rsidRDefault="00EA2701" w:rsidP="00DB3A21">
      <w:pPr>
        <w:pStyle w:val="a7"/>
        <w:widowControl/>
        <w:shd w:val="clear" w:color="auto" w:fill="FFFFFF"/>
        <w:ind w:firstLine="420"/>
        <w:contextualSpacing/>
        <w:jc w:val="left"/>
        <w:rPr>
          <w:rFonts w:asciiTheme="minorEastAsia" w:eastAsiaTheme="minorEastAsia" w:hAnsiTheme="minorEastAsia" w:cs="黑体"/>
          <w:b/>
          <w:bCs/>
          <w:color w:val="000000"/>
          <w:shd w:val="clear" w:color="auto" w:fill="FFFFFF"/>
        </w:rPr>
      </w:pPr>
      <w:r w:rsidRPr="006A2151">
        <w:rPr>
          <w:rFonts w:asciiTheme="minorEastAsia" w:eastAsiaTheme="minorEastAsia" w:hAnsiTheme="minorEastAsia" w:cs="仿宋_GB2312" w:hint="eastAsia"/>
          <w:color w:val="000000"/>
          <w:shd w:val="clear" w:color="auto" w:fill="FFFFFF"/>
        </w:rPr>
        <w:t>D包：预算金额：</w:t>
      </w:r>
      <w:r w:rsidRPr="006A2151">
        <w:rPr>
          <w:rFonts w:asciiTheme="minorEastAsia" w:eastAsiaTheme="minorEastAsia" w:hAnsiTheme="minorEastAsia" w:cs="仿宋_GB2312"/>
          <w:color w:val="000000"/>
          <w:shd w:val="clear" w:color="auto" w:fill="FFFFFF"/>
        </w:rPr>
        <w:t>925500</w:t>
      </w:r>
      <w:r w:rsidRPr="006A2151">
        <w:rPr>
          <w:rFonts w:asciiTheme="minorEastAsia" w:eastAsiaTheme="minorEastAsia" w:hAnsiTheme="minorEastAsia" w:cs="仿宋_GB2312" w:hint="eastAsia"/>
          <w:color w:val="000000"/>
          <w:shd w:val="clear" w:color="auto" w:fill="FFFFFF"/>
        </w:rPr>
        <w:t>元；最高限价：</w:t>
      </w:r>
      <w:r w:rsidRPr="006A2151">
        <w:rPr>
          <w:rFonts w:asciiTheme="minorEastAsia" w:eastAsiaTheme="minorEastAsia" w:hAnsiTheme="minorEastAsia" w:cs="仿宋_GB2312"/>
          <w:color w:val="000000"/>
          <w:shd w:val="clear" w:color="auto" w:fill="FFFFFF"/>
        </w:rPr>
        <w:t>925500</w:t>
      </w:r>
      <w:r w:rsidRPr="006A2151">
        <w:rPr>
          <w:rFonts w:asciiTheme="minorEastAsia" w:eastAsiaTheme="minorEastAsia" w:hAnsiTheme="minorEastAsia" w:cs="仿宋_GB2312" w:hint="eastAsia"/>
          <w:color w:val="000000"/>
          <w:shd w:val="clear" w:color="auto" w:fill="FFFFFF"/>
        </w:rPr>
        <w:t>元</w:t>
      </w:r>
      <w:r w:rsidR="00F51389" w:rsidRPr="000F1E5F">
        <w:rPr>
          <w:rFonts w:asciiTheme="minorEastAsia" w:eastAsiaTheme="minorEastAsia" w:hAnsiTheme="minorEastAsia" w:cs="宋体" w:hint="eastAsia"/>
          <w:b/>
          <w:color w:val="000000"/>
          <w:kern w:val="0"/>
          <w:lang w:val="zh-CN"/>
        </w:rPr>
        <w:t>。超出最高限价的投标无效</w:t>
      </w:r>
      <w:r w:rsidR="00F51389">
        <w:rPr>
          <w:rFonts w:asciiTheme="minorEastAsia" w:eastAsiaTheme="minorEastAsia" w:hAnsiTheme="minorEastAsia" w:cs="宋体" w:hint="eastAsia"/>
          <w:b/>
          <w:color w:val="000000"/>
          <w:kern w:val="0"/>
          <w:lang w:val="zh-CN"/>
        </w:rPr>
        <w:t>。</w:t>
      </w:r>
    </w:p>
    <w:p w:rsidR="00966269" w:rsidRDefault="00F51389" w:rsidP="00DB3A21">
      <w:pPr>
        <w:widowControl/>
        <w:shd w:val="clear" w:color="auto" w:fill="FFFFFF"/>
        <w:ind w:firstLineChars="200" w:firstLine="482"/>
        <w:contextualSpacing/>
        <w:jc w:val="left"/>
        <w:rPr>
          <w:rFonts w:asciiTheme="minorEastAsia" w:hAnsiTheme="minorEastAsia" w:cs="宋体"/>
          <w:b/>
          <w:color w:val="000000"/>
          <w:kern w:val="0"/>
          <w:sz w:val="24"/>
          <w:szCs w:val="24"/>
          <w:lang w:val="zh-CN"/>
        </w:rPr>
      </w:pPr>
      <w:r w:rsidRPr="005516C5">
        <w:rPr>
          <w:rFonts w:asciiTheme="minorEastAsia" w:hAnsiTheme="minorEastAsia" w:cs="微软雅黑" w:hint="eastAsia"/>
          <w:b/>
          <w:color w:val="FF0000"/>
          <w:sz w:val="24"/>
          <w:szCs w:val="24"/>
        </w:rPr>
        <w:t>★</w:t>
      </w:r>
      <w:r w:rsidR="00966269">
        <w:rPr>
          <w:rFonts w:asciiTheme="minorEastAsia" w:hAnsiTheme="minorEastAsia" w:cs="宋体" w:hint="eastAsia"/>
          <w:b/>
          <w:color w:val="000000"/>
          <w:kern w:val="0"/>
          <w:sz w:val="24"/>
          <w:szCs w:val="24"/>
          <w:lang w:val="zh-CN"/>
        </w:rPr>
        <w:t>七</w:t>
      </w:r>
      <w:r w:rsidRPr="00FF6244">
        <w:rPr>
          <w:rFonts w:asciiTheme="minorEastAsia" w:hAnsiTheme="minorEastAsia" w:cs="宋体" w:hint="eastAsia"/>
          <w:b/>
          <w:color w:val="000000"/>
          <w:kern w:val="0"/>
          <w:sz w:val="24"/>
          <w:szCs w:val="24"/>
          <w:lang w:val="zh-CN"/>
        </w:rPr>
        <w:t>、资金支付</w:t>
      </w:r>
    </w:p>
    <w:p w:rsidR="00966269" w:rsidRDefault="00F51389" w:rsidP="00DB3A21">
      <w:pPr>
        <w:widowControl/>
        <w:shd w:val="clear" w:color="auto" w:fill="FFFFFF"/>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F07138" w:rsidRPr="00966269">
        <w:rPr>
          <w:rFonts w:asciiTheme="minorEastAsia" w:hAnsiTheme="minorEastAsia" w:cs="宋体" w:hint="eastAsia"/>
          <w:color w:val="000000"/>
          <w:kern w:val="0"/>
          <w:sz w:val="24"/>
          <w:szCs w:val="24"/>
          <w:lang w:val="zh-CN"/>
        </w:rPr>
        <w:t>银行转账。</w:t>
      </w:r>
    </w:p>
    <w:p w:rsidR="00F07138" w:rsidRPr="00966269" w:rsidRDefault="00F51389" w:rsidP="00DB3A21">
      <w:pPr>
        <w:widowControl/>
        <w:shd w:val="clear" w:color="auto" w:fill="FFFFFF"/>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2、支付时间及条件：</w:t>
      </w:r>
      <w:r w:rsidR="00F07138" w:rsidRPr="00966269">
        <w:rPr>
          <w:rFonts w:asciiTheme="minorEastAsia" w:hAnsiTheme="minorEastAsia" w:cs="宋体" w:hint="eastAsia"/>
          <w:color w:val="000000"/>
          <w:kern w:val="0"/>
          <w:sz w:val="24"/>
          <w:szCs w:val="24"/>
          <w:lang w:val="zh-CN"/>
        </w:rPr>
        <w:t>经验收合格付合同总价款的</w:t>
      </w:r>
      <w:r w:rsidR="00F07138" w:rsidRPr="00966269">
        <w:rPr>
          <w:rFonts w:asciiTheme="minorEastAsia" w:hAnsiTheme="minorEastAsia" w:cs="宋体"/>
          <w:color w:val="000000"/>
          <w:kern w:val="0"/>
          <w:sz w:val="24"/>
          <w:szCs w:val="24"/>
          <w:lang w:val="zh-CN"/>
        </w:rPr>
        <w:t>95%</w:t>
      </w:r>
      <w:r w:rsidR="00F07138" w:rsidRPr="00966269">
        <w:rPr>
          <w:rFonts w:asciiTheme="minorEastAsia" w:hAnsiTheme="minorEastAsia" w:cs="宋体" w:hint="eastAsia"/>
          <w:color w:val="000000"/>
          <w:kern w:val="0"/>
          <w:sz w:val="24"/>
          <w:szCs w:val="24"/>
          <w:lang w:val="zh-CN"/>
        </w:rPr>
        <w:t>，剩余</w:t>
      </w:r>
      <w:r w:rsidR="00F07138" w:rsidRPr="00966269">
        <w:rPr>
          <w:rFonts w:asciiTheme="minorEastAsia" w:hAnsiTheme="minorEastAsia" w:cs="宋体"/>
          <w:color w:val="000000"/>
          <w:kern w:val="0"/>
          <w:sz w:val="24"/>
          <w:szCs w:val="24"/>
          <w:lang w:val="zh-CN"/>
        </w:rPr>
        <w:t>5%</w:t>
      </w:r>
      <w:r w:rsidR="00F07138" w:rsidRPr="00966269">
        <w:rPr>
          <w:rFonts w:asciiTheme="minorEastAsia" w:hAnsiTheme="minorEastAsia" w:cs="宋体" w:hint="eastAsia"/>
          <w:color w:val="000000"/>
          <w:kern w:val="0"/>
          <w:sz w:val="24"/>
          <w:szCs w:val="24"/>
          <w:lang w:val="zh-CN"/>
        </w:rPr>
        <w:t>满一年无质量问题一次付清。</w:t>
      </w:r>
    </w:p>
    <w:p w:rsidR="00AC62A0" w:rsidRDefault="00AC62A0" w:rsidP="00DB3A21">
      <w:pPr>
        <w:adjustRightInd w:val="0"/>
        <w:snapToGrid w:val="0"/>
        <w:ind w:firstLineChars="200" w:firstLine="482"/>
        <w:jc w:val="left"/>
        <w:rPr>
          <w:rFonts w:asciiTheme="minorEastAsia" w:hAnsiTheme="minorEastAsia" w:cs="宋体"/>
          <w:color w:val="000000"/>
          <w:kern w:val="0"/>
          <w:sz w:val="24"/>
          <w:szCs w:val="24"/>
          <w:lang w:val="zh-CN"/>
        </w:rPr>
      </w:pPr>
      <w:r w:rsidRPr="005516C5">
        <w:rPr>
          <w:rFonts w:asciiTheme="minorEastAsia" w:hAnsiTheme="minorEastAsia" w:cs="微软雅黑" w:hint="eastAsia"/>
          <w:b/>
          <w:color w:val="FF0000"/>
          <w:sz w:val="24"/>
          <w:szCs w:val="24"/>
        </w:rPr>
        <w:t>★</w:t>
      </w:r>
      <w:r w:rsidR="00966269">
        <w:rPr>
          <w:rFonts w:asciiTheme="minorEastAsia" w:hAnsiTheme="minorEastAsia" w:cs="宋体" w:hint="eastAsia"/>
          <w:b/>
          <w:color w:val="000000"/>
          <w:kern w:val="0"/>
          <w:sz w:val="24"/>
          <w:szCs w:val="24"/>
          <w:lang w:val="zh-CN"/>
        </w:rPr>
        <w:t>八</w:t>
      </w:r>
      <w:r w:rsidRPr="00BD6FF8">
        <w:rPr>
          <w:rFonts w:asciiTheme="minorEastAsia" w:hAnsiTheme="minorEastAsia" w:cs="宋体" w:hint="eastAsia"/>
          <w:b/>
          <w:color w:val="000000"/>
          <w:kern w:val="0"/>
          <w:sz w:val="24"/>
          <w:szCs w:val="24"/>
          <w:lang w:val="zh-CN"/>
        </w:rPr>
        <w:t>、其他要求</w:t>
      </w:r>
    </w:p>
    <w:p w:rsidR="00AC62A0" w:rsidRDefault="00AC62A0" w:rsidP="00DB3A21">
      <w:pPr>
        <w:topLinePunct/>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投标人须明确投标产品的厂家、产地、品牌、型号、详细参数，</w:t>
      </w:r>
      <w:r>
        <w:rPr>
          <w:rFonts w:ascii="宋体" w:cs="宋体" w:hint="eastAsia"/>
          <w:b/>
          <w:sz w:val="24"/>
          <w:lang w:val="zh-CN"/>
        </w:rPr>
        <w:t>否则为无效投标。</w:t>
      </w:r>
    </w:p>
    <w:p w:rsidR="00AC62A0" w:rsidRDefault="00AC62A0" w:rsidP="00DB3A21">
      <w:pPr>
        <w:topLinePunct/>
        <w:ind w:firstLineChars="200" w:firstLine="480"/>
        <w:rPr>
          <w:rFonts w:ascii="宋体" w:cs="宋体"/>
          <w:b/>
          <w:sz w:val="24"/>
          <w:lang w:val="zh-CN"/>
        </w:rPr>
      </w:pPr>
      <w:r w:rsidRPr="00434826">
        <w:rPr>
          <w:rFonts w:ascii="宋体" w:cs="宋体" w:hint="eastAsia"/>
          <w:sz w:val="24"/>
          <w:lang w:val="zh-CN"/>
        </w:rPr>
        <w:t>2、本招标文件所列需求为最低要求，投标产品不得低于最低要求，</w:t>
      </w:r>
      <w:r w:rsidRPr="00434826">
        <w:rPr>
          <w:rFonts w:ascii="宋体" w:cs="宋体" w:hint="eastAsia"/>
          <w:b/>
          <w:sz w:val="24"/>
          <w:lang w:val="zh-CN"/>
        </w:rPr>
        <w:t>否则为无效投标。</w:t>
      </w:r>
    </w:p>
    <w:p w:rsidR="00AC62A0" w:rsidRDefault="00AC62A0" w:rsidP="00DB3A21">
      <w:pPr>
        <w:topLinePunct/>
        <w:autoSpaceDE w:val="0"/>
        <w:autoSpaceDN w:val="0"/>
        <w:adjustRightInd w:val="0"/>
        <w:ind w:firstLine="482"/>
        <w:rPr>
          <w:rFonts w:ascii="宋体" w:cs="宋体"/>
          <w:b/>
          <w:sz w:val="24"/>
          <w:lang w:val="zh-CN"/>
        </w:rPr>
      </w:pPr>
      <w:r>
        <w:rPr>
          <w:rFonts w:ascii="宋体" w:cs="宋体" w:hint="eastAsia"/>
          <w:sz w:val="24"/>
          <w:lang w:val="zh-CN"/>
        </w:rPr>
        <w:t>3</w:t>
      </w:r>
      <w:r w:rsidRPr="00434826">
        <w:rPr>
          <w:rFonts w:ascii="宋体" w:cs="宋体" w:hint="eastAsia"/>
          <w:sz w:val="24"/>
          <w:lang w:val="zh-CN"/>
        </w:rPr>
        <w:t>、投标人应就</w:t>
      </w:r>
      <w:r w:rsidRPr="00B2067D">
        <w:rPr>
          <w:rFonts w:ascii="宋体" w:cs="宋体" w:hint="eastAsia"/>
          <w:color w:val="FF0000"/>
          <w:sz w:val="24"/>
          <w:lang w:val="zh-CN"/>
        </w:rPr>
        <w:t>该项目</w:t>
      </w:r>
      <w:r w:rsidR="00F07138">
        <w:rPr>
          <w:rFonts w:ascii="宋体" w:cs="宋体" w:hint="eastAsia"/>
          <w:color w:val="FF0000"/>
          <w:sz w:val="24"/>
          <w:lang w:val="zh-CN"/>
        </w:rPr>
        <w:t>每包</w:t>
      </w:r>
      <w:r w:rsidRPr="00434826">
        <w:rPr>
          <w:rFonts w:ascii="宋体" w:cs="宋体" w:hint="eastAsia"/>
          <w:sz w:val="24"/>
          <w:lang w:val="zh-CN"/>
        </w:rPr>
        <w:t>完整投标，</w:t>
      </w:r>
      <w:r w:rsidRPr="00434826">
        <w:rPr>
          <w:rFonts w:ascii="宋体" w:cs="宋体" w:hint="eastAsia"/>
          <w:b/>
          <w:sz w:val="24"/>
          <w:lang w:val="zh-CN"/>
        </w:rPr>
        <w:t>否则为无效投标。</w:t>
      </w:r>
    </w:p>
    <w:p w:rsidR="00AC62A0" w:rsidRPr="00434826" w:rsidRDefault="00AC62A0" w:rsidP="00DB3A21">
      <w:pPr>
        <w:topLinePunct/>
        <w:snapToGrid w:val="0"/>
        <w:ind w:firstLineChars="200" w:firstLine="480"/>
        <w:rPr>
          <w:rFonts w:ascii="宋体" w:cs="宋体"/>
          <w:sz w:val="24"/>
          <w:lang w:val="zh-CN"/>
        </w:rPr>
      </w:pPr>
      <w:r>
        <w:rPr>
          <w:rFonts w:ascii="宋体" w:cs="宋体" w:hint="eastAsia"/>
          <w:sz w:val="24"/>
          <w:lang w:val="zh-CN"/>
        </w:rPr>
        <w:t>4</w:t>
      </w:r>
      <w:r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434826" w:rsidRDefault="00AC62A0" w:rsidP="00DB3A21">
      <w:pPr>
        <w:topLinePunct/>
        <w:snapToGrid w:val="0"/>
        <w:ind w:firstLineChars="200" w:firstLine="480"/>
        <w:rPr>
          <w:rFonts w:ascii="宋体" w:cs="宋体"/>
          <w:b/>
          <w:sz w:val="24"/>
          <w:lang w:val="zh-CN"/>
        </w:rPr>
      </w:pPr>
      <w:r>
        <w:rPr>
          <w:rFonts w:ascii="宋体" w:cs="宋体" w:hint="eastAsia"/>
          <w:sz w:val="24"/>
          <w:lang w:val="zh-CN"/>
        </w:rPr>
        <w:t>5</w:t>
      </w:r>
      <w:r w:rsidRPr="00434826">
        <w:rPr>
          <w:rFonts w:ascii="宋体" w:cs="宋体" w:hint="eastAsia"/>
          <w:sz w:val="24"/>
          <w:lang w:val="zh-CN"/>
        </w:rPr>
        <w:t>、本项目为交钥匙工程。</w:t>
      </w:r>
      <w:r w:rsidRPr="00434826">
        <w:rPr>
          <w:rFonts w:ascii="宋体" w:cs="宋体" w:hint="eastAsia"/>
          <w:b/>
          <w:sz w:val="24"/>
          <w:lang w:val="zh-CN"/>
        </w:rPr>
        <w:t xml:space="preserve"> </w:t>
      </w:r>
    </w:p>
    <w:p w:rsidR="00AC62A0" w:rsidRPr="00784B83" w:rsidRDefault="00AC62A0" w:rsidP="00DB3A21">
      <w:pPr>
        <w:topLinePunct/>
        <w:snapToGrid w:val="0"/>
        <w:ind w:firstLineChars="200" w:firstLine="482"/>
        <w:rPr>
          <w:rFonts w:ascii="宋体" w:cs="宋体"/>
          <w:b/>
          <w:sz w:val="24"/>
          <w:lang w:val="zh-CN"/>
        </w:rPr>
      </w:pPr>
      <w:r>
        <w:rPr>
          <w:rFonts w:ascii="宋体" w:cs="宋体" w:hint="eastAsia"/>
          <w:b/>
          <w:sz w:val="24"/>
          <w:lang w:val="zh-CN"/>
        </w:rPr>
        <w:t>6</w:t>
      </w:r>
      <w:r w:rsidRPr="00784B83">
        <w:rPr>
          <w:rFonts w:ascii="宋体" w:cs="宋体" w:hint="eastAsia"/>
          <w:b/>
          <w:sz w:val="24"/>
          <w:lang w:val="zh-CN"/>
        </w:rPr>
        <w:t>、本项目招标文件中加◆项为不允许偏离的实质性要求和条件，无加◆的视为不允许负偏离。（如果有的话）</w:t>
      </w:r>
    </w:p>
    <w:p w:rsidR="00AC62A0" w:rsidRDefault="00AC62A0">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F07138" w:rsidRPr="00F07138" w:rsidRDefault="00F51389" w:rsidP="00F07138">
            <w:pPr>
              <w:pStyle w:val="a7"/>
              <w:widowControl/>
              <w:shd w:val="clear" w:color="auto" w:fill="FFFFFF"/>
              <w:spacing w:line="360" w:lineRule="auto"/>
              <w:contextualSpacing/>
              <w:jc w:val="left"/>
              <w:rPr>
                <w:rFonts w:asciiTheme="minorEastAsia" w:eastAsiaTheme="minorEastAsia" w:hAnsiTheme="minorEastAsia" w:cs="仿宋_GB2312"/>
              </w:rPr>
            </w:pPr>
            <w:r w:rsidRPr="00A10179">
              <w:rPr>
                <w:rFonts w:asciiTheme="minorEastAsia" w:hAnsiTheme="minorEastAsia" w:cs="仿宋_GB2312" w:hint="eastAsia"/>
              </w:rPr>
              <w:t>项目名称</w:t>
            </w:r>
            <w:r w:rsidRPr="00F07138">
              <w:rPr>
                <w:rFonts w:asciiTheme="minorEastAsia" w:eastAsiaTheme="minorEastAsia" w:hAnsiTheme="minorEastAsia" w:cs="仿宋_GB2312" w:hint="eastAsia"/>
              </w:rPr>
              <w:t>：</w:t>
            </w:r>
            <w:r w:rsidR="00F07138" w:rsidRPr="00F07138">
              <w:rPr>
                <w:rFonts w:asciiTheme="minorEastAsia" w:eastAsiaTheme="minorEastAsia" w:hAnsiTheme="minorEastAsia" w:cs="仿宋_GB2312"/>
              </w:rPr>
              <w:t>电子检务工程</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sidR="00F07138">
              <w:rPr>
                <w:rFonts w:asciiTheme="minorEastAsia" w:hAnsiTheme="minorEastAsia" w:cs="仿宋_GB2312" w:hint="eastAsia"/>
                <w:sz w:val="24"/>
                <w:szCs w:val="24"/>
              </w:rPr>
              <w:t>ZFCG-G2018</w:t>
            </w:r>
            <w:r w:rsidR="00716A7A">
              <w:rPr>
                <w:rFonts w:asciiTheme="minorEastAsia" w:hAnsiTheme="minorEastAsia" w:cs="仿宋_GB2312" w:hint="eastAsia"/>
                <w:sz w:val="24"/>
                <w:szCs w:val="24"/>
              </w:rPr>
              <w:t>050号</w:t>
            </w:r>
          </w:p>
          <w:p w:rsidR="00F07138" w:rsidRPr="00F07138" w:rsidRDefault="00F51389" w:rsidP="00F07138">
            <w:pPr>
              <w:pStyle w:val="a7"/>
              <w:widowControl/>
              <w:shd w:val="clear" w:color="auto" w:fill="FFFFFF"/>
              <w:spacing w:line="360" w:lineRule="auto"/>
              <w:contextualSpacing/>
              <w:jc w:val="left"/>
              <w:rPr>
                <w:rFonts w:asciiTheme="minorEastAsia" w:eastAsiaTheme="minorEastAsia" w:hAnsiTheme="minorEastAsia" w:cs="仿宋_GB2312"/>
              </w:rPr>
            </w:pPr>
            <w:r w:rsidRPr="00F07138">
              <w:rPr>
                <w:rFonts w:asciiTheme="minorEastAsia" w:eastAsiaTheme="minorEastAsia" w:hAnsiTheme="minorEastAsia" w:cs="仿宋_GB2312" w:hint="eastAsia"/>
              </w:rPr>
              <w:t>项目内容：</w:t>
            </w:r>
            <w:r w:rsidR="00F07138" w:rsidRPr="00F07138">
              <w:rPr>
                <w:rFonts w:asciiTheme="minorEastAsia" w:eastAsiaTheme="minorEastAsia" w:hAnsiTheme="minorEastAsia" w:cs="仿宋_GB2312" w:hint="eastAsia"/>
              </w:rPr>
              <w:t>A包：网络建设设备一批</w:t>
            </w:r>
          </w:p>
          <w:p w:rsidR="00F07138" w:rsidRPr="00F07138" w:rsidRDefault="00F07138" w:rsidP="00F07138">
            <w:pPr>
              <w:pStyle w:val="a7"/>
              <w:widowControl/>
              <w:shd w:val="clear" w:color="auto" w:fill="FFFFFF"/>
              <w:spacing w:line="360" w:lineRule="auto"/>
              <w:ind w:firstLineChars="200" w:firstLine="480"/>
              <w:contextualSpacing/>
              <w:jc w:val="left"/>
              <w:rPr>
                <w:rFonts w:asciiTheme="minorEastAsia" w:eastAsiaTheme="minorEastAsia" w:hAnsiTheme="minorEastAsia" w:cs="仿宋_GB2312"/>
              </w:rPr>
            </w:pPr>
            <w:r w:rsidRPr="00F07138">
              <w:rPr>
                <w:rFonts w:asciiTheme="minorEastAsia" w:eastAsiaTheme="minorEastAsia" w:hAnsiTheme="minorEastAsia" w:cs="仿宋_GB2312"/>
              </w:rPr>
              <w:t>B</w:t>
            </w:r>
            <w:r w:rsidRPr="00F07138">
              <w:rPr>
                <w:rFonts w:asciiTheme="minorEastAsia" w:eastAsiaTheme="minorEastAsia" w:hAnsiTheme="minorEastAsia" w:cs="仿宋_GB2312" w:hint="eastAsia"/>
              </w:rPr>
              <w:t>包：网络安全软硬件产品一批。</w:t>
            </w:r>
          </w:p>
          <w:p w:rsidR="00F07138" w:rsidRPr="00F07138" w:rsidRDefault="00F07138" w:rsidP="00F07138">
            <w:pPr>
              <w:widowControl/>
              <w:shd w:val="clear" w:color="auto" w:fill="FFFFFF"/>
              <w:spacing w:line="360" w:lineRule="auto"/>
              <w:ind w:firstLineChars="200" w:firstLine="480"/>
              <w:jc w:val="left"/>
              <w:rPr>
                <w:rFonts w:asciiTheme="minorEastAsia" w:hAnsiTheme="minorEastAsia" w:cs="仿宋_GB2312"/>
                <w:sz w:val="24"/>
                <w:szCs w:val="24"/>
              </w:rPr>
            </w:pPr>
            <w:r w:rsidRPr="00F07138">
              <w:rPr>
                <w:rFonts w:asciiTheme="minorEastAsia" w:hAnsiTheme="minorEastAsia" w:cs="仿宋_GB2312" w:hint="eastAsia"/>
                <w:sz w:val="24"/>
                <w:szCs w:val="24"/>
              </w:rPr>
              <w:t>C包：本次建设消息系统</w:t>
            </w:r>
            <w:r w:rsidRPr="00F07138">
              <w:rPr>
                <w:rFonts w:asciiTheme="minorEastAsia" w:hAnsiTheme="minorEastAsia" w:cs="仿宋_GB2312"/>
                <w:sz w:val="24"/>
                <w:szCs w:val="24"/>
              </w:rPr>
              <w:t>1</w:t>
            </w:r>
            <w:r w:rsidRPr="00F07138">
              <w:rPr>
                <w:rFonts w:asciiTheme="minorEastAsia" w:hAnsiTheme="minorEastAsia" w:cs="仿宋_GB2312" w:hint="eastAsia"/>
                <w:sz w:val="24"/>
                <w:szCs w:val="24"/>
              </w:rPr>
              <w:t>套，大屏展示系统</w:t>
            </w:r>
            <w:r w:rsidRPr="00F07138">
              <w:rPr>
                <w:rFonts w:asciiTheme="minorEastAsia" w:hAnsiTheme="minorEastAsia" w:cs="仿宋_GB2312"/>
                <w:sz w:val="24"/>
                <w:szCs w:val="24"/>
              </w:rPr>
              <w:t>2</w:t>
            </w:r>
            <w:r w:rsidRPr="00F07138">
              <w:rPr>
                <w:rFonts w:asciiTheme="minorEastAsia" w:hAnsiTheme="minorEastAsia" w:cs="仿宋_GB2312" w:hint="eastAsia"/>
                <w:sz w:val="24"/>
                <w:szCs w:val="24"/>
              </w:rPr>
              <w:t>套。</w:t>
            </w:r>
          </w:p>
          <w:p w:rsidR="00F07138" w:rsidRPr="00F07138" w:rsidRDefault="00F07138" w:rsidP="00F07138">
            <w:pPr>
              <w:widowControl/>
              <w:shd w:val="clear" w:color="auto" w:fill="FFFFFF"/>
              <w:spacing w:line="360" w:lineRule="auto"/>
              <w:ind w:firstLineChars="200" w:firstLine="480"/>
              <w:jc w:val="left"/>
              <w:rPr>
                <w:rFonts w:asciiTheme="minorEastAsia" w:hAnsiTheme="minorEastAsia" w:cs="仿宋_GB2312"/>
                <w:sz w:val="24"/>
                <w:szCs w:val="24"/>
              </w:rPr>
            </w:pPr>
            <w:r w:rsidRPr="00F07138">
              <w:rPr>
                <w:rFonts w:asciiTheme="minorEastAsia" w:hAnsiTheme="minorEastAsia" w:cs="仿宋_GB2312" w:hint="eastAsia"/>
                <w:sz w:val="24"/>
                <w:szCs w:val="24"/>
              </w:rPr>
              <w:t>D包：本次建设电子图书馆系统</w:t>
            </w:r>
            <w:r w:rsidRPr="00F07138">
              <w:rPr>
                <w:rFonts w:asciiTheme="minorEastAsia" w:hAnsiTheme="minorEastAsia" w:cs="仿宋_GB2312"/>
                <w:sz w:val="24"/>
                <w:szCs w:val="24"/>
              </w:rPr>
              <w:t>1</w:t>
            </w:r>
            <w:r w:rsidRPr="00F07138">
              <w:rPr>
                <w:rFonts w:asciiTheme="minorEastAsia" w:hAnsiTheme="minorEastAsia" w:cs="仿宋_GB2312" w:hint="eastAsia"/>
                <w:sz w:val="24"/>
                <w:szCs w:val="24"/>
              </w:rPr>
              <w:t>套，视听证据审查系统</w:t>
            </w:r>
            <w:r w:rsidRPr="00F07138">
              <w:rPr>
                <w:rFonts w:asciiTheme="minorEastAsia" w:hAnsiTheme="minorEastAsia" w:cs="仿宋_GB2312"/>
                <w:sz w:val="24"/>
                <w:szCs w:val="24"/>
              </w:rPr>
              <w:t>1</w:t>
            </w:r>
            <w:r w:rsidRPr="00F07138">
              <w:rPr>
                <w:rFonts w:asciiTheme="minorEastAsia" w:hAnsiTheme="minorEastAsia" w:cs="仿宋_GB2312" w:hint="eastAsia"/>
                <w:sz w:val="24"/>
                <w:szCs w:val="24"/>
              </w:rPr>
              <w:t>套，刑事法律法规检索系统</w:t>
            </w:r>
            <w:r w:rsidRPr="00F07138">
              <w:rPr>
                <w:rFonts w:asciiTheme="minorEastAsia" w:hAnsiTheme="minorEastAsia" w:cs="仿宋_GB2312"/>
                <w:sz w:val="24"/>
                <w:szCs w:val="24"/>
              </w:rPr>
              <w:t>1</w:t>
            </w:r>
            <w:r w:rsidRPr="00F07138">
              <w:rPr>
                <w:rFonts w:asciiTheme="minorEastAsia" w:hAnsiTheme="minorEastAsia" w:cs="仿宋_GB2312" w:hint="eastAsia"/>
                <w:sz w:val="24"/>
                <w:szCs w:val="24"/>
              </w:rPr>
              <w:t>套。</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项目地址：</w:t>
            </w:r>
            <w:r w:rsidR="00F07138">
              <w:rPr>
                <w:rFonts w:asciiTheme="minorEastAsia" w:hAnsiTheme="minorEastAsia" w:cs="仿宋_GB2312" w:hint="eastAsia"/>
                <w:sz w:val="24"/>
                <w:szCs w:val="24"/>
              </w:rPr>
              <w:t>河南省</w:t>
            </w:r>
            <w:r w:rsidR="00F07138" w:rsidRPr="00F07138">
              <w:rPr>
                <w:rFonts w:asciiTheme="minorEastAsia" w:hAnsiTheme="minorEastAsia" w:cs="仿宋_GB2312" w:hint="eastAsia"/>
                <w:sz w:val="24"/>
                <w:szCs w:val="24"/>
              </w:rPr>
              <w:t>许昌市人民检察院</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F07138">
              <w:rPr>
                <w:rFonts w:asciiTheme="minorEastAsia" w:hAnsiTheme="minorEastAsia" w:cs="仿宋_GB2312" w:hint="eastAsia"/>
                <w:sz w:val="24"/>
                <w:szCs w:val="24"/>
              </w:rPr>
              <w:t>河南省</w:t>
            </w:r>
            <w:r w:rsidR="00F07138" w:rsidRPr="00F07138">
              <w:rPr>
                <w:rFonts w:asciiTheme="minorEastAsia" w:hAnsiTheme="minorEastAsia" w:cs="仿宋_GB2312" w:hint="eastAsia"/>
                <w:sz w:val="24"/>
                <w:szCs w:val="24"/>
              </w:rPr>
              <w:t>许昌市人民检察院</w:t>
            </w:r>
          </w:p>
          <w:p w:rsidR="00F07138" w:rsidRDefault="00F51389" w:rsidP="00F07138">
            <w:pPr>
              <w:pStyle w:val="a7"/>
              <w:widowControl/>
              <w:shd w:val="clear" w:color="auto" w:fill="FFFFFF"/>
              <w:spacing w:line="360" w:lineRule="auto"/>
              <w:contextualSpacing/>
              <w:jc w:val="left"/>
              <w:rPr>
                <w:rFonts w:asciiTheme="minorEastAsia" w:eastAsiaTheme="minorEastAsia" w:hAnsiTheme="minorEastAsia" w:cs="仿宋_GB2312"/>
                <w:color w:val="000000"/>
              </w:rPr>
            </w:pPr>
            <w:r w:rsidRPr="00A10179">
              <w:rPr>
                <w:rFonts w:asciiTheme="minorEastAsia" w:hAnsiTheme="minorEastAsia" w:cs="仿宋_GB2312" w:hint="eastAsia"/>
              </w:rPr>
              <w:t>地址：</w:t>
            </w:r>
            <w:r w:rsidR="00F07138" w:rsidRPr="00B00754">
              <w:rPr>
                <w:rFonts w:asciiTheme="minorEastAsia" w:eastAsiaTheme="minorEastAsia" w:hAnsiTheme="minorEastAsia" w:cs="仿宋_GB2312" w:hint="eastAsia"/>
                <w:color w:val="000000"/>
              </w:rPr>
              <w:t>许昌市建安大道东段</w:t>
            </w:r>
          </w:p>
          <w:p w:rsidR="00F07138" w:rsidRPr="00F07138" w:rsidRDefault="00F51389" w:rsidP="00F07138">
            <w:r w:rsidRPr="00A10179">
              <w:rPr>
                <w:rFonts w:asciiTheme="minorEastAsia" w:hAnsiTheme="minorEastAsia" w:cs="仿宋_GB2312" w:hint="eastAsia"/>
                <w:sz w:val="24"/>
                <w:szCs w:val="24"/>
              </w:rPr>
              <w:t>联系人：</w:t>
            </w:r>
            <w:r w:rsidR="00F07138" w:rsidRPr="00B00754">
              <w:rPr>
                <w:rFonts w:asciiTheme="minorEastAsia" w:hAnsiTheme="minorEastAsia" w:cs="仿宋_GB2312" w:hint="eastAsia"/>
                <w:color w:val="000000"/>
                <w:sz w:val="24"/>
                <w:szCs w:val="24"/>
              </w:rPr>
              <w:t>陈先生</w:t>
            </w:r>
            <w:r w:rsidRPr="00A10179">
              <w:rPr>
                <w:rFonts w:asciiTheme="minorEastAsia" w:hAnsiTheme="minorEastAsia" w:cs="仿宋_GB2312" w:hint="eastAsia"/>
                <w:sz w:val="24"/>
                <w:szCs w:val="24"/>
              </w:rPr>
              <w:t xml:space="preserve">       电话：</w:t>
            </w:r>
            <w:r w:rsidR="00F07138" w:rsidRPr="00B00754">
              <w:rPr>
                <w:rFonts w:asciiTheme="minorEastAsia" w:hAnsiTheme="minorEastAsia" w:cs="仿宋_GB2312" w:hint="eastAsia"/>
                <w:color w:val="000000"/>
                <w:sz w:val="24"/>
                <w:szCs w:val="24"/>
              </w:rPr>
              <w:t>0374-2610699  18737489306</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许昌市政府采购中心</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Pr="00096CD9">
              <w:rPr>
                <w:rFonts w:asciiTheme="minorEastAsia" w:hAnsiTheme="minorEastAsia" w:cs="仿宋_GB2312" w:hint="eastAsia"/>
                <w:sz w:val="24"/>
                <w:szCs w:val="24"/>
              </w:rPr>
              <w:t>许昌市龙兴路创业中心E座6楼</w:t>
            </w:r>
          </w:p>
          <w:p w:rsidR="00F51389"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Pr>
                <w:rFonts w:asciiTheme="minorEastAsia" w:hAnsiTheme="minorEastAsia" w:cs="仿宋_GB2312" w:hint="eastAsia"/>
                <w:sz w:val="24"/>
                <w:szCs w:val="24"/>
              </w:rPr>
              <w:t xml:space="preserve">李女士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lastRenderedPageBreak/>
              <w:t>1</w:t>
            </w:r>
            <w:r w:rsidR="00AC62A0">
              <w:rPr>
                <w:rFonts w:asciiTheme="minorEastAsia" w:hAnsiTheme="minorEastAsia" w:cs="仿宋_GB2312" w:hint="eastAsia"/>
                <w:sz w:val="24"/>
                <w:szCs w:val="24"/>
              </w:rPr>
              <w:t>、上一</w:t>
            </w:r>
            <w:r w:rsidRPr="00F36448">
              <w:rPr>
                <w:rFonts w:asciiTheme="minorEastAsia" w:hAnsiTheme="minorEastAsia" w:cs="宋体" w:hint="eastAsia"/>
                <w:bCs/>
                <w:sz w:val="24"/>
                <w:szCs w:val="24"/>
                <w:lang w:val="zh-CN"/>
              </w:rPr>
              <w:t>年度</w:t>
            </w:r>
            <w:r w:rsidR="00AC62A0">
              <w:rPr>
                <w:rFonts w:asciiTheme="minorEastAsia" w:hAnsiTheme="minorEastAsia" w:cs="宋体" w:hint="eastAsia"/>
                <w:bCs/>
                <w:sz w:val="24"/>
                <w:szCs w:val="24"/>
                <w:lang w:val="zh-CN"/>
              </w:rPr>
              <w:t>的财务报告</w:t>
            </w:r>
            <w:r w:rsidRPr="00A10179">
              <w:rPr>
                <w:rFonts w:asciiTheme="minorEastAsia" w:hAnsiTheme="minorEastAsia" w:cs="宋体" w:hint="eastAsia"/>
                <w:bCs/>
                <w:sz w:val="24"/>
                <w:szCs w:val="24"/>
                <w:lang w:val="zh-CN"/>
              </w:rPr>
              <w:t>；</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10179" w:rsidRDefault="00F51389" w:rsidP="00F07138">
            <w:pPr>
              <w:autoSpaceDE w:val="0"/>
              <w:autoSpaceDN w:val="0"/>
              <w:adjustRightInd w:val="0"/>
              <w:spacing w:line="360" w:lineRule="auto"/>
              <w:ind w:right="-11"/>
              <w:rPr>
                <w:rFonts w:asciiTheme="minorEastAsia" w:hAnsiTheme="minorEastAsia" w:cs="宋体"/>
                <w:kern w:val="0"/>
                <w:sz w:val="24"/>
                <w:szCs w:val="24"/>
              </w:rPr>
            </w:pPr>
            <w:r w:rsidRPr="00AC62A0">
              <w:rPr>
                <w:rFonts w:asciiTheme="minorEastAsia" w:hAnsiTheme="minorEastAsia" w:cs="宋体" w:hint="eastAsia"/>
                <w:b/>
                <w:color w:val="FF0000"/>
                <w:kern w:val="0"/>
                <w:sz w:val="24"/>
                <w:szCs w:val="24"/>
                <w:lang w:val="zh-CN"/>
              </w:rPr>
              <w:t>七、</w:t>
            </w:r>
            <w:r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sidRPr="00836432">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Pr="00A10179">
              <w:rPr>
                <w:rFonts w:asciiTheme="minorEastAsia" w:hAnsiTheme="minorEastAsia" w:cs="宋体" w:hint="eastAsia"/>
                <w:b/>
                <w:bCs/>
                <w:sz w:val="24"/>
                <w:szCs w:val="24"/>
                <w:lang w:val="zh-CN"/>
              </w:rPr>
              <w:t>。</w:t>
            </w:r>
            <w:r w:rsidRPr="00A10179">
              <w:rPr>
                <w:rFonts w:asciiTheme="minorEastAsia" w:hAnsiTheme="minorEastAsia" w:cs="宋体" w:hint="eastAsia"/>
                <w:kern w:val="0"/>
                <w:sz w:val="24"/>
                <w:szCs w:val="24"/>
              </w:rPr>
              <w:t>（联合体形式</w:t>
            </w:r>
            <w:r w:rsidRPr="00A10179">
              <w:rPr>
                <w:rFonts w:asciiTheme="minorEastAsia" w:hAnsiTheme="minorEastAsia" w:cs="宋体" w:hint="eastAsia"/>
                <w:kern w:val="0"/>
                <w:sz w:val="24"/>
                <w:szCs w:val="24"/>
              </w:rPr>
              <w:lastRenderedPageBreak/>
              <w:t>投标的，联合体成员存在不良信用记录，视同联合体存在不良信用记录）。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4B266E"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4B266E"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07138" w:rsidRPr="00F07138" w:rsidRDefault="00F07138" w:rsidP="00F07138">
            <w:pPr>
              <w:rPr>
                <w:rFonts w:asciiTheme="minorEastAsia" w:hAnsiTheme="minorEastAsia" w:cs="宋体"/>
                <w:bCs/>
                <w:sz w:val="24"/>
                <w:szCs w:val="24"/>
                <w:lang w:val="zh-CN"/>
              </w:rPr>
            </w:pPr>
            <w:r w:rsidRPr="006A2151">
              <w:rPr>
                <w:rFonts w:asciiTheme="minorEastAsia" w:hAnsiTheme="minorEastAsia" w:cs="仿宋_GB2312" w:hint="eastAsia"/>
                <w:color w:val="000000"/>
                <w:sz w:val="24"/>
                <w:szCs w:val="24"/>
                <w:shd w:val="clear" w:color="auto" w:fill="FFFFFF"/>
              </w:rPr>
              <w:t>A包：</w:t>
            </w:r>
            <w:r w:rsidRPr="003C4395">
              <w:rPr>
                <w:rFonts w:asciiTheme="minorEastAsia" w:hAnsiTheme="minorEastAsia" w:cs="仿宋_GB2312" w:hint="eastAsia"/>
                <w:color w:val="000000"/>
                <w:shd w:val="clear" w:color="auto" w:fill="FFFFFF"/>
              </w:rPr>
              <w:t>最高限价</w:t>
            </w:r>
            <w:r w:rsidRPr="006A2151">
              <w:rPr>
                <w:rFonts w:asciiTheme="minorEastAsia" w:hAnsiTheme="minorEastAsia" w:cs="仿宋_GB2312" w:hint="eastAsia"/>
                <w:color w:val="000000"/>
                <w:sz w:val="24"/>
                <w:szCs w:val="24"/>
                <w:shd w:val="clear" w:color="auto" w:fill="FFFFFF"/>
              </w:rPr>
              <w:t>：</w:t>
            </w:r>
            <w:r w:rsidRPr="006A2151">
              <w:rPr>
                <w:rFonts w:asciiTheme="minorEastAsia" w:hAnsiTheme="minorEastAsia" w:cs="仿宋_GB2312"/>
                <w:color w:val="000000"/>
                <w:sz w:val="24"/>
                <w:szCs w:val="24"/>
                <w:shd w:val="clear" w:color="auto" w:fill="FFFFFF"/>
              </w:rPr>
              <w:t>831492</w:t>
            </w:r>
            <w:r w:rsidRPr="006A2151">
              <w:rPr>
                <w:rFonts w:asciiTheme="minorEastAsia" w:hAnsiTheme="minorEastAsia" w:cs="仿宋_GB2312" w:hint="eastAsia"/>
                <w:color w:val="000000"/>
                <w:sz w:val="24"/>
                <w:szCs w:val="24"/>
                <w:shd w:val="clear" w:color="auto" w:fill="FFFFFF"/>
              </w:rPr>
              <w:t>元</w:t>
            </w:r>
            <w:r>
              <w:rPr>
                <w:rFonts w:asciiTheme="minorEastAsia" w:hAnsiTheme="minorEastAsia" w:cs="仿宋_GB2312" w:hint="eastAsia"/>
                <w:color w:val="000000"/>
                <w:shd w:val="clear" w:color="auto" w:fill="FFFFFF"/>
              </w:rPr>
              <w:t>；</w:t>
            </w:r>
            <w:r w:rsidRPr="006A2151">
              <w:rPr>
                <w:rFonts w:asciiTheme="minorEastAsia" w:hAnsiTheme="minorEastAsia" w:cs="仿宋_GB2312"/>
                <w:color w:val="000000"/>
                <w:sz w:val="24"/>
                <w:szCs w:val="24"/>
                <w:shd w:val="clear" w:color="auto" w:fill="FFFFFF"/>
              </w:rPr>
              <w:t>B</w:t>
            </w:r>
            <w:r w:rsidRPr="006A2151">
              <w:rPr>
                <w:rFonts w:asciiTheme="minorEastAsia" w:hAnsiTheme="minorEastAsia" w:cs="仿宋_GB2312" w:hint="eastAsia"/>
                <w:color w:val="000000"/>
                <w:sz w:val="24"/>
                <w:szCs w:val="24"/>
                <w:shd w:val="clear" w:color="auto" w:fill="FFFFFF"/>
              </w:rPr>
              <w:t>包：最高限价：</w:t>
            </w:r>
            <w:r w:rsidRPr="006A2151">
              <w:rPr>
                <w:rFonts w:asciiTheme="minorEastAsia" w:hAnsiTheme="minorEastAsia" w:cs="仿宋_GB2312"/>
                <w:color w:val="000000"/>
                <w:sz w:val="24"/>
                <w:szCs w:val="24"/>
                <w:shd w:val="clear" w:color="auto" w:fill="FFFFFF"/>
              </w:rPr>
              <w:t>1510394</w:t>
            </w:r>
            <w:r w:rsidRPr="006A2151">
              <w:rPr>
                <w:rFonts w:asciiTheme="minorEastAsia" w:hAnsiTheme="minorEastAsia" w:cs="仿宋_GB2312" w:hint="eastAsia"/>
                <w:color w:val="000000"/>
                <w:sz w:val="24"/>
                <w:szCs w:val="24"/>
                <w:shd w:val="clear" w:color="auto" w:fill="FFFFFF"/>
              </w:rPr>
              <w:t>元</w:t>
            </w:r>
            <w:r>
              <w:rPr>
                <w:rFonts w:asciiTheme="minorEastAsia" w:hAnsiTheme="minorEastAsia" w:cs="仿宋_GB2312" w:hint="eastAsia"/>
                <w:color w:val="000000"/>
                <w:sz w:val="24"/>
                <w:szCs w:val="24"/>
                <w:shd w:val="clear" w:color="auto" w:fill="FFFFFF"/>
              </w:rPr>
              <w:t>；</w:t>
            </w:r>
            <w:r w:rsidRPr="006A2151">
              <w:rPr>
                <w:rFonts w:asciiTheme="minorEastAsia" w:hAnsiTheme="minorEastAsia" w:cs="仿宋_GB2312" w:hint="eastAsia"/>
                <w:color w:val="000000"/>
                <w:sz w:val="24"/>
                <w:szCs w:val="24"/>
                <w:shd w:val="clear" w:color="auto" w:fill="FFFFFF"/>
              </w:rPr>
              <w:t>C包：最高限价：</w:t>
            </w:r>
            <w:r w:rsidRPr="006A2151">
              <w:rPr>
                <w:rFonts w:asciiTheme="minorEastAsia" w:hAnsiTheme="minorEastAsia" w:cs="仿宋_GB2312"/>
                <w:color w:val="000000"/>
                <w:sz w:val="24"/>
                <w:szCs w:val="24"/>
                <w:shd w:val="clear" w:color="auto" w:fill="FFFFFF"/>
              </w:rPr>
              <w:t>1148772</w:t>
            </w:r>
            <w:r w:rsidRPr="006A2151">
              <w:rPr>
                <w:rFonts w:asciiTheme="minorEastAsia" w:hAnsiTheme="minorEastAsia" w:cs="仿宋_GB2312" w:hint="eastAsia"/>
                <w:color w:val="000000"/>
                <w:sz w:val="24"/>
                <w:szCs w:val="24"/>
                <w:shd w:val="clear" w:color="auto" w:fill="FFFFFF"/>
              </w:rPr>
              <w:t>元</w:t>
            </w:r>
            <w:r>
              <w:rPr>
                <w:rFonts w:asciiTheme="minorEastAsia" w:hAnsiTheme="minorEastAsia" w:cs="仿宋_GB2312" w:hint="eastAsia"/>
                <w:color w:val="000000"/>
                <w:sz w:val="24"/>
                <w:szCs w:val="24"/>
                <w:shd w:val="clear" w:color="auto" w:fill="FFFFFF"/>
              </w:rPr>
              <w:t>；</w:t>
            </w:r>
            <w:r w:rsidRPr="006A2151">
              <w:rPr>
                <w:rFonts w:asciiTheme="minorEastAsia" w:hAnsiTheme="minorEastAsia" w:cs="仿宋_GB2312" w:hint="eastAsia"/>
                <w:color w:val="000000"/>
                <w:sz w:val="24"/>
                <w:szCs w:val="24"/>
                <w:shd w:val="clear" w:color="auto" w:fill="FFFFFF"/>
              </w:rPr>
              <w:t>D包：最高限价：</w:t>
            </w:r>
            <w:r w:rsidRPr="006A2151">
              <w:rPr>
                <w:rFonts w:asciiTheme="minorEastAsia" w:hAnsiTheme="minorEastAsia" w:cs="仿宋_GB2312"/>
                <w:color w:val="000000"/>
                <w:sz w:val="24"/>
                <w:szCs w:val="24"/>
                <w:shd w:val="clear" w:color="auto" w:fill="FFFFFF"/>
              </w:rPr>
              <w:t>925500</w:t>
            </w:r>
            <w:r w:rsidRPr="006A2151">
              <w:rPr>
                <w:rFonts w:asciiTheme="minorEastAsia" w:hAnsiTheme="minorEastAsia" w:cs="仿宋_GB2312" w:hint="eastAsia"/>
                <w:color w:val="000000"/>
                <w:sz w:val="24"/>
                <w:szCs w:val="24"/>
                <w:shd w:val="clear" w:color="auto" w:fill="FFFFFF"/>
              </w:rPr>
              <w:t>元</w:t>
            </w:r>
            <w:r w:rsidR="00F51389" w:rsidRPr="001F254C">
              <w:rPr>
                <w:rFonts w:asciiTheme="minorEastAsia" w:hAnsiTheme="minorEastAsia" w:cs="宋体" w:hint="eastAsia"/>
                <w:bCs/>
                <w:sz w:val="24"/>
                <w:szCs w:val="24"/>
                <w:lang w:val="zh-CN"/>
              </w:rPr>
              <w:t>，超出最高限价的投标无效</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4B266E"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4B266E"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4B266E"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4B266E"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1F254C" w:rsidRDefault="00D313D6" w:rsidP="00D313D6">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1F254C">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5</w:t>
            </w:r>
            <w:r w:rsidR="00F51389" w:rsidRPr="001F254C">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14</w:t>
            </w:r>
            <w:r w:rsidR="00F51389" w:rsidRPr="001F254C">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10</w:t>
            </w:r>
            <w:r w:rsidR="00F51389" w:rsidRPr="001F254C">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D313D6">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许昌市公共资源交易中心三楼开标</w:t>
            </w:r>
            <w:r w:rsidR="00D313D6">
              <w:rPr>
                <w:rFonts w:asciiTheme="minorEastAsia" w:hAnsiTheme="minorEastAsia" w:cs="宋体" w:hint="eastAsia"/>
                <w:bCs/>
                <w:sz w:val="24"/>
                <w:szCs w:val="24"/>
                <w:u w:val="single"/>
                <w:lang w:val="zh-CN"/>
              </w:rPr>
              <w:t>二</w:t>
            </w:r>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F07138">
              <w:rPr>
                <w:rFonts w:asciiTheme="minorEastAsia" w:hAnsiTheme="minorEastAsia" w:cs="仿宋_GB2312" w:hint="eastAsia"/>
                <w:sz w:val="24"/>
                <w:szCs w:val="24"/>
                <w:lang w:val="zh-CN"/>
              </w:rPr>
              <w:t>A包：壹万陆仟</w:t>
            </w:r>
            <w:r w:rsidRPr="001F254C">
              <w:rPr>
                <w:rFonts w:asciiTheme="minorEastAsia" w:hAnsiTheme="minorEastAsia" w:cs="仿宋_GB2312" w:hint="eastAsia"/>
                <w:sz w:val="24"/>
                <w:szCs w:val="24"/>
                <w:lang w:val="zh-CN"/>
              </w:rPr>
              <w:t>元（¥</w:t>
            </w:r>
            <w:r w:rsidR="00F07138">
              <w:rPr>
                <w:rFonts w:asciiTheme="minorEastAsia" w:hAnsiTheme="minorEastAsia" w:cs="仿宋_GB2312" w:hint="eastAsia"/>
                <w:sz w:val="24"/>
                <w:szCs w:val="24"/>
                <w:lang w:val="zh-CN"/>
              </w:rPr>
              <w:t>16000</w:t>
            </w:r>
            <w:r w:rsidRPr="001F254C">
              <w:rPr>
                <w:rFonts w:asciiTheme="minorEastAsia" w:hAnsiTheme="minorEastAsia" w:cs="仿宋_GB2312" w:hint="eastAsia"/>
                <w:sz w:val="24"/>
                <w:szCs w:val="24"/>
                <w:lang w:val="zh-CN"/>
              </w:rPr>
              <w:t>）</w:t>
            </w:r>
          </w:p>
          <w:p w:rsidR="00F07138" w:rsidRDefault="00F07138"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B包：叁万</w:t>
            </w:r>
            <w:r w:rsidRPr="001F254C">
              <w:rPr>
                <w:rFonts w:asciiTheme="minorEastAsia" w:hAnsiTheme="minorEastAsia" w:cs="仿宋_GB2312" w:hint="eastAsia"/>
                <w:sz w:val="24"/>
                <w:szCs w:val="24"/>
                <w:lang w:val="zh-CN"/>
              </w:rPr>
              <w:t>元（¥</w:t>
            </w:r>
            <w:r>
              <w:rPr>
                <w:rFonts w:asciiTheme="minorEastAsia" w:hAnsiTheme="minorEastAsia" w:cs="仿宋_GB2312" w:hint="eastAsia"/>
                <w:sz w:val="24"/>
                <w:szCs w:val="24"/>
                <w:lang w:val="zh-CN"/>
              </w:rPr>
              <w:t>30000</w:t>
            </w:r>
            <w:r w:rsidRPr="001F254C">
              <w:rPr>
                <w:rFonts w:asciiTheme="minorEastAsia" w:hAnsiTheme="minorEastAsia" w:cs="仿宋_GB2312" w:hint="eastAsia"/>
                <w:sz w:val="24"/>
                <w:szCs w:val="24"/>
                <w:lang w:val="zh-CN"/>
              </w:rPr>
              <w:t>）</w:t>
            </w:r>
          </w:p>
          <w:p w:rsidR="00F07138" w:rsidRDefault="00F07138"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C包：贰万捌仟</w:t>
            </w:r>
            <w:r w:rsidRPr="001F254C">
              <w:rPr>
                <w:rFonts w:asciiTheme="minorEastAsia" w:hAnsiTheme="minorEastAsia" w:cs="仿宋_GB2312" w:hint="eastAsia"/>
                <w:sz w:val="24"/>
                <w:szCs w:val="24"/>
                <w:lang w:val="zh-CN"/>
              </w:rPr>
              <w:t>元（¥</w:t>
            </w:r>
            <w:r>
              <w:rPr>
                <w:rFonts w:asciiTheme="minorEastAsia" w:hAnsiTheme="minorEastAsia" w:cs="仿宋_GB2312" w:hint="eastAsia"/>
                <w:sz w:val="24"/>
                <w:szCs w:val="24"/>
                <w:lang w:val="zh-CN"/>
              </w:rPr>
              <w:t>28000</w:t>
            </w:r>
            <w:r w:rsidRPr="001F254C">
              <w:rPr>
                <w:rFonts w:asciiTheme="minorEastAsia" w:hAnsiTheme="minorEastAsia" w:cs="仿宋_GB2312" w:hint="eastAsia"/>
                <w:sz w:val="24"/>
                <w:szCs w:val="24"/>
                <w:lang w:val="zh-CN"/>
              </w:rPr>
              <w:t>）</w:t>
            </w:r>
          </w:p>
          <w:p w:rsidR="00F07138" w:rsidRPr="001F254C" w:rsidRDefault="00F07138"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D包：壹万捌仟</w:t>
            </w:r>
            <w:r w:rsidRPr="001F254C">
              <w:rPr>
                <w:rFonts w:asciiTheme="minorEastAsia" w:hAnsiTheme="minorEastAsia" w:cs="仿宋_GB2312" w:hint="eastAsia"/>
                <w:sz w:val="24"/>
                <w:szCs w:val="24"/>
                <w:lang w:val="zh-CN"/>
              </w:rPr>
              <w:t>元（¥</w:t>
            </w:r>
            <w:r>
              <w:rPr>
                <w:rFonts w:asciiTheme="minorEastAsia" w:hAnsiTheme="minorEastAsia" w:cs="仿宋_GB2312" w:hint="eastAsia"/>
                <w:sz w:val="24"/>
                <w:szCs w:val="24"/>
                <w:lang w:val="zh-CN"/>
              </w:rPr>
              <w:t>18000</w:t>
            </w:r>
            <w:r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w:t>
            </w:r>
            <w:r w:rsidRPr="001F254C">
              <w:rPr>
                <w:rFonts w:asciiTheme="minorEastAsia" w:hAnsiTheme="minorEastAsia" w:cs="仿宋_GB2312" w:hint="eastAsia"/>
                <w:sz w:val="24"/>
                <w:szCs w:val="24"/>
                <w:lang w:val="zh-CN"/>
              </w:rPr>
              <w:lastRenderedPageBreak/>
              <w:t>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2"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4B266E"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B64EAB" w:rsidRDefault="004B266E" w:rsidP="00FD62FF">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fldChar w:fldCharType="begin"/>
            </w:r>
            <w:r w:rsidR="00FC4962" w:rsidRPr="00B64EAB">
              <w:rPr>
                <w:rFonts w:ascii="新宋体" w:eastAsia="新宋体" w:hAnsi="新宋体"/>
                <w:b/>
                <w:sz w:val="24"/>
              </w:rPr>
              <w:instrText xml:space="preserve"> </w:instrText>
            </w:r>
            <w:r w:rsidR="00FC4962"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62" w:rsidRPr="00B64EAB">
              <w:rPr>
                <w:rFonts w:ascii="新宋体" w:eastAsia="新宋体" w:hAnsi="新宋体" w:hint="eastAsia"/>
                <w:sz w:val="24"/>
              </w:rPr>
              <w:t>纸质投标文件：</w:t>
            </w:r>
            <w:r w:rsidR="00F51389" w:rsidRPr="00B64EAB">
              <w:rPr>
                <w:rFonts w:asciiTheme="minorEastAsia" w:hAnsiTheme="minorEastAsia" w:cs="仿宋_GB2312" w:hint="eastAsia"/>
                <w:sz w:val="24"/>
                <w:szCs w:val="24"/>
              </w:rPr>
              <w:t>正本</w:t>
            </w:r>
            <w:r w:rsidR="00F51389" w:rsidRPr="00B64EAB">
              <w:rPr>
                <w:rFonts w:asciiTheme="minorEastAsia" w:hAnsiTheme="minorEastAsia" w:cs="仿宋_GB2312" w:hint="eastAsia"/>
                <w:b/>
                <w:sz w:val="24"/>
                <w:szCs w:val="24"/>
              </w:rPr>
              <w:t>一</w:t>
            </w:r>
            <w:r w:rsidR="00F51389" w:rsidRPr="00B64EAB">
              <w:rPr>
                <w:rFonts w:asciiTheme="minorEastAsia" w:hAnsiTheme="minorEastAsia" w:cs="仿宋_GB2312" w:hint="eastAsia"/>
                <w:sz w:val="24"/>
                <w:szCs w:val="24"/>
              </w:rPr>
              <w:t>份，副本</w:t>
            </w:r>
            <w:r w:rsidR="00AC62A0">
              <w:rPr>
                <w:rFonts w:asciiTheme="minorEastAsia" w:hAnsiTheme="minorEastAsia" w:cs="仿宋_GB2312" w:hint="eastAsia"/>
                <w:sz w:val="24"/>
                <w:szCs w:val="24"/>
                <w:u w:val="single"/>
              </w:rPr>
              <w:t>二</w:t>
            </w:r>
            <w:r w:rsidR="00F51389" w:rsidRPr="00B64EAB">
              <w:rPr>
                <w:rFonts w:asciiTheme="minorEastAsia" w:hAnsiTheme="minorEastAsia" w:cs="仿宋_GB2312" w:hint="eastAsia"/>
                <w:sz w:val="24"/>
                <w:szCs w:val="24"/>
              </w:rPr>
              <w:t>份</w:t>
            </w:r>
            <w:r w:rsidR="00EF56E4" w:rsidRPr="00B64EAB">
              <w:rPr>
                <w:rFonts w:asciiTheme="minorEastAsia" w:hAnsiTheme="minorEastAsia" w:cs="仿宋_GB2312" w:hint="eastAsia"/>
                <w:sz w:val="24"/>
                <w:szCs w:val="24"/>
              </w:rPr>
              <w:t>。</w:t>
            </w:r>
            <w:r w:rsidR="00212788" w:rsidRPr="00B64EAB">
              <w:rPr>
                <w:rFonts w:asciiTheme="minorEastAsia" w:hAnsiTheme="minorEastAsia" w:cs="仿宋_GB2312" w:hint="eastAsia"/>
                <w:sz w:val="24"/>
                <w:szCs w:val="24"/>
              </w:rPr>
              <w:t>使用</w:t>
            </w:r>
            <w:r w:rsidR="00212788" w:rsidRPr="00B64EAB">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4B266E"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B64EAB" w:rsidRDefault="004B266E" w:rsidP="005D272E">
            <w:pPr>
              <w:autoSpaceDE w:val="0"/>
              <w:autoSpaceDN w:val="0"/>
              <w:adjustRightInd w:val="0"/>
              <w:spacing w:line="420" w:lineRule="exact"/>
              <w:rPr>
                <w:rFonts w:asciiTheme="minorEastAsia" w:hAnsiTheme="minorEastAsia" w:cs="仿宋_GB2312"/>
                <w:sz w:val="24"/>
                <w:szCs w:val="24"/>
                <w:highlight w:val="lightGray"/>
              </w:rPr>
            </w:pPr>
            <w:r w:rsidRPr="00B64EAB">
              <w:rPr>
                <w:rFonts w:ascii="新宋体" w:eastAsia="新宋体" w:hAnsi="新宋体"/>
                <w:b/>
                <w:sz w:val="24"/>
              </w:rPr>
              <w:fldChar w:fldCharType="begin"/>
            </w:r>
            <w:r w:rsidR="000311FB" w:rsidRPr="00B64EAB">
              <w:rPr>
                <w:rFonts w:ascii="新宋体" w:eastAsia="新宋体" w:hAnsi="新宋体"/>
                <w:b/>
                <w:sz w:val="24"/>
              </w:rPr>
              <w:instrText xml:space="preserve"> </w:instrText>
            </w:r>
            <w:r w:rsidR="000311FB"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4B266E"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中心五楼电子监督室，并向采购代理机构出具授权函，且不得超过2人。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4B266E"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w:t>
            </w:r>
            <w:r w:rsidRPr="001F254C">
              <w:rPr>
                <w:rFonts w:asciiTheme="minorEastAsia" w:hAnsiTheme="minorEastAsia" w:cs="宋体" w:hint="eastAsia"/>
                <w:color w:val="333333"/>
                <w:sz w:val="24"/>
                <w:szCs w:val="24"/>
              </w:rPr>
              <w:lastRenderedPageBreak/>
              <w:t>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1F254C" w:rsidRDefault="004B266E"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235E0B" w:rsidRPr="001A1D8F">
              <w:rPr>
                <w:rFonts w:asciiTheme="minorEastAsia" w:hAnsiTheme="minorEastAsia" w:cs="宋体"/>
                <w:b/>
                <w:color w:val="000000"/>
                <w:kern w:val="0"/>
                <w:sz w:val="24"/>
                <w:szCs w:val="24"/>
                <w:lang w:val="zh-CN"/>
              </w:rPr>
              <w:instrText xml:space="preserve"> </w:instrText>
            </w:r>
            <w:r w:rsidR="00235E0B" w:rsidRPr="001A1D8F">
              <w:rPr>
                <w:rFonts w:asciiTheme="minorEastAsia" w:hAnsiTheme="minorEastAsia" w:cs="宋体" w:hint="eastAsia"/>
                <w:b/>
                <w:color w:val="000000"/>
                <w:kern w:val="0"/>
                <w:sz w:val="24"/>
                <w:szCs w:val="24"/>
                <w:lang w:val="zh-CN"/>
              </w:rPr>
              <w:instrText>eq \o\ac(□,</w:instrText>
            </w:r>
            <w:r w:rsidR="00235E0B" w:rsidRPr="001A1D8F">
              <w:rPr>
                <w:rFonts w:asciiTheme="minorEastAsia" w:hAnsiTheme="minorEastAsia" w:cs="宋体" w:hint="eastAsia"/>
                <w:b/>
                <w:color w:val="000000"/>
                <w:kern w:val="0"/>
                <w:position w:val="2"/>
                <w:sz w:val="24"/>
                <w:szCs w:val="24"/>
                <w:lang w:val="zh-CN"/>
              </w:rPr>
              <w:instrText>√</w:instrText>
            </w:r>
            <w:r w:rsidR="00235E0B"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235E0B"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EF4CE3"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w:t>
            </w:r>
            <w:r w:rsidRPr="00DB1DAD">
              <w:rPr>
                <w:rFonts w:asciiTheme="minorEastAsia" w:hAnsiTheme="minorEastAsia" w:cs="宋体" w:hint="eastAsia"/>
                <w:bCs/>
                <w:sz w:val="24"/>
                <w:szCs w:val="24"/>
                <w:lang w:val="zh-CN"/>
              </w:rPr>
              <w:t>并同时通知评标服务部，联系电话：0374-2968037，邮箱：xcylcg8037@163.com。</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4B266E"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5"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0028B5" w:rsidRPr="00730B66"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8．招标文件构成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8.1 招标文件由以下部分组成：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（2）项目需求</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9.现场考察、开标前答疑会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w:t>
      </w:r>
      <w:r w:rsidR="006E7D75">
        <w:rPr>
          <w:rFonts w:asciiTheme="minorEastAsia" w:hAnsiTheme="minorEastAsia" w:cs="宋体" w:hint="eastAsia"/>
          <w:kern w:val="0"/>
          <w:sz w:val="24"/>
          <w:szCs w:val="24"/>
        </w:rPr>
        <w:t>《</w:t>
      </w:r>
      <w:r w:rsidR="006E7D75" w:rsidRPr="005B5BCB">
        <w:rPr>
          <w:rFonts w:asciiTheme="minorEastAsia" w:hAnsiTheme="minorEastAsia" w:cs="宋体" w:hint="eastAsia"/>
          <w:kern w:val="0"/>
          <w:sz w:val="24"/>
          <w:szCs w:val="24"/>
        </w:rPr>
        <w:t>全国公共资源交易平台（河南省·许昌市）</w:t>
      </w:r>
      <w:r w:rsidR="006E7D75">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9.4 现场考察及参加开标前答疑会所发生的费用及一切责任由投标人自行承担。</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10.招标文件的澄清或修改</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sidR="00140426">
        <w:rPr>
          <w:rFonts w:asciiTheme="minorEastAsia" w:hAnsiTheme="minorEastAsia" w:cs="宋体" w:hint="eastAsia"/>
          <w:kern w:val="0"/>
          <w:sz w:val="24"/>
          <w:szCs w:val="24"/>
        </w:rPr>
        <w:t>《</w:t>
      </w:r>
      <w:r w:rsidR="00140426" w:rsidRPr="005B5BCB">
        <w:rPr>
          <w:rFonts w:asciiTheme="minorEastAsia" w:hAnsiTheme="minorEastAsia" w:cs="宋体" w:hint="eastAsia"/>
          <w:kern w:val="0"/>
          <w:sz w:val="24"/>
          <w:szCs w:val="24"/>
        </w:rPr>
        <w:t>全国公共资源交易平台（河南省·许昌市）</w:t>
      </w:r>
      <w:r w:rsidR="00140426">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10.3 澄清或修改公告的内容为招标文件的组成部分，并对投标人具有约束力。当招标文件与澄清或修改公告就同一内容的表述不一致时，以最后发出的文件内容为准。</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11． 投标的语言及计量单位</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12</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F51389" w:rsidRPr="00B945A3" w:rsidRDefault="00F51389" w:rsidP="00F51389">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12.3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F51389" w:rsidRPr="00007AE8" w:rsidRDefault="00F51389" w:rsidP="00F51389">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12.</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12.</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12.</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12.7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51389" w:rsidRPr="003A200A"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12.8 </w:t>
      </w:r>
      <w:r w:rsidRPr="003A200A">
        <w:rPr>
          <w:rFonts w:asciiTheme="minorEastAsia" w:hAnsiTheme="minorEastAsia" w:cs="宋体" w:hint="eastAsia"/>
          <w:kern w:val="0"/>
          <w:sz w:val="24"/>
          <w:szCs w:val="24"/>
        </w:rPr>
        <w:t>最低报价不能作为中标的保证。</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13．投标有效期</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sidR="00B95A20">
        <w:rPr>
          <w:rFonts w:asciiTheme="minorEastAsia" w:hAnsiTheme="minorEastAsia" w:cs="宋体" w:hint="eastAsia"/>
          <w:kern w:val="0"/>
          <w:sz w:val="24"/>
          <w:szCs w:val="24"/>
        </w:rPr>
        <w:t>“</w:t>
      </w:r>
      <w:r w:rsidR="00B95A20" w:rsidRPr="005B5BCB">
        <w:rPr>
          <w:rFonts w:asciiTheme="minorEastAsia" w:hAnsiTheme="minorEastAsia" w:cs="宋体" w:hint="eastAsia"/>
          <w:kern w:val="0"/>
          <w:sz w:val="24"/>
          <w:szCs w:val="24"/>
        </w:rPr>
        <w:t>投标人须知前附表</w:t>
      </w:r>
      <w:r w:rsidR="00B95A20">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13.2 投标有效期内投标人撤销投标文件的，招标人将不退还投标保证金。</w:t>
      </w:r>
    </w:p>
    <w:p w:rsidR="00F51389" w:rsidRPr="005B5BCB" w:rsidRDefault="00F51389" w:rsidP="00F51389">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14．投标文件构成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14.1 投标文件的构成应符合法律法规及招标文件的要求。</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14.2 投标人应当按照招标文件的要求编制投标文件。投标文件应当对招标文件提出的要求和条件作出明确响应。</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14.3 投标文件由资格证明材料、符合性证明材料、其它材料等组成。</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A634C2" w:rsidRPr="00971DFC" w:rsidRDefault="00A634C2" w:rsidP="00A634C2">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 xml:space="preserve">14.5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00875099" w:rsidRPr="00971DFC">
        <w:rPr>
          <w:rFonts w:hAnsi="宋体" w:hint="eastAsia"/>
          <w:color w:val="000000"/>
          <w:sz w:val="24"/>
          <w:szCs w:val="24"/>
        </w:rPr>
        <w:t>根据所投</w:t>
      </w:r>
      <w:r w:rsidR="004A35BF" w:rsidRPr="00971DFC">
        <w:rPr>
          <w:rFonts w:hAnsi="宋体" w:hint="eastAsia"/>
          <w:color w:val="000000"/>
          <w:sz w:val="24"/>
          <w:szCs w:val="24"/>
        </w:rPr>
        <w:t>标段</w:t>
      </w:r>
      <w:r w:rsidRPr="00971DFC">
        <w:rPr>
          <w:rFonts w:ascii="Calibri" w:eastAsia="宋体" w:hAnsi="宋体" w:cs="Times New Roman" w:hint="eastAsia"/>
          <w:color w:val="000000"/>
          <w:sz w:val="24"/>
          <w:szCs w:val="24"/>
        </w:rPr>
        <w:t>制作电子投标文件。</w:t>
      </w:r>
      <w:r w:rsidR="0025544A" w:rsidRPr="00971DFC">
        <w:rPr>
          <w:rFonts w:hAnsi="宋体" w:hint="eastAsia"/>
          <w:color w:val="000000"/>
          <w:sz w:val="24"/>
          <w:szCs w:val="24"/>
        </w:rPr>
        <w:t xml:space="preserve"> </w:t>
      </w:r>
    </w:p>
    <w:p w:rsidR="00775A7C" w:rsidRPr="00971DFC" w:rsidRDefault="00775A7C" w:rsidP="00A634C2">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lastRenderedPageBreak/>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25544A" w:rsidRPr="00971DFC" w:rsidRDefault="00775A7C" w:rsidP="00A634C2">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15.投标文件格式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15.2 投标人应按招标文件提供的格式编写投标文件。招标文件未提供标准格式的投标人可自行拟定。</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16.</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16.1投标保证金的缴纳</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16.1 .1投标人应按</w:t>
      </w:r>
      <w:r w:rsidR="008629A1">
        <w:rPr>
          <w:rFonts w:asciiTheme="minorEastAsia" w:hAnsiTheme="minorEastAsia" w:cs="宋体" w:hint="eastAsia"/>
          <w:kern w:val="0"/>
          <w:sz w:val="24"/>
          <w:szCs w:val="24"/>
        </w:rPr>
        <w:t>“</w:t>
      </w:r>
      <w:r w:rsidR="008629A1" w:rsidRPr="005B5BCB">
        <w:rPr>
          <w:rFonts w:asciiTheme="minorEastAsia" w:hAnsiTheme="minorEastAsia" w:cs="宋体" w:hint="eastAsia"/>
          <w:kern w:val="0"/>
          <w:sz w:val="24"/>
          <w:szCs w:val="24"/>
        </w:rPr>
        <w:t>投标人须知前附表</w:t>
      </w:r>
      <w:r w:rsidR="008629A1">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16.1.2 投标保证金用于避免和减少本次招标由于投标人的行为而给采购人带来的损失。</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16.1.8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16.1.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16.2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0028B5">
        <w:rPr>
          <w:rFonts w:asciiTheme="minorEastAsia" w:hAnsiTheme="minorEastAsia" w:cs="仿宋_GB2312" w:hint="eastAsia"/>
          <w:sz w:val="24"/>
          <w:szCs w:val="24"/>
          <w:lang w:val="zh-CN"/>
        </w:rPr>
        <w:t>（交易见证部电话：0374-2968027）</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0028B5">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Pr>
          <w:rFonts w:asciiTheme="minorEastAsia" w:hAnsiTheme="minorEastAsia" w:cs="仿宋_GB2312" w:hint="eastAsia"/>
          <w:sz w:val="24"/>
          <w:szCs w:val="24"/>
          <w:lang w:val="zh-CN"/>
        </w:rPr>
        <w:t>（交易见证部电话：0374-2968027）</w:t>
      </w:r>
      <w:r w:rsidR="000028B5"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16.2.1.4 因投标人自身原因无法及时退还投标保证金，滞留三年以上的，投标保证</w:t>
      </w:r>
      <w:r w:rsidRPr="005B5BCB">
        <w:rPr>
          <w:rFonts w:asciiTheme="minorEastAsia" w:hAnsiTheme="minorEastAsia" w:cs="仿宋_GB2312" w:hint="eastAsia"/>
          <w:sz w:val="24"/>
          <w:szCs w:val="24"/>
        </w:rPr>
        <w:lastRenderedPageBreak/>
        <w:t>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1</w:t>
      </w:r>
      <w:r w:rsidRPr="005B5BCB">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投标文件的数量和签署</w:t>
      </w:r>
      <w:r>
        <w:rPr>
          <w:rFonts w:asciiTheme="minorEastAsia" w:hAnsiTheme="minorEastAsia" w:cs="仿宋_GB2312" w:hint="eastAsia"/>
          <w:b/>
          <w:sz w:val="24"/>
          <w:szCs w:val="24"/>
          <w:lang w:val="zh-CN"/>
        </w:rPr>
        <w:t>盖章</w:t>
      </w:r>
    </w:p>
    <w:p w:rsidR="00743379" w:rsidRDefault="00F51389" w:rsidP="002567BE">
      <w:pPr>
        <w:autoSpaceDE w:val="0"/>
        <w:autoSpaceDN w:val="0"/>
        <w:adjustRightInd w:val="0"/>
        <w:spacing w:line="360" w:lineRule="auto"/>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投标人应提交投标文件份数见投标人须知前附表。</w:t>
      </w:r>
    </w:p>
    <w:p w:rsidR="00E956EC" w:rsidRPr="005B5BCB" w:rsidRDefault="00247570" w:rsidP="00E956E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纸质投标文件</w:t>
      </w:r>
      <w:r w:rsidR="00F51389" w:rsidRPr="005B5BCB">
        <w:rPr>
          <w:rFonts w:asciiTheme="minorEastAsia" w:hAnsiTheme="minorEastAsia" w:cs="仿宋_GB2312" w:hint="eastAsia"/>
          <w:sz w:val="24"/>
          <w:szCs w:val="24"/>
          <w:lang w:val="zh-CN"/>
        </w:rPr>
        <w:t>正本和副本投标文件封面上应清楚标明</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正本</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或</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副本</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 xml:space="preserve">.2 </w:t>
      </w:r>
      <w:r w:rsidR="00477E2A">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投标文件副本，所有资料都可以是投标文件的正本复印而成。</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 xml:space="preserve">.3 </w:t>
      </w:r>
      <w:r w:rsidR="00477E2A">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投标文件正本均须打印并由法定代表人或经过法定代表人正式授权的投标人代表在正本上规定处签字（有特殊要求的按要求执行）。</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17.4 除投标人对错处做必要修改外，投标文件不得行间插字、涂改或增删。如有修改错漏处，</w:t>
      </w:r>
      <w:r w:rsidRPr="005B5BCB">
        <w:rPr>
          <w:rFonts w:asciiTheme="minorEastAsia" w:hAnsiTheme="minorEastAsia" w:cs="仿宋_GB2312" w:hint="eastAsia"/>
          <w:sz w:val="24"/>
          <w:szCs w:val="24"/>
          <w:lang w:val="zh-CN"/>
        </w:rPr>
        <w:t>必须由法定代表人或经其正式授权的代表</w:t>
      </w:r>
      <w:r w:rsidRPr="005B5BCB">
        <w:rPr>
          <w:rFonts w:asciiTheme="minorEastAsia" w:hAnsiTheme="minorEastAsia" w:hint="eastAsia"/>
          <w:bCs/>
          <w:sz w:val="24"/>
          <w:szCs w:val="24"/>
        </w:rPr>
        <w:t>签字并加盖投标人公章</w:t>
      </w:r>
      <w:r w:rsidRPr="005B5BCB">
        <w:rPr>
          <w:rFonts w:asciiTheme="minorEastAsia" w:hAnsiTheme="minorEastAsia" w:cs="仿宋_GB2312" w:hint="eastAsia"/>
          <w:sz w:val="24"/>
          <w:szCs w:val="24"/>
          <w:lang w:val="zh-CN"/>
        </w:rPr>
        <w:t>。</w:t>
      </w:r>
    </w:p>
    <w:p w:rsidR="00F51389" w:rsidRPr="00F66D61"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.5 在招标文件中已明示需盖章及签名之处，投标文件正本均须加盖投标人公章，并经投标人法定代表人或其授权代表签名。</w:t>
      </w:r>
      <w:r w:rsidR="00A71479" w:rsidRPr="00F66D61">
        <w:rPr>
          <w:rFonts w:ascii="新宋体" w:eastAsia="新宋体" w:hAnsi="新宋体" w:hint="eastAsia"/>
          <w:sz w:val="24"/>
        </w:rPr>
        <w:t>电子投标文件按招标文件要求加盖电子印章和法人电子印章。</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18</w:t>
      </w:r>
      <w:r w:rsidRPr="005B5BCB">
        <w:rPr>
          <w:rFonts w:asciiTheme="minorEastAsia" w:hAnsiTheme="minorEastAsia" w:cs="仿宋_GB2312" w:hint="eastAsia"/>
          <w:b/>
          <w:sz w:val="24"/>
          <w:szCs w:val="24"/>
          <w:lang w:val="zh-CN"/>
        </w:rPr>
        <w:t>.投标文件的密封</w:t>
      </w:r>
    </w:p>
    <w:p w:rsidR="00F51389" w:rsidRPr="00F66D6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lastRenderedPageBreak/>
        <w:t>18</w:t>
      </w:r>
      <w:r w:rsidRPr="005B5BCB">
        <w:rPr>
          <w:rFonts w:asciiTheme="minorEastAsia" w:hAnsiTheme="minorEastAsia" w:cs="仿宋_GB2312" w:hint="eastAsia"/>
          <w:sz w:val="24"/>
          <w:szCs w:val="24"/>
          <w:lang w:val="zh-CN"/>
        </w:rPr>
        <w:t>.1 投标人应将</w:t>
      </w:r>
      <w:r w:rsidR="0043706F">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0043706F" w:rsidRPr="00F66D61">
        <w:rPr>
          <w:rFonts w:hAnsi="宋体" w:cs="宋体" w:hint="eastAsia"/>
          <w:sz w:val="24"/>
        </w:rPr>
        <w:t>使用电子介质存储的投标文件单独密封包装，并随纸质投标文件一并提交。</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18</w:t>
      </w:r>
      <w:r w:rsidRPr="005B5BCB">
        <w:rPr>
          <w:rFonts w:asciiTheme="minorEastAsia" w:hAnsiTheme="minorEastAsia" w:cs="仿宋_GB2312" w:hint="eastAsia"/>
          <w:sz w:val="24"/>
          <w:szCs w:val="24"/>
          <w:lang w:val="zh-CN"/>
        </w:rPr>
        <w:t>.2 投标文件如果未按规定密封，招标人将拒绝接收。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．投标截止时间</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投标人必须在</w:t>
      </w:r>
      <w:r w:rsidR="00870DCD">
        <w:rPr>
          <w:rFonts w:asciiTheme="minorEastAsia" w:hAnsiTheme="minorEastAsia" w:cs="宋体" w:hint="eastAsia"/>
          <w:kern w:val="0"/>
          <w:sz w:val="24"/>
          <w:szCs w:val="24"/>
        </w:rPr>
        <w:t>“</w:t>
      </w:r>
      <w:r w:rsidR="00870DCD" w:rsidRPr="005B5BCB">
        <w:rPr>
          <w:rFonts w:asciiTheme="minorEastAsia" w:hAnsiTheme="minorEastAsia" w:cs="宋体" w:hint="eastAsia"/>
          <w:kern w:val="0"/>
          <w:sz w:val="24"/>
          <w:szCs w:val="24"/>
        </w:rPr>
        <w:t>投标邀请</w:t>
      </w:r>
      <w:r w:rsidR="00870DCD">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sidR="00870DCD">
        <w:rPr>
          <w:rFonts w:asciiTheme="minorEastAsia" w:hAnsiTheme="minorEastAsia" w:hint="eastAsia"/>
          <w:bCs/>
          <w:sz w:val="24"/>
          <w:szCs w:val="24"/>
        </w:rPr>
        <w:t>“</w:t>
      </w:r>
      <w:r w:rsidR="00870DCD" w:rsidRPr="005B5BCB">
        <w:rPr>
          <w:rFonts w:asciiTheme="minorEastAsia" w:hAnsiTheme="minorEastAsia" w:hint="eastAsia"/>
          <w:bCs/>
          <w:sz w:val="24"/>
          <w:szCs w:val="24"/>
        </w:rPr>
        <w:t>投标人须知前附表</w:t>
      </w:r>
      <w:r w:rsidR="00870DCD">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hint="eastAsia"/>
          <w:bCs/>
          <w:sz w:val="24"/>
          <w:szCs w:val="24"/>
        </w:rPr>
        <w:t>19.2 招标人收到投标文件后，应当如实记载投标文件的送达时间和密封情况，签收保存，并向投标人出具签收回执。任何单位和个人不得在开标前开启投标文件。</w:t>
      </w:r>
    </w:p>
    <w:p w:rsidR="00F51389" w:rsidRPr="005B5BCB" w:rsidRDefault="00F51389" w:rsidP="00F51389">
      <w:pPr>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 迟交的投标文件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sidR="001F4B20">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Pr="005B5BCB">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投标文件的修改和撤回</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.1 投标人在投标截止时间前，对所递交的</w:t>
      </w:r>
      <w:r w:rsidR="001F4B20">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C638EC" w:rsidRPr="00F66D61" w:rsidRDefault="00C638EC"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C932A1" w:rsidP="00F51389">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22．</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五</w:t>
      </w:r>
      <w:r w:rsidRPr="00F20E5D">
        <w:rPr>
          <w:rFonts w:asciiTheme="minorEastAsia" w:hAnsiTheme="minorEastAsia" w:cs="宋体" w:hint="eastAsia"/>
          <w:b/>
          <w:kern w:val="0"/>
          <w:sz w:val="28"/>
          <w:szCs w:val="28"/>
        </w:rPr>
        <w:t>、开标和评标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B30A6C">
        <w:rPr>
          <w:rFonts w:asciiTheme="minorEastAsia" w:hAnsiTheme="minorEastAsia" w:cs="仿宋_GB2312" w:hint="eastAsia"/>
          <w:b/>
          <w:sz w:val="24"/>
          <w:szCs w:val="24"/>
        </w:rPr>
        <w:t>3</w:t>
      </w:r>
      <w:r w:rsidRPr="005B5BCB">
        <w:rPr>
          <w:rFonts w:asciiTheme="minorEastAsia" w:hAnsiTheme="minorEastAsia" w:cs="仿宋_GB2312" w:hint="eastAsia"/>
          <w:b/>
          <w:sz w:val="24"/>
          <w:szCs w:val="24"/>
          <w:lang w:val="zh-CN"/>
        </w:rPr>
        <w:t>. 开标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51389"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 开标时，由投标人或者其推选的代表检查</w:t>
      </w:r>
      <w:r w:rsidR="00903C60" w:rsidRPr="00B65A0E">
        <w:rPr>
          <w:rFonts w:asciiTheme="minorEastAsia" w:hAnsiTheme="minorEastAsia" w:cs="仿宋_GB2312" w:hint="eastAsia"/>
          <w:sz w:val="24"/>
          <w:szCs w:val="24"/>
          <w:lang w:val="zh-CN"/>
        </w:rPr>
        <w:t>纸质</w:t>
      </w:r>
      <w:r w:rsidRPr="00B65A0E">
        <w:rPr>
          <w:rFonts w:asciiTheme="minorEastAsia" w:hAnsiTheme="minorEastAsia" w:cs="仿宋_GB2312" w:hint="eastAsia"/>
          <w:sz w:val="24"/>
          <w:szCs w:val="24"/>
          <w:lang w:val="zh-CN"/>
        </w:rPr>
        <w:t>投标文件</w:t>
      </w:r>
      <w:r w:rsidR="00903C60" w:rsidRPr="00B65A0E">
        <w:rPr>
          <w:rFonts w:asciiTheme="minorEastAsia" w:hAnsiTheme="minorEastAsia" w:cs="仿宋_GB2312" w:hint="eastAsia"/>
          <w:sz w:val="24"/>
          <w:szCs w:val="24"/>
          <w:lang w:val="zh-CN"/>
        </w:rPr>
        <w:t>和</w:t>
      </w:r>
      <w:r w:rsidR="00572C46" w:rsidRPr="00B65A0E">
        <w:rPr>
          <w:rFonts w:hAnsi="宋体" w:cs="宋体" w:hint="eastAsia"/>
          <w:sz w:val="24"/>
        </w:rPr>
        <w:t>备份文件</w:t>
      </w:r>
      <w:r w:rsidR="00572C46" w:rsidRPr="00B65A0E">
        <w:rPr>
          <w:rFonts w:asciiTheme="minorEastAsia" w:hAnsiTheme="minorEastAsia" w:cs="仿宋_GB2312" w:hint="eastAsia"/>
          <w:sz w:val="24"/>
          <w:szCs w:val="24"/>
          <w:lang w:val="zh-CN"/>
        </w:rPr>
        <w:t>（</w:t>
      </w:r>
      <w:r w:rsidR="00572C46" w:rsidRPr="00B65A0E">
        <w:rPr>
          <w:rFonts w:hAnsi="宋体" w:cs="宋体" w:hint="eastAsia"/>
          <w:sz w:val="24"/>
        </w:rPr>
        <w:t>使用电子介质存储</w:t>
      </w:r>
      <w:r w:rsidR="00572C46" w:rsidRPr="00B65A0E">
        <w:rPr>
          <w:rFonts w:asciiTheme="minorEastAsia" w:hAnsiTheme="minorEastAsia" w:cs="仿宋_GB2312" w:hint="eastAsia"/>
          <w:sz w:val="24"/>
          <w:szCs w:val="24"/>
          <w:lang w:val="zh-CN"/>
        </w:rPr>
        <w:t>）</w:t>
      </w:r>
      <w:r w:rsidR="00903C60"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w:t>
      </w:r>
      <w:r w:rsidR="00E85524" w:rsidRPr="00B65A0E">
        <w:rPr>
          <w:rFonts w:asciiTheme="minorEastAsia" w:hAnsiTheme="minorEastAsia" w:cs="仿宋_GB2312" w:hint="eastAsia"/>
          <w:sz w:val="24"/>
          <w:szCs w:val="24"/>
          <w:lang w:val="zh-CN"/>
        </w:rPr>
        <w:t>进行电子投标文件的解密。</w:t>
      </w:r>
      <w:r w:rsidR="00F3359B" w:rsidRPr="00B65A0E">
        <w:rPr>
          <w:rFonts w:asciiTheme="minorEastAsia" w:hAnsiTheme="minorEastAsia" w:cs="仿宋_GB2312" w:hint="eastAsia"/>
          <w:sz w:val="24"/>
          <w:szCs w:val="24"/>
          <w:lang w:val="zh-CN"/>
        </w:rPr>
        <w:t>解密后</w:t>
      </w:r>
      <w:r w:rsidRPr="00B65A0E">
        <w:rPr>
          <w:rFonts w:asciiTheme="minorEastAsia" w:hAnsiTheme="minorEastAsia" w:cs="仿宋_GB2312" w:hint="eastAsia"/>
          <w:sz w:val="24"/>
          <w:szCs w:val="24"/>
          <w:lang w:val="zh-CN"/>
        </w:rPr>
        <w:t>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23.3.1 电子投标文件的解密</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w:t>
      </w:r>
      <w:r w:rsidR="009A296B" w:rsidRPr="00B65A0E">
        <w:rPr>
          <w:rFonts w:asciiTheme="minorEastAsia" w:hAnsiTheme="minorEastAsia" w:cs="仿宋_GB2312" w:hint="eastAsia"/>
          <w:sz w:val="24"/>
          <w:szCs w:val="24"/>
          <w:lang w:val="zh-CN"/>
        </w:rPr>
        <w:t>解密需</w:t>
      </w:r>
      <w:r w:rsidRPr="00B65A0E">
        <w:rPr>
          <w:rFonts w:asciiTheme="minorEastAsia" w:hAnsiTheme="minorEastAsia" w:cs="仿宋_GB2312" w:hint="eastAsia"/>
          <w:sz w:val="24"/>
          <w:szCs w:val="24"/>
          <w:lang w:val="zh-CN"/>
        </w:rPr>
        <w:t>分标段进行</w:t>
      </w:r>
      <w:r w:rsidR="0050133C" w:rsidRPr="00B65A0E">
        <w:rPr>
          <w:rFonts w:asciiTheme="minorEastAsia" w:hAnsiTheme="minorEastAsia" w:cs="仿宋_GB2312" w:hint="eastAsia"/>
          <w:sz w:val="24"/>
          <w:szCs w:val="24"/>
          <w:lang w:val="zh-CN"/>
        </w:rPr>
        <w:t>两次</w:t>
      </w:r>
      <w:r w:rsidRPr="00B65A0E">
        <w:rPr>
          <w:rFonts w:asciiTheme="minorEastAsia" w:hAnsiTheme="minorEastAsia" w:cs="仿宋_GB2312" w:hint="eastAsia"/>
          <w:sz w:val="24"/>
          <w:szCs w:val="24"/>
          <w:lang w:val="zh-CN"/>
        </w:rPr>
        <w:t>解密。</w:t>
      </w:r>
    </w:p>
    <w:p w:rsidR="00944C89" w:rsidRPr="00B65A0E" w:rsidRDefault="000159BD"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w:t>
      </w:r>
      <w:r w:rsidR="00944C89" w:rsidRPr="00B65A0E">
        <w:rPr>
          <w:rFonts w:asciiTheme="minorEastAsia" w:hAnsiTheme="minorEastAsia" w:cs="仿宋_GB2312" w:hint="eastAsia"/>
          <w:sz w:val="24"/>
          <w:szCs w:val="24"/>
          <w:lang w:val="zh-CN"/>
        </w:rPr>
        <w:t>投标人解密：投标人使用本单位CA数字证书远程或现场进行解密。需</w:t>
      </w:r>
      <w:r w:rsidR="009A296B" w:rsidRPr="00B65A0E">
        <w:rPr>
          <w:rFonts w:asciiTheme="minorEastAsia" w:hAnsiTheme="minorEastAsia" w:cs="仿宋_GB2312" w:hint="eastAsia"/>
          <w:sz w:val="24"/>
          <w:szCs w:val="24"/>
          <w:lang w:val="zh-CN"/>
        </w:rPr>
        <w:t>开标</w:t>
      </w:r>
      <w:r w:rsidR="00944C89" w:rsidRPr="00B65A0E">
        <w:rPr>
          <w:rFonts w:asciiTheme="minorEastAsia" w:hAnsiTheme="minorEastAsia" w:cs="仿宋_GB2312" w:hint="eastAsia"/>
          <w:sz w:val="24"/>
          <w:szCs w:val="24"/>
          <w:lang w:val="zh-CN"/>
        </w:rPr>
        <w:t>现场使用一体机进行解密的，请在代理机构引导下进行。</w:t>
      </w:r>
    </w:p>
    <w:p w:rsidR="00944C89" w:rsidRPr="00B65A0E" w:rsidRDefault="000159BD"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sidR="00944C89" w:rsidRPr="00B65A0E">
        <w:rPr>
          <w:rFonts w:asciiTheme="minorEastAsia" w:hAnsiTheme="minorEastAsia" w:cs="仿宋_GB2312" w:hint="eastAsia"/>
          <w:sz w:val="24"/>
          <w:szCs w:val="24"/>
          <w:lang w:val="zh-CN"/>
        </w:rPr>
        <w:t>代理机构解密：代理机构</w:t>
      </w:r>
      <w:r w:rsidR="00944C89" w:rsidRPr="00B65A0E">
        <w:rPr>
          <w:rFonts w:asciiTheme="minorEastAsia" w:hAnsiTheme="minorEastAsia" w:cs="仿宋_GB2312"/>
          <w:sz w:val="24"/>
          <w:szCs w:val="24"/>
          <w:lang w:val="zh-CN"/>
        </w:rPr>
        <w:t>按</w:t>
      </w:r>
      <w:r w:rsidR="00944C89" w:rsidRPr="00B65A0E">
        <w:rPr>
          <w:rFonts w:asciiTheme="minorEastAsia" w:hAnsiTheme="minorEastAsia" w:cs="仿宋_GB2312" w:hint="eastAsia"/>
          <w:sz w:val="24"/>
          <w:szCs w:val="24"/>
          <w:lang w:val="zh-CN"/>
        </w:rPr>
        <w:t>电子</w:t>
      </w:r>
      <w:r w:rsidR="00944C89" w:rsidRPr="00B65A0E">
        <w:rPr>
          <w:rFonts w:asciiTheme="minorEastAsia" w:hAnsiTheme="minorEastAsia" w:cs="仿宋_GB2312"/>
          <w:sz w:val="24"/>
          <w:szCs w:val="24"/>
          <w:lang w:val="zh-CN"/>
        </w:rPr>
        <w:t>投标</w:t>
      </w:r>
      <w:r w:rsidR="00944C89" w:rsidRPr="00B65A0E">
        <w:rPr>
          <w:rFonts w:asciiTheme="minorEastAsia" w:hAnsiTheme="minorEastAsia" w:cs="仿宋_GB2312" w:hint="eastAsia"/>
          <w:sz w:val="24"/>
          <w:szCs w:val="24"/>
          <w:lang w:val="zh-CN"/>
        </w:rPr>
        <w:t>文件到达交易系统</w:t>
      </w:r>
      <w:r w:rsidR="00944C89" w:rsidRPr="00B65A0E">
        <w:rPr>
          <w:rFonts w:asciiTheme="minorEastAsia" w:hAnsiTheme="minorEastAsia" w:cs="仿宋_GB2312"/>
          <w:sz w:val="24"/>
          <w:szCs w:val="24"/>
          <w:lang w:val="zh-CN"/>
        </w:rPr>
        <w:t>的先后顺序</w:t>
      </w:r>
      <w:r w:rsidR="00944C89" w:rsidRPr="00B65A0E">
        <w:rPr>
          <w:rFonts w:asciiTheme="minorEastAsia" w:hAnsiTheme="minorEastAsia" w:cs="仿宋_GB2312" w:hint="eastAsia"/>
          <w:sz w:val="24"/>
          <w:szCs w:val="24"/>
          <w:lang w:val="zh-CN"/>
        </w:rPr>
        <w:t>，使用本单位CA数字证书进行再次解密。</w:t>
      </w:r>
    </w:p>
    <w:p w:rsidR="00944C89" w:rsidRPr="00B65A0E" w:rsidRDefault="00814D8F"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23.3.2</w:t>
      </w:r>
      <w:r w:rsidR="00263C0C" w:rsidRPr="00B65A0E">
        <w:rPr>
          <w:rFonts w:asciiTheme="minorEastAsia" w:hAnsiTheme="minorEastAsia" w:cs="仿宋_GB2312" w:hint="eastAsia"/>
          <w:sz w:val="24"/>
          <w:szCs w:val="24"/>
          <w:lang w:val="zh-CN"/>
        </w:rPr>
        <w:t xml:space="preserve"> </w:t>
      </w:r>
      <w:r w:rsidR="00944C89" w:rsidRPr="00B65A0E">
        <w:rPr>
          <w:rFonts w:asciiTheme="minorEastAsia" w:hAnsiTheme="minorEastAsia" w:cs="仿宋_GB2312" w:hint="eastAsia"/>
          <w:sz w:val="24"/>
          <w:szCs w:val="24"/>
          <w:lang w:val="zh-CN"/>
        </w:rPr>
        <w:t>电子投标文件解密异常情况处理</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w:t>
      </w:r>
      <w:r w:rsidR="009462A9" w:rsidRPr="00B65A0E">
        <w:rPr>
          <w:rFonts w:asciiTheme="minorEastAsia" w:hAnsiTheme="minorEastAsia" w:cs="仿宋_GB2312" w:hint="eastAsia"/>
          <w:sz w:val="24"/>
          <w:szCs w:val="24"/>
          <w:lang w:val="zh-CN"/>
        </w:rPr>
        <w:t>系统技术人员协助投标人将备份文件（电子介质存储）</w:t>
      </w:r>
      <w:r w:rsidRPr="00B65A0E">
        <w:rPr>
          <w:rFonts w:asciiTheme="minorEastAsia" w:hAnsiTheme="minorEastAsia" w:cs="仿宋_GB2312" w:hint="eastAsia"/>
          <w:sz w:val="24"/>
          <w:szCs w:val="24"/>
          <w:lang w:val="zh-CN"/>
        </w:rPr>
        <w:t>导入系统。若</w:t>
      </w:r>
      <w:r w:rsidR="00FA64E7" w:rsidRPr="00B65A0E">
        <w:rPr>
          <w:rFonts w:asciiTheme="minorEastAsia" w:hAnsiTheme="minorEastAsia" w:cs="仿宋_GB2312" w:hint="eastAsia"/>
          <w:sz w:val="24"/>
          <w:szCs w:val="24"/>
          <w:lang w:val="zh-CN"/>
        </w:rPr>
        <w:t>备份文件（电子介质存储</w:t>
      </w:r>
      <w:r w:rsidR="007D37EB" w:rsidRPr="00B65A0E">
        <w:rPr>
          <w:rFonts w:asciiTheme="minorEastAsia" w:hAnsiTheme="minorEastAsia" w:cs="仿宋_GB2312" w:hint="eastAsia"/>
          <w:sz w:val="24"/>
          <w:szCs w:val="24"/>
          <w:lang w:val="zh-CN"/>
        </w:rPr>
        <w:t>）</w:t>
      </w:r>
      <w:r w:rsidRPr="00B65A0E">
        <w:rPr>
          <w:rFonts w:asciiTheme="minorEastAsia" w:hAnsiTheme="minorEastAsia" w:cs="仿宋_GB2312" w:hint="eastAsia"/>
          <w:sz w:val="24"/>
          <w:szCs w:val="24"/>
          <w:lang w:val="zh-CN"/>
        </w:rPr>
        <w:t>无法导入系统或导入系统仍无法解密的，</w:t>
      </w:r>
      <w:r w:rsidR="002121A9" w:rsidRPr="00B65A0E">
        <w:rPr>
          <w:rFonts w:asciiTheme="minorEastAsia" w:hAnsiTheme="minorEastAsia" w:cs="仿宋_GB2312" w:hint="eastAsia"/>
          <w:sz w:val="24"/>
          <w:szCs w:val="24"/>
          <w:lang w:val="zh-CN"/>
        </w:rPr>
        <w:t>其投标将被拒绝</w:t>
      </w:r>
      <w:r w:rsidRPr="00B65A0E">
        <w:rPr>
          <w:rFonts w:asciiTheme="minorEastAsia" w:hAnsiTheme="minorEastAsia" w:cs="仿宋_GB2312" w:hint="eastAsia"/>
          <w:sz w:val="24"/>
          <w:szCs w:val="24"/>
          <w:lang w:val="zh-CN"/>
        </w:rPr>
        <w:t>。</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.4 投标人不足3家的，不得开标。</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sidR="00B30A6C">
        <w:rPr>
          <w:rFonts w:asciiTheme="minorEastAsia" w:hAnsiTheme="minorEastAsia" w:hint="eastAsia"/>
          <w:bCs/>
          <w:sz w:val="24"/>
          <w:szCs w:val="24"/>
        </w:rPr>
        <w:t>3</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w:t>
      </w:r>
      <w:r w:rsidRPr="005B5BCB">
        <w:rPr>
          <w:rFonts w:asciiTheme="minorEastAsia" w:hAnsiTheme="minorEastAsia" w:cs="仿宋_GB2312" w:hint="eastAsia"/>
          <w:sz w:val="24"/>
          <w:szCs w:val="24"/>
          <w:lang w:val="zh-CN"/>
        </w:rPr>
        <w:lastRenderedPageBreak/>
        <w:t>机构对投标人代表提出的询问或者回避申请应当及时处理。</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.7 投标人未参加开标的，视同认可开标结果。</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B30A6C">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资格审查</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.评标委员会的组成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评审专家与投标人存在下列利害关系之一的,应当回避: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.5 采购人不得担任评标小组长。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w:t>
      </w:r>
      <w:r w:rsidRPr="005B5BCB">
        <w:rPr>
          <w:rFonts w:asciiTheme="minorEastAsia" w:hAnsiTheme="minorEastAsia" w:cs="仿宋_GB2312" w:hint="eastAsia"/>
          <w:sz w:val="24"/>
          <w:szCs w:val="24"/>
          <w:lang w:val="zh-CN"/>
        </w:rPr>
        <w:lastRenderedPageBreak/>
        <w:t>存档。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.7 评标委员会成员名单在评标结果公告前应当保密。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符合性审查</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审查、评价投标文件是否符合招标文件的商务、技术等实质性要求。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可要求投标人对投标文件有关事项作出澄清或者说明。</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投标文件的澄清</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投标人的澄清文件是其投标文件的组成部分。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投标文件报价出现前后不一致的修正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大写金额和小写金额不一致的，以大写金额为准；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.4 总价金额与按单价汇总金额不一致的，以单价金额计算结果为准。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同时出现两种以上不一致的，按照前款规定的顺序修正。修正后的报价按照</w:t>
      </w:r>
      <w:r w:rsidR="0059516F">
        <w:rPr>
          <w:rFonts w:asciiTheme="minorEastAsia" w:hAnsiTheme="minorEastAsia" w:cs="仿宋_GB2312" w:hint="eastAsia"/>
          <w:sz w:val="24"/>
          <w:szCs w:val="24"/>
          <w:lang w:val="zh-CN"/>
        </w:rPr>
        <w:t>“</w:t>
      </w:r>
      <w:r w:rsidR="0059516F" w:rsidRPr="005B5BCB">
        <w:rPr>
          <w:rFonts w:asciiTheme="minorEastAsia" w:hAnsiTheme="minorEastAsia" w:cs="仿宋_GB2312" w:hint="eastAsia"/>
          <w:sz w:val="24"/>
          <w:szCs w:val="24"/>
          <w:lang w:val="zh-CN"/>
        </w:rPr>
        <w:t>投标人须知</w:t>
      </w:r>
      <w:r w:rsidR="0059516F">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.2规定经投标人确认后产生约束力，投标人不确认的，其投标无效。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43314E">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.投标无效情形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投标文件属下列情况之一的，按照无效投标处理：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.1.2 投标文件未按招标文件要求签署、盖章的；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lastRenderedPageBreak/>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.1.3 不具备招标文件中规定的资格要求的；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.1.4 报价超过招标文件中规定的预算金额或者最高限价的；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有下列情形之一的，视为投标人串通投标，其投标无效：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.2.1 不同投标人的投标文件由同一单位或者个人编制；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.2.2 不同投标人委托同一单位或者个人办理投标事宜；</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.2.3 不同投标人的投标文件载明的项目管理成员或者联系人员为同一人；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.2.4 不同投标人的投标文件异常一致或者投标报价呈规律性差异；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.2.5 不同投标人的投标文件相互混装；</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.2.6 不同投标人的投标保证金从同一单位或者个人的账户转出。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w:t>
      </w:r>
      <w:r w:rsidR="00F51389" w:rsidRPr="005B5BCB">
        <w:rPr>
          <w:rFonts w:asciiTheme="minorEastAsia" w:hAnsiTheme="minorEastAsia" w:hint="eastAsia"/>
          <w:b/>
          <w:bCs/>
          <w:sz w:val="24"/>
          <w:szCs w:val="24"/>
          <w:lang w:val="zh-CN"/>
        </w:rPr>
        <w:t xml:space="preserve"> 相同品牌投标人的认定</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w:t>
      </w:r>
      <w:r w:rsidR="00F51389" w:rsidRPr="005B5BCB">
        <w:rPr>
          <w:rFonts w:asciiTheme="minorEastAsia" w:hAnsiTheme="minorEastAsia" w:cs="仿宋_GB2312" w:hint="eastAsia"/>
          <w:sz w:val="24"/>
          <w:szCs w:val="24"/>
          <w:lang w:val="zh-CN"/>
        </w:rPr>
        <w:lastRenderedPageBreak/>
        <w:t>采取随机抽取方式确定，其他同品牌投标人不作为中标候选人。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sidR="0043314E">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投标文件的比较与评价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.评标方法、评标标准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评标方法分为最低评标价法和综合评分法。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 最低评标价法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 价格分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.2.2 评标过程中，不得去掉报价中的最高报价和最低报价。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sidR="00512E1D">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sidR="0043314E">
        <w:rPr>
          <w:rFonts w:asciiTheme="minorEastAsia" w:hAnsiTheme="minorEastAsia" w:hint="eastAsia"/>
          <w:b/>
          <w:bCs/>
          <w:sz w:val="24"/>
          <w:szCs w:val="24"/>
        </w:rPr>
        <w:t>3</w:t>
      </w:r>
      <w:r w:rsidRPr="005B5BCB">
        <w:rPr>
          <w:rFonts w:asciiTheme="minorEastAsia" w:hAnsiTheme="minorEastAsia" w:hint="eastAsia"/>
          <w:b/>
          <w:bCs/>
          <w:sz w:val="24"/>
          <w:szCs w:val="24"/>
          <w:lang w:val="zh-CN"/>
        </w:rPr>
        <w:t>. 推荐中标候选人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w:t>
      </w:r>
      <w:r w:rsidRPr="005B5BCB">
        <w:rPr>
          <w:rFonts w:asciiTheme="minorEastAsia" w:hAnsiTheme="minorEastAsia" w:cs="仿宋_GB2312" w:hint="eastAsia"/>
          <w:sz w:val="24"/>
          <w:szCs w:val="24"/>
          <w:lang w:val="zh-CN"/>
        </w:rPr>
        <w:lastRenderedPageBreak/>
        <w:t>的中标候选人。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.评审意见无效情形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确定参与评标至评标结束前私自接触投标人；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违反评标纪律发表倾向性意见或者征询采购人的倾向性意见；</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对需要专业判断的主观评审因素协商评分；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lang w:val="zh-CN"/>
        </w:rPr>
        <w:t>4</w:t>
      </w:r>
      <w:r w:rsidRPr="005B5BCB">
        <w:rPr>
          <w:rFonts w:asciiTheme="minorEastAsia" w:hAnsiTheme="minorEastAsia" w:cs="仿宋_GB2312" w:hint="eastAsia"/>
          <w:sz w:val="24"/>
          <w:szCs w:val="24"/>
          <w:lang w:val="zh-CN"/>
        </w:rPr>
        <w:t>.5 在评标过程中擅离职守，影响评标程序正常进行的；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.6 记录、复制或者带走任何评标资料；</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其他不遵守评标纪律的行为。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保密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DD1648">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确定中标人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w:t>
      </w:r>
      <w:r w:rsidRPr="005B5BCB">
        <w:rPr>
          <w:rFonts w:asciiTheme="minorEastAsia" w:hAnsiTheme="minorEastAsia" w:cs="仿宋_GB2312" w:hint="eastAsia"/>
          <w:sz w:val="24"/>
          <w:szCs w:val="24"/>
          <w:lang w:val="zh-CN"/>
        </w:rPr>
        <w:lastRenderedPageBreak/>
        <w:t>选人为中标人。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DD1648">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中标公告、发出中标通知书</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sidR="00DD1648">
        <w:rPr>
          <w:rFonts w:asciiTheme="minorEastAsia" w:hAnsiTheme="minorEastAsia" w:cs="仿宋_GB2312" w:hint="eastAsia"/>
          <w:b/>
          <w:sz w:val="24"/>
          <w:szCs w:val="24"/>
        </w:rPr>
        <w:t>8</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.2.1 </w:t>
      </w:r>
      <w:r w:rsidRPr="00BA179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51389" w:rsidRPr="00BA179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.2.2 </w:t>
      </w:r>
      <w:r w:rsidRPr="00BA1795">
        <w:rPr>
          <w:rFonts w:asciiTheme="minorEastAsia" w:hAnsiTheme="minorEastAsia" w:cs="仿宋_GB2312"/>
          <w:sz w:val="24"/>
          <w:szCs w:val="24"/>
        </w:rPr>
        <w:t>对采购过程、中标结果提出的质疑，合格供应商符合法定数量时，可以从合</w:t>
      </w:r>
      <w:r w:rsidRPr="00BA1795">
        <w:rPr>
          <w:rFonts w:asciiTheme="minorEastAsia" w:hAnsiTheme="minorEastAsia" w:cs="仿宋_GB2312"/>
          <w:sz w:val="24"/>
          <w:szCs w:val="24"/>
        </w:rPr>
        <w:lastRenderedPageBreak/>
        <w:t>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sidRPr="005B5BCB">
        <w:rPr>
          <w:rFonts w:asciiTheme="minorEastAsia" w:hAnsiTheme="minorEastAsia" w:cs="仿宋_GB2312" w:hint="eastAsia"/>
          <w:b/>
          <w:sz w:val="24"/>
          <w:szCs w:val="24"/>
        </w:rPr>
        <w:t>3</w:t>
      </w:r>
      <w:r w:rsidR="00DD1648">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51389" w:rsidRPr="005B5BCB" w:rsidRDefault="00DD1648"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00F51389" w:rsidRPr="005B5BCB">
        <w:rPr>
          <w:rFonts w:asciiTheme="minorEastAsia" w:hAnsiTheme="minorEastAsia" w:cs="仿宋_GB2312" w:hint="eastAsia"/>
          <w:b/>
          <w:sz w:val="24"/>
          <w:szCs w:val="24"/>
        </w:rPr>
        <w:t>.履约保证金</w:t>
      </w:r>
    </w:p>
    <w:p w:rsidR="00F51389" w:rsidRDefault="00DD1648" w:rsidP="00F51389">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00F51389"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00F51389" w:rsidRPr="005B5BCB">
        <w:rPr>
          <w:rFonts w:asciiTheme="minorEastAsia" w:hAnsiTheme="minorEastAsia" w:cs="宋体" w:hint="eastAsia"/>
          <w:kern w:val="0"/>
          <w:sz w:val="24"/>
          <w:szCs w:val="24"/>
        </w:rPr>
        <w:t>中规定</w:t>
      </w:r>
      <w:r w:rsidR="00F51389"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本次采购货物中属于强制采购的节能产品，投标人所投产品必须是《节能产品政府采购清单》内产品，投标文件中须提供最新一期《节能产品政府采购清单》中产品所在页</w:t>
      </w:r>
      <w:r w:rsidR="00A409A7" w:rsidRPr="00A409A7">
        <w:rPr>
          <w:rFonts w:asciiTheme="minorEastAsia" w:eastAsiaTheme="minorEastAsia" w:hAnsiTheme="minorEastAsia" w:cs="仿宋_GB2312" w:hint="eastAsia"/>
          <w:szCs w:val="24"/>
          <w:lang w:val="zh-CN"/>
        </w:rPr>
        <w:t>所</w:t>
      </w:r>
      <w:r w:rsidR="00A409A7" w:rsidRPr="00A409A7">
        <w:rPr>
          <w:rFonts w:asciiTheme="minorEastAsia" w:eastAsiaTheme="minorEastAsia" w:hAnsiTheme="minorEastAsia" w:cs="仿宋_GB2312" w:hint="eastAsia"/>
          <w:szCs w:val="24"/>
        </w:rPr>
        <w:t>在页并加盖投标人公章的原件扫描件（或图片）</w:t>
      </w:r>
      <w:r w:rsidRPr="00A409A7">
        <w:rPr>
          <w:rFonts w:asciiTheme="minorEastAsia" w:eastAsiaTheme="minorEastAsia" w:hAnsiTheme="minorEastAsia" w:cs="仿宋_GB2312" w:hint="eastAsia"/>
          <w:szCs w:val="24"/>
        </w:rPr>
        <w:t>，</w:t>
      </w:r>
      <w:r w:rsidRPr="00D82408">
        <w:rPr>
          <w:rFonts w:asciiTheme="minorEastAsia" w:eastAsiaTheme="minorEastAsia" w:hAnsiTheme="minorEastAsia" w:cs="仿宋_GB2312" w:hint="eastAsia"/>
          <w:szCs w:val="24"/>
          <w:lang w:val="zh-CN"/>
        </w:rPr>
        <w:t>否则为无效投标。投标人所投其他产品若属于“节能产品政府采购清单”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lastRenderedPageBreak/>
        <w:t>3、对于同时列入环保清单和节能产品政府采购清单的产品，应当优先于只列入其中一个清单的产品。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sidRPr="00D82408">
        <w:rPr>
          <w:rFonts w:asciiTheme="minorEastAsia" w:eastAsiaTheme="minorEastAsia" w:hAnsiTheme="minorEastAsia" w:cs="仿宋_GB2312" w:hint="eastAsia"/>
          <w:szCs w:val="24"/>
          <w:lang w:val="zh-CN"/>
        </w:rPr>
        <w:lastRenderedPageBreak/>
        <w:t>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采购人（采购代理机构）依法对投标人资格进行审查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0028B5">
              <w:rPr>
                <w:rFonts w:asciiTheme="minorEastAsia" w:hAnsiTheme="minorEastAsia" w:hint="eastAsia"/>
                <w:bCs/>
                <w:sz w:val="24"/>
                <w:szCs w:val="24"/>
              </w:rPr>
              <w:t>上一</w:t>
            </w:r>
            <w:r w:rsidRPr="004B3B4A">
              <w:rPr>
                <w:rFonts w:asciiTheme="minorEastAsia" w:hAnsiTheme="minorEastAsia" w:hint="eastAsia"/>
                <w:bCs/>
                <w:sz w:val="24"/>
                <w:szCs w:val="24"/>
              </w:rPr>
              <w:t>年度</w:t>
            </w:r>
            <w:r w:rsidR="000028B5">
              <w:rPr>
                <w:rFonts w:asciiTheme="minorEastAsia" w:hAnsiTheme="minorEastAsia" w:hint="eastAsia"/>
                <w:bCs/>
                <w:sz w:val="24"/>
                <w:szCs w:val="24"/>
              </w:rPr>
              <w:t>的财务报告</w:t>
            </w:r>
            <w:r w:rsidRPr="004B3B4A">
              <w:rPr>
                <w:rFonts w:asciiTheme="minorEastAsia" w:hAnsiTheme="minorEastAsia" w:hint="eastAsia"/>
                <w:bCs/>
                <w:sz w:val="24"/>
                <w:szCs w:val="24"/>
              </w:rPr>
              <w:t>；</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要求投标人对投标文件有关事项作出澄清或者说明；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Pr="005B5BCB"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2</w:t>
      </w: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强制采购节能产品和优先采购节能产品、优先采购环保产品</w:t>
      </w:r>
    </w:p>
    <w:p w:rsidR="00F51389" w:rsidRDefault="00C414AD" w:rsidP="00F51389">
      <w:pPr>
        <w:pStyle w:val="a3"/>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Pr>
          <w:rFonts w:asciiTheme="minorEastAsia" w:eastAsiaTheme="minorEastAsia" w:hAnsiTheme="minorEastAsia" w:cs="仿宋_GB2312" w:hint="eastAsia"/>
          <w:szCs w:val="24"/>
          <w:lang w:val="zh-CN"/>
        </w:rPr>
        <w:t>对</w:t>
      </w:r>
      <w:r w:rsidR="00F51389" w:rsidRPr="006724CD">
        <w:rPr>
          <w:rFonts w:asciiTheme="minorEastAsia" w:eastAsiaTheme="minorEastAsia" w:hAnsiTheme="minorEastAsia" w:cs="仿宋_GB2312" w:hint="eastAsia"/>
          <w:szCs w:val="24"/>
          <w:lang w:val="zh-CN"/>
        </w:rPr>
        <w:t>《节能产品政府采购清单》所列</w:t>
      </w:r>
      <w:r w:rsidR="00F51389">
        <w:rPr>
          <w:rFonts w:asciiTheme="minorEastAsia" w:eastAsiaTheme="minorEastAsia" w:hAnsiTheme="minorEastAsia" w:cs="仿宋_GB2312" w:hint="eastAsia"/>
          <w:szCs w:val="24"/>
          <w:lang w:val="zh-CN"/>
        </w:rPr>
        <w:t>的</w:t>
      </w:r>
      <w:r w:rsidR="00F51389" w:rsidRPr="006724CD">
        <w:rPr>
          <w:rFonts w:asciiTheme="minorEastAsia" w:eastAsiaTheme="minorEastAsia" w:hAnsiTheme="minorEastAsia" w:cs="仿宋_GB2312" w:hint="eastAsia"/>
          <w:szCs w:val="24"/>
          <w:lang w:val="zh-CN"/>
        </w:rPr>
        <w:t>政府强制采购节能产品</w:t>
      </w:r>
      <w:r w:rsidR="00F51389">
        <w:rPr>
          <w:rFonts w:asciiTheme="minorEastAsia" w:eastAsiaTheme="minorEastAsia" w:hAnsiTheme="minorEastAsia" w:cs="仿宋_GB2312" w:hint="eastAsia"/>
          <w:szCs w:val="24"/>
        </w:rPr>
        <w:t>，</w:t>
      </w:r>
      <w:r w:rsidR="00F51389" w:rsidRPr="00D82408">
        <w:rPr>
          <w:rFonts w:asciiTheme="minorEastAsia" w:eastAsiaTheme="minorEastAsia" w:hAnsiTheme="minorEastAsia" w:cs="仿宋_GB2312" w:hint="eastAsia"/>
          <w:szCs w:val="24"/>
          <w:lang w:val="zh-CN"/>
        </w:rPr>
        <w:t>投标人投标文件中须提供最新一期《节能产品政府采购清单》中所投产品所在页复印件</w:t>
      </w:r>
      <w:r w:rsidR="00F51389">
        <w:rPr>
          <w:rFonts w:asciiTheme="minorEastAsia" w:eastAsiaTheme="minorEastAsia" w:hAnsiTheme="minorEastAsia" w:cs="仿宋_GB2312" w:hint="eastAsia"/>
          <w:szCs w:val="24"/>
          <w:lang w:val="zh-CN"/>
        </w:rPr>
        <w:t>并</w:t>
      </w:r>
      <w:r w:rsidR="00F51389" w:rsidRPr="00D82408">
        <w:rPr>
          <w:rFonts w:asciiTheme="minorEastAsia" w:eastAsiaTheme="minorEastAsia" w:hAnsiTheme="minorEastAsia" w:cs="仿宋_GB2312" w:hint="eastAsia"/>
          <w:szCs w:val="24"/>
          <w:lang w:val="zh-CN"/>
        </w:rPr>
        <w:t>加盖投标</w:t>
      </w:r>
      <w:r w:rsidR="00F51389">
        <w:rPr>
          <w:rFonts w:asciiTheme="minorEastAsia" w:eastAsiaTheme="minorEastAsia" w:hAnsiTheme="minorEastAsia" w:cs="仿宋_GB2312" w:hint="eastAsia"/>
          <w:szCs w:val="24"/>
          <w:lang w:val="zh-CN"/>
        </w:rPr>
        <w:t>人</w:t>
      </w:r>
      <w:r w:rsidR="00F51389" w:rsidRPr="00D82408">
        <w:rPr>
          <w:rFonts w:asciiTheme="minorEastAsia" w:eastAsiaTheme="minorEastAsia" w:hAnsiTheme="minorEastAsia" w:cs="仿宋_GB2312" w:hint="eastAsia"/>
          <w:szCs w:val="24"/>
          <w:lang w:val="zh-CN"/>
        </w:rPr>
        <w:t>公章，否则为无效投标。</w:t>
      </w:r>
      <w:r w:rsidR="00F51389" w:rsidRPr="00524B1C">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EB2492"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lastRenderedPageBreak/>
        <w:t>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w:t>
      </w:r>
      <w:r w:rsidRPr="00AB6488">
        <w:rPr>
          <w:rFonts w:asciiTheme="minorEastAsia" w:hAnsiTheme="minorEastAsia" w:cs="仿宋_GB2312" w:hint="eastAsia"/>
          <w:szCs w:val="24"/>
          <w:lang w:val="zh-CN"/>
        </w:rPr>
        <w:t>投标文件中须提供最新一期《节能产品政府采购清单》中产品</w:t>
      </w:r>
      <w:r w:rsidR="00771B80" w:rsidRPr="00EB2492">
        <w:rPr>
          <w:rFonts w:asciiTheme="minorEastAsia" w:hAnsiTheme="minorEastAsia" w:cs="仿宋_GB2312" w:hint="eastAsia"/>
          <w:szCs w:val="24"/>
          <w:lang w:val="zh-CN"/>
        </w:rPr>
        <w:t>所在页</w:t>
      </w:r>
      <w:r w:rsidR="00025E45" w:rsidRPr="00EB2492">
        <w:rPr>
          <w:rFonts w:asciiTheme="minorEastAsia" w:hAnsiTheme="minorEastAsia" w:cs="仿宋_GB2312" w:hint="eastAsia"/>
          <w:szCs w:val="24"/>
          <w:lang w:val="zh-CN"/>
        </w:rPr>
        <w:t>并</w:t>
      </w:r>
      <w:r w:rsidR="00771B80" w:rsidRPr="00EB2492">
        <w:rPr>
          <w:rFonts w:asciiTheme="minorEastAsia" w:hAnsiTheme="minorEastAsia" w:cs="仿宋_GB2312" w:hint="eastAsia"/>
          <w:szCs w:val="24"/>
          <w:lang w:val="zh-CN"/>
        </w:rPr>
        <w:t>加盖投标人公章</w:t>
      </w:r>
      <w:r w:rsidR="00F4626B" w:rsidRPr="00EB2492">
        <w:rPr>
          <w:rFonts w:asciiTheme="minorEastAsia" w:hAnsiTheme="minorEastAsia" w:cs="仿宋_GB2312" w:hint="eastAsia"/>
          <w:szCs w:val="24"/>
          <w:lang w:val="zh-CN"/>
        </w:rPr>
        <w:t>的</w:t>
      </w:r>
      <w:r w:rsidR="00771B80" w:rsidRPr="00EB2492">
        <w:rPr>
          <w:rFonts w:asciiTheme="minorEastAsia" w:hAnsiTheme="minorEastAsia" w:cs="仿宋_GB2312" w:hint="eastAsia"/>
          <w:szCs w:val="24"/>
          <w:lang w:val="zh-CN"/>
        </w:rPr>
        <w:t>原件扫描件（或图片）</w:t>
      </w:r>
      <w:r w:rsidRPr="00EB2492">
        <w:rPr>
          <w:rFonts w:asciiTheme="minorEastAsia" w:hAnsiTheme="minorEastAsia" w:cs="仿宋_GB2312" w:hint="eastAsia"/>
          <w:szCs w:val="24"/>
          <w:lang w:val="zh-CN"/>
        </w:rPr>
        <w:t>，评标委员会根据本项目评标标准予以判定并赋分。</w:t>
      </w:r>
    </w:p>
    <w:p w:rsidR="00F51389" w:rsidRPr="008C621A" w:rsidRDefault="00B0198A"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EB2492">
        <w:rPr>
          <w:rFonts w:asciiTheme="minorEastAsia" w:eastAsiaTheme="minorEastAsia" w:hAnsiTheme="minorEastAsia" w:cs="仿宋_GB2312" w:hint="eastAsia"/>
          <w:szCs w:val="24"/>
          <w:lang w:val="zh-CN"/>
        </w:rPr>
        <w:t>2）</w:t>
      </w:r>
      <w:r w:rsidR="00F51389" w:rsidRPr="00EB2492">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w:t>
      </w:r>
      <w:r w:rsidR="00003C00" w:rsidRPr="00EB2492">
        <w:rPr>
          <w:rFonts w:asciiTheme="minorEastAsia" w:hAnsiTheme="minorEastAsia" w:cs="仿宋_GB2312" w:hint="eastAsia"/>
          <w:szCs w:val="24"/>
          <w:lang w:val="zh-CN"/>
        </w:rPr>
        <w:t>所在页</w:t>
      </w:r>
      <w:r w:rsidR="00025E45" w:rsidRPr="00EB2492">
        <w:rPr>
          <w:rFonts w:asciiTheme="minorEastAsia" w:hAnsiTheme="minorEastAsia" w:cs="仿宋_GB2312" w:hint="eastAsia"/>
          <w:szCs w:val="24"/>
          <w:lang w:val="zh-CN"/>
        </w:rPr>
        <w:t>并</w:t>
      </w:r>
      <w:r w:rsidR="00003C00" w:rsidRPr="00EB2492">
        <w:rPr>
          <w:rFonts w:asciiTheme="minorEastAsia" w:hAnsiTheme="minorEastAsia" w:cs="仿宋_GB2312" w:hint="eastAsia"/>
          <w:szCs w:val="24"/>
          <w:lang w:val="zh-CN"/>
        </w:rPr>
        <w:t>加盖投标人公章</w:t>
      </w:r>
      <w:r w:rsidR="00F4626B" w:rsidRPr="00EB2492">
        <w:rPr>
          <w:rFonts w:asciiTheme="minorEastAsia" w:hAnsiTheme="minorEastAsia" w:cs="仿宋_GB2312" w:hint="eastAsia"/>
          <w:szCs w:val="24"/>
          <w:lang w:val="zh-CN"/>
        </w:rPr>
        <w:t>的</w:t>
      </w:r>
      <w:r w:rsidR="00003C00" w:rsidRPr="00EB2492">
        <w:rPr>
          <w:rFonts w:asciiTheme="minorEastAsia" w:hAnsiTheme="minorEastAsia" w:cs="仿宋_GB2312" w:hint="eastAsia"/>
          <w:szCs w:val="24"/>
          <w:lang w:val="zh-CN"/>
        </w:rPr>
        <w:t>原件扫描件（或图片）</w:t>
      </w:r>
      <w:r w:rsidR="00F51389" w:rsidRPr="00EB2492">
        <w:rPr>
          <w:rFonts w:asciiTheme="minorEastAsia" w:hAnsiTheme="minorEastAsia" w:cs="仿宋_GB2312" w:hint="eastAsia"/>
          <w:szCs w:val="24"/>
          <w:lang w:val="zh-CN"/>
        </w:rPr>
        <w:t>，</w:t>
      </w:r>
      <w:r w:rsidR="00F51389" w:rsidRPr="00EB2492">
        <w:rPr>
          <w:rFonts w:asciiTheme="minorEastAsia" w:eastAsiaTheme="minorEastAsia" w:hAnsiTheme="minorEastAsia" w:cs="仿宋_GB2312" w:hint="eastAsia"/>
          <w:szCs w:val="24"/>
          <w:lang w:val="zh-CN"/>
        </w:rPr>
        <w:t>评标委员会根据本项目评标标准予以判定并赋分</w:t>
      </w:r>
      <w:r w:rsidR="00F51389" w:rsidRPr="008C621A">
        <w:rPr>
          <w:rFonts w:asciiTheme="minorEastAsia" w:eastAsiaTheme="minorEastAsia" w:hAnsiTheme="minorEastAsia" w:cs="仿宋_GB2312" w:hint="eastAsia"/>
          <w:szCs w:val="24"/>
          <w:lang w:val="zh-CN"/>
        </w:rPr>
        <w:t>。</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1F4319" w:rsidRPr="00EB2492" w:rsidRDefault="001F431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EB2492">
        <w:rPr>
          <w:rFonts w:asciiTheme="minorEastAsia" w:eastAsiaTheme="minorEastAsia" w:hAnsiTheme="minorEastAsia" w:cs="仿宋_GB2312" w:hint="eastAsia"/>
          <w:b/>
          <w:szCs w:val="24"/>
          <w:lang w:val="zh-CN"/>
        </w:rPr>
        <w:t>（4）</w:t>
      </w:r>
      <w:r w:rsidR="00EE38E4" w:rsidRPr="00EB2492">
        <w:rPr>
          <w:rFonts w:asciiTheme="minorEastAsia" w:eastAsiaTheme="minorEastAsia" w:hAnsiTheme="minorEastAsia" w:cs="仿宋_GB2312" w:hint="eastAsia"/>
          <w:b/>
          <w:szCs w:val="24"/>
          <w:lang w:val="zh-CN"/>
        </w:rPr>
        <w:t>关于强制性产品认证</w:t>
      </w:r>
    </w:p>
    <w:p w:rsidR="00F90D82" w:rsidRPr="00EB2492"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1）</w:t>
      </w:r>
      <w:r w:rsidR="005415F6" w:rsidRPr="00EB2492">
        <w:rPr>
          <w:rFonts w:asciiTheme="minorEastAsia" w:hAnsiTheme="minorEastAsia" w:cs="仿宋_GB2312" w:hint="eastAsia"/>
          <w:sz w:val="24"/>
          <w:szCs w:val="24"/>
          <w:lang w:val="zh-CN"/>
        </w:rPr>
        <w:t>投标人所投产品如被列入</w:t>
      </w:r>
      <w:r w:rsidR="005415F6" w:rsidRPr="00EB2492">
        <w:rPr>
          <w:rFonts w:asciiTheme="minorEastAsia" w:hAnsiTheme="minorEastAsia" w:cs="仿宋_GB2312"/>
          <w:sz w:val="24"/>
          <w:szCs w:val="24"/>
          <w:lang w:val="zh-CN"/>
        </w:rPr>
        <w:t>《中华人民共和国实施强制性产品认证的产品目录》</w:t>
      </w:r>
      <w:r w:rsidR="00195D1B" w:rsidRPr="00EB2492">
        <w:rPr>
          <w:rFonts w:asciiTheme="minorEastAsia" w:hAnsiTheme="minorEastAsia" w:cs="仿宋_GB2312" w:hint="eastAsia"/>
          <w:sz w:val="24"/>
          <w:szCs w:val="24"/>
          <w:lang w:val="zh-CN"/>
        </w:rPr>
        <w:t>,</w:t>
      </w:r>
      <w:r w:rsidR="005415F6" w:rsidRPr="00EB2492">
        <w:rPr>
          <w:rFonts w:asciiTheme="minorEastAsia" w:hAnsiTheme="minorEastAsia" w:cs="仿宋_GB2312" w:hint="eastAsia"/>
          <w:sz w:val="24"/>
          <w:szCs w:val="24"/>
          <w:lang w:val="zh-CN"/>
        </w:rPr>
        <w:t>则</w:t>
      </w:r>
      <w:r w:rsidR="00370DFF" w:rsidRPr="00EB2492">
        <w:rPr>
          <w:rFonts w:asciiTheme="minorEastAsia" w:hAnsiTheme="minorEastAsia" w:cs="仿宋_GB2312" w:hint="eastAsia"/>
          <w:sz w:val="24"/>
          <w:szCs w:val="24"/>
          <w:lang w:val="zh-CN"/>
        </w:rPr>
        <w:t>投标文件中</w:t>
      </w:r>
      <w:r w:rsidR="006E69A9" w:rsidRPr="00EB2492">
        <w:rPr>
          <w:rFonts w:asciiTheme="minorEastAsia" w:hAnsiTheme="minorEastAsia" w:cs="仿宋_GB2312" w:hint="eastAsia"/>
          <w:sz w:val="24"/>
          <w:szCs w:val="24"/>
          <w:lang w:val="zh-CN"/>
        </w:rPr>
        <w:t>应</w:t>
      </w:r>
      <w:r w:rsidR="00195D1B" w:rsidRPr="00EB2492">
        <w:rPr>
          <w:rFonts w:asciiTheme="minorEastAsia" w:hAnsiTheme="minorEastAsia" w:cs="仿宋_GB2312" w:hint="eastAsia"/>
          <w:sz w:val="24"/>
          <w:szCs w:val="24"/>
          <w:lang w:val="zh-CN"/>
        </w:rPr>
        <w:t>根据本项目招标文件“第二章 项目需求”</w:t>
      </w:r>
      <w:r w:rsidR="006E69A9" w:rsidRPr="00EB2492">
        <w:rPr>
          <w:rFonts w:asciiTheme="minorEastAsia" w:hAnsiTheme="minorEastAsia" w:cs="仿宋_GB2312"/>
          <w:sz w:val="24"/>
          <w:szCs w:val="24"/>
          <w:lang w:val="zh-CN"/>
        </w:rPr>
        <w:t>提供</w:t>
      </w:r>
      <w:r w:rsidR="00F75216" w:rsidRPr="00EB2492">
        <w:rPr>
          <w:rFonts w:asciiTheme="minorEastAsia" w:hAnsiTheme="minorEastAsia" w:cs="仿宋_GB2312" w:hint="eastAsia"/>
          <w:sz w:val="24"/>
          <w:szCs w:val="24"/>
          <w:lang w:val="zh-CN"/>
        </w:rPr>
        <w:t>：</w:t>
      </w:r>
    </w:p>
    <w:p w:rsidR="00680403" w:rsidRPr="00EB2492"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EB2492">
        <w:rPr>
          <w:rFonts w:asciiTheme="minorEastAsia" w:hAnsiTheme="minorEastAsia" w:cs="仿宋_GB2312" w:hint="eastAsia"/>
          <w:sz w:val="24"/>
          <w:szCs w:val="24"/>
          <w:lang w:val="zh-CN"/>
        </w:rPr>
        <w:t>a.</w:t>
      </w:r>
      <w:r w:rsidR="001262C8" w:rsidRPr="00EB2492">
        <w:rPr>
          <w:rFonts w:asciiTheme="minorEastAsia" w:hAnsiTheme="minorEastAsia" w:cs="仿宋_GB2312" w:hint="eastAsia"/>
          <w:sz w:val="24"/>
          <w:szCs w:val="24"/>
          <w:lang w:val="zh-CN"/>
        </w:rPr>
        <w:t>中国国家认证认可监督管理委员会官网</w:t>
      </w:r>
      <w:r w:rsidR="00680403" w:rsidRPr="00EB2492">
        <w:rPr>
          <w:rFonts w:asciiTheme="minorEastAsia" w:hAnsiTheme="minorEastAsia" w:cs="仿宋_GB2312" w:hint="eastAsia"/>
          <w:sz w:val="24"/>
          <w:szCs w:val="24"/>
          <w:lang w:val="zh-CN"/>
        </w:rPr>
        <w:t>（</w:t>
      </w:r>
      <w:hyperlink r:id="rId17" w:tgtFrame="_blank" w:history="1">
        <w:r w:rsidR="00680403" w:rsidRPr="00EB2492">
          <w:rPr>
            <w:rFonts w:asciiTheme="minorEastAsia" w:hAnsiTheme="minorEastAsia" w:cs="仿宋_GB2312" w:hint="eastAsia"/>
            <w:lang w:val="zh-CN"/>
          </w:rPr>
          <w:t>http://cx.cnca.cn/rjwcx/web/cert/index.do</w:t>
        </w:r>
      </w:hyperlink>
      <w:r w:rsidR="00680403" w:rsidRPr="00EB2492">
        <w:rPr>
          <w:rFonts w:asciiTheme="minorEastAsia" w:hAnsiTheme="minorEastAsia" w:cs="仿宋_GB2312" w:hint="eastAsia"/>
          <w:sz w:val="24"/>
          <w:szCs w:val="24"/>
          <w:lang w:val="zh-CN"/>
        </w:rPr>
        <w:t>）产品认证证书打印并加盖投标人公章的原件扫描件（或图片）。</w:t>
      </w:r>
    </w:p>
    <w:p w:rsidR="001262C8" w:rsidRPr="00EB2492" w:rsidRDefault="00920741" w:rsidP="0068040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b.</w:t>
      </w:r>
      <w:r w:rsidR="00001AAB" w:rsidRPr="00EB2492">
        <w:rPr>
          <w:rFonts w:asciiTheme="minorEastAsia" w:hAnsiTheme="minorEastAsia" w:cs="仿宋_GB2312" w:hint="eastAsia"/>
          <w:sz w:val="24"/>
          <w:szCs w:val="24"/>
          <w:lang w:val="zh-CN"/>
        </w:rPr>
        <w:t>强制性产品认证机构</w:t>
      </w:r>
      <w:r w:rsidR="00C36189" w:rsidRPr="00EB2492">
        <w:rPr>
          <w:rFonts w:asciiTheme="minorEastAsia" w:hAnsiTheme="minorEastAsia" w:cs="仿宋_GB2312" w:hint="eastAsia"/>
          <w:sz w:val="24"/>
          <w:szCs w:val="24"/>
          <w:lang w:val="zh-CN"/>
        </w:rPr>
        <w:t>颁发的CCC认证证书并加盖投标人公章的原件扫描件（或图片）。</w:t>
      </w:r>
    </w:p>
    <w:p w:rsidR="001262C8" w:rsidRPr="00EB2492" w:rsidRDefault="00920741" w:rsidP="0046214B">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EB2492">
        <w:rPr>
          <w:rFonts w:asciiTheme="minorEastAsia" w:hAnsiTheme="minorEastAsia" w:cs="仿宋_GB2312" w:hint="eastAsia"/>
          <w:sz w:val="24"/>
          <w:szCs w:val="24"/>
          <w:lang w:val="zh-CN"/>
        </w:rPr>
        <w:t>c.</w:t>
      </w:r>
      <w:r w:rsidR="008A532F" w:rsidRPr="00EB2492">
        <w:rPr>
          <w:rFonts w:asciiTheme="minorEastAsia" w:hAnsiTheme="minorEastAsia" w:cs="仿宋_GB2312" w:hint="eastAsia"/>
          <w:sz w:val="24"/>
          <w:szCs w:val="24"/>
          <w:lang w:val="zh-CN"/>
        </w:rPr>
        <w:t>投标人</w:t>
      </w:r>
      <w:r w:rsidR="007942AC" w:rsidRPr="00EB2492">
        <w:rPr>
          <w:rFonts w:asciiTheme="minorEastAsia" w:hAnsiTheme="minorEastAsia" w:cs="仿宋_GB2312" w:hint="eastAsia"/>
          <w:sz w:val="24"/>
          <w:szCs w:val="24"/>
          <w:lang w:val="zh-CN"/>
        </w:rPr>
        <w:t>提供</w:t>
      </w:r>
      <w:r w:rsidR="0046214B" w:rsidRPr="00EB2492">
        <w:rPr>
          <w:rFonts w:asciiTheme="minorEastAsia" w:hAnsiTheme="minorEastAsia" w:cs="仿宋_GB2312" w:hint="eastAsia"/>
          <w:lang w:val="zh-CN"/>
        </w:rPr>
        <w:t>“</w:t>
      </w:r>
      <w:r w:rsidR="0046214B" w:rsidRPr="00EB2492">
        <w:rPr>
          <w:rFonts w:asciiTheme="minorEastAsia" w:hAnsiTheme="minorEastAsia" w:cs="仿宋_GB2312" w:hint="eastAsia"/>
          <w:sz w:val="24"/>
          <w:szCs w:val="24"/>
          <w:lang w:val="zh-CN"/>
        </w:rPr>
        <w:t>所投产品符合国家强制性要求承诺函</w:t>
      </w:r>
      <w:r w:rsidR="0046214B" w:rsidRPr="00EB2492">
        <w:rPr>
          <w:rFonts w:asciiTheme="minorEastAsia" w:hAnsiTheme="minorEastAsia" w:cs="仿宋_GB2312" w:hint="eastAsia"/>
          <w:lang w:val="zh-CN"/>
        </w:rPr>
        <w:t>”</w:t>
      </w:r>
      <w:r w:rsidR="00D54C29" w:rsidRPr="00EB2492">
        <w:rPr>
          <w:rFonts w:asciiTheme="minorEastAsia" w:hAnsiTheme="minorEastAsia" w:cs="仿宋_GB2312" w:hint="eastAsia"/>
          <w:sz w:val="24"/>
          <w:szCs w:val="24"/>
          <w:lang w:val="zh-CN"/>
        </w:rPr>
        <w:t>并加盖投标人公章的原件扫描件（或图片）。</w:t>
      </w:r>
    </w:p>
    <w:p w:rsidR="00461772" w:rsidRPr="00EB2492" w:rsidRDefault="00CA0494" w:rsidP="0046177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宋体" w:hint="eastAsia"/>
          <w:kern w:val="0"/>
          <w:sz w:val="24"/>
          <w:szCs w:val="24"/>
        </w:rPr>
        <w:t>2</w:t>
      </w:r>
      <w:r w:rsidRPr="00EB2492">
        <w:rPr>
          <w:rFonts w:asciiTheme="minorEastAsia" w:hAnsiTheme="minorEastAsia" w:cs="宋体" w:hint="eastAsia"/>
          <w:kern w:val="0"/>
          <w:sz w:val="24"/>
          <w:szCs w:val="24"/>
        </w:rPr>
        <w:t>)</w:t>
      </w:r>
      <w:r w:rsidR="005415F6" w:rsidRPr="00EB2492">
        <w:rPr>
          <w:rFonts w:asciiTheme="minorEastAsia" w:hAnsiTheme="minorEastAsia" w:cs="宋体" w:hint="eastAsia"/>
          <w:kern w:val="0"/>
          <w:sz w:val="24"/>
          <w:szCs w:val="24"/>
        </w:rPr>
        <w:t>投标人所投产品如被列入</w:t>
      </w:r>
      <w:r w:rsidR="005415F6" w:rsidRPr="00EB2492">
        <w:rPr>
          <w:rFonts w:asciiTheme="minorEastAsia" w:hAnsiTheme="minorEastAsia" w:cs="宋体"/>
          <w:kern w:val="0"/>
          <w:sz w:val="24"/>
          <w:szCs w:val="24"/>
        </w:rPr>
        <w:t>《信息安全产品强制性认证目录》，</w:t>
      </w:r>
      <w:r w:rsidR="00461772" w:rsidRPr="00EB2492">
        <w:rPr>
          <w:rFonts w:asciiTheme="minorEastAsia" w:hAnsiTheme="minorEastAsia" w:cs="仿宋_GB2312" w:hint="eastAsia"/>
          <w:sz w:val="24"/>
          <w:szCs w:val="24"/>
          <w:lang w:val="zh-CN"/>
        </w:rPr>
        <w:t>则投标文件中应根据本项目招标文件“第二章 项目需求”</w:t>
      </w:r>
      <w:r w:rsidR="00461772" w:rsidRPr="00EB2492">
        <w:rPr>
          <w:rFonts w:asciiTheme="minorEastAsia" w:hAnsiTheme="minorEastAsia" w:cs="仿宋_GB2312"/>
          <w:sz w:val="24"/>
          <w:szCs w:val="24"/>
          <w:lang w:val="zh-CN"/>
        </w:rPr>
        <w:t>提供</w:t>
      </w:r>
      <w:r w:rsidR="00461772" w:rsidRPr="00EB2492">
        <w:rPr>
          <w:rFonts w:asciiTheme="minorEastAsia" w:hAnsiTheme="minorEastAsia" w:cs="仿宋_GB2312" w:hint="eastAsia"/>
          <w:sz w:val="24"/>
          <w:szCs w:val="24"/>
          <w:lang w:val="zh-CN"/>
        </w:rPr>
        <w:t>：</w:t>
      </w:r>
    </w:p>
    <w:p w:rsidR="00461772" w:rsidRPr="00EB2492" w:rsidRDefault="00461772" w:rsidP="00461772">
      <w:pPr>
        <w:wordWrap w:val="0"/>
        <w:autoSpaceDE w:val="0"/>
        <w:autoSpaceDN w:val="0"/>
        <w:spacing w:line="360" w:lineRule="auto"/>
        <w:ind w:firstLineChars="200" w:firstLine="480"/>
        <w:contextualSpacing/>
        <w:mirrorIndents/>
        <w:rPr>
          <w:rFonts w:asciiTheme="minorEastAsia" w:hAnsiTheme="minorEastAsia" w:cs="宋体"/>
          <w:kern w:val="0"/>
          <w:sz w:val="24"/>
          <w:szCs w:val="24"/>
        </w:rPr>
      </w:pPr>
      <w:r w:rsidRPr="00EB2492">
        <w:rPr>
          <w:rFonts w:asciiTheme="minorEastAsia" w:hAnsiTheme="minorEastAsia" w:cs="仿宋_GB2312" w:hint="eastAsia"/>
          <w:sz w:val="24"/>
          <w:szCs w:val="24"/>
          <w:lang w:val="zh-CN"/>
        </w:rPr>
        <w:lastRenderedPageBreak/>
        <w:t>a</w:t>
      </w:r>
      <w:r w:rsidRPr="00EB2492">
        <w:rPr>
          <w:rFonts w:asciiTheme="minorEastAsia" w:hAnsiTheme="minorEastAsia" w:cs="宋体" w:hint="eastAsia"/>
          <w:kern w:val="0"/>
          <w:sz w:val="24"/>
          <w:szCs w:val="24"/>
        </w:rPr>
        <w:t>.</w:t>
      </w:r>
      <w:r w:rsidR="004F551F" w:rsidRPr="00EB2492">
        <w:rPr>
          <w:rFonts w:asciiTheme="minorEastAsia" w:hAnsiTheme="minorEastAsia" w:cs="宋体" w:hint="eastAsia"/>
          <w:kern w:val="0"/>
          <w:sz w:val="24"/>
          <w:szCs w:val="24"/>
        </w:rPr>
        <w:t xml:space="preserve"> 中国信息安全认证中心</w:t>
      </w:r>
      <w:r w:rsidR="0003556C" w:rsidRPr="00EB2492">
        <w:rPr>
          <w:rFonts w:asciiTheme="minorEastAsia" w:hAnsiTheme="minorEastAsia" w:cs="宋体" w:hint="eastAsia"/>
          <w:kern w:val="0"/>
          <w:sz w:val="24"/>
          <w:szCs w:val="24"/>
        </w:rPr>
        <w:t>官网</w:t>
      </w:r>
      <w:r w:rsidR="004F551F" w:rsidRPr="00EB2492">
        <w:rPr>
          <w:rFonts w:asciiTheme="minorEastAsia" w:hAnsiTheme="minorEastAsia" w:cs="宋体" w:hint="eastAsia"/>
          <w:kern w:val="0"/>
          <w:sz w:val="24"/>
          <w:szCs w:val="24"/>
        </w:rPr>
        <w:t>（</w:t>
      </w:r>
      <w:r w:rsidR="004F551F" w:rsidRPr="00EB2492">
        <w:rPr>
          <w:rFonts w:asciiTheme="minorEastAsia" w:hAnsiTheme="minorEastAsia" w:cs="宋体"/>
          <w:kern w:val="0"/>
          <w:sz w:val="24"/>
          <w:szCs w:val="24"/>
        </w:rPr>
        <w:t>http://www.isccc.gov.cn/index.shtml</w:t>
      </w:r>
      <w:r w:rsidR="004F551F" w:rsidRPr="00EB2492">
        <w:rPr>
          <w:rFonts w:asciiTheme="minorEastAsia" w:hAnsiTheme="minorEastAsia" w:cs="宋体" w:hint="eastAsia"/>
          <w:kern w:val="0"/>
          <w:sz w:val="24"/>
          <w:szCs w:val="24"/>
        </w:rPr>
        <w:t>）产品查询结果截图并加盖投标人公章的原件扫描件（或图片）</w:t>
      </w:r>
    </w:p>
    <w:p w:rsidR="00EE37D3" w:rsidRPr="00EB2492" w:rsidRDefault="00EE37D3" w:rsidP="00EE37D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b</w:t>
      </w:r>
      <w:r w:rsidRPr="00EB2492">
        <w:rPr>
          <w:rFonts w:asciiTheme="minorEastAsia" w:hAnsiTheme="minorEastAsia" w:cs="宋体" w:hint="eastAsia"/>
          <w:kern w:val="0"/>
          <w:sz w:val="24"/>
          <w:szCs w:val="24"/>
        </w:rPr>
        <w:t>.</w:t>
      </w:r>
      <w:r w:rsidR="004F551F" w:rsidRPr="00EB2492">
        <w:rPr>
          <w:rFonts w:asciiTheme="minorEastAsia" w:hAnsiTheme="minorEastAsia" w:cs="宋体" w:hint="eastAsia"/>
          <w:kern w:val="0"/>
          <w:sz w:val="24"/>
          <w:szCs w:val="24"/>
        </w:rPr>
        <w:t xml:space="preserve"> 中国信息安全认证中心</w:t>
      </w:r>
      <w:r w:rsidRPr="00EB2492">
        <w:rPr>
          <w:rFonts w:asciiTheme="minorEastAsia" w:hAnsiTheme="minorEastAsia" w:cs="仿宋_GB2312" w:hint="eastAsia"/>
          <w:sz w:val="24"/>
          <w:szCs w:val="24"/>
          <w:lang w:val="zh-CN"/>
        </w:rPr>
        <w:t>颁发的</w:t>
      </w:r>
      <w:r w:rsidR="004F551F" w:rsidRPr="00EB2492">
        <w:rPr>
          <w:rFonts w:asciiTheme="minorEastAsia" w:hAnsiTheme="minorEastAsia" w:cs="仿宋_GB2312" w:hint="eastAsia"/>
          <w:sz w:val="24"/>
          <w:szCs w:val="24"/>
          <w:lang w:val="zh-CN"/>
        </w:rPr>
        <w:t>《中国国家信息安全产品认证证书》</w:t>
      </w:r>
      <w:r w:rsidRPr="00EB2492">
        <w:rPr>
          <w:rFonts w:asciiTheme="minorEastAsia" w:hAnsiTheme="minorEastAsia" w:cs="仿宋_GB2312" w:hint="eastAsia"/>
          <w:sz w:val="24"/>
          <w:szCs w:val="24"/>
          <w:lang w:val="zh-CN"/>
        </w:rPr>
        <w:t>并加盖投标人公章的原件扫描件（或图片）。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p w:rsidR="0029317C" w:rsidRDefault="0029317C"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A包：</w:t>
      </w:r>
    </w:p>
    <w:tbl>
      <w:tblPr>
        <w:tblW w:w="8732" w:type="dxa"/>
        <w:tblBorders>
          <w:insideH w:val="outset" w:sz="6" w:space="0" w:color="auto"/>
          <w:insideV w:val="outset" w:sz="6" w:space="0" w:color="auto"/>
        </w:tblBorders>
        <w:tblLayout w:type="fixed"/>
        <w:tblCellMar>
          <w:left w:w="0" w:type="dxa"/>
          <w:right w:w="0" w:type="dxa"/>
        </w:tblCellMar>
        <w:tblLook w:val="00A0"/>
      </w:tblPr>
      <w:tblGrid>
        <w:gridCol w:w="1417"/>
        <w:gridCol w:w="20"/>
        <w:gridCol w:w="20"/>
        <w:gridCol w:w="5025"/>
        <w:gridCol w:w="2250"/>
      </w:tblGrid>
      <w:tr w:rsidR="0029317C" w:rsidRPr="00601759" w:rsidTr="00113097">
        <w:trPr>
          <w:trHeight w:val="1107"/>
        </w:trPr>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9317C" w:rsidRPr="00601759" w:rsidRDefault="0029317C" w:rsidP="0029317C">
            <w:pPr>
              <w:widowControl/>
              <w:spacing w:line="330" w:lineRule="atLeast"/>
              <w:jc w:val="center"/>
              <w:rPr>
                <w:rFonts w:ascii="宋体" w:cs="宋体"/>
                <w:color w:val="000000"/>
                <w:kern w:val="0"/>
                <w:sz w:val="24"/>
              </w:rPr>
            </w:pPr>
            <w:r w:rsidRPr="00601759">
              <w:rPr>
                <w:rFonts w:ascii="仿宋" w:eastAsia="仿宋" w:hAnsi="仿宋" w:cs="仿宋" w:hint="eastAsia"/>
                <w:color w:val="000000"/>
                <w:kern w:val="0"/>
                <w:sz w:val="24"/>
              </w:rPr>
              <w:t>分值构成</w:t>
            </w:r>
          </w:p>
        </w:tc>
        <w:tc>
          <w:tcPr>
            <w:tcW w:w="7315"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9317C" w:rsidRPr="00601759" w:rsidRDefault="0029317C" w:rsidP="00113097">
            <w:pPr>
              <w:widowControl/>
              <w:spacing w:line="360" w:lineRule="atLeast"/>
              <w:ind w:firstLine="480"/>
              <w:jc w:val="center"/>
              <w:rPr>
                <w:rFonts w:ascii="宋体" w:cs="宋体"/>
                <w:color w:val="000000"/>
                <w:kern w:val="0"/>
                <w:sz w:val="24"/>
              </w:rPr>
            </w:pPr>
            <w:r w:rsidRPr="00601759">
              <w:rPr>
                <w:rFonts w:ascii="仿宋" w:eastAsia="仿宋" w:hAnsi="仿宋" w:cs="仿宋" w:hint="eastAsia"/>
                <w:color w:val="000000"/>
                <w:kern w:val="0"/>
                <w:sz w:val="24"/>
              </w:rPr>
              <w:t>价格分值：</w:t>
            </w:r>
            <w:r w:rsidRPr="00601759">
              <w:rPr>
                <w:rFonts w:ascii="宋体" w:cs="宋体"/>
                <w:color w:val="000000"/>
                <w:kern w:val="0"/>
                <w:sz w:val="24"/>
              </w:rPr>
              <w:t>  </w:t>
            </w:r>
            <w:r>
              <w:rPr>
                <w:rFonts w:ascii="宋体" w:cs="宋体" w:hint="eastAsia"/>
                <w:color w:val="000000"/>
                <w:kern w:val="0"/>
                <w:sz w:val="24"/>
              </w:rPr>
              <w:t xml:space="preserve"> 40</w:t>
            </w:r>
            <w:r>
              <w:rPr>
                <w:rFonts w:ascii="宋体" w:cs="宋体"/>
                <w:color w:val="000000"/>
                <w:kern w:val="0"/>
                <w:sz w:val="24"/>
              </w:rPr>
              <w:t> </w:t>
            </w:r>
            <w:r w:rsidRPr="00601759">
              <w:rPr>
                <w:rFonts w:ascii="宋体" w:cs="宋体"/>
                <w:color w:val="000000"/>
                <w:kern w:val="0"/>
                <w:sz w:val="24"/>
              </w:rPr>
              <w:t> </w:t>
            </w:r>
            <w:r>
              <w:rPr>
                <w:rFonts w:ascii="宋体" w:cs="宋体" w:hint="eastAsia"/>
                <w:color w:val="000000"/>
                <w:kern w:val="0"/>
                <w:sz w:val="24"/>
              </w:rPr>
              <w:t xml:space="preserve"> </w:t>
            </w:r>
            <w:r w:rsidRPr="00601759">
              <w:rPr>
                <w:rFonts w:ascii="仿宋" w:eastAsia="仿宋" w:hAnsi="仿宋" w:cs="仿宋" w:hint="eastAsia"/>
                <w:color w:val="000000"/>
                <w:kern w:val="0"/>
                <w:sz w:val="24"/>
              </w:rPr>
              <w:t>分</w:t>
            </w:r>
          </w:p>
          <w:p w:rsidR="0029317C" w:rsidRPr="00601759" w:rsidRDefault="0029317C" w:rsidP="00113097">
            <w:pPr>
              <w:widowControl/>
              <w:spacing w:line="360" w:lineRule="atLeast"/>
              <w:ind w:firstLine="480"/>
              <w:jc w:val="center"/>
              <w:rPr>
                <w:rFonts w:ascii="宋体" w:cs="宋体"/>
                <w:color w:val="000000"/>
                <w:kern w:val="0"/>
                <w:sz w:val="24"/>
              </w:rPr>
            </w:pPr>
            <w:r w:rsidRPr="00601759">
              <w:rPr>
                <w:rFonts w:ascii="仿宋" w:eastAsia="仿宋" w:hAnsi="仿宋" w:cs="仿宋" w:hint="eastAsia"/>
                <w:color w:val="000000"/>
                <w:kern w:val="0"/>
                <w:sz w:val="24"/>
              </w:rPr>
              <w:t>商务部分：</w:t>
            </w:r>
            <w:r w:rsidRPr="00601759">
              <w:rPr>
                <w:rFonts w:ascii="宋体" w:cs="宋体"/>
                <w:color w:val="000000"/>
                <w:kern w:val="0"/>
                <w:sz w:val="24"/>
              </w:rPr>
              <w:t>    </w:t>
            </w:r>
            <w:r>
              <w:rPr>
                <w:rFonts w:ascii="宋体" w:cs="宋体" w:hint="eastAsia"/>
                <w:color w:val="000000"/>
                <w:kern w:val="0"/>
                <w:sz w:val="24"/>
              </w:rPr>
              <w:t>18</w:t>
            </w:r>
            <w:r w:rsidRPr="00601759">
              <w:rPr>
                <w:rFonts w:ascii="宋体" w:cs="宋体"/>
                <w:color w:val="000000"/>
                <w:kern w:val="0"/>
                <w:sz w:val="24"/>
              </w:rPr>
              <w:t>    </w:t>
            </w:r>
            <w:r w:rsidRPr="00601759">
              <w:rPr>
                <w:rFonts w:ascii="仿宋" w:eastAsia="仿宋" w:hAnsi="仿宋" w:cs="仿宋" w:hint="eastAsia"/>
                <w:color w:val="000000"/>
                <w:kern w:val="0"/>
                <w:sz w:val="24"/>
              </w:rPr>
              <w:t>分</w:t>
            </w:r>
          </w:p>
          <w:p w:rsidR="0029317C" w:rsidRPr="00601759" w:rsidRDefault="0029317C" w:rsidP="00113097">
            <w:pPr>
              <w:widowControl/>
              <w:spacing w:line="360" w:lineRule="atLeast"/>
              <w:ind w:firstLine="480"/>
              <w:jc w:val="center"/>
              <w:rPr>
                <w:rFonts w:ascii="宋体" w:cs="宋体"/>
                <w:color w:val="000000"/>
                <w:kern w:val="0"/>
                <w:sz w:val="24"/>
              </w:rPr>
            </w:pPr>
            <w:r w:rsidRPr="00601759">
              <w:rPr>
                <w:rFonts w:ascii="仿宋" w:eastAsia="仿宋" w:hAnsi="仿宋" w:cs="仿宋" w:hint="eastAsia"/>
                <w:color w:val="000000"/>
                <w:kern w:val="0"/>
                <w:sz w:val="24"/>
              </w:rPr>
              <w:t>技术部分：</w:t>
            </w:r>
            <w:r w:rsidRPr="00601759">
              <w:rPr>
                <w:rFonts w:ascii="宋体" w:cs="宋体"/>
                <w:color w:val="000000"/>
                <w:kern w:val="0"/>
                <w:sz w:val="24"/>
              </w:rPr>
              <w:t>    </w:t>
            </w:r>
            <w:r>
              <w:rPr>
                <w:rFonts w:ascii="宋体" w:cs="宋体" w:hint="eastAsia"/>
                <w:color w:val="000000"/>
                <w:kern w:val="0"/>
                <w:sz w:val="24"/>
              </w:rPr>
              <w:t>42</w:t>
            </w:r>
            <w:r w:rsidRPr="00601759">
              <w:rPr>
                <w:rFonts w:ascii="宋体" w:cs="宋体"/>
                <w:color w:val="000000"/>
                <w:kern w:val="0"/>
                <w:sz w:val="24"/>
              </w:rPr>
              <w:t>    </w:t>
            </w:r>
            <w:r w:rsidRPr="00601759">
              <w:rPr>
                <w:rFonts w:ascii="仿宋" w:eastAsia="仿宋" w:hAnsi="仿宋" w:cs="仿宋" w:hint="eastAsia"/>
                <w:color w:val="000000"/>
                <w:kern w:val="0"/>
                <w:sz w:val="24"/>
              </w:rPr>
              <w:t>分</w:t>
            </w:r>
          </w:p>
        </w:tc>
      </w:tr>
      <w:tr w:rsidR="0029317C" w:rsidRPr="00601759" w:rsidTr="00113097">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9317C" w:rsidRPr="00601759" w:rsidRDefault="0029317C" w:rsidP="00113097">
            <w:pPr>
              <w:widowControl/>
              <w:spacing w:line="330" w:lineRule="atLeast"/>
              <w:jc w:val="center"/>
              <w:rPr>
                <w:rFonts w:ascii="宋体" w:cs="宋体"/>
                <w:color w:val="000000"/>
                <w:kern w:val="0"/>
                <w:sz w:val="24"/>
              </w:rPr>
            </w:pPr>
            <w:r w:rsidRPr="00601759">
              <w:rPr>
                <w:rFonts w:ascii="仿宋" w:eastAsia="仿宋" w:hAnsi="仿宋" w:cs="仿宋" w:hint="eastAsia"/>
                <w:b/>
                <w:color w:val="000000"/>
                <w:kern w:val="0"/>
                <w:sz w:val="24"/>
              </w:rPr>
              <w:t>一、价格部分（满分</w:t>
            </w:r>
            <w:r w:rsidRPr="00601759">
              <w:rPr>
                <w:rFonts w:ascii="宋体" w:cs="宋体"/>
                <w:b/>
                <w:color w:val="000000"/>
                <w:kern w:val="0"/>
                <w:sz w:val="24"/>
              </w:rPr>
              <w:t> </w:t>
            </w:r>
            <w:r>
              <w:rPr>
                <w:rFonts w:ascii="宋体" w:hAnsi="宋体" w:cs="宋体"/>
                <w:b/>
                <w:color w:val="000000"/>
                <w:kern w:val="0"/>
                <w:sz w:val="24"/>
              </w:rPr>
              <w:t>40</w:t>
            </w:r>
            <w:r w:rsidRPr="00601759">
              <w:rPr>
                <w:rFonts w:ascii="宋体" w:cs="宋体"/>
                <w:b/>
                <w:color w:val="000000"/>
                <w:kern w:val="0"/>
                <w:sz w:val="24"/>
              </w:rPr>
              <w:t> </w:t>
            </w:r>
            <w:r w:rsidRPr="00601759">
              <w:rPr>
                <w:rFonts w:ascii="仿宋" w:eastAsia="仿宋" w:hAnsi="仿宋" w:cs="仿宋" w:hint="eastAsia"/>
                <w:b/>
                <w:color w:val="000000"/>
                <w:kern w:val="0"/>
                <w:sz w:val="24"/>
              </w:rPr>
              <w:t>分）</w:t>
            </w:r>
          </w:p>
        </w:tc>
      </w:tr>
      <w:tr w:rsidR="0029317C" w:rsidRPr="00601759" w:rsidTr="00113097">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9317C" w:rsidRPr="00601759" w:rsidRDefault="0029317C" w:rsidP="00113097">
            <w:pPr>
              <w:widowControl/>
              <w:spacing w:line="330" w:lineRule="atLeast"/>
              <w:jc w:val="center"/>
              <w:rPr>
                <w:rFonts w:ascii="宋体" w:cs="宋体"/>
                <w:color w:val="000000"/>
                <w:kern w:val="0"/>
                <w:sz w:val="24"/>
              </w:rPr>
            </w:pPr>
            <w:r w:rsidRPr="00601759">
              <w:rPr>
                <w:rFonts w:ascii="仿宋" w:eastAsia="仿宋" w:hAnsi="仿宋" w:cs="仿宋" w:hint="eastAsia"/>
                <w:b/>
                <w:color w:val="000000"/>
                <w:kern w:val="0"/>
                <w:sz w:val="24"/>
              </w:rPr>
              <w:t>评分因素</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9317C" w:rsidRPr="00601759" w:rsidRDefault="0029317C" w:rsidP="00113097">
            <w:pPr>
              <w:widowControl/>
              <w:spacing w:line="330" w:lineRule="atLeast"/>
              <w:jc w:val="center"/>
              <w:rPr>
                <w:rFonts w:ascii="宋体" w:cs="宋体"/>
                <w:color w:val="000000"/>
                <w:kern w:val="0"/>
                <w:sz w:val="24"/>
              </w:rPr>
            </w:pPr>
            <w:r w:rsidRPr="00601759">
              <w:rPr>
                <w:rFonts w:ascii="仿宋" w:eastAsia="仿宋" w:hAnsi="仿宋" w:cs="仿宋" w:hint="eastAsia"/>
                <w:b/>
                <w:color w:val="000000"/>
                <w:kern w:val="0"/>
                <w:sz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29317C" w:rsidRPr="00601759" w:rsidRDefault="0029317C" w:rsidP="00113097">
            <w:pPr>
              <w:widowControl/>
              <w:spacing w:line="330" w:lineRule="atLeast"/>
              <w:jc w:val="center"/>
              <w:rPr>
                <w:rFonts w:ascii="宋体" w:cs="宋体"/>
                <w:color w:val="000000"/>
                <w:kern w:val="0"/>
                <w:sz w:val="24"/>
              </w:rPr>
            </w:pPr>
            <w:r w:rsidRPr="00601759">
              <w:rPr>
                <w:rFonts w:ascii="仿宋" w:eastAsia="仿宋" w:hAnsi="仿宋" w:cs="仿宋" w:hint="eastAsia"/>
                <w:b/>
                <w:color w:val="000000"/>
                <w:kern w:val="0"/>
                <w:sz w:val="24"/>
              </w:rPr>
              <w:t>分值</w:t>
            </w:r>
          </w:p>
        </w:tc>
      </w:tr>
      <w:tr w:rsidR="0029317C" w:rsidRPr="00601759" w:rsidTr="00113097">
        <w:trPr>
          <w:trHeight w:val="90"/>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9317C" w:rsidRPr="00601759" w:rsidRDefault="0029317C" w:rsidP="00113097">
            <w:pPr>
              <w:widowControl/>
              <w:spacing w:line="330" w:lineRule="atLeast"/>
              <w:jc w:val="center"/>
              <w:rPr>
                <w:rFonts w:ascii="宋体" w:cs="宋体"/>
                <w:color w:val="000000"/>
                <w:kern w:val="0"/>
                <w:sz w:val="24"/>
              </w:rPr>
            </w:pPr>
            <w:r w:rsidRPr="00601759">
              <w:rPr>
                <w:rFonts w:ascii="仿宋" w:eastAsia="仿宋" w:hAnsi="仿宋" w:cs="仿宋" w:hint="eastAsia"/>
                <w:color w:val="000000"/>
                <w:kern w:val="0"/>
                <w:sz w:val="24"/>
              </w:rPr>
              <w:lastRenderedPageBreak/>
              <w:t>投标报价</w:t>
            </w:r>
          </w:p>
          <w:p w:rsidR="0029317C" w:rsidRPr="00601759" w:rsidRDefault="0029317C" w:rsidP="00113097">
            <w:pPr>
              <w:widowControl/>
              <w:spacing w:line="90" w:lineRule="atLeast"/>
              <w:jc w:val="center"/>
              <w:rPr>
                <w:rFonts w:ascii="宋体" w:cs="宋体"/>
                <w:color w:val="000000"/>
                <w:kern w:val="0"/>
                <w:sz w:val="24"/>
              </w:rPr>
            </w:pPr>
            <w:r w:rsidRPr="00601759">
              <w:rPr>
                <w:rFonts w:ascii="仿宋" w:eastAsia="仿宋" w:hAnsi="仿宋" w:cs="仿宋" w:hint="eastAsia"/>
                <w:color w:val="000000"/>
                <w:kern w:val="0"/>
                <w:sz w:val="24"/>
              </w:rPr>
              <w:t>评分标准</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9317C" w:rsidRPr="00601759" w:rsidRDefault="0029317C" w:rsidP="00113097">
            <w:pPr>
              <w:widowControl/>
              <w:spacing w:line="330" w:lineRule="atLeast"/>
              <w:jc w:val="left"/>
              <w:rPr>
                <w:rFonts w:ascii="宋体" w:cs="宋体"/>
                <w:color w:val="000000"/>
                <w:kern w:val="0"/>
                <w:sz w:val="24"/>
              </w:rPr>
            </w:pPr>
            <w:r w:rsidRPr="00601759">
              <w:rPr>
                <w:rFonts w:ascii="仿宋" w:eastAsia="仿宋" w:hAnsi="仿宋" w:cs="仿宋" w:hint="eastAsia"/>
                <w:color w:val="000000"/>
                <w:kern w:val="0"/>
                <w:sz w:val="24"/>
              </w:rPr>
              <w:t>评标基准价：满足招标文件要求的有效投标报价中，最低的投标报价为评标基准价。</w:t>
            </w:r>
          </w:p>
          <w:p w:rsidR="0029317C" w:rsidRPr="00601759" w:rsidRDefault="0029317C" w:rsidP="00113097">
            <w:pPr>
              <w:widowControl/>
              <w:spacing w:line="90" w:lineRule="atLeast"/>
              <w:jc w:val="left"/>
              <w:rPr>
                <w:rFonts w:ascii="宋体" w:cs="宋体"/>
                <w:color w:val="000000"/>
                <w:kern w:val="0"/>
                <w:sz w:val="24"/>
              </w:rPr>
            </w:pPr>
            <w:r w:rsidRPr="00601759">
              <w:rPr>
                <w:rFonts w:ascii="仿宋" w:eastAsia="仿宋" w:hAnsi="仿宋" w:cs="仿宋" w:hint="eastAsia"/>
                <w:color w:val="000000"/>
                <w:kern w:val="0"/>
                <w:sz w:val="24"/>
              </w:rPr>
              <w:t>投标报价得分</w:t>
            </w:r>
            <w:r w:rsidRPr="00601759">
              <w:rPr>
                <w:rFonts w:ascii="仿宋" w:eastAsia="仿宋" w:hAnsi="仿宋" w:cs="仿宋"/>
                <w:color w:val="000000"/>
                <w:kern w:val="0"/>
                <w:sz w:val="24"/>
              </w:rPr>
              <w:t>=</w:t>
            </w:r>
            <w:r w:rsidRPr="00601759">
              <w:rPr>
                <w:rFonts w:ascii="仿宋" w:eastAsia="仿宋" w:hAnsi="仿宋" w:cs="仿宋" w:hint="eastAsia"/>
                <w:color w:val="000000"/>
                <w:kern w:val="0"/>
                <w:sz w:val="24"/>
              </w:rPr>
              <w:t>（评标基准价</w:t>
            </w:r>
            <w:r w:rsidRPr="00601759">
              <w:rPr>
                <w:rFonts w:ascii="仿宋" w:eastAsia="仿宋" w:hAnsi="仿宋" w:cs="仿宋"/>
                <w:color w:val="000000"/>
                <w:kern w:val="0"/>
                <w:sz w:val="24"/>
              </w:rPr>
              <w:t>/</w:t>
            </w:r>
            <w:r w:rsidRPr="00601759">
              <w:rPr>
                <w:rFonts w:ascii="仿宋" w:eastAsia="仿宋" w:hAnsi="仿宋" w:cs="仿宋" w:hint="eastAsia"/>
                <w:color w:val="000000"/>
                <w:kern w:val="0"/>
                <w:sz w:val="24"/>
              </w:rPr>
              <w:t>投标报价）×</w:t>
            </w:r>
            <w:r>
              <w:rPr>
                <w:rFonts w:ascii="仿宋" w:eastAsia="仿宋" w:hAnsi="仿宋" w:cs="仿宋"/>
                <w:color w:val="000000"/>
                <w:kern w:val="0"/>
                <w:sz w:val="24"/>
              </w:rPr>
              <w:t>40</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29317C" w:rsidRPr="00601759" w:rsidRDefault="0029317C" w:rsidP="00113097">
            <w:pPr>
              <w:widowControl/>
              <w:spacing w:line="90" w:lineRule="atLeast"/>
              <w:jc w:val="center"/>
              <w:rPr>
                <w:rFonts w:ascii="宋体" w:cs="宋体"/>
                <w:color w:val="000000"/>
                <w:kern w:val="0"/>
                <w:sz w:val="24"/>
              </w:rPr>
            </w:pPr>
            <w:r>
              <w:rPr>
                <w:rFonts w:ascii="宋体" w:hAnsi="宋体" w:cs="宋体"/>
                <w:color w:val="000000"/>
                <w:kern w:val="0"/>
                <w:sz w:val="24"/>
              </w:rPr>
              <w:t>40</w:t>
            </w:r>
            <w:r w:rsidRPr="00601759">
              <w:rPr>
                <w:rFonts w:ascii="仿宋" w:eastAsia="仿宋" w:hAnsi="仿宋" w:cs="仿宋" w:hint="eastAsia"/>
                <w:color w:val="000000"/>
                <w:kern w:val="0"/>
                <w:sz w:val="24"/>
              </w:rPr>
              <w:t>分</w:t>
            </w:r>
          </w:p>
        </w:tc>
      </w:tr>
      <w:tr w:rsidR="0029317C" w:rsidRPr="00601759" w:rsidTr="00113097">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9317C" w:rsidRPr="00601759" w:rsidRDefault="0029317C" w:rsidP="00113097">
            <w:pPr>
              <w:widowControl/>
              <w:spacing w:line="330" w:lineRule="atLeast"/>
              <w:jc w:val="center"/>
              <w:rPr>
                <w:rFonts w:ascii="宋体" w:cs="宋体"/>
                <w:color w:val="000000"/>
                <w:kern w:val="0"/>
                <w:sz w:val="24"/>
              </w:rPr>
            </w:pPr>
            <w:r w:rsidRPr="00601759">
              <w:rPr>
                <w:rFonts w:ascii="仿宋" w:eastAsia="仿宋" w:hAnsi="仿宋" w:cs="仿宋" w:hint="eastAsia"/>
                <w:b/>
                <w:color w:val="000000"/>
                <w:kern w:val="0"/>
                <w:sz w:val="24"/>
              </w:rPr>
              <w:t>二、商务部分（满分</w:t>
            </w:r>
            <w:r>
              <w:rPr>
                <w:rFonts w:ascii="宋体" w:hAnsi="宋体" w:cs="宋体"/>
                <w:b/>
                <w:color w:val="000000"/>
                <w:kern w:val="0"/>
                <w:sz w:val="24"/>
              </w:rPr>
              <w:t>18</w:t>
            </w:r>
            <w:r w:rsidRPr="00601759">
              <w:rPr>
                <w:rFonts w:ascii="仿宋" w:eastAsia="仿宋" w:hAnsi="仿宋" w:cs="仿宋" w:hint="eastAsia"/>
                <w:b/>
                <w:color w:val="000000"/>
                <w:kern w:val="0"/>
                <w:sz w:val="24"/>
              </w:rPr>
              <w:t>分）</w:t>
            </w:r>
          </w:p>
        </w:tc>
      </w:tr>
      <w:tr w:rsidR="0029317C" w:rsidRPr="00601759" w:rsidTr="00113097">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9317C" w:rsidRPr="00601759" w:rsidRDefault="0029317C" w:rsidP="00113097">
            <w:pPr>
              <w:widowControl/>
              <w:spacing w:line="330" w:lineRule="atLeast"/>
              <w:jc w:val="center"/>
              <w:rPr>
                <w:rFonts w:ascii="宋体" w:cs="宋体"/>
                <w:color w:val="000000"/>
                <w:kern w:val="0"/>
                <w:sz w:val="24"/>
              </w:rPr>
            </w:pPr>
            <w:r w:rsidRPr="00601759">
              <w:rPr>
                <w:rFonts w:ascii="仿宋" w:eastAsia="仿宋" w:hAnsi="仿宋" w:cs="仿宋" w:hint="eastAsia"/>
                <w:b/>
                <w:color w:val="000000"/>
                <w:kern w:val="0"/>
                <w:sz w:val="24"/>
              </w:rPr>
              <w:t>评分因素</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9317C" w:rsidRPr="00601759" w:rsidRDefault="0029317C" w:rsidP="00113097">
            <w:pPr>
              <w:widowControl/>
              <w:spacing w:line="330" w:lineRule="atLeast"/>
              <w:jc w:val="center"/>
              <w:rPr>
                <w:rFonts w:ascii="宋体" w:cs="宋体"/>
                <w:color w:val="000000"/>
                <w:kern w:val="0"/>
                <w:sz w:val="24"/>
              </w:rPr>
            </w:pPr>
            <w:r w:rsidRPr="00601759">
              <w:rPr>
                <w:rFonts w:ascii="仿宋" w:eastAsia="仿宋" w:hAnsi="仿宋" w:cs="仿宋" w:hint="eastAsia"/>
                <w:b/>
                <w:color w:val="000000"/>
                <w:kern w:val="0"/>
                <w:sz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29317C" w:rsidRPr="00601759" w:rsidRDefault="0029317C" w:rsidP="00113097">
            <w:pPr>
              <w:widowControl/>
              <w:spacing w:line="330" w:lineRule="atLeast"/>
              <w:jc w:val="center"/>
              <w:rPr>
                <w:rFonts w:ascii="宋体" w:cs="宋体"/>
                <w:color w:val="000000"/>
                <w:kern w:val="0"/>
                <w:sz w:val="24"/>
              </w:rPr>
            </w:pPr>
            <w:r w:rsidRPr="00601759">
              <w:rPr>
                <w:rFonts w:ascii="仿宋" w:eastAsia="仿宋" w:hAnsi="仿宋" w:cs="仿宋" w:hint="eastAsia"/>
                <w:b/>
                <w:color w:val="000000"/>
                <w:kern w:val="0"/>
                <w:sz w:val="24"/>
              </w:rPr>
              <w:t>分值</w:t>
            </w:r>
          </w:p>
        </w:tc>
      </w:tr>
      <w:tr w:rsidR="0029317C" w:rsidRPr="00601759" w:rsidTr="00113097">
        <w:trPr>
          <w:trHeight w:val="1349"/>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9317C" w:rsidRPr="00601759" w:rsidRDefault="0029317C" w:rsidP="00113097">
            <w:pPr>
              <w:widowControl/>
              <w:spacing w:line="360" w:lineRule="atLeast"/>
              <w:jc w:val="center"/>
              <w:rPr>
                <w:rFonts w:ascii="宋体" w:cs="宋体"/>
                <w:color w:val="000000"/>
                <w:kern w:val="0"/>
                <w:sz w:val="24"/>
              </w:rPr>
            </w:pPr>
            <w:r w:rsidRPr="00601759">
              <w:rPr>
                <w:rFonts w:ascii="仿宋" w:eastAsia="仿宋" w:hAnsi="仿宋" w:cs="仿宋" w:hint="eastAsia"/>
                <w:color w:val="000000"/>
                <w:kern w:val="0"/>
                <w:sz w:val="24"/>
              </w:rPr>
              <w:t>信誉</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9317C" w:rsidRPr="004C5BC7" w:rsidRDefault="0029317C" w:rsidP="00113097">
            <w:pPr>
              <w:widowControl/>
              <w:spacing w:line="330" w:lineRule="atLeast"/>
              <w:jc w:val="left"/>
              <w:rPr>
                <w:rFonts w:ascii="仿宋" w:eastAsia="仿宋" w:hAnsi="仿宋" w:cs="仿宋"/>
                <w:color w:val="000000"/>
                <w:kern w:val="0"/>
                <w:sz w:val="24"/>
              </w:rPr>
            </w:pPr>
            <w:r>
              <w:rPr>
                <w:rFonts w:ascii="仿宋" w:eastAsia="仿宋" w:hAnsi="仿宋" w:cs="仿宋"/>
                <w:color w:val="000000"/>
                <w:kern w:val="0"/>
                <w:sz w:val="24"/>
              </w:rPr>
              <w:t>1</w:t>
            </w:r>
            <w:r>
              <w:rPr>
                <w:rFonts w:ascii="仿宋" w:eastAsia="仿宋" w:hAnsi="仿宋" w:cs="仿宋" w:hint="eastAsia"/>
                <w:color w:val="000000"/>
                <w:kern w:val="0"/>
                <w:sz w:val="24"/>
              </w:rPr>
              <w:t>、</w:t>
            </w:r>
            <w:r w:rsidRPr="00601759">
              <w:rPr>
                <w:rFonts w:ascii="仿宋" w:eastAsia="仿宋" w:hAnsi="仿宋" w:cs="仿宋" w:hint="eastAsia"/>
                <w:color w:val="000000"/>
                <w:kern w:val="0"/>
                <w:sz w:val="24"/>
              </w:rPr>
              <w:t>投标人须提供工商企业信用信息公示报告【国家企业信用信息公示系统</w:t>
            </w:r>
            <w:r w:rsidRPr="00601759">
              <w:rPr>
                <w:rFonts w:ascii="仿宋" w:eastAsia="仿宋" w:hAnsi="仿宋" w:cs="仿宋"/>
                <w:color w:val="000000"/>
                <w:kern w:val="0"/>
                <w:sz w:val="24"/>
              </w:rPr>
              <w:t>http//www.gsxt.gov.cn</w:t>
            </w:r>
            <w:r w:rsidRPr="00601759">
              <w:rPr>
                <w:rFonts w:ascii="仿宋" w:eastAsia="仿宋" w:hAnsi="仿宋" w:cs="仿宋" w:hint="eastAsia"/>
                <w:color w:val="000000"/>
                <w:kern w:val="0"/>
                <w:sz w:val="24"/>
              </w:rPr>
              <w:t>包括基础信息、行政许可信息、行政处罚信息、</w:t>
            </w:r>
            <w:r>
              <w:rPr>
                <w:rFonts w:ascii="仿宋" w:eastAsia="仿宋" w:hAnsi="仿宋" w:cs="仿宋" w:hint="eastAsia"/>
                <w:color w:val="000000"/>
                <w:kern w:val="0"/>
                <w:sz w:val="24"/>
              </w:rPr>
              <w:t>列入经营异常名录信息、列入严重违法失信企业名单（黑名单）信息】；</w:t>
            </w:r>
            <w:r w:rsidRPr="00601759">
              <w:rPr>
                <w:rFonts w:ascii="仿宋" w:eastAsia="仿宋" w:hAnsi="仿宋" w:cs="仿宋" w:hint="eastAsia"/>
                <w:color w:val="000000"/>
                <w:kern w:val="0"/>
                <w:sz w:val="24"/>
              </w:rPr>
              <w:t>企业所在地税务主管部门出具的纳税情况证明等信用情况（加盖企业所在地税务主管部门公章），无不良信息者每项</w:t>
            </w:r>
            <w:r w:rsidRPr="00601759">
              <w:rPr>
                <w:rFonts w:ascii="仿宋" w:eastAsia="仿宋" w:hAnsi="仿宋" w:cs="仿宋"/>
                <w:color w:val="000000"/>
                <w:kern w:val="0"/>
                <w:sz w:val="24"/>
              </w:rPr>
              <w:t>1</w:t>
            </w:r>
            <w:r w:rsidRPr="00601759">
              <w:rPr>
                <w:rFonts w:ascii="仿宋" w:eastAsia="仿宋" w:hAnsi="仿宋" w:cs="仿宋" w:hint="eastAsia"/>
                <w:color w:val="000000"/>
                <w:kern w:val="0"/>
                <w:sz w:val="24"/>
              </w:rPr>
              <w:t>分，未提供或有不良信息者不得分，满分</w:t>
            </w:r>
            <w:r w:rsidRPr="00601759">
              <w:rPr>
                <w:rFonts w:ascii="仿宋" w:eastAsia="仿宋" w:hAnsi="仿宋" w:cs="仿宋"/>
                <w:color w:val="000000"/>
                <w:kern w:val="0"/>
                <w:sz w:val="24"/>
              </w:rPr>
              <w:t>2</w:t>
            </w:r>
            <w:r w:rsidRPr="00601759">
              <w:rPr>
                <w:rFonts w:ascii="仿宋" w:eastAsia="仿宋" w:hAnsi="仿宋" w:cs="仿宋" w:hint="eastAsia"/>
                <w:color w:val="000000"/>
                <w:kern w:val="0"/>
                <w:sz w:val="24"/>
              </w:rPr>
              <w:t>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29317C" w:rsidRPr="00601759" w:rsidRDefault="0029317C" w:rsidP="00113097">
            <w:pPr>
              <w:widowControl/>
              <w:spacing w:line="330" w:lineRule="atLeast"/>
              <w:jc w:val="center"/>
              <w:rPr>
                <w:rFonts w:ascii="宋体" w:cs="宋体"/>
                <w:color w:val="000000"/>
                <w:kern w:val="0"/>
                <w:sz w:val="24"/>
              </w:rPr>
            </w:pPr>
            <w:r>
              <w:rPr>
                <w:rFonts w:ascii="仿宋" w:eastAsia="仿宋" w:hAnsi="仿宋" w:cs="仿宋"/>
                <w:color w:val="000000"/>
                <w:kern w:val="0"/>
                <w:sz w:val="24"/>
              </w:rPr>
              <w:t>2</w:t>
            </w:r>
            <w:r w:rsidRPr="00601759">
              <w:rPr>
                <w:rFonts w:ascii="仿宋" w:eastAsia="仿宋" w:hAnsi="仿宋" w:cs="仿宋" w:hint="eastAsia"/>
                <w:color w:val="000000"/>
                <w:kern w:val="0"/>
                <w:sz w:val="24"/>
              </w:rPr>
              <w:t>分</w:t>
            </w:r>
          </w:p>
        </w:tc>
      </w:tr>
      <w:tr w:rsidR="0029317C" w:rsidRPr="00601759" w:rsidTr="00113097">
        <w:trPr>
          <w:trHeight w:val="745"/>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9317C" w:rsidRPr="00601759" w:rsidRDefault="0029317C" w:rsidP="00113097">
            <w:pPr>
              <w:widowControl/>
              <w:spacing w:line="360" w:lineRule="atLeast"/>
              <w:jc w:val="center"/>
              <w:rPr>
                <w:rFonts w:ascii="宋体" w:cs="宋体"/>
                <w:color w:val="000000"/>
                <w:kern w:val="0"/>
                <w:sz w:val="24"/>
              </w:rPr>
            </w:pPr>
            <w:r w:rsidRPr="00601759">
              <w:rPr>
                <w:rFonts w:ascii="仿宋" w:eastAsia="仿宋" w:hAnsi="仿宋" w:cs="仿宋" w:hint="eastAsia"/>
                <w:color w:val="000000"/>
                <w:kern w:val="0"/>
                <w:sz w:val="24"/>
              </w:rPr>
              <w:t>企业实力</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9317C" w:rsidRPr="004C5BC7" w:rsidRDefault="0029317C" w:rsidP="00113097">
            <w:pPr>
              <w:spacing w:line="360" w:lineRule="auto"/>
              <w:rPr>
                <w:rFonts w:ascii="仿宋" w:eastAsia="仿宋" w:hAnsi="仿宋" w:cs="仿宋"/>
                <w:color w:val="000000"/>
                <w:kern w:val="0"/>
                <w:sz w:val="24"/>
              </w:rPr>
            </w:pPr>
            <w:r>
              <w:rPr>
                <w:rFonts w:ascii="仿宋" w:eastAsia="仿宋" w:hAnsi="仿宋" w:cs="仿宋"/>
                <w:color w:val="000000"/>
                <w:kern w:val="0"/>
                <w:sz w:val="24"/>
              </w:rPr>
              <w:t>1</w:t>
            </w:r>
            <w:r w:rsidRPr="004C5BC7">
              <w:rPr>
                <w:rFonts w:ascii="仿宋" w:eastAsia="仿宋" w:hAnsi="仿宋" w:cs="仿宋" w:hint="eastAsia"/>
                <w:color w:val="000000"/>
                <w:kern w:val="0"/>
                <w:sz w:val="24"/>
              </w:rPr>
              <w:t>、投标人能提供</w:t>
            </w:r>
            <w:r w:rsidRPr="004C5BC7">
              <w:rPr>
                <w:rFonts w:ascii="仿宋" w:eastAsia="仿宋" w:hAnsi="仿宋" w:cs="仿宋"/>
                <w:color w:val="000000"/>
                <w:kern w:val="0"/>
                <w:sz w:val="24"/>
              </w:rPr>
              <w:t>ISO/IEC20000-1:2005</w:t>
            </w:r>
            <w:r>
              <w:rPr>
                <w:rFonts w:ascii="仿宋" w:eastAsia="仿宋" w:hAnsi="仿宋" w:cs="仿宋" w:hint="eastAsia"/>
                <w:color w:val="000000"/>
                <w:kern w:val="0"/>
                <w:sz w:val="24"/>
              </w:rPr>
              <w:t>服务管理体系认证、</w:t>
            </w:r>
            <w:r w:rsidRPr="004C5BC7">
              <w:rPr>
                <w:rFonts w:ascii="仿宋" w:eastAsia="仿宋" w:hAnsi="仿宋" w:cs="仿宋"/>
                <w:color w:val="000000"/>
                <w:kern w:val="0"/>
                <w:sz w:val="24"/>
              </w:rPr>
              <w:t>ISO/IEC27001</w:t>
            </w:r>
            <w:r w:rsidRPr="004C5BC7">
              <w:rPr>
                <w:rFonts w:ascii="仿宋" w:eastAsia="仿宋" w:hAnsi="仿宋" w:cs="仿宋" w:hint="eastAsia"/>
                <w:color w:val="000000"/>
                <w:kern w:val="0"/>
                <w:sz w:val="24"/>
              </w:rPr>
              <w:t>信息安全管理认证体系证书的</w:t>
            </w:r>
            <w:r>
              <w:rPr>
                <w:rFonts w:ascii="仿宋" w:eastAsia="仿宋" w:hAnsi="仿宋" w:cs="仿宋" w:hint="eastAsia"/>
                <w:color w:val="000000"/>
                <w:kern w:val="0"/>
                <w:sz w:val="24"/>
              </w:rPr>
              <w:t>，</w:t>
            </w:r>
            <w:r w:rsidRPr="005F47BF">
              <w:rPr>
                <w:rFonts w:ascii="仿宋" w:eastAsia="仿宋" w:hAnsi="仿宋" w:cs="仿宋" w:hint="eastAsia"/>
                <w:color w:val="000000"/>
                <w:kern w:val="0"/>
                <w:sz w:val="24"/>
              </w:rPr>
              <w:t>每有一项得</w:t>
            </w:r>
            <w:r>
              <w:rPr>
                <w:rFonts w:ascii="仿宋" w:eastAsia="仿宋" w:hAnsi="仿宋" w:cs="仿宋" w:hint="eastAsia"/>
                <w:color w:val="000000"/>
                <w:kern w:val="0"/>
                <w:sz w:val="24"/>
              </w:rPr>
              <w:t>2</w:t>
            </w:r>
            <w:r w:rsidRPr="005F47BF">
              <w:rPr>
                <w:rFonts w:ascii="仿宋" w:eastAsia="仿宋" w:hAnsi="仿宋" w:cs="仿宋" w:hint="eastAsia"/>
                <w:color w:val="000000"/>
                <w:kern w:val="0"/>
                <w:sz w:val="24"/>
              </w:rPr>
              <w:t>分，最高得</w:t>
            </w:r>
            <w:r>
              <w:rPr>
                <w:rFonts w:ascii="仿宋" w:eastAsia="仿宋" w:hAnsi="仿宋" w:cs="仿宋" w:hint="eastAsia"/>
                <w:color w:val="000000"/>
                <w:kern w:val="0"/>
                <w:sz w:val="24"/>
              </w:rPr>
              <w:t>4</w:t>
            </w:r>
            <w:r w:rsidRPr="005F47BF">
              <w:rPr>
                <w:rFonts w:ascii="仿宋" w:eastAsia="仿宋" w:hAnsi="仿宋" w:cs="仿宋" w:hint="eastAsia"/>
                <w:color w:val="000000"/>
                <w:kern w:val="0"/>
                <w:sz w:val="24"/>
              </w:rPr>
              <w:t>分</w:t>
            </w:r>
            <w:r>
              <w:rPr>
                <w:rFonts w:ascii="仿宋" w:eastAsia="仿宋" w:hAnsi="仿宋" w:cs="仿宋" w:hint="eastAsia"/>
                <w:color w:val="000000"/>
                <w:kern w:val="0"/>
                <w:sz w:val="24"/>
              </w:rPr>
              <w:t>；</w:t>
            </w:r>
          </w:p>
          <w:p w:rsidR="0029317C" w:rsidRPr="004C5BC7" w:rsidRDefault="0029317C" w:rsidP="00113097">
            <w:pPr>
              <w:spacing w:line="360" w:lineRule="auto"/>
              <w:rPr>
                <w:rFonts w:ascii="仿宋" w:eastAsia="仿宋" w:hAnsi="仿宋" w:cs="仿宋"/>
                <w:color w:val="000000"/>
                <w:kern w:val="0"/>
                <w:sz w:val="24"/>
              </w:rPr>
            </w:pPr>
            <w:r>
              <w:rPr>
                <w:rFonts w:ascii="仿宋" w:eastAsia="仿宋" w:hAnsi="仿宋" w:cs="仿宋"/>
                <w:color w:val="000000"/>
                <w:kern w:val="0"/>
                <w:sz w:val="24"/>
              </w:rPr>
              <w:t>2</w:t>
            </w:r>
            <w:r w:rsidRPr="004C5BC7">
              <w:rPr>
                <w:rFonts w:ascii="仿宋" w:eastAsia="仿宋" w:hAnsi="仿宋" w:cs="仿宋" w:hint="eastAsia"/>
                <w:color w:val="000000"/>
                <w:kern w:val="0"/>
                <w:sz w:val="24"/>
              </w:rPr>
              <w:t>、投标人通过</w:t>
            </w:r>
            <w:r w:rsidRPr="004C5BC7">
              <w:rPr>
                <w:rFonts w:ascii="仿宋" w:eastAsia="仿宋" w:hAnsi="仿宋" w:cs="仿宋"/>
                <w:color w:val="000000"/>
                <w:kern w:val="0"/>
                <w:sz w:val="24"/>
              </w:rPr>
              <w:t>ISO9001:2008</w:t>
            </w:r>
            <w:r w:rsidRPr="004C5BC7">
              <w:rPr>
                <w:rFonts w:ascii="仿宋" w:eastAsia="仿宋" w:hAnsi="仿宋" w:cs="仿宋" w:hint="eastAsia"/>
                <w:color w:val="000000"/>
                <w:kern w:val="0"/>
                <w:sz w:val="24"/>
              </w:rPr>
              <w:t>质量管理体系认证、</w:t>
            </w:r>
            <w:r w:rsidRPr="004C5BC7">
              <w:rPr>
                <w:rFonts w:ascii="仿宋" w:eastAsia="仿宋" w:hAnsi="仿宋" w:cs="仿宋"/>
                <w:color w:val="000000"/>
                <w:kern w:val="0"/>
                <w:sz w:val="24"/>
              </w:rPr>
              <w:t>ISO14001:2004</w:t>
            </w:r>
            <w:r w:rsidRPr="004C5BC7">
              <w:rPr>
                <w:rFonts w:ascii="仿宋" w:eastAsia="仿宋" w:hAnsi="仿宋" w:cs="仿宋" w:hint="eastAsia"/>
                <w:color w:val="000000"/>
                <w:kern w:val="0"/>
                <w:sz w:val="24"/>
              </w:rPr>
              <w:t>环境管理体系认证、</w:t>
            </w:r>
            <w:r w:rsidRPr="004C5BC7">
              <w:rPr>
                <w:rFonts w:ascii="仿宋" w:eastAsia="仿宋" w:hAnsi="仿宋" w:cs="仿宋"/>
                <w:color w:val="000000"/>
                <w:kern w:val="0"/>
                <w:sz w:val="24"/>
              </w:rPr>
              <w:t>ISO18001</w:t>
            </w:r>
            <w:r w:rsidRPr="004C5BC7">
              <w:rPr>
                <w:rFonts w:ascii="仿宋" w:eastAsia="仿宋" w:hAnsi="仿宋" w:cs="仿宋" w:hint="eastAsia"/>
                <w:color w:val="000000"/>
                <w:kern w:val="0"/>
                <w:sz w:val="24"/>
              </w:rPr>
              <w:t>职业健康认证的</w:t>
            </w:r>
            <w:r>
              <w:rPr>
                <w:rFonts w:ascii="仿宋" w:eastAsia="仿宋" w:hAnsi="仿宋" w:cs="仿宋" w:hint="eastAsia"/>
                <w:color w:val="000000"/>
                <w:kern w:val="0"/>
                <w:sz w:val="24"/>
              </w:rPr>
              <w:t>，</w:t>
            </w:r>
            <w:r w:rsidRPr="005F47BF">
              <w:rPr>
                <w:rFonts w:ascii="仿宋" w:eastAsia="仿宋" w:hAnsi="仿宋" w:cs="仿宋" w:hint="eastAsia"/>
                <w:color w:val="000000"/>
                <w:kern w:val="0"/>
                <w:sz w:val="24"/>
              </w:rPr>
              <w:t>每有一项得</w:t>
            </w:r>
            <w:r w:rsidRPr="005F47BF">
              <w:rPr>
                <w:rFonts w:ascii="仿宋" w:eastAsia="仿宋" w:hAnsi="仿宋" w:cs="仿宋"/>
                <w:color w:val="000000"/>
                <w:kern w:val="0"/>
                <w:sz w:val="24"/>
              </w:rPr>
              <w:t>1</w:t>
            </w:r>
            <w:r w:rsidRPr="005F47BF">
              <w:rPr>
                <w:rFonts w:ascii="仿宋" w:eastAsia="仿宋" w:hAnsi="仿宋" w:cs="仿宋" w:hint="eastAsia"/>
                <w:color w:val="000000"/>
                <w:kern w:val="0"/>
                <w:sz w:val="24"/>
              </w:rPr>
              <w:t>分，最高得</w:t>
            </w:r>
            <w:r>
              <w:rPr>
                <w:rFonts w:ascii="仿宋" w:eastAsia="仿宋" w:hAnsi="仿宋" w:cs="仿宋"/>
                <w:color w:val="000000"/>
                <w:kern w:val="0"/>
                <w:sz w:val="24"/>
              </w:rPr>
              <w:t>3</w:t>
            </w:r>
            <w:r w:rsidRPr="005F47BF">
              <w:rPr>
                <w:rFonts w:ascii="仿宋" w:eastAsia="仿宋" w:hAnsi="仿宋" w:cs="仿宋" w:hint="eastAsia"/>
                <w:color w:val="000000"/>
                <w:kern w:val="0"/>
                <w:sz w:val="24"/>
              </w:rPr>
              <w:t>分</w:t>
            </w:r>
            <w:r w:rsidRPr="004C5BC7">
              <w:rPr>
                <w:rFonts w:ascii="仿宋" w:eastAsia="仿宋" w:hAnsi="仿宋" w:cs="仿宋" w:hint="eastAsia"/>
                <w:color w:val="000000"/>
                <w:kern w:val="0"/>
                <w:sz w:val="24"/>
              </w:rPr>
              <w:t>。</w:t>
            </w:r>
          </w:p>
          <w:p w:rsidR="0029317C" w:rsidRPr="004C5BC7" w:rsidRDefault="0029317C" w:rsidP="00113097">
            <w:pPr>
              <w:spacing w:line="360" w:lineRule="auto"/>
              <w:rPr>
                <w:rFonts w:ascii="仿宋" w:eastAsia="仿宋" w:hAnsi="仿宋" w:cs="仿宋"/>
                <w:color w:val="000000"/>
                <w:kern w:val="0"/>
                <w:sz w:val="24"/>
              </w:rPr>
            </w:pPr>
            <w:r>
              <w:rPr>
                <w:rFonts w:ascii="仿宋" w:eastAsia="仿宋" w:hAnsi="仿宋" w:cs="仿宋"/>
                <w:color w:val="000000"/>
                <w:kern w:val="0"/>
                <w:sz w:val="24"/>
              </w:rPr>
              <w:t>3</w:t>
            </w:r>
            <w:r>
              <w:rPr>
                <w:rFonts w:ascii="仿宋" w:eastAsia="仿宋" w:hAnsi="仿宋" w:cs="仿宋" w:hint="eastAsia"/>
                <w:color w:val="000000"/>
                <w:kern w:val="0"/>
                <w:sz w:val="24"/>
              </w:rPr>
              <w:t>、投标人通过中国信息安全测评中心颁发的</w:t>
            </w:r>
            <w:r w:rsidRPr="004C5BC7">
              <w:rPr>
                <w:rFonts w:ascii="仿宋" w:eastAsia="仿宋" w:hAnsi="仿宋" w:cs="仿宋" w:hint="eastAsia"/>
                <w:color w:val="000000"/>
                <w:kern w:val="0"/>
                <w:sz w:val="24"/>
              </w:rPr>
              <w:t>信息安全服务资质（安全工程类一级）</w:t>
            </w:r>
            <w:r>
              <w:rPr>
                <w:rFonts w:ascii="仿宋" w:eastAsia="仿宋" w:hAnsi="仿宋" w:cs="仿宋" w:hint="eastAsia"/>
                <w:color w:val="000000"/>
                <w:kern w:val="0"/>
                <w:sz w:val="24"/>
              </w:rPr>
              <w:t>及以上认证的，</w:t>
            </w:r>
            <w:r w:rsidRPr="004C5BC7">
              <w:rPr>
                <w:rFonts w:ascii="仿宋" w:eastAsia="仿宋" w:hAnsi="仿宋" w:cs="仿宋" w:hint="eastAsia"/>
                <w:color w:val="000000"/>
                <w:kern w:val="0"/>
                <w:sz w:val="24"/>
              </w:rPr>
              <w:t>得</w:t>
            </w:r>
            <w:r w:rsidRPr="004C5BC7">
              <w:rPr>
                <w:rFonts w:ascii="仿宋" w:eastAsia="仿宋" w:hAnsi="仿宋" w:cs="仿宋"/>
                <w:color w:val="000000"/>
                <w:kern w:val="0"/>
                <w:sz w:val="24"/>
              </w:rPr>
              <w:t>2</w:t>
            </w:r>
            <w:r>
              <w:rPr>
                <w:rFonts w:ascii="仿宋" w:eastAsia="仿宋" w:hAnsi="仿宋" w:cs="仿宋" w:hint="eastAsia"/>
                <w:color w:val="000000"/>
                <w:kern w:val="0"/>
                <w:sz w:val="24"/>
              </w:rPr>
              <w:t>分。</w:t>
            </w:r>
          </w:p>
          <w:p w:rsidR="0029317C" w:rsidRPr="004C5BC7" w:rsidRDefault="0029317C" w:rsidP="00113097">
            <w:pPr>
              <w:spacing w:line="360" w:lineRule="auto"/>
              <w:rPr>
                <w:rFonts w:ascii="仿宋" w:eastAsia="仿宋" w:hAnsi="仿宋" w:cs="仿宋"/>
                <w:color w:val="000000"/>
                <w:kern w:val="0"/>
                <w:sz w:val="24"/>
              </w:rPr>
            </w:pPr>
            <w:r>
              <w:rPr>
                <w:rFonts w:ascii="仿宋" w:eastAsia="仿宋" w:hAnsi="仿宋" w:cs="仿宋"/>
                <w:color w:val="000000"/>
                <w:kern w:val="0"/>
                <w:sz w:val="24"/>
              </w:rPr>
              <w:t>4</w:t>
            </w:r>
            <w:r w:rsidRPr="004C5BC7">
              <w:rPr>
                <w:rFonts w:ascii="仿宋" w:eastAsia="仿宋" w:hAnsi="仿宋" w:cs="仿宋" w:hint="eastAsia"/>
                <w:color w:val="000000"/>
                <w:kern w:val="0"/>
                <w:sz w:val="24"/>
              </w:rPr>
              <w:t>、投标人具有国家保密局颁发的涉密信息系统集成资质证书的，得</w:t>
            </w:r>
            <w:r w:rsidRPr="004C5BC7">
              <w:rPr>
                <w:rFonts w:ascii="仿宋" w:eastAsia="仿宋" w:hAnsi="仿宋" w:cs="仿宋"/>
                <w:color w:val="000000"/>
                <w:kern w:val="0"/>
                <w:sz w:val="24"/>
              </w:rPr>
              <w:t>2</w:t>
            </w:r>
            <w:r w:rsidRPr="004C5BC7">
              <w:rPr>
                <w:rFonts w:ascii="仿宋" w:eastAsia="仿宋" w:hAnsi="仿宋" w:cs="仿宋" w:hint="eastAsia"/>
                <w:color w:val="000000"/>
                <w:kern w:val="0"/>
                <w:sz w:val="24"/>
              </w:rPr>
              <w:t>分。</w:t>
            </w:r>
          </w:p>
          <w:p w:rsidR="0029317C" w:rsidRPr="004C5BC7" w:rsidRDefault="0029317C" w:rsidP="00113097">
            <w:pPr>
              <w:spacing w:line="360" w:lineRule="auto"/>
              <w:rPr>
                <w:rFonts w:ascii="仿宋" w:eastAsia="仿宋" w:hAnsi="仿宋" w:cs="仿宋"/>
                <w:color w:val="000000"/>
                <w:kern w:val="0"/>
                <w:sz w:val="24"/>
              </w:rPr>
            </w:pPr>
            <w:r>
              <w:rPr>
                <w:rFonts w:ascii="仿宋" w:eastAsia="仿宋" w:hAnsi="仿宋" w:cs="仿宋"/>
                <w:color w:val="000000"/>
                <w:kern w:val="0"/>
                <w:sz w:val="24"/>
              </w:rPr>
              <w:t>5</w:t>
            </w:r>
            <w:r w:rsidRPr="004C5BC7">
              <w:rPr>
                <w:rFonts w:ascii="仿宋" w:eastAsia="仿宋" w:hAnsi="仿宋" w:cs="仿宋" w:hint="eastAsia"/>
                <w:color w:val="000000"/>
                <w:kern w:val="0"/>
                <w:sz w:val="24"/>
              </w:rPr>
              <w:t>、投标人具有</w:t>
            </w:r>
            <w:r>
              <w:rPr>
                <w:rFonts w:ascii="仿宋" w:eastAsia="仿宋" w:hAnsi="仿宋" w:cs="仿宋" w:hint="eastAsia"/>
                <w:color w:val="000000"/>
                <w:kern w:val="0"/>
                <w:sz w:val="24"/>
              </w:rPr>
              <w:t>中国电子工业标准化</w:t>
            </w:r>
            <w:r w:rsidRPr="004C5BC7">
              <w:rPr>
                <w:rFonts w:ascii="仿宋" w:eastAsia="仿宋" w:hAnsi="仿宋" w:cs="仿宋"/>
                <w:color w:val="000000"/>
                <w:kern w:val="0"/>
                <w:sz w:val="24"/>
              </w:rPr>
              <w:t>ITSS</w:t>
            </w:r>
            <w:r w:rsidRPr="004C5BC7">
              <w:rPr>
                <w:rFonts w:ascii="仿宋" w:eastAsia="仿宋" w:hAnsi="仿宋" w:cs="仿宋" w:hint="eastAsia"/>
                <w:color w:val="000000"/>
                <w:kern w:val="0"/>
                <w:sz w:val="24"/>
              </w:rPr>
              <w:t>信息技术服务运行维护标准符合性证书并达到成熟度贰级及以上的，得</w:t>
            </w:r>
            <w:r>
              <w:rPr>
                <w:rFonts w:ascii="仿宋" w:eastAsia="仿宋" w:hAnsi="仿宋" w:cs="仿宋"/>
                <w:color w:val="000000"/>
                <w:kern w:val="0"/>
                <w:sz w:val="24"/>
              </w:rPr>
              <w:t>2</w:t>
            </w:r>
            <w:r w:rsidRPr="004C5BC7">
              <w:rPr>
                <w:rFonts w:ascii="仿宋" w:eastAsia="仿宋" w:hAnsi="仿宋" w:cs="仿宋" w:hint="eastAsia"/>
                <w:color w:val="000000"/>
                <w:kern w:val="0"/>
                <w:sz w:val="24"/>
              </w:rPr>
              <w:t>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29317C" w:rsidRPr="00601759" w:rsidRDefault="0029317C" w:rsidP="00113097">
            <w:pPr>
              <w:widowControl/>
              <w:spacing w:line="330" w:lineRule="atLeast"/>
              <w:jc w:val="center"/>
              <w:rPr>
                <w:rFonts w:ascii="宋体" w:cs="宋体"/>
                <w:color w:val="000000"/>
                <w:kern w:val="0"/>
                <w:sz w:val="24"/>
              </w:rPr>
            </w:pPr>
            <w:r w:rsidRPr="00601759">
              <w:rPr>
                <w:rFonts w:ascii="宋体" w:cs="宋体"/>
                <w:color w:val="000000"/>
                <w:kern w:val="0"/>
                <w:sz w:val="24"/>
              </w:rPr>
              <w:t> </w:t>
            </w:r>
            <w:r w:rsidRPr="005D1CD3">
              <w:rPr>
                <w:rFonts w:ascii="宋体" w:cs="宋体"/>
                <w:color w:val="000000"/>
                <w:kern w:val="0"/>
                <w:sz w:val="24"/>
              </w:rPr>
              <w:t> </w:t>
            </w:r>
            <w:r w:rsidRPr="005D1CD3">
              <w:rPr>
                <w:rFonts w:ascii="仿宋" w:eastAsia="仿宋" w:hAnsi="仿宋" w:cs="仿宋"/>
                <w:color w:val="000000"/>
                <w:kern w:val="0"/>
                <w:sz w:val="24"/>
              </w:rPr>
              <w:t>1</w:t>
            </w:r>
            <w:r>
              <w:rPr>
                <w:rFonts w:ascii="仿宋" w:eastAsia="仿宋" w:hAnsi="仿宋" w:cs="仿宋"/>
                <w:color w:val="000000"/>
                <w:kern w:val="0"/>
                <w:sz w:val="24"/>
              </w:rPr>
              <w:t>3</w:t>
            </w:r>
            <w:r w:rsidRPr="00601759">
              <w:rPr>
                <w:rFonts w:ascii="仿宋" w:eastAsia="仿宋" w:hAnsi="仿宋" w:cs="仿宋" w:hint="eastAsia"/>
                <w:color w:val="000000"/>
                <w:kern w:val="0"/>
                <w:sz w:val="24"/>
              </w:rPr>
              <w:t>分</w:t>
            </w:r>
          </w:p>
        </w:tc>
      </w:tr>
      <w:tr w:rsidR="0029317C" w:rsidRPr="00601759" w:rsidTr="00113097">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9317C" w:rsidRPr="00601759" w:rsidRDefault="0029317C" w:rsidP="00113097">
            <w:pPr>
              <w:widowControl/>
              <w:spacing w:line="400" w:lineRule="atLeast"/>
              <w:jc w:val="center"/>
              <w:rPr>
                <w:rFonts w:ascii="宋体" w:cs="宋体"/>
                <w:color w:val="000000"/>
                <w:kern w:val="0"/>
                <w:sz w:val="24"/>
              </w:rPr>
            </w:pPr>
            <w:r w:rsidRPr="00601759">
              <w:rPr>
                <w:rFonts w:ascii="仿宋" w:eastAsia="仿宋" w:hAnsi="仿宋" w:cs="仿宋" w:hint="eastAsia"/>
                <w:color w:val="000000"/>
                <w:kern w:val="0"/>
                <w:sz w:val="24"/>
              </w:rPr>
              <w:lastRenderedPageBreak/>
              <w:t>业绩</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9317C" w:rsidRPr="00920E1B" w:rsidRDefault="0029317C" w:rsidP="00113097">
            <w:pPr>
              <w:spacing w:line="360" w:lineRule="auto"/>
              <w:rPr>
                <w:rFonts w:ascii="仿宋" w:eastAsia="仿宋" w:hAnsi="仿宋" w:cs="仿宋"/>
                <w:kern w:val="0"/>
                <w:sz w:val="24"/>
              </w:rPr>
            </w:pPr>
            <w:r w:rsidRPr="002A6E13">
              <w:rPr>
                <w:rFonts w:ascii="仿宋" w:eastAsia="仿宋" w:hAnsi="仿宋" w:cs="仿宋" w:hint="eastAsia"/>
                <w:kern w:val="0"/>
                <w:sz w:val="24"/>
              </w:rPr>
              <w:t>投标人提供</w:t>
            </w:r>
            <w:r w:rsidRPr="002A6E13">
              <w:rPr>
                <w:rFonts w:ascii="仿宋" w:eastAsia="仿宋" w:hAnsi="仿宋" w:cs="仿宋"/>
                <w:kern w:val="0"/>
                <w:sz w:val="24"/>
              </w:rPr>
              <w:t>2015</w:t>
            </w:r>
            <w:r w:rsidRPr="002A6E13">
              <w:rPr>
                <w:rFonts w:ascii="仿宋" w:eastAsia="仿宋" w:hAnsi="仿宋" w:cs="仿宋" w:hint="eastAsia"/>
                <w:kern w:val="0"/>
                <w:sz w:val="24"/>
              </w:rPr>
              <w:t>年以来，具有类似业绩，合同金额</w:t>
            </w:r>
            <w:r w:rsidRPr="002A6E13">
              <w:rPr>
                <w:rFonts w:ascii="仿宋" w:eastAsia="仿宋" w:hAnsi="仿宋" w:cs="仿宋"/>
                <w:kern w:val="0"/>
                <w:sz w:val="24"/>
              </w:rPr>
              <w:t>83</w:t>
            </w:r>
            <w:r w:rsidRPr="002A6E13">
              <w:rPr>
                <w:rFonts w:ascii="仿宋" w:eastAsia="仿宋" w:hAnsi="仿宋" w:cs="仿宋" w:hint="eastAsia"/>
                <w:kern w:val="0"/>
                <w:sz w:val="24"/>
              </w:rPr>
              <w:t>万元（含</w:t>
            </w:r>
            <w:r w:rsidRPr="002A6E13">
              <w:rPr>
                <w:rFonts w:ascii="仿宋" w:eastAsia="仿宋" w:hAnsi="仿宋" w:cs="仿宋"/>
                <w:kern w:val="0"/>
                <w:sz w:val="24"/>
              </w:rPr>
              <w:t>83</w:t>
            </w:r>
            <w:r w:rsidRPr="002A6E13">
              <w:rPr>
                <w:rFonts w:ascii="仿宋" w:eastAsia="仿宋" w:hAnsi="仿宋" w:cs="仿宋" w:hint="eastAsia"/>
                <w:kern w:val="0"/>
                <w:sz w:val="24"/>
              </w:rPr>
              <w:t>万元）以上的单个项目得</w:t>
            </w:r>
            <w:r w:rsidRPr="002A6E13">
              <w:rPr>
                <w:rFonts w:ascii="仿宋" w:eastAsia="仿宋" w:hAnsi="仿宋" w:cs="仿宋"/>
                <w:kern w:val="0"/>
                <w:sz w:val="24"/>
              </w:rPr>
              <w:t>1</w:t>
            </w:r>
            <w:r w:rsidRPr="002A6E13">
              <w:rPr>
                <w:rFonts w:ascii="仿宋" w:eastAsia="仿宋" w:hAnsi="仿宋" w:cs="仿宋" w:hint="eastAsia"/>
                <w:kern w:val="0"/>
                <w:sz w:val="24"/>
              </w:rPr>
              <w:t>分，最高得分</w:t>
            </w:r>
            <w:r w:rsidRPr="002A6E13">
              <w:rPr>
                <w:rFonts w:ascii="仿宋" w:eastAsia="仿宋" w:hAnsi="仿宋" w:cs="仿宋"/>
                <w:kern w:val="0"/>
                <w:sz w:val="24"/>
              </w:rPr>
              <w:t>3</w:t>
            </w:r>
            <w:r w:rsidRPr="002A6E13">
              <w:rPr>
                <w:rFonts w:ascii="仿宋" w:eastAsia="仿宋" w:hAnsi="仿宋" w:cs="仿宋" w:hint="eastAsia"/>
                <w:kern w:val="0"/>
                <w:sz w:val="24"/>
              </w:rPr>
              <w:t>分（同时提供中标通知书、与最终用户签订的完整合同及验收报告）</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29317C" w:rsidRPr="00601759" w:rsidRDefault="0029317C" w:rsidP="00113097">
            <w:pPr>
              <w:widowControl/>
              <w:spacing w:line="330" w:lineRule="atLeast"/>
              <w:jc w:val="center"/>
              <w:rPr>
                <w:rFonts w:ascii="宋体" w:cs="宋体"/>
                <w:color w:val="000000"/>
                <w:kern w:val="0"/>
                <w:sz w:val="24"/>
              </w:rPr>
            </w:pPr>
            <w:r w:rsidRPr="00601759">
              <w:rPr>
                <w:rFonts w:ascii="宋体" w:cs="宋体"/>
                <w:color w:val="000000"/>
                <w:kern w:val="0"/>
                <w:sz w:val="24"/>
              </w:rPr>
              <w:t>  </w:t>
            </w:r>
            <w:r>
              <w:rPr>
                <w:rFonts w:ascii="宋体" w:hAnsi="宋体" w:cs="宋体"/>
                <w:color w:val="000000"/>
                <w:kern w:val="0"/>
                <w:sz w:val="24"/>
              </w:rPr>
              <w:t>3</w:t>
            </w:r>
            <w:r w:rsidRPr="00601759">
              <w:rPr>
                <w:rFonts w:ascii="仿宋" w:eastAsia="仿宋" w:hAnsi="仿宋" w:cs="仿宋" w:hint="eastAsia"/>
                <w:color w:val="000000"/>
                <w:kern w:val="0"/>
                <w:sz w:val="24"/>
              </w:rPr>
              <w:t>分</w:t>
            </w:r>
          </w:p>
        </w:tc>
      </w:tr>
      <w:tr w:rsidR="0029317C" w:rsidRPr="00601759" w:rsidTr="00113097">
        <w:trPr>
          <w:trHeight w:val="623"/>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9317C" w:rsidRPr="00601759" w:rsidRDefault="0029317C" w:rsidP="00113097">
            <w:pPr>
              <w:widowControl/>
              <w:spacing w:line="330" w:lineRule="atLeast"/>
              <w:jc w:val="center"/>
              <w:rPr>
                <w:rFonts w:ascii="宋体" w:cs="宋体"/>
                <w:color w:val="000000"/>
                <w:kern w:val="0"/>
                <w:sz w:val="24"/>
              </w:rPr>
            </w:pPr>
            <w:r w:rsidRPr="00601759">
              <w:rPr>
                <w:rFonts w:ascii="仿宋" w:eastAsia="仿宋" w:hAnsi="仿宋" w:cs="仿宋" w:hint="eastAsia"/>
                <w:b/>
                <w:color w:val="000000"/>
                <w:kern w:val="0"/>
                <w:sz w:val="24"/>
              </w:rPr>
              <w:t>三、技术部分（满分</w:t>
            </w:r>
            <w:r>
              <w:rPr>
                <w:rFonts w:ascii="宋体" w:hAnsi="宋体" w:cs="宋体"/>
                <w:b/>
                <w:color w:val="000000"/>
                <w:kern w:val="0"/>
                <w:sz w:val="24"/>
              </w:rPr>
              <w:t>42</w:t>
            </w:r>
            <w:r w:rsidRPr="00601759">
              <w:rPr>
                <w:rFonts w:ascii="仿宋" w:eastAsia="仿宋" w:hAnsi="仿宋" w:cs="仿宋" w:hint="eastAsia"/>
                <w:b/>
                <w:color w:val="000000"/>
                <w:kern w:val="0"/>
                <w:sz w:val="24"/>
              </w:rPr>
              <w:t>分）</w:t>
            </w:r>
          </w:p>
        </w:tc>
      </w:tr>
      <w:tr w:rsidR="0029317C" w:rsidRPr="00601759" w:rsidTr="00113097">
        <w:trPr>
          <w:trHeight w:val="591"/>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9317C" w:rsidRPr="00601759" w:rsidRDefault="0029317C" w:rsidP="00113097">
            <w:pPr>
              <w:widowControl/>
              <w:spacing w:line="330" w:lineRule="atLeast"/>
              <w:jc w:val="center"/>
              <w:rPr>
                <w:rFonts w:ascii="宋体" w:cs="宋体"/>
                <w:color w:val="000000"/>
                <w:kern w:val="0"/>
                <w:sz w:val="24"/>
              </w:rPr>
            </w:pPr>
            <w:r w:rsidRPr="00601759">
              <w:rPr>
                <w:rFonts w:ascii="仿宋" w:eastAsia="仿宋" w:hAnsi="仿宋" w:cs="仿宋" w:hint="eastAsia"/>
                <w:b/>
                <w:color w:val="000000"/>
                <w:kern w:val="0"/>
                <w:sz w:val="24"/>
              </w:rPr>
              <w:t>评分因素</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29317C" w:rsidRPr="00601759" w:rsidRDefault="0029317C" w:rsidP="00113097">
            <w:pPr>
              <w:widowControl/>
              <w:spacing w:line="330" w:lineRule="atLeast"/>
              <w:jc w:val="center"/>
              <w:rPr>
                <w:rFonts w:ascii="宋体" w:cs="宋体"/>
                <w:color w:val="000000"/>
                <w:kern w:val="0"/>
                <w:sz w:val="24"/>
              </w:rPr>
            </w:pPr>
            <w:r w:rsidRPr="00601759">
              <w:rPr>
                <w:rFonts w:ascii="仿宋" w:eastAsia="仿宋" w:hAnsi="仿宋" w:cs="仿宋" w:hint="eastAsia"/>
                <w:b/>
                <w:color w:val="000000"/>
                <w:kern w:val="0"/>
                <w:sz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29317C" w:rsidRPr="00601759" w:rsidRDefault="0029317C" w:rsidP="00113097">
            <w:pPr>
              <w:widowControl/>
              <w:spacing w:line="330" w:lineRule="atLeast"/>
              <w:jc w:val="center"/>
              <w:rPr>
                <w:rFonts w:ascii="宋体" w:cs="宋体"/>
                <w:color w:val="000000"/>
                <w:kern w:val="0"/>
                <w:sz w:val="24"/>
              </w:rPr>
            </w:pPr>
            <w:r w:rsidRPr="00601759">
              <w:rPr>
                <w:rFonts w:ascii="仿宋" w:eastAsia="仿宋" w:hAnsi="仿宋" w:cs="仿宋" w:hint="eastAsia"/>
                <w:b/>
                <w:color w:val="000000"/>
                <w:kern w:val="0"/>
                <w:sz w:val="24"/>
              </w:rPr>
              <w:t>分值</w:t>
            </w:r>
          </w:p>
        </w:tc>
      </w:tr>
      <w:tr w:rsidR="0029317C" w:rsidRPr="00601759" w:rsidTr="00113097">
        <w:trPr>
          <w:trHeight w:val="487"/>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9317C" w:rsidRPr="00601759" w:rsidRDefault="0029317C" w:rsidP="00113097">
            <w:pPr>
              <w:widowControl/>
              <w:spacing w:line="330" w:lineRule="atLeast"/>
              <w:jc w:val="center"/>
              <w:rPr>
                <w:rFonts w:ascii="宋体" w:cs="宋体"/>
                <w:color w:val="000000"/>
                <w:kern w:val="0"/>
                <w:sz w:val="24"/>
              </w:rPr>
            </w:pPr>
            <w:r>
              <w:rPr>
                <w:rFonts w:ascii="仿宋" w:eastAsia="仿宋" w:hAnsi="仿宋" w:cs="仿宋" w:hint="eastAsia"/>
                <w:color w:val="000000"/>
                <w:kern w:val="0"/>
                <w:sz w:val="24"/>
              </w:rPr>
              <w:t>技术参数</w:t>
            </w:r>
            <w:r w:rsidRPr="00601759">
              <w:rPr>
                <w:rFonts w:ascii="仿宋" w:eastAsia="仿宋" w:hAnsi="仿宋" w:cs="仿宋" w:hint="eastAsia"/>
                <w:color w:val="000000"/>
                <w:kern w:val="0"/>
                <w:sz w:val="24"/>
              </w:rPr>
              <w:t>响应程度</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29317C" w:rsidRPr="00601759" w:rsidRDefault="0029317C" w:rsidP="00113097">
            <w:pPr>
              <w:widowControl/>
              <w:spacing w:line="360" w:lineRule="atLeast"/>
              <w:jc w:val="left"/>
              <w:rPr>
                <w:rFonts w:ascii="宋体" w:cs="宋体"/>
                <w:color w:val="000000"/>
                <w:kern w:val="0"/>
                <w:sz w:val="24"/>
              </w:rPr>
            </w:pPr>
            <w:r>
              <w:rPr>
                <w:rFonts w:ascii="仿宋" w:eastAsia="仿宋" w:hAnsi="仿宋" w:cs="仿宋" w:hint="eastAsia"/>
                <w:color w:val="000000"/>
                <w:kern w:val="0"/>
                <w:sz w:val="24"/>
              </w:rPr>
              <w:t>所投产品</w:t>
            </w:r>
            <w:r w:rsidRPr="003603F0">
              <w:rPr>
                <w:rFonts w:ascii="仿宋" w:eastAsia="仿宋" w:hAnsi="仿宋" w:cs="仿宋" w:hint="eastAsia"/>
                <w:color w:val="000000"/>
                <w:kern w:val="0"/>
                <w:sz w:val="24"/>
              </w:rPr>
              <w:t>技术</w:t>
            </w:r>
            <w:r>
              <w:rPr>
                <w:rFonts w:ascii="仿宋" w:eastAsia="仿宋" w:hAnsi="仿宋" w:cs="仿宋" w:hint="eastAsia"/>
                <w:color w:val="000000"/>
                <w:kern w:val="0"/>
                <w:sz w:val="24"/>
              </w:rPr>
              <w:t>参数</w:t>
            </w:r>
            <w:r w:rsidRPr="003603F0">
              <w:rPr>
                <w:rFonts w:ascii="仿宋" w:eastAsia="仿宋" w:hAnsi="仿宋" w:cs="仿宋" w:hint="eastAsia"/>
                <w:color w:val="000000"/>
                <w:kern w:val="0"/>
                <w:sz w:val="24"/>
              </w:rPr>
              <w:t>指标完全满足招标文件得</w:t>
            </w:r>
            <w:r>
              <w:rPr>
                <w:rFonts w:ascii="仿宋" w:eastAsia="仿宋" w:hAnsi="仿宋" w:cs="仿宋"/>
                <w:color w:val="000000"/>
                <w:kern w:val="0"/>
                <w:sz w:val="24"/>
              </w:rPr>
              <w:t>7</w:t>
            </w:r>
            <w:r w:rsidRPr="003603F0">
              <w:rPr>
                <w:rFonts w:ascii="仿宋" w:eastAsia="仿宋" w:hAnsi="仿宋" w:cs="仿宋" w:hint="eastAsia"/>
                <w:color w:val="000000"/>
                <w:kern w:val="0"/>
                <w:sz w:val="24"/>
              </w:rPr>
              <w:t>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29317C" w:rsidRPr="001652EB" w:rsidRDefault="0029317C" w:rsidP="00113097">
            <w:pPr>
              <w:widowControl/>
              <w:spacing w:line="330" w:lineRule="atLeast"/>
              <w:jc w:val="center"/>
              <w:rPr>
                <w:rFonts w:ascii="仿宋" w:eastAsia="仿宋" w:hAnsi="仿宋" w:cs="仿宋"/>
                <w:color w:val="000000"/>
                <w:kern w:val="0"/>
                <w:sz w:val="24"/>
              </w:rPr>
            </w:pPr>
            <w:r w:rsidRPr="001652EB">
              <w:rPr>
                <w:rFonts w:ascii="宋体" w:cs="宋体"/>
                <w:color w:val="000000"/>
                <w:kern w:val="0"/>
                <w:sz w:val="24"/>
              </w:rPr>
              <w:t>  </w:t>
            </w:r>
            <w:r>
              <w:rPr>
                <w:rFonts w:ascii="仿宋" w:eastAsia="仿宋" w:hAnsi="仿宋" w:cs="仿宋"/>
                <w:color w:val="000000"/>
                <w:kern w:val="0"/>
                <w:sz w:val="24"/>
              </w:rPr>
              <w:t>7</w:t>
            </w:r>
            <w:r w:rsidRPr="00601759">
              <w:rPr>
                <w:rFonts w:ascii="仿宋" w:eastAsia="仿宋" w:hAnsi="仿宋" w:cs="仿宋" w:hint="eastAsia"/>
                <w:color w:val="000000"/>
                <w:kern w:val="0"/>
                <w:sz w:val="24"/>
              </w:rPr>
              <w:t>分</w:t>
            </w:r>
          </w:p>
        </w:tc>
      </w:tr>
      <w:tr w:rsidR="0029317C" w:rsidRPr="00601759" w:rsidTr="00113097">
        <w:trPr>
          <w:trHeight w:val="487"/>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9317C" w:rsidRPr="00601759" w:rsidRDefault="0029317C" w:rsidP="00113097">
            <w:pPr>
              <w:widowControl/>
              <w:spacing w:line="330" w:lineRule="atLeast"/>
              <w:jc w:val="center"/>
              <w:rPr>
                <w:rFonts w:ascii="仿宋" w:eastAsia="仿宋" w:hAnsi="仿宋" w:cs="仿宋"/>
                <w:color w:val="000000"/>
                <w:kern w:val="0"/>
                <w:sz w:val="24"/>
              </w:rPr>
            </w:pPr>
            <w:r>
              <w:rPr>
                <w:rFonts w:ascii="仿宋" w:eastAsia="仿宋" w:hAnsi="仿宋" w:cs="仿宋" w:hint="eastAsia"/>
                <w:color w:val="000000"/>
                <w:kern w:val="0"/>
                <w:sz w:val="24"/>
              </w:rPr>
              <w:t>产品响应程度</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29317C" w:rsidRDefault="0029317C" w:rsidP="00113097">
            <w:pPr>
              <w:spacing w:line="360" w:lineRule="auto"/>
              <w:rPr>
                <w:rFonts w:ascii="仿宋" w:eastAsia="仿宋" w:hAnsi="仿宋" w:cs="仿宋"/>
                <w:color w:val="000000"/>
                <w:kern w:val="0"/>
                <w:sz w:val="24"/>
              </w:rPr>
            </w:pPr>
            <w:r>
              <w:rPr>
                <w:rFonts w:ascii="仿宋" w:eastAsia="仿宋" w:hAnsi="仿宋" w:cs="仿宋"/>
                <w:color w:val="000000"/>
                <w:kern w:val="0"/>
                <w:sz w:val="24"/>
              </w:rPr>
              <w:t>1</w:t>
            </w:r>
            <w:r>
              <w:rPr>
                <w:rFonts w:ascii="仿宋" w:eastAsia="仿宋" w:hAnsi="仿宋" w:cs="仿宋" w:hint="eastAsia"/>
                <w:color w:val="000000"/>
                <w:kern w:val="0"/>
                <w:sz w:val="24"/>
              </w:rPr>
              <w:t>、所投路由器、交换机厂商</w:t>
            </w:r>
            <w:r w:rsidRPr="00DE20BE">
              <w:rPr>
                <w:rFonts w:ascii="仿宋" w:eastAsia="仿宋" w:hAnsi="仿宋" w:cs="仿宋" w:hint="eastAsia"/>
                <w:color w:val="000000"/>
                <w:kern w:val="0"/>
                <w:sz w:val="24"/>
              </w:rPr>
              <w:t>具有</w:t>
            </w:r>
            <w:r>
              <w:rPr>
                <w:rFonts w:ascii="仿宋" w:eastAsia="仿宋" w:hAnsi="仿宋" w:cs="仿宋" w:hint="eastAsia"/>
                <w:color w:val="000000"/>
                <w:kern w:val="0"/>
                <w:sz w:val="24"/>
              </w:rPr>
              <w:t>保密局颁发的</w:t>
            </w:r>
            <w:r w:rsidRPr="00523CAD">
              <w:rPr>
                <w:rFonts w:ascii="仿宋" w:eastAsia="仿宋" w:hAnsi="仿宋" w:cs="仿宋" w:hint="eastAsia"/>
                <w:kern w:val="0"/>
                <w:sz w:val="24"/>
              </w:rPr>
              <w:t>三级（以上）保密资格证书的得</w:t>
            </w:r>
            <w:r>
              <w:rPr>
                <w:rFonts w:ascii="仿宋" w:eastAsia="仿宋" w:hAnsi="仿宋" w:cs="仿宋"/>
                <w:color w:val="000000"/>
                <w:kern w:val="0"/>
                <w:sz w:val="24"/>
              </w:rPr>
              <w:t>1</w:t>
            </w:r>
            <w:r w:rsidRPr="00DE20BE">
              <w:rPr>
                <w:rFonts w:ascii="仿宋" w:eastAsia="仿宋" w:hAnsi="仿宋" w:cs="仿宋" w:hint="eastAsia"/>
                <w:color w:val="000000"/>
                <w:kern w:val="0"/>
                <w:sz w:val="24"/>
              </w:rPr>
              <w:t>分。</w:t>
            </w:r>
          </w:p>
          <w:p w:rsidR="0029317C" w:rsidRDefault="0029317C" w:rsidP="00113097">
            <w:pPr>
              <w:spacing w:line="360" w:lineRule="auto"/>
              <w:rPr>
                <w:rFonts w:ascii="仿宋" w:eastAsia="仿宋" w:hAnsi="仿宋" w:cs="仿宋"/>
                <w:color w:val="000000"/>
                <w:kern w:val="0"/>
                <w:sz w:val="24"/>
              </w:rPr>
            </w:pPr>
            <w:r>
              <w:rPr>
                <w:rFonts w:ascii="仿宋" w:eastAsia="仿宋" w:hAnsi="仿宋" w:cs="仿宋"/>
                <w:color w:val="000000"/>
                <w:kern w:val="0"/>
                <w:sz w:val="24"/>
              </w:rPr>
              <w:t>2</w:t>
            </w:r>
            <w:r>
              <w:rPr>
                <w:rFonts w:ascii="仿宋" w:eastAsia="仿宋" w:hAnsi="仿宋" w:cs="仿宋" w:hint="eastAsia"/>
                <w:color w:val="000000"/>
                <w:kern w:val="0"/>
                <w:sz w:val="24"/>
              </w:rPr>
              <w:t>、投标人提供路由器、交换机、综合布线厂商针对此项目授权及售后服务承诺的，每个得</w:t>
            </w:r>
            <w:r>
              <w:rPr>
                <w:rFonts w:ascii="仿宋" w:eastAsia="仿宋" w:hAnsi="仿宋" w:cs="仿宋"/>
                <w:color w:val="000000"/>
                <w:kern w:val="0"/>
                <w:sz w:val="24"/>
              </w:rPr>
              <w:t>1</w:t>
            </w:r>
            <w:r>
              <w:rPr>
                <w:rFonts w:ascii="仿宋" w:eastAsia="仿宋" w:hAnsi="仿宋" w:cs="仿宋" w:hint="eastAsia"/>
                <w:color w:val="000000"/>
                <w:kern w:val="0"/>
                <w:sz w:val="24"/>
              </w:rPr>
              <w:t>分，最高得</w:t>
            </w:r>
            <w:r>
              <w:rPr>
                <w:rFonts w:ascii="仿宋" w:eastAsia="仿宋" w:hAnsi="仿宋" w:cs="仿宋"/>
                <w:color w:val="000000"/>
                <w:kern w:val="0"/>
                <w:sz w:val="24"/>
              </w:rPr>
              <w:t>3</w:t>
            </w:r>
            <w:r>
              <w:rPr>
                <w:rFonts w:ascii="仿宋" w:eastAsia="仿宋" w:hAnsi="仿宋" w:cs="仿宋" w:hint="eastAsia"/>
                <w:color w:val="000000"/>
                <w:kern w:val="0"/>
                <w:sz w:val="24"/>
              </w:rPr>
              <w:t>分。</w:t>
            </w:r>
          </w:p>
          <w:p w:rsidR="0029317C" w:rsidRPr="00C71610" w:rsidRDefault="0029317C" w:rsidP="00113097">
            <w:pPr>
              <w:spacing w:line="360" w:lineRule="auto"/>
              <w:rPr>
                <w:rFonts w:ascii="仿宋" w:eastAsia="仿宋" w:hAnsi="仿宋" w:cs="仿宋"/>
                <w:color w:val="000000"/>
                <w:kern w:val="0"/>
                <w:sz w:val="24"/>
              </w:rPr>
            </w:pPr>
            <w:r w:rsidRPr="00C71610">
              <w:rPr>
                <w:rFonts w:ascii="仿宋" w:eastAsia="仿宋" w:hAnsi="仿宋" w:cs="仿宋"/>
                <w:color w:val="000000"/>
                <w:kern w:val="0"/>
                <w:sz w:val="24"/>
              </w:rPr>
              <w:t>3</w:t>
            </w:r>
            <w:r w:rsidRPr="00C71610">
              <w:rPr>
                <w:rFonts w:ascii="仿宋" w:eastAsia="仿宋" w:hAnsi="仿宋" w:cs="仿宋" w:hint="eastAsia"/>
                <w:color w:val="000000"/>
                <w:kern w:val="0"/>
                <w:sz w:val="24"/>
              </w:rPr>
              <w:t>、所投路由器、交换机为同一品牌的，得</w:t>
            </w:r>
            <w:r w:rsidRPr="00C71610">
              <w:rPr>
                <w:rFonts w:ascii="仿宋" w:eastAsia="仿宋" w:hAnsi="仿宋" w:cs="仿宋"/>
                <w:color w:val="000000"/>
                <w:kern w:val="0"/>
                <w:sz w:val="24"/>
              </w:rPr>
              <w:t>1</w:t>
            </w:r>
            <w:r w:rsidRPr="00C71610">
              <w:rPr>
                <w:rFonts w:ascii="仿宋" w:eastAsia="仿宋" w:hAnsi="仿宋" w:cs="仿宋" w:hint="eastAsia"/>
                <w:color w:val="000000"/>
                <w:kern w:val="0"/>
                <w:sz w:val="24"/>
              </w:rPr>
              <w:t>分。</w:t>
            </w:r>
          </w:p>
          <w:p w:rsidR="0029317C" w:rsidRDefault="0029317C" w:rsidP="00113097">
            <w:pPr>
              <w:spacing w:line="360" w:lineRule="auto"/>
              <w:rPr>
                <w:rFonts w:ascii="仿宋" w:eastAsia="仿宋" w:hAnsi="仿宋" w:cs="仿宋"/>
                <w:color w:val="000000"/>
                <w:kern w:val="0"/>
                <w:sz w:val="24"/>
              </w:rPr>
            </w:pPr>
            <w:r>
              <w:rPr>
                <w:rFonts w:ascii="仿宋" w:eastAsia="仿宋" w:hAnsi="仿宋" w:cs="仿宋" w:hint="eastAsia"/>
                <w:color w:val="000000"/>
                <w:kern w:val="0"/>
                <w:sz w:val="24"/>
              </w:rPr>
              <w:t>4、单口面板、六类非屏蔽模块、六类非屏蔽线、</w:t>
            </w:r>
            <w:r>
              <w:rPr>
                <w:rFonts w:ascii="仿宋" w:eastAsia="仿宋" w:hAnsi="仿宋" w:cs="仿宋"/>
                <w:color w:val="000000"/>
                <w:kern w:val="0"/>
                <w:sz w:val="24"/>
              </w:rPr>
              <w:t>24</w:t>
            </w:r>
            <w:r>
              <w:rPr>
                <w:rFonts w:ascii="仿宋" w:eastAsia="仿宋" w:hAnsi="仿宋" w:cs="仿宋" w:hint="eastAsia"/>
                <w:color w:val="000000"/>
                <w:kern w:val="0"/>
                <w:sz w:val="24"/>
              </w:rPr>
              <w:t>口非屏蔽配线架、配线间跳线通过</w:t>
            </w:r>
            <w:r>
              <w:rPr>
                <w:rFonts w:ascii="仿宋" w:eastAsia="仿宋" w:hAnsi="仿宋" w:cs="仿宋"/>
                <w:color w:val="000000"/>
                <w:kern w:val="0"/>
                <w:sz w:val="24"/>
              </w:rPr>
              <w:t>CE</w:t>
            </w:r>
            <w:r>
              <w:rPr>
                <w:rFonts w:ascii="仿宋" w:eastAsia="仿宋" w:hAnsi="仿宋" w:cs="仿宋" w:hint="eastAsia"/>
                <w:color w:val="000000"/>
                <w:kern w:val="0"/>
                <w:sz w:val="24"/>
              </w:rPr>
              <w:t>认证的，每个得</w:t>
            </w:r>
            <w:r>
              <w:rPr>
                <w:rFonts w:ascii="仿宋" w:eastAsia="仿宋" w:hAnsi="仿宋" w:cs="仿宋"/>
                <w:color w:val="000000"/>
                <w:kern w:val="0"/>
                <w:sz w:val="24"/>
              </w:rPr>
              <w:t>1</w:t>
            </w:r>
            <w:r>
              <w:rPr>
                <w:rFonts w:ascii="仿宋" w:eastAsia="仿宋" w:hAnsi="仿宋" w:cs="仿宋" w:hint="eastAsia"/>
                <w:color w:val="000000"/>
                <w:kern w:val="0"/>
                <w:sz w:val="24"/>
              </w:rPr>
              <w:t>分，最高</w:t>
            </w:r>
            <w:r>
              <w:rPr>
                <w:rFonts w:ascii="仿宋" w:eastAsia="仿宋" w:hAnsi="仿宋" w:cs="仿宋"/>
                <w:color w:val="000000"/>
                <w:kern w:val="0"/>
                <w:sz w:val="24"/>
              </w:rPr>
              <w:t>5</w:t>
            </w:r>
            <w:r>
              <w:rPr>
                <w:rFonts w:ascii="仿宋" w:eastAsia="仿宋" w:hAnsi="仿宋" w:cs="仿宋" w:hint="eastAsia"/>
                <w:color w:val="000000"/>
                <w:kern w:val="0"/>
                <w:sz w:val="24"/>
              </w:rPr>
              <w:t>分。</w:t>
            </w:r>
          </w:p>
          <w:p w:rsidR="0029317C" w:rsidRDefault="0029317C" w:rsidP="00113097">
            <w:pPr>
              <w:spacing w:line="360" w:lineRule="auto"/>
              <w:rPr>
                <w:rFonts w:ascii="仿宋" w:eastAsia="仿宋" w:hAnsi="仿宋" w:cs="仿宋"/>
                <w:color w:val="000000"/>
                <w:kern w:val="0"/>
                <w:sz w:val="24"/>
              </w:rPr>
            </w:pPr>
            <w:r>
              <w:rPr>
                <w:rFonts w:ascii="仿宋" w:eastAsia="仿宋" w:hAnsi="仿宋" w:cs="仿宋" w:hint="eastAsia"/>
                <w:color w:val="000000"/>
                <w:kern w:val="0"/>
                <w:sz w:val="24"/>
              </w:rPr>
              <w:t>5、六类非屏蔽模块通过</w:t>
            </w:r>
            <w:r>
              <w:rPr>
                <w:rFonts w:ascii="仿宋" w:eastAsia="仿宋" w:hAnsi="仿宋" w:cs="仿宋"/>
                <w:color w:val="000000"/>
                <w:kern w:val="0"/>
                <w:sz w:val="24"/>
              </w:rPr>
              <w:t>ROHS</w:t>
            </w:r>
            <w:r>
              <w:rPr>
                <w:rFonts w:ascii="仿宋" w:eastAsia="仿宋" w:hAnsi="仿宋" w:cs="仿宋" w:hint="eastAsia"/>
                <w:color w:val="000000"/>
                <w:kern w:val="0"/>
                <w:sz w:val="24"/>
              </w:rPr>
              <w:t>认证的，得</w:t>
            </w:r>
            <w:r>
              <w:rPr>
                <w:rFonts w:ascii="仿宋" w:eastAsia="仿宋" w:hAnsi="仿宋" w:cs="仿宋"/>
                <w:color w:val="000000"/>
                <w:kern w:val="0"/>
                <w:sz w:val="24"/>
              </w:rPr>
              <w:t>1</w:t>
            </w:r>
            <w:r>
              <w:rPr>
                <w:rFonts w:ascii="仿宋" w:eastAsia="仿宋" w:hAnsi="仿宋" w:cs="仿宋" w:hint="eastAsia"/>
                <w:color w:val="000000"/>
                <w:kern w:val="0"/>
                <w:sz w:val="24"/>
              </w:rPr>
              <w:t>分，六类非屏蔽线通过</w:t>
            </w:r>
            <w:r>
              <w:rPr>
                <w:rFonts w:ascii="仿宋" w:eastAsia="仿宋" w:hAnsi="仿宋" w:cs="仿宋"/>
                <w:color w:val="000000"/>
                <w:kern w:val="0"/>
                <w:sz w:val="24"/>
              </w:rPr>
              <w:t>ROHS</w:t>
            </w:r>
            <w:r>
              <w:rPr>
                <w:rFonts w:ascii="仿宋" w:eastAsia="仿宋" w:hAnsi="仿宋" w:cs="仿宋" w:hint="eastAsia"/>
                <w:color w:val="000000"/>
                <w:kern w:val="0"/>
                <w:sz w:val="24"/>
              </w:rPr>
              <w:t>、</w:t>
            </w:r>
            <w:r>
              <w:rPr>
                <w:rFonts w:ascii="仿宋" w:eastAsia="仿宋" w:hAnsi="仿宋" w:cs="仿宋"/>
                <w:color w:val="000000"/>
                <w:kern w:val="0"/>
                <w:sz w:val="24"/>
              </w:rPr>
              <w:t>UL</w:t>
            </w:r>
            <w:r>
              <w:rPr>
                <w:rFonts w:ascii="仿宋" w:eastAsia="仿宋" w:hAnsi="仿宋" w:cs="仿宋" w:hint="eastAsia"/>
                <w:color w:val="000000"/>
                <w:kern w:val="0"/>
                <w:sz w:val="24"/>
              </w:rPr>
              <w:t>认证的，得</w:t>
            </w:r>
            <w:r>
              <w:rPr>
                <w:rFonts w:ascii="仿宋" w:eastAsia="仿宋" w:hAnsi="仿宋" w:cs="仿宋"/>
                <w:color w:val="000000"/>
                <w:kern w:val="0"/>
                <w:sz w:val="24"/>
              </w:rPr>
              <w:t>1</w:t>
            </w:r>
            <w:r>
              <w:rPr>
                <w:rFonts w:ascii="仿宋" w:eastAsia="仿宋" w:hAnsi="仿宋" w:cs="仿宋" w:hint="eastAsia"/>
                <w:color w:val="000000"/>
                <w:kern w:val="0"/>
                <w:sz w:val="24"/>
              </w:rPr>
              <w:t>分。</w:t>
            </w:r>
          </w:p>
          <w:p w:rsidR="0029317C" w:rsidRPr="00C71610" w:rsidRDefault="0029317C" w:rsidP="00113097">
            <w:pPr>
              <w:spacing w:line="360" w:lineRule="auto"/>
              <w:rPr>
                <w:rFonts w:ascii="仿宋" w:eastAsia="仿宋" w:hAnsi="仿宋" w:cs="仿宋"/>
                <w:color w:val="000000"/>
                <w:kern w:val="0"/>
                <w:sz w:val="24"/>
              </w:rPr>
            </w:pPr>
            <w:r>
              <w:rPr>
                <w:rFonts w:ascii="仿宋" w:eastAsia="仿宋" w:hAnsi="仿宋" w:cs="仿宋" w:hint="eastAsia"/>
                <w:color w:val="000000"/>
                <w:kern w:val="0"/>
                <w:sz w:val="24"/>
              </w:rPr>
              <w:t>6</w:t>
            </w:r>
            <w:r w:rsidRPr="00D60D57">
              <w:rPr>
                <w:rFonts w:ascii="仿宋" w:eastAsia="仿宋" w:hAnsi="仿宋" w:cs="仿宋" w:hint="eastAsia"/>
                <w:color w:val="000000"/>
                <w:kern w:val="0"/>
                <w:sz w:val="24"/>
              </w:rPr>
              <w:t>、</w:t>
            </w:r>
            <w:r>
              <w:rPr>
                <w:rFonts w:ascii="仿宋" w:eastAsia="仿宋" w:hAnsi="仿宋" w:cs="仿宋" w:hint="eastAsia"/>
                <w:color w:val="000000"/>
                <w:kern w:val="0"/>
                <w:sz w:val="24"/>
              </w:rPr>
              <w:t>采购清单中序号</w:t>
            </w:r>
            <w:r>
              <w:rPr>
                <w:rFonts w:ascii="仿宋" w:eastAsia="仿宋" w:hAnsi="仿宋" w:cs="仿宋"/>
                <w:color w:val="000000"/>
                <w:kern w:val="0"/>
                <w:sz w:val="24"/>
              </w:rPr>
              <w:t>1</w:t>
            </w:r>
            <w:r>
              <w:rPr>
                <w:rFonts w:ascii="仿宋" w:eastAsia="仿宋" w:hAnsi="仿宋" w:cs="仿宋" w:hint="eastAsia"/>
                <w:color w:val="000000"/>
                <w:kern w:val="0"/>
                <w:sz w:val="24"/>
              </w:rPr>
              <w:t>、</w:t>
            </w:r>
            <w:r>
              <w:rPr>
                <w:rFonts w:ascii="仿宋" w:eastAsia="仿宋" w:hAnsi="仿宋" w:cs="仿宋"/>
                <w:color w:val="000000"/>
                <w:kern w:val="0"/>
                <w:sz w:val="24"/>
              </w:rPr>
              <w:t>2</w:t>
            </w:r>
            <w:r>
              <w:rPr>
                <w:rFonts w:ascii="仿宋" w:eastAsia="仿宋" w:hAnsi="仿宋" w:cs="仿宋" w:hint="eastAsia"/>
                <w:color w:val="000000"/>
                <w:kern w:val="0"/>
                <w:sz w:val="24"/>
              </w:rPr>
              <w:t>、</w:t>
            </w:r>
            <w:r>
              <w:rPr>
                <w:rFonts w:ascii="仿宋" w:eastAsia="仿宋" w:hAnsi="仿宋" w:cs="仿宋"/>
                <w:color w:val="000000"/>
                <w:kern w:val="0"/>
                <w:sz w:val="24"/>
              </w:rPr>
              <w:t>3</w:t>
            </w:r>
            <w:r>
              <w:rPr>
                <w:rFonts w:ascii="仿宋" w:eastAsia="仿宋" w:hAnsi="仿宋" w:cs="仿宋" w:hint="eastAsia"/>
                <w:color w:val="000000"/>
                <w:kern w:val="0"/>
                <w:sz w:val="24"/>
              </w:rPr>
              <w:t>设备（</w:t>
            </w:r>
            <w:r w:rsidRPr="00D60D57">
              <w:rPr>
                <w:rFonts w:ascii="仿宋" w:eastAsia="仿宋" w:hAnsi="仿宋" w:cs="仿宋" w:hint="eastAsia"/>
                <w:color w:val="000000"/>
                <w:kern w:val="0"/>
                <w:sz w:val="24"/>
              </w:rPr>
              <w:t>市级上联、下联、外联路由器</w:t>
            </w:r>
            <w:r>
              <w:rPr>
                <w:rFonts w:ascii="仿宋" w:eastAsia="仿宋" w:hAnsi="仿宋" w:cs="仿宋" w:hint="eastAsia"/>
                <w:color w:val="000000"/>
                <w:kern w:val="0"/>
                <w:sz w:val="24"/>
              </w:rPr>
              <w:t>）</w:t>
            </w:r>
            <w:r w:rsidRPr="00D60D57">
              <w:rPr>
                <w:rFonts w:ascii="仿宋" w:eastAsia="仿宋" w:hAnsi="仿宋" w:cs="仿宋"/>
                <w:color w:val="000000"/>
                <w:kern w:val="0"/>
                <w:sz w:val="24"/>
              </w:rPr>
              <w:t>SM1</w:t>
            </w:r>
            <w:r w:rsidRPr="00D60D57">
              <w:rPr>
                <w:rFonts w:ascii="仿宋" w:eastAsia="仿宋" w:hAnsi="仿宋" w:cs="仿宋" w:hint="eastAsia"/>
                <w:color w:val="000000"/>
                <w:kern w:val="0"/>
                <w:sz w:val="24"/>
              </w:rPr>
              <w:t>加密性能≥</w:t>
            </w:r>
            <w:r w:rsidRPr="00D60D57">
              <w:rPr>
                <w:rFonts w:ascii="仿宋" w:eastAsia="仿宋" w:hAnsi="仿宋" w:cs="仿宋"/>
                <w:color w:val="000000"/>
                <w:kern w:val="0"/>
                <w:sz w:val="24"/>
              </w:rPr>
              <w:t>9Gbps</w:t>
            </w:r>
            <w:r w:rsidRPr="00D60D57">
              <w:rPr>
                <w:rFonts w:ascii="仿宋" w:eastAsia="仿宋" w:hAnsi="仿宋" w:cs="仿宋" w:hint="eastAsia"/>
                <w:color w:val="000000"/>
                <w:kern w:val="0"/>
                <w:sz w:val="24"/>
              </w:rPr>
              <w:t>，</w:t>
            </w:r>
            <w:r w:rsidRPr="00D60D57">
              <w:rPr>
                <w:rFonts w:ascii="仿宋" w:eastAsia="仿宋" w:hAnsi="仿宋" w:cs="仿宋"/>
                <w:color w:val="000000"/>
                <w:kern w:val="0"/>
                <w:sz w:val="24"/>
              </w:rPr>
              <w:t>SM4</w:t>
            </w:r>
            <w:r w:rsidRPr="00D60D57">
              <w:rPr>
                <w:rFonts w:ascii="仿宋" w:eastAsia="仿宋" w:hAnsi="仿宋" w:cs="仿宋" w:hint="eastAsia"/>
                <w:color w:val="000000"/>
                <w:kern w:val="0"/>
                <w:sz w:val="24"/>
              </w:rPr>
              <w:t>加密性能≥</w:t>
            </w:r>
            <w:r w:rsidRPr="00D60D57">
              <w:rPr>
                <w:rFonts w:ascii="仿宋" w:eastAsia="仿宋" w:hAnsi="仿宋" w:cs="仿宋"/>
                <w:color w:val="000000"/>
                <w:kern w:val="0"/>
                <w:sz w:val="24"/>
              </w:rPr>
              <w:t>8Gbps</w:t>
            </w:r>
            <w:r w:rsidRPr="00D60D57">
              <w:rPr>
                <w:rFonts w:ascii="仿宋" w:eastAsia="仿宋" w:hAnsi="仿宋" w:cs="仿宋" w:hint="eastAsia"/>
                <w:color w:val="000000"/>
                <w:kern w:val="0"/>
                <w:sz w:val="24"/>
              </w:rPr>
              <w:t>且提供泰尔实验室检验报告证明材料</w:t>
            </w:r>
            <w:r>
              <w:rPr>
                <w:rFonts w:ascii="仿宋" w:eastAsia="仿宋" w:hAnsi="仿宋" w:cs="仿宋" w:hint="eastAsia"/>
                <w:color w:val="000000"/>
                <w:kern w:val="0"/>
                <w:sz w:val="24"/>
              </w:rPr>
              <w:t>的</w:t>
            </w:r>
            <w:r w:rsidRPr="00D60D57">
              <w:rPr>
                <w:rFonts w:ascii="仿宋" w:eastAsia="仿宋" w:hAnsi="仿宋" w:cs="仿宋" w:hint="eastAsia"/>
                <w:color w:val="000000"/>
                <w:kern w:val="0"/>
                <w:sz w:val="24"/>
              </w:rPr>
              <w:t>，得</w:t>
            </w:r>
            <w:r w:rsidRPr="00D60D57">
              <w:rPr>
                <w:rFonts w:ascii="仿宋" w:eastAsia="仿宋" w:hAnsi="仿宋" w:cs="仿宋"/>
                <w:color w:val="000000"/>
                <w:kern w:val="0"/>
                <w:sz w:val="24"/>
              </w:rPr>
              <w:t>1</w:t>
            </w:r>
            <w:r w:rsidRPr="00D60D57">
              <w:rPr>
                <w:rFonts w:ascii="仿宋" w:eastAsia="仿宋" w:hAnsi="仿宋" w:cs="仿宋" w:hint="eastAsia"/>
                <w:color w:val="000000"/>
                <w:kern w:val="0"/>
                <w:sz w:val="24"/>
              </w:rPr>
              <w:t>分，没有不得分。</w:t>
            </w:r>
          </w:p>
          <w:p w:rsidR="0029317C" w:rsidRPr="00D60D57" w:rsidRDefault="0029317C" w:rsidP="00113097">
            <w:pPr>
              <w:spacing w:line="360" w:lineRule="auto"/>
              <w:rPr>
                <w:rFonts w:ascii="仿宋" w:eastAsia="仿宋" w:hAnsi="仿宋" w:cs="仿宋"/>
                <w:color w:val="000000"/>
                <w:kern w:val="0"/>
                <w:sz w:val="24"/>
              </w:rPr>
            </w:pPr>
            <w:r>
              <w:rPr>
                <w:rFonts w:ascii="仿宋" w:eastAsia="仿宋" w:hAnsi="仿宋" w:cs="仿宋" w:hint="eastAsia"/>
                <w:color w:val="000000"/>
                <w:kern w:val="0"/>
                <w:sz w:val="24"/>
              </w:rPr>
              <w:t>7</w:t>
            </w:r>
            <w:r w:rsidRPr="00D60D57">
              <w:rPr>
                <w:rFonts w:ascii="仿宋" w:eastAsia="仿宋" w:hAnsi="仿宋" w:cs="仿宋" w:hint="eastAsia"/>
                <w:color w:val="000000"/>
                <w:kern w:val="0"/>
                <w:sz w:val="24"/>
              </w:rPr>
              <w:t>、</w:t>
            </w:r>
            <w:r>
              <w:rPr>
                <w:rFonts w:ascii="仿宋" w:eastAsia="仿宋" w:hAnsi="仿宋" w:cs="仿宋" w:hint="eastAsia"/>
                <w:color w:val="000000"/>
                <w:kern w:val="0"/>
                <w:sz w:val="24"/>
              </w:rPr>
              <w:t>采购清单中序号</w:t>
            </w:r>
            <w:r>
              <w:rPr>
                <w:rFonts w:ascii="仿宋" w:eastAsia="仿宋" w:hAnsi="仿宋" w:cs="仿宋"/>
                <w:color w:val="000000"/>
                <w:kern w:val="0"/>
                <w:sz w:val="24"/>
              </w:rPr>
              <w:t>1</w:t>
            </w:r>
            <w:r>
              <w:rPr>
                <w:rFonts w:ascii="仿宋" w:eastAsia="仿宋" w:hAnsi="仿宋" w:cs="仿宋" w:hint="eastAsia"/>
                <w:color w:val="000000"/>
                <w:kern w:val="0"/>
                <w:sz w:val="24"/>
              </w:rPr>
              <w:t>、</w:t>
            </w:r>
            <w:r>
              <w:rPr>
                <w:rFonts w:ascii="仿宋" w:eastAsia="仿宋" w:hAnsi="仿宋" w:cs="仿宋"/>
                <w:color w:val="000000"/>
                <w:kern w:val="0"/>
                <w:sz w:val="24"/>
              </w:rPr>
              <w:t>2</w:t>
            </w:r>
            <w:r>
              <w:rPr>
                <w:rFonts w:ascii="仿宋" w:eastAsia="仿宋" w:hAnsi="仿宋" w:cs="仿宋" w:hint="eastAsia"/>
                <w:color w:val="000000"/>
                <w:kern w:val="0"/>
                <w:sz w:val="24"/>
              </w:rPr>
              <w:t>、</w:t>
            </w:r>
            <w:r>
              <w:rPr>
                <w:rFonts w:ascii="仿宋" w:eastAsia="仿宋" w:hAnsi="仿宋" w:cs="仿宋"/>
                <w:color w:val="000000"/>
                <w:kern w:val="0"/>
                <w:sz w:val="24"/>
              </w:rPr>
              <w:t>3</w:t>
            </w:r>
            <w:r>
              <w:rPr>
                <w:rFonts w:ascii="仿宋" w:eastAsia="仿宋" w:hAnsi="仿宋" w:cs="仿宋" w:hint="eastAsia"/>
                <w:color w:val="000000"/>
                <w:kern w:val="0"/>
                <w:sz w:val="24"/>
              </w:rPr>
              <w:t>设备（</w:t>
            </w:r>
            <w:r w:rsidRPr="00D60D57">
              <w:rPr>
                <w:rFonts w:ascii="仿宋" w:eastAsia="仿宋" w:hAnsi="仿宋" w:cs="仿宋" w:hint="eastAsia"/>
                <w:color w:val="000000"/>
                <w:kern w:val="0"/>
                <w:sz w:val="24"/>
              </w:rPr>
              <w:t>市级上联、下联、外联路由器</w:t>
            </w:r>
            <w:r>
              <w:rPr>
                <w:rFonts w:ascii="仿宋" w:eastAsia="仿宋" w:hAnsi="仿宋" w:cs="仿宋" w:hint="eastAsia"/>
                <w:color w:val="000000"/>
                <w:kern w:val="0"/>
                <w:sz w:val="24"/>
              </w:rPr>
              <w:t>）</w:t>
            </w:r>
            <w:r w:rsidRPr="00D60D57">
              <w:rPr>
                <w:rFonts w:ascii="仿宋" w:eastAsia="仿宋" w:hAnsi="仿宋" w:cs="仿宋" w:hint="eastAsia"/>
                <w:color w:val="000000"/>
                <w:kern w:val="0"/>
                <w:sz w:val="24"/>
              </w:rPr>
              <w:t>支持</w:t>
            </w:r>
            <w:r w:rsidRPr="00D60D57">
              <w:rPr>
                <w:rFonts w:ascii="仿宋" w:eastAsia="仿宋" w:hAnsi="仿宋" w:cs="仿宋"/>
                <w:color w:val="000000"/>
                <w:kern w:val="0"/>
                <w:sz w:val="24"/>
              </w:rPr>
              <w:t>BOOT</w:t>
            </w:r>
            <w:r w:rsidRPr="00D60D57">
              <w:rPr>
                <w:rFonts w:ascii="仿宋" w:eastAsia="仿宋" w:hAnsi="仿宋" w:cs="仿宋" w:hint="eastAsia"/>
                <w:color w:val="000000"/>
                <w:kern w:val="0"/>
                <w:sz w:val="24"/>
              </w:rPr>
              <w:t>，</w:t>
            </w:r>
            <w:r w:rsidRPr="00D60D57">
              <w:rPr>
                <w:rFonts w:ascii="仿宋" w:eastAsia="仿宋" w:hAnsi="仿宋" w:cs="仿宋"/>
                <w:color w:val="000000"/>
                <w:kern w:val="0"/>
                <w:sz w:val="24"/>
              </w:rPr>
              <w:t>IOS</w:t>
            </w:r>
            <w:r w:rsidRPr="00D60D57">
              <w:rPr>
                <w:rFonts w:ascii="仿宋" w:eastAsia="仿宋" w:hAnsi="仿宋" w:cs="仿宋" w:hint="eastAsia"/>
                <w:color w:val="000000"/>
                <w:kern w:val="0"/>
                <w:sz w:val="24"/>
              </w:rPr>
              <w:t>冗余，支持双主控冗余切换，设备</w:t>
            </w:r>
            <w:r w:rsidRPr="00D60D57">
              <w:rPr>
                <w:rFonts w:ascii="仿宋" w:eastAsia="仿宋" w:hAnsi="仿宋" w:cs="仿宋"/>
                <w:color w:val="000000"/>
                <w:kern w:val="0"/>
                <w:sz w:val="24"/>
              </w:rPr>
              <w:t>0</w:t>
            </w:r>
            <w:r w:rsidRPr="00D60D57">
              <w:rPr>
                <w:rFonts w:ascii="仿宋" w:eastAsia="仿宋" w:hAnsi="仿宋" w:cs="仿宋" w:hint="eastAsia"/>
                <w:color w:val="000000"/>
                <w:kern w:val="0"/>
                <w:sz w:val="24"/>
              </w:rPr>
              <w:t>丢包且提供泰尔实</w:t>
            </w:r>
            <w:r w:rsidRPr="00D60D57">
              <w:rPr>
                <w:rFonts w:ascii="仿宋" w:eastAsia="仿宋" w:hAnsi="仿宋" w:cs="仿宋" w:hint="eastAsia"/>
                <w:color w:val="000000"/>
                <w:kern w:val="0"/>
                <w:sz w:val="24"/>
              </w:rPr>
              <w:lastRenderedPageBreak/>
              <w:t>验室检验报告证明材料</w:t>
            </w:r>
            <w:r>
              <w:rPr>
                <w:rFonts w:ascii="仿宋" w:eastAsia="仿宋" w:hAnsi="仿宋" w:cs="仿宋" w:hint="eastAsia"/>
                <w:color w:val="000000"/>
                <w:kern w:val="0"/>
                <w:sz w:val="24"/>
              </w:rPr>
              <w:t>的</w:t>
            </w:r>
            <w:r w:rsidRPr="00D60D57">
              <w:rPr>
                <w:rFonts w:ascii="仿宋" w:eastAsia="仿宋" w:hAnsi="仿宋" w:cs="仿宋" w:hint="eastAsia"/>
                <w:color w:val="000000"/>
                <w:kern w:val="0"/>
                <w:sz w:val="24"/>
              </w:rPr>
              <w:t>，得</w:t>
            </w:r>
            <w:r w:rsidRPr="00D60D57">
              <w:rPr>
                <w:rFonts w:ascii="仿宋" w:eastAsia="仿宋" w:hAnsi="仿宋" w:cs="仿宋"/>
                <w:color w:val="000000"/>
                <w:kern w:val="0"/>
                <w:sz w:val="24"/>
              </w:rPr>
              <w:t>1</w:t>
            </w:r>
            <w:r w:rsidRPr="00D60D57">
              <w:rPr>
                <w:rFonts w:ascii="仿宋" w:eastAsia="仿宋" w:hAnsi="仿宋" w:cs="仿宋" w:hint="eastAsia"/>
                <w:color w:val="000000"/>
                <w:kern w:val="0"/>
                <w:sz w:val="24"/>
              </w:rPr>
              <w:t>分，没有不得分。</w:t>
            </w:r>
          </w:p>
          <w:p w:rsidR="0029317C" w:rsidRPr="00D60D57" w:rsidRDefault="0029317C" w:rsidP="00113097">
            <w:pPr>
              <w:spacing w:line="360" w:lineRule="auto"/>
              <w:rPr>
                <w:rFonts w:ascii="仿宋" w:eastAsia="仿宋" w:hAnsi="仿宋" w:cs="仿宋"/>
                <w:color w:val="000000"/>
                <w:kern w:val="0"/>
                <w:sz w:val="24"/>
              </w:rPr>
            </w:pPr>
            <w:r>
              <w:rPr>
                <w:rFonts w:ascii="仿宋" w:eastAsia="仿宋" w:hAnsi="仿宋" w:cs="仿宋" w:hint="eastAsia"/>
                <w:color w:val="000000"/>
                <w:kern w:val="0"/>
                <w:sz w:val="24"/>
              </w:rPr>
              <w:t>8</w:t>
            </w:r>
            <w:r w:rsidRPr="00D60D57">
              <w:rPr>
                <w:rFonts w:ascii="仿宋" w:eastAsia="仿宋" w:hAnsi="仿宋" w:cs="仿宋" w:hint="eastAsia"/>
                <w:color w:val="000000"/>
                <w:kern w:val="0"/>
                <w:sz w:val="24"/>
              </w:rPr>
              <w:t>、</w:t>
            </w:r>
            <w:r>
              <w:rPr>
                <w:rFonts w:ascii="仿宋" w:eastAsia="仿宋" w:hAnsi="仿宋" w:cs="仿宋" w:hint="eastAsia"/>
                <w:color w:val="000000"/>
                <w:kern w:val="0"/>
                <w:sz w:val="24"/>
              </w:rPr>
              <w:t>序号</w:t>
            </w:r>
            <w:r>
              <w:rPr>
                <w:rFonts w:ascii="仿宋" w:eastAsia="仿宋" w:hAnsi="仿宋" w:cs="仿宋"/>
                <w:color w:val="000000"/>
                <w:kern w:val="0"/>
                <w:sz w:val="24"/>
              </w:rPr>
              <w:t>1</w:t>
            </w:r>
            <w:r>
              <w:rPr>
                <w:rFonts w:ascii="仿宋" w:eastAsia="仿宋" w:hAnsi="仿宋" w:cs="仿宋" w:hint="eastAsia"/>
                <w:color w:val="000000"/>
                <w:kern w:val="0"/>
                <w:sz w:val="24"/>
              </w:rPr>
              <w:t>、</w:t>
            </w:r>
            <w:r>
              <w:rPr>
                <w:rFonts w:ascii="仿宋" w:eastAsia="仿宋" w:hAnsi="仿宋" w:cs="仿宋"/>
                <w:color w:val="000000"/>
                <w:kern w:val="0"/>
                <w:sz w:val="24"/>
              </w:rPr>
              <w:t>2</w:t>
            </w:r>
            <w:r>
              <w:rPr>
                <w:rFonts w:ascii="仿宋" w:eastAsia="仿宋" w:hAnsi="仿宋" w:cs="仿宋" w:hint="eastAsia"/>
                <w:color w:val="000000"/>
                <w:kern w:val="0"/>
                <w:sz w:val="24"/>
              </w:rPr>
              <w:t>、</w:t>
            </w:r>
            <w:r>
              <w:rPr>
                <w:rFonts w:ascii="仿宋" w:eastAsia="仿宋" w:hAnsi="仿宋" w:cs="仿宋"/>
                <w:color w:val="000000"/>
                <w:kern w:val="0"/>
                <w:sz w:val="24"/>
              </w:rPr>
              <w:t>3</w:t>
            </w:r>
            <w:r>
              <w:rPr>
                <w:rFonts w:ascii="仿宋" w:eastAsia="仿宋" w:hAnsi="仿宋" w:cs="仿宋" w:hint="eastAsia"/>
                <w:color w:val="000000"/>
                <w:kern w:val="0"/>
                <w:sz w:val="24"/>
              </w:rPr>
              <w:t>设备（</w:t>
            </w:r>
            <w:r w:rsidRPr="00D60D57">
              <w:rPr>
                <w:rFonts w:ascii="仿宋" w:eastAsia="仿宋" w:hAnsi="仿宋" w:cs="仿宋" w:hint="eastAsia"/>
                <w:color w:val="000000"/>
                <w:kern w:val="0"/>
                <w:sz w:val="24"/>
              </w:rPr>
              <w:t>市级上联、下联、外联路由器</w:t>
            </w:r>
            <w:r>
              <w:rPr>
                <w:rFonts w:ascii="仿宋" w:eastAsia="仿宋" w:hAnsi="仿宋" w:cs="仿宋" w:hint="eastAsia"/>
                <w:color w:val="000000"/>
                <w:kern w:val="0"/>
                <w:sz w:val="24"/>
              </w:rPr>
              <w:t>）</w:t>
            </w:r>
            <w:r w:rsidRPr="00D60D57">
              <w:rPr>
                <w:rFonts w:ascii="仿宋" w:eastAsia="仿宋" w:hAnsi="仿宋" w:cs="仿宋" w:hint="eastAsia"/>
                <w:color w:val="000000"/>
                <w:kern w:val="0"/>
                <w:sz w:val="24"/>
              </w:rPr>
              <w:t>支持以太接口</w:t>
            </w:r>
            <w:r w:rsidRPr="00D60D57">
              <w:rPr>
                <w:rFonts w:ascii="仿宋" w:eastAsia="仿宋" w:hAnsi="仿宋" w:cs="仿宋"/>
                <w:color w:val="000000"/>
                <w:kern w:val="0"/>
                <w:sz w:val="24"/>
              </w:rPr>
              <w:t>Keepalive</w:t>
            </w:r>
            <w:r w:rsidRPr="00D60D57">
              <w:rPr>
                <w:rFonts w:ascii="仿宋" w:eastAsia="仿宋" w:hAnsi="仿宋" w:cs="仿宋" w:hint="eastAsia"/>
                <w:color w:val="000000"/>
                <w:kern w:val="0"/>
                <w:sz w:val="24"/>
              </w:rPr>
              <w:t>链路保活，支持广域网（包括</w:t>
            </w:r>
            <w:r w:rsidRPr="00D60D57">
              <w:rPr>
                <w:rFonts w:ascii="仿宋" w:eastAsia="仿宋" w:hAnsi="仿宋" w:cs="仿宋"/>
                <w:color w:val="000000"/>
                <w:kern w:val="0"/>
                <w:sz w:val="24"/>
              </w:rPr>
              <w:t>SDH</w:t>
            </w:r>
            <w:r w:rsidRPr="00D60D57">
              <w:rPr>
                <w:rFonts w:ascii="仿宋" w:eastAsia="仿宋" w:hAnsi="仿宋" w:cs="仿宋" w:hint="eastAsia"/>
                <w:color w:val="000000"/>
                <w:kern w:val="0"/>
                <w:sz w:val="24"/>
              </w:rPr>
              <w:t>）接口抓包且提供泰尔实验室检验报告证明材料的，得</w:t>
            </w:r>
            <w:r w:rsidRPr="00D60D57">
              <w:rPr>
                <w:rFonts w:ascii="仿宋" w:eastAsia="仿宋" w:hAnsi="仿宋" w:cs="仿宋"/>
                <w:color w:val="000000"/>
                <w:kern w:val="0"/>
                <w:sz w:val="24"/>
              </w:rPr>
              <w:t>1</w:t>
            </w:r>
            <w:r w:rsidRPr="00D60D57">
              <w:rPr>
                <w:rFonts w:ascii="仿宋" w:eastAsia="仿宋" w:hAnsi="仿宋" w:cs="仿宋" w:hint="eastAsia"/>
                <w:color w:val="000000"/>
                <w:kern w:val="0"/>
                <w:sz w:val="24"/>
              </w:rPr>
              <w:t>分，没有不得分。</w:t>
            </w:r>
          </w:p>
          <w:p w:rsidR="0029317C" w:rsidRDefault="0029317C" w:rsidP="00113097">
            <w:pPr>
              <w:spacing w:line="360" w:lineRule="auto"/>
              <w:rPr>
                <w:rFonts w:ascii="仿宋" w:eastAsia="仿宋" w:hAnsi="仿宋" w:cs="仿宋"/>
                <w:color w:val="000000"/>
                <w:kern w:val="0"/>
                <w:sz w:val="24"/>
              </w:rPr>
            </w:pPr>
            <w:r>
              <w:rPr>
                <w:rFonts w:ascii="仿宋" w:eastAsia="仿宋" w:hAnsi="仿宋" w:cs="仿宋" w:hint="eastAsia"/>
                <w:color w:val="000000"/>
                <w:kern w:val="0"/>
                <w:sz w:val="24"/>
              </w:rPr>
              <w:t>9</w:t>
            </w:r>
            <w:r w:rsidRPr="00D60D57">
              <w:rPr>
                <w:rFonts w:ascii="仿宋" w:eastAsia="仿宋" w:hAnsi="仿宋" w:cs="仿宋" w:hint="eastAsia"/>
                <w:color w:val="000000"/>
                <w:kern w:val="0"/>
                <w:sz w:val="24"/>
              </w:rPr>
              <w:t>、</w:t>
            </w:r>
            <w:r>
              <w:rPr>
                <w:rFonts w:ascii="仿宋" w:eastAsia="仿宋" w:hAnsi="仿宋" w:cs="仿宋" w:hint="eastAsia"/>
                <w:color w:val="000000"/>
                <w:kern w:val="0"/>
                <w:sz w:val="24"/>
              </w:rPr>
              <w:t>序号</w:t>
            </w:r>
            <w:r>
              <w:rPr>
                <w:rFonts w:ascii="仿宋" w:eastAsia="仿宋" w:hAnsi="仿宋" w:cs="仿宋"/>
                <w:color w:val="000000"/>
                <w:kern w:val="0"/>
                <w:sz w:val="24"/>
              </w:rPr>
              <w:t>4</w:t>
            </w:r>
            <w:r>
              <w:rPr>
                <w:rFonts w:ascii="仿宋" w:eastAsia="仿宋" w:hAnsi="仿宋" w:cs="仿宋" w:hint="eastAsia"/>
                <w:color w:val="000000"/>
                <w:kern w:val="0"/>
                <w:sz w:val="24"/>
              </w:rPr>
              <w:t>设备（</w:t>
            </w:r>
            <w:r w:rsidRPr="00D60D57">
              <w:rPr>
                <w:rFonts w:ascii="仿宋" w:eastAsia="仿宋" w:hAnsi="仿宋" w:cs="仿宋" w:hint="eastAsia"/>
                <w:color w:val="000000"/>
                <w:kern w:val="0"/>
                <w:sz w:val="24"/>
              </w:rPr>
              <w:t>市级核心交换机</w:t>
            </w:r>
            <w:r>
              <w:rPr>
                <w:rFonts w:ascii="仿宋" w:eastAsia="仿宋" w:hAnsi="仿宋" w:cs="仿宋" w:hint="eastAsia"/>
                <w:color w:val="000000"/>
                <w:kern w:val="0"/>
                <w:sz w:val="24"/>
              </w:rPr>
              <w:t>）</w:t>
            </w:r>
            <w:r w:rsidRPr="00D60D57">
              <w:rPr>
                <w:rFonts w:ascii="仿宋" w:eastAsia="仿宋" w:hAnsi="仿宋" w:cs="仿宋" w:hint="eastAsia"/>
                <w:color w:val="000000"/>
                <w:kern w:val="0"/>
                <w:sz w:val="24"/>
              </w:rPr>
              <w:t>主控卡提供</w:t>
            </w:r>
            <w:r w:rsidRPr="00D60D57">
              <w:rPr>
                <w:rFonts w:ascii="仿宋" w:eastAsia="仿宋" w:hAnsi="仿宋" w:cs="仿宋"/>
                <w:color w:val="000000"/>
                <w:kern w:val="0"/>
                <w:sz w:val="24"/>
              </w:rPr>
              <w:t>CF</w:t>
            </w:r>
            <w:r w:rsidRPr="00D60D57">
              <w:rPr>
                <w:rFonts w:ascii="仿宋" w:eastAsia="仿宋" w:hAnsi="仿宋" w:cs="仿宋" w:hint="eastAsia"/>
                <w:color w:val="000000"/>
                <w:kern w:val="0"/>
                <w:sz w:val="24"/>
              </w:rPr>
              <w:t>接口插槽、带外管理和</w:t>
            </w:r>
            <w:r w:rsidRPr="00D60D57">
              <w:rPr>
                <w:rFonts w:ascii="仿宋" w:eastAsia="仿宋" w:hAnsi="仿宋" w:cs="仿宋"/>
                <w:color w:val="000000"/>
                <w:kern w:val="0"/>
                <w:sz w:val="24"/>
              </w:rPr>
              <w:t>AUX</w:t>
            </w:r>
            <w:r w:rsidRPr="00D60D57">
              <w:rPr>
                <w:rFonts w:ascii="仿宋" w:eastAsia="仿宋" w:hAnsi="仿宋" w:cs="仿宋" w:hint="eastAsia"/>
                <w:color w:val="000000"/>
                <w:kern w:val="0"/>
                <w:sz w:val="24"/>
              </w:rPr>
              <w:t>、独立调试接口，提供产品正面和主控卡清晰照片的接口标识说明，满足的得</w:t>
            </w:r>
            <w:r w:rsidRPr="00D60D57">
              <w:rPr>
                <w:rFonts w:ascii="仿宋" w:eastAsia="仿宋" w:hAnsi="仿宋" w:cs="仿宋"/>
                <w:color w:val="000000"/>
                <w:kern w:val="0"/>
                <w:sz w:val="24"/>
              </w:rPr>
              <w:t>1</w:t>
            </w:r>
            <w:r w:rsidRPr="00D60D57">
              <w:rPr>
                <w:rFonts w:ascii="仿宋" w:eastAsia="仿宋" w:hAnsi="仿宋" w:cs="仿宋" w:hint="eastAsia"/>
                <w:color w:val="000000"/>
                <w:kern w:val="0"/>
                <w:sz w:val="24"/>
              </w:rPr>
              <w:t>分，没有不得分。</w:t>
            </w:r>
          </w:p>
          <w:p w:rsidR="0029317C" w:rsidRPr="00D60D57" w:rsidRDefault="0029317C" w:rsidP="00113097">
            <w:pPr>
              <w:spacing w:line="360" w:lineRule="auto"/>
              <w:rPr>
                <w:rFonts w:ascii="仿宋" w:eastAsia="仿宋" w:hAnsi="仿宋" w:cs="仿宋"/>
                <w:color w:val="000000"/>
                <w:kern w:val="0"/>
                <w:sz w:val="24"/>
              </w:rPr>
            </w:pPr>
            <w:r>
              <w:rPr>
                <w:rFonts w:ascii="仿宋" w:eastAsia="仿宋" w:hAnsi="仿宋" w:cs="仿宋"/>
                <w:color w:val="000000"/>
                <w:kern w:val="0"/>
                <w:sz w:val="24"/>
              </w:rPr>
              <w:t>10</w:t>
            </w:r>
            <w:r w:rsidRPr="00D60D57">
              <w:rPr>
                <w:rFonts w:ascii="仿宋" w:eastAsia="仿宋" w:hAnsi="仿宋" w:cs="仿宋" w:hint="eastAsia"/>
                <w:color w:val="000000"/>
                <w:kern w:val="0"/>
                <w:sz w:val="24"/>
              </w:rPr>
              <w:t>、</w:t>
            </w:r>
            <w:r>
              <w:rPr>
                <w:rFonts w:ascii="仿宋" w:eastAsia="仿宋" w:hAnsi="仿宋" w:cs="仿宋" w:hint="eastAsia"/>
                <w:color w:val="000000"/>
                <w:kern w:val="0"/>
                <w:sz w:val="24"/>
              </w:rPr>
              <w:t>序号</w:t>
            </w:r>
            <w:r>
              <w:rPr>
                <w:rFonts w:ascii="仿宋" w:eastAsia="仿宋" w:hAnsi="仿宋" w:cs="仿宋"/>
                <w:color w:val="000000"/>
                <w:kern w:val="0"/>
                <w:sz w:val="24"/>
              </w:rPr>
              <w:t>4</w:t>
            </w:r>
            <w:r>
              <w:rPr>
                <w:rFonts w:ascii="仿宋" w:eastAsia="仿宋" w:hAnsi="仿宋" w:cs="仿宋" w:hint="eastAsia"/>
                <w:color w:val="000000"/>
                <w:kern w:val="0"/>
                <w:sz w:val="24"/>
              </w:rPr>
              <w:t>设备（</w:t>
            </w:r>
            <w:r w:rsidRPr="00D60D57">
              <w:rPr>
                <w:rFonts w:ascii="仿宋" w:eastAsia="仿宋" w:hAnsi="仿宋" w:cs="仿宋" w:hint="eastAsia"/>
                <w:color w:val="000000"/>
                <w:kern w:val="0"/>
                <w:sz w:val="24"/>
              </w:rPr>
              <w:t>市级核心交换机</w:t>
            </w:r>
            <w:r>
              <w:rPr>
                <w:rFonts w:ascii="仿宋" w:eastAsia="仿宋" w:hAnsi="仿宋" w:cs="仿宋" w:hint="eastAsia"/>
                <w:color w:val="000000"/>
                <w:kern w:val="0"/>
                <w:sz w:val="24"/>
              </w:rPr>
              <w:t>）</w:t>
            </w:r>
            <w:r w:rsidRPr="00D60D57">
              <w:rPr>
                <w:rFonts w:ascii="仿宋" w:eastAsia="仿宋" w:hAnsi="仿宋" w:cs="仿宋" w:hint="eastAsia"/>
                <w:color w:val="000000"/>
                <w:kern w:val="0"/>
                <w:sz w:val="24"/>
              </w:rPr>
              <w:t>支持</w:t>
            </w:r>
            <w:r w:rsidRPr="00D60D57">
              <w:rPr>
                <w:rFonts w:ascii="仿宋" w:eastAsia="仿宋" w:hAnsi="仿宋" w:cs="仿宋"/>
                <w:color w:val="000000"/>
                <w:kern w:val="0"/>
                <w:sz w:val="24"/>
              </w:rPr>
              <w:t>1:N</w:t>
            </w:r>
            <w:r w:rsidRPr="00D60D57">
              <w:rPr>
                <w:rFonts w:ascii="仿宋" w:eastAsia="仿宋" w:hAnsi="仿宋" w:cs="仿宋" w:hint="eastAsia"/>
                <w:color w:val="000000"/>
                <w:kern w:val="0"/>
                <w:sz w:val="24"/>
              </w:rPr>
              <w:t>虚拟化，</w:t>
            </w:r>
            <w:r w:rsidRPr="00D60D57">
              <w:rPr>
                <w:rFonts w:ascii="仿宋" w:eastAsia="仿宋" w:hAnsi="仿宋" w:cs="仿宋"/>
                <w:color w:val="000000"/>
                <w:kern w:val="0"/>
                <w:sz w:val="24"/>
              </w:rPr>
              <w:t>N</w:t>
            </w:r>
            <w:r w:rsidRPr="00D60D57">
              <w:rPr>
                <w:rFonts w:ascii="仿宋" w:eastAsia="仿宋" w:hAnsi="仿宋" w:cs="仿宋" w:hint="eastAsia"/>
                <w:color w:val="000000"/>
                <w:kern w:val="0"/>
                <w:sz w:val="24"/>
              </w:rPr>
              <w:t>≥</w:t>
            </w:r>
            <w:r w:rsidRPr="00D60D57">
              <w:rPr>
                <w:rFonts w:ascii="仿宋" w:eastAsia="仿宋" w:hAnsi="仿宋" w:cs="仿宋"/>
                <w:color w:val="000000"/>
                <w:kern w:val="0"/>
                <w:sz w:val="24"/>
              </w:rPr>
              <w:t>8</w:t>
            </w:r>
            <w:r w:rsidRPr="00D60D57">
              <w:rPr>
                <w:rFonts w:ascii="仿宋" w:eastAsia="仿宋" w:hAnsi="仿宋" w:cs="仿宋" w:hint="eastAsia"/>
                <w:color w:val="000000"/>
                <w:kern w:val="0"/>
                <w:sz w:val="24"/>
              </w:rPr>
              <w:t>，提供泰尔实验室检验报告证明材料的，得</w:t>
            </w:r>
            <w:r w:rsidRPr="00D60D57">
              <w:rPr>
                <w:rFonts w:ascii="仿宋" w:eastAsia="仿宋" w:hAnsi="仿宋" w:cs="仿宋"/>
                <w:color w:val="000000"/>
                <w:kern w:val="0"/>
                <w:sz w:val="24"/>
              </w:rPr>
              <w:t>1</w:t>
            </w:r>
            <w:r w:rsidRPr="00D60D57">
              <w:rPr>
                <w:rFonts w:ascii="仿宋" w:eastAsia="仿宋" w:hAnsi="仿宋" w:cs="仿宋" w:hint="eastAsia"/>
                <w:color w:val="000000"/>
                <w:kern w:val="0"/>
                <w:sz w:val="24"/>
              </w:rPr>
              <w:t>分，没有不得分。</w:t>
            </w:r>
          </w:p>
          <w:p w:rsidR="0029317C" w:rsidRPr="00D60D57" w:rsidRDefault="0029317C" w:rsidP="00113097">
            <w:pPr>
              <w:spacing w:line="360" w:lineRule="auto"/>
              <w:rPr>
                <w:rFonts w:ascii="仿宋" w:eastAsia="仿宋" w:hAnsi="仿宋" w:cs="仿宋"/>
                <w:color w:val="000000"/>
                <w:kern w:val="0"/>
                <w:sz w:val="24"/>
              </w:rPr>
            </w:pPr>
            <w:r w:rsidRPr="00D60D57">
              <w:rPr>
                <w:rFonts w:ascii="仿宋" w:eastAsia="仿宋" w:hAnsi="仿宋" w:cs="仿宋"/>
                <w:color w:val="000000"/>
                <w:kern w:val="0"/>
                <w:sz w:val="24"/>
              </w:rPr>
              <w:t>1</w:t>
            </w:r>
            <w:r>
              <w:rPr>
                <w:rFonts w:ascii="仿宋" w:eastAsia="仿宋" w:hAnsi="仿宋" w:cs="仿宋"/>
                <w:color w:val="000000"/>
                <w:kern w:val="0"/>
                <w:sz w:val="24"/>
              </w:rPr>
              <w:t>1</w:t>
            </w:r>
            <w:r w:rsidRPr="00D60D57">
              <w:rPr>
                <w:rFonts w:ascii="仿宋" w:eastAsia="仿宋" w:hAnsi="仿宋" w:cs="仿宋" w:hint="eastAsia"/>
                <w:color w:val="000000"/>
                <w:kern w:val="0"/>
                <w:sz w:val="24"/>
              </w:rPr>
              <w:t>、</w:t>
            </w:r>
            <w:r>
              <w:rPr>
                <w:rFonts w:ascii="仿宋" w:eastAsia="仿宋" w:hAnsi="仿宋" w:cs="仿宋" w:hint="eastAsia"/>
                <w:color w:val="000000"/>
                <w:kern w:val="0"/>
                <w:sz w:val="24"/>
              </w:rPr>
              <w:t>序号</w:t>
            </w:r>
            <w:r>
              <w:rPr>
                <w:rFonts w:ascii="仿宋" w:eastAsia="仿宋" w:hAnsi="仿宋" w:cs="仿宋"/>
                <w:color w:val="000000"/>
                <w:kern w:val="0"/>
                <w:sz w:val="24"/>
              </w:rPr>
              <w:t>4</w:t>
            </w:r>
            <w:r>
              <w:rPr>
                <w:rFonts w:ascii="仿宋" w:eastAsia="仿宋" w:hAnsi="仿宋" w:cs="仿宋" w:hint="eastAsia"/>
                <w:color w:val="000000"/>
                <w:kern w:val="0"/>
                <w:sz w:val="24"/>
              </w:rPr>
              <w:t>设备（</w:t>
            </w:r>
            <w:r w:rsidRPr="00D60D57">
              <w:rPr>
                <w:rFonts w:ascii="仿宋" w:eastAsia="仿宋" w:hAnsi="仿宋" w:cs="仿宋" w:hint="eastAsia"/>
                <w:color w:val="000000"/>
                <w:kern w:val="0"/>
                <w:sz w:val="24"/>
              </w:rPr>
              <w:t>市级核心交换机</w:t>
            </w:r>
            <w:r>
              <w:rPr>
                <w:rFonts w:ascii="仿宋" w:eastAsia="仿宋" w:hAnsi="仿宋" w:cs="仿宋" w:hint="eastAsia"/>
                <w:color w:val="000000"/>
                <w:kern w:val="0"/>
                <w:sz w:val="24"/>
              </w:rPr>
              <w:t>）</w:t>
            </w:r>
            <w:r w:rsidRPr="00D60D57">
              <w:rPr>
                <w:rFonts w:ascii="仿宋" w:eastAsia="仿宋" w:hAnsi="仿宋" w:cs="仿宋" w:hint="eastAsia"/>
                <w:color w:val="000000"/>
                <w:kern w:val="0"/>
                <w:sz w:val="24"/>
              </w:rPr>
              <w:t>支持不中断业务升级</w:t>
            </w:r>
            <w:r w:rsidRPr="00D60D57">
              <w:rPr>
                <w:rFonts w:ascii="仿宋" w:eastAsia="仿宋" w:hAnsi="仿宋" w:cs="仿宋"/>
                <w:color w:val="000000"/>
                <w:kern w:val="0"/>
                <w:sz w:val="24"/>
              </w:rPr>
              <w:t>ISSU</w:t>
            </w:r>
            <w:r w:rsidRPr="00D60D57">
              <w:rPr>
                <w:rFonts w:ascii="仿宋" w:eastAsia="仿宋" w:hAnsi="仿宋" w:cs="仿宋" w:hint="eastAsia"/>
                <w:color w:val="000000"/>
                <w:kern w:val="0"/>
                <w:sz w:val="24"/>
              </w:rPr>
              <w:t>功能，提供泰尔实验室检验报告证明材料的，得</w:t>
            </w:r>
            <w:r w:rsidRPr="00D60D57">
              <w:rPr>
                <w:rFonts w:ascii="仿宋" w:eastAsia="仿宋" w:hAnsi="仿宋" w:cs="仿宋"/>
                <w:color w:val="000000"/>
                <w:kern w:val="0"/>
                <w:sz w:val="24"/>
              </w:rPr>
              <w:t>1</w:t>
            </w:r>
            <w:r w:rsidRPr="00D60D57">
              <w:rPr>
                <w:rFonts w:ascii="仿宋" w:eastAsia="仿宋" w:hAnsi="仿宋" w:cs="仿宋" w:hint="eastAsia"/>
                <w:color w:val="000000"/>
                <w:kern w:val="0"/>
                <w:sz w:val="24"/>
              </w:rPr>
              <w:t>分，没有不得分。</w:t>
            </w:r>
          </w:p>
          <w:p w:rsidR="0029317C" w:rsidRPr="00D60D57" w:rsidRDefault="0029317C" w:rsidP="00113097">
            <w:pPr>
              <w:spacing w:line="360" w:lineRule="auto"/>
              <w:rPr>
                <w:rFonts w:ascii="仿宋" w:eastAsia="仿宋" w:hAnsi="仿宋" w:cs="仿宋"/>
                <w:color w:val="000000"/>
                <w:kern w:val="0"/>
                <w:sz w:val="24"/>
              </w:rPr>
            </w:pPr>
            <w:r w:rsidRPr="00D60D57">
              <w:rPr>
                <w:rFonts w:ascii="仿宋" w:eastAsia="仿宋" w:hAnsi="仿宋" w:cs="仿宋"/>
                <w:color w:val="000000"/>
                <w:kern w:val="0"/>
                <w:sz w:val="24"/>
              </w:rPr>
              <w:t>1</w:t>
            </w:r>
            <w:r>
              <w:rPr>
                <w:rFonts w:ascii="仿宋" w:eastAsia="仿宋" w:hAnsi="仿宋" w:cs="仿宋"/>
                <w:color w:val="000000"/>
                <w:kern w:val="0"/>
                <w:sz w:val="24"/>
              </w:rPr>
              <w:t>2</w:t>
            </w:r>
            <w:r w:rsidRPr="00D60D57">
              <w:rPr>
                <w:rFonts w:ascii="仿宋" w:eastAsia="仿宋" w:hAnsi="仿宋" w:cs="仿宋" w:hint="eastAsia"/>
                <w:color w:val="000000"/>
                <w:kern w:val="0"/>
                <w:sz w:val="24"/>
              </w:rPr>
              <w:t>、</w:t>
            </w:r>
            <w:r>
              <w:rPr>
                <w:rFonts w:ascii="仿宋" w:eastAsia="仿宋" w:hAnsi="仿宋" w:cs="仿宋" w:hint="eastAsia"/>
                <w:color w:val="000000"/>
                <w:kern w:val="0"/>
                <w:sz w:val="24"/>
              </w:rPr>
              <w:t>序号</w:t>
            </w:r>
            <w:r>
              <w:rPr>
                <w:rFonts w:ascii="仿宋" w:eastAsia="仿宋" w:hAnsi="仿宋" w:cs="仿宋"/>
                <w:color w:val="000000"/>
                <w:kern w:val="0"/>
                <w:sz w:val="24"/>
              </w:rPr>
              <w:t>5</w:t>
            </w:r>
            <w:r>
              <w:rPr>
                <w:rFonts w:ascii="仿宋" w:eastAsia="仿宋" w:hAnsi="仿宋" w:cs="仿宋" w:hint="eastAsia"/>
                <w:color w:val="000000"/>
                <w:kern w:val="0"/>
                <w:sz w:val="24"/>
              </w:rPr>
              <w:t>设备（</w:t>
            </w:r>
            <w:r w:rsidRPr="00D60D57">
              <w:rPr>
                <w:rFonts w:ascii="仿宋" w:eastAsia="仿宋" w:hAnsi="仿宋" w:cs="仿宋" w:hint="eastAsia"/>
                <w:color w:val="000000"/>
                <w:kern w:val="0"/>
                <w:sz w:val="24"/>
              </w:rPr>
              <w:t>接入交换机</w:t>
            </w:r>
            <w:r>
              <w:rPr>
                <w:rFonts w:ascii="仿宋" w:eastAsia="仿宋" w:hAnsi="仿宋" w:cs="仿宋" w:hint="eastAsia"/>
                <w:color w:val="000000"/>
                <w:kern w:val="0"/>
                <w:sz w:val="24"/>
              </w:rPr>
              <w:t>）</w:t>
            </w:r>
            <w:r w:rsidRPr="00D60D57">
              <w:rPr>
                <w:rFonts w:ascii="仿宋" w:eastAsia="仿宋" w:hAnsi="仿宋" w:cs="仿宋" w:hint="eastAsia"/>
                <w:color w:val="000000"/>
                <w:kern w:val="0"/>
                <w:sz w:val="24"/>
              </w:rPr>
              <w:t>具有</w:t>
            </w:r>
            <w:r w:rsidRPr="00D60D57">
              <w:rPr>
                <w:rFonts w:ascii="仿宋" w:eastAsia="仿宋" w:hAnsi="仿宋" w:cs="仿宋"/>
                <w:color w:val="000000"/>
                <w:kern w:val="0"/>
                <w:sz w:val="24"/>
              </w:rPr>
              <w:t>1</w:t>
            </w:r>
            <w:r w:rsidRPr="00D60D57">
              <w:rPr>
                <w:rFonts w:ascii="仿宋" w:eastAsia="仿宋" w:hAnsi="仿宋" w:cs="仿宋" w:hint="eastAsia"/>
                <w:color w:val="000000"/>
                <w:kern w:val="0"/>
                <w:sz w:val="24"/>
              </w:rPr>
              <w:t>个</w:t>
            </w:r>
            <w:r w:rsidRPr="00D60D57">
              <w:rPr>
                <w:rFonts w:ascii="仿宋" w:eastAsia="仿宋" w:hAnsi="仿宋" w:cs="仿宋"/>
                <w:color w:val="000000"/>
                <w:kern w:val="0"/>
                <w:sz w:val="24"/>
              </w:rPr>
              <w:t>Console</w:t>
            </w:r>
            <w:r w:rsidRPr="00D60D57">
              <w:rPr>
                <w:rFonts w:ascii="仿宋" w:eastAsia="仿宋" w:hAnsi="仿宋" w:cs="仿宋" w:hint="eastAsia"/>
                <w:color w:val="000000"/>
                <w:kern w:val="0"/>
                <w:sz w:val="24"/>
              </w:rPr>
              <w:t>配置口、</w:t>
            </w:r>
            <w:r w:rsidRPr="00D60D57">
              <w:rPr>
                <w:rFonts w:ascii="仿宋" w:eastAsia="仿宋" w:hAnsi="仿宋" w:cs="仿宋"/>
                <w:color w:val="000000"/>
                <w:kern w:val="0"/>
                <w:sz w:val="24"/>
              </w:rPr>
              <w:t>1</w:t>
            </w:r>
            <w:r w:rsidRPr="00D60D57">
              <w:rPr>
                <w:rFonts w:ascii="仿宋" w:eastAsia="仿宋" w:hAnsi="仿宋" w:cs="仿宋" w:hint="eastAsia"/>
                <w:color w:val="000000"/>
                <w:kern w:val="0"/>
                <w:sz w:val="24"/>
              </w:rPr>
              <w:t>个</w:t>
            </w:r>
            <w:r w:rsidRPr="00D60D57">
              <w:rPr>
                <w:rFonts w:ascii="仿宋" w:eastAsia="仿宋" w:hAnsi="仿宋" w:cs="仿宋"/>
                <w:color w:val="000000"/>
                <w:kern w:val="0"/>
                <w:sz w:val="24"/>
              </w:rPr>
              <w:t>micro USB</w:t>
            </w:r>
            <w:r w:rsidRPr="00D60D57">
              <w:rPr>
                <w:rFonts w:ascii="仿宋" w:eastAsia="仿宋" w:hAnsi="仿宋" w:cs="仿宋" w:hint="eastAsia"/>
                <w:color w:val="000000"/>
                <w:kern w:val="0"/>
                <w:sz w:val="24"/>
              </w:rPr>
              <w:t>配置接口、</w:t>
            </w:r>
            <w:r w:rsidRPr="00D60D57">
              <w:rPr>
                <w:rFonts w:ascii="仿宋" w:eastAsia="仿宋" w:hAnsi="仿宋" w:cs="仿宋"/>
                <w:color w:val="000000"/>
                <w:kern w:val="0"/>
                <w:sz w:val="24"/>
              </w:rPr>
              <w:t>1</w:t>
            </w:r>
            <w:r w:rsidRPr="00D60D57">
              <w:rPr>
                <w:rFonts w:ascii="仿宋" w:eastAsia="仿宋" w:hAnsi="仿宋" w:cs="仿宋" w:hint="eastAsia"/>
                <w:color w:val="000000"/>
                <w:kern w:val="0"/>
                <w:sz w:val="24"/>
              </w:rPr>
              <w:t>个</w:t>
            </w:r>
            <w:r w:rsidRPr="00D60D57">
              <w:rPr>
                <w:rFonts w:ascii="仿宋" w:eastAsia="仿宋" w:hAnsi="仿宋" w:cs="仿宋"/>
                <w:color w:val="000000"/>
                <w:kern w:val="0"/>
                <w:sz w:val="24"/>
              </w:rPr>
              <w:t>Reset</w:t>
            </w:r>
            <w:r w:rsidRPr="00D60D57">
              <w:rPr>
                <w:rFonts w:ascii="仿宋" w:eastAsia="仿宋" w:hAnsi="仿宋" w:cs="仿宋" w:hint="eastAsia"/>
                <w:color w:val="000000"/>
                <w:kern w:val="0"/>
                <w:sz w:val="24"/>
              </w:rPr>
              <w:t>键，提供产品正面板截图的，得</w:t>
            </w:r>
            <w:r w:rsidRPr="00D60D57">
              <w:rPr>
                <w:rFonts w:ascii="仿宋" w:eastAsia="仿宋" w:hAnsi="仿宋" w:cs="仿宋"/>
                <w:color w:val="000000"/>
                <w:kern w:val="0"/>
                <w:sz w:val="24"/>
              </w:rPr>
              <w:t>1</w:t>
            </w:r>
            <w:r w:rsidRPr="00D60D57">
              <w:rPr>
                <w:rFonts w:ascii="仿宋" w:eastAsia="仿宋" w:hAnsi="仿宋" w:cs="仿宋" w:hint="eastAsia"/>
                <w:color w:val="000000"/>
                <w:kern w:val="0"/>
                <w:sz w:val="24"/>
              </w:rPr>
              <w:t>分，没有不得分。</w:t>
            </w:r>
          </w:p>
          <w:p w:rsidR="0029317C" w:rsidRPr="00D60D57" w:rsidRDefault="0029317C" w:rsidP="00113097">
            <w:pPr>
              <w:spacing w:line="360" w:lineRule="auto"/>
              <w:rPr>
                <w:rFonts w:ascii="仿宋" w:eastAsia="仿宋" w:hAnsi="仿宋" w:cs="仿宋"/>
                <w:color w:val="000000"/>
                <w:kern w:val="0"/>
                <w:sz w:val="24"/>
              </w:rPr>
            </w:pPr>
            <w:r w:rsidRPr="00D60D57">
              <w:rPr>
                <w:rFonts w:ascii="仿宋" w:eastAsia="仿宋" w:hAnsi="仿宋" w:cs="仿宋"/>
                <w:color w:val="000000"/>
                <w:kern w:val="0"/>
                <w:sz w:val="24"/>
              </w:rPr>
              <w:t>1</w:t>
            </w:r>
            <w:r>
              <w:rPr>
                <w:rFonts w:ascii="仿宋" w:eastAsia="仿宋" w:hAnsi="仿宋" w:cs="仿宋"/>
                <w:color w:val="000000"/>
                <w:kern w:val="0"/>
                <w:sz w:val="24"/>
              </w:rPr>
              <w:t>3</w:t>
            </w:r>
            <w:r w:rsidRPr="00D60D57">
              <w:rPr>
                <w:rFonts w:ascii="仿宋" w:eastAsia="仿宋" w:hAnsi="仿宋" w:cs="仿宋" w:hint="eastAsia"/>
                <w:color w:val="000000"/>
                <w:kern w:val="0"/>
                <w:sz w:val="24"/>
              </w:rPr>
              <w:t>、</w:t>
            </w:r>
            <w:r>
              <w:rPr>
                <w:rFonts w:ascii="仿宋" w:eastAsia="仿宋" w:hAnsi="仿宋" w:cs="仿宋" w:hint="eastAsia"/>
                <w:color w:val="000000"/>
                <w:kern w:val="0"/>
                <w:sz w:val="24"/>
              </w:rPr>
              <w:t>序号</w:t>
            </w:r>
            <w:r>
              <w:rPr>
                <w:rFonts w:ascii="仿宋" w:eastAsia="仿宋" w:hAnsi="仿宋" w:cs="仿宋"/>
                <w:color w:val="000000"/>
                <w:kern w:val="0"/>
                <w:sz w:val="24"/>
              </w:rPr>
              <w:t>14</w:t>
            </w:r>
            <w:r>
              <w:rPr>
                <w:rFonts w:ascii="仿宋" w:eastAsia="仿宋" w:hAnsi="仿宋" w:cs="仿宋" w:hint="eastAsia"/>
                <w:color w:val="000000"/>
                <w:kern w:val="0"/>
                <w:sz w:val="24"/>
              </w:rPr>
              <w:t>（</w:t>
            </w:r>
            <w:r w:rsidRPr="00D60D57">
              <w:rPr>
                <w:rFonts w:ascii="仿宋" w:eastAsia="仿宋" w:hAnsi="仿宋" w:cs="仿宋" w:hint="eastAsia"/>
                <w:color w:val="000000"/>
                <w:kern w:val="0"/>
                <w:sz w:val="24"/>
              </w:rPr>
              <w:t>区县上联路由器</w:t>
            </w:r>
            <w:r>
              <w:rPr>
                <w:rFonts w:ascii="仿宋" w:eastAsia="仿宋" w:hAnsi="仿宋" w:cs="仿宋" w:hint="eastAsia"/>
                <w:color w:val="000000"/>
                <w:kern w:val="0"/>
                <w:sz w:val="24"/>
              </w:rPr>
              <w:t>）</w:t>
            </w:r>
            <w:r w:rsidRPr="00D60D57">
              <w:rPr>
                <w:rFonts w:ascii="仿宋" w:eastAsia="仿宋" w:hAnsi="仿宋" w:cs="仿宋"/>
                <w:color w:val="000000"/>
                <w:kern w:val="0"/>
                <w:sz w:val="24"/>
              </w:rPr>
              <w:t>4G</w:t>
            </w:r>
            <w:r w:rsidRPr="00D60D57">
              <w:rPr>
                <w:rFonts w:ascii="仿宋" w:eastAsia="仿宋" w:hAnsi="仿宋" w:cs="仿宋" w:hint="eastAsia"/>
                <w:color w:val="000000"/>
                <w:kern w:val="0"/>
                <w:sz w:val="24"/>
              </w:rPr>
              <w:t>支持多级</w:t>
            </w:r>
            <w:r w:rsidRPr="00D60D57">
              <w:rPr>
                <w:rFonts w:ascii="仿宋" w:eastAsia="仿宋" w:hAnsi="仿宋" w:cs="仿宋"/>
                <w:color w:val="000000"/>
                <w:kern w:val="0"/>
                <w:sz w:val="24"/>
              </w:rPr>
              <w:t>APN</w:t>
            </w:r>
            <w:r w:rsidRPr="00D60D57">
              <w:rPr>
                <w:rFonts w:ascii="仿宋" w:eastAsia="仿宋" w:hAnsi="仿宋" w:cs="仿宋" w:hint="eastAsia"/>
                <w:color w:val="000000"/>
                <w:kern w:val="0"/>
                <w:sz w:val="24"/>
              </w:rPr>
              <w:t>功能，支持双</w:t>
            </w:r>
            <w:r w:rsidRPr="00D60D57">
              <w:rPr>
                <w:rFonts w:ascii="仿宋" w:eastAsia="仿宋" w:hAnsi="仿宋" w:cs="仿宋"/>
                <w:color w:val="000000"/>
                <w:kern w:val="0"/>
                <w:sz w:val="24"/>
              </w:rPr>
              <w:t>4G</w:t>
            </w:r>
            <w:r w:rsidRPr="00D60D57">
              <w:rPr>
                <w:rFonts w:ascii="仿宋" w:eastAsia="仿宋" w:hAnsi="仿宋" w:cs="仿宋" w:hint="eastAsia"/>
                <w:color w:val="000000"/>
                <w:kern w:val="0"/>
                <w:sz w:val="24"/>
              </w:rPr>
              <w:t>同时在线、双</w:t>
            </w:r>
            <w:r w:rsidRPr="00D60D57">
              <w:rPr>
                <w:rFonts w:ascii="仿宋" w:eastAsia="仿宋" w:hAnsi="仿宋" w:cs="仿宋"/>
                <w:color w:val="000000"/>
                <w:kern w:val="0"/>
                <w:sz w:val="24"/>
              </w:rPr>
              <w:t>4G</w:t>
            </w:r>
            <w:r w:rsidRPr="00D60D57">
              <w:rPr>
                <w:rFonts w:ascii="仿宋" w:eastAsia="仿宋" w:hAnsi="仿宋" w:cs="仿宋" w:hint="eastAsia"/>
                <w:color w:val="000000"/>
                <w:kern w:val="0"/>
                <w:sz w:val="24"/>
              </w:rPr>
              <w:t>根据信号切换</w:t>
            </w:r>
            <w:r w:rsidRPr="00D60D57">
              <w:rPr>
                <w:rFonts w:ascii="仿宋" w:eastAsia="仿宋" w:hAnsi="仿宋" w:cs="仿宋"/>
                <w:color w:val="000000"/>
                <w:kern w:val="0"/>
                <w:sz w:val="24"/>
              </w:rPr>
              <w:t xml:space="preserve">, </w:t>
            </w:r>
            <w:r w:rsidRPr="00D60D57">
              <w:rPr>
                <w:rFonts w:ascii="仿宋" w:eastAsia="仿宋" w:hAnsi="仿宋" w:cs="仿宋" w:hint="eastAsia"/>
                <w:color w:val="000000"/>
                <w:kern w:val="0"/>
                <w:sz w:val="24"/>
              </w:rPr>
              <w:t>且提供泰尔实验室检验报告证明材料的，得</w:t>
            </w:r>
            <w:r w:rsidRPr="00D60D57">
              <w:rPr>
                <w:rFonts w:ascii="仿宋" w:eastAsia="仿宋" w:hAnsi="仿宋" w:cs="仿宋"/>
                <w:color w:val="000000"/>
                <w:kern w:val="0"/>
                <w:sz w:val="24"/>
              </w:rPr>
              <w:t>1</w:t>
            </w:r>
            <w:r w:rsidRPr="00D60D57">
              <w:rPr>
                <w:rFonts w:ascii="仿宋" w:eastAsia="仿宋" w:hAnsi="仿宋" w:cs="仿宋" w:hint="eastAsia"/>
                <w:color w:val="000000"/>
                <w:kern w:val="0"/>
                <w:sz w:val="24"/>
              </w:rPr>
              <w:t>分，没有不得分。</w:t>
            </w:r>
          </w:p>
          <w:p w:rsidR="0029317C" w:rsidRPr="00D60D57" w:rsidRDefault="0029317C" w:rsidP="00113097">
            <w:pPr>
              <w:spacing w:line="360" w:lineRule="auto"/>
              <w:rPr>
                <w:rFonts w:ascii="仿宋" w:eastAsia="仿宋" w:hAnsi="仿宋" w:cs="仿宋"/>
                <w:color w:val="000000"/>
                <w:kern w:val="0"/>
                <w:sz w:val="24"/>
              </w:rPr>
            </w:pPr>
            <w:r w:rsidRPr="00D60D57">
              <w:rPr>
                <w:rFonts w:ascii="仿宋" w:eastAsia="仿宋" w:hAnsi="仿宋" w:cs="仿宋"/>
                <w:color w:val="000000"/>
                <w:kern w:val="0"/>
                <w:sz w:val="24"/>
              </w:rPr>
              <w:t>1</w:t>
            </w:r>
            <w:r>
              <w:rPr>
                <w:rFonts w:ascii="仿宋" w:eastAsia="仿宋" w:hAnsi="仿宋" w:cs="仿宋"/>
                <w:color w:val="000000"/>
                <w:kern w:val="0"/>
                <w:sz w:val="24"/>
              </w:rPr>
              <w:t>4</w:t>
            </w:r>
            <w:r w:rsidRPr="00D60D57">
              <w:rPr>
                <w:rFonts w:ascii="仿宋" w:eastAsia="仿宋" w:hAnsi="仿宋" w:cs="仿宋" w:hint="eastAsia"/>
                <w:color w:val="000000"/>
                <w:kern w:val="0"/>
                <w:sz w:val="24"/>
              </w:rPr>
              <w:t>、</w:t>
            </w:r>
            <w:r>
              <w:rPr>
                <w:rFonts w:ascii="仿宋" w:eastAsia="仿宋" w:hAnsi="仿宋" w:cs="仿宋" w:hint="eastAsia"/>
                <w:color w:val="000000"/>
                <w:kern w:val="0"/>
                <w:sz w:val="24"/>
              </w:rPr>
              <w:t>序号</w:t>
            </w:r>
            <w:r>
              <w:rPr>
                <w:rFonts w:ascii="仿宋" w:eastAsia="仿宋" w:hAnsi="仿宋" w:cs="仿宋"/>
                <w:color w:val="000000"/>
                <w:kern w:val="0"/>
                <w:sz w:val="24"/>
              </w:rPr>
              <w:t>14</w:t>
            </w:r>
            <w:r>
              <w:rPr>
                <w:rFonts w:ascii="仿宋" w:eastAsia="仿宋" w:hAnsi="仿宋" w:cs="仿宋" w:hint="eastAsia"/>
                <w:color w:val="000000"/>
                <w:kern w:val="0"/>
                <w:sz w:val="24"/>
              </w:rPr>
              <w:t>（</w:t>
            </w:r>
            <w:r w:rsidRPr="00D60D57">
              <w:rPr>
                <w:rFonts w:ascii="仿宋" w:eastAsia="仿宋" w:hAnsi="仿宋" w:cs="仿宋" w:hint="eastAsia"/>
                <w:color w:val="000000"/>
                <w:kern w:val="0"/>
                <w:sz w:val="24"/>
              </w:rPr>
              <w:t>区县上联路由器</w:t>
            </w:r>
            <w:r>
              <w:rPr>
                <w:rFonts w:ascii="仿宋" w:eastAsia="仿宋" w:hAnsi="仿宋" w:cs="仿宋" w:hint="eastAsia"/>
                <w:color w:val="000000"/>
                <w:kern w:val="0"/>
                <w:sz w:val="24"/>
              </w:rPr>
              <w:t>）</w:t>
            </w:r>
            <w:r w:rsidRPr="00D60D57">
              <w:rPr>
                <w:rFonts w:ascii="仿宋" w:eastAsia="仿宋" w:hAnsi="仿宋" w:cs="仿宋" w:hint="eastAsia"/>
                <w:color w:val="000000"/>
                <w:kern w:val="0"/>
                <w:sz w:val="24"/>
              </w:rPr>
              <w:t>支持</w:t>
            </w:r>
            <w:r w:rsidRPr="00D60D57">
              <w:rPr>
                <w:rFonts w:ascii="仿宋" w:eastAsia="仿宋" w:hAnsi="仿宋" w:cs="仿宋"/>
                <w:color w:val="000000"/>
                <w:kern w:val="0"/>
                <w:sz w:val="24"/>
              </w:rPr>
              <w:t>IPSec SM4</w:t>
            </w:r>
            <w:r w:rsidRPr="00D60D57">
              <w:rPr>
                <w:rFonts w:ascii="仿宋" w:eastAsia="仿宋" w:hAnsi="仿宋" w:cs="仿宋" w:hint="eastAsia"/>
                <w:color w:val="000000"/>
                <w:kern w:val="0"/>
                <w:sz w:val="24"/>
              </w:rPr>
              <w:t>国密转发性能≥</w:t>
            </w:r>
            <w:r w:rsidRPr="00D60D57">
              <w:rPr>
                <w:rFonts w:ascii="仿宋" w:eastAsia="仿宋" w:hAnsi="仿宋" w:cs="仿宋"/>
                <w:color w:val="000000"/>
                <w:kern w:val="0"/>
                <w:sz w:val="24"/>
              </w:rPr>
              <w:t>130Mbps</w:t>
            </w:r>
            <w:r w:rsidRPr="00D60D57">
              <w:rPr>
                <w:rFonts w:ascii="仿宋" w:eastAsia="仿宋" w:hAnsi="仿宋" w:cs="仿宋" w:hint="eastAsia"/>
                <w:color w:val="000000"/>
                <w:kern w:val="0"/>
                <w:sz w:val="24"/>
              </w:rPr>
              <w:t>且提供泰尔实验室检</w:t>
            </w:r>
            <w:r w:rsidRPr="00D60D57">
              <w:rPr>
                <w:rFonts w:ascii="仿宋" w:eastAsia="仿宋" w:hAnsi="仿宋" w:cs="仿宋" w:hint="eastAsia"/>
                <w:color w:val="000000"/>
                <w:kern w:val="0"/>
                <w:sz w:val="24"/>
              </w:rPr>
              <w:lastRenderedPageBreak/>
              <w:t>验报告证明材料的，得</w:t>
            </w:r>
            <w:r w:rsidRPr="00D60D57">
              <w:rPr>
                <w:rFonts w:ascii="仿宋" w:eastAsia="仿宋" w:hAnsi="仿宋" w:cs="仿宋"/>
                <w:color w:val="000000"/>
                <w:kern w:val="0"/>
                <w:sz w:val="24"/>
              </w:rPr>
              <w:t>1</w:t>
            </w:r>
            <w:r w:rsidRPr="00D60D57">
              <w:rPr>
                <w:rFonts w:ascii="仿宋" w:eastAsia="仿宋" w:hAnsi="仿宋" w:cs="仿宋" w:hint="eastAsia"/>
                <w:color w:val="000000"/>
                <w:kern w:val="0"/>
                <w:sz w:val="24"/>
              </w:rPr>
              <w:t>分，没有不得分。</w:t>
            </w:r>
            <w:r w:rsidRPr="00D60D57">
              <w:rPr>
                <w:rFonts w:ascii="仿宋" w:eastAsia="仿宋" w:hAnsi="仿宋" w:cs="仿宋"/>
                <w:color w:val="000000"/>
                <w:kern w:val="0"/>
                <w:sz w:val="24"/>
              </w:rPr>
              <w:br/>
              <w:t>1</w:t>
            </w:r>
            <w:r>
              <w:rPr>
                <w:rFonts w:ascii="仿宋" w:eastAsia="仿宋" w:hAnsi="仿宋" w:cs="仿宋"/>
                <w:color w:val="000000"/>
                <w:kern w:val="0"/>
                <w:sz w:val="24"/>
              </w:rPr>
              <w:t>5</w:t>
            </w:r>
            <w:r w:rsidRPr="00D60D57">
              <w:rPr>
                <w:rFonts w:ascii="仿宋" w:eastAsia="仿宋" w:hAnsi="仿宋" w:cs="仿宋" w:hint="eastAsia"/>
                <w:color w:val="000000"/>
                <w:kern w:val="0"/>
                <w:sz w:val="24"/>
              </w:rPr>
              <w:t>、</w:t>
            </w:r>
            <w:r>
              <w:rPr>
                <w:rFonts w:ascii="仿宋" w:eastAsia="仿宋" w:hAnsi="仿宋" w:cs="仿宋" w:hint="eastAsia"/>
                <w:color w:val="000000"/>
                <w:kern w:val="0"/>
                <w:sz w:val="24"/>
              </w:rPr>
              <w:t>序号</w:t>
            </w:r>
            <w:r>
              <w:rPr>
                <w:rFonts w:ascii="仿宋" w:eastAsia="仿宋" w:hAnsi="仿宋" w:cs="仿宋"/>
                <w:color w:val="000000"/>
                <w:kern w:val="0"/>
                <w:sz w:val="24"/>
              </w:rPr>
              <w:t>14</w:t>
            </w:r>
            <w:r>
              <w:rPr>
                <w:rFonts w:ascii="仿宋" w:eastAsia="仿宋" w:hAnsi="仿宋" w:cs="仿宋" w:hint="eastAsia"/>
                <w:color w:val="000000"/>
                <w:kern w:val="0"/>
                <w:sz w:val="24"/>
              </w:rPr>
              <w:t>（</w:t>
            </w:r>
            <w:r w:rsidRPr="00D60D57">
              <w:rPr>
                <w:rFonts w:ascii="仿宋" w:eastAsia="仿宋" w:hAnsi="仿宋" w:cs="仿宋" w:hint="eastAsia"/>
                <w:color w:val="000000"/>
                <w:kern w:val="0"/>
                <w:sz w:val="24"/>
              </w:rPr>
              <w:t>区县上联路由器</w:t>
            </w:r>
            <w:r>
              <w:rPr>
                <w:rFonts w:ascii="仿宋" w:eastAsia="仿宋" w:hAnsi="仿宋" w:cs="仿宋" w:hint="eastAsia"/>
                <w:color w:val="000000"/>
                <w:kern w:val="0"/>
                <w:sz w:val="24"/>
              </w:rPr>
              <w:t>）</w:t>
            </w:r>
            <w:r w:rsidRPr="00D60D57">
              <w:rPr>
                <w:rFonts w:ascii="仿宋" w:eastAsia="仿宋" w:hAnsi="仿宋" w:cs="仿宋" w:hint="eastAsia"/>
                <w:color w:val="000000"/>
                <w:kern w:val="0"/>
                <w:sz w:val="24"/>
              </w:rPr>
              <w:t>端口支持以太接口</w:t>
            </w:r>
            <w:r w:rsidRPr="00D60D57">
              <w:rPr>
                <w:rFonts w:ascii="仿宋" w:eastAsia="仿宋" w:hAnsi="仿宋" w:cs="仿宋"/>
                <w:color w:val="000000"/>
                <w:kern w:val="0"/>
                <w:sz w:val="24"/>
              </w:rPr>
              <w:t>keepalive</w:t>
            </w:r>
            <w:r w:rsidRPr="00D60D57">
              <w:rPr>
                <w:rFonts w:ascii="仿宋" w:eastAsia="仿宋" w:hAnsi="仿宋" w:cs="仿宋" w:hint="eastAsia"/>
                <w:color w:val="000000"/>
                <w:kern w:val="0"/>
                <w:sz w:val="24"/>
              </w:rPr>
              <w:t>链路保活，支持广域网接口抓包，且提供泰尔实验室检验报告证明材料的，得</w:t>
            </w:r>
            <w:r w:rsidRPr="00D60D57">
              <w:rPr>
                <w:rFonts w:ascii="仿宋" w:eastAsia="仿宋" w:hAnsi="仿宋" w:cs="仿宋"/>
                <w:color w:val="000000"/>
                <w:kern w:val="0"/>
                <w:sz w:val="24"/>
              </w:rPr>
              <w:t>1</w:t>
            </w:r>
            <w:r w:rsidRPr="00D60D57">
              <w:rPr>
                <w:rFonts w:ascii="仿宋" w:eastAsia="仿宋" w:hAnsi="仿宋" w:cs="仿宋" w:hint="eastAsia"/>
                <w:color w:val="000000"/>
                <w:kern w:val="0"/>
                <w:sz w:val="24"/>
              </w:rPr>
              <w:t>分，没有不得分。</w:t>
            </w:r>
          </w:p>
          <w:p w:rsidR="0029317C" w:rsidRPr="00D60D57" w:rsidRDefault="0029317C" w:rsidP="00113097">
            <w:pPr>
              <w:spacing w:line="360" w:lineRule="auto"/>
              <w:rPr>
                <w:rFonts w:ascii="仿宋" w:eastAsia="仿宋" w:hAnsi="仿宋" w:cs="仿宋"/>
                <w:color w:val="000000"/>
                <w:kern w:val="0"/>
                <w:sz w:val="24"/>
              </w:rPr>
            </w:pPr>
            <w:r w:rsidRPr="00D60D57">
              <w:rPr>
                <w:rFonts w:ascii="仿宋" w:eastAsia="仿宋" w:hAnsi="仿宋" w:cs="仿宋"/>
                <w:color w:val="000000"/>
                <w:kern w:val="0"/>
                <w:sz w:val="24"/>
              </w:rPr>
              <w:t>1</w:t>
            </w:r>
            <w:r>
              <w:rPr>
                <w:rFonts w:ascii="仿宋" w:eastAsia="仿宋" w:hAnsi="仿宋" w:cs="仿宋"/>
                <w:color w:val="000000"/>
                <w:kern w:val="0"/>
                <w:sz w:val="24"/>
              </w:rPr>
              <w:t>6</w:t>
            </w:r>
            <w:r w:rsidRPr="00D60D57">
              <w:rPr>
                <w:rFonts w:ascii="仿宋" w:eastAsia="仿宋" w:hAnsi="仿宋" w:cs="仿宋" w:hint="eastAsia"/>
                <w:color w:val="000000"/>
                <w:kern w:val="0"/>
                <w:sz w:val="24"/>
              </w:rPr>
              <w:t>、</w:t>
            </w:r>
            <w:r>
              <w:rPr>
                <w:rFonts w:ascii="仿宋" w:eastAsia="仿宋" w:hAnsi="仿宋" w:cs="仿宋" w:hint="eastAsia"/>
                <w:color w:val="000000"/>
                <w:kern w:val="0"/>
                <w:sz w:val="24"/>
              </w:rPr>
              <w:t>序号</w:t>
            </w:r>
            <w:r>
              <w:rPr>
                <w:rFonts w:ascii="仿宋" w:eastAsia="仿宋" w:hAnsi="仿宋" w:cs="仿宋"/>
                <w:color w:val="000000"/>
                <w:kern w:val="0"/>
                <w:sz w:val="24"/>
              </w:rPr>
              <w:t>15</w:t>
            </w:r>
            <w:r>
              <w:rPr>
                <w:rFonts w:ascii="仿宋" w:eastAsia="仿宋" w:hAnsi="仿宋" w:cs="仿宋" w:hint="eastAsia"/>
                <w:color w:val="000000"/>
                <w:kern w:val="0"/>
                <w:sz w:val="24"/>
              </w:rPr>
              <w:t>（</w:t>
            </w:r>
            <w:r w:rsidRPr="00D60D57">
              <w:rPr>
                <w:rFonts w:ascii="仿宋" w:eastAsia="仿宋" w:hAnsi="仿宋" w:cs="仿宋" w:hint="eastAsia"/>
                <w:color w:val="000000"/>
                <w:kern w:val="0"/>
                <w:sz w:val="24"/>
              </w:rPr>
              <w:t>区县核心交换机</w:t>
            </w:r>
            <w:r>
              <w:rPr>
                <w:rFonts w:ascii="仿宋" w:eastAsia="仿宋" w:hAnsi="仿宋" w:cs="仿宋" w:hint="eastAsia"/>
                <w:color w:val="000000"/>
                <w:kern w:val="0"/>
                <w:sz w:val="24"/>
              </w:rPr>
              <w:t>）</w:t>
            </w:r>
            <w:r w:rsidRPr="00D60D57">
              <w:rPr>
                <w:rFonts w:ascii="仿宋" w:eastAsia="仿宋" w:hAnsi="仿宋" w:cs="仿宋" w:hint="eastAsia"/>
                <w:color w:val="000000"/>
                <w:kern w:val="0"/>
                <w:sz w:val="24"/>
              </w:rPr>
              <w:t>具备</w:t>
            </w:r>
            <w:r w:rsidRPr="00D60D57">
              <w:rPr>
                <w:rFonts w:ascii="仿宋" w:eastAsia="仿宋" w:hAnsi="仿宋" w:cs="仿宋"/>
                <w:color w:val="000000"/>
                <w:kern w:val="0"/>
                <w:sz w:val="24"/>
              </w:rPr>
              <w:t>1</w:t>
            </w:r>
            <w:r w:rsidRPr="00D60D57">
              <w:rPr>
                <w:rFonts w:ascii="仿宋" w:eastAsia="仿宋" w:hAnsi="仿宋" w:cs="仿宋" w:hint="eastAsia"/>
                <w:color w:val="000000"/>
                <w:kern w:val="0"/>
                <w:sz w:val="24"/>
              </w:rPr>
              <w:t>个</w:t>
            </w:r>
            <w:r w:rsidRPr="00D60D57">
              <w:rPr>
                <w:rFonts w:ascii="仿宋" w:eastAsia="仿宋" w:hAnsi="仿宋" w:cs="仿宋"/>
                <w:color w:val="000000"/>
                <w:kern w:val="0"/>
                <w:sz w:val="24"/>
              </w:rPr>
              <w:t>Console</w:t>
            </w:r>
            <w:r w:rsidRPr="00D60D57">
              <w:rPr>
                <w:rFonts w:ascii="仿宋" w:eastAsia="仿宋" w:hAnsi="仿宋" w:cs="仿宋" w:hint="eastAsia"/>
                <w:color w:val="000000"/>
                <w:kern w:val="0"/>
                <w:sz w:val="24"/>
              </w:rPr>
              <w:t>配置口、</w:t>
            </w:r>
            <w:r w:rsidRPr="00D60D57">
              <w:rPr>
                <w:rFonts w:ascii="仿宋" w:eastAsia="仿宋" w:hAnsi="仿宋" w:cs="仿宋"/>
                <w:color w:val="000000"/>
                <w:kern w:val="0"/>
                <w:sz w:val="24"/>
              </w:rPr>
              <w:t>1</w:t>
            </w:r>
            <w:r w:rsidRPr="00D60D57">
              <w:rPr>
                <w:rFonts w:ascii="仿宋" w:eastAsia="仿宋" w:hAnsi="仿宋" w:cs="仿宋" w:hint="eastAsia"/>
                <w:color w:val="000000"/>
                <w:kern w:val="0"/>
                <w:sz w:val="24"/>
              </w:rPr>
              <w:t>个</w:t>
            </w:r>
            <w:r w:rsidRPr="00D60D57">
              <w:rPr>
                <w:rFonts w:ascii="仿宋" w:eastAsia="仿宋" w:hAnsi="仿宋" w:cs="仿宋"/>
                <w:color w:val="000000"/>
                <w:kern w:val="0"/>
                <w:sz w:val="24"/>
              </w:rPr>
              <w:t>micro USB</w:t>
            </w:r>
            <w:r w:rsidRPr="00D60D57">
              <w:rPr>
                <w:rFonts w:ascii="仿宋" w:eastAsia="仿宋" w:hAnsi="仿宋" w:cs="仿宋" w:hint="eastAsia"/>
                <w:color w:val="000000"/>
                <w:kern w:val="0"/>
                <w:sz w:val="24"/>
              </w:rPr>
              <w:t>配置接口、</w:t>
            </w:r>
            <w:r w:rsidRPr="00D60D57">
              <w:rPr>
                <w:rFonts w:ascii="仿宋" w:eastAsia="仿宋" w:hAnsi="仿宋" w:cs="仿宋"/>
                <w:color w:val="000000"/>
                <w:kern w:val="0"/>
                <w:sz w:val="24"/>
              </w:rPr>
              <w:t>1</w:t>
            </w:r>
            <w:r w:rsidRPr="00D60D57">
              <w:rPr>
                <w:rFonts w:ascii="仿宋" w:eastAsia="仿宋" w:hAnsi="仿宋" w:cs="仿宋" w:hint="eastAsia"/>
                <w:color w:val="000000"/>
                <w:kern w:val="0"/>
                <w:sz w:val="24"/>
              </w:rPr>
              <w:t>个</w:t>
            </w:r>
            <w:r w:rsidRPr="00D60D57">
              <w:rPr>
                <w:rFonts w:ascii="仿宋" w:eastAsia="仿宋" w:hAnsi="仿宋" w:cs="仿宋"/>
                <w:color w:val="000000"/>
                <w:kern w:val="0"/>
                <w:sz w:val="24"/>
              </w:rPr>
              <w:t>Reset</w:t>
            </w:r>
            <w:r w:rsidRPr="00D60D57">
              <w:rPr>
                <w:rFonts w:ascii="仿宋" w:eastAsia="仿宋" w:hAnsi="仿宋" w:cs="仿宋" w:hint="eastAsia"/>
                <w:color w:val="000000"/>
                <w:kern w:val="0"/>
                <w:sz w:val="24"/>
              </w:rPr>
              <w:t>键</w:t>
            </w:r>
            <w:r w:rsidRPr="00D60D57">
              <w:rPr>
                <w:rFonts w:ascii="仿宋" w:eastAsia="仿宋" w:hAnsi="仿宋" w:cs="仿宋"/>
                <w:color w:val="000000"/>
                <w:kern w:val="0"/>
                <w:sz w:val="24"/>
              </w:rPr>
              <w:t xml:space="preserve">, </w:t>
            </w:r>
            <w:r w:rsidRPr="00D60D57">
              <w:rPr>
                <w:rFonts w:ascii="仿宋" w:eastAsia="仿宋" w:hAnsi="仿宋" w:cs="仿宋" w:hint="eastAsia"/>
                <w:color w:val="000000"/>
                <w:kern w:val="0"/>
                <w:sz w:val="24"/>
              </w:rPr>
              <w:t>提供产品正面截图的，得</w:t>
            </w:r>
            <w:r w:rsidRPr="00D60D57">
              <w:rPr>
                <w:rFonts w:ascii="仿宋" w:eastAsia="仿宋" w:hAnsi="仿宋" w:cs="仿宋"/>
                <w:color w:val="000000"/>
                <w:kern w:val="0"/>
                <w:sz w:val="24"/>
              </w:rPr>
              <w:t>1</w:t>
            </w:r>
            <w:r w:rsidRPr="00D60D57">
              <w:rPr>
                <w:rFonts w:ascii="仿宋" w:eastAsia="仿宋" w:hAnsi="仿宋" w:cs="仿宋" w:hint="eastAsia"/>
                <w:color w:val="000000"/>
                <w:kern w:val="0"/>
                <w:sz w:val="24"/>
              </w:rPr>
              <w:t>分，没有不得分。</w:t>
            </w:r>
          </w:p>
          <w:p w:rsidR="0029317C" w:rsidRPr="00AC369A" w:rsidRDefault="0029317C" w:rsidP="00113097">
            <w:pPr>
              <w:spacing w:line="360" w:lineRule="auto"/>
              <w:rPr>
                <w:rFonts w:ascii="仿宋" w:eastAsia="仿宋" w:hAnsi="仿宋" w:cs="仿宋"/>
                <w:color w:val="000000"/>
                <w:kern w:val="0"/>
                <w:sz w:val="24"/>
              </w:rPr>
            </w:pPr>
            <w:r w:rsidRPr="00D60D57">
              <w:rPr>
                <w:rFonts w:ascii="仿宋" w:eastAsia="仿宋" w:hAnsi="仿宋" w:cs="仿宋"/>
                <w:color w:val="000000"/>
                <w:kern w:val="0"/>
                <w:sz w:val="24"/>
              </w:rPr>
              <w:t>1</w:t>
            </w:r>
            <w:r>
              <w:rPr>
                <w:rFonts w:ascii="仿宋" w:eastAsia="仿宋" w:hAnsi="仿宋" w:cs="仿宋"/>
                <w:color w:val="000000"/>
                <w:kern w:val="0"/>
                <w:sz w:val="24"/>
              </w:rPr>
              <w:t>7</w:t>
            </w:r>
            <w:r w:rsidRPr="00D60D57">
              <w:rPr>
                <w:rFonts w:ascii="仿宋" w:eastAsia="仿宋" w:hAnsi="仿宋" w:cs="仿宋" w:hint="eastAsia"/>
                <w:color w:val="000000"/>
                <w:kern w:val="0"/>
                <w:sz w:val="24"/>
              </w:rPr>
              <w:t>、</w:t>
            </w:r>
            <w:r>
              <w:rPr>
                <w:rFonts w:ascii="仿宋" w:eastAsia="仿宋" w:hAnsi="仿宋" w:cs="仿宋" w:hint="eastAsia"/>
                <w:color w:val="000000"/>
                <w:kern w:val="0"/>
                <w:sz w:val="24"/>
              </w:rPr>
              <w:t>序号</w:t>
            </w:r>
            <w:r>
              <w:rPr>
                <w:rFonts w:ascii="仿宋" w:eastAsia="仿宋" w:hAnsi="仿宋" w:cs="仿宋"/>
                <w:color w:val="000000"/>
                <w:kern w:val="0"/>
                <w:sz w:val="24"/>
              </w:rPr>
              <w:t>15</w:t>
            </w:r>
            <w:r>
              <w:rPr>
                <w:rFonts w:ascii="仿宋" w:eastAsia="仿宋" w:hAnsi="仿宋" w:cs="仿宋" w:hint="eastAsia"/>
                <w:color w:val="000000"/>
                <w:kern w:val="0"/>
                <w:sz w:val="24"/>
              </w:rPr>
              <w:t>（</w:t>
            </w:r>
            <w:r w:rsidRPr="00D60D57">
              <w:rPr>
                <w:rFonts w:ascii="仿宋" w:eastAsia="仿宋" w:hAnsi="仿宋" w:cs="仿宋" w:hint="eastAsia"/>
                <w:color w:val="000000"/>
                <w:kern w:val="0"/>
                <w:sz w:val="24"/>
              </w:rPr>
              <w:t>区县核心交换机</w:t>
            </w:r>
            <w:r>
              <w:rPr>
                <w:rFonts w:ascii="仿宋" w:eastAsia="仿宋" w:hAnsi="仿宋" w:cs="仿宋" w:hint="eastAsia"/>
                <w:color w:val="000000"/>
                <w:kern w:val="0"/>
                <w:sz w:val="24"/>
              </w:rPr>
              <w:t>）</w:t>
            </w:r>
            <w:r w:rsidRPr="00D60D57">
              <w:rPr>
                <w:rFonts w:ascii="仿宋" w:eastAsia="仿宋" w:hAnsi="仿宋" w:cs="仿宋" w:hint="eastAsia"/>
                <w:color w:val="000000"/>
                <w:kern w:val="0"/>
                <w:sz w:val="24"/>
              </w:rPr>
              <w:t>软件操作系统稳定可靠，提供同系列产品由公安部信息安全产品检测中心出具的操作系统安全漏洞扫描评估报告的，得</w:t>
            </w:r>
            <w:r w:rsidRPr="00D60D57">
              <w:rPr>
                <w:rFonts w:ascii="仿宋" w:eastAsia="仿宋" w:hAnsi="仿宋" w:cs="仿宋"/>
                <w:color w:val="000000"/>
                <w:kern w:val="0"/>
                <w:sz w:val="24"/>
              </w:rPr>
              <w:t>1</w:t>
            </w:r>
            <w:r w:rsidRPr="00D60D57">
              <w:rPr>
                <w:rFonts w:ascii="仿宋" w:eastAsia="仿宋" w:hAnsi="仿宋" w:cs="仿宋" w:hint="eastAsia"/>
                <w:color w:val="000000"/>
                <w:kern w:val="0"/>
                <w:sz w:val="24"/>
              </w:rPr>
              <w:t>分，没有不得分。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29317C" w:rsidRPr="00D60D57" w:rsidRDefault="0029317C" w:rsidP="00113097">
            <w:pPr>
              <w:widowControl/>
              <w:spacing w:line="330" w:lineRule="atLeast"/>
              <w:jc w:val="center"/>
              <w:rPr>
                <w:rFonts w:ascii="仿宋" w:eastAsia="仿宋" w:hAnsi="仿宋" w:cs="仿宋"/>
                <w:color w:val="000000"/>
                <w:kern w:val="0"/>
                <w:sz w:val="24"/>
              </w:rPr>
            </w:pPr>
            <w:r>
              <w:rPr>
                <w:rFonts w:ascii="仿宋" w:eastAsia="仿宋" w:hAnsi="仿宋" w:cs="仿宋"/>
                <w:color w:val="000000"/>
                <w:kern w:val="0"/>
                <w:sz w:val="24"/>
              </w:rPr>
              <w:lastRenderedPageBreak/>
              <w:t>2</w:t>
            </w:r>
            <w:r>
              <w:rPr>
                <w:rFonts w:ascii="仿宋" w:eastAsia="仿宋" w:hAnsi="仿宋" w:cs="仿宋" w:hint="eastAsia"/>
                <w:color w:val="000000"/>
                <w:kern w:val="0"/>
                <w:sz w:val="24"/>
              </w:rPr>
              <w:t>4</w:t>
            </w:r>
            <w:r w:rsidRPr="00D60D57">
              <w:rPr>
                <w:rFonts w:ascii="仿宋" w:eastAsia="仿宋" w:hAnsi="仿宋" w:cs="仿宋" w:hint="eastAsia"/>
                <w:color w:val="000000"/>
                <w:kern w:val="0"/>
                <w:sz w:val="24"/>
              </w:rPr>
              <w:t>分</w:t>
            </w:r>
          </w:p>
        </w:tc>
      </w:tr>
      <w:tr w:rsidR="0029317C" w:rsidRPr="00601759" w:rsidTr="00113097">
        <w:trPr>
          <w:trHeight w:val="745"/>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9317C" w:rsidRPr="001652EB" w:rsidRDefault="0029317C" w:rsidP="00113097">
            <w:pPr>
              <w:widowControl/>
              <w:spacing w:line="330" w:lineRule="atLeast"/>
              <w:jc w:val="center"/>
              <w:rPr>
                <w:rFonts w:ascii="仿宋" w:eastAsia="仿宋" w:hAnsi="仿宋" w:cs="仿宋"/>
                <w:color w:val="000000"/>
                <w:kern w:val="0"/>
                <w:sz w:val="24"/>
              </w:rPr>
            </w:pPr>
            <w:r w:rsidRPr="001652EB">
              <w:rPr>
                <w:rFonts w:ascii="仿宋" w:eastAsia="仿宋" w:hAnsi="仿宋" w:cs="仿宋" w:hint="eastAsia"/>
                <w:color w:val="000000"/>
                <w:kern w:val="0"/>
                <w:sz w:val="24"/>
              </w:rPr>
              <w:lastRenderedPageBreak/>
              <w:t>实施及售后服务</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29317C" w:rsidRPr="005D1CD3" w:rsidRDefault="0029317C" w:rsidP="00113097">
            <w:pPr>
              <w:spacing w:line="360" w:lineRule="auto"/>
              <w:rPr>
                <w:rFonts w:ascii="仿宋" w:eastAsia="仿宋" w:hAnsi="仿宋" w:cs="仿宋"/>
                <w:color w:val="000000"/>
                <w:kern w:val="0"/>
                <w:sz w:val="24"/>
              </w:rPr>
            </w:pPr>
            <w:r w:rsidRPr="005D1CD3">
              <w:rPr>
                <w:rFonts w:ascii="仿宋" w:eastAsia="仿宋" w:hAnsi="仿宋" w:cs="仿宋"/>
                <w:color w:val="000000"/>
                <w:kern w:val="0"/>
                <w:sz w:val="24"/>
              </w:rPr>
              <w:t>1</w:t>
            </w:r>
            <w:r w:rsidRPr="005D1CD3">
              <w:rPr>
                <w:rFonts w:ascii="仿宋" w:eastAsia="仿宋" w:hAnsi="仿宋" w:cs="仿宋" w:hint="eastAsia"/>
                <w:color w:val="000000"/>
                <w:kern w:val="0"/>
                <w:sz w:val="24"/>
              </w:rPr>
              <w:t>、人员配置齐全、专业、科学、合理；为保证工程质量，要求投标人具有综合素</w:t>
            </w:r>
            <w:r>
              <w:rPr>
                <w:rFonts w:ascii="仿宋" w:eastAsia="仿宋" w:hAnsi="仿宋" w:cs="仿宋" w:hint="eastAsia"/>
                <w:color w:val="000000"/>
                <w:kern w:val="0"/>
                <w:sz w:val="24"/>
              </w:rPr>
              <w:t>质高、技术能力强，专业配置合理的实施团队，其中拟派的项目经理</w:t>
            </w:r>
            <w:r w:rsidRPr="005D1CD3">
              <w:rPr>
                <w:rFonts w:ascii="仿宋" w:eastAsia="仿宋" w:hAnsi="仿宋" w:cs="仿宋" w:hint="eastAsia"/>
                <w:color w:val="000000"/>
                <w:kern w:val="0"/>
                <w:sz w:val="24"/>
              </w:rPr>
              <w:t>具有</w:t>
            </w:r>
            <w:r w:rsidRPr="00FB7604">
              <w:rPr>
                <w:rFonts w:ascii="仿宋" w:eastAsia="仿宋" w:hAnsi="仿宋" w:cs="仿宋" w:hint="eastAsia"/>
                <w:color w:val="000000"/>
                <w:kern w:val="0"/>
                <w:sz w:val="24"/>
              </w:rPr>
              <w:t>信息系统项目管理师证书</w:t>
            </w:r>
            <w:r w:rsidRPr="005D1CD3">
              <w:rPr>
                <w:rFonts w:ascii="仿宋" w:eastAsia="仿宋" w:hAnsi="仿宋" w:cs="仿宋" w:hint="eastAsia"/>
                <w:color w:val="000000"/>
                <w:kern w:val="0"/>
                <w:sz w:val="24"/>
              </w:rPr>
              <w:t>的得</w:t>
            </w:r>
            <w:r w:rsidRPr="005D1CD3">
              <w:rPr>
                <w:rFonts w:ascii="仿宋" w:eastAsia="仿宋" w:hAnsi="仿宋" w:cs="仿宋"/>
                <w:color w:val="000000"/>
                <w:kern w:val="0"/>
                <w:sz w:val="24"/>
              </w:rPr>
              <w:t>1</w:t>
            </w:r>
            <w:r>
              <w:rPr>
                <w:rFonts w:ascii="仿宋" w:eastAsia="仿宋" w:hAnsi="仿宋" w:cs="仿宋" w:hint="eastAsia"/>
                <w:color w:val="000000"/>
                <w:kern w:val="0"/>
                <w:sz w:val="24"/>
              </w:rPr>
              <w:t>分；</w:t>
            </w:r>
            <w:r w:rsidRPr="005D1CD3">
              <w:rPr>
                <w:rFonts w:ascii="仿宋" w:eastAsia="仿宋" w:hAnsi="仿宋" w:cs="仿宋" w:hint="eastAsia"/>
                <w:color w:val="000000"/>
                <w:kern w:val="0"/>
                <w:sz w:val="24"/>
              </w:rPr>
              <w:t>实施小组人员中具有高级</w:t>
            </w:r>
            <w:r w:rsidRPr="00FB7604">
              <w:rPr>
                <w:rFonts w:ascii="仿宋" w:eastAsia="仿宋" w:hAnsi="仿宋" w:cs="仿宋" w:hint="eastAsia"/>
                <w:color w:val="000000"/>
                <w:kern w:val="0"/>
                <w:sz w:val="24"/>
              </w:rPr>
              <w:t>信息系统项目管理师证书</w:t>
            </w:r>
            <w:r w:rsidRPr="005D1CD3">
              <w:rPr>
                <w:rFonts w:ascii="仿宋" w:eastAsia="仿宋" w:hAnsi="仿宋" w:cs="仿宋" w:hint="eastAsia"/>
                <w:color w:val="000000"/>
                <w:kern w:val="0"/>
                <w:sz w:val="24"/>
              </w:rPr>
              <w:t>的</w:t>
            </w:r>
            <w:r>
              <w:rPr>
                <w:rFonts w:ascii="仿宋" w:eastAsia="仿宋" w:hAnsi="仿宋" w:cs="仿宋" w:hint="eastAsia"/>
                <w:color w:val="000000"/>
                <w:kern w:val="0"/>
                <w:sz w:val="24"/>
              </w:rPr>
              <w:t>，每个得1分，最多</w:t>
            </w:r>
            <w:r w:rsidRPr="005D1CD3">
              <w:rPr>
                <w:rFonts w:ascii="仿宋" w:eastAsia="仿宋" w:hAnsi="仿宋" w:cs="仿宋" w:hint="eastAsia"/>
                <w:color w:val="000000"/>
                <w:kern w:val="0"/>
                <w:sz w:val="24"/>
              </w:rPr>
              <w:t>得</w:t>
            </w:r>
            <w:r>
              <w:rPr>
                <w:rFonts w:ascii="仿宋" w:eastAsia="仿宋" w:hAnsi="仿宋" w:cs="仿宋" w:hint="eastAsia"/>
                <w:color w:val="000000"/>
                <w:kern w:val="0"/>
                <w:sz w:val="24"/>
              </w:rPr>
              <w:t>4分</w:t>
            </w:r>
            <w:r w:rsidRPr="005D1CD3">
              <w:rPr>
                <w:rFonts w:ascii="仿宋" w:eastAsia="仿宋" w:hAnsi="仿宋" w:cs="仿宋" w:hint="eastAsia"/>
                <w:color w:val="000000"/>
                <w:kern w:val="0"/>
                <w:sz w:val="24"/>
              </w:rPr>
              <w:t>。</w:t>
            </w:r>
          </w:p>
          <w:p w:rsidR="0029317C" w:rsidRPr="005D1CD3" w:rsidRDefault="0029317C" w:rsidP="00113097">
            <w:pPr>
              <w:spacing w:line="360" w:lineRule="auto"/>
              <w:rPr>
                <w:rFonts w:ascii="仿宋" w:eastAsia="仿宋" w:hAnsi="仿宋" w:cs="仿宋"/>
                <w:color w:val="000000"/>
                <w:kern w:val="0"/>
                <w:sz w:val="24"/>
              </w:rPr>
            </w:pPr>
            <w:r>
              <w:rPr>
                <w:rFonts w:ascii="仿宋" w:eastAsia="仿宋" w:hAnsi="仿宋" w:cs="仿宋"/>
                <w:color w:val="000000"/>
                <w:kern w:val="0"/>
                <w:sz w:val="24"/>
              </w:rPr>
              <w:t>2</w:t>
            </w:r>
            <w:r w:rsidRPr="005D1CD3">
              <w:rPr>
                <w:rFonts w:ascii="仿宋" w:eastAsia="仿宋" w:hAnsi="仿宋" w:cs="仿宋" w:hint="eastAsia"/>
                <w:color w:val="000000"/>
                <w:kern w:val="0"/>
                <w:sz w:val="24"/>
              </w:rPr>
              <w:t>、详细说明售后服务的内容、形式、含免费维修时间、</w:t>
            </w:r>
            <w:r>
              <w:rPr>
                <w:rFonts w:ascii="仿宋" w:eastAsia="仿宋" w:hAnsi="仿宋" w:cs="仿宋" w:hint="eastAsia"/>
                <w:color w:val="000000"/>
                <w:kern w:val="0"/>
                <w:sz w:val="24"/>
              </w:rPr>
              <w:t>解决质量或操作问题的响应时间、解决问题时间、维修单位名称、地点的，</w:t>
            </w:r>
            <w:r w:rsidRPr="005D1CD3">
              <w:rPr>
                <w:rFonts w:ascii="仿宋" w:eastAsia="仿宋" w:hAnsi="仿宋" w:cs="仿宋" w:hint="eastAsia"/>
                <w:color w:val="000000"/>
                <w:kern w:val="0"/>
                <w:sz w:val="24"/>
              </w:rPr>
              <w:t>得</w:t>
            </w:r>
            <w:r>
              <w:rPr>
                <w:rFonts w:ascii="仿宋" w:eastAsia="仿宋" w:hAnsi="仿宋" w:cs="仿宋" w:hint="eastAsia"/>
                <w:color w:val="000000"/>
                <w:kern w:val="0"/>
                <w:sz w:val="24"/>
              </w:rPr>
              <w:t>2</w:t>
            </w:r>
            <w:r w:rsidRPr="005D1CD3">
              <w:rPr>
                <w:rFonts w:ascii="仿宋" w:eastAsia="仿宋" w:hAnsi="仿宋" w:cs="仿宋" w:hint="eastAsia"/>
                <w:color w:val="000000"/>
                <w:kern w:val="0"/>
                <w:sz w:val="24"/>
              </w:rPr>
              <w:t>分，</w:t>
            </w:r>
            <w:r>
              <w:rPr>
                <w:rFonts w:ascii="仿宋" w:eastAsia="仿宋" w:hAnsi="仿宋" w:cs="仿宋" w:hint="eastAsia"/>
                <w:color w:val="000000"/>
                <w:kern w:val="0"/>
                <w:sz w:val="24"/>
              </w:rPr>
              <w:t>否则不得分</w:t>
            </w:r>
            <w:r w:rsidRPr="005D1CD3">
              <w:rPr>
                <w:rFonts w:ascii="仿宋" w:eastAsia="仿宋" w:hAnsi="仿宋" w:cs="仿宋" w:hint="eastAsia"/>
                <w:color w:val="000000"/>
                <w:kern w:val="0"/>
                <w:sz w:val="24"/>
              </w:rPr>
              <w:t>。</w:t>
            </w:r>
          </w:p>
          <w:p w:rsidR="0029317C" w:rsidRPr="005D1CD3" w:rsidRDefault="0029317C" w:rsidP="00113097">
            <w:pPr>
              <w:spacing w:line="360" w:lineRule="auto"/>
              <w:rPr>
                <w:rFonts w:ascii="仿宋" w:eastAsia="仿宋" w:hAnsi="仿宋" w:cs="仿宋"/>
                <w:color w:val="000000"/>
                <w:kern w:val="0"/>
                <w:sz w:val="24"/>
              </w:rPr>
            </w:pPr>
            <w:r>
              <w:rPr>
                <w:rFonts w:ascii="仿宋" w:eastAsia="仿宋" w:hAnsi="仿宋" w:cs="仿宋"/>
                <w:color w:val="000000"/>
                <w:kern w:val="0"/>
                <w:sz w:val="24"/>
              </w:rPr>
              <w:t>3</w:t>
            </w:r>
            <w:r w:rsidRPr="005D1CD3">
              <w:rPr>
                <w:rFonts w:ascii="仿宋" w:eastAsia="仿宋" w:hAnsi="仿宋" w:cs="仿宋" w:hint="eastAsia"/>
                <w:color w:val="000000"/>
                <w:kern w:val="0"/>
                <w:sz w:val="24"/>
              </w:rPr>
              <w:t>、</w:t>
            </w:r>
            <w:r>
              <w:rPr>
                <w:rFonts w:ascii="仿宋" w:eastAsia="仿宋" w:hAnsi="仿宋" w:cs="仿宋" w:hint="eastAsia"/>
                <w:color w:val="000000"/>
                <w:kern w:val="0"/>
                <w:sz w:val="24"/>
              </w:rPr>
              <w:t>具有人员技术培训计划，从培训内容、培训形式、培训队伍、培训方案的，</w:t>
            </w:r>
            <w:r w:rsidRPr="005D1CD3">
              <w:rPr>
                <w:rFonts w:ascii="仿宋" w:eastAsia="仿宋" w:hAnsi="仿宋" w:cs="仿宋" w:hint="eastAsia"/>
                <w:color w:val="000000"/>
                <w:kern w:val="0"/>
                <w:sz w:val="24"/>
              </w:rPr>
              <w:t>得</w:t>
            </w:r>
            <w:r>
              <w:rPr>
                <w:rFonts w:ascii="仿宋" w:eastAsia="仿宋" w:hAnsi="仿宋" w:cs="仿宋" w:hint="eastAsia"/>
                <w:color w:val="000000"/>
                <w:kern w:val="0"/>
                <w:sz w:val="24"/>
              </w:rPr>
              <w:t>2分</w:t>
            </w:r>
            <w:r w:rsidRPr="005D1CD3">
              <w:rPr>
                <w:rFonts w:ascii="仿宋" w:eastAsia="仿宋" w:hAnsi="仿宋" w:cs="仿宋" w:hint="eastAsia"/>
                <w:color w:val="000000"/>
                <w:kern w:val="0"/>
                <w:sz w:val="24"/>
              </w:rPr>
              <w:t>，</w:t>
            </w:r>
            <w:r>
              <w:rPr>
                <w:rFonts w:ascii="仿宋" w:eastAsia="仿宋" w:hAnsi="仿宋" w:cs="仿宋" w:hint="eastAsia"/>
                <w:color w:val="000000"/>
                <w:kern w:val="0"/>
                <w:sz w:val="24"/>
              </w:rPr>
              <w:t>否则不得分</w:t>
            </w:r>
            <w:r w:rsidRPr="005D1CD3">
              <w:rPr>
                <w:rFonts w:ascii="仿宋" w:eastAsia="仿宋" w:hAnsi="仿宋" w:cs="仿宋" w:hint="eastAsia"/>
                <w:color w:val="000000"/>
                <w:kern w:val="0"/>
                <w:sz w:val="24"/>
              </w:rPr>
              <w:t>。</w:t>
            </w:r>
          </w:p>
          <w:p w:rsidR="0029317C" w:rsidRPr="00601759" w:rsidRDefault="0029317C" w:rsidP="00113097">
            <w:pPr>
              <w:spacing w:line="360" w:lineRule="auto"/>
              <w:rPr>
                <w:rFonts w:ascii="宋体" w:cs="宋体"/>
                <w:color w:val="000000"/>
                <w:kern w:val="0"/>
                <w:sz w:val="24"/>
              </w:rPr>
            </w:pPr>
            <w:r>
              <w:rPr>
                <w:rFonts w:ascii="仿宋" w:eastAsia="仿宋" w:hAnsi="仿宋" w:cs="仿宋"/>
                <w:color w:val="000000"/>
                <w:kern w:val="0"/>
                <w:sz w:val="24"/>
              </w:rPr>
              <w:t>4</w:t>
            </w:r>
            <w:r w:rsidRPr="005D1CD3">
              <w:rPr>
                <w:rFonts w:ascii="仿宋" w:eastAsia="仿宋" w:hAnsi="仿宋" w:cs="仿宋" w:hint="eastAsia"/>
                <w:color w:val="000000"/>
                <w:kern w:val="0"/>
                <w:sz w:val="24"/>
              </w:rPr>
              <w:t>、有工程实施计划的，从项目进度、实施方案、</w:t>
            </w:r>
            <w:r w:rsidRPr="005D1CD3">
              <w:rPr>
                <w:rFonts w:ascii="仿宋" w:eastAsia="仿宋" w:hAnsi="仿宋" w:cs="仿宋" w:hint="eastAsia"/>
                <w:color w:val="000000"/>
                <w:kern w:val="0"/>
                <w:sz w:val="24"/>
              </w:rPr>
              <w:lastRenderedPageBreak/>
              <w:t>实施质量保证的</w:t>
            </w:r>
            <w:r>
              <w:rPr>
                <w:rFonts w:ascii="仿宋" w:eastAsia="仿宋" w:hAnsi="仿宋" w:cs="仿宋" w:hint="eastAsia"/>
                <w:color w:val="000000"/>
                <w:kern w:val="0"/>
                <w:sz w:val="24"/>
              </w:rPr>
              <w:t>，</w:t>
            </w:r>
            <w:r w:rsidRPr="005D1CD3">
              <w:rPr>
                <w:rFonts w:ascii="仿宋" w:eastAsia="仿宋" w:hAnsi="仿宋" w:cs="仿宋" w:hint="eastAsia"/>
                <w:color w:val="000000"/>
                <w:kern w:val="0"/>
                <w:sz w:val="24"/>
              </w:rPr>
              <w:t>得</w:t>
            </w:r>
            <w:r>
              <w:rPr>
                <w:rFonts w:ascii="仿宋" w:eastAsia="仿宋" w:hAnsi="仿宋" w:cs="仿宋" w:hint="eastAsia"/>
                <w:color w:val="000000"/>
                <w:kern w:val="0"/>
                <w:sz w:val="24"/>
              </w:rPr>
              <w:t>2</w:t>
            </w:r>
            <w:r w:rsidRPr="005D1CD3">
              <w:rPr>
                <w:rFonts w:ascii="仿宋" w:eastAsia="仿宋" w:hAnsi="仿宋" w:cs="仿宋" w:hint="eastAsia"/>
                <w:color w:val="000000"/>
                <w:kern w:val="0"/>
                <w:sz w:val="24"/>
              </w:rPr>
              <w:t>分，</w:t>
            </w:r>
            <w:r>
              <w:rPr>
                <w:rFonts w:ascii="仿宋" w:eastAsia="仿宋" w:hAnsi="仿宋" w:cs="仿宋" w:hint="eastAsia"/>
                <w:color w:val="000000"/>
                <w:kern w:val="0"/>
                <w:sz w:val="24"/>
              </w:rPr>
              <w:t>否则不得</w:t>
            </w:r>
            <w:r w:rsidRPr="005D1CD3">
              <w:rPr>
                <w:rFonts w:ascii="仿宋" w:eastAsia="仿宋" w:hAnsi="仿宋" w:cs="仿宋" w:hint="eastAsia"/>
                <w:color w:val="000000"/>
                <w:kern w:val="0"/>
                <w:sz w:val="24"/>
              </w:rPr>
              <w:t>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29317C" w:rsidRPr="00601759" w:rsidRDefault="0029317C" w:rsidP="00113097">
            <w:pPr>
              <w:widowControl/>
              <w:spacing w:line="330" w:lineRule="atLeast"/>
              <w:jc w:val="center"/>
              <w:rPr>
                <w:rFonts w:ascii="宋体" w:cs="宋体"/>
                <w:color w:val="000000"/>
                <w:kern w:val="0"/>
                <w:sz w:val="24"/>
              </w:rPr>
            </w:pPr>
            <w:r w:rsidRPr="002536E4">
              <w:rPr>
                <w:rFonts w:ascii="宋体" w:cs="宋体"/>
                <w:color w:val="000000"/>
                <w:kern w:val="0"/>
                <w:sz w:val="24"/>
              </w:rPr>
              <w:lastRenderedPageBreak/>
              <w:t> </w:t>
            </w:r>
            <w:r w:rsidRPr="002536E4">
              <w:rPr>
                <w:rFonts w:ascii="仿宋" w:eastAsia="仿宋" w:hAnsi="仿宋" w:cs="仿宋"/>
                <w:color w:val="000000"/>
                <w:kern w:val="0"/>
                <w:sz w:val="24"/>
              </w:rPr>
              <w:t>1</w:t>
            </w:r>
            <w:r>
              <w:rPr>
                <w:rFonts w:ascii="仿宋" w:eastAsia="仿宋" w:hAnsi="仿宋" w:cs="仿宋" w:hint="eastAsia"/>
                <w:color w:val="000000"/>
                <w:kern w:val="0"/>
                <w:sz w:val="24"/>
              </w:rPr>
              <w:t>1</w:t>
            </w:r>
            <w:r w:rsidRPr="002536E4">
              <w:rPr>
                <w:rFonts w:ascii="仿宋" w:eastAsia="仿宋" w:hAnsi="仿宋" w:cs="仿宋" w:hint="eastAsia"/>
                <w:color w:val="000000"/>
                <w:kern w:val="0"/>
                <w:sz w:val="24"/>
              </w:rPr>
              <w:t>分</w:t>
            </w:r>
          </w:p>
        </w:tc>
      </w:tr>
    </w:tbl>
    <w:p w:rsidR="0029317C" w:rsidRDefault="00A2478D"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B包：</w:t>
      </w:r>
    </w:p>
    <w:tbl>
      <w:tblPr>
        <w:tblW w:w="8732" w:type="dxa"/>
        <w:tblBorders>
          <w:insideH w:val="outset" w:sz="6" w:space="0" w:color="auto"/>
          <w:insideV w:val="outset" w:sz="6" w:space="0" w:color="auto"/>
        </w:tblBorders>
        <w:tblLayout w:type="fixed"/>
        <w:tblCellMar>
          <w:left w:w="0" w:type="dxa"/>
          <w:right w:w="0" w:type="dxa"/>
        </w:tblCellMar>
        <w:tblLook w:val="00A0"/>
      </w:tblPr>
      <w:tblGrid>
        <w:gridCol w:w="1417"/>
        <w:gridCol w:w="20"/>
        <w:gridCol w:w="20"/>
        <w:gridCol w:w="5025"/>
        <w:gridCol w:w="2250"/>
      </w:tblGrid>
      <w:tr w:rsidR="00A2478D" w:rsidRPr="00C34D75" w:rsidTr="00113097">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2478D" w:rsidRPr="00C34D75" w:rsidRDefault="00A2478D" w:rsidP="00A2478D">
            <w:pPr>
              <w:widowControl/>
              <w:spacing w:line="330" w:lineRule="atLeast"/>
              <w:jc w:val="center"/>
            </w:pPr>
            <w:r>
              <w:rPr>
                <w:rFonts w:ascii="仿宋" w:eastAsia="仿宋" w:hAnsi="仿宋" w:cs="仿宋" w:hint="eastAsia"/>
                <w:color w:val="000000"/>
                <w:kern w:val="0"/>
                <w:sz w:val="24"/>
                <w:szCs w:val="24"/>
              </w:rPr>
              <w:t>分值构成</w:t>
            </w:r>
          </w:p>
        </w:tc>
        <w:tc>
          <w:tcPr>
            <w:tcW w:w="7315" w:type="dxa"/>
            <w:gridSpan w:val="4"/>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A2478D" w:rsidRPr="00C34D75" w:rsidRDefault="00A2478D" w:rsidP="00113097">
            <w:pPr>
              <w:widowControl/>
              <w:spacing w:line="360" w:lineRule="atLeast"/>
              <w:jc w:val="center"/>
              <w:rPr>
                <w:u w:val="single"/>
              </w:rPr>
            </w:pPr>
            <w:r>
              <w:rPr>
                <w:rFonts w:ascii="仿宋" w:eastAsia="仿宋" w:hAnsi="仿宋" w:cs="仿宋" w:hint="eastAsia"/>
                <w:color w:val="000000"/>
                <w:kern w:val="0"/>
                <w:sz w:val="24"/>
                <w:szCs w:val="24"/>
              </w:rPr>
              <w:t>价格分值：</w:t>
            </w:r>
            <w:r>
              <w:rPr>
                <w:rFonts w:ascii="仿宋" w:eastAsia="仿宋" w:hAnsi="仿宋" w:cs="仿宋"/>
                <w:color w:val="000000"/>
                <w:kern w:val="0"/>
                <w:sz w:val="24"/>
                <w:szCs w:val="24"/>
              </w:rPr>
              <w:t xml:space="preserve"> </w:t>
            </w:r>
            <w:r w:rsidRPr="002C3485">
              <w:rPr>
                <w:rFonts w:ascii="仿宋" w:eastAsia="仿宋" w:hAnsi="仿宋" w:cs="仿宋"/>
                <w:color w:val="000000"/>
                <w:kern w:val="0"/>
                <w:sz w:val="24"/>
                <w:szCs w:val="24"/>
                <w:u w:val="single"/>
              </w:rPr>
              <w:t>40</w:t>
            </w:r>
            <w:r w:rsidRPr="002C3485">
              <w:rPr>
                <w:rFonts w:ascii="仿宋" w:eastAsia="仿宋" w:hAnsi="仿宋" w:cs="仿宋" w:hint="eastAsia"/>
                <w:color w:val="000000"/>
                <w:kern w:val="0"/>
                <w:sz w:val="24"/>
                <w:szCs w:val="24"/>
                <w:u w:val="single"/>
              </w:rPr>
              <w:t>分</w:t>
            </w:r>
          </w:p>
          <w:p w:rsidR="00A2478D" w:rsidRPr="00C34D75" w:rsidRDefault="00A2478D" w:rsidP="00113097">
            <w:pPr>
              <w:widowControl/>
              <w:spacing w:line="360" w:lineRule="atLeast"/>
              <w:jc w:val="center"/>
            </w:pPr>
            <w:r>
              <w:rPr>
                <w:rFonts w:ascii="仿宋" w:eastAsia="仿宋" w:hAnsi="仿宋" w:cs="仿宋" w:hint="eastAsia"/>
                <w:color w:val="000000"/>
                <w:kern w:val="0"/>
                <w:sz w:val="24"/>
                <w:szCs w:val="24"/>
              </w:rPr>
              <w:t>商务部分：</w:t>
            </w:r>
            <w:r w:rsidRPr="002C3485">
              <w:rPr>
                <w:rFonts w:ascii="仿宋" w:eastAsia="仿宋" w:hAnsi="仿宋" w:cs="仿宋"/>
                <w:color w:val="000000"/>
                <w:kern w:val="0"/>
                <w:sz w:val="24"/>
                <w:szCs w:val="24"/>
                <w:u w:val="single"/>
              </w:rPr>
              <w:t xml:space="preserve"> 3</w:t>
            </w:r>
            <w:r>
              <w:rPr>
                <w:rFonts w:ascii="仿宋" w:eastAsia="仿宋" w:hAnsi="仿宋" w:cs="仿宋"/>
                <w:color w:val="000000"/>
                <w:kern w:val="0"/>
                <w:sz w:val="24"/>
                <w:szCs w:val="24"/>
                <w:u w:val="single"/>
              </w:rPr>
              <w:t>8</w:t>
            </w:r>
            <w:r w:rsidRPr="002C3485">
              <w:rPr>
                <w:rFonts w:ascii="仿宋" w:eastAsia="仿宋" w:hAnsi="仿宋" w:cs="仿宋" w:hint="eastAsia"/>
                <w:color w:val="000000"/>
                <w:kern w:val="0"/>
                <w:sz w:val="24"/>
                <w:szCs w:val="24"/>
                <w:u w:val="single"/>
              </w:rPr>
              <w:t>分</w:t>
            </w:r>
          </w:p>
          <w:p w:rsidR="00A2478D" w:rsidRPr="00C34D75" w:rsidRDefault="00A2478D" w:rsidP="00113097">
            <w:pPr>
              <w:widowControl/>
              <w:spacing w:line="360" w:lineRule="atLeast"/>
              <w:ind w:firstLineChars="1100" w:firstLine="2640"/>
            </w:pPr>
            <w:r>
              <w:rPr>
                <w:rFonts w:ascii="仿宋" w:eastAsia="仿宋" w:hAnsi="仿宋" w:cs="仿宋" w:hint="eastAsia"/>
                <w:color w:val="000000"/>
                <w:kern w:val="0"/>
                <w:sz w:val="24"/>
                <w:szCs w:val="24"/>
              </w:rPr>
              <w:t>技术部分：</w:t>
            </w:r>
            <w:r w:rsidRPr="00A11D81">
              <w:rPr>
                <w:rFonts w:ascii="仿宋" w:eastAsia="仿宋" w:hAnsi="仿宋" w:cs="仿宋"/>
                <w:color w:val="000000"/>
                <w:kern w:val="0"/>
                <w:sz w:val="24"/>
                <w:szCs w:val="24"/>
                <w:u w:val="single"/>
              </w:rPr>
              <w:t xml:space="preserve"> </w:t>
            </w:r>
            <w:r w:rsidRPr="002C3485">
              <w:rPr>
                <w:rFonts w:ascii="仿宋" w:eastAsia="仿宋" w:hAnsi="仿宋" w:cs="仿宋"/>
                <w:color w:val="000000"/>
                <w:kern w:val="0"/>
                <w:sz w:val="24"/>
                <w:szCs w:val="24"/>
                <w:u w:val="single"/>
              </w:rPr>
              <w:t>2</w:t>
            </w:r>
            <w:r>
              <w:rPr>
                <w:rFonts w:ascii="仿宋" w:eastAsia="仿宋" w:hAnsi="仿宋" w:cs="仿宋"/>
                <w:color w:val="000000"/>
                <w:kern w:val="0"/>
                <w:sz w:val="24"/>
                <w:szCs w:val="24"/>
                <w:u w:val="single"/>
              </w:rPr>
              <w:t>2</w:t>
            </w:r>
            <w:r w:rsidRPr="002C3485">
              <w:rPr>
                <w:rFonts w:ascii="仿宋" w:eastAsia="仿宋" w:hAnsi="仿宋" w:cs="仿宋" w:hint="eastAsia"/>
                <w:color w:val="000000"/>
                <w:kern w:val="0"/>
                <w:sz w:val="24"/>
                <w:szCs w:val="24"/>
                <w:u w:val="single"/>
              </w:rPr>
              <w:t>分</w:t>
            </w:r>
          </w:p>
        </w:tc>
      </w:tr>
      <w:tr w:rsidR="00A2478D" w:rsidRPr="00C34D75" w:rsidTr="00113097">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2478D" w:rsidRPr="00C34D75" w:rsidRDefault="00A2478D" w:rsidP="00113097">
            <w:pPr>
              <w:widowControl/>
              <w:spacing w:line="330" w:lineRule="atLeast"/>
              <w:jc w:val="center"/>
            </w:pPr>
            <w:r>
              <w:rPr>
                <w:rFonts w:ascii="仿宋" w:eastAsia="仿宋" w:hAnsi="仿宋" w:cs="仿宋" w:hint="eastAsia"/>
                <w:b/>
                <w:color w:val="000000"/>
                <w:kern w:val="0"/>
                <w:sz w:val="24"/>
                <w:szCs w:val="24"/>
              </w:rPr>
              <w:t>一、价格部分（满分</w:t>
            </w:r>
            <w:r>
              <w:rPr>
                <w:rFonts w:ascii="仿宋" w:eastAsia="仿宋" w:hAnsi="仿宋" w:cs="仿宋"/>
                <w:b/>
                <w:color w:val="000000"/>
                <w:kern w:val="0"/>
                <w:sz w:val="24"/>
                <w:szCs w:val="24"/>
              </w:rPr>
              <w:t>40</w:t>
            </w:r>
            <w:r>
              <w:rPr>
                <w:rFonts w:ascii="仿宋" w:eastAsia="仿宋" w:hAnsi="仿宋" w:cs="仿宋" w:hint="eastAsia"/>
                <w:b/>
                <w:color w:val="000000"/>
                <w:kern w:val="0"/>
                <w:sz w:val="24"/>
                <w:szCs w:val="24"/>
              </w:rPr>
              <w:t>分）</w:t>
            </w:r>
          </w:p>
        </w:tc>
      </w:tr>
      <w:tr w:rsidR="00A2478D" w:rsidRPr="00C34D75" w:rsidTr="00113097">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2478D" w:rsidRPr="00C34D75" w:rsidRDefault="00A2478D" w:rsidP="00113097">
            <w:pPr>
              <w:widowControl/>
              <w:spacing w:line="330" w:lineRule="atLeast"/>
              <w:jc w:val="center"/>
            </w:pPr>
            <w:r>
              <w:rPr>
                <w:rFonts w:ascii="仿宋" w:eastAsia="仿宋" w:hAnsi="仿宋" w:cs="仿宋" w:hint="eastAsia"/>
                <w:b/>
                <w:color w:val="000000"/>
                <w:kern w:val="0"/>
                <w:sz w:val="24"/>
                <w:szCs w:val="24"/>
              </w:rPr>
              <w:t>评分因素</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A2478D" w:rsidRPr="00C34D75" w:rsidRDefault="00A2478D" w:rsidP="00113097">
            <w:pPr>
              <w:widowControl/>
              <w:spacing w:line="330" w:lineRule="atLeast"/>
              <w:jc w:val="center"/>
            </w:pPr>
            <w:r>
              <w:rPr>
                <w:rFonts w:ascii="仿宋" w:eastAsia="仿宋" w:hAnsi="仿宋"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A2478D" w:rsidRPr="00C34D75" w:rsidRDefault="00A2478D" w:rsidP="00113097">
            <w:pPr>
              <w:widowControl/>
              <w:spacing w:line="330" w:lineRule="atLeast"/>
              <w:jc w:val="center"/>
            </w:pPr>
            <w:r>
              <w:rPr>
                <w:rFonts w:ascii="仿宋" w:eastAsia="仿宋" w:hAnsi="仿宋" w:cs="仿宋" w:hint="eastAsia"/>
                <w:b/>
                <w:color w:val="000000"/>
                <w:kern w:val="0"/>
                <w:sz w:val="24"/>
                <w:szCs w:val="24"/>
              </w:rPr>
              <w:t>分值</w:t>
            </w:r>
          </w:p>
        </w:tc>
      </w:tr>
      <w:tr w:rsidR="00A2478D" w:rsidRPr="00C34D75" w:rsidTr="00113097">
        <w:trPr>
          <w:trHeight w:val="90"/>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2478D" w:rsidRPr="00C34D75" w:rsidRDefault="00A2478D" w:rsidP="00113097">
            <w:pPr>
              <w:widowControl/>
              <w:spacing w:line="330" w:lineRule="atLeast"/>
              <w:jc w:val="center"/>
            </w:pPr>
            <w:r>
              <w:rPr>
                <w:rFonts w:ascii="仿宋" w:eastAsia="仿宋" w:hAnsi="仿宋" w:cs="仿宋" w:hint="eastAsia"/>
                <w:color w:val="000000"/>
                <w:kern w:val="0"/>
                <w:sz w:val="24"/>
                <w:szCs w:val="24"/>
              </w:rPr>
              <w:t>投标报价</w:t>
            </w:r>
          </w:p>
          <w:p w:rsidR="00A2478D" w:rsidRPr="00C34D75" w:rsidRDefault="00A2478D" w:rsidP="00113097">
            <w:pPr>
              <w:widowControl/>
              <w:spacing w:line="330" w:lineRule="atLeast"/>
              <w:jc w:val="center"/>
            </w:pPr>
            <w:r>
              <w:rPr>
                <w:rFonts w:ascii="仿宋" w:eastAsia="仿宋" w:hAnsi="仿宋" w:cs="仿宋" w:hint="eastAsia"/>
                <w:color w:val="000000"/>
                <w:kern w:val="0"/>
                <w:sz w:val="24"/>
                <w:szCs w:val="24"/>
              </w:rPr>
              <w:t>评分标准</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A2478D" w:rsidRPr="00021FA2" w:rsidRDefault="00A2478D" w:rsidP="00113097">
            <w:pPr>
              <w:widowControl/>
              <w:spacing w:line="330" w:lineRule="atLeas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评标基准价：满足招标文件要求的有效投标报价中，最低的投标报价为评标基准价。</w:t>
            </w:r>
          </w:p>
          <w:p w:rsidR="00A2478D" w:rsidRPr="00021FA2" w:rsidRDefault="00A2478D" w:rsidP="00113097">
            <w:pPr>
              <w:widowControl/>
              <w:spacing w:line="330" w:lineRule="atLeas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投标报价得分</w:t>
            </w:r>
            <w:r>
              <w:rPr>
                <w:rFonts w:ascii="仿宋" w:eastAsia="仿宋" w:hAnsi="仿宋" w:cs="仿宋"/>
                <w:color w:val="000000"/>
                <w:kern w:val="0"/>
                <w:sz w:val="24"/>
                <w:szCs w:val="24"/>
              </w:rPr>
              <w:t>=</w:t>
            </w:r>
            <w:r>
              <w:rPr>
                <w:rFonts w:ascii="仿宋" w:eastAsia="仿宋" w:hAnsi="仿宋" w:cs="仿宋" w:hint="eastAsia"/>
                <w:color w:val="000000"/>
                <w:kern w:val="0"/>
                <w:sz w:val="24"/>
                <w:szCs w:val="24"/>
              </w:rPr>
              <w:t>（评标基准价</w:t>
            </w:r>
            <w:r>
              <w:rPr>
                <w:rFonts w:ascii="仿宋" w:eastAsia="仿宋" w:hAnsi="仿宋" w:cs="仿宋"/>
                <w:color w:val="000000"/>
                <w:kern w:val="0"/>
                <w:sz w:val="24"/>
                <w:szCs w:val="24"/>
              </w:rPr>
              <w:t>/</w:t>
            </w:r>
            <w:r>
              <w:rPr>
                <w:rFonts w:ascii="仿宋" w:eastAsia="仿宋" w:hAnsi="仿宋" w:cs="仿宋" w:hint="eastAsia"/>
                <w:color w:val="000000"/>
                <w:kern w:val="0"/>
                <w:sz w:val="24"/>
                <w:szCs w:val="24"/>
              </w:rPr>
              <w:t>投标报价）×</w:t>
            </w:r>
            <w:r w:rsidRPr="00021FA2">
              <w:rPr>
                <w:rFonts w:ascii="仿宋" w:eastAsia="仿宋" w:hAnsi="仿宋" w:cs="仿宋"/>
                <w:color w:val="000000"/>
                <w:kern w:val="0"/>
                <w:sz w:val="24"/>
                <w:szCs w:val="24"/>
              </w:rPr>
              <w:t>40</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A2478D" w:rsidRPr="00C34D75" w:rsidRDefault="00A2478D" w:rsidP="00113097">
            <w:pPr>
              <w:widowControl/>
              <w:spacing w:line="330" w:lineRule="atLeast"/>
              <w:jc w:val="center"/>
            </w:pPr>
            <w:r>
              <w:rPr>
                <w:rFonts w:ascii="仿宋" w:eastAsia="仿宋" w:hAnsi="仿宋" w:cs="仿宋"/>
                <w:color w:val="000000"/>
                <w:kern w:val="0"/>
                <w:sz w:val="24"/>
                <w:szCs w:val="24"/>
                <w:u w:val="single"/>
              </w:rPr>
              <w:t>40</w:t>
            </w:r>
            <w:r>
              <w:rPr>
                <w:rFonts w:ascii="仿宋" w:eastAsia="仿宋" w:hAnsi="仿宋" w:cs="仿宋" w:hint="eastAsia"/>
                <w:color w:val="000000"/>
                <w:kern w:val="0"/>
                <w:sz w:val="24"/>
                <w:szCs w:val="24"/>
              </w:rPr>
              <w:t>分</w:t>
            </w:r>
          </w:p>
        </w:tc>
      </w:tr>
      <w:tr w:rsidR="00A2478D" w:rsidRPr="00C34D75" w:rsidTr="00113097">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2478D" w:rsidRPr="00C34D75" w:rsidRDefault="00A2478D" w:rsidP="00113097">
            <w:pPr>
              <w:widowControl/>
              <w:spacing w:line="330" w:lineRule="atLeast"/>
              <w:jc w:val="center"/>
            </w:pPr>
            <w:r>
              <w:rPr>
                <w:rFonts w:ascii="仿宋" w:eastAsia="仿宋" w:hAnsi="仿宋" w:cs="仿宋" w:hint="eastAsia"/>
                <w:b/>
                <w:color w:val="000000"/>
                <w:kern w:val="0"/>
                <w:sz w:val="24"/>
                <w:szCs w:val="24"/>
              </w:rPr>
              <w:t>二、商务部分（满分</w:t>
            </w:r>
            <w:r>
              <w:rPr>
                <w:rFonts w:ascii="仿宋" w:eastAsia="仿宋" w:hAnsi="仿宋" w:cs="仿宋"/>
                <w:b/>
                <w:color w:val="000000"/>
                <w:kern w:val="0"/>
                <w:sz w:val="24"/>
                <w:szCs w:val="24"/>
              </w:rPr>
              <w:t>38</w:t>
            </w:r>
            <w:r>
              <w:rPr>
                <w:rFonts w:ascii="仿宋" w:eastAsia="仿宋" w:hAnsi="仿宋" w:cs="仿宋" w:hint="eastAsia"/>
                <w:b/>
                <w:color w:val="000000"/>
                <w:kern w:val="0"/>
                <w:sz w:val="24"/>
                <w:szCs w:val="24"/>
              </w:rPr>
              <w:t>分）</w:t>
            </w:r>
          </w:p>
        </w:tc>
      </w:tr>
      <w:tr w:rsidR="00A2478D" w:rsidRPr="00C34D75" w:rsidTr="00113097">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2478D" w:rsidRPr="00C34D75" w:rsidRDefault="00A2478D" w:rsidP="00113097">
            <w:pPr>
              <w:widowControl/>
              <w:spacing w:line="330" w:lineRule="atLeast"/>
              <w:jc w:val="center"/>
            </w:pPr>
            <w:r>
              <w:rPr>
                <w:rFonts w:ascii="仿宋" w:eastAsia="仿宋" w:hAnsi="仿宋" w:cs="仿宋" w:hint="eastAsia"/>
                <w:b/>
                <w:color w:val="000000"/>
                <w:kern w:val="0"/>
                <w:sz w:val="24"/>
                <w:szCs w:val="24"/>
              </w:rPr>
              <w:t>评分因素</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A2478D" w:rsidRPr="00C34D75" w:rsidRDefault="00A2478D" w:rsidP="00113097">
            <w:pPr>
              <w:widowControl/>
              <w:spacing w:line="330" w:lineRule="atLeast"/>
              <w:jc w:val="center"/>
            </w:pPr>
            <w:r>
              <w:rPr>
                <w:rFonts w:ascii="仿宋" w:eastAsia="仿宋" w:hAnsi="仿宋"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A2478D" w:rsidRPr="00C34D75" w:rsidRDefault="00A2478D" w:rsidP="00113097">
            <w:pPr>
              <w:widowControl/>
              <w:spacing w:line="330" w:lineRule="atLeast"/>
              <w:jc w:val="center"/>
            </w:pPr>
            <w:r>
              <w:rPr>
                <w:rFonts w:ascii="仿宋" w:eastAsia="仿宋" w:hAnsi="仿宋" w:cs="仿宋" w:hint="eastAsia"/>
                <w:b/>
                <w:color w:val="000000"/>
                <w:kern w:val="0"/>
                <w:sz w:val="24"/>
                <w:szCs w:val="24"/>
              </w:rPr>
              <w:t>分值</w:t>
            </w:r>
          </w:p>
        </w:tc>
      </w:tr>
      <w:tr w:rsidR="00A2478D" w:rsidRPr="00C34D75" w:rsidTr="00113097">
        <w:trPr>
          <w:trHeight w:val="1349"/>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2478D" w:rsidRPr="00C34D75" w:rsidRDefault="00A2478D" w:rsidP="00113097">
            <w:pPr>
              <w:widowControl/>
              <w:spacing w:line="360" w:lineRule="atLeast"/>
              <w:jc w:val="center"/>
            </w:pPr>
            <w:r>
              <w:rPr>
                <w:rFonts w:ascii="仿宋" w:eastAsia="仿宋" w:hAnsi="仿宋" w:cs="仿宋" w:hint="eastAsia"/>
                <w:color w:val="000000"/>
                <w:kern w:val="0"/>
                <w:sz w:val="24"/>
                <w:szCs w:val="24"/>
              </w:rPr>
              <w:t>信誉</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A2478D" w:rsidRPr="00C34D75" w:rsidRDefault="00A2478D" w:rsidP="00113097">
            <w:pPr>
              <w:widowControl/>
              <w:spacing w:line="330" w:lineRule="atLeast"/>
              <w:jc w:val="left"/>
            </w:pPr>
            <w:r>
              <w:rPr>
                <w:rFonts w:ascii="仿宋" w:eastAsia="仿宋" w:hAnsi="仿宋" w:cs="仿宋" w:hint="eastAsia"/>
                <w:color w:val="000000"/>
                <w:kern w:val="0"/>
                <w:sz w:val="24"/>
                <w:szCs w:val="24"/>
              </w:rPr>
              <w:t>投标人须提供工商企业信用信息公示报告【国家企业信用信息公示系统</w:t>
            </w:r>
            <w:r>
              <w:rPr>
                <w:rFonts w:ascii="仿宋" w:eastAsia="仿宋" w:hAnsi="仿宋" w:cs="仿宋"/>
                <w:color w:val="000000"/>
                <w:kern w:val="0"/>
                <w:sz w:val="24"/>
                <w:szCs w:val="24"/>
              </w:rPr>
              <w:t>http//www.gsxt.gov.cn</w:t>
            </w:r>
            <w:r>
              <w:rPr>
                <w:rFonts w:ascii="仿宋" w:eastAsia="仿宋" w:hAnsi="仿宋" w:cs="仿宋" w:hint="eastAsia"/>
                <w:color w:val="000000"/>
                <w:kern w:val="0"/>
                <w:sz w:val="24"/>
                <w:szCs w:val="24"/>
              </w:rPr>
              <w:t>包括基础信息、行政许可信息、行政处罚信息、列入经营异常名录信息、列入严重违法失信企业名单（黑名单）信息】；企</w:t>
            </w:r>
            <w:r w:rsidRPr="00021FA2">
              <w:rPr>
                <w:rFonts w:ascii="仿宋" w:eastAsia="仿宋" w:hAnsi="仿宋" w:cs="仿宋" w:hint="eastAsia"/>
                <w:color w:val="000000"/>
                <w:kern w:val="0"/>
                <w:sz w:val="24"/>
                <w:szCs w:val="24"/>
              </w:rPr>
              <w:t>业所在地税务主管部门出具的纳税情况证明等信用情况</w:t>
            </w:r>
            <w:r>
              <w:rPr>
                <w:rFonts w:ascii="仿宋" w:eastAsia="仿宋" w:hAnsi="仿宋" w:cs="仿宋" w:hint="eastAsia"/>
                <w:color w:val="000000"/>
                <w:kern w:val="0"/>
                <w:sz w:val="24"/>
                <w:szCs w:val="24"/>
              </w:rPr>
              <w:t>（加盖企业所在地税务主管部门公章），无不良信息者每项</w:t>
            </w:r>
            <w:r>
              <w:rPr>
                <w:rFonts w:ascii="仿宋" w:eastAsia="仿宋" w:hAnsi="仿宋" w:cs="仿宋"/>
                <w:color w:val="000000"/>
                <w:kern w:val="0"/>
                <w:sz w:val="24"/>
                <w:szCs w:val="24"/>
              </w:rPr>
              <w:t>1</w:t>
            </w:r>
            <w:r>
              <w:rPr>
                <w:rFonts w:ascii="仿宋" w:eastAsia="仿宋" w:hAnsi="仿宋" w:cs="仿宋" w:hint="eastAsia"/>
                <w:color w:val="000000"/>
                <w:kern w:val="0"/>
                <w:sz w:val="24"/>
                <w:szCs w:val="24"/>
              </w:rPr>
              <w:t>分，未提供或有不良信息者不得分，满分</w:t>
            </w:r>
            <w:r>
              <w:rPr>
                <w:rFonts w:ascii="仿宋" w:eastAsia="仿宋" w:hAnsi="仿宋" w:cs="仿宋"/>
                <w:color w:val="000000"/>
                <w:kern w:val="0"/>
                <w:sz w:val="24"/>
                <w:szCs w:val="24"/>
              </w:rPr>
              <w:t>2</w:t>
            </w:r>
            <w:r>
              <w:rPr>
                <w:rFonts w:ascii="仿宋" w:eastAsia="仿宋" w:hAnsi="仿宋" w:cs="仿宋" w:hint="eastAsia"/>
                <w:color w:val="000000"/>
                <w:kern w:val="0"/>
                <w:sz w:val="24"/>
                <w:szCs w:val="24"/>
              </w:rPr>
              <w:t>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A2478D" w:rsidRPr="00C34D75" w:rsidRDefault="00A2478D" w:rsidP="00113097">
            <w:pPr>
              <w:widowControl/>
              <w:spacing w:line="330" w:lineRule="atLeast"/>
              <w:jc w:val="center"/>
            </w:pPr>
            <w:r w:rsidRPr="00F6646B">
              <w:rPr>
                <w:rFonts w:ascii="仿宋" w:eastAsia="仿宋" w:hAnsi="仿宋" w:cs="仿宋"/>
                <w:color w:val="000000"/>
                <w:kern w:val="0"/>
                <w:sz w:val="24"/>
                <w:szCs w:val="24"/>
              </w:rPr>
              <w:t>2</w:t>
            </w:r>
            <w:r>
              <w:rPr>
                <w:rFonts w:ascii="仿宋" w:eastAsia="仿宋" w:hAnsi="仿宋" w:cs="仿宋" w:hint="eastAsia"/>
                <w:color w:val="000000"/>
                <w:kern w:val="0"/>
                <w:sz w:val="24"/>
                <w:szCs w:val="24"/>
              </w:rPr>
              <w:t>分</w:t>
            </w:r>
          </w:p>
        </w:tc>
      </w:tr>
      <w:tr w:rsidR="00A2478D" w:rsidRPr="00C34D75" w:rsidTr="00113097">
        <w:trPr>
          <w:trHeight w:val="1349"/>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2478D" w:rsidRDefault="00A2478D" w:rsidP="00113097">
            <w:pPr>
              <w:widowControl/>
              <w:spacing w:line="360" w:lineRule="atLeas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业绩</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A2478D" w:rsidRDefault="00A2478D" w:rsidP="00A2478D">
            <w:pPr>
              <w:widowControl/>
              <w:spacing w:line="330" w:lineRule="atLeas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投标</w:t>
            </w:r>
            <w:r w:rsidRPr="005D6232">
              <w:rPr>
                <w:rFonts w:ascii="仿宋" w:eastAsia="仿宋" w:hAnsi="仿宋" w:cs="仿宋" w:hint="eastAsia"/>
                <w:color w:val="000000"/>
                <w:kern w:val="0"/>
                <w:sz w:val="24"/>
                <w:szCs w:val="24"/>
              </w:rPr>
              <w:t>人具有</w:t>
            </w:r>
            <w:r w:rsidRPr="005D6232">
              <w:rPr>
                <w:rFonts w:ascii="仿宋" w:eastAsia="仿宋" w:hAnsi="仿宋" w:cs="仿宋"/>
                <w:color w:val="000000"/>
                <w:kern w:val="0"/>
                <w:sz w:val="24"/>
                <w:szCs w:val="24"/>
              </w:rPr>
              <w:t>2015</w:t>
            </w:r>
            <w:r w:rsidRPr="005D6232">
              <w:rPr>
                <w:rFonts w:ascii="仿宋" w:eastAsia="仿宋" w:hAnsi="仿宋" w:cs="仿宋" w:hint="eastAsia"/>
                <w:color w:val="000000"/>
                <w:kern w:val="0"/>
                <w:sz w:val="24"/>
                <w:szCs w:val="24"/>
              </w:rPr>
              <w:t>年</w:t>
            </w:r>
            <w:r w:rsidRPr="005D6232">
              <w:rPr>
                <w:rFonts w:ascii="仿宋" w:eastAsia="仿宋" w:hAnsi="仿宋" w:cs="仿宋"/>
                <w:color w:val="000000"/>
                <w:kern w:val="0"/>
                <w:sz w:val="24"/>
                <w:szCs w:val="24"/>
              </w:rPr>
              <w:t>1</w:t>
            </w:r>
            <w:r w:rsidRPr="005D6232">
              <w:rPr>
                <w:rFonts w:ascii="仿宋" w:eastAsia="仿宋" w:hAnsi="仿宋" w:cs="仿宋" w:hint="eastAsia"/>
                <w:color w:val="000000"/>
                <w:kern w:val="0"/>
                <w:sz w:val="24"/>
                <w:szCs w:val="24"/>
              </w:rPr>
              <w:t>月</w:t>
            </w:r>
            <w:r w:rsidRPr="005D6232">
              <w:rPr>
                <w:rFonts w:ascii="仿宋" w:eastAsia="仿宋" w:hAnsi="仿宋" w:cs="仿宋"/>
                <w:color w:val="000000"/>
                <w:kern w:val="0"/>
                <w:sz w:val="24"/>
                <w:szCs w:val="24"/>
              </w:rPr>
              <w:t>1</w:t>
            </w:r>
            <w:r w:rsidRPr="005D6232">
              <w:rPr>
                <w:rFonts w:ascii="仿宋" w:eastAsia="仿宋" w:hAnsi="仿宋" w:cs="仿宋" w:hint="eastAsia"/>
                <w:color w:val="000000"/>
                <w:kern w:val="0"/>
                <w:sz w:val="24"/>
                <w:szCs w:val="24"/>
              </w:rPr>
              <w:t>日以来，类似项目业绩，中标金额</w:t>
            </w:r>
            <w:r>
              <w:rPr>
                <w:rFonts w:ascii="仿宋" w:eastAsia="仿宋" w:hAnsi="仿宋" w:cs="仿宋"/>
                <w:color w:val="000000"/>
                <w:kern w:val="0"/>
                <w:sz w:val="24"/>
                <w:szCs w:val="24"/>
              </w:rPr>
              <w:t>151</w:t>
            </w:r>
            <w:r w:rsidRPr="005D6232">
              <w:rPr>
                <w:rFonts w:ascii="仿宋" w:eastAsia="仿宋" w:hAnsi="仿宋" w:cs="仿宋" w:hint="eastAsia"/>
                <w:color w:val="000000"/>
                <w:kern w:val="0"/>
                <w:sz w:val="24"/>
                <w:szCs w:val="24"/>
              </w:rPr>
              <w:t>万元（含</w:t>
            </w:r>
            <w:r>
              <w:rPr>
                <w:rFonts w:ascii="仿宋" w:eastAsia="仿宋" w:hAnsi="仿宋" w:cs="仿宋"/>
                <w:color w:val="000000"/>
                <w:kern w:val="0"/>
                <w:sz w:val="24"/>
                <w:szCs w:val="24"/>
              </w:rPr>
              <w:t>151</w:t>
            </w:r>
            <w:r w:rsidRPr="005D6232">
              <w:rPr>
                <w:rFonts w:ascii="仿宋" w:eastAsia="仿宋" w:hAnsi="仿宋" w:cs="仿宋" w:hint="eastAsia"/>
                <w:color w:val="000000"/>
                <w:kern w:val="0"/>
                <w:sz w:val="24"/>
                <w:szCs w:val="24"/>
              </w:rPr>
              <w:t>万元）以上的单个项目，每提供一份得</w:t>
            </w:r>
            <w:r>
              <w:rPr>
                <w:rFonts w:ascii="仿宋" w:eastAsia="仿宋" w:hAnsi="仿宋" w:cs="仿宋"/>
                <w:color w:val="000000"/>
                <w:kern w:val="0"/>
                <w:sz w:val="24"/>
                <w:szCs w:val="24"/>
              </w:rPr>
              <w:t>1</w:t>
            </w:r>
            <w:r w:rsidRPr="005D6232">
              <w:rPr>
                <w:rFonts w:ascii="仿宋" w:eastAsia="仿宋" w:hAnsi="仿宋" w:cs="仿宋" w:hint="eastAsia"/>
                <w:color w:val="000000"/>
                <w:kern w:val="0"/>
                <w:sz w:val="24"/>
                <w:szCs w:val="24"/>
              </w:rPr>
              <w:t>分，最高得分</w:t>
            </w:r>
            <w:r>
              <w:rPr>
                <w:rFonts w:ascii="仿宋" w:eastAsia="仿宋" w:hAnsi="仿宋" w:cs="仿宋"/>
                <w:color w:val="000000"/>
                <w:kern w:val="0"/>
                <w:sz w:val="24"/>
                <w:szCs w:val="24"/>
              </w:rPr>
              <w:t>3</w:t>
            </w:r>
            <w:r w:rsidRPr="005D6232">
              <w:rPr>
                <w:rFonts w:ascii="仿宋" w:eastAsia="仿宋" w:hAnsi="仿宋" w:cs="仿宋" w:hint="eastAsia"/>
                <w:color w:val="000000"/>
                <w:kern w:val="0"/>
                <w:sz w:val="24"/>
                <w:szCs w:val="24"/>
              </w:rPr>
              <w:t>分。（</w:t>
            </w:r>
            <w:r w:rsidRPr="00966269">
              <w:rPr>
                <w:rFonts w:ascii="仿宋" w:eastAsia="仿宋" w:hAnsi="仿宋" w:cs="仿宋" w:hint="eastAsia"/>
                <w:color w:val="000000"/>
                <w:kern w:val="0"/>
                <w:sz w:val="24"/>
                <w:szCs w:val="24"/>
              </w:rPr>
              <w:t>以合同</w:t>
            </w:r>
            <w:r w:rsidR="00966269">
              <w:rPr>
                <w:rFonts w:ascii="仿宋" w:eastAsia="仿宋" w:hAnsi="仿宋" w:cs="仿宋" w:hint="eastAsia"/>
                <w:color w:val="000000"/>
                <w:kern w:val="0"/>
                <w:sz w:val="24"/>
                <w:szCs w:val="24"/>
              </w:rPr>
              <w:t>时间</w:t>
            </w:r>
            <w:r w:rsidRPr="00966269">
              <w:rPr>
                <w:rFonts w:ascii="仿宋" w:eastAsia="仿宋" w:hAnsi="仿宋" w:cs="仿宋" w:hint="eastAsia"/>
                <w:color w:val="000000"/>
                <w:kern w:val="0"/>
                <w:sz w:val="24"/>
                <w:szCs w:val="24"/>
              </w:rPr>
              <w:t>为准）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A2478D" w:rsidRPr="00F6646B" w:rsidRDefault="00A2478D" w:rsidP="00113097">
            <w:pPr>
              <w:widowControl/>
              <w:spacing w:line="330" w:lineRule="atLeast"/>
              <w:jc w:val="center"/>
              <w:rPr>
                <w:rFonts w:ascii="仿宋" w:eastAsia="仿宋" w:hAnsi="仿宋" w:cs="仿宋"/>
                <w:color w:val="000000"/>
                <w:kern w:val="0"/>
                <w:sz w:val="24"/>
                <w:szCs w:val="24"/>
              </w:rPr>
            </w:pPr>
            <w:r>
              <w:rPr>
                <w:rFonts w:ascii="仿宋" w:eastAsia="仿宋" w:hAnsi="仿宋" w:cs="仿宋"/>
                <w:color w:val="000000"/>
                <w:kern w:val="0"/>
                <w:sz w:val="24"/>
                <w:szCs w:val="24"/>
              </w:rPr>
              <w:t>3</w:t>
            </w:r>
            <w:r>
              <w:rPr>
                <w:rFonts w:ascii="仿宋" w:eastAsia="仿宋" w:hAnsi="仿宋" w:cs="仿宋" w:hint="eastAsia"/>
                <w:color w:val="000000"/>
                <w:kern w:val="0"/>
                <w:sz w:val="24"/>
                <w:szCs w:val="24"/>
              </w:rPr>
              <w:t>分</w:t>
            </w:r>
          </w:p>
        </w:tc>
      </w:tr>
      <w:tr w:rsidR="00A2478D" w:rsidRPr="00C34D75" w:rsidTr="00113097">
        <w:trPr>
          <w:trHeight w:val="745"/>
        </w:trPr>
        <w:tc>
          <w:tcPr>
            <w:tcW w:w="1437" w:type="dxa"/>
            <w:gridSpan w:val="2"/>
            <w:tcBorders>
              <w:top w:val="nil"/>
              <w:left w:val="single" w:sz="8" w:space="0" w:color="auto"/>
              <w:right w:val="single" w:sz="8" w:space="0" w:color="auto"/>
            </w:tcBorders>
            <w:shd w:val="clear" w:color="auto" w:fill="FFFFFF"/>
            <w:tcMar>
              <w:left w:w="108" w:type="dxa"/>
              <w:right w:w="108" w:type="dxa"/>
            </w:tcMar>
            <w:vAlign w:val="center"/>
          </w:tcPr>
          <w:p w:rsidR="00A2478D" w:rsidRPr="00C34D75" w:rsidRDefault="00A2478D" w:rsidP="00113097">
            <w:pPr>
              <w:widowControl/>
              <w:spacing w:line="360" w:lineRule="atLeast"/>
              <w:jc w:val="center"/>
            </w:pPr>
            <w:r>
              <w:rPr>
                <w:rFonts w:ascii="仿宋" w:eastAsia="仿宋" w:hAnsi="仿宋" w:cs="仿宋" w:hint="eastAsia"/>
                <w:color w:val="000000"/>
                <w:kern w:val="0"/>
                <w:sz w:val="24"/>
                <w:szCs w:val="24"/>
              </w:rPr>
              <w:t>产品保障</w:t>
            </w:r>
            <w:r>
              <w:rPr>
                <w:rFonts w:ascii="仿宋" w:eastAsia="仿宋" w:hAnsi="仿宋" w:cs="仿宋"/>
                <w:color w:val="000000"/>
                <w:kern w:val="0"/>
                <w:sz w:val="24"/>
                <w:szCs w:val="24"/>
              </w:rPr>
              <w:t>(</w:t>
            </w:r>
            <w:r>
              <w:rPr>
                <w:rFonts w:ascii="仿宋" w:eastAsia="仿宋" w:hAnsi="仿宋" w:cs="仿宋" w:hint="eastAsia"/>
                <w:color w:val="000000"/>
                <w:kern w:val="0"/>
                <w:sz w:val="24"/>
                <w:szCs w:val="24"/>
              </w:rPr>
              <w:t>硬件</w:t>
            </w:r>
            <w:r>
              <w:rPr>
                <w:rFonts w:ascii="仿宋" w:eastAsia="仿宋" w:hAnsi="仿宋" w:cs="仿宋"/>
                <w:color w:val="000000"/>
                <w:kern w:val="0"/>
                <w:sz w:val="24"/>
                <w:szCs w:val="24"/>
              </w:rPr>
              <w:t>)</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A2478D" w:rsidRPr="005D6232" w:rsidRDefault="00A2478D" w:rsidP="00113097">
            <w:pPr>
              <w:rPr>
                <w:rFonts w:ascii="仿宋" w:eastAsia="仿宋" w:hAnsi="仿宋" w:cs="仿宋"/>
                <w:color w:val="000000"/>
                <w:kern w:val="0"/>
                <w:sz w:val="24"/>
                <w:szCs w:val="24"/>
              </w:rPr>
            </w:pPr>
            <w:r w:rsidRPr="005D6232">
              <w:rPr>
                <w:rFonts w:ascii="仿宋" w:eastAsia="仿宋" w:hAnsi="仿宋" w:cs="仿宋"/>
                <w:color w:val="000000"/>
                <w:kern w:val="0"/>
                <w:sz w:val="24"/>
                <w:szCs w:val="24"/>
              </w:rPr>
              <w:t>1</w:t>
            </w:r>
            <w:r w:rsidRPr="005D6232">
              <w:rPr>
                <w:rFonts w:ascii="仿宋" w:eastAsia="仿宋" w:hAnsi="仿宋" w:cs="仿宋" w:hint="eastAsia"/>
                <w:color w:val="000000"/>
                <w:kern w:val="0"/>
                <w:sz w:val="24"/>
                <w:szCs w:val="24"/>
              </w:rPr>
              <w:t>、投标人提供</w:t>
            </w:r>
            <w:r>
              <w:rPr>
                <w:rFonts w:ascii="仿宋" w:eastAsia="仿宋" w:hAnsi="仿宋" w:cs="仿宋" w:hint="eastAsia"/>
                <w:color w:val="000000"/>
                <w:kern w:val="0"/>
                <w:sz w:val="24"/>
                <w:szCs w:val="24"/>
              </w:rPr>
              <w:t>采购清单中，序号</w:t>
            </w:r>
            <w:r>
              <w:rPr>
                <w:rFonts w:ascii="仿宋" w:eastAsia="仿宋" w:hAnsi="仿宋" w:cs="仿宋"/>
                <w:color w:val="000000"/>
                <w:kern w:val="0"/>
                <w:sz w:val="24"/>
                <w:szCs w:val="24"/>
              </w:rPr>
              <w:t>1</w:t>
            </w:r>
            <w:r w:rsidRPr="005D6232">
              <w:rPr>
                <w:rFonts w:ascii="仿宋" w:eastAsia="仿宋" w:hAnsi="仿宋" w:cs="仿宋" w:hint="eastAsia"/>
                <w:color w:val="000000"/>
                <w:kern w:val="0"/>
                <w:sz w:val="24"/>
                <w:szCs w:val="24"/>
              </w:rPr>
              <w:t>“防火墙”产品具有国家密码管理局颁发的《防火墙产品密码检测证书》证明得</w:t>
            </w:r>
            <w:r w:rsidRPr="005D6232">
              <w:rPr>
                <w:rFonts w:ascii="仿宋" w:eastAsia="仿宋" w:hAnsi="仿宋" w:cs="仿宋"/>
                <w:color w:val="000000"/>
                <w:kern w:val="0"/>
                <w:sz w:val="24"/>
                <w:szCs w:val="24"/>
              </w:rPr>
              <w:t>3</w:t>
            </w:r>
            <w:r w:rsidRPr="005D6232">
              <w:rPr>
                <w:rFonts w:ascii="仿宋" w:eastAsia="仿宋" w:hAnsi="仿宋" w:cs="仿宋" w:hint="eastAsia"/>
                <w:color w:val="000000"/>
                <w:kern w:val="0"/>
                <w:sz w:val="24"/>
                <w:szCs w:val="24"/>
              </w:rPr>
              <w:t>分，具有国家级《自主原创产品测评证书》证明得</w:t>
            </w:r>
            <w:r w:rsidRPr="005D6232">
              <w:rPr>
                <w:rFonts w:ascii="仿宋" w:eastAsia="仿宋" w:hAnsi="仿宋" w:cs="仿宋"/>
                <w:color w:val="000000"/>
                <w:kern w:val="0"/>
                <w:sz w:val="24"/>
                <w:szCs w:val="24"/>
              </w:rPr>
              <w:t>3</w:t>
            </w:r>
            <w:r w:rsidRPr="005D6232">
              <w:rPr>
                <w:rFonts w:ascii="仿宋" w:eastAsia="仿宋" w:hAnsi="仿宋" w:cs="仿宋" w:hint="eastAsia"/>
                <w:color w:val="000000"/>
                <w:kern w:val="0"/>
                <w:sz w:val="24"/>
                <w:szCs w:val="24"/>
              </w:rPr>
              <w:t>分</w:t>
            </w:r>
            <w:r>
              <w:rPr>
                <w:rFonts w:ascii="仿宋" w:eastAsia="仿宋" w:hAnsi="仿宋" w:cs="仿宋" w:hint="eastAsia"/>
                <w:color w:val="000000"/>
                <w:kern w:val="0"/>
                <w:sz w:val="24"/>
                <w:szCs w:val="24"/>
              </w:rPr>
              <w:t>。</w:t>
            </w:r>
          </w:p>
          <w:p w:rsidR="00A2478D" w:rsidRPr="004D1835" w:rsidRDefault="00A2478D" w:rsidP="00113097">
            <w:pPr>
              <w:rPr>
                <w:rFonts w:ascii="仿宋" w:eastAsia="仿宋" w:hAnsi="仿宋" w:cs="仿宋"/>
                <w:kern w:val="0"/>
                <w:sz w:val="24"/>
                <w:szCs w:val="24"/>
              </w:rPr>
            </w:pPr>
            <w:r w:rsidRPr="005D6232">
              <w:rPr>
                <w:rFonts w:ascii="仿宋" w:eastAsia="仿宋" w:hAnsi="仿宋" w:cs="仿宋"/>
                <w:color w:val="000000"/>
                <w:kern w:val="0"/>
                <w:sz w:val="24"/>
                <w:szCs w:val="24"/>
              </w:rPr>
              <w:t>2</w:t>
            </w:r>
            <w:r w:rsidRPr="005D6232">
              <w:rPr>
                <w:rFonts w:ascii="仿宋" w:eastAsia="仿宋" w:hAnsi="仿宋" w:cs="仿宋" w:hint="eastAsia"/>
                <w:color w:val="000000"/>
                <w:kern w:val="0"/>
                <w:sz w:val="24"/>
                <w:szCs w:val="24"/>
              </w:rPr>
              <w:t>、</w:t>
            </w:r>
            <w:r w:rsidRPr="004D1835">
              <w:rPr>
                <w:rFonts w:ascii="仿宋" w:eastAsia="仿宋" w:hAnsi="仿宋" w:cs="仿宋" w:hint="eastAsia"/>
                <w:kern w:val="0"/>
                <w:sz w:val="24"/>
                <w:szCs w:val="24"/>
              </w:rPr>
              <w:t>投标人提供</w:t>
            </w:r>
            <w:r>
              <w:rPr>
                <w:rFonts w:ascii="仿宋" w:eastAsia="仿宋" w:hAnsi="仿宋" w:cs="仿宋" w:hint="eastAsia"/>
                <w:color w:val="000000"/>
                <w:kern w:val="0"/>
                <w:sz w:val="24"/>
                <w:szCs w:val="24"/>
              </w:rPr>
              <w:t>采购清单中，序号</w:t>
            </w:r>
            <w:r>
              <w:rPr>
                <w:rFonts w:ascii="仿宋" w:eastAsia="仿宋" w:hAnsi="仿宋" w:cs="仿宋"/>
                <w:color w:val="000000"/>
                <w:kern w:val="0"/>
                <w:sz w:val="24"/>
                <w:szCs w:val="24"/>
              </w:rPr>
              <w:t>4</w:t>
            </w:r>
            <w:r>
              <w:rPr>
                <w:rFonts w:ascii="仿宋" w:eastAsia="仿宋" w:hAnsi="仿宋" w:cs="仿宋" w:hint="eastAsia"/>
                <w:color w:val="000000"/>
                <w:kern w:val="0"/>
                <w:sz w:val="24"/>
                <w:szCs w:val="24"/>
              </w:rPr>
              <w:t>“</w:t>
            </w:r>
            <w:r w:rsidRPr="004D1835">
              <w:rPr>
                <w:rFonts w:ascii="仿宋" w:eastAsia="仿宋" w:hAnsi="仿宋" w:cs="仿宋" w:hint="eastAsia"/>
                <w:kern w:val="0"/>
                <w:sz w:val="24"/>
                <w:szCs w:val="24"/>
              </w:rPr>
              <w:t>入侵防御</w:t>
            </w:r>
            <w:r>
              <w:rPr>
                <w:rFonts w:ascii="仿宋" w:eastAsia="仿宋" w:hAnsi="仿宋" w:cs="仿宋" w:hint="eastAsia"/>
                <w:color w:val="000000"/>
                <w:kern w:val="0"/>
                <w:sz w:val="24"/>
                <w:szCs w:val="24"/>
              </w:rPr>
              <w:t>”</w:t>
            </w:r>
            <w:r w:rsidRPr="004D1835">
              <w:rPr>
                <w:rFonts w:ascii="仿宋" w:eastAsia="仿宋" w:hAnsi="仿宋" w:cs="仿宋" w:hint="eastAsia"/>
                <w:kern w:val="0"/>
                <w:sz w:val="24"/>
                <w:szCs w:val="24"/>
              </w:rPr>
              <w:t>产品厂家具有通信网络安全服务能力评定证书</w:t>
            </w:r>
            <w:r w:rsidRPr="004D1835">
              <w:rPr>
                <w:rFonts w:ascii="仿宋" w:eastAsia="仿宋" w:hAnsi="仿宋" w:cs="仿宋"/>
                <w:kern w:val="0"/>
                <w:sz w:val="24"/>
                <w:szCs w:val="24"/>
              </w:rPr>
              <w:t>-</w:t>
            </w:r>
            <w:r w:rsidRPr="004D1835">
              <w:rPr>
                <w:rFonts w:ascii="仿宋" w:eastAsia="仿宋" w:hAnsi="仿宋" w:cs="仿宋" w:hint="eastAsia"/>
                <w:kern w:val="0"/>
                <w:sz w:val="24"/>
                <w:szCs w:val="24"/>
              </w:rPr>
              <w:t>安全设计与集成二级证书，得</w:t>
            </w:r>
            <w:r w:rsidRPr="004D1835">
              <w:rPr>
                <w:rFonts w:ascii="仿宋" w:eastAsia="仿宋" w:hAnsi="仿宋" w:cs="仿宋"/>
                <w:kern w:val="0"/>
                <w:sz w:val="24"/>
                <w:szCs w:val="24"/>
              </w:rPr>
              <w:t>2</w:t>
            </w:r>
            <w:r w:rsidRPr="004D1835">
              <w:rPr>
                <w:rFonts w:ascii="仿宋" w:eastAsia="仿宋" w:hAnsi="仿宋" w:cs="仿宋" w:hint="eastAsia"/>
                <w:kern w:val="0"/>
                <w:sz w:val="24"/>
                <w:szCs w:val="24"/>
              </w:rPr>
              <w:t>分</w:t>
            </w:r>
            <w:r>
              <w:rPr>
                <w:rFonts w:ascii="仿宋" w:eastAsia="仿宋" w:hAnsi="仿宋" w:cs="仿宋" w:hint="eastAsia"/>
                <w:kern w:val="0"/>
                <w:sz w:val="24"/>
                <w:szCs w:val="24"/>
              </w:rPr>
              <w:t>。</w:t>
            </w:r>
          </w:p>
          <w:p w:rsidR="00A2478D" w:rsidRPr="00337C5A" w:rsidRDefault="00A2478D" w:rsidP="00113097">
            <w:pPr>
              <w:rPr>
                <w:rFonts w:ascii="仿宋" w:eastAsia="仿宋" w:hAnsi="仿宋" w:cs="仿宋"/>
                <w:kern w:val="0"/>
                <w:sz w:val="24"/>
                <w:szCs w:val="24"/>
              </w:rPr>
            </w:pPr>
            <w:r w:rsidRPr="005D6232">
              <w:rPr>
                <w:rFonts w:ascii="仿宋" w:eastAsia="仿宋" w:hAnsi="仿宋" w:cs="仿宋"/>
                <w:color w:val="000000"/>
                <w:kern w:val="0"/>
                <w:sz w:val="24"/>
                <w:szCs w:val="24"/>
              </w:rPr>
              <w:t>3</w:t>
            </w:r>
            <w:r w:rsidRPr="005D6232">
              <w:rPr>
                <w:rFonts w:ascii="仿宋" w:eastAsia="仿宋" w:hAnsi="仿宋" w:cs="仿宋" w:hint="eastAsia"/>
                <w:color w:val="000000"/>
                <w:kern w:val="0"/>
                <w:sz w:val="24"/>
                <w:szCs w:val="24"/>
              </w:rPr>
              <w:t>、投标人提供</w:t>
            </w:r>
            <w:r>
              <w:rPr>
                <w:rFonts w:ascii="仿宋" w:eastAsia="仿宋" w:hAnsi="仿宋" w:cs="仿宋" w:hint="eastAsia"/>
                <w:color w:val="000000"/>
                <w:kern w:val="0"/>
                <w:sz w:val="24"/>
                <w:szCs w:val="24"/>
              </w:rPr>
              <w:t>采购清单中，序号</w:t>
            </w:r>
            <w:r>
              <w:rPr>
                <w:rFonts w:ascii="仿宋" w:eastAsia="仿宋" w:hAnsi="仿宋" w:cs="仿宋"/>
                <w:color w:val="000000"/>
                <w:kern w:val="0"/>
                <w:sz w:val="24"/>
                <w:szCs w:val="24"/>
              </w:rPr>
              <w:t>5</w:t>
            </w:r>
            <w:r w:rsidRPr="005D6232">
              <w:rPr>
                <w:rFonts w:ascii="仿宋" w:eastAsia="仿宋" w:hAnsi="仿宋" w:cs="仿宋"/>
                <w:color w:val="000000"/>
                <w:kern w:val="0"/>
                <w:sz w:val="24"/>
                <w:szCs w:val="24"/>
              </w:rPr>
              <w:t xml:space="preserve"> </w:t>
            </w:r>
            <w:r w:rsidRPr="005D6232">
              <w:rPr>
                <w:rFonts w:ascii="仿宋" w:eastAsia="仿宋" w:hAnsi="仿宋" w:cs="仿宋" w:hint="eastAsia"/>
                <w:color w:val="000000"/>
                <w:kern w:val="0"/>
                <w:sz w:val="24"/>
                <w:szCs w:val="24"/>
              </w:rPr>
              <w:t>“病毒过</w:t>
            </w:r>
            <w:r w:rsidRPr="005D6232">
              <w:rPr>
                <w:rFonts w:ascii="仿宋" w:eastAsia="仿宋" w:hAnsi="仿宋" w:cs="仿宋" w:hint="eastAsia"/>
                <w:color w:val="000000"/>
                <w:kern w:val="0"/>
                <w:sz w:val="24"/>
                <w:szCs w:val="24"/>
              </w:rPr>
              <w:lastRenderedPageBreak/>
              <w:t>滤网关”产品具备公安部颁发的计算机信息系统安全专用产品（网关防病毒类产品）销售许可证（增强级）得</w:t>
            </w:r>
            <w:r w:rsidRPr="005D6232">
              <w:rPr>
                <w:rFonts w:ascii="仿宋" w:eastAsia="仿宋" w:hAnsi="仿宋" w:cs="仿宋"/>
                <w:color w:val="000000"/>
                <w:kern w:val="0"/>
                <w:sz w:val="24"/>
                <w:szCs w:val="24"/>
              </w:rPr>
              <w:t>2</w:t>
            </w:r>
            <w:r w:rsidRPr="005D6232">
              <w:rPr>
                <w:rFonts w:ascii="仿宋" w:eastAsia="仿宋" w:hAnsi="仿宋" w:cs="仿宋" w:hint="eastAsia"/>
                <w:color w:val="000000"/>
                <w:kern w:val="0"/>
                <w:sz w:val="24"/>
                <w:szCs w:val="24"/>
              </w:rPr>
              <w:t>分</w:t>
            </w:r>
            <w:r w:rsidRPr="005D6232">
              <w:rPr>
                <w:rFonts w:ascii="仿宋" w:eastAsia="仿宋" w:hAnsi="仿宋" w:cs="仿宋"/>
                <w:color w:val="000000"/>
                <w:kern w:val="0"/>
                <w:sz w:val="24"/>
                <w:szCs w:val="24"/>
              </w:rPr>
              <w:t>,</w:t>
            </w:r>
            <w:r>
              <w:rPr>
                <w:rFonts w:ascii="仿宋" w:eastAsia="仿宋" w:hAnsi="仿宋" w:cs="仿宋" w:hint="eastAsia"/>
                <w:color w:val="000000"/>
                <w:kern w:val="0"/>
                <w:sz w:val="24"/>
                <w:szCs w:val="24"/>
              </w:rPr>
              <w:t>该产品生产</w:t>
            </w:r>
            <w:r w:rsidRPr="005D6232">
              <w:rPr>
                <w:rFonts w:ascii="仿宋" w:eastAsia="仿宋" w:hAnsi="仿宋" w:cs="仿宋" w:hint="eastAsia"/>
                <w:color w:val="000000"/>
                <w:kern w:val="0"/>
                <w:sz w:val="24"/>
                <w:szCs w:val="24"/>
              </w:rPr>
              <w:t>厂家具备</w:t>
            </w:r>
            <w:r w:rsidRPr="005D6232">
              <w:rPr>
                <w:rFonts w:ascii="仿宋" w:eastAsia="仿宋" w:hAnsi="仿宋" w:cs="仿宋"/>
                <w:color w:val="000000"/>
                <w:kern w:val="0"/>
                <w:sz w:val="24"/>
                <w:szCs w:val="24"/>
              </w:rPr>
              <w:t>TL</w:t>
            </w:r>
            <w:r w:rsidRPr="00337C5A">
              <w:rPr>
                <w:rFonts w:ascii="仿宋" w:eastAsia="仿宋" w:hAnsi="仿宋" w:cs="仿宋"/>
                <w:kern w:val="0"/>
                <w:sz w:val="24"/>
                <w:szCs w:val="24"/>
              </w:rPr>
              <w:t>9000</w:t>
            </w:r>
            <w:r w:rsidRPr="00337C5A">
              <w:rPr>
                <w:rFonts w:ascii="仿宋" w:eastAsia="仿宋" w:hAnsi="仿宋" w:cs="仿宋" w:hint="eastAsia"/>
                <w:kern w:val="0"/>
                <w:sz w:val="24"/>
                <w:szCs w:val="24"/>
              </w:rPr>
              <w:t>通讯行业质量证书得</w:t>
            </w:r>
            <w:r w:rsidRPr="00337C5A">
              <w:rPr>
                <w:rFonts w:ascii="仿宋" w:eastAsia="仿宋" w:hAnsi="仿宋" w:cs="仿宋"/>
                <w:kern w:val="0"/>
                <w:sz w:val="24"/>
                <w:szCs w:val="24"/>
              </w:rPr>
              <w:t>3</w:t>
            </w:r>
            <w:r w:rsidRPr="00337C5A">
              <w:rPr>
                <w:rFonts w:ascii="仿宋" w:eastAsia="仿宋" w:hAnsi="仿宋" w:cs="仿宋" w:hint="eastAsia"/>
                <w:kern w:val="0"/>
                <w:sz w:val="24"/>
                <w:szCs w:val="24"/>
              </w:rPr>
              <w:t>分。</w:t>
            </w:r>
          </w:p>
          <w:p w:rsidR="00A2478D" w:rsidRDefault="00A2478D" w:rsidP="00113097">
            <w:pPr>
              <w:rPr>
                <w:rFonts w:ascii="仿宋" w:eastAsia="仿宋" w:hAnsi="仿宋" w:cs="仿宋"/>
                <w:kern w:val="0"/>
                <w:sz w:val="24"/>
                <w:szCs w:val="24"/>
              </w:rPr>
            </w:pPr>
            <w:r>
              <w:rPr>
                <w:rFonts w:ascii="仿宋" w:eastAsia="仿宋" w:hAnsi="仿宋" w:cs="仿宋"/>
                <w:kern w:val="0"/>
                <w:sz w:val="24"/>
                <w:szCs w:val="24"/>
              </w:rPr>
              <w:t>4</w:t>
            </w:r>
            <w:r w:rsidRPr="004D1835">
              <w:rPr>
                <w:rFonts w:ascii="仿宋" w:eastAsia="仿宋" w:hAnsi="仿宋" w:cs="仿宋" w:hint="eastAsia"/>
                <w:kern w:val="0"/>
                <w:sz w:val="24"/>
                <w:szCs w:val="24"/>
              </w:rPr>
              <w:t>、</w:t>
            </w:r>
            <w:r w:rsidRPr="00337C5A">
              <w:rPr>
                <w:rFonts w:ascii="仿宋" w:eastAsia="仿宋" w:hAnsi="仿宋" w:cs="仿宋" w:hint="eastAsia"/>
                <w:kern w:val="0"/>
                <w:sz w:val="24"/>
                <w:szCs w:val="24"/>
              </w:rPr>
              <w:t>投标人提供采购清单中，序号</w:t>
            </w:r>
            <w:r w:rsidRPr="00337C5A">
              <w:rPr>
                <w:rFonts w:ascii="仿宋" w:eastAsia="仿宋" w:hAnsi="仿宋" w:cs="仿宋"/>
                <w:kern w:val="0"/>
                <w:sz w:val="24"/>
                <w:szCs w:val="24"/>
              </w:rPr>
              <w:t>8</w:t>
            </w:r>
            <w:r w:rsidRPr="00337C5A">
              <w:rPr>
                <w:rFonts w:ascii="仿宋" w:eastAsia="仿宋" w:hAnsi="仿宋" w:cs="仿宋" w:hint="eastAsia"/>
                <w:kern w:val="0"/>
                <w:sz w:val="24"/>
                <w:szCs w:val="24"/>
              </w:rPr>
              <w:t>“终端系统补丁”产品具有公安部销售许可证（内网主机监测三级）得</w:t>
            </w:r>
            <w:r w:rsidRPr="00337C5A">
              <w:rPr>
                <w:rFonts w:ascii="仿宋" w:eastAsia="仿宋" w:hAnsi="仿宋" w:cs="仿宋"/>
                <w:kern w:val="0"/>
                <w:sz w:val="24"/>
                <w:szCs w:val="24"/>
              </w:rPr>
              <w:t>3</w:t>
            </w:r>
            <w:r w:rsidRPr="00337C5A">
              <w:rPr>
                <w:rFonts w:ascii="仿宋" w:eastAsia="仿宋" w:hAnsi="仿宋" w:cs="仿宋" w:hint="eastAsia"/>
                <w:kern w:val="0"/>
                <w:sz w:val="24"/>
                <w:szCs w:val="24"/>
              </w:rPr>
              <w:t>分，具有信息技术产品安全测评证书，级别为</w:t>
            </w:r>
            <w:r w:rsidRPr="00337C5A">
              <w:rPr>
                <w:rFonts w:ascii="仿宋" w:eastAsia="仿宋" w:hAnsi="仿宋" w:cs="仿宋"/>
                <w:kern w:val="0"/>
                <w:sz w:val="24"/>
                <w:szCs w:val="24"/>
              </w:rPr>
              <w:t>EAL3+</w:t>
            </w:r>
            <w:r w:rsidRPr="00337C5A">
              <w:rPr>
                <w:rFonts w:ascii="仿宋" w:eastAsia="仿宋" w:hAnsi="仿宋" w:cs="仿宋" w:hint="eastAsia"/>
                <w:kern w:val="0"/>
                <w:sz w:val="24"/>
                <w:szCs w:val="24"/>
              </w:rPr>
              <w:t>得</w:t>
            </w:r>
            <w:r w:rsidRPr="00337C5A">
              <w:rPr>
                <w:rFonts w:ascii="仿宋" w:eastAsia="仿宋" w:hAnsi="仿宋" w:cs="仿宋"/>
                <w:kern w:val="0"/>
                <w:sz w:val="24"/>
                <w:szCs w:val="24"/>
              </w:rPr>
              <w:t>3</w:t>
            </w:r>
            <w:r w:rsidRPr="00337C5A">
              <w:rPr>
                <w:rFonts w:ascii="仿宋" w:eastAsia="仿宋" w:hAnsi="仿宋" w:cs="仿宋" w:hint="eastAsia"/>
                <w:kern w:val="0"/>
                <w:sz w:val="24"/>
                <w:szCs w:val="24"/>
              </w:rPr>
              <w:t>分</w:t>
            </w:r>
            <w:r w:rsidRPr="00337C5A">
              <w:rPr>
                <w:rFonts w:ascii="仿宋" w:eastAsia="仿宋" w:hAnsi="仿宋" w:cs="仿宋"/>
                <w:kern w:val="0"/>
                <w:sz w:val="24"/>
                <w:szCs w:val="24"/>
              </w:rPr>
              <w:t xml:space="preserve">, </w:t>
            </w:r>
            <w:r w:rsidRPr="00337C5A">
              <w:rPr>
                <w:rFonts w:ascii="仿宋" w:eastAsia="仿宋" w:hAnsi="仿宋" w:cs="仿宋" w:hint="eastAsia"/>
                <w:kern w:val="0"/>
                <w:sz w:val="24"/>
                <w:szCs w:val="24"/>
              </w:rPr>
              <w:t>满分</w:t>
            </w:r>
            <w:r w:rsidRPr="00337C5A">
              <w:rPr>
                <w:rFonts w:ascii="仿宋" w:eastAsia="仿宋" w:hAnsi="仿宋" w:cs="仿宋"/>
                <w:kern w:val="0"/>
                <w:sz w:val="24"/>
                <w:szCs w:val="24"/>
              </w:rPr>
              <w:t>6</w:t>
            </w:r>
            <w:r w:rsidRPr="00337C5A">
              <w:rPr>
                <w:rFonts w:ascii="仿宋" w:eastAsia="仿宋" w:hAnsi="仿宋" w:cs="仿宋" w:hint="eastAsia"/>
                <w:kern w:val="0"/>
                <w:sz w:val="24"/>
                <w:szCs w:val="24"/>
              </w:rPr>
              <w:t>分。</w:t>
            </w:r>
          </w:p>
          <w:p w:rsidR="00A2478D" w:rsidRPr="00F97358" w:rsidRDefault="00A2478D" w:rsidP="001B410D">
            <w:pPr>
              <w:rPr>
                <w:rFonts w:ascii="仿宋" w:eastAsia="仿宋" w:hAnsi="仿宋" w:cs="仿宋"/>
                <w:kern w:val="0"/>
                <w:sz w:val="24"/>
                <w:szCs w:val="24"/>
              </w:rPr>
            </w:pPr>
            <w:r w:rsidRPr="00337C5A">
              <w:rPr>
                <w:rFonts w:ascii="仿宋" w:eastAsia="仿宋" w:hAnsi="仿宋" w:cs="仿宋"/>
                <w:kern w:val="0"/>
                <w:sz w:val="24"/>
                <w:szCs w:val="24"/>
              </w:rPr>
              <w:t>5</w:t>
            </w:r>
            <w:r w:rsidRPr="00337C5A">
              <w:rPr>
                <w:rFonts w:ascii="仿宋" w:eastAsia="仿宋" w:hAnsi="仿宋" w:cs="仿宋" w:hint="eastAsia"/>
                <w:kern w:val="0"/>
                <w:sz w:val="24"/>
                <w:szCs w:val="24"/>
              </w:rPr>
              <w:t>、</w:t>
            </w:r>
            <w:r w:rsidRPr="004D1835">
              <w:rPr>
                <w:rFonts w:ascii="仿宋" w:eastAsia="仿宋" w:hAnsi="仿宋" w:cs="仿宋" w:hint="eastAsia"/>
                <w:kern w:val="0"/>
                <w:sz w:val="24"/>
                <w:szCs w:val="24"/>
              </w:rPr>
              <w:t>投标人提供</w:t>
            </w:r>
            <w:r>
              <w:rPr>
                <w:rFonts w:ascii="仿宋" w:eastAsia="仿宋" w:hAnsi="仿宋" w:cs="仿宋" w:hint="eastAsia"/>
                <w:color w:val="000000"/>
                <w:kern w:val="0"/>
                <w:sz w:val="24"/>
                <w:szCs w:val="24"/>
              </w:rPr>
              <w:t>采购清单中，序号</w:t>
            </w:r>
            <w:r>
              <w:rPr>
                <w:rFonts w:ascii="仿宋" w:eastAsia="仿宋" w:hAnsi="仿宋" w:cs="仿宋"/>
                <w:color w:val="000000"/>
                <w:kern w:val="0"/>
                <w:sz w:val="24"/>
                <w:szCs w:val="24"/>
              </w:rPr>
              <w:t>10</w:t>
            </w:r>
            <w:r w:rsidRPr="005D6232">
              <w:rPr>
                <w:rFonts w:ascii="仿宋" w:eastAsia="仿宋" w:hAnsi="仿宋" w:cs="仿宋" w:hint="eastAsia"/>
                <w:color w:val="000000"/>
                <w:kern w:val="0"/>
                <w:sz w:val="24"/>
                <w:szCs w:val="24"/>
              </w:rPr>
              <w:t>“防火墙”</w:t>
            </w:r>
            <w:r w:rsidRPr="007011BC">
              <w:rPr>
                <w:rFonts w:ascii="仿宋" w:eastAsia="仿宋" w:hAnsi="仿宋" w:cs="仿宋" w:hint="eastAsia"/>
                <w:kern w:val="0"/>
                <w:sz w:val="24"/>
                <w:szCs w:val="24"/>
              </w:rPr>
              <w:t>产品的厂商，具有国家信息安全测评信息安全服务资质证书（安全开发类）一级证书，得</w:t>
            </w:r>
            <w:r w:rsidRPr="007011BC">
              <w:rPr>
                <w:rFonts w:ascii="仿宋" w:eastAsia="仿宋" w:hAnsi="仿宋" w:cs="仿宋"/>
                <w:kern w:val="0"/>
                <w:sz w:val="24"/>
                <w:szCs w:val="24"/>
              </w:rPr>
              <w:t>2</w:t>
            </w:r>
            <w:r w:rsidRPr="007011BC">
              <w:rPr>
                <w:rFonts w:ascii="仿宋" w:eastAsia="仿宋" w:hAnsi="仿宋" w:cs="仿宋" w:hint="eastAsia"/>
                <w:kern w:val="0"/>
                <w:sz w:val="24"/>
                <w:szCs w:val="24"/>
              </w:rPr>
              <w:t>分，没有不得分；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A2478D" w:rsidRPr="00A762E1" w:rsidRDefault="00A2478D" w:rsidP="00113097">
            <w:pPr>
              <w:widowControl/>
              <w:spacing w:line="330" w:lineRule="atLeast"/>
              <w:jc w:val="center"/>
              <w:rPr>
                <w:rFonts w:ascii="仿宋" w:eastAsia="仿宋" w:hAnsi="仿宋" w:cs="仿宋"/>
                <w:kern w:val="0"/>
                <w:sz w:val="24"/>
                <w:szCs w:val="24"/>
              </w:rPr>
            </w:pPr>
            <w:r w:rsidRPr="00A762E1">
              <w:rPr>
                <w:rFonts w:ascii="宋体" w:cs="宋体"/>
                <w:kern w:val="0"/>
                <w:sz w:val="24"/>
                <w:szCs w:val="24"/>
              </w:rPr>
              <w:lastRenderedPageBreak/>
              <w:t> </w:t>
            </w:r>
            <w:r w:rsidRPr="00A762E1">
              <w:rPr>
                <w:rFonts w:ascii="仿宋" w:eastAsia="仿宋" w:hAnsi="仿宋" w:cs="仿宋"/>
                <w:kern w:val="0"/>
                <w:sz w:val="24"/>
                <w:szCs w:val="24"/>
              </w:rPr>
              <w:t>21</w:t>
            </w:r>
            <w:r w:rsidRPr="00A762E1">
              <w:rPr>
                <w:rFonts w:ascii="宋体" w:cs="宋体"/>
                <w:kern w:val="0"/>
                <w:sz w:val="24"/>
                <w:szCs w:val="24"/>
              </w:rPr>
              <w:t> </w:t>
            </w:r>
            <w:r w:rsidRPr="00A762E1">
              <w:rPr>
                <w:rFonts w:ascii="仿宋" w:eastAsia="仿宋" w:hAnsi="仿宋" w:cs="仿宋" w:hint="eastAsia"/>
                <w:kern w:val="0"/>
                <w:sz w:val="24"/>
                <w:szCs w:val="24"/>
              </w:rPr>
              <w:t>分</w:t>
            </w:r>
          </w:p>
        </w:tc>
      </w:tr>
      <w:tr w:rsidR="00A2478D" w:rsidRPr="00C34D75" w:rsidTr="00113097">
        <w:trPr>
          <w:trHeight w:val="745"/>
        </w:trPr>
        <w:tc>
          <w:tcPr>
            <w:tcW w:w="1437" w:type="dxa"/>
            <w:gridSpan w:val="2"/>
            <w:tcBorders>
              <w:top w:val="nil"/>
              <w:left w:val="single" w:sz="8" w:space="0" w:color="auto"/>
              <w:right w:val="single" w:sz="8" w:space="0" w:color="auto"/>
            </w:tcBorders>
            <w:shd w:val="clear" w:color="auto" w:fill="FFFFFF"/>
            <w:tcMar>
              <w:left w:w="108" w:type="dxa"/>
              <w:right w:w="108" w:type="dxa"/>
            </w:tcMar>
            <w:vAlign w:val="center"/>
          </w:tcPr>
          <w:p w:rsidR="00A2478D" w:rsidRDefault="00A2478D" w:rsidP="00113097">
            <w:pPr>
              <w:widowControl/>
              <w:spacing w:line="360" w:lineRule="atLeas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产品保障</w:t>
            </w:r>
            <w:r>
              <w:rPr>
                <w:rFonts w:ascii="仿宋" w:eastAsia="仿宋" w:hAnsi="仿宋" w:cs="仿宋"/>
                <w:color w:val="000000"/>
                <w:kern w:val="0"/>
                <w:sz w:val="24"/>
                <w:szCs w:val="24"/>
              </w:rPr>
              <w:t>(</w:t>
            </w:r>
            <w:r>
              <w:rPr>
                <w:rFonts w:ascii="仿宋" w:eastAsia="仿宋" w:hAnsi="仿宋" w:cs="仿宋" w:hint="eastAsia"/>
                <w:color w:val="000000"/>
                <w:kern w:val="0"/>
                <w:sz w:val="24"/>
                <w:szCs w:val="24"/>
              </w:rPr>
              <w:t>软件</w:t>
            </w:r>
            <w:r>
              <w:rPr>
                <w:rFonts w:ascii="仿宋" w:eastAsia="仿宋" w:hAnsi="仿宋" w:cs="仿宋"/>
                <w:color w:val="000000"/>
                <w:kern w:val="0"/>
                <w:sz w:val="24"/>
                <w:szCs w:val="24"/>
              </w:rPr>
              <w:t>)</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A2478D" w:rsidRDefault="00A2478D" w:rsidP="00113097">
            <w:pPr>
              <w:rPr>
                <w:rFonts w:ascii="仿宋" w:eastAsia="仿宋" w:hAnsi="仿宋" w:cs="仿宋"/>
                <w:kern w:val="0"/>
                <w:sz w:val="24"/>
                <w:szCs w:val="24"/>
              </w:rPr>
            </w:pPr>
            <w:r>
              <w:rPr>
                <w:rFonts w:ascii="仿宋" w:eastAsia="仿宋" w:hAnsi="仿宋" w:cs="仿宋"/>
                <w:kern w:val="0"/>
                <w:sz w:val="24"/>
                <w:szCs w:val="24"/>
              </w:rPr>
              <w:t>1</w:t>
            </w:r>
            <w:r>
              <w:rPr>
                <w:rFonts w:ascii="仿宋" w:eastAsia="仿宋" w:hAnsi="仿宋" w:cs="仿宋" w:hint="eastAsia"/>
                <w:kern w:val="0"/>
                <w:sz w:val="24"/>
                <w:szCs w:val="24"/>
              </w:rPr>
              <w:t>、</w:t>
            </w:r>
            <w:r w:rsidRPr="00F97358">
              <w:rPr>
                <w:rFonts w:ascii="仿宋" w:eastAsia="仿宋" w:hAnsi="仿宋" w:cs="仿宋" w:hint="eastAsia"/>
                <w:kern w:val="0"/>
                <w:sz w:val="24"/>
                <w:szCs w:val="24"/>
              </w:rPr>
              <w:t>投标人提供的防病毒软件厂商具备</w:t>
            </w:r>
            <w:r w:rsidRPr="00F97358">
              <w:rPr>
                <w:rFonts w:ascii="仿宋" w:eastAsia="仿宋" w:hAnsi="仿宋" w:cs="仿宋"/>
                <w:kern w:val="0"/>
                <w:sz w:val="24"/>
                <w:szCs w:val="24"/>
              </w:rPr>
              <w:t>CMMI5</w:t>
            </w:r>
            <w:r w:rsidRPr="00F97358">
              <w:rPr>
                <w:rFonts w:ascii="仿宋" w:eastAsia="仿宋" w:hAnsi="仿宋" w:cs="仿宋" w:hint="eastAsia"/>
                <w:kern w:val="0"/>
                <w:sz w:val="24"/>
                <w:szCs w:val="24"/>
              </w:rPr>
              <w:t>级认证资质得</w:t>
            </w:r>
            <w:r w:rsidRPr="00F97358">
              <w:rPr>
                <w:rFonts w:ascii="仿宋" w:eastAsia="仿宋" w:hAnsi="仿宋" w:cs="仿宋"/>
                <w:kern w:val="0"/>
                <w:sz w:val="24"/>
                <w:szCs w:val="24"/>
              </w:rPr>
              <w:t>5</w:t>
            </w:r>
            <w:r w:rsidRPr="00F97358">
              <w:rPr>
                <w:rFonts w:ascii="仿宋" w:eastAsia="仿宋" w:hAnsi="仿宋" w:cs="仿宋" w:hint="eastAsia"/>
                <w:kern w:val="0"/>
                <w:sz w:val="24"/>
                <w:szCs w:val="24"/>
              </w:rPr>
              <w:t>分，防病毒软件厂商具备</w:t>
            </w:r>
            <w:r w:rsidRPr="00F97358">
              <w:rPr>
                <w:rFonts w:ascii="仿宋" w:eastAsia="仿宋" w:hAnsi="仿宋" w:cs="仿宋"/>
                <w:kern w:val="0"/>
                <w:sz w:val="24"/>
                <w:szCs w:val="24"/>
              </w:rPr>
              <w:t>CMMI3</w:t>
            </w:r>
            <w:r w:rsidRPr="00F97358">
              <w:rPr>
                <w:rFonts w:ascii="仿宋" w:eastAsia="仿宋" w:hAnsi="仿宋" w:cs="仿宋" w:hint="eastAsia"/>
                <w:kern w:val="0"/>
                <w:sz w:val="24"/>
                <w:szCs w:val="24"/>
              </w:rPr>
              <w:t>级认证资质得</w:t>
            </w:r>
            <w:r w:rsidRPr="00F97358">
              <w:rPr>
                <w:rFonts w:ascii="仿宋" w:eastAsia="仿宋" w:hAnsi="仿宋" w:cs="仿宋"/>
                <w:kern w:val="0"/>
                <w:sz w:val="24"/>
                <w:szCs w:val="24"/>
              </w:rPr>
              <w:t>2</w:t>
            </w:r>
            <w:r w:rsidRPr="00F97358">
              <w:rPr>
                <w:rFonts w:ascii="仿宋" w:eastAsia="仿宋" w:hAnsi="仿宋" w:cs="仿宋" w:hint="eastAsia"/>
                <w:kern w:val="0"/>
                <w:sz w:val="24"/>
                <w:szCs w:val="24"/>
              </w:rPr>
              <w:t>分</w:t>
            </w:r>
            <w:r>
              <w:rPr>
                <w:rFonts w:ascii="仿宋" w:eastAsia="仿宋" w:hAnsi="仿宋" w:cs="仿宋" w:hint="eastAsia"/>
                <w:kern w:val="0"/>
                <w:sz w:val="24"/>
                <w:szCs w:val="24"/>
              </w:rPr>
              <w:t>，</w:t>
            </w:r>
            <w:r w:rsidRPr="00F97358">
              <w:rPr>
                <w:rFonts w:ascii="仿宋" w:eastAsia="仿宋" w:hAnsi="仿宋" w:cs="仿宋" w:hint="eastAsia"/>
                <w:kern w:val="0"/>
                <w:sz w:val="24"/>
                <w:szCs w:val="24"/>
              </w:rPr>
              <w:t>否则不得分</w:t>
            </w:r>
            <w:r>
              <w:rPr>
                <w:rFonts w:ascii="仿宋" w:eastAsia="仿宋" w:hAnsi="仿宋" w:cs="仿宋" w:hint="eastAsia"/>
                <w:kern w:val="0"/>
                <w:sz w:val="24"/>
                <w:szCs w:val="24"/>
              </w:rPr>
              <w:t>。</w:t>
            </w:r>
          </w:p>
          <w:p w:rsidR="00A2478D" w:rsidRDefault="00A2478D" w:rsidP="00113097">
            <w:pPr>
              <w:rPr>
                <w:rFonts w:ascii="仿宋" w:eastAsia="仿宋" w:hAnsi="仿宋" w:cs="仿宋"/>
                <w:kern w:val="0"/>
                <w:sz w:val="24"/>
                <w:szCs w:val="24"/>
              </w:rPr>
            </w:pPr>
            <w:r>
              <w:rPr>
                <w:rFonts w:ascii="仿宋" w:eastAsia="仿宋" w:hAnsi="仿宋" w:cs="仿宋"/>
                <w:kern w:val="0"/>
                <w:sz w:val="24"/>
                <w:szCs w:val="24"/>
              </w:rPr>
              <w:t>2</w:t>
            </w:r>
            <w:r>
              <w:rPr>
                <w:rFonts w:ascii="仿宋" w:eastAsia="仿宋" w:hAnsi="仿宋" w:cs="仿宋" w:hint="eastAsia"/>
                <w:kern w:val="0"/>
                <w:sz w:val="24"/>
                <w:szCs w:val="24"/>
              </w:rPr>
              <w:t>、</w:t>
            </w:r>
            <w:r w:rsidRPr="00F97358">
              <w:rPr>
                <w:rFonts w:ascii="仿宋" w:eastAsia="仿宋" w:hAnsi="仿宋" w:cs="仿宋" w:hint="eastAsia"/>
                <w:kern w:val="0"/>
                <w:sz w:val="24"/>
                <w:szCs w:val="24"/>
              </w:rPr>
              <w:t>投标人提供的防病毒软件厂商具备</w:t>
            </w:r>
            <w:r w:rsidRPr="00F97358">
              <w:rPr>
                <w:rFonts w:ascii="仿宋" w:eastAsia="仿宋" w:hAnsi="仿宋" w:cs="仿宋"/>
                <w:kern w:val="0"/>
                <w:sz w:val="24"/>
                <w:szCs w:val="24"/>
              </w:rPr>
              <w:t>IT</w:t>
            </w:r>
            <w:r w:rsidRPr="00F97358">
              <w:rPr>
                <w:rFonts w:ascii="仿宋" w:eastAsia="仿宋" w:hAnsi="仿宋" w:cs="仿宋" w:hint="eastAsia"/>
                <w:kern w:val="0"/>
                <w:sz w:val="24"/>
                <w:szCs w:val="24"/>
              </w:rPr>
              <w:t>服务管理体系认证证书</w:t>
            </w:r>
            <w:r w:rsidRPr="00F97358">
              <w:rPr>
                <w:rFonts w:ascii="仿宋" w:eastAsia="仿宋" w:hAnsi="仿宋" w:cs="仿宋"/>
                <w:kern w:val="0"/>
                <w:sz w:val="24"/>
                <w:szCs w:val="24"/>
              </w:rPr>
              <w:t xml:space="preserve"> </w:t>
            </w:r>
            <w:r w:rsidRPr="00F97358">
              <w:rPr>
                <w:rFonts w:ascii="仿宋" w:eastAsia="仿宋" w:hAnsi="仿宋" w:cs="仿宋" w:hint="eastAsia"/>
                <w:kern w:val="0"/>
                <w:sz w:val="24"/>
                <w:szCs w:val="24"/>
              </w:rPr>
              <w:t>（</w:t>
            </w:r>
            <w:r w:rsidRPr="00F97358">
              <w:rPr>
                <w:rFonts w:ascii="仿宋" w:eastAsia="仿宋" w:hAnsi="仿宋" w:cs="仿宋"/>
                <w:kern w:val="0"/>
                <w:sz w:val="24"/>
                <w:szCs w:val="24"/>
              </w:rPr>
              <w:t>ISO20000</w:t>
            </w:r>
            <w:r w:rsidRPr="00F97358">
              <w:rPr>
                <w:rFonts w:ascii="仿宋" w:eastAsia="仿宋" w:hAnsi="仿宋" w:cs="仿宋" w:hint="eastAsia"/>
                <w:kern w:val="0"/>
                <w:sz w:val="24"/>
                <w:szCs w:val="24"/>
              </w:rPr>
              <w:t>）</w:t>
            </w:r>
            <w:r>
              <w:rPr>
                <w:rFonts w:ascii="仿宋" w:eastAsia="仿宋" w:hAnsi="仿宋" w:cs="仿宋" w:hint="eastAsia"/>
                <w:kern w:val="0"/>
                <w:sz w:val="24"/>
                <w:szCs w:val="24"/>
              </w:rPr>
              <w:t>得</w:t>
            </w:r>
            <w:r w:rsidRPr="00F97358">
              <w:rPr>
                <w:rFonts w:ascii="仿宋" w:eastAsia="仿宋" w:hAnsi="仿宋" w:cs="仿宋"/>
                <w:kern w:val="0"/>
                <w:sz w:val="24"/>
                <w:szCs w:val="24"/>
              </w:rPr>
              <w:t>2</w:t>
            </w:r>
            <w:r w:rsidRPr="00F97358">
              <w:rPr>
                <w:rFonts w:ascii="仿宋" w:eastAsia="仿宋" w:hAnsi="仿宋" w:cs="仿宋" w:hint="eastAsia"/>
                <w:kern w:val="0"/>
                <w:sz w:val="24"/>
                <w:szCs w:val="24"/>
              </w:rPr>
              <w:t>分</w:t>
            </w:r>
            <w:r>
              <w:rPr>
                <w:rFonts w:ascii="仿宋" w:eastAsia="仿宋" w:hAnsi="仿宋" w:cs="仿宋" w:hint="eastAsia"/>
                <w:kern w:val="0"/>
                <w:sz w:val="24"/>
                <w:szCs w:val="24"/>
              </w:rPr>
              <w:t>。</w:t>
            </w:r>
          </w:p>
          <w:p w:rsidR="00A2478D" w:rsidRPr="00A762E1" w:rsidRDefault="00A2478D" w:rsidP="00113097">
            <w:pPr>
              <w:rPr>
                <w:rFonts w:ascii="仿宋" w:eastAsia="仿宋" w:hAnsi="仿宋" w:cs="仿宋"/>
                <w:kern w:val="0"/>
                <w:sz w:val="24"/>
                <w:szCs w:val="24"/>
              </w:rPr>
            </w:pPr>
            <w:r>
              <w:rPr>
                <w:rFonts w:ascii="仿宋" w:eastAsia="仿宋" w:hAnsi="仿宋" w:cs="仿宋"/>
                <w:kern w:val="0"/>
                <w:sz w:val="24"/>
                <w:szCs w:val="24"/>
              </w:rPr>
              <w:t>3</w:t>
            </w:r>
            <w:r>
              <w:rPr>
                <w:rFonts w:ascii="仿宋" w:eastAsia="仿宋" w:hAnsi="仿宋" w:cs="仿宋" w:hint="eastAsia"/>
                <w:kern w:val="0"/>
                <w:sz w:val="24"/>
                <w:szCs w:val="24"/>
              </w:rPr>
              <w:t>、</w:t>
            </w:r>
            <w:r w:rsidRPr="00F97358">
              <w:rPr>
                <w:rFonts w:ascii="仿宋" w:eastAsia="仿宋" w:hAnsi="仿宋" w:cs="仿宋" w:hint="eastAsia"/>
                <w:kern w:val="0"/>
                <w:sz w:val="24"/>
                <w:szCs w:val="24"/>
              </w:rPr>
              <w:t>投标人提供的防病毒软件厂商具备信息安全管理体系认证证书（</w:t>
            </w:r>
            <w:r w:rsidRPr="00F97358">
              <w:rPr>
                <w:rFonts w:ascii="仿宋" w:eastAsia="仿宋" w:hAnsi="仿宋" w:cs="仿宋"/>
                <w:kern w:val="0"/>
                <w:sz w:val="24"/>
                <w:szCs w:val="24"/>
              </w:rPr>
              <w:t>ISO 27001</w:t>
            </w:r>
            <w:r w:rsidRPr="00F97358">
              <w:rPr>
                <w:rFonts w:ascii="仿宋" w:eastAsia="仿宋" w:hAnsi="仿宋" w:cs="仿宋" w:hint="eastAsia"/>
                <w:kern w:val="0"/>
                <w:sz w:val="24"/>
                <w:szCs w:val="24"/>
              </w:rPr>
              <w:t>）得</w:t>
            </w:r>
            <w:r w:rsidRPr="00F97358">
              <w:rPr>
                <w:rFonts w:ascii="仿宋" w:eastAsia="仿宋" w:hAnsi="仿宋" w:cs="仿宋"/>
                <w:kern w:val="0"/>
                <w:sz w:val="24"/>
                <w:szCs w:val="24"/>
              </w:rPr>
              <w:t>5</w:t>
            </w:r>
            <w:r w:rsidRPr="00F97358">
              <w:rPr>
                <w:rFonts w:ascii="仿宋" w:eastAsia="仿宋" w:hAnsi="仿宋" w:cs="仿宋" w:hint="eastAsia"/>
                <w:kern w:val="0"/>
                <w:sz w:val="24"/>
                <w:szCs w:val="24"/>
              </w:rPr>
              <w:t>分</w:t>
            </w:r>
            <w:r>
              <w:rPr>
                <w:rFonts w:ascii="仿宋" w:eastAsia="仿宋" w:hAnsi="仿宋" w:cs="仿宋" w:hint="eastAsia"/>
                <w:kern w:val="0"/>
                <w:sz w:val="24"/>
                <w:szCs w:val="24"/>
              </w:rPr>
              <w:t>。</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A2478D" w:rsidRPr="00A762E1" w:rsidRDefault="00A2478D" w:rsidP="00113097">
            <w:pPr>
              <w:widowControl/>
              <w:spacing w:line="330" w:lineRule="atLeast"/>
              <w:jc w:val="center"/>
              <w:rPr>
                <w:rFonts w:ascii="宋体" w:cs="宋体"/>
                <w:kern w:val="0"/>
                <w:sz w:val="24"/>
                <w:szCs w:val="24"/>
              </w:rPr>
            </w:pPr>
            <w:r w:rsidRPr="00A762E1">
              <w:rPr>
                <w:rFonts w:ascii="宋体" w:cs="宋体"/>
                <w:kern w:val="0"/>
                <w:sz w:val="24"/>
                <w:szCs w:val="24"/>
              </w:rPr>
              <w:t>12</w:t>
            </w:r>
          </w:p>
        </w:tc>
      </w:tr>
      <w:tr w:rsidR="00A2478D" w:rsidRPr="00C34D75" w:rsidTr="00113097">
        <w:trPr>
          <w:trHeight w:val="623"/>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2478D" w:rsidRPr="00C34D75" w:rsidRDefault="00A2478D" w:rsidP="00113097">
            <w:pPr>
              <w:widowControl/>
              <w:spacing w:line="330" w:lineRule="atLeast"/>
              <w:jc w:val="center"/>
            </w:pPr>
            <w:r>
              <w:rPr>
                <w:rFonts w:ascii="仿宋" w:eastAsia="仿宋" w:hAnsi="仿宋" w:cs="仿宋" w:hint="eastAsia"/>
                <w:b/>
                <w:color w:val="000000"/>
                <w:kern w:val="0"/>
                <w:sz w:val="24"/>
                <w:szCs w:val="24"/>
              </w:rPr>
              <w:t>三、技术部分（满分</w:t>
            </w:r>
            <w:r>
              <w:rPr>
                <w:rFonts w:ascii="宋体" w:cs="宋体"/>
                <w:b/>
                <w:color w:val="000000"/>
                <w:kern w:val="0"/>
                <w:sz w:val="24"/>
                <w:szCs w:val="24"/>
                <w:u w:val="single"/>
              </w:rPr>
              <w:t> </w:t>
            </w:r>
            <w:r>
              <w:rPr>
                <w:rFonts w:ascii="仿宋" w:eastAsia="仿宋" w:hAnsi="仿宋" w:cs="仿宋"/>
                <w:b/>
                <w:color w:val="000000"/>
                <w:kern w:val="0"/>
                <w:sz w:val="24"/>
                <w:szCs w:val="24"/>
                <w:u w:val="single"/>
              </w:rPr>
              <w:t>22</w:t>
            </w:r>
            <w:r>
              <w:rPr>
                <w:rFonts w:ascii="宋体" w:cs="宋体"/>
                <w:b/>
                <w:color w:val="000000"/>
                <w:kern w:val="0"/>
                <w:sz w:val="24"/>
                <w:szCs w:val="24"/>
                <w:u w:val="single"/>
              </w:rPr>
              <w:t> </w:t>
            </w:r>
            <w:r>
              <w:rPr>
                <w:rFonts w:ascii="仿宋" w:eastAsia="仿宋" w:hAnsi="仿宋" w:cs="仿宋" w:hint="eastAsia"/>
                <w:b/>
                <w:color w:val="000000"/>
                <w:kern w:val="0"/>
                <w:sz w:val="24"/>
                <w:szCs w:val="24"/>
              </w:rPr>
              <w:t>分）</w:t>
            </w:r>
          </w:p>
        </w:tc>
      </w:tr>
      <w:tr w:rsidR="00A2478D" w:rsidRPr="00C34D75" w:rsidTr="00113097">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2478D" w:rsidRPr="00C34D75" w:rsidRDefault="00A2478D" w:rsidP="00113097">
            <w:pPr>
              <w:widowControl/>
              <w:spacing w:line="330" w:lineRule="atLeast"/>
              <w:jc w:val="center"/>
            </w:pPr>
            <w:r>
              <w:rPr>
                <w:rFonts w:ascii="仿宋" w:eastAsia="仿宋" w:hAnsi="仿宋" w:cs="仿宋" w:hint="eastAsia"/>
                <w:b/>
                <w:color w:val="000000"/>
                <w:kern w:val="0"/>
                <w:sz w:val="24"/>
                <w:szCs w:val="24"/>
              </w:rPr>
              <w:t>评分因素</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A2478D" w:rsidRPr="00C34D75" w:rsidRDefault="00A2478D" w:rsidP="00113097">
            <w:pPr>
              <w:widowControl/>
              <w:spacing w:line="330" w:lineRule="atLeast"/>
              <w:jc w:val="center"/>
            </w:pPr>
            <w:r>
              <w:rPr>
                <w:rFonts w:ascii="仿宋" w:eastAsia="仿宋" w:hAnsi="仿宋"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A2478D" w:rsidRPr="00C34D75" w:rsidRDefault="00A2478D" w:rsidP="00113097">
            <w:pPr>
              <w:widowControl/>
              <w:spacing w:line="330" w:lineRule="atLeast"/>
              <w:jc w:val="center"/>
            </w:pPr>
            <w:r>
              <w:rPr>
                <w:rFonts w:ascii="仿宋" w:eastAsia="仿宋" w:hAnsi="仿宋" w:cs="仿宋" w:hint="eastAsia"/>
                <w:b/>
                <w:color w:val="000000"/>
                <w:kern w:val="0"/>
                <w:sz w:val="24"/>
                <w:szCs w:val="24"/>
              </w:rPr>
              <w:t>分值</w:t>
            </w:r>
          </w:p>
        </w:tc>
      </w:tr>
      <w:tr w:rsidR="00A2478D" w:rsidRPr="00C34D75" w:rsidTr="00113097">
        <w:trPr>
          <w:trHeight w:val="487"/>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2478D" w:rsidRPr="00C34D75" w:rsidRDefault="00A2478D" w:rsidP="00113097">
            <w:pPr>
              <w:widowControl/>
              <w:spacing w:line="330" w:lineRule="atLeast"/>
              <w:jc w:val="center"/>
            </w:pPr>
            <w:r>
              <w:rPr>
                <w:rFonts w:ascii="仿宋" w:eastAsia="仿宋" w:hAnsi="仿宋" w:cs="仿宋" w:hint="eastAsia"/>
                <w:color w:val="000000"/>
                <w:kern w:val="0"/>
                <w:sz w:val="24"/>
                <w:szCs w:val="24"/>
              </w:rPr>
              <w:t>对招标文件</w:t>
            </w:r>
          </w:p>
          <w:p w:rsidR="00A2478D" w:rsidRPr="00C34D75" w:rsidRDefault="00A2478D" w:rsidP="00113097">
            <w:pPr>
              <w:widowControl/>
              <w:spacing w:line="330" w:lineRule="atLeast"/>
              <w:jc w:val="center"/>
            </w:pPr>
            <w:r>
              <w:rPr>
                <w:rFonts w:ascii="仿宋" w:eastAsia="仿宋" w:hAnsi="仿宋" w:cs="仿宋" w:hint="eastAsia"/>
                <w:color w:val="000000"/>
                <w:kern w:val="0"/>
                <w:sz w:val="24"/>
                <w:szCs w:val="24"/>
              </w:rPr>
              <w:t>响应程度</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A2478D" w:rsidRPr="005D6232" w:rsidRDefault="00A2478D" w:rsidP="00113097">
            <w:pPr>
              <w:widowControl/>
              <w:spacing w:line="330" w:lineRule="atLeast"/>
              <w:jc w:val="left"/>
              <w:rPr>
                <w:rFonts w:ascii="仿宋" w:eastAsia="仿宋" w:hAnsi="仿宋" w:cs="仿宋"/>
                <w:color w:val="000000"/>
                <w:kern w:val="0"/>
                <w:sz w:val="24"/>
                <w:szCs w:val="24"/>
              </w:rPr>
            </w:pPr>
            <w:r w:rsidRPr="005D6232">
              <w:rPr>
                <w:rFonts w:ascii="仿宋" w:eastAsia="仿宋" w:hAnsi="仿宋" w:cs="仿宋"/>
                <w:color w:val="000000"/>
                <w:kern w:val="0"/>
                <w:sz w:val="24"/>
                <w:szCs w:val="24"/>
              </w:rPr>
              <w:t>1</w:t>
            </w:r>
            <w:r w:rsidRPr="005D6232">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采购清单中，</w:t>
            </w:r>
            <w:r w:rsidRPr="00F97358">
              <w:rPr>
                <w:rFonts w:ascii="仿宋" w:eastAsia="仿宋" w:hAnsi="仿宋" w:cs="仿宋" w:hint="eastAsia"/>
                <w:color w:val="000000"/>
                <w:kern w:val="0"/>
                <w:sz w:val="24"/>
                <w:szCs w:val="24"/>
              </w:rPr>
              <w:t>技术参数中加★号技术指标以</w:t>
            </w:r>
            <w:r>
              <w:rPr>
                <w:rFonts w:ascii="仿宋" w:eastAsia="仿宋" w:hAnsi="仿宋" w:cs="仿宋" w:hint="eastAsia"/>
                <w:color w:val="000000"/>
                <w:kern w:val="0"/>
                <w:sz w:val="24"/>
                <w:szCs w:val="24"/>
              </w:rPr>
              <w:t>生产厂家的</w:t>
            </w:r>
            <w:r w:rsidRPr="00F97358">
              <w:rPr>
                <w:rFonts w:ascii="仿宋" w:eastAsia="仿宋" w:hAnsi="仿宋" w:cs="仿宋" w:hint="eastAsia"/>
                <w:color w:val="000000"/>
                <w:kern w:val="0"/>
                <w:sz w:val="24"/>
                <w:szCs w:val="24"/>
              </w:rPr>
              <w:t>证明文件或者技术截图证明为准，每提供一项证明材料得</w:t>
            </w:r>
            <w:r>
              <w:rPr>
                <w:rFonts w:ascii="仿宋" w:eastAsia="仿宋" w:hAnsi="仿宋" w:cs="仿宋"/>
                <w:color w:val="000000"/>
                <w:kern w:val="0"/>
                <w:sz w:val="24"/>
                <w:szCs w:val="24"/>
              </w:rPr>
              <w:t>3</w:t>
            </w:r>
            <w:r w:rsidRPr="00F97358">
              <w:rPr>
                <w:rFonts w:ascii="仿宋" w:eastAsia="仿宋" w:hAnsi="仿宋" w:cs="仿宋" w:hint="eastAsia"/>
                <w:color w:val="000000"/>
                <w:kern w:val="0"/>
                <w:sz w:val="24"/>
                <w:szCs w:val="24"/>
              </w:rPr>
              <w:t>分，满分为</w:t>
            </w:r>
            <w:r>
              <w:rPr>
                <w:rFonts w:ascii="仿宋" w:eastAsia="仿宋" w:hAnsi="仿宋" w:cs="仿宋"/>
                <w:color w:val="000000"/>
                <w:kern w:val="0"/>
                <w:sz w:val="24"/>
                <w:szCs w:val="24"/>
              </w:rPr>
              <w:t>12</w:t>
            </w:r>
            <w:r w:rsidRPr="00F97358">
              <w:rPr>
                <w:rFonts w:ascii="仿宋" w:eastAsia="仿宋" w:hAnsi="仿宋" w:cs="仿宋" w:hint="eastAsia"/>
                <w:color w:val="000000"/>
                <w:kern w:val="0"/>
                <w:sz w:val="24"/>
                <w:szCs w:val="24"/>
              </w:rPr>
              <w:t>分。</w:t>
            </w:r>
          </w:p>
          <w:p w:rsidR="00A2478D" w:rsidRPr="00F6646B" w:rsidRDefault="00A2478D" w:rsidP="00113097">
            <w:pPr>
              <w:widowControl/>
              <w:spacing w:line="330" w:lineRule="atLeast"/>
              <w:jc w:val="left"/>
              <w:rPr>
                <w:rFonts w:ascii="仿宋" w:eastAsia="仿宋" w:hAnsi="仿宋" w:cs="仿宋"/>
                <w:color w:val="0000FF"/>
                <w:kern w:val="0"/>
                <w:sz w:val="24"/>
                <w:szCs w:val="24"/>
              </w:rPr>
            </w:pPr>
            <w:r w:rsidRPr="005D6232">
              <w:rPr>
                <w:rFonts w:ascii="仿宋" w:eastAsia="仿宋" w:hAnsi="仿宋" w:cs="仿宋"/>
                <w:color w:val="000000"/>
                <w:kern w:val="0"/>
                <w:sz w:val="24"/>
                <w:szCs w:val="24"/>
              </w:rPr>
              <w:t>2</w:t>
            </w:r>
            <w:r>
              <w:rPr>
                <w:rFonts w:ascii="仿宋" w:eastAsia="仿宋" w:hAnsi="仿宋" w:cs="仿宋" w:hint="eastAsia"/>
                <w:color w:val="000000"/>
                <w:kern w:val="0"/>
                <w:sz w:val="24"/>
                <w:szCs w:val="24"/>
              </w:rPr>
              <w:t>、项目实施组织合理，工期进度安排得当，项目实施保障可靠的，</w:t>
            </w:r>
            <w:r w:rsidRPr="005D6232">
              <w:rPr>
                <w:rFonts w:ascii="仿宋" w:eastAsia="仿宋" w:hAnsi="仿宋" w:cs="仿宋" w:hint="eastAsia"/>
                <w:color w:val="000000"/>
                <w:kern w:val="0"/>
                <w:sz w:val="24"/>
                <w:szCs w:val="24"/>
              </w:rPr>
              <w:t>得</w:t>
            </w:r>
            <w:r>
              <w:rPr>
                <w:rFonts w:ascii="仿宋" w:eastAsia="仿宋" w:hAnsi="仿宋" w:cs="仿宋"/>
                <w:color w:val="000000"/>
                <w:kern w:val="0"/>
                <w:sz w:val="24"/>
                <w:szCs w:val="24"/>
              </w:rPr>
              <w:t>2</w:t>
            </w:r>
            <w:r w:rsidRPr="005D6232">
              <w:rPr>
                <w:rFonts w:ascii="仿宋" w:eastAsia="仿宋" w:hAnsi="仿宋" w:cs="仿宋" w:hint="eastAsia"/>
                <w:color w:val="000000"/>
                <w:kern w:val="0"/>
                <w:sz w:val="24"/>
                <w:szCs w:val="24"/>
              </w:rPr>
              <w:t>分</w:t>
            </w:r>
            <w:r>
              <w:rPr>
                <w:rFonts w:ascii="仿宋" w:eastAsia="仿宋" w:hAnsi="仿宋" w:cs="仿宋" w:hint="eastAsia"/>
                <w:color w:val="000000"/>
                <w:kern w:val="0"/>
                <w:sz w:val="24"/>
                <w:szCs w:val="24"/>
              </w:rPr>
              <w:t>，否则不得分。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A2478D" w:rsidRPr="00A762E1" w:rsidRDefault="00A2478D" w:rsidP="00113097">
            <w:pPr>
              <w:widowControl/>
              <w:spacing w:line="330" w:lineRule="atLeast"/>
              <w:jc w:val="center"/>
              <w:rPr>
                <w:rFonts w:ascii="仿宋" w:eastAsia="仿宋" w:hAnsi="仿宋" w:cs="仿宋"/>
                <w:kern w:val="0"/>
                <w:sz w:val="24"/>
                <w:szCs w:val="24"/>
              </w:rPr>
            </w:pPr>
            <w:r w:rsidRPr="00A762E1">
              <w:rPr>
                <w:rFonts w:ascii="仿宋" w:eastAsia="仿宋" w:hAnsi="仿宋" w:cs="仿宋"/>
                <w:kern w:val="0"/>
                <w:sz w:val="24"/>
                <w:szCs w:val="24"/>
              </w:rPr>
              <w:t>14</w:t>
            </w:r>
            <w:r w:rsidRPr="00A762E1">
              <w:rPr>
                <w:rFonts w:ascii="仿宋" w:eastAsia="仿宋" w:hAnsi="仿宋" w:cs="仿宋" w:hint="eastAsia"/>
                <w:kern w:val="0"/>
                <w:sz w:val="24"/>
                <w:szCs w:val="24"/>
              </w:rPr>
              <w:t>分</w:t>
            </w:r>
          </w:p>
        </w:tc>
      </w:tr>
      <w:tr w:rsidR="00A2478D" w:rsidRPr="00C34D75" w:rsidTr="00113097">
        <w:trPr>
          <w:trHeight w:val="745"/>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2478D" w:rsidRPr="00C34D75" w:rsidRDefault="00A2478D" w:rsidP="00113097">
            <w:pPr>
              <w:widowControl/>
              <w:spacing w:line="360" w:lineRule="atLeast"/>
              <w:jc w:val="center"/>
            </w:pPr>
            <w:r>
              <w:rPr>
                <w:rFonts w:ascii="仿宋" w:eastAsia="仿宋" w:hAnsi="仿宋" w:cs="仿宋" w:hint="eastAsia"/>
                <w:color w:val="000000"/>
                <w:kern w:val="0"/>
                <w:sz w:val="24"/>
                <w:szCs w:val="24"/>
              </w:rPr>
              <w:t>售后服务</w:t>
            </w:r>
          </w:p>
        </w:tc>
        <w:tc>
          <w:tcPr>
            <w:tcW w:w="5025" w:type="dxa"/>
            <w:tcBorders>
              <w:top w:val="nil"/>
              <w:left w:val="nil"/>
              <w:bottom w:val="single" w:sz="8" w:space="0" w:color="auto"/>
              <w:right w:val="single" w:sz="8" w:space="0" w:color="auto"/>
            </w:tcBorders>
            <w:shd w:val="clear" w:color="auto" w:fill="FFFFFF"/>
            <w:tcMar>
              <w:left w:w="108" w:type="dxa"/>
              <w:right w:w="108" w:type="dxa"/>
            </w:tcMar>
          </w:tcPr>
          <w:p w:rsidR="00A2478D" w:rsidRPr="00A762E1" w:rsidRDefault="00A2478D" w:rsidP="00113097">
            <w:pPr>
              <w:widowControl/>
              <w:spacing w:line="330" w:lineRule="atLeas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r w:rsidRPr="00A762E1">
              <w:rPr>
                <w:rFonts w:ascii="仿宋" w:eastAsia="仿宋" w:hAnsi="仿宋" w:cs="仿宋" w:hint="eastAsia"/>
                <w:color w:val="000000"/>
                <w:kern w:val="0"/>
                <w:sz w:val="24"/>
                <w:szCs w:val="24"/>
              </w:rPr>
              <w:t>具有较好的技术服务方案，能结合项目要求，提出较完善合理的技术服务方案，能满足或高于招标文件的要求</w:t>
            </w:r>
            <w:r>
              <w:rPr>
                <w:rFonts w:ascii="仿宋" w:eastAsia="仿宋" w:hAnsi="仿宋" w:cs="仿宋" w:hint="eastAsia"/>
                <w:color w:val="000000"/>
                <w:kern w:val="0"/>
                <w:sz w:val="24"/>
                <w:szCs w:val="24"/>
              </w:rPr>
              <w:t>的</w:t>
            </w:r>
            <w:r w:rsidRPr="00A762E1">
              <w:rPr>
                <w:rFonts w:ascii="仿宋" w:eastAsia="仿宋" w:hAnsi="仿宋" w:cs="仿宋" w:hint="eastAsia"/>
                <w:color w:val="000000"/>
                <w:kern w:val="0"/>
                <w:sz w:val="24"/>
                <w:szCs w:val="24"/>
              </w:rPr>
              <w:t>，得</w:t>
            </w:r>
            <w:r w:rsidRPr="00A762E1">
              <w:rPr>
                <w:rFonts w:ascii="仿宋" w:eastAsia="仿宋" w:hAnsi="仿宋" w:cs="仿宋"/>
                <w:color w:val="000000"/>
                <w:kern w:val="0"/>
                <w:sz w:val="24"/>
                <w:szCs w:val="24"/>
              </w:rPr>
              <w:t>3</w:t>
            </w:r>
            <w:r w:rsidRPr="00A762E1">
              <w:rPr>
                <w:rFonts w:ascii="仿宋" w:eastAsia="仿宋" w:hAnsi="仿宋" w:cs="仿宋" w:hint="eastAsia"/>
                <w:color w:val="000000"/>
                <w:kern w:val="0"/>
                <w:sz w:val="24"/>
                <w:szCs w:val="24"/>
              </w:rPr>
              <w:t>分</w:t>
            </w:r>
            <w:r>
              <w:rPr>
                <w:rFonts w:ascii="仿宋" w:eastAsia="仿宋" w:hAnsi="仿宋" w:cs="仿宋" w:hint="eastAsia"/>
                <w:color w:val="000000"/>
                <w:kern w:val="0"/>
                <w:sz w:val="24"/>
                <w:szCs w:val="24"/>
              </w:rPr>
              <w:t>，否则不得分</w:t>
            </w:r>
            <w:r w:rsidRPr="00A762E1">
              <w:rPr>
                <w:rFonts w:ascii="仿宋" w:eastAsia="仿宋" w:hAnsi="仿宋" w:cs="仿宋" w:hint="eastAsia"/>
                <w:color w:val="000000"/>
                <w:kern w:val="0"/>
                <w:sz w:val="24"/>
                <w:szCs w:val="24"/>
              </w:rPr>
              <w:t>。</w:t>
            </w:r>
          </w:p>
          <w:p w:rsidR="00A2478D" w:rsidRPr="00A762E1" w:rsidRDefault="00A2478D" w:rsidP="00113097">
            <w:pPr>
              <w:widowControl/>
              <w:spacing w:line="330" w:lineRule="atLeas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r w:rsidRPr="00A762E1">
              <w:rPr>
                <w:rFonts w:ascii="仿宋" w:eastAsia="仿宋" w:hAnsi="仿宋" w:cs="仿宋" w:hint="eastAsia"/>
                <w:color w:val="000000"/>
                <w:kern w:val="0"/>
                <w:sz w:val="24"/>
                <w:szCs w:val="24"/>
              </w:rPr>
              <w:t>培训方案满足招标文件要求，课程安排合理，教师及工作人员有保障、实施性和针对性强的，并具有支持现场、网络、电话等多种方式服务的得</w:t>
            </w:r>
            <w:r w:rsidRPr="00A762E1">
              <w:rPr>
                <w:rFonts w:ascii="仿宋" w:eastAsia="仿宋" w:hAnsi="仿宋" w:cs="仿宋"/>
                <w:color w:val="000000"/>
                <w:kern w:val="0"/>
                <w:sz w:val="24"/>
                <w:szCs w:val="24"/>
              </w:rPr>
              <w:t>3</w:t>
            </w:r>
            <w:r w:rsidRPr="00A762E1">
              <w:rPr>
                <w:rFonts w:ascii="仿宋" w:eastAsia="仿宋" w:hAnsi="仿宋" w:cs="仿宋" w:hint="eastAsia"/>
                <w:color w:val="000000"/>
                <w:kern w:val="0"/>
                <w:sz w:val="24"/>
                <w:szCs w:val="24"/>
              </w:rPr>
              <w:t>分</w:t>
            </w:r>
            <w:r>
              <w:rPr>
                <w:rFonts w:ascii="仿宋" w:eastAsia="仿宋" w:hAnsi="仿宋" w:cs="仿宋" w:hint="eastAsia"/>
                <w:color w:val="000000"/>
                <w:kern w:val="0"/>
                <w:sz w:val="24"/>
                <w:szCs w:val="24"/>
              </w:rPr>
              <w:t>，否则不得分。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A2478D" w:rsidRPr="00C34D75" w:rsidRDefault="00A2478D" w:rsidP="00113097">
            <w:pPr>
              <w:widowControl/>
              <w:spacing w:line="330" w:lineRule="atLeast"/>
              <w:jc w:val="center"/>
            </w:pPr>
            <w:r w:rsidRPr="005D6232">
              <w:rPr>
                <w:rFonts w:ascii="宋体" w:cs="宋体"/>
                <w:color w:val="000000"/>
                <w:kern w:val="0"/>
                <w:sz w:val="24"/>
                <w:szCs w:val="24"/>
              </w:rPr>
              <w:t> </w:t>
            </w:r>
            <w:r>
              <w:rPr>
                <w:rFonts w:ascii="仿宋" w:eastAsia="仿宋" w:hAnsi="仿宋" w:cs="仿宋"/>
                <w:color w:val="000000"/>
                <w:kern w:val="0"/>
                <w:sz w:val="24"/>
                <w:szCs w:val="24"/>
              </w:rPr>
              <w:t>6</w:t>
            </w:r>
            <w:r w:rsidRPr="005D6232">
              <w:rPr>
                <w:rFonts w:ascii="宋体" w:cs="宋体"/>
                <w:color w:val="000000"/>
                <w:kern w:val="0"/>
                <w:sz w:val="24"/>
                <w:szCs w:val="24"/>
              </w:rPr>
              <w:t> </w:t>
            </w:r>
            <w:r>
              <w:rPr>
                <w:rFonts w:ascii="仿宋" w:eastAsia="仿宋" w:hAnsi="仿宋" w:cs="仿宋" w:hint="eastAsia"/>
                <w:color w:val="000000"/>
                <w:kern w:val="0"/>
                <w:sz w:val="24"/>
                <w:szCs w:val="24"/>
              </w:rPr>
              <w:t>分</w:t>
            </w:r>
          </w:p>
        </w:tc>
      </w:tr>
      <w:tr w:rsidR="00A2478D" w:rsidRPr="00C34D75" w:rsidTr="00113097">
        <w:trPr>
          <w:trHeight w:val="745"/>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2478D" w:rsidRPr="00ED68B4" w:rsidRDefault="00A2478D" w:rsidP="00113097">
            <w:pPr>
              <w:widowControl/>
              <w:spacing w:line="360" w:lineRule="atLeast"/>
              <w:jc w:val="center"/>
              <w:rPr>
                <w:rFonts w:ascii="仿宋" w:eastAsia="仿宋" w:hAnsi="仿宋" w:cs="仿宋"/>
                <w:color w:val="000000"/>
                <w:kern w:val="0"/>
                <w:sz w:val="24"/>
                <w:szCs w:val="24"/>
              </w:rPr>
            </w:pPr>
            <w:r w:rsidRPr="00ED68B4">
              <w:rPr>
                <w:rFonts w:ascii="仿宋" w:eastAsia="仿宋" w:hAnsi="仿宋" w:cs="仿宋" w:hint="eastAsia"/>
                <w:color w:val="000000"/>
                <w:kern w:val="0"/>
                <w:sz w:val="24"/>
                <w:szCs w:val="24"/>
              </w:rPr>
              <w:t>投标文件</w:t>
            </w:r>
          </w:p>
          <w:p w:rsidR="00A2478D" w:rsidRDefault="00A2478D" w:rsidP="00113097">
            <w:pPr>
              <w:widowControl/>
              <w:spacing w:line="360" w:lineRule="atLeast"/>
              <w:jc w:val="center"/>
              <w:rPr>
                <w:rFonts w:ascii="仿宋" w:eastAsia="仿宋" w:hAnsi="仿宋" w:cs="仿宋"/>
                <w:color w:val="000000"/>
                <w:kern w:val="0"/>
                <w:sz w:val="24"/>
                <w:szCs w:val="24"/>
              </w:rPr>
            </w:pPr>
            <w:r w:rsidRPr="00ED68B4">
              <w:rPr>
                <w:rFonts w:ascii="仿宋" w:eastAsia="仿宋" w:hAnsi="仿宋" w:cs="仿宋" w:hint="eastAsia"/>
                <w:color w:val="000000"/>
                <w:kern w:val="0"/>
                <w:sz w:val="24"/>
                <w:szCs w:val="24"/>
              </w:rPr>
              <w:t>规范程度</w:t>
            </w:r>
          </w:p>
        </w:tc>
        <w:tc>
          <w:tcPr>
            <w:tcW w:w="5025" w:type="dxa"/>
            <w:tcBorders>
              <w:top w:val="nil"/>
              <w:left w:val="nil"/>
              <w:bottom w:val="single" w:sz="8" w:space="0" w:color="auto"/>
              <w:right w:val="single" w:sz="8" w:space="0" w:color="auto"/>
            </w:tcBorders>
            <w:shd w:val="clear" w:color="auto" w:fill="FFFFFF"/>
            <w:tcMar>
              <w:left w:w="108" w:type="dxa"/>
              <w:right w:w="108" w:type="dxa"/>
            </w:tcMar>
          </w:tcPr>
          <w:p w:rsidR="00A2478D" w:rsidRPr="002076A3" w:rsidRDefault="00A2478D" w:rsidP="00113097">
            <w:pPr>
              <w:pStyle w:val="af2"/>
              <w:ind w:firstLine="0"/>
              <w:rPr>
                <w:rFonts w:ascii="仿宋" w:eastAsia="仿宋" w:hAnsi="仿宋" w:cs="仿宋"/>
                <w:color w:val="000000"/>
                <w:szCs w:val="24"/>
              </w:rPr>
            </w:pPr>
            <w:r w:rsidRPr="00EC7F82">
              <w:rPr>
                <w:rFonts w:ascii="仿宋" w:eastAsia="仿宋" w:hAnsi="仿宋" w:cs="仿宋"/>
                <w:color w:val="000000"/>
                <w:szCs w:val="24"/>
              </w:rPr>
              <w:t>1</w:t>
            </w:r>
            <w:r w:rsidRPr="00EC7F82">
              <w:rPr>
                <w:rFonts w:ascii="仿宋" w:eastAsia="仿宋" w:hAnsi="仿宋" w:cs="仿宋" w:hint="eastAsia"/>
                <w:color w:val="000000"/>
                <w:szCs w:val="24"/>
              </w:rPr>
              <w:t>、装订规范、文字清晰、无差错</w:t>
            </w:r>
            <w:r w:rsidRPr="00EC7F82">
              <w:rPr>
                <w:rFonts w:ascii="仿宋" w:eastAsia="仿宋" w:hAnsi="仿宋" w:cs="仿宋"/>
                <w:color w:val="000000"/>
                <w:szCs w:val="24"/>
              </w:rPr>
              <w:t xml:space="preserve"> 1 </w:t>
            </w:r>
            <w:r w:rsidRPr="00EC7F82">
              <w:rPr>
                <w:rFonts w:ascii="仿宋" w:eastAsia="仿宋" w:hAnsi="仿宋" w:cs="仿宋" w:hint="eastAsia"/>
                <w:color w:val="000000"/>
                <w:szCs w:val="24"/>
              </w:rPr>
              <w:t>分。</w:t>
            </w:r>
          </w:p>
          <w:p w:rsidR="00A2478D" w:rsidRPr="002076A3" w:rsidRDefault="00A2478D" w:rsidP="00113097">
            <w:pPr>
              <w:pStyle w:val="af2"/>
              <w:ind w:firstLine="0"/>
              <w:rPr>
                <w:rFonts w:ascii="仿宋" w:eastAsia="仿宋" w:hAnsi="仿宋" w:cs="仿宋"/>
                <w:color w:val="000000"/>
                <w:szCs w:val="24"/>
              </w:rPr>
            </w:pPr>
            <w:r w:rsidRPr="00EC7F82">
              <w:rPr>
                <w:rFonts w:ascii="仿宋" w:eastAsia="仿宋" w:hAnsi="仿宋" w:cs="仿宋"/>
                <w:color w:val="000000"/>
                <w:szCs w:val="24"/>
              </w:rPr>
              <w:t>2</w:t>
            </w:r>
            <w:r w:rsidRPr="00EC7F82">
              <w:rPr>
                <w:rFonts w:ascii="仿宋" w:eastAsia="仿宋" w:hAnsi="仿宋" w:cs="仿宋" w:hint="eastAsia"/>
                <w:color w:val="000000"/>
                <w:szCs w:val="24"/>
              </w:rPr>
              <w:t>、所提供资料准确完整</w:t>
            </w:r>
            <w:r w:rsidRPr="00EC7F82">
              <w:rPr>
                <w:rFonts w:ascii="仿宋" w:eastAsia="仿宋" w:hAnsi="仿宋" w:cs="仿宋"/>
                <w:color w:val="000000"/>
                <w:szCs w:val="24"/>
              </w:rPr>
              <w:t xml:space="preserve"> 1 </w:t>
            </w:r>
            <w:r w:rsidRPr="00EC7F82">
              <w:rPr>
                <w:rFonts w:ascii="仿宋" w:eastAsia="仿宋" w:hAnsi="仿宋" w:cs="仿宋" w:hint="eastAsia"/>
                <w:color w:val="000000"/>
                <w:szCs w:val="24"/>
              </w:rPr>
              <w:t>分。</w:t>
            </w:r>
          </w:p>
          <w:p w:rsidR="00A2478D" w:rsidRPr="002076A3" w:rsidRDefault="00A2478D" w:rsidP="00113097">
            <w:pPr>
              <w:pStyle w:val="af2"/>
              <w:ind w:firstLine="0"/>
              <w:rPr>
                <w:rFonts w:ascii="仿宋" w:eastAsia="仿宋" w:hAnsi="仿宋" w:cs="仿宋"/>
                <w:color w:val="000000"/>
                <w:szCs w:val="24"/>
              </w:rPr>
            </w:pPr>
            <w:r w:rsidRPr="00EC7F82">
              <w:rPr>
                <w:rFonts w:ascii="仿宋" w:eastAsia="仿宋" w:hAnsi="仿宋" w:cs="仿宋" w:hint="eastAsia"/>
                <w:color w:val="000000"/>
                <w:szCs w:val="24"/>
              </w:rPr>
              <w:t>投标文件编制无目录和页码，排序混乱和缺篇</w:t>
            </w:r>
            <w:r w:rsidRPr="00EC7F82">
              <w:rPr>
                <w:rFonts w:ascii="仿宋" w:eastAsia="仿宋" w:hAnsi="仿宋" w:cs="仿宋" w:hint="eastAsia"/>
                <w:color w:val="000000"/>
                <w:szCs w:val="24"/>
              </w:rPr>
              <w:lastRenderedPageBreak/>
              <w:t>少页的不得分。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A2478D" w:rsidRPr="005D6232" w:rsidRDefault="00A2478D" w:rsidP="00113097">
            <w:pPr>
              <w:widowControl/>
              <w:spacing w:line="330" w:lineRule="atLeast"/>
              <w:jc w:val="center"/>
              <w:rPr>
                <w:rFonts w:ascii="宋体" w:cs="宋体"/>
                <w:color w:val="000000"/>
                <w:kern w:val="0"/>
                <w:sz w:val="24"/>
                <w:szCs w:val="24"/>
              </w:rPr>
            </w:pPr>
            <w:r>
              <w:rPr>
                <w:rFonts w:ascii="宋体" w:cs="宋体"/>
                <w:color w:val="000000"/>
                <w:kern w:val="0"/>
                <w:sz w:val="24"/>
                <w:szCs w:val="24"/>
              </w:rPr>
              <w:lastRenderedPageBreak/>
              <w:t>2</w:t>
            </w:r>
            <w:r>
              <w:rPr>
                <w:rFonts w:ascii="宋体" w:cs="宋体" w:hint="eastAsia"/>
                <w:color w:val="000000"/>
                <w:kern w:val="0"/>
                <w:sz w:val="24"/>
                <w:szCs w:val="24"/>
              </w:rPr>
              <w:t>分</w:t>
            </w:r>
          </w:p>
        </w:tc>
      </w:tr>
    </w:tbl>
    <w:p w:rsidR="00A2478D" w:rsidRDefault="00664CA7"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C包：</w:t>
      </w:r>
    </w:p>
    <w:tbl>
      <w:tblPr>
        <w:tblW w:w="0" w:type="auto"/>
        <w:tblInd w:w="100" w:type="dxa"/>
        <w:tblCellMar>
          <w:left w:w="0" w:type="dxa"/>
          <w:right w:w="0" w:type="dxa"/>
        </w:tblCellMar>
        <w:tblLook w:val="00A0"/>
      </w:tblPr>
      <w:tblGrid>
        <w:gridCol w:w="1327"/>
        <w:gridCol w:w="74"/>
        <w:gridCol w:w="74"/>
        <w:gridCol w:w="4759"/>
        <w:gridCol w:w="2088"/>
      </w:tblGrid>
      <w:tr w:rsidR="00D80561" w:rsidRPr="004A3C1D" w:rsidTr="00113097">
        <w:trPr>
          <w:trHeight w:val="1107"/>
        </w:trPr>
        <w:tc>
          <w:tcPr>
            <w:tcW w:w="13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D80561">
            <w:pPr>
              <w:widowControl/>
              <w:spacing w:line="330" w:lineRule="atLeast"/>
              <w:jc w:val="center"/>
              <w:rPr>
                <w:rFonts w:ascii="宋体" w:cs="宋体"/>
                <w:color w:val="000000"/>
                <w:kern w:val="0"/>
                <w:sz w:val="24"/>
              </w:rPr>
            </w:pPr>
            <w:r w:rsidRPr="004A3C1D">
              <w:rPr>
                <w:rFonts w:ascii="仿宋" w:eastAsia="仿宋" w:hAnsi="仿宋" w:cs="宋体" w:hint="eastAsia"/>
                <w:color w:val="000000"/>
                <w:kern w:val="0"/>
                <w:sz w:val="24"/>
              </w:rPr>
              <w:t>分值构成</w:t>
            </w:r>
          </w:p>
        </w:tc>
        <w:tc>
          <w:tcPr>
            <w:tcW w:w="6995"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60" w:lineRule="atLeast"/>
              <w:ind w:firstLine="480"/>
              <w:jc w:val="center"/>
              <w:rPr>
                <w:rFonts w:ascii="宋体" w:cs="宋体"/>
                <w:color w:val="000000"/>
                <w:kern w:val="0"/>
                <w:sz w:val="24"/>
              </w:rPr>
            </w:pPr>
            <w:r w:rsidRPr="004A3C1D">
              <w:rPr>
                <w:rFonts w:ascii="仿宋" w:eastAsia="仿宋" w:hAnsi="仿宋" w:cs="宋体" w:hint="eastAsia"/>
                <w:color w:val="000000"/>
                <w:kern w:val="0"/>
                <w:sz w:val="24"/>
              </w:rPr>
              <w:t>价格分值：</w:t>
            </w:r>
            <w:r w:rsidRPr="004A3C1D">
              <w:rPr>
                <w:rFonts w:eastAsia="仿宋" w:cs="Calibri"/>
                <w:color w:val="000000"/>
                <w:kern w:val="0"/>
                <w:sz w:val="24"/>
              </w:rPr>
              <w:t>   </w:t>
            </w:r>
            <w:r>
              <w:rPr>
                <w:rFonts w:eastAsia="仿宋" w:cs="Calibri"/>
                <w:color w:val="000000"/>
                <w:kern w:val="0"/>
                <w:sz w:val="24"/>
              </w:rPr>
              <w:t>40</w:t>
            </w:r>
            <w:r w:rsidRPr="004A3C1D">
              <w:rPr>
                <w:rFonts w:eastAsia="仿宋" w:cs="Calibri"/>
                <w:color w:val="000000"/>
                <w:kern w:val="0"/>
                <w:sz w:val="24"/>
              </w:rPr>
              <w:t>     </w:t>
            </w:r>
            <w:r w:rsidRPr="004A3C1D">
              <w:rPr>
                <w:rFonts w:ascii="仿宋" w:eastAsia="仿宋" w:hAnsi="仿宋" w:cs="宋体" w:hint="eastAsia"/>
                <w:color w:val="000000"/>
                <w:kern w:val="0"/>
                <w:sz w:val="24"/>
              </w:rPr>
              <w:t>分</w:t>
            </w:r>
          </w:p>
          <w:p w:rsidR="00D80561" w:rsidRPr="004A3C1D" w:rsidRDefault="00D80561" w:rsidP="00113097">
            <w:pPr>
              <w:widowControl/>
              <w:spacing w:line="360" w:lineRule="atLeast"/>
              <w:ind w:firstLine="480"/>
              <w:jc w:val="center"/>
              <w:rPr>
                <w:rFonts w:ascii="宋体" w:cs="宋体"/>
                <w:color w:val="000000"/>
                <w:kern w:val="0"/>
                <w:sz w:val="24"/>
              </w:rPr>
            </w:pPr>
            <w:r w:rsidRPr="004A3C1D">
              <w:rPr>
                <w:rFonts w:ascii="仿宋" w:eastAsia="仿宋" w:hAnsi="仿宋" w:cs="宋体" w:hint="eastAsia"/>
                <w:color w:val="000000"/>
                <w:kern w:val="0"/>
                <w:sz w:val="24"/>
              </w:rPr>
              <w:t>商务部分：</w:t>
            </w:r>
            <w:r w:rsidRPr="004A3C1D">
              <w:rPr>
                <w:rFonts w:eastAsia="仿宋" w:cs="Calibri"/>
                <w:color w:val="000000"/>
                <w:kern w:val="0"/>
                <w:sz w:val="24"/>
              </w:rPr>
              <w:t>   </w:t>
            </w:r>
            <w:r>
              <w:rPr>
                <w:rFonts w:eastAsia="仿宋" w:cs="Calibri"/>
                <w:color w:val="000000"/>
                <w:kern w:val="0"/>
                <w:sz w:val="24"/>
              </w:rPr>
              <w:t>20</w:t>
            </w:r>
            <w:r w:rsidRPr="004A3C1D">
              <w:rPr>
                <w:rFonts w:eastAsia="仿宋" w:cs="Calibri"/>
                <w:color w:val="000000"/>
                <w:kern w:val="0"/>
                <w:sz w:val="24"/>
              </w:rPr>
              <w:t>     </w:t>
            </w:r>
            <w:r w:rsidRPr="004A3C1D">
              <w:rPr>
                <w:rFonts w:ascii="仿宋" w:eastAsia="仿宋" w:hAnsi="仿宋" w:cs="宋体" w:hint="eastAsia"/>
                <w:color w:val="000000"/>
                <w:kern w:val="0"/>
                <w:sz w:val="24"/>
              </w:rPr>
              <w:t>分</w:t>
            </w:r>
          </w:p>
          <w:p w:rsidR="00D80561" w:rsidRPr="004A3C1D" w:rsidRDefault="00D80561" w:rsidP="00113097">
            <w:pPr>
              <w:widowControl/>
              <w:spacing w:line="360" w:lineRule="atLeast"/>
              <w:ind w:firstLine="480"/>
              <w:jc w:val="center"/>
              <w:rPr>
                <w:rFonts w:ascii="宋体" w:cs="宋体"/>
                <w:color w:val="000000"/>
                <w:kern w:val="0"/>
                <w:sz w:val="24"/>
              </w:rPr>
            </w:pPr>
            <w:r w:rsidRPr="004A3C1D">
              <w:rPr>
                <w:rFonts w:ascii="仿宋" w:eastAsia="仿宋" w:hAnsi="仿宋" w:cs="宋体" w:hint="eastAsia"/>
                <w:color w:val="000000"/>
                <w:kern w:val="0"/>
                <w:sz w:val="24"/>
              </w:rPr>
              <w:t>技术部分：</w:t>
            </w:r>
            <w:r w:rsidRPr="004A3C1D">
              <w:rPr>
                <w:rFonts w:eastAsia="仿宋" w:cs="Calibri"/>
                <w:color w:val="000000"/>
                <w:kern w:val="0"/>
                <w:sz w:val="24"/>
              </w:rPr>
              <w:t>   </w:t>
            </w:r>
            <w:r>
              <w:rPr>
                <w:rFonts w:eastAsia="仿宋" w:cs="Calibri"/>
                <w:color w:val="000000"/>
                <w:kern w:val="0"/>
                <w:sz w:val="24"/>
              </w:rPr>
              <w:t>40</w:t>
            </w:r>
            <w:r w:rsidRPr="004A3C1D">
              <w:rPr>
                <w:rFonts w:eastAsia="仿宋" w:cs="Calibri"/>
                <w:color w:val="000000"/>
                <w:kern w:val="0"/>
                <w:sz w:val="24"/>
              </w:rPr>
              <w:t>     </w:t>
            </w:r>
            <w:r w:rsidRPr="004A3C1D">
              <w:rPr>
                <w:rFonts w:ascii="仿宋" w:eastAsia="仿宋" w:hAnsi="仿宋" w:cs="宋体" w:hint="eastAsia"/>
                <w:color w:val="000000"/>
                <w:kern w:val="0"/>
                <w:sz w:val="24"/>
              </w:rPr>
              <w:t>分</w:t>
            </w:r>
          </w:p>
        </w:tc>
      </w:tr>
      <w:tr w:rsidR="00D80561" w:rsidRPr="004A3C1D" w:rsidTr="00113097">
        <w:trPr>
          <w:trHeight w:val="591"/>
        </w:trPr>
        <w:tc>
          <w:tcPr>
            <w:tcW w:w="832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ascii="宋体" w:cs="宋体"/>
                <w:color w:val="000000"/>
                <w:kern w:val="0"/>
                <w:sz w:val="24"/>
              </w:rPr>
            </w:pPr>
            <w:r w:rsidRPr="004A3C1D">
              <w:rPr>
                <w:rFonts w:ascii="仿宋" w:eastAsia="仿宋" w:hAnsi="仿宋" w:cs="宋体" w:hint="eastAsia"/>
                <w:b/>
                <w:bCs/>
                <w:color w:val="000000"/>
                <w:kern w:val="0"/>
                <w:sz w:val="24"/>
              </w:rPr>
              <w:t>一、价格部分（满分</w:t>
            </w:r>
            <w:r w:rsidRPr="004A3C1D">
              <w:rPr>
                <w:rFonts w:eastAsia="仿宋" w:cs="Calibri"/>
                <w:b/>
                <w:bCs/>
                <w:color w:val="000000"/>
                <w:kern w:val="0"/>
                <w:sz w:val="24"/>
              </w:rPr>
              <w:t> </w:t>
            </w:r>
            <w:r>
              <w:rPr>
                <w:rFonts w:eastAsia="仿宋" w:cs="Calibri"/>
                <w:b/>
                <w:bCs/>
                <w:color w:val="000000"/>
                <w:kern w:val="0"/>
                <w:sz w:val="24"/>
              </w:rPr>
              <w:t>40</w:t>
            </w:r>
            <w:r w:rsidRPr="004A3C1D">
              <w:rPr>
                <w:rFonts w:eastAsia="仿宋" w:cs="Calibri"/>
                <w:b/>
                <w:bCs/>
                <w:color w:val="000000"/>
                <w:kern w:val="0"/>
                <w:sz w:val="24"/>
              </w:rPr>
              <w:t>  </w:t>
            </w:r>
            <w:r w:rsidRPr="004A3C1D">
              <w:rPr>
                <w:rFonts w:ascii="仿宋" w:eastAsia="仿宋" w:hAnsi="仿宋" w:cs="宋体" w:hint="eastAsia"/>
                <w:b/>
                <w:bCs/>
                <w:color w:val="000000"/>
                <w:kern w:val="0"/>
                <w:sz w:val="24"/>
              </w:rPr>
              <w:t>分）</w:t>
            </w:r>
          </w:p>
        </w:tc>
      </w:tr>
      <w:tr w:rsidR="00D80561" w:rsidRPr="004A3C1D" w:rsidTr="00113097">
        <w:trPr>
          <w:trHeight w:val="591"/>
        </w:trPr>
        <w:tc>
          <w:tcPr>
            <w:tcW w:w="14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ascii="宋体" w:cs="宋体"/>
                <w:color w:val="000000"/>
                <w:kern w:val="0"/>
                <w:sz w:val="24"/>
              </w:rPr>
            </w:pPr>
            <w:r w:rsidRPr="004A3C1D">
              <w:rPr>
                <w:rFonts w:ascii="仿宋" w:eastAsia="仿宋" w:hAnsi="仿宋" w:cs="宋体" w:hint="eastAsia"/>
                <w:b/>
                <w:bCs/>
                <w:color w:val="000000"/>
                <w:kern w:val="0"/>
                <w:sz w:val="24"/>
              </w:rPr>
              <w:t>评分因素</w:t>
            </w:r>
          </w:p>
        </w:tc>
        <w:tc>
          <w:tcPr>
            <w:tcW w:w="483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ascii="宋体" w:cs="宋体"/>
                <w:color w:val="000000"/>
                <w:kern w:val="0"/>
                <w:sz w:val="24"/>
              </w:rPr>
            </w:pPr>
            <w:r w:rsidRPr="004A3C1D">
              <w:rPr>
                <w:rFonts w:ascii="仿宋" w:eastAsia="仿宋" w:hAnsi="仿宋" w:cs="宋体" w:hint="eastAsia"/>
                <w:b/>
                <w:bCs/>
                <w:color w:val="000000"/>
                <w:kern w:val="0"/>
                <w:sz w:val="24"/>
              </w:rPr>
              <w:t>评分标准</w:t>
            </w:r>
          </w:p>
        </w:tc>
        <w:tc>
          <w:tcPr>
            <w:tcW w:w="2088" w:type="dxa"/>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ascii="宋体" w:cs="宋体"/>
                <w:color w:val="000000"/>
                <w:kern w:val="0"/>
                <w:sz w:val="24"/>
              </w:rPr>
            </w:pPr>
            <w:r w:rsidRPr="004A3C1D">
              <w:rPr>
                <w:rFonts w:ascii="仿宋" w:eastAsia="仿宋" w:hAnsi="仿宋" w:cs="宋体" w:hint="eastAsia"/>
                <w:b/>
                <w:bCs/>
                <w:color w:val="000000"/>
                <w:kern w:val="0"/>
                <w:sz w:val="24"/>
              </w:rPr>
              <w:t>分值</w:t>
            </w:r>
          </w:p>
        </w:tc>
      </w:tr>
      <w:tr w:rsidR="00D80561" w:rsidRPr="004A3C1D" w:rsidTr="00113097">
        <w:trPr>
          <w:trHeight w:val="90"/>
        </w:trPr>
        <w:tc>
          <w:tcPr>
            <w:tcW w:w="14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ascii="宋体" w:cs="宋体"/>
                <w:color w:val="000000"/>
                <w:kern w:val="0"/>
                <w:sz w:val="24"/>
              </w:rPr>
            </w:pPr>
            <w:r w:rsidRPr="004A3C1D">
              <w:rPr>
                <w:rFonts w:ascii="仿宋" w:eastAsia="仿宋" w:hAnsi="仿宋" w:cs="宋体" w:hint="eastAsia"/>
                <w:color w:val="000000"/>
                <w:kern w:val="0"/>
                <w:sz w:val="24"/>
              </w:rPr>
              <w:t>投标报价</w:t>
            </w:r>
          </w:p>
          <w:p w:rsidR="00D80561" w:rsidRPr="004A3C1D" w:rsidRDefault="00D80561" w:rsidP="00113097">
            <w:pPr>
              <w:widowControl/>
              <w:spacing w:line="330" w:lineRule="atLeast"/>
              <w:jc w:val="center"/>
              <w:rPr>
                <w:rFonts w:ascii="宋体" w:cs="宋体"/>
                <w:color w:val="000000"/>
                <w:kern w:val="0"/>
                <w:sz w:val="24"/>
              </w:rPr>
            </w:pPr>
            <w:r w:rsidRPr="004A3C1D">
              <w:rPr>
                <w:rFonts w:ascii="仿宋" w:eastAsia="仿宋" w:hAnsi="仿宋" w:cs="宋体" w:hint="eastAsia"/>
                <w:color w:val="000000"/>
                <w:kern w:val="0"/>
                <w:sz w:val="24"/>
              </w:rPr>
              <w:t>评分标准</w:t>
            </w:r>
          </w:p>
        </w:tc>
        <w:tc>
          <w:tcPr>
            <w:tcW w:w="483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left"/>
              <w:rPr>
                <w:rFonts w:ascii="宋体" w:cs="宋体"/>
                <w:color w:val="000000"/>
                <w:kern w:val="0"/>
                <w:sz w:val="24"/>
              </w:rPr>
            </w:pPr>
            <w:r w:rsidRPr="004A3C1D">
              <w:rPr>
                <w:rFonts w:ascii="仿宋" w:eastAsia="仿宋" w:hAnsi="仿宋" w:cs="宋体" w:hint="eastAsia"/>
                <w:color w:val="000000"/>
                <w:kern w:val="0"/>
                <w:sz w:val="24"/>
              </w:rPr>
              <w:t>评标基准价：满足招标文件要求的有效投标报价中，最低的投标报价为评标基准价。</w:t>
            </w:r>
          </w:p>
          <w:p w:rsidR="00D80561" w:rsidRPr="004A3C1D" w:rsidRDefault="00D80561" w:rsidP="00113097">
            <w:pPr>
              <w:widowControl/>
              <w:spacing w:line="330" w:lineRule="atLeast"/>
              <w:jc w:val="left"/>
              <w:rPr>
                <w:rFonts w:ascii="宋体" w:cs="宋体"/>
                <w:color w:val="000000"/>
                <w:kern w:val="0"/>
                <w:sz w:val="24"/>
              </w:rPr>
            </w:pPr>
            <w:r w:rsidRPr="004A3C1D">
              <w:rPr>
                <w:rFonts w:ascii="仿宋" w:eastAsia="仿宋" w:hAnsi="仿宋" w:cs="宋体" w:hint="eastAsia"/>
                <w:color w:val="000000"/>
                <w:kern w:val="0"/>
                <w:sz w:val="24"/>
              </w:rPr>
              <w:t>投标报价得分</w:t>
            </w:r>
            <w:r w:rsidRPr="004A3C1D">
              <w:rPr>
                <w:rFonts w:ascii="仿宋" w:eastAsia="仿宋" w:hAnsi="仿宋" w:cs="宋体"/>
                <w:color w:val="000000"/>
                <w:kern w:val="0"/>
                <w:sz w:val="24"/>
              </w:rPr>
              <w:t>=</w:t>
            </w:r>
            <w:r w:rsidRPr="004A3C1D">
              <w:rPr>
                <w:rFonts w:ascii="仿宋" w:eastAsia="仿宋" w:hAnsi="仿宋" w:cs="宋体" w:hint="eastAsia"/>
                <w:color w:val="000000"/>
                <w:kern w:val="0"/>
                <w:sz w:val="24"/>
              </w:rPr>
              <w:t>（评标基准价</w:t>
            </w:r>
            <w:r w:rsidRPr="004A3C1D">
              <w:rPr>
                <w:rFonts w:ascii="仿宋" w:eastAsia="仿宋" w:hAnsi="仿宋" w:cs="宋体"/>
                <w:color w:val="000000"/>
                <w:kern w:val="0"/>
                <w:sz w:val="24"/>
              </w:rPr>
              <w:t>/</w:t>
            </w:r>
            <w:r w:rsidRPr="004A3C1D">
              <w:rPr>
                <w:rFonts w:ascii="仿宋" w:eastAsia="仿宋" w:hAnsi="仿宋" w:cs="宋体" w:hint="eastAsia"/>
                <w:color w:val="000000"/>
                <w:kern w:val="0"/>
                <w:sz w:val="24"/>
              </w:rPr>
              <w:t>投标报价）×</w:t>
            </w:r>
            <w:r w:rsidRPr="004A3C1D">
              <w:rPr>
                <w:rFonts w:eastAsia="仿宋" w:cs="Calibri"/>
                <w:color w:val="000000"/>
                <w:kern w:val="0"/>
                <w:sz w:val="24"/>
              </w:rPr>
              <w:t>  </w:t>
            </w:r>
            <w:r>
              <w:rPr>
                <w:rFonts w:eastAsia="仿宋" w:cs="Calibri"/>
                <w:color w:val="000000"/>
                <w:kern w:val="0"/>
                <w:sz w:val="24"/>
              </w:rPr>
              <w:t>40</w:t>
            </w:r>
          </w:p>
        </w:tc>
        <w:tc>
          <w:tcPr>
            <w:tcW w:w="2088" w:type="dxa"/>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ascii="宋体" w:cs="宋体"/>
                <w:color w:val="000000"/>
                <w:kern w:val="0"/>
                <w:sz w:val="24"/>
              </w:rPr>
            </w:pPr>
            <w:r>
              <w:rPr>
                <w:rFonts w:eastAsia="仿宋" w:cs="Calibri"/>
                <w:color w:val="000000"/>
                <w:kern w:val="0"/>
                <w:sz w:val="24"/>
              </w:rPr>
              <w:t>40</w:t>
            </w:r>
            <w:r w:rsidRPr="004A3C1D">
              <w:rPr>
                <w:rFonts w:eastAsia="仿宋" w:cs="Calibri"/>
                <w:color w:val="000000"/>
                <w:kern w:val="0"/>
                <w:sz w:val="24"/>
              </w:rPr>
              <w:t>  </w:t>
            </w:r>
            <w:r w:rsidRPr="004A3C1D">
              <w:rPr>
                <w:rFonts w:ascii="仿宋" w:eastAsia="仿宋" w:hAnsi="仿宋" w:cs="宋体" w:hint="eastAsia"/>
                <w:color w:val="000000"/>
                <w:kern w:val="0"/>
                <w:sz w:val="24"/>
              </w:rPr>
              <w:t>分</w:t>
            </w:r>
          </w:p>
        </w:tc>
      </w:tr>
      <w:tr w:rsidR="00D80561" w:rsidRPr="004A3C1D" w:rsidTr="00113097">
        <w:trPr>
          <w:trHeight w:val="591"/>
        </w:trPr>
        <w:tc>
          <w:tcPr>
            <w:tcW w:w="832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ascii="宋体" w:cs="宋体"/>
                <w:color w:val="000000"/>
                <w:kern w:val="0"/>
                <w:sz w:val="24"/>
              </w:rPr>
            </w:pPr>
            <w:r w:rsidRPr="004A3C1D">
              <w:rPr>
                <w:rFonts w:ascii="仿宋" w:eastAsia="仿宋" w:hAnsi="仿宋" w:cs="宋体" w:hint="eastAsia"/>
                <w:b/>
                <w:bCs/>
                <w:color w:val="000000"/>
                <w:kern w:val="0"/>
                <w:sz w:val="24"/>
              </w:rPr>
              <w:t>二、商务部分（满分</w:t>
            </w:r>
            <w:r w:rsidRPr="004A3C1D">
              <w:rPr>
                <w:rFonts w:eastAsia="仿宋" w:cs="Calibri"/>
                <w:b/>
                <w:bCs/>
                <w:color w:val="000000"/>
                <w:kern w:val="0"/>
                <w:sz w:val="24"/>
              </w:rPr>
              <w:t> </w:t>
            </w:r>
            <w:r>
              <w:rPr>
                <w:rFonts w:eastAsia="仿宋" w:cs="Calibri"/>
                <w:b/>
                <w:bCs/>
                <w:color w:val="000000"/>
                <w:kern w:val="0"/>
                <w:sz w:val="24"/>
              </w:rPr>
              <w:t>20</w:t>
            </w:r>
            <w:r w:rsidRPr="004A3C1D">
              <w:rPr>
                <w:rFonts w:eastAsia="仿宋" w:cs="Calibri"/>
                <w:b/>
                <w:bCs/>
                <w:color w:val="000000"/>
                <w:kern w:val="0"/>
                <w:sz w:val="24"/>
              </w:rPr>
              <w:t>  </w:t>
            </w:r>
            <w:r w:rsidRPr="004A3C1D">
              <w:rPr>
                <w:rFonts w:ascii="仿宋" w:eastAsia="仿宋" w:hAnsi="仿宋" w:cs="宋体" w:hint="eastAsia"/>
                <w:b/>
                <w:bCs/>
                <w:color w:val="000000"/>
                <w:kern w:val="0"/>
                <w:sz w:val="24"/>
              </w:rPr>
              <w:t>分）</w:t>
            </w:r>
          </w:p>
        </w:tc>
      </w:tr>
      <w:tr w:rsidR="00D80561" w:rsidRPr="004A3C1D" w:rsidTr="00113097">
        <w:trPr>
          <w:trHeight w:val="591"/>
        </w:trPr>
        <w:tc>
          <w:tcPr>
            <w:tcW w:w="14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ascii="宋体" w:cs="宋体"/>
                <w:color w:val="000000"/>
                <w:kern w:val="0"/>
                <w:sz w:val="24"/>
              </w:rPr>
            </w:pPr>
            <w:r w:rsidRPr="004A3C1D">
              <w:rPr>
                <w:rFonts w:ascii="仿宋" w:eastAsia="仿宋" w:hAnsi="仿宋" w:cs="宋体" w:hint="eastAsia"/>
                <w:b/>
                <w:bCs/>
                <w:color w:val="000000"/>
                <w:kern w:val="0"/>
                <w:sz w:val="24"/>
              </w:rPr>
              <w:t>评分因素</w:t>
            </w:r>
          </w:p>
        </w:tc>
        <w:tc>
          <w:tcPr>
            <w:tcW w:w="483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ascii="宋体" w:cs="宋体"/>
                <w:color w:val="000000"/>
                <w:kern w:val="0"/>
                <w:sz w:val="24"/>
              </w:rPr>
            </w:pPr>
            <w:r w:rsidRPr="004A3C1D">
              <w:rPr>
                <w:rFonts w:ascii="仿宋" w:eastAsia="仿宋" w:hAnsi="仿宋" w:cs="宋体" w:hint="eastAsia"/>
                <w:b/>
                <w:bCs/>
                <w:color w:val="000000"/>
                <w:kern w:val="0"/>
                <w:sz w:val="24"/>
              </w:rPr>
              <w:t>评分标准</w:t>
            </w:r>
          </w:p>
        </w:tc>
        <w:tc>
          <w:tcPr>
            <w:tcW w:w="2088" w:type="dxa"/>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ascii="宋体" w:cs="宋体"/>
                <w:color w:val="000000"/>
                <w:kern w:val="0"/>
                <w:sz w:val="24"/>
              </w:rPr>
            </w:pPr>
            <w:r w:rsidRPr="004A3C1D">
              <w:rPr>
                <w:rFonts w:ascii="仿宋" w:eastAsia="仿宋" w:hAnsi="仿宋" w:cs="宋体" w:hint="eastAsia"/>
                <w:b/>
                <w:bCs/>
                <w:color w:val="000000"/>
                <w:kern w:val="0"/>
                <w:sz w:val="24"/>
              </w:rPr>
              <w:t>分值</w:t>
            </w:r>
          </w:p>
        </w:tc>
      </w:tr>
      <w:tr w:rsidR="00D80561" w:rsidRPr="004A3C1D" w:rsidTr="00113097">
        <w:trPr>
          <w:trHeight w:val="1349"/>
        </w:trPr>
        <w:tc>
          <w:tcPr>
            <w:tcW w:w="14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60" w:lineRule="atLeast"/>
              <w:jc w:val="center"/>
              <w:rPr>
                <w:rFonts w:ascii="宋体" w:cs="宋体"/>
                <w:color w:val="000000"/>
                <w:kern w:val="0"/>
                <w:sz w:val="24"/>
              </w:rPr>
            </w:pPr>
            <w:r w:rsidRPr="004A3C1D">
              <w:rPr>
                <w:rFonts w:ascii="仿宋" w:eastAsia="仿宋" w:hAnsi="仿宋" w:cs="宋体" w:hint="eastAsia"/>
                <w:color w:val="000000"/>
                <w:kern w:val="0"/>
                <w:sz w:val="24"/>
              </w:rPr>
              <w:t>信誉</w:t>
            </w:r>
          </w:p>
        </w:tc>
        <w:tc>
          <w:tcPr>
            <w:tcW w:w="483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left"/>
              <w:rPr>
                <w:rFonts w:ascii="宋体" w:cs="宋体"/>
                <w:color w:val="000000"/>
                <w:kern w:val="0"/>
                <w:sz w:val="24"/>
              </w:rPr>
            </w:pPr>
            <w:r w:rsidRPr="004A3C1D">
              <w:rPr>
                <w:rFonts w:ascii="仿宋" w:eastAsia="仿宋" w:hAnsi="仿宋" w:cs="宋体" w:hint="eastAsia"/>
                <w:color w:val="000000"/>
                <w:kern w:val="0"/>
                <w:sz w:val="24"/>
              </w:rPr>
              <w:t>投标人须提供工商企业信用信息公示报告【国家企业信用信息公示系统</w:t>
            </w:r>
            <w:r w:rsidRPr="004A3C1D">
              <w:rPr>
                <w:rFonts w:ascii="仿宋" w:eastAsia="仿宋" w:hAnsi="仿宋" w:cs="宋体"/>
                <w:color w:val="000000"/>
                <w:kern w:val="0"/>
                <w:sz w:val="24"/>
              </w:rPr>
              <w:t>http//www.gsxt.gov.cn</w:t>
            </w:r>
            <w:r w:rsidRPr="004A3C1D">
              <w:rPr>
                <w:rFonts w:ascii="仿宋" w:eastAsia="仿宋" w:hAnsi="仿宋" w:cs="宋体" w:hint="eastAsia"/>
                <w:color w:val="000000"/>
                <w:kern w:val="0"/>
                <w:sz w:val="24"/>
              </w:rPr>
              <w:t>包括基础信息、行政许可信息、行政处罚信息、</w:t>
            </w:r>
            <w:r>
              <w:rPr>
                <w:rFonts w:ascii="仿宋" w:eastAsia="仿宋" w:hAnsi="仿宋" w:cs="宋体" w:hint="eastAsia"/>
                <w:color w:val="000000"/>
                <w:kern w:val="0"/>
                <w:sz w:val="24"/>
              </w:rPr>
              <w:t>列入经营异常名录信息、列入严重违法失信企业名单（黑名单）信息】；</w:t>
            </w:r>
            <w:r w:rsidRPr="004A3C1D">
              <w:rPr>
                <w:rFonts w:ascii="仿宋" w:eastAsia="仿宋" w:hAnsi="仿宋" w:cs="宋体" w:hint="eastAsia"/>
                <w:color w:val="000000"/>
                <w:kern w:val="0"/>
                <w:sz w:val="24"/>
              </w:rPr>
              <w:t>企业所在地税务主管部门出具的纳税情况证明等信用情况（加盖企业所在地税务主管部门公章），无不良信息者每项</w:t>
            </w:r>
            <w:r w:rsidRPr="004A3C1D">
              <w:rPr>
                <w:rFonts w:ascii="仿宋" w:eastAsia="仿宋" w:hAnsi="仿宋" w:cs="宋体"/>
                <w:color w:val="000000"/>
                <w:kern w:val="0"/>
                <w:sz w:val="24"/>
              </w:rPr>
              <w:t>1</w:t>
            </w:r>
            <w:r w:rsidRPr="004A3C1D">
              <w:rPr>
                <w:rFonts w:ascii="仿宋" w:eastAsia="仿宋" w:hAnsi="仿宋" w:cs="宋体" w:hint="eastAsia"/>
                <w:color w:val="000000"/>
                <w:kern w:val="0"/>
                <w:sz w:val="24"/>
              </w:rPr>
              <w:t>分，未提供或有不良信息者不得分，满分</w:t>
            </w:r>
            <w:r w:rsidRPr="004A3C1D">
              <w:rPr>
                <w:rFonts w:ascii="仿宋" w:eastAsia="仿宋" w:hAnsi="仿宋" w:cs="宋体"/>
                <w:color w:val="000000"/>
                <w:kern w:val="0"/>
                <w:sz w:val="24"/>
              </w:rPr>
              <w:t>2</w:t>
            </w:r>
            <w:r w:rsidRPr="004A3C1D">
              <w:rPr>
                <w:rFonts w:ascii="仿宋" w:eastAsia="仿宋" w:hAnsi="仿宋" w:cs="宋体" w:hint="eastAsia"/>
                <w:color w:val="000000"/>
                <w:kern w:val="0"/>
                <w:sz w:val="24"/>
              </w:rPr>
              <w:t>分。</w:t>
            </w:r>
          </w:p>
        </w:tc>
        <w:tc>
          <w:tcPr>
            <w:tcW w:w="2088" w:type="dxa"/>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ascii="宋体" w:cs="宋体"/>
                <w:color w:val="000000"/>
                <w:kern w:val="0"/>
                <w:sz w:val="24"/>
              </w:rPr>
            </w:pPr>
            <w:r w:rsidRPr="004A3C1D">
              <w:rPr>
                <w:rFonts w:ascii="仿宋" w:eastAsia="仿宋" w:hAnsi="仿宋" w:cs="宋体"/>
                <w:color w:val="000000"/>
                <w:kern w:val="0"/>
                <w:sz w:val="24"/>
              </w:rPr>
              <w:t>2</w:t>
            </w:r>
            <w:r w:rsidRPr="004A3C1D">
              <w:rPr>
                <w:rFonts w:ascii="仿宋" w:eastAsia="仿宋" w:hAnsi="仿宋" w:cs="宋体" w:hint="eastAsia"/>
                <w:color w:val="000000"/>
                <w:kern w:val="0"/>
                <w:sz w:val="24"/>
              </w:rPr>
              <w:t>分</w:t>
            </w:r>
          </w:p>
        </w:tc>
      </w:tr>
      <w:tr w:rsidR="00D80561" w:rsidRPr="004A3C1D" w:rsidTr="00113097">
        <w:trPr>
          <w:trHeight w:val="745"/>
        </w:trPr>
        <w:tc>
          <w:tcPr>
            <w:tcW w:w="1401" w:type="dxa"/>
            <w:gridSpan w:val="2"/>
            <w:vMerge w:val="restart"/>
            <w:tcBorders>
              <w:top w:val="nil"/>
              <w:left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60" w:lineRule="atLeast"/>
              <w:jc w:val="center"/>
              <w:rPr>
                <w:rFonts w:ascii="仿宋" w:eastAsia="仿宋" w:hAnsi="仿宋" w:cs="宋体"/>
                <w:color w:val="000000"/>
                <w:kern w:val="0"/>
                <w:sz w:val="24"/>
              </w:rPr>
            </w:pPr>
            <w:r>
              <w:rPr>
                <w:rFonts w:ascii="仿宋" w:eastAsia="仿宋" w:hAnsi="仿宋" w:cs="宋体" w:hint="eastAsia"/>
                <w:color w:val="000000"/>
                <w:kern w:val="0"/>
                <w:sz w:val="24"/>
              </w:rPr>
              <w:t>企业能力</w:t>
            </w:r>
          </w:p>
        </w:tc>
        <w:tc>
          <w:tcPr>
            <w:tcW w:w="483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25087A" w:rsidRDefault="00D80561" w:rsidP="00113097">
            <w:pPr>
              <w:widowControl/>
              <w:spacing w:line="360" w:lineRule="atLeast"/>
              <w:jc w:val="left"/>
              <w:rPr>
                <w:rFonts w:ascii="仿宋" w:eastAsia="仿宋" w:hAnsi="仿宋" w:cs="宋体"/>
                <w:bCs/>
                <w:iCs/>
                <w:color w:val="000000"/>
                <w:kern w:val="0"/>
                <w:sz w:val="24"/>
              </w:rPr>
            </w:pPr>
            <w:r>
              <w:rPr>
                <w:rFonts w:ascii="仿宋" w:eastAsia="仿宋" w:hAnsi="仿宋" w:cs="宋体" w:hint="eastAsia"/>
                <w:bCs/>
                <w:iCs/>
                <w:color w:val="000000"/>
                <w:kern w:val="0"/>
                <w:sz w:val="24"/>
              </w:rPr>
              <w:t>投标人具有</w:t>
            </w:r>
            <w:r w:rsidRPr="0025087A">
              <w:rPr>
                <w:rFonts w:ascii="仿宋" w:eastAsia="仿宋" w:hAnsi="仿宋" w:cs="宋体"/>
                <w:bCs/>
                <w:iCs/>
                <w:color w:val="000000"/>
                <w:kern w:val="0"/>
                <w:sz w:val="24"/>
              </w:rPr>
              <w:t>ISO/IEC20000-1:2005</w:t>
            </w:r>
            <w:r w:rsidRPr="0025087A">
              <w:rPr>
                <w:rFonts w:ascii="仿宋" w:eastAsia="仿宋" w:hAnsi="仿宋" w:cs="宋体" w:hint="eastAsia"/>
                <w:bCs/>
                <w:iCs/>
                <w:color w:val="000000"/>
                <w:kern w:val="0"/>
                <w:sz w:val="24"/>
              </w:rPr>
              <w:t>服务管理体系认证证书的得</w:t>
            </w:r>
            <w:r>
              <w:rPr>
                <w:rFonts w:ascii="仿宋" w:eastAsia="仿宋" w:hAnsi="仿宋" w:cs="宋体"/>
                <w:bCs/>
                <w:iCs/>
                <w:color w:val="000000"/>
                <w:kern w:val="0"/>
                <w:sz w:val="24"/>
              </w:rPr>
              <w:t>2</w:t>
            </w:r>
            <w:r w:rsidRPr="0025087A">
              <w:rPr>
                <w:rFonts w:ascii="仿宋" w:eastAsia="仿宋" w:hAnsi="仿宋" w:cs="宋体" w:hint="eastAsia"/>
                <w:bCs/>
                <w:iCs/>
                <w:color w:val="000000"/>
                <w:kern w:val="0"/>
                <w:sz w:val="24"/>
              </w:rPr>
              <w:t>分</w:t>
            </w:r>
            <w:r>
              <w:rPr>
                <w:rFonts w:ascii="仿宋" w:eastAsia="仿宋" w:hAnsi="仿宋" w:cs="宋体" w:hint="eastAsia"/>
                <w:bCs/>
                <w:iCs/>
                <w:color w:val="000000"/>
                <w:kern w:val="0"/>
                <w:sz w:val="24"/>
              </w:rPr>
              <w:t>，未提供不得分，满分</w:t>
            </w:r>
            <w:r>
              <w:rPr>
                <w:rFonts w:ascii="仿宋" w:eastAsia="仿宋" w:hAnsi="仿宋" w:cs="宋体"/>
                <w:bCs/>
                <w:iCs/>
                <w:color w:val="000000"/>
                <w:kern w:val="0"/>
                <w:sz w:val="24"/>
              </w:rPr>
              <w:t>2</w:t>
            </w:r>
            <w:r>
              <w:rPr>
                <w:rFonts w:ascii="仿宋" w:eastAsia="仿宋" w:hAnsi="仿宋" w:cs="宋体" w:hint="eastAsia"/>
                <w:bCs/>
                <w:iCs/>
                <w:color w:val="000000"/>
                <w:kern w:val="0"/>
                <w:sz w:val="24"/>
              </w:rPr>
              <w:t>分。</w:t>
            </w:r>
          </w:p>
        </w:tc>
        <w:tc>
          <w:tcPr>
            <w:tcW w:w="2088" w:type="dxa"/>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25087A" w:rsidRDefault="00D80561" w:rsidP="00113097">
            <w:pPr>
              <w:widowControl/>
              <w:spacing w:line="330" w:lineRule="atLeast"/>
              <w:jc w:val="center"/>
              <w:rPr>
                <w:rFonts w:eastAsia="仿宋" w:cs="Calibri"/>
                <w:color w:val="000000"/>
                <w:kern w:val="0"/>
                <w:sz w:val="24"/>
              </w:rPr>
            </w:pPr>
            <w:r>
              <w:rPr>
                <w:rFonts w:ascii="仿宋" w:eastAsia="仿宋" w:hAnsi="仿宋" w:cs="宋体"/>
                <w:color w:val="000000"/>
                <w:kern w:val="0"/>
                <w:sz w:val="24"/>
              </w:rPr>
              <w:t>2</w:t>
            </w:r>
            <w:r w:rsidRPr="004A3C1D">
              <w:rPr>
                <w:rFonts w:ascii="仿宋" w:eastAsia="仿宋" w:hAnsi="仿宋" w:cs="宋体" w:hint="eastAsia"/>
                <w:color w:val="000000"/>
                <w:kern w:val="0"/>
                <w:sz w:val="24"/>
              </w:rPr>
              <w:t>分</w:t>
            </w:r>
          </w:p>
        </w:tc>
      </w:tr>
      <w:tr w:rsidR="00D80561" w:rsidRPr="004A3C1D" w:rsidTr="00113097">
        <w:trPr>
          <w:trHeight w:val="745"/>
        </w:trPr>
        <w:tc>
          <w:tcPr>
            <w:tcW w:w="1401" w:type="dxa"/>
            <w:gridSpan w:val="2"/>
            <w:vMerge/>
            <w:tcBorders>
              <w:left w:val="single" w:sz="8" w:space="0" w:color="auto"/>
              <w:right w:val="single" w:sz="8" w:space="0" w:color="auto"/>
            </w:tcBorders>
            <w:tcMar>
              <w:top w:w="0" w:type="dxa"/>
              <w:left w:w="108" w:type="dxa"/>
              <w:bottom w:w="0" w:type="dxa"/>
              <w:right w:w="108" w:type="dxa"/>
            </w:tcMar>
            <w:vAlign w:val="center"/>
          </w:tcPr>
          <w:p w:rsidR="00D80561" w:rsidRDefault="00D80561" w:rsidP="00113097">
            <w:pPr>
              <w:widowControl/>
              <w:spacing w:line="360" w:lineRule="atLeast"/>
              <w:jc w:val="center"/>
              <w:rPr>
                <w:rFonts w:ascii="仿宋" w:eastAsia="仿宋" w:hAnsi="仿宋" w:cs="宋体"/>
                <w:color w:val="000000"/>
                <w:kern w:val="0"/>
                <w:sz w:val="24"/>
              </w:rPr>
            </w:pPr>
          </w:p>
        </w:tc>
        <w:tc>
          <w:tcPr>
            <w:tcW w:w="483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25087A" w:rsidRDefault="00D80561" w:rsidP="00113097">
            <w:pPr>
              <w:widowControl/>
              <w:spacing w:line="360" w:lineRule="atLeast"/>
              <w:jc w:val="left"/>
              <w:rPr>
                <w:rFonts w:ascii="仿宋" w:eastAsia="仿宋" w:hAnsi="仿宋" w:cs="宋体"/>
                <w:bCs/>
                <w:iCs/>
                <w:color w:val="000000"/>
                <w:kern w:val="0"/>
                <w:sz w:val="24"/>
              </w:rPr>
            </w:pPr>
            <w:r>
              <w:rPr>
                <w:rFonts w:ascii="仿宋" w:eastAsia="仿宋" w:hAnsi="仿宋" w:cs="宋体" w:hint="eastAsia"/>
                <w:bCs/>
                <w:iCs/>
                <w:color w:val="000000"/>
                <w:kern w:val="0"/>
                <w:sz w:val="24"/>
              </w:rPr>
              <w:t>投标人具有</w:t>
            </w:r>
            <w:r w:rsidRPr="0025087A">
              <w:rPr>
                <w:rFonts w:ascii="仿宋" w:eastAsia="仿宋" w:hAnsi="仿宋" w:cs="宋体"/>
                <w:bCs/>
                <w:iCs/>
                <w:color w:val="000000"/>
                <w:kern w:val="0"/>
                <w:sz w:val="24"/>
              </w:rPr>
              <w:t>ISO/IEC27001</w:t>
            </w:r>
            <w:r w:rsidRPr="0025087A">
              <w:rPr>
                <w:rFonts w:ascii="仿宋" w:eastAsia="仿宋" w:hAnsi="仿宋" w:cs="宋体" w:hint="eastAsia"/>
                <w:bCs/>
                <w:iCs/>
                <w:color w:val="000000"/>
                <w:kern w:val="0"/>
                <w:sz w:val="24"/>
              </w:rPr>
              <w:t>信息安全管理体系认证证书的得</w:t>
            </w:r>
            <w:r>
              <w:rPr>
                <w:rFonts w:ascii="仿宋" w:eastAsia="仿宋" w:hAnsi="仿宋" w:cs="宋体"/>
                <w:bCs/>
                <w:iCs/>
                <w:color w:val="000000"/>
                <w:kern w:val="0"/>
                <w:sz w:val="24"/>
              </w:rPr>
              <w:t>2</w:t>
            </w:r>
            <w:r w:rsidRPr="0025087A">
              <w:rPr>
                <w:rFonts w:ascii="仿宋" w:eastAsia="仿宋" w:hAnsi="仿宋" w:cs="宋体" w:hint="eastAsia"/>
                <w:bCs/>
                <w:iCs/>
                <w:color w:val="000000"/>
                <w:kern w:val="0"/>
                <w:sz w:val="24"/>
              </w:rPr>
              <w:t>分</w:t>
            </w:r>
            <w:r>
              <w:rPr>
                <w:rFonts w:ascii="仿宋" w:eastAsia="仿宋" w:hAnsi="仿宋" w:cs="宋体" w:hint="eastAsia"/>
                <w:bCs/>
                <w:iCs/>
                <w:color w:val="000000"/>
                <w:kern w:val="0"/>
                <w:sz w:val="24"/>
              </w:rPr>
              <w:t>，未提供不得分，满分</w:t>
            </w:r>
            <w:r>
              <w:rPr>
                <w:rFonts w:ascii="仿宋" w:eastAsia="仿宋" w:hAnsi="仿宋" w:cs="宋体"/>
                <w:bCs/>
                <w:iCs/>
                <w:color w:val="000000"/>
                <w:kern w:val="0"/>
                <w:sz w:val="24"/>
              </w:rPr>
              <w:t>2</w:t>
            </w:r>
            <w:r>
              <w:rPr>
                <w:rFonts w:ascii="仿宋" w:eastAsia="仿宋" w:hAnsi="仿宋" w:cs="宋体" w:hint="eastAsia"/>
                <w:bCs/>
                <w:iCs/>
                <w:color w:val="000000"/>
                <w:kern w:val="0"/>
                <w:sz w:val="24"/>
              </w:rPr>
              <w:t>分。</w:t>
            </w:r>
          </w:p>
        </w:tc>
        <w:tc>
          <w:tcPr>
            <w:tcW w:w="2088" w:type="dxa"/>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eastAsia="仿宋" w:cs="Calibri"/>
                <w:color w:val="000000"/>
                <w:kern w:val="0"/>
                <w:sz w:val="24"/>
              </w:rPr>
            </w:pPr>
            <w:r>
              <w:rPr>
                <w:rFonts w:ascii="仿宋" w:eastAsia="仿宋" w:hAnsi="仿宋" w:cs="宋体"/>
                <w:color w:val="000000"/>
                <w:kern w:val="0"/>
                <w:sz w:val="24"/>
              </w:rPr>
              <w:t>2</w:t>
            </w:r>
            <w:r w:rsidRPr="004A3C1D">
              <w:rPr>
                <w:rFonts w:ascii="仿宋" w:eastAsia="仿宋" w:hAnsi="仿宋" w:cs="宋体" w:hint="eastAsia"/>
                <w:color w:val="000000"/>
                <w:kern w:val="0"/>
                <w:sz w:val="24"/>
              </w:rPr>
              <w:t>分</w:t>
            </w:r>
          </w:p>
        </w:tc>
      </w:tr>
      <w:tr w:rsidR="00D80561" w:rsidRPr="004A3C1D" w:rsidTr="00113097">
        <w:trPr>
          <w:trHeight w:val="406"/>
        </w:trPr>
        <w:tc>
          <w:tcPr>
            <w:tcW w:w="1401" w:type="dxa"/>
            <w:gridSpan w:val="2"/>
            <w:vMerge/>
            <w:tcBorders>
              <w:left w:val="single" w:sz="8" w:space="0" w:color="auto"/>
              <w:right w:val="single" w:sz="8" w:space="0" w:color="auto"/>
            </w:tcBorders>
            <w:tcMar>
              <w:top w:w="0" w:type="dxa"/>
              <w:left w:w="108" w:type="dxa"/>
              <w:bottom w:w="0" w:type="dxa"/>
              <w:right w:w="108" w:type="dxa"/>
            </w:tcMar>
            <w:vAlign w:val="center"/>
          </w:tcPr>
          <w:p w:rsidR="00D80561" w:rsidRDefault="00D80561" w:rsidP="00113097">
            <w:pPr>
              <w:widowControl/>
              <w:spacing w:line="360" w:lineRule="atLeast"/>
              <w:jc w:val="center"/>
              <w:rPr>
                <w:rFonts w:ascii="仿宋" w:eastAsia="仿宋" w:hAnsi="仿宋" w:cs="宋体"/>
                <w:color w:val="000000"/>
                <w:kern w:val="0"/>
                <w:sz w:val="24"/>
              </w:rPr>
            </w:pPr>
          </w:p>
        </w:tc>
        <w:tc>
          <w:tcPr>
            <w:tcW w:w="483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25087A" w:rsidRDefault="00D80561" w:rsidP="00113097">
            <w:pPr>
              <w:widowControl/>
              <w:spacing w:line="360" w:lineRule="atLeast"/>
              <w:jc w:val="left"/>
              <w:rPr>
                <w:rFonts w:ascii="仿宋" w:eastAsia="仿宋" w:hAnsi="仿宋" w:cs="宋体"/>
                <w:bCs/>
                <w:iCs/>
                <w:color w:val="000000"/>
                <w:kern w:val="0"/>
                <w:sz w:val="24"/>
              </w:rPr>
            </w:pPr>
            <w:r w:rsidRPr="0025087A">
              <w:rPr>
                <w:rFonts w:ascii="仿宋" w:eastAsia="仿宋" w:hAnsi="仿宋" w:cs="宋体" w:hint="eastAsia"/>
                <w:bCs/>
                <w:iCs/>
                <w:color w:val="000000"/>
                <w:kern w:val="0"/>
                <w:sz w:val="24"/>
              </w:rPr>
              <w:t>投标人具有公安部颁发的信息安全等级保护安全建设服务机构能力评估合格证书得</w:t>
            </w:r>
            <w:r w:rsidRPr="0025087A">
              <w:rPr>
                <w:rFonts w:ascii="仿宋" w:eastAsia="仿宋" w:hAnsi="仿宋" w:cs="宋体"/>
                <w:bCs/>
                <w:iCs/>
                <w:color w:val="000000"/>
                <w:kern w:val="0"/>
                <w:sz w:val="24"/>
              </w:rPr>
              <w:t>2</w:t>
            </w:r>
            <w:r w:rsidRPr="0025087A">
              <w:rPr>
                <w:rFonts w:ascii="仿宋" w:eastAsia="仿宋" w:hAnsi="仿宋" w:cs="宋体" w:hint="eastAsia"/>
                <w:bCs/>
                <w:iCs/>
                <w:color w:val="000000"/>
                <w:kern w:val="0"/>
                <w:sz w:val="24"/>
              </w:rPr>
              <w:t>分</w:t>
            </w:r>
            <w:r>
              <w:rPr>
                <w:rFonts w:ascii="仿宋" w:eastAsia="仿宋" w:hAnsi="仿宋" w:cs="宋体" w:hint="eastAsia"/>
                <w:bCs/>
                <w:iCs/>
                <w:color w:val="000000"/>
                <w:kern w:val="0"/>
                <w:sz w:val="24"/>
              </w:rPr>
              <w:t>，未提供不得分，满分</w:t>
            </w:r>
            <w:r>
              <w:rPr>
                <w:rFonts w:ascii="仿宋" w:eastAsia="仿宋" w:hAnsi="仿宋" w:cs="宋体"/>
                <w:bCs/>
                <w:iCs/>
                <w:color w:val="000000"/>
                <w:kern w:val="0"/>
                <w:sz w:val="24"/>
              </w:rPr>
              <w:t>2</w:t>
            </w:r>
            <w:r>
              <w:rPr>
                <w:rFonts w:ascii="仿宋" w:eastAsia="仿宋" w:hAnsi="仿宋" w:cs="宋体" w:hint="eastAsia"/>
                <w:bCs/>
                <w:iCs/>
                <w:color w:val="000000"/>
                <w:kern w:val="0"/>
                <w:sz w:val="24"/>
              </w:rPr>
              <w:t>分。</w:t>
            </w:r>
          </w:p>
        </w:tc>
        <w:tc>
          <w:tcPr>
            <w:tcW w:w="2088" w:type="dxa"/>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eastAsia="仿宋" w:cs="Calibri"/>
                <w:color w:val="000000"/>
                <w:kern w:val="0"/>
                <w:sz w:val="24"/>
              </w:rPr>
            </w:pPr>
            <w:r>
              <w:rPr>
                <w:rFonts w:ascii="仿宋" w:eastAsia="仿宋" w:hAnsi="仿宋" w:cs="宋体"/>
                <w:color w:val="000000"/>
                <w:kern w:val="0"/>
                <w:sz w:val="24"/>
              </w:rPr>
              <w:t>2</w:t>
            </w:r>
            <w:r w:rsidRPr="004A3C1D">
              <w:rPr>
                <w:rFonts w:ascii="仿宋" w:eastAsia="仿宋" w:hAnsi="仿宋" w:cs="宋体" w:hint="eastAsia"/>
                <w:color w:val="000000"/>
                <w:kern w:val="0"/>
                <w:sz w:val="24"/>
              </w:rPr>
              <w:t>分</w:t>
            </w:r>
          </w:p>
        </w:tc>
      </w:tr>
      <w:tr w:rsidR="00D80561" w:rsidRPr="004A3C1D" w:rsidTr="00113097">
        <w:trPr>
          <w:trHeight w:val="745"/>
        </w:trPr>
        <w:tc>
          <w:tcPr>
            <w:tcW w:w="1401" w:type="dxa"/>
            <w:gridSpan w:val="2"/>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D80561" w:rsidRDefault="00D80561" w:rsidP="00113097">
            <w:pPr>
              <w:widowControl/>
              <w:spacing w:line="360" w:lineRule="atLeast"/>
              <w:jc w:val="center"/>
              <w:rPr>
                <w:rFonts w:ascii="仿宋" w:eastAsia="仿宋" w:hAnsi="仿宋" w:cs="宋体"/>
                <w:color w:val="000000"/>
                <w:kern w:val="0"/>
                <w:sz w:val="24"/>
              </w:rPr>
            </w:pPr>
          </w:p>
        </w:tc>
        <w:tc>
          <w:tcPr>
            <w:tcW w:w="483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25087A" w:rsidRDefault="00D80561" w:rsidP="00113097">
            <w:pPr>
              <w:widowControl/>
              <w:spacing w:line="360" w:lineRule="atLeast"/>
              <w:jc w:val="left"/>
              <w:rPr>
                <w:rFonts w:ascii="仿宋" w:eastAsia="仿宋" w:hAnsi="仿宋" w:cs="宋体"/>
                <w:bCs/>
                <w:iCs/>
                <w:color w:val="000000"/>
                <w:kern w:val="0"/>
                <w:sz w:val="24"/>
              </w:rPr>
            </w:pPr>
            <w:r w:rsidRPr="0025087A">
              <w:rPr>
                <w:rFonts w:ascii="仿宋" w:eastAsia="仿宋" w:hAnsi="仿宋" w:cs="宋体" w:hint="eastAsia"/>
                <w:bCs/>
                <w:iCs/>
                <w:color w:val="000000"/>
                <w:kern w:val="0"/>
                <w:sz w:val="24"/>
              </w:rPr>
              <w:t>投标人具有中国电子工业标准化技术协会信息技术服务分会</w:t>
            </w:r>
            <w:r>
              <w:rPr>
                <w:rFonts w:ascii="仿宋" w:eastAsia="仿宋" w:hAnsi="仿宋" w:cs="宋体" w:hint="eastAsia"/>
                <w:bCs/>
                <w:iCs/>
                <w:color w:val="000000"/>
                <w:kern w:val="0"/>
                <w:sz w:val="24"/>
              </w:rPr>
              <w:t>颁发的</w:t>
            </w:r>
            <w:r w:rsidRPr="0025087A">
              <w:rPr>
                <w:rFonts w:ascii="仿宋" w:eastAsia="仿宋" w:hAnsi="仿宋" w:cs="宋体" w:hint="eastAsia"/>
                <w:bCs/>
                <w:iCs/>
                <w:color w:val="000000"/>
                <w:kern w:val="0"/>
                <w:sz w:val="24"/>
              </w:rPr>
              <w:t>信息技术服务运行维护标准符合性证书的得</w:t>
            </w:r>
            <w:r>
              <w:rPr>
                <w:rFonts w:ascii="仿宋" w:eastAsia="仿宋" w:hAnsi="仿宋" w:cs="宋体"/>
                <w:bCs/>
                <w:iCs/>
                <w:color w:val="000000"/>
                <w:kern w:val="0"/>
                <w:sz w:val="24"/>
              </w:rPr>
              <w:t>2</w:t>
            </w:r>
            <w:r w:rsidRPr="0025087A">
              <w:rPr>
                <w:rFonts w:ascii="仿宋" w:eastAsia="仿宋" w:hAnsi="仿宋" w:cs="宋体" w:hint="eastAsia"/>
                <w:bCs/>
                <w:iCs/>
                <w:color w:val="000000"/>
                <w:kern w:val="0"/>
                <w:sz w:val="24"/>
              </w:rPr>
              <w:t>分</w:t>
            </w:r>
            <w:r>
              <w:rPr>
                <w:rFonts w:ascii="仿宋" w:eastAsia="仿宋" w:hAnsi="仿宋" w:cs="宋体" w:hint="eastAsia"/>
                <w:bCs/>
                <w:iCs/>
                <w:color w:val="000000"/>
                <w:kern w:val="0"/>
                <w:sz w:val="24"/>
              </w:rPr>
              <w:t>，未提供不得分，满分</w:t>
            </w:r>
            <w:r>
              <w:rPr>
                <w:rFonts w:ascii="仿宋" w:eastAsia="仿宋" w:hAnsi="仿宋" w:cs="宋体"/>
                <w:bCs/>
                <w:iCs/>
                <w:color w:val="000000"/>
                <w:kern w:val="0"/>
                <w:sz w:val="24"/>
              </w:rPr>
              <w:t>2</w:t>
            </w:r>
            <w:r>
              <w:rPr>
                <w:rFonts w:ascii="仿宋" w:eastAsia="仿宋" w:hAnsi="仿宋" w:cs="宋体" w:hint="eastAsia"/>
                <w:bCs/>
                <w:iCs/>
                <w:color w:val="000000"/>
                <w:kern w:val="0"/>
                <w:sz w:val="24"/>
              </w:rPr>
              <w:t>分。</w:t>
            </w:r>
          </w:p>
        </w:tc>
        <w:tc>
          <w:tcPr>
            <w:tcW w:w="2088" w:type="dxa"/>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eastAsia="仿宋" w:cs="Calibri"/>
                <w:color w:val="000000"/>
                <w:kern w:val="0"/>
                <w:sz w:val="24"/>
              </w:rPr>
            </w:pPr>
            <w:r>
              <w:rPr>
                <w:rFonts w:ascii="仿宋" w:eastAsia="仿宋" w:hAnsi="仿宋" w:cs="宋体"/>
                <w:color w:val="000000"/>
                <w:kern w:val="0"/>
                <w:sz w:val="24"/>
              </w:rPr>
              <w:t>2</w:t>
            </w:r>
            <w:r w:rsidRPr="004A3C1D">
              <w:rPr>
                <w:rFonts w:ascii="仿宋" w:eastAsia="仿宋" w:hAnsi="仿宋" w:cs="宋体" w:hint="eastAsia"/>
                <w:color w:val="000000"/>
                <w:kern w:val="0"/>
                <w:sz w:val="24"/>
              </w:rPr>
              <w:t>分</w:t>
            </w:r>
          </w:p>
        </w:tc>
      </w:tr>
      <w:tr w:rsidR="00D80561" w:rsidRPr="004A3C1D" w:rsidTr="00113097">
        <w:trPr>
          <w:trHeight w:val="745"/>
        </w:trPr>
        <w:tc>
          <w:tcPr>
            <w:tcW w:w="14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80561" w:rsidRDefault="00D80561" w:rsidP="00113097">
            <w:pPr>
              <w:widowControl/>
              <w:spacing w:line="360" w:lineRule="atLeast"/>
              <w:jc w:val="center"/>
              <w:rPr>
                <w:rFonts w:ascii="仿宋" w:eastAsia="仿宋" w:hAnsi="仿宋" w:cs="宋体"/>
                <w:color w:val="000000"/>
                <w:kern w:val="0"/>
                <w:sz w:val="24"/>
              </w:rPr>
            </w:pPr>
            <w:r>
              <w:rPr>
                <w:rFonts w:ascii="仿宋" w:eastAsia="仿宋" w:hAnsi="仿宋" w:cs="宋体" w:hint="eastAsia"/>
                <w:color w:val="000000"/>
                <w:kern w:val="0"/>
                <w:sz w:val="24"/>
              </w:rPr>
              <w:t>业绩</w:t>
            </w:r>
          </w:p>
        </w:tc>
        <w:tc>
          <w:tcPr>
            <w:tcW w:w="483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25087A" w:rsidRDefault="00D80561" w:rsidP="00113097">
            <w:pPr>
              <w:widowControl/>
              <w:spacing w:line="360" w:lineRule="atLeast"/>
              <w:jc w:val="left"/>
              <w:rPr>
                <w:rFonts w:ascii="仿宋" w:eastAsia="仿宋" w:hAnsi="仿宋" w:cs="宋体"/>
                <w:bCs/>
                <w:iCs/>
                <w:color w:val="000000"/>
                <w:kern w:val="0"/>
                <w:sz w:val="24"/>
              </w:rPr>
            </w:pPr>
            <w:r w:rsidRPr="0025087A">
              <w:rPr>
                <w:rFonts w:ascii="仿宋" w:eastAsia="仿宋" w:hAnsi="仿宋" w:cs="宋体" w:hint="eastAsia"/>
                <w:bCs/>
                <w:iCs/>
                <w:color w:val="000000"/>
                <w:kern w:val="0"/>
                <w:sz w:val="24"/>
              </w:rPr>
              <w:t>投标人提供</w:t>
            </w:r>
            <w:r w:rsidRPr="0025087A">
              <w:rPr>
                <w:rFonts w:ascii="仿宋" w:eastAsia="仿宋" w:hAnsi="仿宋" w:cs="宋体"/>
                <w:bCs/>
                <w:iCs/>
                <w:color w:val="000000"/>
                <w:kern w:val="0"/>
                <w:sz w:val="24"/>
              </w:rPr>
              <w:t>2015</w:t>
            </w:r>
            <w:r w:rsidRPr="0025087A">
              <w:rPr>
                <w:rFonts w:ascii="仿宋" w:eastAsia="仿宋" w:hAnsi="仿宋" w:cs="宋体" w:hint="eastAsia"/>
                <w:bCs/>
                <w:iCs/>
                <w:color w:val="000000"/>
                <w:kern w:val="0"/>
                <w:sz w:val="24"/>
              </w:rPr>
              <w:t>年以来</w:t>
            </w:r>
            <w:r>
              <w:rPr>
                <w:rFonts w:ascii="仿宋" w:eastAsia="仿宋" w:hAnsi="仿宋" w:cs="宋体" w:hint="eastAsia"/>
                <w:bCs/>
                <w:iCs/>
                <w:color w:val="000000"/>
                <w:kern w:val="0"/>
                <w:sz w:val="24"/>
              </w:rPr>
              <w:t>类似</w:t>
            </w:r>
            <w:r w:rsidRPr="0025087A">
              <w:rPr>
                <w:rFonts w:ascii="仿宋" w:eastAsia="仿宋" w:hAnsi="仿宋" w:cs="宋体" w:hint="eastAsia"/>
                <w:bCs/>
                <w:iCs/>
                <w:color w:val="000000"/>
                <w:kern w:val="0"/>
                <w:sz w:val="24"/>
              </w:rPr>
              <w:t>项目</w:t>
            </w:r>
            <w:r>
              <w:rPr>
                <w:rFonts w:ascii="仿宋" w:eastAsia="仿宋" w:hAnsi="仿宋" w:cs="宋体" w:hint="eastAsia"/>
                <w:bCs/>
                <w:iCs/>
                <w:color w:val="000000"/>
                <w:kern w:val="0"/>
                <w:sz w:val="24"/>
              </w:rPr>
              <w:t>类</w:t>
            </w:r>
            <w:r w:rsidRPr="0025087A">
              <w:rPr>
                <w:rFonts w:ascii="仿宋" w:eastAsia="仿宋" w:hAnsi="仿宋" w:cs="宋体" w:hint="eastAsia"/>
                <w:bCs/>
                <w:iCs/>
                <w:color w:val="000000"/>
                <w:kern w:val="0"/>
                <w:sz w:val="24"/>
              </w:rPr>
              <w:t>业绩，合同及验收报告齐全</w:t>
            </w:r>
            <w:r>
              <w:rPr>
                <w:rFonts w:ascii="仿宋" w:eastAsia="仿宋" w:hAnsi="仿宋" w:cs="宋体" w:hint="eastAsia"/>
                <w:bCs/>
                <w:iCs/>
                <w:color w:val="000000"/>
                <w:kern w:val="0"/>
                <w:sz w:val="24"/>
              </w:rPr>
              <w:t>、</w:t>
            </w:r>
            <w:r w:rsidRPr="0025087A">
              <w:rPr>
                <w:rFonts w:ascii="仿宋" w:eastAsia="仿宋" w:hAnsi="仿宋" w:cs="宋体" w:hint="eastAsia"/>
                <w:bCs/>
                <w:iCs/>
                <w:color w:val="000000"/>
                <w:kern w:val="0"/>
                <w:sz w:val="24"/>
              </w:rPr>
              <w:t>单项合同</w:t>
            </w:r>
            <w:r w:rsidRPr="0025087A">
              <w:rPr>
                <w:rFonts w:ascii="仿宋" w:eastAsia="仿宋" w:hAnsi="仿宋" w:cs="宋体"/>
                <w:bCs/>
                <w:iCs/>
                <w:color w:val="000000"/>
                <w:kern w:val="0"/>
                <w:sz w:val="24"/>
              </w:rPr>
              <w:t>100</w:t>
            </w:r>
            <w:r w:rsidRPr="0025087A">
              <w:rPr>
                <w:rFonts w:ascii="仿宋" w:eastAsia="仿宋" w:hAnsi="仿宋" w:cs="宋体" w:hint="eastAsia"/>
                <w:bCs/>
                <w:iCs/>
                <w:color w:val="000000"/>
                <w:kern w:val="0"/>
                <w:sz w:val="24"/>
              </w:rPr>
              <w:t>万元及以上，每份</w:t>
            </w:r>
            <w:r w:rsidRPr="0025087A">
              <w:rPr>
                <w:rFonts w:ascii="仿宋" w:eastAsia="仿宋" w:hAnsi="仿宋" w:cs="宋体"/>
                <w:bCs/>
                <w:iCs/>
                <w:color w:val="000000"/>
                <w:kern w:val="0"/>
                <w:sz w:val="24"/>
              </w:rPr>
              <w:t>1</w:t>
            </w:r>
            <w:r w:rsidRPr="0025087A">
              <w:rPr>
                <w:rFonts w:ascii="仿宋" w:eastAsia="仿宋" w:hAnsi="仿宋" w:cs="宋体" w:hint="eastAsia"/>
                <w:bCs/>
                <w:iCs/>
                <w:color w:val="000000"/>
                <w:kern w:val="0"/>
                <w:sz w:val="24"/>
              </w:rPr>
              <w:t>分，满分</w:t>
            </w:r>
            <w:r w:rsidRPr="0025087A">
              <w:rPr>
                <w:rFonts w:ascii="仿宋" w:eastAsia="仿宋" w:hAnsi="仿宋" w:cs="宋体"/>
                <w:bCs/>
                <w:iCs/>
                <w:color w:val="000000"/>
                <w:kern w:val="0"/>
                <w:sz w:val="24"/>
              </w:rPr>
              <w:t>10</w:t>
            </w:r>
            <w:r w:rsidRPr="0025087A">
              <w:rPr>
                <w:rFonts w:ascii="仿宋" w:eastAsia="仿宋" w:hAnsi="仿宋" w:cs="宋体" w:hint="eastAsia"/>
                <w:bCs/>
                <w:iCs/>
                <w:color w:val="000000"/>
                <w:kern w:val="0"/>
                <w:sz w:val="24"/>
              </w:rPr>
              <w:t>分（以合同日期为准）。</w:t>
            </w:r>
          </w:p>
        </w:tc>
        <w:tc>
          <w:tcPr>
            <w:tcW w:w="2088" w:type="dxa"/>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eastAsia="仿宋" w:cs="Calibri"/>
                <w:color w:val="000000"/>
                <w:kern w:val="0"/>
                <w:sz w:val="24"/>
              </w:rPr>
            </w:pPr>
            <w:r w:rsidRPr="0025087A">
              <w:rPr>
                <w:rFonts w:ascii="仿宋" w:eastAsia="仿宋" w:hAnsi="仿宋" w:cs="宋体"/>
                <w:bCs/>
                <w:iCs/>
                <w:color w:val="000000"/>
                <w:kern w:val="0"/>
                <w:sz w:val="24"/>
              </w:rPr>
              <w:t>10</w:t>
            </w:r>
            <w:r w:rsidRPr="0025087A">
              <w:rPr>
                <w:rFonts w:ascii="仿宋" w:eastAsia="仿宋" w:hAnsi="仿宋" w:cs="宋体" w:hint="eastAsia"/>
                <w:bCs/>
                <w:iCs/>
                <w:color w:val="000000"/>
                <w:kern w:val="0"/>
                <w:sz w:val="24"/>
              </w:rPr>
              <w:t>分</w:t>
            </w:r>
          </w:p>
        </w:tc>
      </w:tr>
      <w:tr w:rsidR="00D80561" w:rsidRPr="004A3C1D" w:rsidTr="00113097">
        <w:trPr>
          <w:trHeight w:val="623"/>
        </w:trPr>
        <w:tc>
          <w:tcPr>
            <w:tcW w:w="832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ascii="宋体" w:cs="宋体"/>
                <w:color w:val="000000"/>
                <w:kern w:val="0"/>
                <w:sz w:val="24"/>
              </w:rPr>
            </w:pPr>
            <w:r w:rsidRPr="004A3C1D">
              <w:rPr>
                <w:rFonts w:ascii="仿宋" w:eastAsia="仿宋" w:hAnsi="仿宋" w:cs="宋体" w:hint="eastAsia"/>
                <w:b/>
                <w:bCs/>
                <w:color w:val="000000"/>
                <w:kern w:val="0"/>
                <w:sz w:val="24"/>
              </w:rPr>
              <w:t>三、技术部分（满分</w:t>
            </w:r>
            <w:r w:rsidRPr="004A3C1D">
              <w:rPr>
                <w:rFonts w:eastAsia="仿宋" w:cs="Calibri"/>
                <w:b/>
                <w:bCs/>
                <w:color w:val="000000"/>
                <w:kern w:val="0"/>
                <w:sz w:val="24"/>
              </w:rPr>
              <w:t>  </w:t>
            </w:r>
            <w:r>
              <w:rPr>
                <w:rFonts w:eastAsia="仿宋" w:cs="Calibri"/>
                <w:b/>
                <w:bCs/>
                <w:color w:val="000000"/>
                <w:kern w:val="0"/>
                <w:sz w:val="24"/>
              </w:rPr>
              <w:t>40</w:t>
            </w:r>
            <w:r w:rsidRPr="004A3C1D">
              <w:rPr>
                <w:rFonts w:eastAsia="仿宋" w:cs="Calibri"/>
                <w:b/>
                <w:bCs/>
                <w:color w:val="000000"/>
                <w:kern w:val="0"/>
                <w:sz w:val="24"/>
              </w:rPr>
              <w:t> </w:t>
            </w:r>
            <w:r w:rsidRPr="004A3C1D">
              <w:rPr>
                <w:rFonts w:ascii="仿宋" w:eastAsia="仿宋" w:hAnsi="仿宋" w:cs="宋体" w:hint="eastAsia"/>
                <w:b/>
                <w:bCs/>
                <w:color w:val="000000"/>
                <w:kern w:val="0"/>
                <w:sz w:val="24"/>
              </w:rPr>
              <w:t>分）</w:t>
            </w:r>
          </w:p>
        </w:tc>
      </w:tr>
      <w:tr w:rsidR="00D80561" w:rsidRPr="004A3C1D" w:rsidTr="00113097">
        <w:trPr>
          <w:trHeight w:val="591"/>
        </w:trPr>
        <w:tc>
          <w:tcPr>
            <w:tcW w:w="147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ascii="宋体" w:cs="宋体"/>
                <w:color w:val="000000"/>
                <w:kern w:val="0"/>
                <w:sz w:val="24"/>
              </w:rPr>
            </w:pPr>
            <w:r w:rsidRPr="004A3C1D">
              <w:rPr>
                <w:rFonts w:ascii="仿宋" w:eastAsia="仿宋" w:hAnsi="仿宋" w:cs="宋体" w:hint="eastAsia"/>
                <w:b/>
                <w:bCs/>
                <w:color w:val="000000"/>
                <w:kern w:val="0"/>
                <w:sz w:val="24"/>
              </w:rPr>
              <w:t>评分因素</w:t>
            </w:r>
          </w:p>
        </w:tc>
        <w:tc>
          <w:tcPr>
            <w:tcW w:w="4759" w:type="dxa"/>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ascii="宋体" w:cs="宋体"/>
                <w:color w:val="000000"/>
                <w:kern w:val="0"/>
                <w:sz w:val="24"/>
              </w:rPr>
            </w:pPr>
            <w:r w:rsidRPr="004A3C1D">
              <w:rPr>
                <w:rFonts w:ascii="仿宋" w:eastAsia="仿宋" w:hAnsi="仿宋" w:cs="宋体" w:hint="eastAsia"/>
                <w:b/>
                <w:bCs/>
                <w:color w:val="000000"/>
                <w:kern w:val="0"/>
                <w:sz w:val="24"/>
              </w:rPr>
              <w:t>评分标准</w:t>
            </w:r>
          </w:p>
        </w:tc>
        <w:tc>
          <w:tcPr>
            <w:tcW w:w="2088" w:type="dxa"/>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ascii="宋体" w:cs="宋体"/>
                <w:color w:val="000000"/>
                <w:kern w:val="0"/>
                <w:sz w:val="24"/>
              </w:rPr>
            </w:pPr>
            <w:r w:rsidRPr="004A3C1D">
              <w:rPr>
                <w:rFonts w:ascii="仿宋" w:eastAsia="仿宋" w:hAnsi="仿宋" w:cs="宋体" w:hint="eastAsia"/>
                <w:b/>
                <w:bCs/>
                <w:color w:val="000000"/>
                <w:kern w:val="0"/>
                <w:sz w:val="24"/>
              </w:rPr>
              <w:t>分值</w:t>
            </w:r>
          </w:p>
        </w:tc>
      </w:tr>
      <w:tr w:rsidR="00D80561" w:rsidRPr="004A3C1D" w:rsidTr="00113097">
        <w:trPr>
          <w:trHeight w:val="745"/>
        </w:trPr>
        <w:tc>
          <w:tcPr>
            <w:tcW w:w="147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ascii="仿宋" w:eastAsia="仿宋" w:hAnsi="仿宋" w:cs="宋体"/>
                <w:color w:val="000000"/>
                <w:kern w:val="0"/>
                <w:sz w:val="24"/>
              </w:rPr>
            </w:pPr>
            <w:r w:rsidRPr="004A3C1D">
              <w:rPr>
                <w:rFonts w:ascii="仿宋" w:eastAsia="仿宋" w:hAnsi="仿宋" w:cs="宋体" w:hint="eastAsia"/>
                <w:color w:val="000000"/>
                <w:kern w:val="0"/>
                <w:sz w:val="24"/>
              </w:rPr>
              <w:t>对招标文件</w:t>
            </w:r>
            <w:r>
              <w:rPr>
                <w:rFonts w:ascii="仿宋" w:eastAsia="仿宋" w:hAnsi="仿宋" w:cs="宋体" w:hint="eastAsia"/>
                <w:color w:val="000000"/>
                <w:kern w:val="0"/>
                <w:sz w:val="24"/>
              </w:rPr>
              <w:t>的</w:t>
            </w:r>
            <w:r w:rsidRPr="004A3C1D">
              <w:rPr>
                <w:rFonts w:ascii="仿宋" w:eastAsia="仿宋" w:hAnsi="仿宋" w:cs="宋体" w:hint="eastAsia"/>
                <w:color w:val="000000"/>
                <w:kern w:val="0"/>
                <w:sz w:val="24"/>
              </w:rPr>
              <w:t>响应程度</w:t>
            </w:r>
          </w:p>
        </w:tc>
        <w:tc>
          <w:tcPr>
            <w:tcW w:w="4759" w:type="dxa"/>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6B0E78" w:rsidRDefault="00D80561" w:rsidP="00113097">
            <w:pPr>
              <w:widowControl/>
              <w:spacing w:line="360" w:lineRule="atLeast"/>
              <w:jc w:val="left"/>
              <w:rPr>
                <w:rFonts w:eastAsia="仿宋" w:cs="Calibri"/>
                <w:color w:val="000000"/>
                <w:kern w:val="0"/>
                <w:sz w:val="24"/>
              </w:rPr>
            </w:pPr>
            <w:r>
              <w:rPr>
                <w:rFonts w:eastAsia="仿宋" w:cs="Calibri" w:hint="eastAsia"/>
                <w:color w:val="000000"/>
                <w:kern w:val="0"/>
                <w:sz w:val="24"/>
              </w:rPr>
              <w:t>所投产品技术参数优于采购清单技术参数中</w:t>
            </w:r>
            <w:r w:rsidRPr="006B0E78">
              <w:rPr>
                <w:rFonts w:eastAsia="仿宋" w:cs="Calibri" w:hint="eastAsia"/>
                <w:color w:val="000000"/>
                <w:kern w:val="0"/>
                <w:sz w:val="24"/>
              </w:rPr>
              <w:t>加★号技术参数</w:t>
            </w:r>
            <w:r>
              <w:rPr>
                <w:rFonts w:eastAsia="仿宋" w:cs="Calibri" w:hint="eastAsia"/>
                <w:color w:val="000000"/>
                <w:kern w:val="0"/>
                <w:sz w:val="24"/>
              </w:rPr>
              <w:t>的，</w:t>
            </w:r>
            <w:r w:rsidRPr="006B0E78">
              <w:rPr>
                <w:rFonts w:eastAsia="仿宋" w:cs="Calibri" w:hint="eastAsia"/>
                <w:color w:val="000000"/>
                <w:kern w:val="0"/>
                <w:sz w:val="24"/>
              </w:rPr>
              <w:t>每一项加</w:t>
            </w:r>
            <w:r w:rsidRPr="006B0E78">
              <w:rPr>
                <w:rFonts w:eastAsia="仿宋" w:cs="Calibri"/>
                <w:color w:val="000000"/>
                <w:kern w:val="0"/>
                <w:sz w:val="24"/>
              </w:rPr>
              <w:t>1</w:t>
            </w:r>
            <w:r w:rsidRPr="006B0E78">
              <w:rPr>
                <w:rFonts w:eastAsia="仿宋" w:cs="Calibri" w:hint="eastAsia"/>
                <w:color w:val="000000"/>
                <w:kern w:val="0"/>
                <w:sz w:val="24"/>
              </w:rPr>
              <w:t>分，满分为</w:t>
            </w:r>
            <w:r>
              <w:rPr>
                <w:rFonts w:eastAsia="仿宋" w:cs="Calibri"/>
                <w:color w:val="000000"/>
                <w:kern w:val="0"/>
                <w:sz w:val="24"/>
              </w:rPr>
              <w:t>4</w:t>
            </w:r>
            <w:r w:rsidRPr="006B0E78">
              <w:rPr>
                <w:rFonts w:eastAsia="仿宋" w:cs="Calibri" w:hint="eastAsia"/>
                <w:color w:val="000000"/>
                <w:kern w:val="0"/>
                <w:sz w:val="24"/>
              </w:rPr>
              <w:t>分。</w:t>
            </w:r>
          </w:p>
        </w:tc>
        <w:tc>
          <w:tcPr>
            <w:tcW w:w="2088" w:type="dxa"/>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eastAsia="仿宋" w:cs="Calibri"/>
                <w:color w:val="000000"/>
                <w:kern w:val="0"/>
                <w:sz w:val="24"/>
              </w:rPr>
            </w:pPr>
            <w:r>
              <w:rPr>
                <w:rFonts w:eastAsia="仿宋" w:cs="Calibri"/>
                <w:color w:val="000000"/>
                <w:kern w:val="0"/>
                <w:sz w:val="24"/>
              </w:rPr>
              <w:t>4</w:t>
            </w:r>
            <w:r w:rsidRPr="006B0E78">
              <w:rPr>
                <w:rFonts w:eastAsia="仿宋" w:cs="Calibri" w:hint="eastAsia"/>
                <w:color w:val="000000"/>
                <w:kern w:val="0"/>
                <w:sz w:val="24"/>
              </w:rPr>
              <w:t>分</w:t>
            </w:r>
          </w:p>
        </w:tc>
      </w:tr>
      <w:tr w:rsidR="00D80561" w:rsidRPr="004A3C1D" w:rsidTr="00113097">
        <w:trPr>
          <w:trHeight w:val="745"/>
        </w:trPr>
        <w:tc>
          <w:tcPr>
            <w:tcW w:w="1475" w:type="dxa"/>
            <w:gridSpan w:val="3"/>
            <w:vMerge w:val="restart"/>
            <w:tcBorders>
              <w:top w:val="nil"/>
              <w:left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spacing w:line="360" w:lineRule="atLeast"/>
              <w:jc w:val="center"/>
              <w:rPr>
                <w:rFonts w:ascii="仿宋" w:eastAsia="仿宋" w:hAnsi="仿宋" w:cs="宋体"/>
                <w:color w:val="000000"/>
                <w:kern w:val="0"/>
                <w:sz w:val="24"/>
              </w:rPr>
            </w:pPr>
            <w:r>
              <w:rPr>
                <w:rFonts w:ascii="仿宋" w:eastAsia="仿宋" w:hAnsi="仿宋" w:cs="宋体" w:hint="eastAsia"/>
                <w:color w:val="000000"/>
                <w:kern w:val="0"/>
                <w:sz w:val="24"/>
              </w:rPr>
              <w:t>产品质量</w:t>
            </w:r>
          </w:p>
        </w:tc>
        <w:tc>
          <w:tcPr>
            <w:tcW w:w="4759" w:type="dxa"/>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60" w:lineRule="atLeast"/>
              <w:jc w:val="left"/>
              <w:rPr>
                <w:rFonts w:eastAsia="仿宋" w:cs="Calibri"/>
                <w:color w:val="000000"/>
                <w:kern w:val="0"/>
                <w:sz w:val="24"/>
              </w:rPr>
            </w:pPr>
            <w:r>
              <w:rPr>
                <w:rFonts w:eastAsia="仿宋" w:cs="Calibri" w:hint="eastAsia"/>
                <w:color w:val="000000"/>
                <w:kern w:val="0"/>
                <w:sz w:val="24"/>
              </w:rPr>
              <w:t>投标人提供“</w:t>
            </w:r>
            <w:r w:rsidRPr="004473A0">
              <w:rPr>
                <w:rFonts w:eastAsia="仿宋" w:cs="Calibri" w:hint="eastAsia"/>
                <w:color w:val="000000"/>
                <w:kern w:val="0"/>
                <w:sz w:val="24"/>
              </w:rPr>
              <w:t>消息助理系统</w:t>
            </w:r>
            <w:r>
              <w:rPr>
                <w:rFonts w:eastAsia="仿宋" w:cs="Calibri" w:hint="eastAsia"/>
                <w:color w:val="000000"/>
                <w:kern w:val="0"/>
                <w:sz w:val="24"/>
              </w:rPr>
              <w:t>”软件著作权证书的得</w:t>
            </w:r>
            <w:r>
              <w:rPr>
                <w:rFonts w:eastAsia="仿宋" w:cs="Calibri"/>
                <w:color w:val="000000"/>
                <w:kern w:val="0"/>
                <w:sz w:val="24"/>
              </w:rPr>
              <w:t>2</w:t>
            </w:r>
            <w:r>
              <w:rPr>
                <w:rFonts w:eastAsia="仿宋" w:cs="Calibri" w:hint="eastAsia"/>
                <w:color w:val="000000"/>
                <w:kern w:val="0"/>
                <w:sz w:val="24"/>
              </w:rPr>
              <w:t>分，未</w:t>
            </w:r>
            <w:r>
              <w:rPr>
                <w:rFonts w:ascii="仿宋" w:eastAsia="仿宋" w:hAnsi="仿宋" w:cs="宋体" w:hint="eastAsia"/>
                <w:bCs/>
                <w:iCs/>
                <w:color w:val="000000"/>
                <w:kern w:val="0"/>
                <w:sz w:val="24"/>
              </w:rPr>
              <w:t>提供不得分，满分</w:t>
            </w:r>
            <w:r>
              <w:rPr>
                <w:rFonts w:ascii="仿宋" w:eastAsia="仿宋" w:hAnsi="仿宋" w:cs="宋体"/>
                <w:bCs/>
                <w:iCs/>
                <w:color w:val="000000"/>
                <w:kern w:val="0"/>
                <w:sz w:val="24"/>
              </w:rPr>
              <w:t>2</w:t>
            </w:r>
            <w:r>
              <w:rPr>
                <w:rFonts w:ascii="仿宋" w:eastAsia="仿宋" w:hAnsi="仿宋" w:cs="宋体" w:hint="eastAsia"/>
                <w:bCs/>
                <w:iCs/>
                <w:color w:val="000000"/>
                <w:kern w:val="0"/>
                <w:sz w:val="24"/>
              </w:rPr>
              <w:t>分。</w:t>
            </w:r>
          </w:p>
        </w:tc>
        <w:tc>
          <w:tcPr>
            <w:tcW w:w="2088" w:type="dxa"/>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eastAsia="仿宋" w:cs="Calibri"/>
                <w:color w:val="000000"/>
                <w:kern w:val="0"/>
                <w:sz w:val="24"/>
              </w:rPr>
            </w:pPr>
            <w:r>
              <w:rPr>
                <w:rFonts w:eastAsia="仿宋" w:cs="Calibri"/>
                <w:color w:val="000000"/>
                <w:kern w:val="0"/>
                <w:sz w:val="24"/>
              </w:rPr>
              <w:t>2</w:t>
            </w:r>
            <w:r>
              <w:rPr>
                <w:rFonts w:eastAsia="仿宋" w:cs="Calibri" w:hint="eastAsia"/>
                <w:color w:val="000000"/>
                <w:kern w:val="0"/>
                <w:sz w:val="24"/>
              </w:rPr>
              <w:t>分</w:t>
            </w:r>
          </w:p>
        </w:tc>
      </w:tr>
      <w:tr w:rsidR="00D80561" w:rsidRPr="004A3C1D" w:rsidTr="00113097">
        <w:trPr>
          <w:trHeight w:val="745"/>
        </w:trPr>
        <w:tc>
          <w:tcPr>
            <w:tcW w:w="1475" w:type="dxa"/>
            <w:gridSpan w:val="3"/>
            <w:vMerge/>
            <w:tcBorders>
              <w:left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60" w:lineRule="atLeast"/>
              <w:jc w:val="center"/>
              <w:rPr>
                <w:rFonts w:ascii="仿宋" w:eastAsia="仿宋" w:hAnsi="仿宋" w:cs="宋体"/>
                <w:color w:val="000000"/>
                <w:kern w:val="0"/>
                <w:sz w:val="24"/>
              </w:rPr>
            </w:pPr>
          </w:p>
        </w:tc>
        <w:tc>
          <w:tcPr>
            <w:tcW w:w="4759" w:type="dxa"/>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60" w:lineRule="atLeast"/>
              <w:jc w:val="left"/>
              <w:rPr>
                <w:rFonts w:eastAsia="仿宋" w:cs="Calibri"/>
                <w:color w:val="000000"/>
                <w:kern w:val="0"/>
                <w:sz w:val="24"/>
              </w:rPr>
            </w:pPr>
            <w:r>
              <w:rPr>
                <w:rFonts w:eastAsia="仿宋" w:cs="Calibri" w:hint="eastAsia"/>
                <w:color w:val="000000"/>
                <w:kern w:val="0"/>
                <w:sz w:val="24"/>
              </w:rPr>
              <w:t>投标人提供</w:t>
            </w:r>
            <w:r w:rsidRPr="004473A0">
              <w:rPr>
                <w:rFonts w:eastAsia="仿宋" w:cs="Calibri" w:hint="eastAsia"/>
                <w:color w:val="000000"/>
                <w:kern w:val="0"/>
                <w:sz w:val="24"/>
              </w:rPr>
              <w:t>“</w:t>
            </w:r>
            <w:r w:rsidRPr="004473A0">
              <w:rPr>
                <w:rFonts w:eastAsia="仿宋" w:cs="Calibri"/>
                <w:color w:val="000000"/>
                <w:kern w:val="0"/>
                <w:sz w:val="24"/>
              </w:rPr>
              <w:t>LED</w:t>
            </w:r>
            <w:r w:rsidRPr="004473A0">
              <w:rPr>
                <w:rFonts w:eastAsia="仿宋" w:cs="Calibri" w:hint="eastAsia"/>
                <w:color w:val="000000"/>
                <w:kern w:val="0"/>
                <w:sz w:val="24"/>
              </w:rPr>
              <w:t>全彩显示屏”产品</w:t>
            </w:r>
            <w:r w:rsidRPr="004473A0">
              <w:rPr>
                <w:rFonts w:eastAsia="仿宋" w:cs="Calibri"/>
                <w:color w:val="000000"/>
                <w:kern w:val="0"/>
                <w:sz w:val="24"/>
              </w:rPr>
              <w:t>CCC</w:t>
            </w:r>
            <w:r>
              <w:rPr>
                <w:rFonts w:eastAsia="仿宋" w:cs="Calibri" w:hint="eastAsia"/>
                <w:color w:val="000000"/>
                <w:kern w:val="0"/>
                <w:sz w:val="24"/>
              </w:rPr>
              <w:t>认证</w:t>
            </w:r>
            <w:r w:rsidRPr="004473A0">
              <w:rPr>
                <w:rFonts w:eastAsia="仿宋" w:cs="Calibri" w:hint="eastAsia"/>
                <w:color w:val="000000"/>
                <w:kern w:val="0"/>
                <w:sz w:val="24"/>
              </w:rPr>
              <w:t>、</w:t>
            </w:r>
            <w:r>
              <w:rPr>
                <w:rFonts w:eastAsia="仿宋" w:cs="Calibri"/>
                <w:color w:val="000000"/>
                <w:kern w:val="0"/>
                <w:sz w:val="24"/>
              </w:rPr>
              <w:t>ROHS</w:t>
            </w:r>
            <w:r>
              <w:rPr>
                <w:rFonts w:eastAsia="仿宋" w:cs="Calibri" w:hint="eastAsia"/>
                <w:color w:val="000000"/>
                <w:kern w:val="0"/>
                <w:sz w:val="24"/>
              </w:rPr>
              <w:t>认证</w:t>
            </w:r>
            <w:r w:rsidRPr="004473A0">
              <w:rPr>
                <w:rFonts w:eastAsia="仿宋" w:cs="Calibri" w:hint="eastAsia"/>
                <w:color w:val="000000"/>
                <w:kern w:val="0"/>
                <w:sz w:val="24"/>
              </w:rPr>
              <w:t>、</w:t>
            </w:r>
            <w:r w:rsidRPr="004473A0">
              <w:rPr>
                <w:rFonts w:eastAsia="仿宋" w:cs="Calibri"/>
                <w:color w:val="000000"/>
                <w:kern w:val="0"/>
                <w:sz w:val="24"/>
              </w:rPr>
              <w:t>EMC</w:t>
            </w:r>
            <w:r w:rsidRPr="004473A0">
              <w:rPr>
                <w:rFonts w:eastAsia="仿宋" w:cs="Calibri" w:hint="eastAsia"/>
                <w:color w:val="000000"/>
                <w:kern w:val="0"/>
                <w:sz w:val="24"/>
              </w:rPr>
              <w:t>认证，每个证书</w:t>
            </w:r>
            <w:r>
              <w:rPr>
                <w:rFonts w:eastAsia="仿宋" w:cs="Calibri" w:hint="eastAsia"/>
                <w:color w:val="000000"/>
                <w:kern w:val="0"/>
                <w:sz w:val="24"/>
              </w:rPr>
              <w:t>得</w:t>
            </w:r>
            <w:r>
              <w:rPr>
                <w:rFonts w:eastAsia="仿宋" w:cs="Calibri"/>
                <w:color w:val="000000"/>
                <w:kern w:val="0"/>
                <w:sz w:val="24"/>
              </w:rPr>
              <w:t>2</w:t>
            </w:r>
            <w:r w:rsidRPr="004473A0">
              <w:rPr>
                <w:rFonts w:eastAsia="仿宋" w:cs="Calibri" w:hint="eastAsia"/>
                <w:color w:val="000000"/>
                <w:kern w:val="0"/>
                <w:sz w:val="24"/>
              </w:rPr>
              <w:t>分，</w:t>
            </w:r>
            <w:r>
              <w:rPr>
                <w:rFonts w:eastAsia="仿宋" w:cs="Calibri" w:hint="eastAsia"/>
                <w:color w:val="000000"/>
                <w:kern w:val="0"/>
                <w:sz w:val="24"/>
              </w:rPr>
              <w:t>未</w:t>
            </w:r>
            <w:r>
              <w:rPr>
                <w:rFonts w:ascii="仿宋" w:eastAsia="仿宋" w:hAnsi="仿宋" w:cs="宋体" w:hint="eastAsia"/>
                <w:bCs/>
                <w:iCs/>
                <w:color w:val="000000"/>
                <w:kern w:val="0"/>
                <w:sz w:val="24"/>
              </w:rPr>
              <w:t>提供不得分，满分</w:t>
            </w:r>
            <w:r>
              <w:rPr>
                <w:rFonts w:ascii="仿宋" w:eastAsia="仿宋" w:hAnsi="仿宋" w:cs="宋体"/>
                <w:bCs/>
                <w:iCs/>
                <w:color w:val="000000"/>
                <w:kern w:val="0"/>
                <w:sz w:val="24"/>
              </w:rPr>
              <w:t>6</w:t>
            </w:r>
            <w:r>
              <w:rPr>
                <w:rFonts w:ascii="仿宋" w:eastAsia="仿宋" w:hAnsi="仿宋" w:cs="宋体" w:hint="eastAsia"/>
                <w:bCs/>
                <w:iCs/>
                <w:color w:val="000000"/>
                <w:kern w:val="0"/>
                <w:sz w:val="24"/>
              </w:rPr>
              <w:t>分。</w:t>
            </w:r>
          </w:p>
        </w:tc>
        <w:tc>
          <w:tcPr>
            <w:tcW w:w="2088" w:type="dxa"/>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4473A0" w:rsidRDefault="00D80561" w:rsidP="00113097">
            <w:pPr>
              <w:widowControl/>
              <w:spacing w:line="330" w:lineRule="atLeast"/>
              <w:jc w:val="center"/>
              <w:rPr>
                <w:rFonts w:eastAsia="仿宋" w:cs="Calibri"/>
                <w:color w:val="000000"/>
                <w:kern w:val="0"/>
                <w:sz w:val="24"/>
              </w:rPr>
            </w:pPr>
            <w:r>
              <w:rPr>
                <w:rFonts w:eastAsia="仿宋" w:cs="Calibri"/>
                <w:color w:val="000000"/>
                <w:kern w:val="0"/>
                <w:sz w:val="24"/>
              </w:rPr>
              <w:t>6</w:t>
            </w:r>
            <w:r>
              <w:rPr>
                <w:rFonts w:eastAsia="仿宋" w:cs="Calibri" w:hint="eastAsia"/>
                <w:color w:val="000000"/>
                <w:kern w:val="0"/>
                <w:sz w:val="24"/>
              </w:rPr>
              <w:t>分</w:t>
            </w:r>
          </w:p>
        </w:tc>
      </w:tr>
      <w:tr w:rsidR="00D80561" w:rsidRPr="004A3C1D" w:rsidTr="00113097">
        <w:trPr>
          <w:trHeight w:val="745"/>
        </w:trPr>
        <w:tc>
          <w:tcPr>
            <w:tcW w:w="1475" w:type="dxa"/>
            <w:gridSpan w:val="3"/>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60" w:lineRule="atLeast"/>
              <w:jc w:val="center"/>
              <w:rPr>
                <w:rFonts w:ascii="仿宋" w:eastAsia="仿宋" w:hAnsi="仿宋" w:cs="宋体"/>
                <w:color w:val="000000"/>
                <w:kern w:val="0"/>
                <w:sz w:val="24"/>
              </w:rPr>
            </w:pPr>
          </w:p>
        </w:tc>
        <w:tc>
          <w:tcPr>
            <w:tcW w:w="4759" w:type="dxa"/>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60" w:lineRule="atLeast"/>
              <w:jc w:val="left"/>
              <w:rPr>
                <w:rFonts w:eastAsia="仿宋" w:cs="Calibri"/>
                <w:color w:val="000000"/>
                <w:kern w:val="0"/>
                <w:sz w:val="24"/>
              </w:rPr>
            </w:pPr>
            <w:r>
              <w:rPr>
                <w:rFonts w:eastAsia="仿宋" w:cs="Calibri" w:hint="eastAsia"/>
                <w:color w:val="000000"/>
                <w:kern w:val="0"/>
                <w:sz w:val="24"/>
              </w:rPr>
              <w:t>投标人提供</w:t>
            </w:r>
            <w:r w:rsidRPr="004473A0">
              <w:rPr>
                <w:rFonts w:eastAsia="仿宋" w:cs="Calibri" w:hint="eastAsia"/>
                <w:color w:val="000000"/>
                <w:kern w:val="0"/>
                <w:sz w:val="24"/>
              </w:rPr>
              <w:t>“拼接器”产品</w:t>
            </w:r>
            <w:r>
              <w:rPr>
                <w:rFonts w:eastAsia="仿宋" w:cs="Calibri"/>
                <w:color w:val="000000"/>
                <w:kern w:val="0"/>
                <w:sz w:val="24"/>
              </w:rPr>
              <w:t>CC</w:t>
            </w:r>
            <w:r w:rsidRPr="004473A0">
              <w:rPr>
                <w:rFonts w:eastAsia="仿宋" w:cs="Calibri"/>
                <w:color w:val="000000"/>
                <w:kern w:val="0"/>
                <w:sz w:val="24"/>
              </w:rPr>
              <w:t>C</w:t>
            </w:r>
            <w:r w:rsidRPr="004473A0">
              <w:rPr>
                <w:rFonts w:eastAsia="仿宋" w:cs="Calibri" w:hint="eastAsia"/>
                <w:color w:val="000000"/>
                <w:kern w:val="0"/>
                <w:sz w:val="24"/>
              </w:rPr>
              <w:t>认证证书</w:t>
            </w:r>
            <w:r>
              <w:rPr>
                <w:rFonts w:eastAsia="仿宋" w:cs="Calibri" w:hint="eastAsia"/>
                <w:color w:val="000000"/>
                <w:kern w:val="0"/>
                <w:sz w:val="24"/>
              </w:rPr>
              <w:t>、</w:t>
            </w:r>
            <w:r w:rsidRPr="004473A0">
              <w:rPr>
                <w:rFonts w:eastAsia="仿宋" w:cs="Calibri" w:hint="eastAsia"/>
                <w:color w:val="000000"/>
                <w:kern w:val="0"/>
                <w:sz w:val="24"/>
              </w:rPr>
              <w:t>切换控制软件著作权证书，每个证书得</w:t>
            </w:r>
            <w:r>
              <w:rPr>
                <w:rFonts w:eastAsia="仿宋" w:cs="Calibri"/>
                <w:color w:val="000000"/>
                <w:kern w:val="0"/>
                <w:sz w:val="24"/>
              </w:rPr>
              <w:t>2</w:t>
            </w:r>
            <w:r w:rsidRPr="004473A0">
              <w:rPr>
                <w:rFonts w:eastAsia="仿宋" w:cs="Calibri" w:hint="eastAsia"/>
                <w:color w:val="000000"/>
                <w:kern w:val="0"/>
                <w:sz w:val="24"/>
              </w:rPr>
              <w:t>分，</w:t>
            </w:r>
            <w:r>
              <w:rPr>
                <w:rFonts w:eastAsia="仿宋" w:cs="Calibri" w:hint="eastAsia"/>
                <w:color w:val="000000"/>
                <w:kern w:val="0"/>
                <w:sz w:val="24"/>
              </w:rPr>
              <w:t>未</w:t>
            </w:r>
            <w:r>
              <w:rPr>
                <w:rFonts w:ascii="仿宋" w:eastAsia="仿宋" w:hAnsi="仿宋" w:cs="宋体" w:hint="eastAsia"/>
                <w:bCs/>
                <w:iCs/>
                <w:color w:val="000000"/>
                <w:kern w:val="0"/>
                <w:sz w:val="24"/>
              </w:rPr>
              <w:t>提供不得分，满分</w:t>
            </w:r>
            <w:r>
              <w:rPr>
                <w:rFonts w:ascii="仿宋" w:eastAsia="仿宋" w:hAnsi="仿宋" w:cs="宋体"/>
                <w:bCs/>
                <w:iCs/>
                <w:color w:val="000000"/>
                <w:kern w:val="0"/>
                <w:sz w:val="24"/>
              </w:rPr>
              <w:t>4</w:t>
            </w:r>
            <w:r>
              <w:rPr>
                <w:rFonts w:ascii="仿宋" w:eastAsia="仿宋" w:hAnsi="仿宋" w:cs="宋体" w:hint="eastAsia"/>
                <w:bCs/>
                <w:iCs/>
                <w:color w:val="000000"/>
                <w:kern w:val="0"/>
                <w:sz w:val="24"/>
              </w:rPr>
              <w:t>分。</w:t>
            </w:r>
          </w:p>
        </w:tc>
        <w:tc>
          <w:tcPr>
            <w:tcW w:w="2088" w:type="dxa"/>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eastAsia="仿宋" w:cs="Calibri"/>
                <w:color w:val="000000"/>
                <w:kern w:val="0"/>
                <w:sz w:val="24"/>
              </w:rPr>
            </w:pPr>
            <w:r>
              <w:rPr>
                <w:rFonts w:ascii="仿宋" w:eastAsia="仿宋" w:hAnsi="仿宋" w:cs="宋体"/>
                <w:bCs/>
                <w:iCs/>
                <w:color w:val="000000"/>
                <w:kern w:val="0"/>
                <w:sz w:val="24"/>
              </w:rPr>
              <w:t>4</w:t>
            </w:r>
            <w:r>
              <w:rPr>
                <w:rFonts w:ascii="仿宋" w:eastAsia="仿宋" w:hAnsi="仿宋" w:cs="宋体" w:hint="eastAsia"/>
                <w:bCs/>
                <w:iCs/>
                <w:color w:val="000000"/>
                <w:kern w:val="0"/>
                <w:sz w:val="24"/>
              </w:rPr>
              <w:t>分</w:t>
            </w:r>
          </w:p>
        </w:tc>
      </w:tr>
      <w:tr w:rsidR="00D80561" w:rsidRPr="004A3C1D" w:rsidTr="00113097">
        <w:trPr>
          <w:trHeight w:val="745"/>
        </w:trPr>
        <w:tc>
          <w:tcPr>
            <w:tcW w:w="1475" w:type="dxa"/>
            <w:gridSpan w:val="3"/>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60" w:lineRule="atLeast"/>
              <w:jc w:val="center"/>
              <w:rPr>
                <w:rFonts w:ascii="仿宋" w:eastAsia="仿宋" w:hAnsi="仿宋" w:cs="宋体"/>
                <w:color w:val="000000"/>
                <w:kern w:val="0"/>
                <w:sz w:val="24"/>
              </w:rPr>
            </w:pPr>
            <w:r>
              <w:rPr>
                <w:rFonts w:ascii="仿宋" w:eastAsia="仿宋" w:hAnsi="仿宋" w:cs="宋体" w:hint="eastAsia"/>
                <w:color w:val="000000"/>
                <w:kern w:val="0"/>
                <w:sz w:val="24"/>
              </w:rPr>
              <w:t>实施服务能力</w:t>
            </w:r>
          </w:p>
        </w:tc>
        <w:tc>
          <w:tcPr>
            <w:tcW w:w="4759" w:type="dxa"/>
            <w:tcBorders>
              <w:top w:val="nil"/>
              <w:left w:val="nil"/>
              <w:bottom w:val="single" w:sz="4" w:space="0" w:color="auto"/>
              <w:right w:val="single" w:sz="8" w:space="0" w:color="auto"/>
            </w:tcBorders>
            <w:tcMar>
              <w:top w:w="0" w:type="dxa"/>
              <w:left w:w="108" w:type="dxa"/>
              <w:bottom w:w="0" w:type="dxa"/>
              <w:right w:w="108" w:type="dxa"/>
            </w:tcMar>
            <w:vAlign w:val="center"/>
          </w:tcPr>
          <w:p w:rsidR="00D80561" w:rsidRDefault="00D80561" w:rsidP="00113097">
            <w:pPr>
              <w:widowControl/>
              <w:spacing w:line="360" w:lineRule="atLeast"/>
              <w:jc w:val="left"/>
              <w:rPr>
                <w:rFonts w:ascii="仿宋" w:eastAsia="仿宋" w:hAnsi="仿宋" w:cs="宋体"/>
                <w:bCs/>
                <w:iCs/>
                <w:color w:val="000000"/>
                <w:kern w:val="0"/>
                <w:sz w:val="24"/>
              </w:rPr>
            </w:pPr>
            <w:r>
              <w:rPr>
                <w:rFonts w:eastAsia="仿宋" w:cs="Calibri" w:hint="eastAsia"/>
                <w:color w:val="000000"/>
                <w:kern w:val="0"/>
                <w:sz w:val="24"/>
              </w:rPr>
              <w:t>实施人员具有公安部颁发的信息安全等级保护安全建设专业技术人员证书，</w:t>
            </w:r>
            <w:r w:rsidRPr="004473A0">
              <w:rPr>
                <w:rFonts w:eastAsia="仿宋" w:cs="Calibri" w:hint="eastAsia"/>
                <w:color w:val="000000"/>
                <w:kern w:val="0"/>
                <w:sz w:val="24"/>
              </w:rPr>
              <w:t>每个证书得</w:t>
            </w:r>
            <w:r>
              <w:rPr>
                <w:rFonts w:eastAsia="仿宋" w:cs="Calibri"/>
                <w:color w:val="000000"/>
                <w:kern w:val="0"/>
                <w:sz w:val="24"/>
              </w:rPr>
              <w:t>2</w:t>
            </w:r>
            <w:r w:rsidRPr="004473A0">
              <w:rPr>
                <w:rFonts w:eastAsia="仿宋" w:cs="Calibri" w:hint="eastAsia"/>
                <w:color w:val="000000"/>
                <w:kern w:val="0"/>
                <w:sz w:val="24"/>
              </w:rPr>
              <w:t>分，</w:t>
            </w:r>
            <w:r>
              <w:rPr>
                <w:rFonts w:eastAsia="仿宋" w:cs="Calibri" w:hint="eastAsia"/>
                <w:color w:val="000000"/>
                <w:kern w:val="0"/>
                <w:sz w:val="24"/>
              </w:rPr>
              <w:t>未</w:t>
            </w:r>
            <w:r>
              <w:rPr>
                <w:rFonts w:ascii="仿宋" w:eastAsia="仿宋" w:hAnsi="仿宋" w:cs="宋体" w:hint="eastAsia"/>
                <w:bCs/>
                <w:iCs/>
                <w:color w:val="000000"/>
                <w:kern w:val="0"/>
                <w:sz w:val="24"/>
              </w:rPr>
              <w:t>提供不得分，最高</w:t>
            </w:r>
            <w:r>
              <w:rPr>
                <w:rFonts w:ascii="仿宋" w:eastAsia="仿宋" w:hAnsi="仿宋" w:cs="宋体"/>
                <w:bCs/>
                <w:iCs/>
                <w:color w:val="000000"/>
                <w:kern w:val="0"/>
                <w:sz w:val="24"/>
              </w:rPr>
              <w:t>4</w:t>
            </w:r>
            <w:r>
              <w:rPr>
                <w:rFonts w:ascii="仿宋" w:eastAsia="仿宋" w:hAnsi="仿宋" w:cs="宋体" w:hint="eastAsia"/>
                <w:bCs/>
                <w:iCs/>
                <w:color w:val="000000"/>
                <w:kern w:val="0"/>
                <w:sz w:val="24"/>
              </w:rPr>
              <w:t>分。</w:t>
            </w:r>
          </w:p>
          <w:p w:rsidR="00D80561" w:rsidRDefault="00D80561" w:rsidP="00113097">
            <w:pPr>
              <w:widowControl/>
              <w:spacing w:line="360" w:lineRule="atLeast"/>
              <w:jc w:val="left"/>
              <w:rPr>
                <w:rFonts w:ascii="仿宋" w:eastAsia="仿宋" w:hAnsi="仿宋" w:cs="宋体"/>
                <w:bCs/>
                <w:iCs/>
                <w:color w:val="000000"/>
                <w:kern w:val="0"/>
                <w:sz w:val="24"/>
              </w:rPr>
            </w:pPr>
            <w:r>
              <w:rPr>
                <w:rFonts w:eastAsia="仿宋" w:cs="Calibri" w:hint="eastAsia"/>
                <w:color w:val="000000"/>
                <w:kern w:val="0"/>
                <w:sz w:val="24"/>
              </w:rPr>
              <w:t>培训人员具有</w:t>
            </w:r>
            <w:r w:rsidRPr="004473A0">
              <w:rPr>
                <w:rFonts w:eastAsia="仿宋" w:cs="Calibri" w:hint="eastAsia"/>
                <w:color w:val="000000"/>
                <w:kern w:val="0"/>
                <w:sz w:val="24"/>
              </w:rPr>
              <w:t>软件培训师证书，每个证书得</w:t>
            </w:r>
            <w:r>
              <w:rPr>
                <w:rFonts w:eastAsia="仿宋" w:cs="Calibri"/>
                <w:color w:val="000000"/>
                <w:kern w:val="0"/>
                <w:sz w:val="24"/>
              </w:rPr>
              <w:t>2</w:t>
            </w:r>
            <w:r w:rsidRPr="004473A0">
              <w:rPr>
                <w:rFonts w:eastAsia="仿宋" w:cs="Calibri" w:hint="eastAsia"/>
                <w:color w:val="000000"/>
                <w:kern w:val="0"/>
                <w:sz w:val="24"/>
              </w:rPr>
              <w:t>分，</w:t>
            </w:r>
            <w:r>
              <w:rPr>
                <w:rFonts w:eastAsia="仿宋" w:cs="Calibri" w:hint="eastAsia"/>
                <w:color w:val="000000"/>
                <w:kern w:val="0"/>
                <w:sz w:val="24"/>
              </w:rPr>
              <w:t>未</w:t>
            </w:r>
            <w:r>
              <w:rPr>
                <w:rFonts w:ascii="仿宋" w:eastAsia="仿宋" w:hAnsi="仿宋" w:cs="宋体" w:hint="eastAsia"/>
                <w:bCs/>
                <w:iCs/>
                <w:color w:val="000000"/>
                <w:kern w:val="0"/>
                <w:sz w:val="24"/>
              </w:rPr>
              <w:t>提供不得分，最高</w:t>
            </w:r>
            <w:r>
              <w:rPr>
                <w:rFonts w:ascii="仿宋" w:eastAsia="仿宋" w:hAnsi="仿宋" w:cs="宋体"/>
                <w:bCs/>
                <w:iCs/>
                <w:color w:val="000000"/>
                <w:kern w:val="0"/>
                <w:sz w:val="24"/>
              </w:rPr>
              <w:t>2</w:t>
            </w:r>
            <w:r>
              <w:rPr>
                <w:rFonts w:ascii="仿宋" w:eastAsia="仿宋" w:hAnsi="仿宋" w:cs="宋体" w:hint="eastAsia"/>
                <w:bCs/>
                <w:iCs/>
                <w:color w:val="000000"/>
                <w:kern w:val="0"/>
                <w:sz w:val="24"/>
              </w:rPr>
              <w:t>分。</w:t>
            </w:r>
          </w:p>
          <w:p w:rsidR="00D80561" w:rsidRPr="004A3C1D" w:rsidRDefault="00D80561" w:rsidP="00113097">
            <w:pPr>
              <w:widowControl/>
              <w:spacing w:line="360" w:lineRule="atLeast"/>
              <w:jc w:val="left"/>
              <w:rPr>
                <w:rFonts w:eastAsia="仿宋" w:cs="Calibri"/>
                <w:color w:val="000000"/>
                <w:kern w:val="0"/>
                <w:sz w:val="24"/>
              </w:rPr>
            </w:pPr>
            <w:r>
              <w:rPr>
                <w:rFonts w:ascii="仿宋" w:eastAsia="仿宋" w:hAnsi="仿宋" w:cs="宋体" w:hint="eastAsia"/>
                <w:bCs/>
                <w:iCs/>
                <w:color w:val="000000"/>
                <w:kern w:val="0"/>
                <w:sz w:val="24"/>
              </w:rPr>
              <w:t>服务人员</w:t>
            </w:r>
            <w:r w:rsidRPr="004473A0">
              <w:rPr>
                <w:rFonts w:ascii="仿宋" w:eastAsia="仿宋" w:hAnsi="仿宋" w:cs="宋体" w:hint="eastAsia"/>
                <w:bCs/>
                <w:iCs/>
                <w:color w:val="000000"/>
                <w:kern w:val="0"/>
                <w:sz w:val="24"/>
              </w:rPr>
              <w:t>具有</w:t>
            </w:r>
            <w:r w:rsidRPr="004473A0">
              <w:rPr>
                <w:rFonts w:ascii="仿宋" w:eastAsia="仿宋" w:hAnsi="仿宋" w:cs="宋体"/>
                <w:bCs/>
                <w:iCs/>
                <w:color w:val="000000"/>
                <w:kern w:val="0"/>
                <w:sz w:val="24"/>
              </w:rPr>
              <w:t>ITSS</w:t>
            </w:r>
            <w:r w:rsidRPr="004473A0">
              <w:rPr>
                <w:rFonts w:ascii="仿宋" w:eastAsia="仿宋" w:hAnsi="仿宋" w:cs="宋体" w:hint="eastAsia"/>
                <w:bCs/>
                <w:iCs/>
                <w:color w:val="000000"/>
                <w:kern w:val="0"/>
                <w:sz w:val="24"/>
              </w:rPr>
              <w:t>信息技术服务标准认证、</w:t>
            </w:r>
            <w:r w:rsidRPr="004473A0">
              <w:rPr>
                <w:rFonts w:ascii="仿宋" w:eastAsia="仿宋" w:hAnsi="仿宋" w:cs="宋体"/>
                <w:bCs/>
                <w:iCs/>
                <w:color w:val="000000"/>
                <w:kern w:val="0"/>
                <w:sz w:val="24"/>
              </w:rPr>
              <w:t>ITIL</w:t>
            </w:r>
            <w:r w:rsidRPr="004473A0">
              <w:rPr>
                <w:rFonts w:ascii="仿宋" w:eastAsia="仿宋" w:hAnsi="仿宋" w:cs="宋体" w:hint="eastAsia"/>
                <w:bCs/>
                <w:iCs/>
                <w:color w:val="000000"/>
                <w:kern w:val="0"/>
                <w:sz w:val="24"/>
              </w:rPr>
              <w:t>信息技术基础架构库认证、</w:t>
            </w:r>
            <w:r w:rsidRPr="004473A0">
              <w:rPr>
                <w:rFonts w:ascii="仿宋" w:eastAsia="仿宋" w:hAnsi="仿宋" w:cs="宋体"/>
                <w:bCs/>
                <w:iCs/>
                <w:color w:val="000000"/>
                <w:kern w:val="0"/>
                <w:sz w:val="24"/>
              </w:rPr>
              <w:t>PMP</w:t>
            </w:r>
            <w:r w:rsidRPr="004473A0">
              <w:rPr>
                <w:rFonts w:ascii="仿宋" w:eastAsia="仿宋" w:hAnsi="仿宋" w:cs="宋体" w:hint="eastAsia"/>
                <w:bCs/>
                <w:iCs/>
                <w:color w:val="000000"/>
                <w:kern w:val="0"/>
                <w:sz w:val="24"/>
              </w:rPr>
              <w:t>项目管理专业人士资格认证、服务管理认证证书</w:t>
            </w:r>
            <w:r>
              <w:rPr>
                <w:rFonts w:ascii="仿宋" w:eastAsia="仿宋" w:hAnsi="仿宋" w:cs="宋体" w:hint="eastAsia"/>
                <w:bCs/>
                <w:iCs/>
                <w:color w:val="000000"/>
                <w:kern w:val="0"/>
                <w:sz w:val="24"/>
              </w:rPr>
              <w:t>，</w:t>
            </w:r>
            <w:r w:rsidRPr="004473A0">
              <w:rPr>
                <w:rFonts w:eastAsia="仿宋" w:cs="Calibri" w:hint="eastAsia"/>
                <w:color w:val="000000"/>
                <w:kern w:val="0"/>
                <w:sz w:val="24"/>
              </w:rPr>
              <w:t>每</w:t>
            </w:r>
            <w:r>
              <w:rPr>
                <w:rFonts w:eastAsia="仿宋" w:cs="Calibri" w:hint="eastAsia"/>
                <w:color w:val="000000"/>
                <w:kern w:val="0"/>
                <w:sz w:val="24"/>
              </w:rPr>
              <w:t>项</w:t>
            </w:r>
            <w:r w:rsidRPr="004473A0">
              <w:rPr>
                <w:rFonts w:eastAsia="仿宋" w:cs="Calibri" w:hint="eastAsia"/>
                <w:color w:val="000000"/>
                <w:kern w:val="0"/>
                <w:sz w:val="24"/>
              </w:rPr>
              <w:t>证书得</w:t>
            </w:r>
            <w:r>
              <w:rPr>
                <w:rFonts w:eastAsia="仿宋" w:cs="Calibri"/>
                <w:color w:val="000000"/>
                <w:kern w:val="0"/>
                <w:sz w:val="24"/>
              </w:rPr>
              <w:t>2</w:t>
            </w:r>
            <w:r w:rsidRPr="004473A0">
              <w:rPr>
                <w:rFonts w:eastAsia="仿宋" w:cs="Calibri" w:hint="eastAsia"/>
                <w:color w:val="000000"/>
                <w:kern w:val="0"/>
                <w:sz w:val="24"/>
              </w:rPr>
              <w:t>分，</w:t>
            </w:r>
            <w:r>
              <w:rPr>
                <w:rFonts w:eastAsia="仿宋" w:cs="Calibri" w:hint="eastAsia"/>
                <w:color w:val="000000"/>
                <w:kern w:val="0"/>
                <w:sz w:val="24"/>
              </w:rPr>
              <w:t>未</w:t>
            </w:r>
            <w:r>
              <w:rPr>
                <w:rFonts w:ascii="仿宋" w:eastAsia="仿宋" w:hAnsi="仿宋" w:cs="宋体" w:hint="eastAsia"/>
                <w:bCs/>
                <w:iCs/>
                <w:color w:val="000000"/>
                <w:kern w:val="0"/>
                <w:sz w:val="24"/>
              </w:rPr>
              <w:t>提供不得分，最高</w:t>
            </w:r>
            <w:r>
              <w:rPr>
                <w:rFonts w:ascii="仿宋" w:eastAsia="仿宋" w:hAnsi="仿宋" w:cs="宋体"/>
                <w:bCs/>
                <w:iCs/>
                <w:color w:val="000000"/>
                <w:kern w:val="0"/>
                <w:sz w:val="24"/>
              </w:rPr>
              <w:t>8</w:t>
            </w:r>
            <w:r>
              <w:rPr>
                <w:rFonts w:ascii="仿宋" w:eastAsia="仿宋" w:hAnsi="仿宋" w:cs="宋体" w:hint="eastAsia"/>
                <w:bCs/>
                <w:iCs/>
                <w:color w:val="000000"/>
                <w:kern w:val="0"/>
                <w:sz w:val="24"/>
              </w:rPr>
              <w:t>分。</w:t>
            </w:r>
          </w:p>
        </w:tc>
        <w:tc>
          <w:tcPr>
            <w:tcW w:w="2088" w:type="dxa"/>
            <w:tcBorders>
              <w:top w:val="nil"/>
              <w:left w:val="nil"/>
              <w:bottom w:val="single" w:sz="4"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eastAsia="仿宋" w:cs="Calibri"/>
                <w:color w:val="000000"/>
                <w:kern w:val="0"/>
                <w:sz w:val="24"/>
              </w:rPr>
            </w:pPr>
            <w:r>
              <w:rPr>
                <w:rFonts w:eastAsia="仿宋" w:cs="Calibri"/>
                <w:color w:val="000000"/>
                <w:kern w:val="0"/>
                <w:sz w:val="24"/>
              </w:rPr>
              <w:t>14</w:t>
            </w:r>
            <w:r>
              <w:rPr>
                <w:rFonts w:eastAsia="仿宋" w:cs="Calibri" w:hint="eastAsia"/>
                <w:color w:val="000000"/>
                <w:kern w:val="0"/>
                <w:sz w:val="24"/>
              </w:rPr>
              <w:t>分</w:t>
            </w:r>
          </w:p>
        </w:tc>
      </w:tr>
      <w:tr w:rsidR="00D80561" w:rsidRPr="004A3C1D" w:rsidTr="00113097">
        <w:trPr>
          <w:trHeight w:val="745"/>
        </w:trPr>
        <w:tc>
          <w:tcPr>
            <w:tcW w:w="1475" w:type="dxa"/>
            <w:gridSpan w:val="3"/>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60" w:lineRule="atLeast"/>
              <w:jc w:val="center"/>
              <w:rPr>
                <w:rFonts w:ascii="仿宋" w:eastAsia="仿宋" w:hAnsi="仿宋" w:cs="宋体"/>
                <w:color w:val="000000"/>
                <w:kern w:val="0"/>
                <w:sz w:val="24"/>
              </w:rPr>
            </w:pPr>
            <w:r>
              <w:rPr>
                <w:rFonts w:ascii="仿宋" w:eastAsia="仿宋" w:hAnsi="仿宋" w:cs="宋体" w:hint="eastAsia"/>
                <w:color w:val="000000"/>
                <w:kern w:val="0"/>
                <w:sz w:val="24"/>
              </w:rPr>
              <w:t>售后服务保障</w:t>
            </w:r>
          </w:p>
        </w:tc>
        <w:tc>
          <w:tcPr>
            <w:tcW w:w="47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60" w:lineRule="atLeast"/>
              <w:jc w:val="left"/>
              <w:rPr>
                <w:rFonts w:eastAsia="仿宋" w:cs="Calibri"/>
                <w:color w:val="000000"/>
                <w:kern w:val="0"/>
                <w:sz w:val="24"/>
              </w:rPr>
            </w:pPr>
            <w:r w:rsidRPr="003F2D81">
              <w:rPr>
                <w:rFonts w:eastAsia="仿宋" w:cs="Calibri" w:hint="eastAsia"/>
                <w:color w:val="000000"/>
                <w:kern w:val="0"/>
                <w:sz w:val="24"/>
              </w:rPr>
              <w:t>解决问题时间：以小时为单位（四舍五入法，</w:t>
            </w:r>
            <w:r w:rsidRPr="003F2D81">
              <w:rPr>
                <w:rFonts w:eastAsia="仿宋" w:cs="Calibri"/>
                <w:color w:val="000000"/>
                <w:kern w:val="0"/>
                <w:sz w:val="24"/>
              </w:rPr>
              <w:t>30</w:t>
            </w:r>
            <w:r w:rsidRPr="003F2D81">
              <w:rPr>
                <w:rFonts w:eastAsia="仿宋" w:cs="Calibri" w:hint="eastAsia"/>
                <w:color w:val="000000"/>
                <w:kern w:val="0"/>
                <w:sz w:val="24"/>
              </w:rPr>
              <w:t>分钟及以上按</w:t>
            </w:r>
            <w:r w:rsidRPr="003F2D81">
              <w:rPr>
                <w:rFonts w:eastAsia="仿宋" w:cs="Calibri"/>
                <w:color w:val="000000"/>
                <w:kern w:val="0"/>
                <w:sz w:val="24"/>
              </w:rPr>
              <w:t>1</w:t>
            </w:r>
            <w:r w:rsidRPr="003F2D81">
              <w:rPr>
                <w:rFonts w:eastAsia="仿宋" w:cs="Calibri" w:hint="eastAsia"/>
                <w:color w:val="000000"/>
                <w:kern w:val="0"/>
                <w:sz w:val="24"/>
              </w:rPr>
              <w:t>小时计算），以</w:t>
            </w:r>
            <w:r w:rsidRPr="003F2D81">
              <w:rPr>
                <w:rFonts w:eastAsia="仿宋" w:cs="Calibri"/>
                <w:color w:val="000000"/>
                <w:kern w:val="0"/>
                <w:sz w:val="24"/>
              </w:rPr>
              <w:t>12</w:t>
            </w:r>
            <w:r w:rsidRPr="003F2D81">
              <w:rPr>
                <w:rFonts w:eastAsia="仿宋" w:cs="Calibri" w:hint="eastAsia"/>
                <w:color w:val="000000"/>
                <w:kern w:val="0"/>
                <w:sz w:val="24"/>
              </w:rPr>
              <w:t>小时为起点，基本分</w:t>
            </w:r>
            <w:r w:rsidRPr="003F2D81">
              <w:rPr>
                <w:rFonts w:eastAsia="仿宋" w:cs="Calibri"/>
                <w:color w:val="000000"/>
                <w:kern w:val="0"/>
                <w:sz w:val="24"/>
              </w:rPr>
              <w:t>1</w:t>
            </w:r>
            <w:r w:rsidRPr="003F2D81">
              <w:rPr>
                <w:rFonts w:eastAsia="仿宋" w:cs="Calibri" w:hint="eastAsia"/>
                <w:color w:val="000000"/>
                <w:kern w:val="0"/>
                <w:sz w:val="24"/>
              </w:rPr>
              <w:t>分，每减少</w:t>
            </w:r>
            <w:r w:rsidRPr="003F2D81">
              <w:rPr>
                <w:rFonts w:eastAsia="仿宋" w:cs="Calibri"/>
                <w:color w:val="000000"/>
                <w:kern w:val="0"/>
                <w:sz w:val="24"/>
              </w:rPr>
              <w:t>1</w:t>
            </w:r>
            <w:r w:rsidRPr="003F2D81">
              <w:rPr>
                <w:rFonts w:eastAsia="仿宋" w:cs="Calibri" w:hint="eastAsia"/>
                <w:color w:val="000000"/>
                <w:kern w:val="0"/>
                <w:sz w:val="24"/>
              </w:rPr>
              <w:t>小时，加</w:t>
            </w:r>
            <w:r w:rsidRPr="003F2D81">
              <w:rPr>
                <w:rFonts w:eastAsia="仿宋" w:cs="Calibri"/>
                <w:color w:val="000000"/>
                <w:kern w:val="0"/>
                <w:sz w:val="24"/>
              </w:rPr>
              <w:t>0.5</w:t>
            </w:r>
            <w:r w:rsidRPr="003F2D81">
              <w:rPr>
                <w:rFonts w:eastAsia="仿宋" w:cs="Calibri" w:hint="eastAsia"/>
                <w:color w:val="000000"/>
                <w:kern w:val="0"/>
                <w:sz w:val="24"/>
              </w:rPr>
              <w:t>分，满分</w:t>
            </w:r>
            <w:r w:rsidRPr="003F2D81">
              <w:rPr>
                <w:rFonts w:eastAsia="仿宋" w:cs="Calibri"/>
                <w:color w:val="000000"/>
                <w:kern w:val="0"/>
                <w:sz w:val="24"/>
              </w:rPr>
              <w:t>2</w:t>
            </w:r>
            <w:r w:rsidRPr="003F2D81">
              <w:rPr>
                <w:rFonts w:eastAsia="仿宋" w:cs="Calibri" w:hint="eastAsia"/>
                <w:color w:val="000000"/>
                <w:kern w:val="0"/>
                <w:sz w:val="24"/>
              </w:rPr>
              <w:t>分。</w:t>
            </w:r>
          </w:p>
        </w:tc>
        <w:tc>
          <w:tcPr>
            <w:tcW w:w="208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eastAsia="仿宋" w:cs="Calibri"/>
                <w:color w:val="000000"/>
                <w:kern w:val="0"/>
                <w:sz w:val="24"/>
              </w:rPr>
            </w:pPr>
            <w:r w:rsidRPr="003F2D81">
              <w:rPr>
                <w:rFonts w:eastAsia="仿宋" w:cs="Calibri"/>
                <w:color w:val="000000"/>
                <w:kern w:val="0"/>
                <w:sz w:val="24"/>
              </w:rPr>
              <w:t>2</w:t>
            </w:r>
            <w:r w:rsidRPr="003F2D81">
              <w:rPr>
                <w:rFonts w:eastAsia="仿宋" w:cs="Calibri" w:hint="eastAsia"/>
                <w:color w:val="000000"/>
                <w:kern w:val="0"/>
                <w:sz w:val="24"/>
              </w:rPr>
              <w:t>分</w:t>
            </w:r>
          </w:p>
        </w:tc>
      </w:tr>
      <w:tr w:rsidR="00D80561" w:rsidRPr="004A3C1D" w:rsidTr="00113097">
        <w:trPr>
          <w:trHeight w:val="745"/>
        </w:trPr>
        <w:tc>
          <w:tcPr>
            <w:tcW w:w="1475" w:type="dxa"/>
            <w:gridSpan w:val="3"/>
            <w:vMerge/>
            <w:tcBorders>
              <w:left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60" w:lineRule="atLeast"/>
              <w:jc w:val="center"/>
              <w:rPr>
                <w:rFonts w:ascii="仿宋" w:eastAsia="仿宋" w:hAnsi="仿宋" w:cs="宋体"/>
                <w:color w:val="000000"/>
                <w:kern w:val="0"/>
                <w:sz w:val="24"/>
              </w:rPr>
            </w:pPr>
          </w:p>
        </w:tc>
        <w:tc>
          <w:tcPr>
            <w:tcW w:w="4759" w:type="dxa"/>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60" w:lineRule="atLeast"/>
              <w:jc w:val="left"/>
              <w:rPr>
                <w:rFonts w:eastAsia="仿宋" w:cs="Calibri"/>
                <w:color w:val="000000"/>
                <w:kern w:val="0"/>
                <w:sz w:val="24"/>
              </w:rPr>
            </w:pPr>
            <w:r w:rsidRPr="003F2D81">
              <w:rPr>
                <w:rFonts w:eastAsia="仿宋" w:cs="Calibri" w:hint="eastAsia"/>
                <w:color w:val="000000"/>
                <w:kern w:val="0"/>
                <w:sz w:val="24"/>
              </w:rPr>
              <w:t>免费保修时间：以年为单位（四舍五入法，</w:t>
            </w:r>
            <w:r w:rsidRPr="003F2D81">
              <w:rPr>
                <w:rFonts w:eastAsia="仿宋" w:cs="Calibri"/>
                <w:color w:val="000000"/>
                <w:kern w:val="0"/>
                <w:sz w:val="24"/>
              </w:rPr>
              <w:t>6</w:t>
            </w:r>
            <w:r w:rsidRPr="003F2D81">
              <w:rPr>
                <w:rFonts w:eastAsia="仿宋" w:cs="Calibri" w:hint="eastAsia"/>
                <w:color w:val="000000"/>
                <w:kern w:val="0"/>
                <w:sz w:val="24"/>
              </w:rPr>
              <w:t>个月及以上按</w:t>
            </w:r>
            <w:r w:rsidRPr="003F2D81">
              <w:rPr>
                <w:rFonts w:eastAsia="仿宋" w:cs="Calibri"/>
                <w:color w:val="000000"/>
                <w:kern w:val="0"/>
                <w:sz w:val="24"/>
              </w:rPr>
              <w:t>1</w:t>
            </w:r>
            <w:r w:rsidRPr="003F2D81">
              <w:rPr>
                <w:rFonts w:eastAsia="仿宋" w:cs="Calibri" w:hint="eastAsia"/>
                <w:color w:val="000000"/>
                <w:kern w:val="0"/>
                <w:sz w:val="24"/>
              </w:rPr>
              <w:t>年计算），</w:t>
            </w:r>
            <w:r>
              <w:rPr>
                <w:rFonts w:eastAsia="仿宋" w:cs="Calibri" w:hint="eastAsia"/>
                <w:color w:val="000000"/>
                <w:kern w:val="0"/>
                <w:sz w:val="24"/>
              </w:rPr>
              <w:t>硬件</w:t>
            </w:r>
            <w:r w:rsidRPr="003F2D81">
              <w:rPr>
                <w:rFonts w:eastAsia="仿宋" w:cs="Calibri"/>
                <w:color w:val="000000"/>
                <w:kern w:val="0"/>
                <w:sz w:val="24"/>
              </w:rPr>
              <w:t>3</w:t>
            </w:r>
            <w:r w:rsidRPr="003F2D81">
              <w:rPr>
                <w:rFonts w:eastAsia="仿宋" w:cs="Calibri" w:hint="eastAsia"/>
                <w:color w:val="000000"/>
                <w:kern w:val="0"/>
                <w:sz w:val="24"/>
              </w:rPr>
              <w:t>年</w:t>
            </w:r>
            <w:r>
              <w:rPr>
                <w:rFonts w:eastAsia="仿宋" w:cs="Calibri" w:hint="eastAsia"/>
                <w:color w:val="000000"/>
                <w:kern w:val="0"/>
                <w:sz w:val="24"/>
              </w:rPr>
              <w:t>软件</w:t>
            </w:r>
            <w:r>
              <w:rPr>
                <w:rFonts w:eastAsia="仿宋" w:cs="Calibri"/>
                <w:color w:val="000000"/>
                <w:kern w:val="0"/>
                <w:sz w:val="24"/>
              </w:rPr>
              <w:t>1</w:t>
            </w:r>
            <w:r>
              <w:rPr>
                <w:rFonts w:eastAsia="仿宋" w:cs="Calibri" w:hint="eastAsia"/>
                <w:color w:val="000000"/>
                <w:kern w:val="0"/>
                <w:sz w:val="24"/>
              </w:rPr>
              <w:t>年</w:t>
            </w:r>
            <w:r w:rsidRPr="003F2D81">
              <w:rPr>
                <w:rFonts w:eastAsia="仿宋" w:cs="Calibri" w:hint="eastAsia"/>
                <w:color w:val="000000"/>
                <w:kern w:val="0"/>
                <w:sz w:val="24"/>
              </w:rPr>
              <w:t>为</w:t>
            </w:r>
            <w:r>
              <w:rPr>
                <w:rFonts w:eastAsia="仿宋" w:cs="Calibri" w:hint="eastAsia"/>
                <w:color w:val="000000"/>
                <w:kern w:val="0"/>
                <w:sz w:val="24"/>
              </w:rPr>
              <w:t>免费保修期</w:t>
            </w:r>
            <w:r w:rsidRPr="003F2D81">
              <w:rPr>
                <w:rFonts w:eastAsia="仿宋" w:cs="Calibri" w:hint="eastAsia"/>
                <w:color w:val="000000"/>
                <w:kern w:val="0"/>
                <w:sz w:val="24"/>
              </w:rPr>
              <w:t>起点，基本分</w:t>
            </w:r>
            <w:r w:rsidRPr="003F2D81">
              <w:rPr>
                <w:rFonts w:eastAsia="仿宋" w:cs="Calibri"/>
                <w:color w:val="000000"/>
                <w:kern w:val="0"/>
                <w:sz w:val="24"/>
              </w:rPr>
              <w:t>1</w:t>
            </w:r>
            <w:r w:rsidRPr="003F2D81">
              <w:rPr>
                <w:rFonts w:eastAsia="仿宋" w:cs="Calibri" w:hint="eastAsia"/>
                <w:color w:val="000000"/>
                <w:kern w:val="0"/>
                <w:sz w:val="24"/>
              </w:rPr>
              <w:t>分，每增加</w:t>
            </w:r>
            <w:r w:rsidRPr="003F2D81">
              <w:rPr>
                <w:rFonts w:eastAsia="仿宋" w:cs="Calibri"/>
                <w:color w:val="000000"/>
                <w:kern w:val="0"/>
                <w:sz w:val="24"/>
              </w:rPr>
              <w:t>1</w:t>
            </w:r>
            <w:r w:rsidRPr="003F2D81">
              <w:rPr>
                <w:rFonts w:eastAsia="仿宋" w:cs="Calibri" w:hint="eastAsia"/>
                <w:color w:val="000000"/>
                <w:kern w:val="0"/>
                <w:sz w:val="24"/>
              </w:rPr>
              <w:t>年加</w:t>
            </w:r>
            <w:r w:rsidRPr="003F2D81">
              <w:rPr>
                <w:rFonts w:eastAsia="仿宋" w:cs="Calibri"/>
                <w:color w:val="000000"/>
                <w:kern w:val="0"/>
                <w:sz w:val="24"/>
              </w:rPr>
              <w:t>1</w:t>
            </w:r>
            <w:r w:rsidRPr="003F2D81">
              <w:rPr>
                <w:rFonts w:eastAsia="仿宋" w:cs="Calibri" w:hint="eastAsia"/>
                <w:color w:val="000000"/>
                <w:kern w:val="0"/>
                <w:sz w:val="24"/>
              </w:rPr>
              <w:t>分，满分</w:t>
            </w:r>
            <w:r w:rsidRPr="003F2D81">
              <w:rPr>
                <w:rFonts w:eastAsia="仿宋" w:cs="Calibri"/>
                <w:color w:val="000000"/>
                <w:kern w:val="0"/>
                <w:sz w:val="24"/>
              </w:rPr>
              <w:t>3</w:t>
            </w:r>
            <w:r w:rsidRPr="003F2D81">
              <w:rPr>
                <w:rFonts w:eastAsia="仿宋" w:cs="Calibri" w:hint="eastAsia"/>
                <w:color w:val="000000"/>
                <w:kern w:val="0"/>
                <w:sz w:val="24"/>
              </w:rPr>
              <w:t>分。</w:t>
            </w:r>
          </w:p>
        </w:tc>
        <w:tc>
          <w:tcPr>
            <w:tcW w:w="2088" w:type="dxa"/>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eastAsia="仿宋" w:cs="Calibri"/>
                <w:color w:val="000000"/>
                <w:kern w:val="0"/>
                <w:sz w:val="24"/>
              </w:rPr>
            </w:pPr>
            <w:r w:rsidRPr="003F2D81">
              <w:rPr>
                <w:rFonts w:eastAsia="仿宋" w:cs="Calibri"/>
                <w:color w:val="000000"/>
                <w:kern w:val="0"/>
                <w:sz w:val="24"/>
              </w:rPr>
              <w:t>3</w:t>
            </w:r>
            <w:r w:rsidRPr="003F2D81">
              <w:rPr>
                <w:rFonts w:eastAsia="仿宋" w:cs="Calibri" w:hint="eastAsia"/>
                <w:color w:val="000000"/>
                <w:kern w:val="0"/>
                <w:sz w:val="24"/>
              </w:rPr>
              <w:t>分</w:t>
            </w:r>
          </w:p>
        </w:tc>
      </w:tr>
      <w:tr w:rsidR="00D80561" w:rsidRPr="004A3C1D" w:rsidTr="00113097">
        <w:trPr>
          <w:trHeight w:val="745"/>
        </w:trPr>
        <w:tc>
          <w:tcPr>
            <w:tcW w:w="1475" w:type="dxa"/>
            <w:gridSpan w:val="3"/>
            <w:vMerge/>
            <w:tcBorders>
              <w:left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60" w:lineRule="atLeast"/>
              <w:jc w:val="center"/>
              <w:rPr>
                <w:rFonts w:ascii="仿宋" w:eastAsia="仿宋" w:hAnsi="仿宋" w:cs="宋体"/>
                <w:color w:val="000000"/>
                <w:kern w:val="0"/>
                <w:sz w:val="24"/>
              </w:rPr>
            </w:pPr>
          </w:p>
        </w:tc>
        <w:tc>
          <w:tcPr>
            <w:tcW w:w="4759" w:type="dxa"/>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60" w:lineRule="atLeast"/>
              <w:jc w:val="left"/>
              <w:rPr>
                <w:rFonts w:eastAsia="仿宋" w:cs="Calibri"/>
                <w:color w:val="000000"/>
                <w:kern w:val="0"/>
                <w:sz w:val="24"/>
              </w:rPr>
            </w:pPr>
            <w:r w:rsidRPr="003F2D81">
              <w:rPr>
                <w:rFonts w:eastAsia="仿宋" w:cs="Calibri" w:hint="eastAsia"/>
                <w:color w:val="000000"/>
                <w:kern w:val="0"/>
                <w:sz w:val="24"/>
              </w:rPr>
              <w:t>具有培训计划表、培训内容安排、培训师资说明、培训教材说明等内容的得</w:t>
            </w:r>
            <w:r>
              <w:rPr>
                <w:rFonts w:eastAsia="仿宋" w:cs="Calibri"/>
                <w:color w:val="000000"/>
                <w:kern w:val="0"/>
                <w:sz w:val="24"/>
              </w:rPr>
              <w:t>2</w:t>
            </w:r>
            <w:r w:rsidRPr="003F2D81">
              <w:rPr>
                <w:rFonts w:eastAsia="仿宋" w:cs="Calibri" w:hint="eastAsia"/>
                <w:color w:val="000000"/>
                <w:kern w:val="0"/>
                <w:sz w:val="24"/>
              </w:rPr>
              <w:t>分</w:t>
            </w:r>
            <w:r>
              <w:rPr>
                <w:rFonts w:eastAsia="仿宋" w:cs="Calibri" w:hint="eastAsia"/>
                <w:color w:val="000000"/>
                <w:kern w:val="0"/>
                <w:sz w:val="24"/>
              </w:rPr>
              <w:t>，满分</w:t>
            </w:r>
            <w:r>
              <w:rPr>
                <w:rFonts w:eastAsia="仿宋" w:cs="Calibri"/>
                <w:color w:val="000000"/>
                <w:kern w:val="0"/>
                <w:sz w:val="24"/>
              </w:rPr>
              <w:t>2</w:t>
            </w:r>
            <w:r>
              <w:rPr>
                <w:rFonts w:eastAsia="仿宋" w:cs="Calibri" w:hint="eastAsia"/>
                <w:color w:val="000000"/>
                <w:kern w:val="0"/>
                <w:sz w:val="24"/>
              </w:rPr>
              <w:t>分。</w:t>
            </w:r>
          </w:p>
        </w:tc>
        <w:tc>
          <w:tcPr>
            <w:tcW w:w="2088" w:type="dxa"/>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eastAsia="仿宋" w:cs="Calibri"/>
                <w:color w:val="000000"/>
                <w:kern w:val="0"/>
                <w:sz w:val="24"/>
              </w:rPr>
            </w:pPr>
            <w:r>
              <w:rPr>
                <w:rFonts w:eastAsia="仿宋" w:cs="Calibri"/>
                <w:color w:val="000000"/>
                <w:kern w:val="0"/>
                <w:sz w:val="24"/>
              </w:rPr>
              <w:t>2</w:t>
            </w:r>
            <w:r w:rsidRPr="003F2D81">
              <w:rPr>
                <w:rFonts w:eastAsia="仿宋" w:cs="Calibri" w:hint="eastAsia"/>
                <w:color w:val="000000"/>
                <w:kern w:val="0"/>
                <w:sz w:val="24"/>
              </w:rPr>
              <w:t>分</w:t>
            </w:r>
          </w:p>
        </w:tc>
      </w:tr>
      <w:tr w:rsidR="00D80561" w:rsidRPr="004A3C1D" w:rsidTr="00113097">
        <w:trPr>
          <w:trHeight w:val="745"/>
        </w:trPr>
        <w:tc>
          <w:tcPr>
            <w:tcW w:w="1475" w:type="dxa"/>
            <w:gridSpan w:val="3"/>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60" w:lineRule="atLeast"/>
              <w:jc w:val="center"/>
              <w:rPr>
                <w:rFonts w:ascii="仿宋" w:eastAsia="仿宋" w:hAnsi="仿宋" w:cs="宋体"/>
                <w:color w:val="000000"/>
                <w:kern w:val="0"/>
                <w:sz w:val="24"/>
              </w:rPr>
            </w:pPr>
          </w:p>
        </w:tc>
        <w:tc>
          <w:tcPr>
            <w:tcW w:w="4759" w:type="dxa"/>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60" w:lineRule="atLeast"/>
              <w:jc w:val="left"/>
              <w:rPr>
                <w:rFonts w:eastAsia="仿宋" w:cs="Calibri"/>
                <w:color w:val="000000"/>
                <w:kern w:val="0"/>
                <w:sz w:val="24"/>
              </w:rPr>
            </w:pPr>
            <w:r w:rsidRPr="003F2D81">
              <w:rPr>
                <w:rFonts w:eastAsia="仿宋" w:cs="Calibri" w:hint="eastAsia"/>
                <w:color w:val="000000"/>
                <w:kern w:val="0"/>
                <w:sz w:val="24"/>
              </w:rPr>
              <w:t>具有实施组织机构、工期进度表、实施界面划分、实施流程管理方案、项目实施质量保证方案、工期保证措施等内容的得</w:t>
            </w:r>
            <w:r>
              <w:rPr>
                <w:rFonts w:eastAsia="仿宋" w:cs="Calibri"/>
                <w:color w:val="000000"/>
                <w:kern w:val="0"/>
                <w:sz w:val="24"/>
              </w:rPr>
              <w:t>3</w:t>
            </w:r>
            <w:r w:rsidRPr="003F2D81">
              <w:rPr>
                <w:rFonts w:eastAsia="仿宋" w:cs="Calibri" w:hint="eastAsia"/>
                <w:color w:val="000000"/>
                <w:kern w:val="0"/>
                <w:sz w:val="24"/>
              </w:rPr>
              <w:t>分</w:t>
            </w:r>
            <w:r>
              <w:rPr>
                <w:rFonts w:eastAsia="仿宋" w:cs="Calibri" w:hint="eastAsia"/>
                <w:color w:val="000000"/>
                <w:kern w:val="0"/>
                <w:sz w:val="24"/>
              </w:rPr>
              <w:t>，满分</w:t>
            </w:r>
            <w:r>
              <w:rPr>
                <w:rFonts w:eastAsia="仿宋" w:cs="Calibri"/>
                <w:color w:val="000000"/>
                <w:kern w:val="0"/>
                <w:sz w:val="24"/>
              </w:rPr>
              <w:t>3</w:t>
            </w:r>
            <w:r>
              <w:rPr>
                <w:rFonts w:eastAsia="仿宋" w:cs="Calibri" w:hint="eastAsia"/>
                <w:color w:val="000000"/>
                <w:kern w:val="0"/>
                <w:sz w:val="24"/>
              </w:rPr>
              <w:t>分。</w:t>
            </w:r>
          </w:p>
        </w:tc>
        <w:tc>
          <w:tcPr>
            <w:tcW w:w="2088" w:type="dxa"/>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eastAsia="仿宋" w:cs="Calibri"/>
                <w:color w:val="000000"/>
                <w:kern w:val="0"/>
                <w:sz w:val="24"/>
              </w:rPr>
            </w:pPr>
            <w:r w:rsidRPr="003F2D81">
              <w:rPr>
                <w:rFonts w:eastAsia="仿宋" w:cs="Calibri"/>
                <w:color w:val="000000"/>
                <w:kern w:val="0"/>
                <w:sz w:val="24"/>
              </w:rPr>
              <w:t>3</w:t>
            </w:r>
            <w:r w:rsidRPr="003F2D81">
              <w:rPr>
                <w:rFonts w:eastAsia="仿宋" w:cs="Calibri" w:hint="eastAsia"/>
                <w:color w:val="000000"/>
                <w:kern w:val="0"/>
                <w:sz w:val="24"/>
              </w:rPr>
              <w:t>分</w:t>
            </w:r>
          </w:p>
        </w:tc>
      </w:tr>
    </w:tbl>
    <w:p w:rsidR="00664CA7" w:rsidRDefault="00D80561"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D包：</w:t>
      </w:r>
    </w:p>
    <w:tbl>
      <w:tblPr>
        <w:tblW w:w="0" w:type="auto"/>
        <w:tblInd w:w="100" w:type="dxa"/>
        <w:tblCellMar>
          <w:left w:w="0" w:type="dxa"/>
          <w:right w:w="0" w:type="dxa"/>
        </w:tblCellMar>
        <w:tblLook w:val="00A0"/>
      </w:tblPr>
      <w:tblGrid>
        <w:gridCol w:w="1327"/>
        <w:gridCol w:w="74"/>
        <w:gridCol w:w="74"/>
        <w:gridCol w:w="4759"/>
        <w:gridCol w:w="2088"/>
      </w:tblGrid>
      <w:tr w:rsidR="00D80561" w:rsidRPr="004A3C1D" w:rsidTr="00113097">
        <w:trPr>
          <w:trHeight w:val="1107"/>
        </w:trPr>
        <w:tc>
          <w:tcPr>
            <w:tcW w:w="13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966269">
            <w:pPr>
              <w:widowControl/>
              <w:spacing w:line="330" w:lineRule="atLeast"/>
              <w:jc w:val="center"/>
              <w:rPr>
                <w:rFonts w:ascii="宋体" w:cs="宋体"/>
                <w:color w:val="000000"/>
                <w:kern w:val="0"/>
                <w:sz w:val="24"/>
              </w:rPr>
            </w:pPr>
            <w:r w:rsidRPr="004A3C1D">
              <w:rPr>
                <w:rFonts w:ascii="仿宋" w:eastAsia="仿宋" w:hAnsi="仿宋" w:cs="宋体" w:hint="eastAsia"/>
                <w:color w:val="000000"/>
                <w:kern w:val="0"/>
                <w:sz w:val="24"/>
              </w:rPr>
              <w:t>分值构成</w:t>
            </w:r>
          </w:p>
        </w:tc>
        <w:tc>
          <w:tcPr>
            <w:tcW w:w="6995"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60" w:lineRule="atLeast"/>
              <w:ind w:firstLine="480"/>
              <w:jc w:val="center"/>
              <w:rPr>
                <w:rFonts w:ascii="宋体" w:cs="宋体"/>
                <w:color w:val="000000"/>
                <w:kern w:val="0"/>
                <w:sz w:val="24"/>
              </w:rPr>
            </w:pPr>
            <w:r w:rsidRPr="004A3C1D">
              <w:rPr>
                <w:rFonts w:ascii="仿宋" w:eastAsia="仿宋" w:hAnsi="仿宋" w:cs="宋体" w:hint="eastAsia"/>
                <w:color w:val="000000"/>
                <w:kern w:val="0"/>
                <w:sz w:val="24"/>
              </w:rPr>
              <w:t>价格分值：</w:t>
            </w:r>
            <w:r w:rsidRPr="004A3C1D">
              <w:rPr>
                <w:rFonts w:eastAsia="仿宋" w:cs="Calibri"/>
                <w:color w:val="000000"/>
                <w:kern w:val="0"/>
                <w:sz w:val="24"/>
              </w:rPr>
              <w:t>   </w:t>
            </w:r>
            <w:r>
              <w:rPr>
                <w:rFonts w:eastAsia="仿宋" w:cs="Calibri"/>
                <w:color w:val="000000"/>
                <w:kern w:val="0"/>
                <w:sz w:val="24"/>
              </w:rPr>
              <w:t>40</w:t>
            </w:r>
            <w:r w:rsidRPr="004A3C1D">
              <w:rPr>
                <w:rFonts w:eastAsia="仿宋" w:cs="Calibri"/>
                <w:color w:val="000000"/>
                <w:kern w:val="0"/>
                <w:sz w:val="24"/>
              </w:rPr>
              <w:t>     </w:t>
            </w:r>
            <w:r w:rsidRPr="004A3C1D">
              <w:rPr>
                <w:rFonts w:ascii="仿宋" w:eastAsia="仿宋" w:hAnsi="仿宋" w:cs="宋体" w:hint="eastAsia"/>
                <w:color w:val="000000"/>
                <w:kern w:val="0"/>
                <w:sz w:val="24"/>
              </w:rPr>
              <w:t>分</w:t>
            </w:r>
          </w:p>
          <w:p w:rsidR="00D80561" w:rsidRPr="004A3C1D" w:rsidRDefault="00D80561" w:rsidP="00113097">
            <w:pPr>
              <w:widowControl/>
              <w:spacing w:line="360" w:lineRule="atLeast"/>
              <w:ind w:firstLine="480"/>
              <w:jc w:val="center"/>
              <w:rPr>
                <w:rFonts w:ascii="宋体" w:cs="宋体"/>
                <w:color w:val="000000"/>
                <w:kern w:val="0"/>
                <w:sz w:val="24"/>
              </w:rPr>
            </w:pPr>
            <w:r w:rsidRPr="004A3C1D">
              <w:rPr>
                <w:rFonts w:ascii="仿宋" w:eastAsia="仿宋" w:hAnsi="仿宋" w:cs="宋体" w:hint="eastAsia"/>
                <w:color w:val="000000"/>
                <w:kern w:val="0"/>
                <w:sz w:val="24"/>
              </w:rPr>
              <w:t>商务部分：</w:t>
            </w:r>
            <w:r w:rsidRPr="004A3C1D">
              <w:rPr>
                <w:rFonts w:eastAsia="仿宋" w:cs="Calibri"/>
                <w:color w:val="000000"/>
                <w:kern w:val="0"/>
                <w:sz w:val="24"/>
              </w:rPr>
              <w:t>   </w:t>
            </w:r>
            <w:r>
              <w:rPr>
                <w:rFonts w:eastAsia="仿宋" w:cs="Calibri"/>
                <w:color w:val="000000"/>
                <w:kern w:val="0"/>
                <w:sz w:val="24"/>
              </w:rPr>
              <w:t>22</w:t>
            </w:r>
            <w:r w:rsidRPr="004A3C1D">
              <w:rPr>
                <w:rFonts w:eastAsia="仿宋" w:cs="Calibri"/>
                <w:color w:val="000000"/>
                <w:kern w:val="0"/>
                <w:sz w:val="24"/>
              </w:rPr>
              <w:t>     </w:t>
            </w:r>
            <w:r w:rsidRPr="004A3C1D">
              <w:rPr>
                <w:rFonts w:ascii="仿宋" w:eastAsia="仿宋" w:hAnsi="仿宋" w:cs="宋体" w:hint="eastAsia"/>
                <w:color w:val="000000"/>
                <w:kern w:val="0"/>
                <w:sz w:val="24"/>
              </w:rPr>
              <w:t>分</w:t>
            </w:r>
          </w:p>
          <w:p w:rsidR="00D80561" w:rsidRPr="004A3C1D" w:rsidRDefault="00D80561" w:rsidP="00113097">
            <w:pPr>
              <w:widowControl/>
              <w:spacing w:line="360" w:lineRule="atLeast"/>
              <w:ind w:firstLine="480"/>
              <w:jc w:val="center"/>
              <w:rPr>
                <w:rFonts w:ascii="宋体" w:cs="宋体"/>
                <w:color w:val="000000"/>
                <w:kern w:val="0"/>
                <w:sz w:val="24"/>
              </w:rPr>
            </w:pPr>
            <w:r w:rsidRPr="004A3C1D">
              <w:rPr>
                <w:rFonts w:ascii="仿宋" w:eastAsia="仿宋" w:hAnsi="仿宋" w:cs="宋体" w:hint="eastAsia"/>
                <w:color w:val="000000"/>
                <w:kern w:val="0"/>
                <w:sz w:val="24"/>
              </w:rPr>
              <w:t>技术部分：</w:t>
            </w:r>
            <w:r w:rsidRPr="004A3C1D">
              <w:rPr>
                <w:rFonts w:eastAsia="仿宋" w:cs="Calibri"/>
                <w:color w:val="000000"/>
                <w:kern w:val="0"/>
                <w:sz w:val="24"/>
              </w:rPr>
              <w:t>   </w:t>
            </w:r>
            <w:r>
              <w:rPr>
                <w:rFonts w:eastAsia="仿宋" w:cs="Calibri"/>
                <w:color w:val="000000"/>
                <w:kern w:val="0"/>
                <w:sz w:val="24"/>
              </w:rPr>
              <w:t>38</w:t>
            </w:r>
            <w:r w:rsidRPr="004A3C1D">
              <w:rPr>
                <w:rFonts w:eastAsia="仿宋" w:cs="Calibri"/>
                <w:color w:val="000000"/>
                <w:kern w:val="0"/>
                <w:sz w:val="24"/>
              </w:rPr>
              <w:t>     </w:t>
            </w:r>
            <w:r w:rsidRPr="004A3C1D">
              <w:rPr>
                <w:rFonts w:ascii="仿宋" w:eastAsia="仿宋" w:hAnsi="仿宋" w:cs="宋体" w:hint="eastAsia"/>
                <w:color w:val="000000"/>
                <w:kern w:val="0"/>
                <w:sz w:val="24"/>
              </w:rPr>
              <w:t>分</w:t>
            </w:r>
          </w:p>
        </w:tc>
      </w:tr>
      <w:tr w:rsidR="00D80561" w:rsidRPr="004A3C1D" w:rsidTr="00113097">
        <w:trPr>
          <w:trHeight w:val="591"/>
        </w:trPr>
        <w:tc>
          <w:tcPr>
            <w:tcW w:w="832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ascii="宋体" w:cs="宋体"/>
                <w:color w:val="000000"/>
                <w:kern w:val="0"/>
                <w:sz w:val="24"/>
              </w:rPr>
            </w:pPr>
            <w:r w:rsidRPr="004A3C1D">
              <w:rPr>
                <w:rFonts w:ascii="仿宋" w:eastAsia="仿宋" w:hAnsi="仿宋" w:cs="宋体" w:hint="eastAsia"/>
                <w:b/>
                <w:bCs/>
                <w:color w:val="000000"/>
                <w:kern w:val="0"/>
                <w:sz w:val="24"/>
              </w:rPr>
              <w:t>一、价格部分（满分</w:t>
            </w:r>
            <w:r w:rsidRPr="004A3C1D">
              <w:rPr>
                <w:rFonts w:eastAsia="仿宋" w:cs="Calibri"/>
                <w:b/>
                <w:bCs/>
                <w:color w:val="000000"/>
                <w:kern w:val="0"/>
                <w:sz w:val="24"/>
              </w:rPr>
              <w:t> </w:t>
            </w:r>
            <w:r>
              <w:rPr>
                <w:rFonts w:eastAsia="仿宋" w:cs="Calibri"/>
                <w:b/>
                <w:bCs/>
                <w:color w:val="000000"/>
                <w:kern w:val="0"/>
                <w:sz w:val="24"/>
              </w:rPr>
              <w:t>40</w:t>
            </w:r>
            <w:r w:rsidRPr="004A3C1D">
              <w:rPr>
                <w:rFonts w:eastAsia="仿宋" w:cs="Calibri"/>
                <w:b/>
                <w:bCs/>
                <w:color w:val="000000"/>
                <w:kern w:val="0"/>
                <w:sz w:val="24"/>
              </w:rPr>
              <w:t>  </w:t>
            </w:r>
            <w:r w:rsidRPr="004A3C1D">
              <w:rPr>
                <w:rFonts w:ascii="仿宋" w:eastAsia="仿宋" w:hAnsi="仿宋" w:cs="宋体" w:hint="eastAsia"/>
                <w:b/>
                <w:bCs/>
                <w:color w:val="000000"/>
                <w:kern w:val="0"/>
                <w:sz w:val="24"/>
              </w:rPr>
              <w:t>分）</w:t>
            </w:r>
          </w:p>
        </w:tc>
      </w:tr>
      <w:tr w:rsidR="00D80561" w:rsidRPr="004A3C1D" w:rsidTr="00113097">
        <w:trPr>
          <w:trHeight w:val="591"/>
        </w:trPr>
        <w:tc>
          <w:tcPr>
            <w:tcW w:w="14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ascii="宋体" w:cs="宋体"/>
                <w:color w:val="000000"/>
                <w:kern w:val="0"/>
                <w:sz w:val="24"/>
              </w:rPr>
            </w:pPr>
            <w:r w:rsidRPr="004A3C1D">
              <w:rPr>
                <w:rFonts w:ascii="仿宋" w:eastAsia="仿宋" w:hAnsi="仿宋" w:cs="宋体" w:hint="eastAsia"/>
                <w:b/>
                <w:bCs/>
                <w:color w:val="000000"/>
                <w:kern w:val="0"/>
                <w:sz w:val="24"/>
              </w:rPr>
              <w:t>评分因素</w:t>
            </w:r>
          </w:p>
        </w:tc>
        <w:tc>
          <w:tcPr>
            <w:tcW w:w="483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ascii="宋体" w:cs="宋体"/>
                <w:color w:val="000000"/>
                <w:kern w:val="0"/>
                <w:sz w:val="24"/>
              </w:rPr>
            </w:pPr>
            <w:r w:rsidRPr="004A3C1D">
              <w:rPr>
                <w:rFonts w:ascii="仿宋" w:eastAsia="仿宋" w:hAnsi="仿宋" w:cs="宋体" w:hint="eastAsia"/>
                <w:b/>
                <w:bCs/>
                <w:color w:val="000000"/>
                <w:kern w:val="0"/>
                <w:sz w:val="24"/>
              </w:rPr>
              <w:t>评分标准</w:t>
            </w:r>
          </w:p>
        </w:tc>
        <w:tc>
          <w:tcPr>
            <w:tcW w:w="2088" w:type="dxa"/>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ascii="宋体" w:cs="宋体"/>
                <w:color w:val="000000"/>
                <w:kern w:val="0"/>
                <w:sz w:val="24"/>
              </w:rPr>
            </w:pPr>
            <w:r w:rsidRPr="004A3C1D">
              <w:rPr>
                <w:rFonts w:ascii="仿宋" w:eastAsia="仿宋" w:hAnsi="仿宋" w:cs="宋体" w:hint="eastAsia"/>
                <w:b/>
                <w:bCs/>
                <w:color w:val="000000"/>
                <w:kern w:val="0"/>
                <w:sz w:val="24"/>
              </w:rPr>
              <w:t>分值</w:t>
            </w:r>
          </w:p>
        </w:tc>
      </w:tr>
      <w:tr w:rsidR="00D80561" w:rsidRPr="004A3C1D" w:rsidTr="00113097">
        <w:trPr>
          <w:trHeight w:val="90"/>
        </w:trPr>
        <w:tc>
          <w:tcPr>
            <w:tcW w:w="14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ascii="宋体" w:cs="宋体"/>
                <w:color w:val="000000"/>
                <w:kern w:val="0"/>
                <w:sz w:val="24"/>
              </w:rPr>
            </w:pPr>
            <w:r w:rsidRPr="004A3C1D">
              <w:rPr>
                <w:rFonts w:ascii="仿宋" w:eastAsia="仿宋" w:hAnsi="仿宋" w:cs="宋体" w:hint="eastAsia"/>
                <w:color w:val="000000"/>
                <w:kern w:val="0"/>
                <w:sz w:val="24"/>
              </w:rPr>
              <w:t>投标报价</w:t>
            </w:r>
          </w:p>
          <w:p w:rsidR="00D80561" w:rsidRPr="004A3C1D" w:rsidRDefault="00D80561" w:rsidP="00113097">
            <w:pPr>
              <w:widowControl/>
              <w:spacing w:line="330" w:lineRule="atLeast"/>
              <w:jc w:val="center"/>
              <w:rPr>
                <w:rFonts w:ascii="宋体" w:cs="宋体"/>
                <w:color w:val="000000"/>
                <w:kern w:val="0"/>
                <w:sz w:val="24"/>
              </w:rPr>
            </w:pPr>
            <w:r w:rsidRPr="004A3C1D">
              <w:rPr>
                <w:rFonts w:ascii="仿宋" w:eastAsia="仿宋" w:hAnsi="仿宋" w:cs="宋体" w:hint="eastAsia"/>
                <w:color w:val="000000"/>
                <w:kern w:val="0"/>
                <w:sz w:val="24"/>
              </w:rPr>
              <w:t>评分标准</w:t>
            </w:r>
          </w:p>
        </w:tc>
        <w:tc>
          <w:tcPr>
            <w:tcW w:w="483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left"/>
              <w:rPr>
                <w:rFonts w:ascii="宋体" w:cs="宋体"/>
                <w:color w:val="000000"/>
                <w:kern w:val="0"/>
                <w:sz w:val="24"/>
              </w:rPr>
            </w:pPr>
            <w:r w:rsidRPr="004A3C1D">
              <w:rPr>
                <w:rFonts w:ascii="仿宋" w:eastAsia="仿宋" w:hAnsi="仿宋" w:cs="宋体" w:hint="eastAsia"/>
                <w:color w:val="000000"/>
                <w:kern w:val="0"/>
                <w:sz w:val="24"/>
              </w:rPr>
              <w:t>评标基准价：满足招标文件要求的有效投标报价中，最低的投标报价为评标基准价。</w:t>
            </w:r>
          </w:p>
          <w:p w:rsidR="00D80561" w:rsidRPr="004A3C1D" w:rsidRDefault="00D80561" w:rsidP="00113097">
            <w:pPr>
              <w:widowControl/>
              <w:spacing w:line="330" w:lineRule="atLeast"/>
              <w:jc w:val="left"/>
              <w:rPr>
                <w:rFonts w:ascii="宋体" w:cs="宋体"/>
                <w:color w:val="000000"/>
                <w:kern w:val="0"/>
                <w:sz w:val="24"/>
              </w:rPr>
            </w:pPr>
            <w:r w:rsidRPr="004A3C1D">
              <w:rPr>
                <w:rFonts w:ascii="仿宋" w:eastAsia="仿宋" w:hAnsi="仿宋" w:cs="宋体" w:hint="eastAsia"/>
                <w:color w:val="000000"/>
                <w:kern w:val="0"/>
                <w:sz w:val="24"/>
              </w:rPr>
              <w:t>投标报价得分</w:t>
            </w:r>
            <w:r w:rsidRPr="004A3C1D">
              <w:rPr>
                <w:rFonts w:ascii="仿宋" w:eastAsia="仿宋" w:hAnsi="仿宋" w:cs="宋体"/>
                <w:color w:val="000000"/>
                <w:kern w:val="0"/>
                <w:sz w:val="24"/>
              </w:rPr>
              <w:t>=</w:t>
            </w:r>
            <w:r w:rsidRPr="004A3C1D">
              <w:rPr>
                <w:rFonts w:ascii="仿宋" w:eastAsia="仿宋" w:hAnsi="仿宋" w:cs="宋体" w:hint="eastAsia"/>
                <w:color w:val="000000"/>
                <w:kern w:val="0"/>
                <w:sz w:val="24"/>
              </w:rPr>
              <w:t>（评标基准价</w:t>
            </w:r>
            <w:r w:rsidRPr="004A3C1D">
              <w:rPr>
                <w:rFonts w:ascii="仿宋" w:eastAsia="仿宋" w:hAnsi="仿宋" w:cs="宋体"/>
                <w:color w:val="000000"/>
                <w:kern w:val="0"/>
                <w:sz w:val="24"/>
              </w:rPr>
              <w:t>/</w:t>
            </w:r>
            <w:r w:rsidRPr="004A3C1D">
              <w:rPr>
                <w:rFonts w:ascii="仿宋" w:eastAsia="仿宋" w:hAnsi="仿宋" w:cs="宋体" w:hint="eastAsia"/>
                <w:color w:val="000000"/>
                <w:kern w:val="0"/>
                <w:sz w:val="24"/>
              </w:rPr>
              <w:t>投标报价）×</w:t>
            </w:r>
            <w:r w:rsidRPr="004A3C1D">
              <w:rPr>
                <w:rFonts w:eastAsia="仿宋" w:cs="Calibri"/>
                <w:color w:val="000000"/>
                <w:kern w:val="0"/>
                <w:sz w:val="24"/>
              </w:rPr>
              <w:t>  </w:t>
            </w:r>
            <w:r>
              <w:rPr>
                <w:rFonts w:eastAsia="仿宋" w:cs="Calibri"/>
                <w:color w:val="000000"/>
                <w:kern w:val="0"/>
                <w:sz w:val="24"/>
              </w:rPr>
              <w:t>40</w:t>
            </w:r>
          </w:p>
        </w:tc>
        <w:tc>
          <w:tcPr>
            <w:tcW w:w="2088" w:type="dxa"/>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ascii="宋体" w:cs="宋体"/>
                <w:color w:val="000000"/>
                <w:kern w:val="0"/>
                <w:sz w:val="24"/>
              </w:rPr>
            </w:pPr>
            <w:r>
              <w:rPr>
                <w:rFonts w:eastAsia="仿宋" w:cs="Calibri"/>
                <w:color w:val="000000"/>
                <w:kern w:val="0"/>
                <w:sz w:val="24"/>
              </w:rPr>
              <w:t>40</w:t>
            </w:r>
            <w:r w:rsidRPr="004A3C1D">
              <w:rPr>
                <w:rFonts w:eastAsia="仿宋" w:cs="Calibri"/>
                <w:color w:val="000000"/>
                <w:kern w:val="0"/>
                <w:sz w:val="24"/>
              </w:rPr>
              <w:t>  </w:t>
            </w:r>
            <w:r w:rsidRPr="004A3C1D">
              <w:rPr>
                <w:rFonts w:ascii="仿宋" w:eastAsia="仿宋" w:hAnsi="仿宋" w:cs="宋体" w:hint="eastAsia"/>
                <w:color w:val="000000"/>
                <w:kern w:val="0"/>
                <w:sz w:val="24"/>
              </w:rPr>
              <w:t>分</w:t>
            </w:r>
          </w:p>
        </w:tc>
      </w:tr>
      <w:tr w:rsidR="00D80561" w:rsidRPr="004A3C1D" w:rsidTr="00113097">
        <w:trPr>
          <w:trHeight w:val="591"/>
        </w:trPr>
        <w:tc>
          <w:tcPr>
            <w:tcW w:w="832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ascii="宋体" w:cs="宋体"/>
                <w:color w:val="000000"/>
                <w:kern w:val="0"/>
                <w:sz w:val="24"/>
              </w:rPr>
            </w:pPr>
            <w:r w:rsidRPr="004A3C1D">
              <w:rPr>
                <w:rFonts w:ascii="仿宋" w:eastAsia="仿宋" w:hAnsi="仿宋" w:cs="宋体" w:hint="eastAsia"/>
                <w:b/>
                <w:bCs/>
                <w:color w:val="000000"/>
                <w:kern w:val="0"/>
                <w:sz w:val="24"/>
              </w:rPr>
              <w:t>二、商务部分（满分</w:t>
            </w:r>
            <w:r w:rsidRPr="004A3C1D">
              <w:rPr>
                <w:rFonts w:eastAsia="仿宋" w:cs="Calibri"/>
                <w:b/>
                <w:bCs/>
                <w:color w:val="000000"/>
                <w:kern w:val="0"/>
                <w:sz w:val="24"/>
              </w:rPr>
              <w:t> </w:t>
            </w:r>
            <w:r>
              <w:rPr>
                <w:rFonts w:eastAsia="仿宋" w:cs="Calibri"/>
                <w:b/>
                <w:bCs/>
                <w:color w:val="000000"/>
                <w:kern w:val="0"/>
                <w:sz w:val="24"/>
              </w:rPr>
              <w:t>22</w:t>
            </w:r>
            <w:r w:rsidRPr="004A3C1D">
              <w:rPr>
                <w:rFonts w:eastAsia="仿宋" w:cs="Calibri"/>
                <w:b/>
                <w:bCs/>
                <w:color w:val="000000"/>
                <w:kern w:val="0"/>
                <w:sz w:val="24"/>
              </w:rPr>
              <w:t>  </w:t>
            </w:r>
            <w:r w:rsidRPr="004A3C1D">
              <w:rPr>
                <w:rFonts w:ascii="仿宋" w:eastAsia="仿宋" w:hAnsi="仿宋" w:cs="宋体" w:hint="eastAsia"/>
                <w:b/>
                <w:bCs/>
                <w:color w:val="000000"/>
                <w:kern w:val="0"/>
                <w:sz w:val="24"/>
              </w:rPr>
              <w:t>分）</w:t>
            </w:r>
          </w:p>
        </w:tc>
      </w:tr>
      <w:tr w:rsidR="00D80561" w:rsidRPr="004A3C1D" w:rsidTr="00113097">
        <w:trPr>
          <w:trHeight w:val="591"/>
        </w:trPr>
        <w:tc>
          <w:tcPr>
            <w:tcW w:w="14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ascii="宋体" w:cs="宋体"/>
                <w:color w:val="000000"/>
                <w:kern w:val="0"/>
                <w:sz w:val="24"/>
              </w:rPr>
            </w:pPr>
            <w:r w:rsidRPr="004A3C1D">
              <w:rPr>
                <w:rFonts w:ascii="仿宋" w:eastAsia="仿宋" w:hAnsi="仿宋" w:cs="宋体" w:hint="eastAsia"/>
                <w:b/>
                <w:bCs/>
                <w:color w:val="000000"/>
                <w:kern w:val="0"/>
                <w:sz w:val="24"/>
              </w:rPr>
              <w:t>评分因素</w:t>
            </w:r>
          </w:p>
        </w:tc>
        <w:tc>
          <w:tcPr>
            <w:tcW w:w="483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ascii="宋体" w:cs="宋体"/>
                <w:color w:val="000000"/>
                <w:kern w:val="0"/>
                <w:sz w:val="24"/>
              </w:rPr>
            </w:pPr>
            <w:r w:rsidRPr="004A3C1D">
              <w:rPr>
                <w:rFonts w:ascii="仿宋" w:eastAsia="仿宋" w:hAnsi="仿宋" w:cs="宋体" w:hint="eastAsia"/>
                <w:b/>
                <w:bCs/>
                <w:color w:val="000000"/>
                <w:kern w:val="0"/>
                <w:sz w:val="24"/>
              </w:rPr>
              <w:t>评分标准</w:t>
            </w:r>
          </w:p>
        </w:tc>
        <w:tc>
          <w:tcPr>
            <w:tcW w:w="2088" w:type="dxa"/>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ascii="宋体" w:cs="宋体"/>
                <w:color w:val="000000"/>
                <w:kern w:val="0"/>
                <w:sz w:val="24"/>
              </w:rPr>
            </w:pPr>
            <w:r w:rsidRPr="004A3C1D">
              <w:rPr>
                <w:rFonts w:ascii="仿宋" w:eastAsia="仿宋" w:hAnsi="仿宋" w:cs="宋体" w:hint="eastAsia"/>
                <w:b/>
                <w:bCs/>
                <w:color w:val="000000"/>
                <w:kern w:val="0"/>
                <w:sz w:val="24"/>
              </w:rPr>
              <w:t>分值</w:t>
            </w:r>
          </w:p>
        </w:tc>
      </w:tr>
      <w:tr w:rsidR="00D80561" w:rsidRPr="004A3C1D" w:rsidTr="00113097">
        <w:trPr>
          <w:trHeight w:val="1349"/>
        </w:trPr>
        <w:tc>
          <w:tcPr>
            <w:tcW w:w="14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60" w:lineRule="atLeast"/>
              <w:jc w:val="center"/>
              <w:rPr>
                <w:rFonts w:ascii="宋体" w:cs="宋体"/>
                <w:color w:val="000000"/>
                <w:kern w:val="0"/>
                <w:sz w:val="24"/>
              </w:rPr>
            </w:pPr>
            <w:r w:rsidRPr="004A3C1D">
              <w:rPr>
                <w:rFonts w:ascii="仿宋" w:eastAsia="仿宋" w:hAnsi="仿宋" w:cs="宋体" w:hint="eastAsia"/>
                <w:color w:val="000000"/>
                <w:kern w:val="0"/>
                <w:sz w:val="24"/>
              </w:rPr>
              <w:t>信誉</w:t>
            </w:r>
          </w:p>
        </w:tc>
        <w:tc>
          <w:tcPr>
            <w:tcW w:w="483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left"/>
              <w:rPr>
                <w:rFonts w:ascii="宋体" w:cs="宋体"/>
                <w:color w:val="000000"/>
                <w:kern w:val="0"/>
                <w:sz w:val="24"/>
              </w:rPr>
            </w:pPr>
            <w:r w:rsidRPr="004A3C1D">
              <w:rPr>
                <w:rFonts w:ascii="仿宋" w:eastAsia="仿宋" w:hAnsi="仿宋" w:cs="宋体" w:hint="eastAsia"/>
                <w:color w:val="000000"/>
                <w:kern w:val="0"/>
                <w:sz w:val="24"/>
              </w:rPr>
              <w:t>投标人须提供工商企业信用信息公示报告【国家企业信用信息公示系统</w:t>
            </w:r>
            <w:r w:rsidRPr="004A3C1D">
              <w:rPr>
                <w:rFonts w:ascii="仿宋" w:eastAsia="仿宋" w:hAnsi="仿宋" w:cs="宋体"/>
                <w:color w:val="000000"/>
                <w:kern w:val="0"/>
                <w:sz w:val="24"/>
              </w:rPr>
              <w:t>http//www.gsxt.gov.cn</w:t>
            </w:r>
            <w:r w:rsidRPr="004A3C1D">
              <w:rPr>
                <w:rFonts w:ascii="仿宋" w:eastAsia="仿宋" w:hAnsi="仿宋" w:cs="宋体" w:hint="eastAsia"/>
                <w:color w:val="000000"/>
                <w:kern w:val="0"/>
                <w:sz w:val="24"/>
              </w:rPr>
              <w:t>包括基础信息、行政许可信息、行政处罚信息、</w:t>
            </w:r>
            <w:r>
              <w:rPr>
                <w:rFonts w:ascii="仿宋" w:eastAsia="仿宋" w:hAnsi="仿宋" w:cs="宋体" w:hint="eastAsia"/>
                <w:color w:val="000000"/>
                <w:kern w:val="0"/>
                <w:sz w:val="24"/>
              </w:rPr>
              <w:t>列入经营异常名录信息、列入严重违法失信企业名单（黑名单）信息】；</w:t>
            </w:r>
            <w:r w:rsidRPr="004A3C1D">
              <w:rPr>
                <w:rFonts w:ascii="仿宋" w:eastAsia="仿宋" w:hAnsi="仿宋" w:cs="宋体" w:hint="eastAsia"/>
                <w:color w:val="000000"/>
                <w:kern w:val="0"/>
                <w:sz w:val="24"/>
              </w:rPr>
              <w:t>企业所在地税务主管部门出具的纳税情况证明等信用情况（加盖企业所在地税务主管部门公章），无不良信息者每项</w:t>
            </w:r>
            <w:r w:rsidRPr="004A3C1D">
              <w:rPr>
                <w:rFonts w:ascii="仿宋" w:eastAsia="仿宋" w:hAnsi="仿宋" w:cs="宋体"/>
                <w:color w:val="000000"/>
                <w:kern w:val="0"/>
                <w:sz w:val="24"/>
              </w:rPr>
              <w:t>1</w:t>
            </w:r>
            <w:r w:rsidRPr="004A3C1D">
              <w:rPr>
                <w:rFonts w:ascii="仿宋" w:eastAsia="仿宋" w:hAnsi="仿宋" w:cs="宋体" w:hint="eastAsia"/>
                <w:color w:val="000000"/>
                <w:kern w:val="0"/>
                <w:sz w:val="24"/>
              </w:rPr>
              <w:t>分，未提供或有不良信息者不得分，满分</w:t>
            </w:r>
            <w:r w:rsidRPr="004A3C1D">
              <w:rPr>
                <w:rFonts w:ascii="仿宋" w:eastAsia="仿宋" w:hAnsi="仿宋" w:cs="宋体"/>
                <w:color w:val="000000"/>
                <w:kern w:val="0"/>
                <w:sz w:val="24"/>
              </w:rPr>
              <w:t>2</w:t>
            </w:r>
            <w:r w:rsidRPr="004A3C1D">
              <w:rPr>
                <w:rFonts w:ascii="仿宋" w:eastAsia="仿宋" w:hAnsi="仿宋" w:cs="宋体" w:hint="eastAsia"/>
                <w:color w:val="000000"/>
                <w:kern w:val="0"/>
                <w:sz w:val="24"/>
              </w:rPr>
              <w:t>分。</w:t>
            </w:r>
          </w:p>
        </w:tc>
        <w:tc>
          <w:tcPr>
            <w:tcW w:w="2088" w:type="dxa"/>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ascii="宋体" w:cs="宋体"/>
                <w:color w:val="000000"/>
                <w:kern w:val="0"/>
                <w:sz w:val="24"/>
              </w:rPr>
            </w:pPr>
            <w:r w:rsidRPr="004A3C1D">
              <w:rPr>
                <w:rFonts w:ascii="仿宋" w:eastAsia="仿宋" w:hAnsi="仿宋" w:cs="宋体"/>
                <w:color w:val="000000"/>
                <w:kern w:val="0"/>
                <w:sz w:val="24"/>
              </w:rPr>
              <w:t>2</w:t>
            </w:r>
            <w:r w:rsidRPr="004A3C1D">
              <w:rPr>
                <w:rFonts w:ascii="仿宋" w:eastAsia="仿宋" w:hAnsi="仿宋" w:cs="宋体" w:hint="eastAsia"/>
                <w:color w:val="000000"/>
                <w:kern w:val="0"/>
                <w:sz w:val="24"/>
              </w:rPr>
              <w:t>分</w:t>
            </w:r>
          </w:p>
        </w:tc>
      </w:tr>
      <w:tr w:rsidR="00D80561" w:rsidRPr="004A3C1D" w:rsidTr="00113097">
        <w:trPr>
          <w:trHeight w:val="745"/>
        </w:trPr>
        <w:tc>
          <w:tcPr>
            <w:tcW w:w="1401" w:type="dxa"/>
            <w:gridSpan w:val="2"/>
            <w:vMerge w:val="restart"/>
            <w:tcBorders>
              <w:top w:val="nil"/>
              <w:left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60" w:lineRule="atLeast"/>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企业能力</w:t>
            </w:r>
          </w:p>
        </w:tc>
        <w:tc>
          <w:tcPr>
            <w:tcW w:w="483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25087A" w:rsidRDefault="00D80561" w:rsidP="00113097">
            <w:pPr>
              <w:widowControl/>
              <w:spacing w:line="360" w:lineRule="atLeast"/>
              <w:jc w:val="left"/>
              <w:rPr>
                <w:rFonts w:ascii="仿宋" w:eastAsia="仿宋" w:hAnsi="仿宋" w:cs="宋体"/>
                <w:bCs/>
                <w:iCs/>
                <w:color w:val="000000"/>
                <w:kern w:val="0"/>
                <w:sz w:val="24"/>
              </w:rPr>
            </w:pPr>
            <w:r>
              <w:rPr>
                <w:rFonts w:ascii="仿宋" w:eastAsia="仿宋" w:hAnsi="仿宋" w:cs="宋体" w:hint="eastAsia"/>
                <w:bCs/>
                <w:iCs/>
                <w:color w:val="000000"/>
                <w:kern w:val="0"/>
                <w:sz w:val="24"/>
              </w:rPr>
              <w:t>投标人具有</w:t>
            </w:r>
            <w:r w:rsidRPr="0025087A">
              <w:rPr>
                <w:rFonts w:ascii="仿宋" w:eastAsia="仿宋" w:hAnsi="仿宋" w:cs="宋体"/>
                <w:bCs/>
                <w:iCs/>
                <w:color w:val="000000"/>
                <w:kern w:val="0"/>
                <w:sz w:val="24"/>
              </w:rPr>
              <w:t>ISO/IEC20000-1:2005</w:t>
            </w:r>
            <w:r w:rsidRPr="0025087A">
              <w:rPr>
                <w:rFonts w:ascii="仿宋" w:eastAsia="仿宋" w:hAnsi="仿宋" w:cs="宋体" w:hint="eastAsia"/>
                <w:bCs/>
                <w:iCs/>
                <w:color w:val="000000"/>
                <w:kern w:val="0"/>
                <w:sz w:val="24"/>
              </w:rPr>
              <w:t>服务管理体系认证证书的得</w:t>
            </w:r>
            <w:r>
              <w:rPr>
                <w:rFonts w:ascii="仿宋" w:eastAsia="仿宋" w:hAnsi="仿宋" w:cs="宋体"/>
                <w:bCs/>
                <w:iCs/>
                <w:color w:val="000000"/>
                <w:kern w:val="0"/>
                <w:sz w:val="24"/>
              </w:rPr>
              <w:t>2</w:t>
            </w:r>
            <w:r w:rsidRPr="0025087A">
              <w:rPr>
                <w:rFonts w:ascii="仿宋" w:eastAsia="仿宋" w:hAnsi="仿宋" w:cs="宋体" w:hint="eastAsia"/>
                <w:bCs/>
                <w:iCs/>
                <w:color w:val="000000"/>
                <w:kern w:val="0"/>
                <w:sz w:val="24"/>
              </w:rPr>
              <w:t>分</w:t>
            </w:r>
            <w:r>
              <w:rPr>
                <w:rFonts w:ascii="仿宋" w:eastAsia="仿宋" w:hAnsi="仿宋" w:cs="宋体" w:hint="eastAsia"/>
                <w:bCs/>
                <w:iCs/>
                <w:color w:val="000000"/>
                <w:kern w:val="0"/>
                <w:sz w:val="24"/>
              </w:rPr>
              <w:t>，未提供不得分，满分</w:t>
            </w:r>
            <w:r>
              <w:rPr>
                <w:rFonts w:ascii="仿宋" w:eastAsia="仿宋" w:hAnsi="仿宋" w:cs="宋体"/>
                <w:bCs/>
                <w:iCs/>
                <w:color w:val="000000"/>
                <w:kern w:val="0"/>
                <w:sz w:val="24"/>
              </w:rPr>
              <w:t>2</w:t>
            </w:r>
            <w:r>
              <w:rPr>
                <w:rFonts w:ascii="仿宋" w:eastAsia="仿宋" w:hAnsi="仿宋" w:cs="宋体" w:hint="eastAsia"/>
                <w:bCs/>
                <w:iCs/>
                <w:color w:val="000000"/>
                <w:kern w:val="0"/>
                <w:sz w:val="24"/>
              </w:rPr>
              <w:t>分。</w:t>
            </w:r>
          </w:p>
        </w:tc>
        <w:tc>
          <w:tcPr>
            <w:tcW w:w="2088" w:type="dxa"/>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25087A" w:rsidRDefault="00D80561" w:rsidP="00113097">
            <w:pPr>
              <w:widowControl/>
              <w:spacing w:line="330" w:lineRule="atLeast"/>
              <w:jc w:val="center"/>
              <w:rPr>
                <w:rFonts w:eastAsia="仿宋" w:cs="Calibri"/>
                <w:color w:val="000000"/>
                <w:kern w:val="0"/>
                <w:sz w:val="24"/>
              </w:rPr>
            </w:pPr>
            <w:r>
              <w:rPr>
                <w:rFonts w:ascii="仿宋" w:eastAsia="仿宋" w:hAnsi="仿宋" w:cs="宋体"/>
                <w:color w:val="000000"/>
                <w:kern w:val="0"/>
                <w:sz w:val="24"/>
              </w:rPr>
              <w:t>2</w:t>
            </w:r>
            <w:r w:rsidRPr="004A3C1D">
              <w:rPr>
                <w:rFonts w:ascii="仿宋" w:eastAsia="仿宋" w:hAnsi="仿宋" w:cs="宋体" w:hint="eastAsia"/>
                <w:color w:val="000000"/>
                <w:kern w:val="0"/>
                <w:sz w:val="24"/>
              </w:rPr>
              <w:t>分</w:t>
            </w:r>
          </w:p>
        </w:tc>
      </w:tr>
      <w:tr w:rsidR="00D80561" w:rsidRPr="004A3C1D" w:rsidTr="00113097">
        <w:trPr>
          <w:trHeight w:val="745"/>
        </w:trPr>
        <w:tc>
          <w:tcPr>
            <w:tcW w:w="1401" w:type="dxa"/>
            <w:gridSpan w:val="2"/>
            <w:vMerge/>
            <w:tcBorders>
              <w:left w:val="single" w:sz="8" w:space="0" w:color="auto"/>
              <w:right w:val="single" w:sz="8" w:space="0" w:color="auto"/>
            </w:tcBorders>
            <w:tcMar>
              <w:top w:w="0" w:type="dxa"/>
              <w:left w:w="108" w:type="dxa"/>
              <w:bottom w:w="0" w:type="dxa"/>
              <w:right w:w="108" w:type="dxa"/>
            </w:tcMar>
            <w:vAlign w:val="center"/>
          </w:tcPr>
          <w:p w:rsidR="00D80561" w:rsidRDefault="00D80561" w:rsidP="00113097">
            <w:pPr>
              <w:widowControl/>
              <w:spacing w:line="360" w:lineRule="atLeast"/>
              <w:jc w:val="center"/>
              <w:rPr>
                <w:rFonts w:ascii="仿宋" w:eastAsia="仿宋" w:hAnsi="仿宋" w:cs="宋体"/>
                <w:color w:val="000000"/>
                <w:kern w:val="0"/>
                <w:sz w:val="24"/>
              </w:rPr>
            </w:pPr>
          </w:p>
        </w:tc>
        <w:tc>
          <w:tcPr>
            <w:tcW w:w="483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25087A" w:rsidRDefault="00D80561" w:rsidP="00113097">
            <w:pPr>
              <w:widowControl/>
              <w:spacing w:line="360" w:lineRule="atLeast"/>
              <w:jc w:val="left"/>
              <w:rPr>
                <w:rFonts w:ascii="仿宋" w:eastAsia="仿宋" w:hAnsi="仿宋" w:cs="宋体"/>
                <w:bCs/>
                <w:iCs/>
                <w:color w:val="000000"/>
                <w:kern w:val="0"/>
                <w:sz w:val="24"/>
              </w:rPr>
            </w:pPr>
            <w:r>
              <w:rPr>
                <w:rFonts w:ascii="仿宋" w:eastAsia="仿宋" w:hAnsi="仿宋" w:cs="宋体" w:hint="eastAsia"/>
                <w:bCs/>
                <w:iCs/>
                <w:color w:val="000000"/>
                <w:kern w:val="0"/>
                <w:sz w:val="24"/>
              </w:rPr>
              <w:t>投标人具有</w:t>
            </w:r>
            <w:r w:rsidRPr="0025087A">
              <w:rPr>
                <w:rFonts w:ascii="仿宋" w:eastAsia="仿宋" w:hAnsi="仿宋" w:cs="宋体"/>
                <w:bCs/>
                <w:iCs/>
                <w:color w:val="000000"/>
                <w:kern w:val="0"/>
                <w:sz w:val="24"/>
              </w:rPr>
              <w:t>ISO/IEC27001</w:t>
            </w:r>
            <w:r w:rsidRPr="0025087A">
              <w:rPr>
                <w:rFonts w:ascii="仿宋" w:eastAsia="仿宋" w:hAnsi="仿宋" w:cs="宋体" w:hint="eastAsia"/>
                <w:bCs/>
                <w:iCs/>
                <w:color w:val="000000"/>
                <w:kern w:val="0"/>
                <w:sz w:val="24"/>
              </w:rPr>
              <w:t>信息安全管理体系认证证书的得</w:t>
            </w:r>
            <w:r>
              <w:rPr>
                <w:rFonts w:ascii="仿宋" w:eastAsia="仿宋" w:hAnsi="仿宋" w:cs="宋体"/>
                <w:bCs/>
                <w:iCs/>
                <w:color w:val="000000"/>
                <w:kern w:val="0"/>
                <w:sz w:val="24"/>
              </w:rPr>
              <w:t>2</w:t>
            </w:r>
            <w:r w:rsidRPr="0025087A">
              <w:rPr>
                <w:rFonts w:ascii="仿宋" w:eastAsia="仿宋" w:hAnsi="仿宋" w:cs="宋体" w:hint="eastAsia"/>
                <w:bCs/>
                <w:iCs/>
                <w:color w:val="000000"/>
                <w:kern w:val="0"/>
                <w:sz w:val="24"/>
              </w:rPr>
              <w:t>分</w:t>
            </w:r>
            <w:r>
              <w:rPr>
                <w:rFonts w:ascii="仿宋" w:eastAsia="仿宋" w:hAnsi="仿宋" w:cs="宋体" w:hint="eastAsia"/>
                <w:bCs/>
                <w:iCs/>
                <w:color w:val="000000"/>
                <w:kern w:val="0"/>
                <w:sz w:val="24"/>
              </w:rPr>
              <w:t>，未提供不得分，满分</w:t>
            </w:r>
            <w:r>
              <w:rPr>
                <w:rFonts w:ascii="仿宋" w:eastAsia="仿宋" w:hAnsi="仿宋" w:cs="宋体"/>
                <w:bCs/>
                <w:iCs/>
                <w:color w:val="000000"/>
                <w:kern w:val="0"/>
                <w:sz w:val="24"/>
              </w:rPr>
              <w:t>2</w:t>
            </w:r>
            <w:r>
              <w:rPr>
                <w:rFonts w:ascii="仿宋" w:eastAsia="仿宋" w:hAnsi="仿宋" w:cs="宋体" w:hint="eastAsia"/>
                <w:bCs/>
                <w:iCs/>
                <w:color w:val="000000"/>
                <w:kern w:val="0"/>
                <w:sz w:val="24"/>
              </w:rPr>
              <w:t>分。</w:t>
            </w:r>
          </w:p>
        </w:tc>
        <w:tc>
          <w:tcPr>
            <w:tcW w:w="2088" w:type="dxa"/>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eastAsia="仿宋" w:cs="Calibri"/>
                <w:color w:val="000000"/>
                <w:kern w:val="0"/>
                <w:sz w:val="24"/>
              </w:rPr>
            </w:pPr>
            <w:r>
              <w:rPr>
                <w:rFonts w:ascii="仿宋" w:eastAsia="仿宋" w:hAnsi="仿宋" w:cs="宋体"/>
                <w:color w:val="000000"/>
                <w:kern w:val="0"/>
                <w:sz w:val="24"/>
              </w:rPr>
              <w:t>2</w:t>
            </w:r>
            <w:r w:rsidRPr="004A3C1D">
              <w:rPr>
                <w:rFonts w:ascii="仿宋" w:eastAsia="仿宋" w:hAnsi="仿宋" w:cs="宋体" w:hint="eastAsia"/>
                <w:color w:val="000000"/>
                <w:kern w:val="0"/>
                <w:sz w:val="24"/>
              </w:rPr>
              <w:t>分</w:t>
            </w:r>
          </w:p>
        </w:tc>
      </w:tr>
      <w:tr w:rsidR="00D80561" w:rsidRPr="004A3C1D" w:rsidTr="00113097">
        <w:trPr>
          <w:trHeight w:val="406"/>
        </w:trPr>
        <w:tc>
          <w:tcPr>
            <w:tcW w:w="1401" w:type="dxa"/>
            <w:gridSpan w:val="2"/>
            <w:vMerge/>
            <w:tcBorders>
              <w:left w:val="single" w:sz="8" w:space="0" w:color="auto"/>
              <w:right w:val="single" w:sz="8" w:space="0" w:color="auto"/>
            </w:tcBorders>
            <w:tcMar>
              <w:top w:w="0" w:type="dxa"/>
              <w:left w:w="108" w:type="dxa"/>
              <w:bottom w:w="0" w:type="dxa"/>
              <w:right w:w="108" w:type="dxa"/>
            </w:tcMar>
            <w:vAlign w:val="center"/>
          </w:tcPr>
          <w:p w:rsidR="00D80561" w:rsidRDefault="00D80561" w:rsidP="00113097">
            <w:pPr>
              <w:widowControl/>
              <w:spacing w:line="360" w:lineRule="atLeast"/>
              <w:jc w:val="center"/>
              <w:rPr>
                <w:rFonts w:ascii="仿宋" w:eastAsia="仿宋" w:hAnsi="仿宋" w:cs="宋体"/>
                <w:color w:val="000000"/>
                <w:kern w:val="0"/>
                <w:sz w:val="24"/>
              </w:rPr>
            </w:pPr>
          </w:p>
        </w:tc>
        <w:tc>
          <w:tcPr>
            <w:tcW w:w="483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25087A" w:rsidRDefault="00D80561" w:rsidP="00113097">
            <w:pPr>
              <w:widowControl/>
              <w:spacing w:line="360" w:lineRule="atLeast"/>
              <w:jc w:val="left"/>
              <w:rPr>
                <w:rFonts w:ascii="仿宋" w:eastAsia="仿宋" w:hAnsi="仿宋" w:cs="宋体"/>
                <w:bCs/>
                <w:iCs/>
                <w:color w:val="000000"/>
                <w:kern w:val="0"/>
                <w:sz w:val="24"/>
              </w:rPr>
            </w:pPr>
            <w:r w:rsidRPr="0025087A">
              <w:rPr>
                <w:rFonts w:ascii="仿宋" w:eastAsia="仿宋" w:hAnsi="仿宋" w:cs="宋体" w:hint="eastAsia"/>
                <w:bCs/>
                <w:iCs/>
                <w:color w:val="000000"/>
                <w:kern w:val="0"/>
                <w:sz w:val="24"/>
              </w:rPr>
              <w:t>投标人具有公安部颁发的信息安全等级保护安全建设服务机构能力评估合格证书得</w:t>
            </w:r>
            <w:r w:rsidRPr="0025087A">
              <w:rPr>
                <w:rFonts w:ascii="仿宋" w:eastAsia="仿宋" w:hAnsi="仿宋" w:cs="宋体"/>
                <w:bCs/>
                <w:iCs/>
                <w:color w:val="000000"/>
                <w:kern w:val="0"/>
                <w:sz w:val="24"/>
              </w:rPr>
              <w:t>2</w:t>
            </w:r>
            <w:r w:rsidRPr="0025087A">
              <w:rPr>
                <w:rFonts w:ascii="仿宋" w:eastAsia="仿宋" w:hAnsi="仿宋" w:cs="宋体" w:hint="eastAsia"/>
                <w:bCs/>
                <w:iCs/>
                <w:color w:val="000000"/>
                <w:kern w:val="0"/>
                <w:sz w:val="24"/>
              </w:rPr>
              <w:t>分</w:t>
            </w:r>
            <w:r>
              <w:rPr>
                <w:rFonts w:ascii="仿宋" w:eastAsia="仿宋" w:hAnsi="仿宋" w:cs="宋体" w:hint="eastAsia"/>
                <w:bCs/>
                <w:iCs/>
                <w:color w:val="000000"/>
                <w:kern w:val="0"/>
                <w:sz w:val="24"/>
              </w:rPr>
              <w:t>，未提供不得分，满分</w:t>
            </w:r>
            <w:r>
              <w:rPr>
                <w:rFonts w:ascii="仿宋" w:eastAsia="仿宋" w:hAnsi="仿宋" w:cs="宋体"/>
                <w:bCs/>
                <w:iCs/>
                <w:color w:val="000000"/>
                <w:kern w:val="0"/>
                <w:sz w:val="24"/>
              </w:rPr>
              <w:t>2</w:t>
            </w:r>
            <w:r>
              <w:rPr>
                <w:rFonts w:ascii="仿宋" w:eastAsia="仿宋" w:hAnsi="仿宋" w:cs="宋体" w:hint="eastAsia"/>
                <w:bCs/>
                <w:iCs/>
                <w:color w:val="000000"/>
                <w:kern w:val="0"/>
                <w:sz w:val="24"/>
              </w:rPr>
              <w:t>分。</w:t>
            </w:r>
          </w:p>
        </w:tc>
        <w:tc>
          <w:tcPr>
            <w:tcW w:w="2088" w:type="dxa"/>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eastAsia="仿宋" w:cs="Calibri"/>
                <w:color w:val="000000"/>
                <w:kern w:val="0"/>
                <w:sz w:val="24"/>
              </w:rPr>
            </w:pPr>
            <w:r>
              <w:rPr>
                <w:rFonts w:ascii="仿宋" w:eastAsia="仿宋" w:hAnsi="仿宋" w:cs="宋体"/>
                <w:color w:val="000000"/>
                <w:kern w:val="0"/>
                <w:sz w:val="24"/>
              </w:rPr>
              <w:t>2</w:t>
            </w:r>
            <w:r w:rsidRPr="004A3C1D">
              <w:rPr>
                <w:rFonts w:ascii="仿宋" w:eastAsia="仿宋" w:hAnsi="仿宋" w:cs="宋体" w:hint="eastAsia"/>
                <w:color w:val="000000"/>
                <w:kern w:val="0"/>
                <w:sz w:val="24"/>
              </w:rPr>
              <w:t>分</w:t>
            </w:r>
          </w:p>
        </w:tc>
      </w:tr>
      <w:tr w:rsidR="00D80561" w:rsidRPr="004A3C1D" w:rsidTr="00113097">
        <w:trPr>
          <w:trHeight w:val="406"/>
        </w:trPr>
        <w:tc>
          <w:tcPr>
            <w:tcW w:w="1401" w:type="dxa"/>
            <w:gridSpan w:val="2"/>
            <w:vMerge/>
            <w:tcBorders>
              <w:left w:val="single" w:sz="8" w:space="0" w:color="auto"/>
              <w:right w:val="single" w:sz="8" w:space="0" w:color="auto"/>
            </w:tcBorders>
            <w:tcMar>
              <w:top w:w="0" w:type="dxa"/>
              <w:left w:w="108" w:type="dxa"/>
              <w:bottom w:w="0" w:type="dxa"/>
              <w:right w:w="108" w:type="dxa"/>
            </w:tcMar>
            <w:vAlign w:val="center"/>
          </w:tcPr>
          <w:p w:rsidR="00D80561" w:rsidRDefault="00D80561" w:rsidP="00113097">
            <w:pPr>
              <w:widowControl/>
              <w:spacing w:line="360" w:lineRule="atLeast"/>
              <w:jc w:val="center"/>
              <w:rPr>
                <w:rFonts w:ascii="仿宋" w:eastAsia="仿宋" w:hAnsi="仿宋" w:cs="宋体"/>
                <w:color w:val="000000"/>
                <w:kern w:val="0"/>
                <w:sz w:val="24"/>
              </w:rPr>
            </w:pPr>
          </w:p>
        </w:tc>
        <w:tc>
          <w:tcPr>
            <w:tcW w:w="483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25087A" w:rsidRDefault="00D80561" w:rsidP="00113097">
            <w:pPr>
              <w:widowControl/>
              <w:spacing w:line="360" w:lineRule="atLeast"/>
              <w:jc w:val="left"/>
              <w:rPr>
                <w:rFonts w:ascii="仿宋" w:eastAsia="仿宋" w:hAnsi="仿宋" w:cs="宋体"/>
                <w:bCs/>
                <w:iCs/>
                <w:color w:val="000000"/>
                <w:kern w:val="0"/>
                <w:sz w:val="24"/>
              </w:rPr>
            </w:pPr>
            <w:r w:rsidRPr="0025087A">
              <w:rPr>
                <w:rFonts w:ascii="仿宋" w:eastAsia="仿宋" w:hAnsi="仿宋" w:cs="宋体" w:hint="eastAsia"/>
                <w:bCs/>
                <w:iCs/>
                <w:color w:val="000000"/>
                <w:kern w:val="0"/>
                <w:sz w:val="24"/>
              </w:rPr>
              <w:t>投标人具有</w:t>
            </w:r>
            <w:r w:rsidRPr="00A95E0B">
              <w:rPr>
                <w:rFonts w:ascii="仿宋" w:eastAsia="仿宋" w:hAnsi="仿宋" w:cs="宋体" w:hint="eastAsia"/>
                <w:bCs/>
                <w:iCs/>
                <w:color w:val="000000"/>
                <w:kern w:val="0"/>
                <w:sz w:val="24"/>
              </w:rPr>
              <w:t>软件成熟度</w:t>
            </w:r>
            <w:r w:rsidRPr="00A95E0B">
              <w:rPr>
                <w:rFonts w:ascii="仿宋" w:eastAsia="仿宋" w:hAnsi="仿宋" w:cs="宋体"/>
                <w:bCs/>
                <w:iCs/>
                <w:color w:val="000000"/>
                <w:kern w:val="0"/>
                <w:sz w:val="24"/>
              </w:rPr>
              <w:t>CMMI 5</w:t>
            </w:r>
            <w:r w:rsidRPr="00A95E0B">
              <w:rPr>
                <w:rFonts w:ascii="仿宋" w:eastAsia="仿宋" w:hAnsi="仿宋" w:cs="宋体" w:hint="eastAsia"/>
                <w:bCs/>
                <w:iCs/>
                <w:color w:val="000000"/>
                <w:kern w:val="0"/>
                <w:sz w:val="24"/>
              </w:rPr>
              <w:t>级证书得</w:t>
            </w:r>
            <w:r w:rsidRPr="00A95E0B">
              <w:rPr>
                <w:rFonts w:ascii="仿宋" w:eastAsia="仿宋" w:hAnsi="仿宋" w:cs="宋体"/>
                <w:bCs/>
                <w:iCs/>
                <w:color w:val="000000"/>
                <w:kern w:val="0"/>
                <w:sz w:val="24"/>
              </w:rPr>
              <w:t>2</w:t>
            </w:r>
            <w:r w:rsidRPr="00A95E0B">
              <w:rPr>
                <w:rFonts w:ascii="仿宋" w:eastAsia="仿宋" w:hAnsi="仿宋" w:cs="宋体" w:hint="eastAsia"/>
                <w:bCs/>
                <w:iCs/>
                <w:color w:val="000000"/>
                <w:kern w:val="0"/>
                <w:sz w:val="24"/>
              </w:rPr>
              <w:t>分</w:t>
            </w:r>
            <w:r>
              <w:rPr>
                <w:rFonts w:ascii="仿宋" w:eastAsia="仿宋" w:hAnsi="仿宋" w:cs="宋体" w:hint="eastAsia"/>
                <w:bCs/>
                <w:iCs/>
                <w:color w:val="000000"/>
                <w:kern w:val="0"/>
                <w:sz w:val="24"/>
              </w:rPr>
              <w:t>，未提供不得分，满分</w:t>
            </w:r>
            <w:r>
              <w:rPr>
                <w:rFonts w:ascii="仿宋" w:eastAsia="仿宋" w:hAnsi="仿宋" w:cs="宋体"/>
                <w:bCs/>
                <w:iCs/>
                <w:color w:val="000000"/>
                <w:kern w:val="0"/>
                <w:sz w:val="24"/>
              </w:rPr>
              <w:t>2</w:t>
            </w:r>
            <w:r>
              <w:rPr>
                <w:rFonts w:ascii="仿宋" w:eastAsia="仿宋" w:hAnsi="仿宋" w:cs="宋体" w:hint="eastAsia"/>
                <w:bCs/>
                <w:iCs/>
                <w:color w:val="000000"/>
                <w:kern w:val="0"/>
                <w:sz w:val="24"/>
              </w:rPr>
              <w:t>分。</w:t>
            </w:r>
          </w:p>
        </w:tc>
        <w:tc>
          <w:tcPr>
            <w:tcW w:w="2088" w:type="dxa"/>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Default="00D80561" w:rsidP="00113097">
            <w:pPr>
              <w:widowControl/>
              <w:spacing w:line="330" w:lineRule="atLeast"/>
              <w:jc w:val="center"/>
              <w:rPr>
                <w:rFonts w:ascii="仿宋" w:eastAsia="仿宋" w:hAnsi="仿宋" w:cs="宋体"/>
                <w:color w:val="000000"/>
                <w:kern w:val="0"/>
                <w:sz w:val="24"/>
              </w:rPr>
            </w:pPr>
            <w:r>
              <w:rPr>
                <w:rFonts w:ascii="仿宋" w:eastAsia="仿宋" w:hAnsi="仿宋" w:cs="宋体"/>
                <w:color w:val="000000"/>
                <w:kern w:val="0"/>
                <w:sz w:val="24"/>
              </w:rPr>
              <w:t>2</w:t>
            </w:r>
            <w:r w:rsidRPr="004A3C1D">
              <w:rPr>
                <w:rFonts w:ascii="仿宋" w:eastAsia="仿宋" w:hAnsi="仿宋" w:cs="宋体" w:hint="eastAsia"/>
                <w:color w:val="000000"/>
                <w:kern w:val="0"/>
                <w:sz w:val="24"/>
              </w:rPr>
              <w:t>分</w:t>
            </w:r>
          </w:p>
        </w:tc>
      </w:tr>
      <w:tr w:rsidR="00D80561" w:rsidRPr="004A3C1D" w:rsidTr="00113097">
        <w:trPr>
          <w:trHeight w:val="745"/>
        </w:trPr>
        <w:tc>
          <w:tcPr>
            <w:tcW w:w="1401" w:type="dxa"/>
            <w:gridSpan w:val="2"/>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D80561" w:rsidRDefault="00D80561" w:rsidP="00113097">
            <w:pPr>
              <w:widowControl/>
              <w:spacing w:line="360" w:lineRule="atLeast"/>
              <w:jc w:val="center"/>
              <w:rPr>
                <w:rFonts w:ascii="仿宋" w:eastAsia="仿宋" w:hAnsi="仿宋" w:cs="宋体"/>
                <w:color w:val="000000"/>
                <w:kern w:val="0"/>
                <w:sz w:val="24"/>
              </w:rPr>
            </w:pPr>
          </w:p>
        </w:tc>
        <w:tc>
          <w:tcPr>
            <w:tcW w:w="483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25087A" w:rsidRDefault="00D80561" w:rsidP="00113097">
            <w:pPr>
              <w:widowControl/>
              <w:spacing w:line="360" w:lineRule="atLeast"/>
              <w:jc w:val="left"/>
              <w:rPr>
                <w:rFonts w:ascii="仿宋" w:eastAsia="仿宋" w:hAnsi="仿宋" w:cs="宋体"/>
                <w:bCs/>
                <w:iCs/>
                <w:color w:val="000000"/>
                <w:kern w:val="0"/>
                <w:sz w:val="24"/>
              </w:rPr>
            </w:pPr>
            <w:r w:rsidRPr="0025087A">
              <w:rPr>
                <w:rFonts w:ascii="仿宋" w:eastAsia="仿宋" w:hAnsi="仿宋" w:cs="宋体" w:hint="eastAsia"/>
                <w:bCs/>
                <w:iCs/>
                <w:color w:val="000000"/>
                <w:kern w:val="0"/>
                <w:sz w:val="24"/>
              </w:rPr>
              <w:t>投标人具有中国电子工业标准化技术协会信息技术服务分会</w:t>
            </w:r>
            <w:r>
              <w:rPr>
                <w:rFonts w:ascii="仿宋" w:eastAsia="仿宋" w:hAnsi="仿宋" w:cs="宋体" w:hint="eastAsia"/>
                <w:bCs/>
                <w:iCs/>
                <w:color w:val="000000"/>
                <w:kern w:val="0"/>
                <w:sz w:val="24"/>
              </w:rPr>
              <w:t>颁发的</w:t>
            </w:r>
            <w:r w:rsidRPr="0025087A">
              <w:rPr>
                <w:rFonts w:ascii="仿宋" w:eastAsia="仿宋" w:hAnsi="仿宋" w:cs="宋体" w:hint="eastAsia"/>
                <w:bCs/>
                <w:iCs/>
                <w:color w:val="000000"/>
                <w:kern w:val="0"/>
                <w:sz w:val="24"/>
              </w:rPr>
              <w:t>信息技术服务运行维护标准符合性证书的得</w:t>
            </w:r>
            <w:r>
              <w:rPr>
                <w:rFonts w:ascii="仿宋" w:eastAsia="仿宋" w:hAnsi="仿宋" w:cs="宋体"/>
                <w:bCs/>
                <w:iCs/>
                <w:color w:val="000000"/>
                <w:kern w:val="0"/>
                <w:sz w:val="24"/>
              </w:rPr>
              <w:t>2</w:t>
            </w:r>
            <w:r w:rsidRPr="0025087A">
              <w:rPr>
                <w:rFonts w:ascii="仿宋" w:eastAsia="仿宋" w:hAnsi="仿宋" w:cs="宋体" w:hint="eastAsia"/>
                <w:bCs/>
                <w:iCs/>
                <w:color w:val="000000"/>
                <w:kern w:val="0"/>
                <w:sz w:val="24"/>
              </w:rPr>
              <w:t>分</w:t>
            </w:r>
            <w:r>
              <w:rPr>
                <w:rFonts w:ascii="仿宋" w:eastAsia="仿宋" w:hAnsi="仿宋" w:cs="宋体" w:hint="eastAsia"/>
                <w:bCs/>
                <w:iCs/>
                <w:color w:val="000000"/>
                <w:kern w:val="0"/>
                <w:sz w:val="24"/>
              </w:rPr>
              <w:t>，未提供不得分，满分</w:t>
            </w:r>
            <w:r>
              <w:rPr>
                <w:rFonts w:ascii="仿宋" w:eastAsia="仿宋" w:hAnsi="仿宋" w:cs="宋体"/>
                <w:bCs/>
                <w:iCs/>
                <w:color w:val="000000"/>
                <w:kern w:val="0"/>
                <w:sz w:val="24"/>
              </w:rPr>
              <w:t>2</w:t>
            </w:r>
            <w:r>
              <w:rPr>
                <w:rFonts w:ascii="仿宋" w:eastAsia="仿宋" w:hAnsi="仿宋" w:cs="宋体" w:hint="eastAsia"/>
                <w:bCs/>
                <w:iCs/>
                <w:color w:val="000000"/>
                <w:kern w:val="0"/>
                <w:sz w:val="24"/>
              </w:rPr>
              <w:t>分。</w:t>
            </w:r>
          </w:p>
        </w:tc>
        <w:tc>
          <w:tcPr>
            <w:tcW w:w="2088" w:type="dxa"/>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eastAsia="仿宋" w:cs="Calibri"/>
                <w:color w:val="000000"/>
                <w:kern w:val="0"/>
                <w:sz w:val="24"/>
              </w:rPr>
            </w:pPr>
            <w:r>
              <w:rPr>
                <w:rFonts w:ascii="仿宋" w:eastAsia="仿宋" w:hAnsi="仿宋" w:cs="宋体"/>
                <w:color w:val="000000"/>
                <w:kern w:val="0"/>
                <w:sz w:val="24"/>
              </w:rPr>
              <w:t>2</w:t>
            </w:r>
            <w:r w:rsidRPr="004A3C1D">
              <w:rPr>
                <w:rFonts w:ascii="仿宋" w:eastAsia="仿宋" w:hAnsi="仿宋" w:cs="宋体" w:hint="eastAsia"/>
                <w:color w:val="000000"/>
                <w:kern w:val="0"/>
                <w:sz w:val="24"/>
              </w:rPr>
              <w:t>分</w:t>
            </w:r>
          </w:p>
        </w:tc>
      </w:tr>
      <w:tr w:rsidR="00D80561" w:rsidRPr="004A3C1D" w:rsidTr="00113097">
        <w:trPr>
          <w:trHeight w:val="745"/>
        </w:trPr>
        <w:tc>
          <w:tcPr>
            <w:tcW w:w="14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80561" w:rsidRDefault="00D80561" w:rsidP="00113097">
            <w:pPr>
              <w:widowControl/>
              <w:spacing w:line="360" w:lineRule="atLeast"/>
              <w:jc w:val="center"/>
              <w:rPr>
                <w:rFonts w:ascii="仿宋" w:eastAsia="仿宋" w:hAnsi="仿宋" w:cs="宋体"/>
                <w:color w:val="000000"/>
                <w:kern w:val="0"/>
                <w:sz w:val="24"/>
              </w:rPr>
            </w:pPr>
            <w:r>
              <w:rPr>
                <w:rFonts w:ascii="仿宋" w:eastAsia="仿宋" w:hAnsi="仿宋" w:cs="宋体" w:hint="eastAsia"/>
                <w:color w:val="000000"/>
                <w:kern w:val="0"/>
                <w:sz w:val="24"/>
              </w:rPr>
              <w:t>业绩</w:t>
            </w:r>
          </w:p>
        </w:tc>
        <w:tc>
          <w:tcPr>
            <w:tcW w:w="483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25087A" w:rsidRDefault="00D80561" w:rsidP="00113097">
            <w:pPr>
              <w:widowControl/>
              <w:spacing w:line="360" w:lineRule="atLeast"/>
              <w:jc w:val="left"/>
              <w:rPr>
                <w:rFonts w:ascii="仿宋" w:eastAsia="仿宋" w:hAnsi="仿宋" w:cs="宋体"/>
                <w:bCs/>
                <w:iCs/>
                <w:color w:val="000000"/>
                <w:kern w:val="0"/>
                <w:sz w:val="24"/>
              </w:rPr>
            </w:pPr>
            <w:r w:rsidRPr="0025087A">
              <w:rPr>
                <w:rFonts w:ascii="仿宋" w:eastAsia="仿宋" w:hAnsi="仿宋" w:cs="宋体" w:hint="eastAsia"/>
                <w:bCs/>
                <w:iCs/>
                <w:color w:val="000000"/>
                <w:kern w:val="0"/>
                <w:sz w:val="24"/>
              </w:rPr>
              <w:t>投标人提供</w:t>
            </w:r>
            <w:r w:rsidRPr="0025087A">
              <w:rPr>
                <w:rFonts w:ascii="仿宋" w:eastAsia="仿宋" w:hAnsi="仿宋" w:cs="宋体"/>
                <w:bCs/>
                <w:iCs/>
                <w:color w:val="000000"/>
                <w:kern w:val="0"/>
                <w:sz w:val="24"/>
              </w:rPr>
              <w:t>2015</w:t>
            </w:r>
            <w:r w:rsidRPr="0025087A">
              <w:rPr>
                <w:rFonts w:ascii="仿宋" w:eastAsia="仿宋" w:hAnsi="仿宋" w:cs="宋体" w:hint="eastAsia"/>
                <w:bCs/>
                <w:iCs/>
                <w:color w:val="000000"/>
                <w:kern w:val="0"/>
                <w:sz w:val="24"/>
              </w:rPr>
              <w:t>年以来</w:t>
            </w:r>
            <w:r>
              <w:rPr>
                <w:rFonts w:ascii="仿宋" w:eastAsia="仿宋" w:hAnsi="仿宋" w:cs="宋体" w:hint="eastAsia"/>
                <w:bCs/>
                <w:iCs/>
                <w:color w:val="000000"/>
                <w:kern w:val="0"/>
                <w:sz w:val="24"/>
              </w:rPr>
              <w:t>类似</w:t>
            </w:r>
            <w:r w:rsidRPr="0025087A">
              <w:rPr>
                <w:rFonts w:ascii="仿宋" w:eastAsia="仿宋" w:hAnsi="仿宋" w:cs="宋体" w:hint="eastAsia"/>
                <w:bCs/>
                <w:iCs/>
                <w:color w:val="000000"/>
                <w:kern w:val="0"/>
                <w:sz w:val="24"/>
              </w:rPr>
              <w:t>项目业绩，合同及验收报告齐全，每份</w:t>
            </w:r>
            <w:r>
              <w:rPr>
                <w:rFonts w:ascii="仿宋" w:eastAsia="仿宋" w:hAnsi="仿宋" w:cs="宋体"/>
                <w:bCs/>
                <w:iCs/>
                <w:color w:val="000000"/>
                <w:kern w:val="0"/>
                <w:sz w:val="24"/>
              </w:rPr>
              <w:t>2</w:t>
            </w:r>
            <w:r w:rsidRPr="0025087A">
              <w:rPr>
                <w:rFonts w:ascii="仿宋" w:eastAsia="仿宋" w:hAnsi="仿宋" w:cs="宋体" w:hint="eastAsia"/>
                <w:bCs/>
                <w:iCs/>
                <w:color w:val="000000"/>
                <w:kern w:val="0"/>
                <w:sz w:val="24"/>
              </w:rPr>
              <w:t>分，满分</w:t>
            </w:r>
            <w:r w:rsidRPr="0025087A">
              <w:rPr>
                <w:rFonts w:ascii="仿宋" w:eastAsia="仿宋" w:hAnsi="仿宋" w:cs="宋体"/>
                <w:bCs/>
                <w:iCs/>
                <w:color w:val="000000"/>
                <w:kern w:val="0"/>
                <w:sz w:val="24"/>
              </w:rPr>
              <w:t>10</w:t>
            </w:r>
            <w:r w:rsidRPr="0025087A">
              <w:rPr>
                <w:rFonts w:ascii="仿宋" w:eastAsia="仿宋" w:hAnsi="仿宋" w:cs="宋体" w:hint="eastAsia"/>
                <w:bCs/>
                <w:iCs/>
                <w:color w:val="000000"/>
                <w:kern w:val="0"/>
                <w:sz w:val="24"/>
              </w:rPr>
              <w:t>分（以合同日期为准）。</w:t>
            </w:r>
          </w:p>
        </w:tc>
        <w:tc>
          <w:tcPr>
            <w:tcW w:w="2088" w:type="dxa"/>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eastAsia="仿宋" w:cs="Calibri"/>
                <w:color w:val="000000"/>
                <w:kern w:val="0"/>
                <w:sz w:val="24"/>
              </w:rPr>
            </w:pPr>
            <w:r w:rsidRPr="0025087A">
              <w:rPr>
                <w:rFonts w:ascii="仿宋" w:eastAsia="仿宋" w:hAnsi="仿宋" w:cs="宋体"/>
                <w:bCs/>
                <w:iCs/>
                <w:color w:val="000000"/>
                <w:kern w:val="0"/>
                <w:sz w:val="24"/>
              </w:rPr>
              <w:t>10</w:t>
            </w:r>
            <w:r w:rsidRPr="0025087A">
              <w:rPr>
                <w:rFonts w:ascii="仿宋" w:eastAsia="仿宋" w:hAnsi="仿宋" w:cs="宋体" w:hint="eastAsia"/>
                <w:bCs/>
                <w:iCs/>
                <w:color w:val="000000"/>
                <w:kern w:val="0"/>
                <w:sz w:val="24"/>
              </w:rPr>
              <w:t>分</w:t>
            </w:r>
          </w:p>
        </w:tc>
      </w:tr>
      <w:tr w:rsidR="00D80561" w:rsidRPr="004A3C1D" w:rsidTr="00113097">
        <w:trPr>
          <w:trHeight w:val="623"/>
        </w:trPr>
        <w:tc>
          <w:tcPr>
            <w:tcW w:w="832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ascii="宋体" w:cs="宋体"/>
                <w:color w:val="000000"/>
                <w:kern w:val="0"/>
                <w:sz w:val="24"/>
              </w:rPr>
            </w:pPr>
            <w:r w:rsidRPr="004A3C1D">
              <w:rPr>
                <w:rFonts w:ascii="仿宋" w:eastAsia="仿宋" w:hAnsi="仿宋" w:cs="宋体" w:hint="eastAsia"/>
                <w:b/>
                <w:bCs/>
                <w:color w:val="000000"/>
                <w:kern w:val="0"/>
                <w:sz w:val="24"/>
              </w:rPr>
              <w:t>三、技术部分（满分</w:t>
            </w:r>
            <w:r w:rsidRPr="004A3C1D">
              <w:rPr>
                <w:rFonts w:eastAsia="仿宋" w:cs="Calibri"/>
                <w:b/>
                <w:bCs/>
                <w:color w:val="000000"/>
                <w:kern w:val="0"/>
                <w:sz w:val="24"/>
              </w:rPr>
              <w:t>  </w:t>
            </w:r>
            <w:r>
              <w:rPr>
                <w:rFonts w:eastAsia="仿宋" w:cs="Calibri"/>
                <w:b/>
                <w:bCs/>
                <w:color w:val="000000"/>
                <w:kern w:val="0"/>
                <w:sz w:val="24"/>
              </w:rPr>
              <w:t>38</w:t>
            </w:r>
            <w:r w:rsidRPr="004A3C1D">
              <w:rPr>
                <w:rFonts w:eastAsia="仿宋" w:cs="Calibri"/>
                <w:b/>
                <w:bCs/>
                <w:color w:val="000000"/>
                <w:kern w:val="0"/>
                <w:sz w:val="24"/>
              </w:rPr>
              <w:t> </w:t>
            </w:r>
            <w:r w:rsidRPr="004A3C1D">
              <w:rPr>
                <w:rFonts w:ascii="仿宋" w:eastAsia="仿宋" w:hAnsi="仿宋" w:cs="宋体" w:hint="eastAsia"/>
                <w:b/>
                <w:bCs/>
                <w:color w:val="000000"/>
                <w:kern w:val="0"/>
                <w:sz w:val="24"/>
              </w:rPr>
              <w:t>分）</w:t>
            </w:r>
          </w:p>
        </w:tc>
      </w:tr>
      <w:tr w:rsidR="00D80561" w:rsidRPr="004A3C1D" w:rsidTr="00113097">
        <w:trPr>
          <w:trHeight w:val="591"/>
        </w:trPr>
        <w:tc>
          <w:tcPr>
            <w:tcW w:w="147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ascii="宋体" w:cs="宋体"/>
                <w:color w:val="000000"/>
                <w:kern w:val="0"/>
                <w:sz w:val="24"/>
              </w:rPr>
            </w:pPr>
            <w:r w:rsidRPr="004A3C1D">
              <w:rPr>
                <w:rFonts w:ascii="仿宋" w:eastAsia="仿宋" w:hAnsi="仿宋" w:cs="宋体" w:hint="eastAsia"/>
                <w:b/>
                <w:bCs/>
                <w:color w:val="000000"/>
                <w:kern w:val="0"/>
                <w:sz w:val="24"/>
              </w:rPr>
              <w:t>评分因素</w:t>
            </w:r>
          </w:p>
        </w:tc>
        <w:tc>
          <w:tcPr>
            <w:tcW w:w="4759" w:type="dxa"/>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ascii="宋体" w:cs="宋体"/>
                <w:color w:val="000000"/>
                <w:kern w:val="0"/>
                <w:sz w:val="24"/>
              </w:rPr>
            </w:pPr>
            <w:r w:rsidRPr="004A3C1D">
              <w:rPr>
                <w:rFonts w:ascii="仿宋" w:eastAsia="仿宋" w:hAnsi="仿宋" w:cs="宋体" w:hint="eastAsia"/>
                <w:b/>
                <w:bCs/>
                <w:color w:val="000000"/>
                <w:kern w:val="0"/>
                <w:sz w:val="24"/>
              </w:rPr>
              <w:t>评分标准</w:t>
            </w:r>
          </w:p>
        </w:tc>
        <w:tc>
          <w:tcPr>
            <w:tcW w:w="2088" w:type="dxa"/>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ascii="宋体" w:cs="宋体"/>
                <w:color w:val="000000"/>
                <w:kern w:val="0"/>
                <w:sz w:val="24"/>
              </w:rPr>
            </w:pPr>
            <w:r w:rsidRPr="004A3C1D">
              <w:rPr>
                <w:rFonts w:ascii="仿宋" w:eastAsia="仿宋" w:hAnsi="仿宋" w:cs="宋体" w:hint="eastAsia"/>
                <w:b/>
                <w:bCs/>
                <w:color w:val="000000"/>
                <w:kern w:val="0"/>
                <w:sz w:val="24"/>
              </w:rPr>
              <w:t>分值</w:t>
            </w:r>
          </w:p>
        </w:tc>
      </w:tr>
      <w:tr w:rsidR="00D80561" w:rsidRPr="004A3C1D" w:rsidTr="00113097">
        <w:trPr>
          <w:trHeight w:val="745"/>
        </w:trPr>
        <w:tc>
          <w:tcPr>
            <w:tcW w:w="147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ascii="仿宋" w:eastAsia="仿宋" w:hAnsi="仿宋" w:cs="宋体"/>
                <w:color w:val="000000"/>
                <w:kern w:val="0"/>
                <w:sz w:val="24"/>
              </w:rPr>
            </w:pPr>
            <w:r w:rsidRPr="004A3C1D">
              <w:rPr>
                <w:rFonts w:ascii="仿宋" w:eastAsia="仿宋" w:hAnsi="仿宋" w:cs="宋体" w:hint="eastAsia"/>
                <w:color w:val="000000"/>
                <w:kern w:val="0"/>
                <w:sz w:val="24"/>
              </w:rPr>
              <w:t>对招标文件</w:t>
            </w:r>
            <w:r>
              <w:rPr>
                <w:rFonts w:ascii="仿宋" w:eastAsia="仿宋" w:hAnsi="仿宋" w:cs="宋体" w:hint="eastAsia"/>
                <w:color w:val="000000"/>
                <w:kern w:val="0"/>
                <w:sz w:val="24"/>
              </w:rPr>
              <w:t>的</w:t>
            </w:r>
            <w:r w:rsidRPr="004A3C1D">
              <w:rPr>
                <w:rFonts w:ascii="仿宋" w:eastAsia="仿宋" w:hAnsi="仿宋" w:cs="宋体" w:hint="eastAsia"/>
                <w:color w:val="000000"/>
                <w:kern w:val="0"/>
                <w:sz w:val="24"/>
              </w:rPr>
              <w:t>响应程度</w:t>
            </w:r>
          </w:p>
        </w:tc>
        <w:tc>
          <w:tcPr>
            <w:tcW w:w="4759" w:type="dxa"/>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6B0E78" w:rsidRDefault="00D80561" w:rsidP="00113097">
            <w:pPr>
              <w:widowControl/>
              <w:spacing w:line="360" w:lineRule="atLeast"/>
              <w:jc w:val="left"/>
              <w:rPr>
                <w:rFonts w:eastAsia="仿宋" w:cs="Calibri"/>
                <w:color w:val="000000"/>
                <w:kern w:val="0"/>
                <w:sz w:val="24"/>
              </w:rPr>
            </w:pPr>
            <w:r>
              <w:rPr>
                <w:rFonts w:eastAsia="仿宋" w:cs="Calibri" w:hint="eastAsia"/>
                <w:color w:val="000000"/>
                <w:kern w:val="0"/>
                <w:sz w:val="24"/>
              </w:rPr>
              <w:t>采购需求中</w:t>
            </w:r>
            <w:r w:rsidRPr="006B0E78">
              <w:rPr>
                <w:rFonts w:eastAsia="仿宋" w:cs="Calibri" w:hint="eastAsia"/>
                <w:color w:val="000000"/>
                <w:kern w:val="0"/>
                <w:sz w:val="24"/>
              </w:rPr>
              <w:t>加★号技术参数</w:t>
            </w:r>
            <w:r>
              <w:rPr>
                <w:rFonts w:eastAsia="仿宋" w:cs="Calibri" w:hint="eastAsia"/>
                <w:color w:val="000000"/>
                <w:kern w:val="0"/>
                <w:sz w:val="24"/>
              </w:rPr>
              <w:t>不满足的为无效投标，所投产品技术参数优于</w:t>
            </w:r>
            <w:r w:rsidRPr="006B0E78">
              <w:rPr>
                <w:rFonts w:eastAsia="仿宋" w:cs="Calibri" w:hint="eastAsia"/>
                <w:color w:val="000000"/>
                <w:kern w:val="0"/>
                <w:sz w:val="24"/>
              </w:rPr>
              <w:t>加★号技术参数</w:t>
            </w:r>
            <w:r>
              <w:rPr>
                <w:rFonts w:eastAsia="仿宋" w:cs="Calibri" w:hint="eastAsia"/>
                <w:color w:val="000000"/>
                <w:kern w:val="0"/>
                <w:sz w:val="24"/>
              </w:rPr>
              <w:t>的，</w:t>
            </w:r>
            <w:r w:rsidRPr="006B0E78">
              <w:rPr>
                <w:rFonts w:eastAsia="仿宋" w:cs="Calibri" w:hint="eastAsia"/>
                <w:color w:val="000000"/>
                <w:kern w:val="0"/>
                <w:sz w:val="24"/>
              </w:rPr>
              <w:t>每一项加</w:t>
            </w:r>
            <w:r w:rsidRPr="006B0E78">
              <w:rPr>
                <w:rFonts w:eastAsia="仿宋" w:cs="Calibri"/>
                <w:color w:val="000000"/>
                <w:kern w:val="0"/>
                <w:sz w:val="24"/>
              </w:rPr>
              <w:t>1</w:t>
            </w:r>
            <w:r w:rsidRPr="006B0E78">
              <w:rPr>
                <w:rFonts w:eastAsia="仿宋" w:cs="Calibri" w:hint="eastAsia"/>
                <w:color w:val="000000"/>
                <w:kern w:val="0"/>
                <w:sz w:val="24"/>
              </w:rPr>
              <w:t>分，满分为</w:t>
            </w:r>
            <w:r>
              <w:rPr>
                <w:rFonts w:eastAsia="仿宋" w:cs="Calibri"/>
                <w:color w:val="000000"/>
                <w:kern w:val="0"/>
                <w:sz w:val="24"/>
              </w:rPr>
              <w:t>4</w:t>
            </w:r>
            <w:r w:rsidRPr="006B0E78">
              <w:rPr>
                <w:rFonts w:eastAsia="仿宋" w:cs="Calibri" w:hint="eastAsia"/>
                <w:color w:val="000000"/>
                <w:kern w:val="0"/>
                <w:sz w:val="24"/>
              </w:rPr>
              <w:t>分。</w:t>
            </w:r>
          </w:p>
        </w:tc>
        <w:tc>
          <w:tcPr>
            <w:tcW w:w="2088" w:type="dxa"/>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eastAsia="仿宋" w:cs="Calibri"/>
                <w:color w:val="000000"/>
                <w:kern w:val="0"/>
                <w:sz w:val="24"/>
              </w:rPr>
            </w:pPr>
            <w:r>
              <w:rPr>
                <w:rFonts w:eastAsia="仿宋" w:cs="Calibri"/>
                <w:color w:val="000000"/>
                <w:kern w:val="0"/>
                <w:sz w:val="24"/>
              </w:rPr>
              <w:t>4</w:t>
            </w:r>
            <w:r w:rsidRPr="006B0E78">
              <w:rPr>
                <w:rFonts w:eastAsia="仿宋" w:cs="Calibri" w:hint="eastAsia"/>
                <w:color w:val="000000"/>
                <w:kern w:val="0"/>
                <w:sz w:val="24"/>
              </w:rPr>
              <w:t>分</w:t>
            </w:r>
          </w:p>
        </w:tc>
      </w:tr>
      <w:tr w:rsidR="00D80561" w:rsidRPr="004A3C1D" w:rsidTr="00113097">
        <w:trPr>
          <w:trHeight w:val="745"/>
        </w:trPr>
        <w:tc>
          <w:tcPr>
            <w:tcW w:w="1475" w:type="dxa"/>
            <w:gridSpan w:val="3"/>
            <w:vMerge w:val="restart"/>
            <w:tcBorders>
              <w:top w:val="nil"/>
              <w:left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spacing w:line="360" w:lineRule="atLeast"/>
              <w:jc w:val="center"/>
              <w:rPr>
                <w:rFonts w:ascii="仿宋" w:eastAsia="仿宋" w:hAnsi="仿宋" w:cs="宋体"/>
                <w:color w:val="000000"/>
                <w:kern w:val="0"/>
                <w:sz w:val="24"/>
              </w:rPr>
            </w:pPr>
            <w:r>
              <w:rPr>
                <w:rFonts w:ascii="仿宋" w:eastAsia="仿宋" w:hAnsi="仿宋" w:cs="宋体" w:hint="eastAsia"/>
                <w:color w:val="000000"/>
                <w:kern w:val="0"/>
                <w:sz w:val="24"/>
              </w:rPr>
              <w:t>产品质量</w:t>
            </w:r>
          </w:p>
        </w:tc>
        <w:tc>
          <w:tcPr>
            <w:tcW w:w="4759" w:type="dxa"/>
            <w:tcBorders>
              <w:top w:val="nil"/>
              <w:left w:val="nil"/>
              <w:bottom w:val="single" w:sz="4"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60" w:lineRule="atLeast"/>
              <w:jc w:val="left"/>
              <w:rPr>
                <w:rFonts w:eastAsia="仿宋" w:cs="Calibri"/>
                <w:color w:val="000000"/>
                <w:kern w:val="0"/>
                <w:sz w:val="24"/>
              </w:rPr>
            </w:pPr>
            <w:r>
              <w:rPr>
                <w:rFonts w:eastAsia="仿宋" w:cs="Calibri" w:hint="eastAsia"/>
                <w:color w:val="000000"/>
                <w:kern w:val="0"/>
                <w:sz w:val="24"/>
              </w:rPr>
              <w:t>投标人能提供“电子图书馆</w:t>
            </w:r>
            <w:r w:rsidRPr="004473A0">
              <w:rPr>
                <w:rFonts w:eastAsia="仿宋" w:cs="Calibri" w:hint="eastAsia"/>
                <w:color w:val="000000"/>
                <w:kern w:val="0"/>
                <w:sz w:val="24"/>
              </w:rPr>
              <w:t>系统</w:t>
            </w:r>
            <w:r>
              <w:rPr>
                <w:rFonts w:eastAsia="仿宋" w:cs="Calibri" w:hint="eastAsia"/>
                <w:color w:val="000000"/>
                <w:kern w:val="0"/>
                <w:sz w:val="24"/>
              </w:rPr>
              <w:t>”软件著作权证书的得</w:t>
            </w:r>
            <w:r>
              <w:rPr>
                <w:rFonts w:eastAsia="仿宋" w:cs="Calibri"/>
                <w:color w:val="000000"/>
                <w:kern w:val="0"/>
                <w:sz w:val="24"/>
              </w:rPr>
              <w:t>2</w:t>
            </w:r>
            <w:r>
              <w:rPr>
                <w:rFonts w:eastAsia="仿宋" w:cs="Calibri" w:hint="eastAsia"/>
                <w:color w:val="000000"/>
                <w:kern w:val="0"/>
                <w:sz w:val="24"/>
              </w:rPr>
              <w:t>分、软件产品登记证书得</w:t>
            </w:r>
            <w:r>
              <w:rPr>
                <w:rFonts w:eastAsia="仿宋" w:cs="Calibri"/>
                <w:color w:val="000000"/>
                <w:kern w:val="0"/>
                <w:sz w:val="24"/>
              </w:rPr>
              <w:t>2</w:t>
            </w:r>
            <w:r>
              <w:rPr>
                <w:rFonts w:eastAsia="仿宋" w:cs="Calibri" w:hint="eastAsia"/>
                <w:color w:val="000000"/>
                <w:kern w:val="0"/>
                <w:sz w:val="24"/>
              </w:rPr>
              <w:t>分，未</w:t>
            </w:r>
            <w:r>
              <w:rPr>
                <w:rFonts w:ascii="仿宋" w:eastAsia="仿宋" w:hAnsi="仿宋" w:cs="宋体" w:hint="eastAsia"/>
                <w:bCs/>
                <w:iCs/>
                <w:color w:val="000000"/>
                <w:kern w:val="0"/>
                <w:sz w:val="24"/>
              </w:rPr>
              <w:t>提供不得分，满分</w:t>
            </w:r>
            <w:r>
              <w:rPr>
                <w:rFonts w:ascii="仿宋" w:eastAsia="仿宋" w:hAnsi="仿宋" w:cs="宋体"/>
                <w:bCs/>
                <w:iCs/>
                <w:color w:val="000000"/>
                <w:kern w:val="0"/>
                <w:sz w:val="24"/>
              </w:rPr>
              <w:t>4</w:t>
            </w:r>
            <w:r>
              <w:rPr>
                <w:rFonts w:ascii="仿宋" w:eastAsia="仿宋" w:hAnsi="仿宋" w:cs="宋体" w:hint="eastAsia"/>
                <w:bCs/>
                <w:iCs/>
                <w:color w:val="000000"/>
                <w:kern w:val="0"/>
                <w:sz w:val="24"/>
              </w:rPr>
              <w:t>分。</w:t>
            </w:r>
          </w:p>
        </w:tc>
        <w:tc>
          <w:tcPr>
            <w:tcW w:w="2088" w:type="dxa"/>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eastAsia="仿宋" w:cs="Calibri"/>
                <w:color w:val="000000"/>
                <w:kern w:val="0"/>
                <w:sz w:val="24"/>
              </w:rPr>
            </w:pPr>
            <w:r>
              <w:rPr>
                <w:rFonts w:eastAsia="仿宋" w:cs="Calibri"/>
                <w:color w:val="000000"/>
                <w:kern w:val="0"/>
                <w:sz w:val="24"/>
              </w:rPr>
              <w:t>4</w:t>
            </w:r>
            <w:r>
              <w:rPr>
                <w:rFonts w:eastAsia="仿宋" w:cs="Calibri" w:hint="eastAsia"/>
                <w:color w:val="000000"/>
                <w:kern w:val="0"/>
                <w:sz w:val="24"/>
              </w:rPr>
              <w:t>分</w:t>
            </w:r>
          </w:p>
        </w:tc>
      </w:tr>
      <w:tr w:rsidR="00D80561" w:rsidRPr="004A3C1D" w:rsidTr="00113097">
        <w:trPr>
          <w:trHeight w:val="745"/>
        </w:trPr>
        <w:tc>
          <w:tcPr>
            <w:tcW w:w="1475" w:type="dxa"/>
            <w:gridSpan w:val="3"/>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60" w:lineRule="atLeast"/>
              <w:jc w:val="center"/>
              <w:rPr>
                <w:rFonts w:ascii="仿宋" w:eastAsia="仿宋" w:hAnsi="仿宋" w:cs="宋体"/>
                <w:color w:val="000000"/>
                <w:kern w:val="0"/>
                <w:sz w:val="24"/>
              </w:rPr>
            </w:pPr>
          </w:p>
        </w:tc>
        <w:tc>
          <w:tcPr>
            <w:tcW w:w="4759"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D80561" w:rsidRPr="004A3C1D" w:rsidRDefault="00D80561" w:rsidP="00113097">
            <w:pPr>
              <w:widowControl/>
              <w:spacing w:line="360" w:lineRule="atLeast"/>
              <w:jc w:val="left"/>
              <w:rPr>
                <w:rFonts w:eastAsia="仿宋" w:cs="Calibri"/>
                <w:color w:val="000000"/>
                <w:kern w:val="0"/>
                <w:sz w:val="24"/>
              </w:rPr>
            </w:pPr>
            <w:r>
              <w:rPr>
                <w:rFonts w:eastAsia="仿宋" w:cs="Calibri" w:hint="eastAsia"/>
                <w:color w:val="000000"/>
                <w:kern w:val="0"/>
                <w:sz w:val="24"/>
              </w:rPr>
              <w:t>投标人能提供</w:t>
            </w:r>
            <w:r w:rsidRPr="004473A0">
              <w:rPr>
                <w:rFonts w:eastAsia="仿宋" w:cs="Calibri" w:hint="eastAsia"/>
                <w:color w:val="000000"/>
                <w:kern w:val="0"/>
                <w:sz w:val="24"/>
              </w:rPr>
              <w:t>“</w:t>
            </w:r>
            <w:r w:rsidRPr="005A2E96">
              <w:rPr>
                <w:rFonts w:eastAsia="仿宋" w:cs="Calibri" w:hint="eastAsia"/>
                <w:color w:val="000000"/>
                <w:kern w:val="0"/>
                <w:sz w:val="24"/>
              </w:rPr>
              <w:t>视听证据智能审查系统</w:t>
            </w:r>
            <w:r w:rsidRPr="004473A0">
              <w:rPr>
                <w:rFonts w:eastAsia="仿宋" w:cs="Calibri" w:hint="eastAsia"/>
                <w:color w:val="000000"/>
                <w:kern w:val="0"/>
                <w:sz w:val="24"/>
              </w:rPr>
              <w:t>”</w:t>
            </w:r>
            <w:r>
              <w:rPr>
                <w:rFonts w:eastAsia="仿宋" w:cs="Calibri"/>
                <w:color w:val="000000"/>
                <w:kern w:val="0"/>
                <w:sz w:val="24"/>
              </w:rPr>
              <w:t xml:space="preserve"> </w:t>
            </w:r>
            <w:r>
              <w:rPr>
                <w:rFonts w:eastAsia="仿宋" w:cs="Calibri" w:hint="eastAsia"/>
                <w:color w:val="000000"/>
                <w:kern w:val="0"/>
                <w:sz w:val="24"/>
              </w:rPr>
              <w:t>软件著作权证书的得</w:t>
            </w:r>
            <w:r>
              <w:rPr>
                <w:rFonts w:eastAsia="仿宋" w:cs="Calibri"/>
                <w:color w:val="000000"/>
                <w:kern w:val="0"/>
                <w:sz w:val="24"/>
              </w:rPr>
              <w:t>2</w:t>
            </w:r>
            <w:r>
              <w:rPr>
                <w:rFonts w:eastAsia="仿宋" w:cs="Calibri" w:hint="eastAsia"/>
                <w:color w:val="000000"/>
                <w:kern w:val="0"/>
                <w:sz w:val="24"/>
              </w:rPr>
              <w:t>分</w:t>
            </w:r>
            <w:r w:rsidRPr="004473A0">
              <w:rPr>
                <w:rFonts w:eastAsia="仿宋" w:cs="Calibri" w:hint="eastAsia"/>
                <w:color w:val="000000"/>
                <w:kern w:val="0"/>
                <w:sz w:val="24"/>
              </w:rPr>
              <w:t>，</w:t>
            </w:r>
            <w:r>
              <w:rPr>
                <w:rFonts w:eastAsia="仿宋" w:cs="Calibri" w:hint="eastAsia"/>
                <w:color w:val="000000"/>
                <w:kern w:val="0"/>
                <w:sz w:val="24"/>
              </w:rPr>
              <w:t>未</w:t>
            </w:r>
            <w:r>
              <w:rPr>
                <w:rFonts w:ascii="仿宋" w:eastAsia="仿宋" w:hAnsi="仿宋" w:cs="宋体" w:hint="eastAsia"/>
                <w:bCs/>
                <w:iCs/>
                <w:color w:val="000000"/>
                <w:kern w:val="0"/>
                <w:sz w:val="24"/>
              </w:rPr>
              <w:t>提供不得分，满分</w:t>
            </w:r>
            <w:r>
              <w:rPr>
                <w:rFonts w:ascii="仿宋" w:eastAsia="仿宋" w:hAnsi="仿宋" w:cs="宋体"/>
                <w:bCs/>
                <w:iCs/>
                <w:color w:val="000000"/>
                <w:kern w:val="0"/>
                <w:sz w:val="24"/>
              </w:rPr>
              <w:t>2</w:t>
            </w:r>
            <w:r>
              <w:rPr>
                <w:rFonts w:ascii="仿宋" w:eastAsia="仿宋" w:hAnsi="仿宋" w:cs="宋体" w:hint="eastAsia"/>
                <w:bCs/>
                <w:iCs/>
                <w:color w:val="000000"/>
                <w:kern w:val="0"/>
                <w:sz w:val="24"/>
              </w:rPr>
              <w:t>分。</w:t>
            </w:r>
          </w:p>
        </w:tc>
        <w:tc>
          <w:tcPr>
            <w:tcW w:w="208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D80561" w:rsidRPr="004473A0" w:rsidRDefault="00D80561" w:rsidP="00113097">
            <w:pPr>
              <w:widowControl/>
              <w:spacing w:line="330" w:lineRule="atLeast"/>
              <w:jc w:val="center"/>
              <w:rPr>
                <w:rFonts w:eastAsia="仿宋" w:cs="Calibri"/>
                <w:color w:val="000000"/>
                <w:kern w:val="0"/>
                <w:sz w:val="24"/>
              </w:rPr>
            </w:pPr>
            <w:r>
              <w:rPr>
                <w:rFonts w:eastAsia="仿宋" w:cs="Calibri"/>
                <w:color w:val="000000"/>
                <w:kern w:val="0"/>
                <w:sz w:val="24"/>
              </w:rPr>
              <w:t>2</w:t>
            </w:r>
            <w:r>
              <w:rPr>
                <w:rFonts w:eastAsia="仿宋" w:cs="Calibri" w:hint="eastAsia"/>
                <w:color w:val="000000"/>
                <w:kern w:val="0"/>
                <w:sz w:val="24"/>
              </w:rPr>
              <w:t>分</w:t>
            </w:r>
          </w:p>
        </w:tc>
      </w:tr>
      <w:tr w:rsidR="00D80561" w:rsidRPr="004A3C1D" w:rsidTr="00113097">
        <w:trPr>
          <w:trHeight w:val="745"/>
        </w:trPr>
        <w:tc>
          <w:tcPr>
            <w:tcW w:w="147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80561" w:rsidRPr="004A3C1D" w:rsidRDefault="00D80561" w:rsidP="00113097">
            <w:pPr>
              <w:widowControl/>
              <w:spacing w:line="360" w:lineRule="atLeast"/>
              <w:jc w:val="center"/>
              <w:rPr>
                <w:rFonts w:ascii="仿宋" w:eastAsia="仿宋" w:hAnsi="仿宋" w:cs="宋体"/>
                <w:color w:val="000000"/>
                <w:kern w:val="0"/>
                <w:sz w:val="24"/>
              </w:rPr>
            </w:pPr>
            <w:r>
              <w:rPr>
                <w:rFonts w:ascii="仿宋" w:eastAsia="仿宋" w:hAnsi="仿宋" w:cs="宋体" w:hint="eastAsia"/>
                <w:color w:val="000000"/>
                <w:kern w:val="0"/>
                <w:sz w:val="24"/>
              </w:rPr>
              <w:t>技术方案</w:t>
            </w:r>
          </w:p>
        </w:tc>
        <w:tc>
          <w:tcPr>
            <w:tcW w:w="4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80561" w:rsidRPr="004A3C1D" w:rsidRDefault="00D80561" w:rsidP="00113097">
            <w:pPr>
              <w:widowControl/>
              <w:spacing w:line="360" w:lineRule="atLeast"/>
              <w:jc w:val="left"/>
              <w:rPr>
                <w:rFonts w:eastAsia="仿宋" w:cs="Calibri"/>
                <w:color w:val="000000"/>
                <w:kern w:val="0"/>
                <w:sz w:val="24"/>
              </w:rPr>
            </w:pPr>
            <w:r w:rsidRPr="005A2E96">
              <w:rPr>
                <w:rFonts w:eastAsia="仿宋" w:cs="Calibri" w:hint="eastAsia"/>
                <w:color w:val="000000"/>
                <w:kern w:val="0"/>
                <w:sz w:val="24"/>
              </w:rPr>
              <w:t>提供智能视听证据审查系统的技术方案，具有需求分析、系统功能、系统使用方法等内容的得</w:t>
            </w:r>
            <w:r w:rsidRPr="005A2E96">
              <w:rPr>
                <w:rFonts w:eastAsia="仿宋" w:cs="Calibri"/>
                <w:color w:val="000000"/>
                <w:kern w:val="0"/>
                <w:sz w:val="24"/>
              </w:rPr>
              <w:t>5</w:t>
            </w:r>
            <w:r w:rsidRPr="005A2E96">
              <w:rPr>
                <w:rFonts w:eastAsia="仿宋" w:cs="Calibri" w:hint="eastAsia"/>
                <w:color w:val="000000"/>
                <w:kern w:val="0"/>
                <w:sz w:val="24"/>
              </w:rPr>
              <w:t>分</w:t>
            </w:r>
            <w:r>
              <w:rPr>
                <w:rFonts w:eastAsia="仿宋" w:cs="Calibri" w:hint="eastAsia"/>
                <w:color w:val="000000"/>
                <w:kern w:val="0"/>
                <w:sz w:val="24"/>
              </w:rPr>
              <w:t>，满分</w:t>
            </w:r>
            <w:r>
              <w:rPr>
                <w:rFonts w:eastAsia="仿宋" w:cs="Calibri"/>
                <w:color w:val="000000"/>
                <w:kern w:val="0"/>
                <w:sz w:val="24"/>
              </w:rPr>
              <w:t>5</w:t>
            </w:r>
            <w:r>
              <w:rPr>
                <w:rFonts w:eastAsia="仿宋" w:cs="Calibri" w:hint="eastAsia"/>
                <w:color w:val="000000"/>
                <w:kern w:val="0"/>
                <w:sz w:val="24"/>
              </w:rPr>
              <w:t>分</w:t>
            </w:r>
            <w:r w:rsidRPr="005A2E96">
              <w:rPr>
                <w:rFonts w:eastAsia="仿宋" w:cs="Calibri" w:hint="eastAsia"/>
                <w:color w:val="000000"/>
                <w:kern w:val="0"/>
                <w:sz w:val="24"/>
              </w:rPr>
              <w:t>。</w:t>
            </w:r>
          </w:p>
        </w:tc>
        <w:tc>
          <w:tcPr>
            <w:tcW w:w="208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D80561" w:rsidRPr="005A2E96" w:rsidRDefault="00D80561" w:rsidP="00113097">
            <w:pPr>
              <w:widowControl/>
              <w:spacing w:line="330" w:lineRule="atLeast"/>
              <w:jc w:val="center"/>
              <w:rPr>
                <w:rFonts w:eastAsia="仿宋" w:cs="Calibri"/>
                <w:color w:val="000000"/>
                <w:kern w:val="0"/>
                <w:sz w:val="24"/>
              </w:rPr>
            </w:pPr>
            <w:r>
              <w:rPr>
                <w:rFonts w:eastAsia="仿宋" w:cs="Calibri"/>
                <w:color w:val="000000"/>
                <w:kern w:val="0"/>
                <w:sz w:val="24"/>
              </w:rPr>
              <w:t>5</w:t>
            </w:r>
            <w:r>
              <w:rPr>
                <w:rFonts w:eastAsia="仿宋" w:cs="Calibri" w:hint="eastAsia"/>
                <w:color w:val="000000"/>
                <w:kern w:val="0"/>
                <w:sz w:val="24"/>
              </w:rPr>
              <w:t>分</w:t>
            </w:r>
          </w:p>
        </w:tc>
      </w:tr>
      <w:tr w:rsidR="00D80561" w:rsidRPr="004A3C1D" w:rsidTr="00113097">
        <w:trPr>
          <w:trHeight w:val="745"/>
        </w:trPr>
        <w:tc>
          <w:tcPr>
            <w:tcW w:w="1475" w:type="dxa"/>
            <w:gridSpan w:val="3"/>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60" w:lineRule="atLeast"/>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实施服务能力</w:t>
            </w:r>
          </w:p>
        </w:tc>
        <w:tc>
          <w:tcPr>
            <w:tcW w:w="47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80561" w:rsidRDefault="00D80561" w:rsidP="00113097">
            <w:pPr>
              <w:widowControl/>
              <w:spacing w:line="360" w:lineRule="atLeast"/>
              <w:jc w:val="left"/>
              <w:rPr>
                <w:rFonts w:eastAsia="仿宋" w:cs="Calibri"/>
                <w:color w:val="000000"/>
                <w:kern w:val="0"/>
                <w:sz w:val="24"/>
              </w:rPr>
            </w:pPr>
            <w:r w:rsidRPr="004473A0">
              <w:rPr>
                <w:rFonts w:eastAsia="仿宋" w:cs="Calibri" w:hint="eastAsia"/>
                <w:color w:val="000000"/>
                <w:kern w:val="0"/>
                <w:sz w:val="24"/>
              </w:rPr>
              <w:t>项目安排</w:t>
            </w:r>
            <w:r>
              <w:rPr>
                <w:rFonts w:eastAsia="仿宋" w:cs="Calibri" w:hint="eastAsia"/>
                <w:color w:val="000000"/>
                <w:kern w:val="0"/>
                <w:sz w:val="24"/>
              </w:rPr>
              <w:t>合格</w:t>
            </w:r>
            <w:r w:rsidRPr="004473A0">
              <w:rPr>
                <w:rFonts w:eastAsia="仿宋" w:cs="Calibri" w:hint="eastAsia"/>
                <w:color w:val="000000"/>
                <w:kern w:val="0"/>
                <w:sz w:val="24"/>
              </w:rPr>
              <w:t>的实施</w:t>
            </w:r>
            <w:r>
              <w:rPr>
                <w:rFonts w:eastAsia="仿宋" w:cs="Calibri" w:hint="eastAsia"/>
                <w:color w:val="000000"/>
                <w:kern w:val="0"/>
                <w:sz w:val="24"/>
              </w:rPr>
              <w:t>、服务</w:t>
            </w:r>
            <w:r w:rsidRPr="004473A0">
              <w:rPr>
                <w:rFonts w:eastAsia="仿宋" w:cs="Calibri" w:hint="eastAsia"/>
                <w:color w:val="000000"/>
                <w:kern w:val="0"/>
                <w:sz w:val="24"/>
              </w:rPr>
              <w:t>人员，具备本项目相关的资质证书，提供</w:t>
            </w:r>
            <w:r>
              <w:rPr>
                <w:rFonts w:eastAsia="仿宋" w:cs="Calibri" w:hint="eastAsia"/>
                <w:color w:val="000000"/>
                <w:kern w:val="0"/>
                <w:sz w:val="24"/>
              </w:rPr>
              <w:t>证书复印件及</w:t>
            </w:r>
            <w:r w:rsidRPr="004473A0">
              <w:rPr>
                <w:rFonts w:eastAsia="仿宋" w:cs="Calibri" w:hint="eastAsia"/>
                <w:color w:val="000000"/>
                <w:kern w:val="0"/>
                <w:sz w:val="24"/>
              </w:rPr>
              <w:t>社保机构出具的人员所在单位缴纳社保的证明</w:t>
            </w:r>
            <w:r>
              <w:rPr>
                <w:rFonts w:eastAsia="仿宋" w:cs="Calibri" w:hint="eastAsia"/>
                <w:color w:val="000000"/>
                <w:kern w:val="0"/>
                <w:sz w:val="24"/>
              </w:rPr>
              <w:t>，否则不得分</w:t>
            </w:r>
            <w:r w:rsidRPr="004473A0">
              <w:rPr>
                <w:rFonts w:eastAsia="仿宋" w:cs="Calibri" w:hint="eastAsia"/>
                <w:color w:val="000000"/>
                <w:kern w:val="0"/>
                <w:sz w:val="24"/>
              </w:rPr>
              <w:t>。</w:t>
            </w:r>
          </w:p>
          <w:p w:rsidR="00D80561" w:rsidRDefault="00D80561" w:rsidP="00113097">
            <w:pPr>
              <w:widowControl/>
              <w:spacing w:line="360" w:lineRule="atLeast"/>
              <w:jc w:val="left"/>
              <w:rPr>
                <w:rFonts w:ascii="仿宋" w:eastAsia="仿宋" w:hAnsi="仿宋" w:cs="宋体"/>
                <w:bCs/>
                <w:iCs/>
                <w:color w:val="000000"/>
                <w:kern w:val="0"/>
                <w:sz w:val="24"/>
              </w:rPr>
            </w:pPr>
            <w:r>
              <w:rPr>
                <w:rFonts w:eastAsia="仿宋" w:cs="Calibri" w:hint="eastAsia"/>
                <w:color w:val="000000"/>
                <w:kern w:val="0"/>
                <w:sz w:val="24"/>
              </w:rPr>
              <w:t>实施人员具有公安部颁发的信息安全等级保护安全建设专业技术人员证书，</w:t>
            </w:r>
            <w:r w:rsidRPr="004473A0">
              <w:rPr>
                <w:rFonts w:eastAsia="仿宋" w:cs="Calibri" w:hint="eastAsia"/>
                <w:color w:val="000000"/>
                <w:kern w:val="0"/>
                <w:sz w:val="24"/>
              </w:rPr>
              <w:t>每个证书得</w:t>
            </w:r>
            <w:r>
              <w:rPr>
                <w:rFonts w:eastAsia="仿宋" w:cs="Calibri"/>
                <w:color w:val="000000"/>
                <w:kern w:val="0"/>
                <w:sz w:val="24"/>
              </w:rPr>
              <w:t>2</w:t>
            </w:r>
            <w:r w:rsidRPr="004473A0">
              <w:rPr>
                <w:rFonts w:eastAsia="仿宋" w:cs="Calibri" w:hint="eastAsia"/>
                <w:color w:val="000000"/>
                <w:kern w:val="0"/>
                <w:sz w:val="24"/>
              </w:rPr>
              <w:t>分，</w:t>
            </w:r>
            <w:r>
              <w:rPr>
                <w:rFonts w:eastAsia="仿宋" w:cs="Calibri" w:hint="eastAsia"/>
                <w:color w:val="000000"/>
                <w:kern w:val="0"/>
                <w:sz w:val="24"/>
              </w:rPr>
              <w:t>未</w:t>
            </w:r>
            <w:r>
              <w:rPr>
                <w:rFonts w:ascii="仿宋" w:eastAsia="仿宋" w:hAnsi="仿宋" w:cs="宋体" w:hint="eastAsia"/>
                <w:bCs/>
                <w:iCs/>
                <w:color w:val="000000"/>
                <w:kern w:val="0"/>
                <w:sz w:val="24"/>
              </w:rPr>
              <w:t>提供不得分，最高</w:t>
            </w:r>
            <w:r>
              <w:rPr>
                <w:rFonts w:ascii="仿宋" w:eastAsia="仿宋" w:hAnsi="仿宋" w:cs="宋体"/>
                <w:bCs/>
                <w:iCs/>
                <w:color w:val="000000"/>
                <w:kern w:val="0"/>
                <w:sz w:val="24"/>
              </w:rPr>
              <w:t>4</w:t>
            </w:r>
            <w:r>
              <w:rPr>
                <w:rFonts w:ascii="仿宋" w:eastAsia="仿宋" w:hAnsi="仿宋" w:cs="宋体" w:hint="eastAsia"/>
                <w:bCs/>
                <w:iCs/>
                <w:color w:val="000000"/>
                <w:kern w:val="0"/>
                <w:sz w:val="24"/>
              </w:rPr>
              <w:t>分。</w:t>
            </w:r>
          </w:p>
          <w:p w:rsidR="00D80561" w:rsidRDefault="00D80561" w:rsidP="00113097">
            <w:pPr>
              <w:widowControl/>
              <w:spacing w:line="360" w:lineRule="atLeast"/>
              <w:jc w:val="left"/>
              <w:rPr>
                <w:rFonts w:ascii="仿宋" w:eastAsia="仿宋" w:hAnsi="仿宋" w:cs="宋体"/>
                <w:bCs/>
                <w:iCs/>
                <w:color w:val="000000"/>
                <w:kern w:val="0"/>
                <w:sz w:val="24"/>
              </w:rPr>
            </w:pPr>
            <w:r>
              <w:rPr>
                <w:rFonts w:eastAsia="仿宋" w:cs="Calibri" w:hint="eastAsia"/>
                <w:color w:val="000000"/>
                <w:kern w:val="0"/>
                <w:sz w:val="24"/>
              </w:rPr>
              <w:t>培训人员具有</w:t>
            </w:r>
            <w:r w:rsidRPr="004473A0">
              <w:rPr>
                <w:rFonts w:eastAsia="仿宋" w:cs="Calibri" w:hint="eastAsia"/>
                <w:color w:val="000000"/>
                <w:kern w:val="0"/>
                <w:sz w:val="24"/>
              </w:rPr>
              <w:t>软件培训师证书，每个证书得</w:t>
            </w:r>
            <w:r>
              <w:rPr>
                <w:rFonts w:eastAsia="仿宋" w:cs="Calibri"/>
                <w:color w:val="000000"/>
                <w:kern w:val="0"/>
                <w:sz w:val="24"/>
              </w:rPr>
              <w:t>2</w:t>
            </w:r>
            <w:r w:rsidRPr="004473A0">
              <w:rPr>
                <w:rFonts w:eastAsia="仿宋" w:cs="Calibri" w:hint="eastAsia"/>
                <w:color w:val="000000"/>
                <w:kern w:val="0"/>
                <w:sz w:val="24"/>
              </w:rPr>
              <w:t>分，</w:t>
            </w:r>
            <w:r>
              <w:rPr>
                <w:rFonts w:eastAsia="仿宋" w:cs="Calibri" w:hint="eastAsia"/>
                <w:color w:val="000000"/>
                <w:kern w:val="0"/>
                <w:sz w:val="24"/>
              </w:rPr>
              <w:t>未</w:t>
            </w:r>
            <w:r>
              <w:rPr>
                <w:rFonts w:ascii="仿宋" w:eastAsia="仿宋" w:hAnsi="仿宋" w:cs="宋体" w:hint="eastAsia"/>
                <w:bCs/>
                <w:iCs/>
                <w:color w:val="000000"/>
                <w:kern w:val="0"/>
                <w:sz w:val="24"/>
              </w:rPr>
              <w:t>提供不得分，最高</w:t>
            </w:r>
            <w:r>
              <w:rPr>
                <w:rFonts w:ascii="仿宋" w:eastAsia="仿宋" w:hAnsi="仿宋" w:cs="宋体"/>
                <w:bCs/>
                <w:iCs/>
                <w:color w:val="000000"/>
                <w:kern w:val="0"/>
                <w:sz w:val="24"/>
              </w:rPr>
              <w:t>4</w:t>
            </w:r>
            <w:r>
              <w:rPr>
                <w:rFonts w:ascii="仿宋" w:eastAsia="仿宋" w:hAnsi="仿宋" w:cs="宋体" w:hint="eastAsia"/>
                <w:bCs/>
                <w:iCs/>
                <w:color w:val="000000"/>
                <w:kern w:val="0"/>
                <w:sz w:val="24"/>
              </w:rPr>
              <w:t>分。</w:t>
            </w:r>
          </w:p>
          <w:p w:rsidR="00D80561" w:rsidRPr="004A3C1D" w:rsidRDefault="00D80561" w:rsidP="00113097">
            <w:pPr>
              <w:widowControl/>
              <w:spacing w:line="360" w:lineRule="atLeast"/>
              <w:jc w:val="left"/>
              <w:rPr>
                <w:rFonts w:eastAsia="仿宋" w:cs="Calibri"/>
                <w:color w:val="000000"/>
                <w:kern w:val="0"/>
                <w:sz w:val="24"/>
              </w:rPr>
            </w:pPr>
            <w:r>
              <w:rPr>
                <w:rFonts w:ascii="仿宋" w:eastAsia="仿宋" w:hAnsi="仿宋" w:cs="宋体" w:hint="eastAsia"/>
                <w:bCs/>
                <w:iCs/>
                <w:color w:val="000000"/>
                <w:kern w:val="0"/>
                <w:sz w:val="24"/>
              </w:rPr>
              <w:t>服务人员同时</w:t>
            </w:r>
            <w:r w:rsidRPr="004473A0">
              <w:rPr>
                <w:rFonts w:ascii="仿宋" w:eastAsia="仿宋" w:hAnsi="仿宋" w:cs="宋体" w:hint="eastAsia"/>
                <w:bCs/>
                <w:iCs/>
                <w:color w:val="000000"/>
                <w:kern w:val="0"/>
                <w:sz w:val="24"/>
              </w:rPr>
              <w:t>具有</w:t>
            </w:r>
            <w:r w:rsidRPr="004473A0">
              <w:rPr>
                <w:rFonts w:ascii="仿宋" w:eastAsia="仿宋" w:hAnsi="仿宋" w:cs="宋体"/>
                <w:bCs/>
                <w:iCs/>
                <w:color w:val="000000"/>
                <w:kern w:val="0"/>
                <w:sz w:val="24"/>
              </w:rPr>
              <w:t>ITSS</w:t>
            </w:r>
            <w:r w:rsidRPr="004473A0">
              <w:rPr>
                <w:rFonts w:ascii="仿宋" w:eastAsia="仿宋" w:hAnsi="仿宋" w:cs="宋体" w:hint="eastAsia"/>
                <w:bCs/>
                <w:iCs/>
                <w:color w:val="000000"/>
                <w:kern w:val="0"/>
                <w:sz w:val="24"/>
              </w:rPr>
              <w:t>信息技术服务标准认证、</w:t>
            </w:r>
            <w:r w:rsidRPr="004473A0">
              <w:rPr>
                <w:rFonts w:ascii="仿宋" w:eastAsia="仿宋" w:hAnsi="仿宋" w:cs="宋体"/>
                <w:bCs/>
                <w:iCs/>
                <w:color w:val="000000"/>
                <w:kern w:val="0"/>
                <w:sz w:val="24"/>
              </w:rPr>
              <w:t>ITIL</w:t>
            </w:r>
            <w:r w:rsidRPr="004473A0">
              <w:rPr>
                <w:rFonts w:ascii="仿宋" w:eastAsia="仿宋" w:hAnsi="仿宋" w:cs="宋体" w:hint="eastAsia"/>
                <w:bCs/>
                <w:iCs/>
                <w:color w:val="000000"/>
                <w:kern w:val="0"/>
                <w:sz w:val="24"/>
              </w:rPr>
              <w:t>信息技术基础架构库认证、</w:t>
            </w:r>
            <w:r w:rsidRPr="004473A0">
              <w:rPr>
                <w:rFonts w:ascii="仿宋" w:eastAsia="仿宋" w:hAnsi="仿宋" w:cs="宋体"/>
                <w:bCs/>
                <w:iCs/>
                <w:color w:val="000000"/>
                <w:kern w:val="0"/>
                <w:sz w:val="24"/>
              </w:rPr>
              <w:t>PMP</w:t>
            </w:r>
            <w:r w:rsidRPr="004473A0">
              <w:rPr>
                <w:rFonts w:ascii="仿宋" w:eastAsia="仿宋" w:hAnsi="仿宋" w:cs="宋体" w:hint="eastAsia"/>
                <w:bCs/>
                <w:iCs/>
                <w:color w:val="000000"/>
                <w:kern w:val="0"/>
                <w:sz w:val="24"/>
              </w:rPr>
              <w:t>项目管理专业人士资格认证、服务管理认证证书</w:t>
            </w:r>
            <w:r>
              <w:rPr>
                <w:rFonts w:ascii="仿宋" w:eastAsia="仿宋" w:hAnsi="仿宋" w:cs="宋体" w:hint="eastAsia"/>
                <w:bCs/>
                <w:iCs/>
                <w:color w:val="000000"/>
                <w:kern w:val="0"/>
                <w:sz w:val="24"/>
              </w:rPr>
              <w:t>，</w:t>
            </w:r>
            <w:r w:rsidRPr="004473A0">
              <w:rPr>
                <w:rFonts w:eastAsia="仿宋" w:cs="Calibri" w:hint="eastAsia"/>
                <w:color w:val="000000"/>
                <w:kern w:val="0"/>
                <w:sz w:val="24"/>
              </w:rPr>
              <w:t>每</w:t>
            </w:r>
            <w:r>
              <w:rPr>
                <w:rFonts w:eastAsia="仿宋" w:cs="Calibri" w:hint="eastAsia"/>
                <w:color w:val="000000"/>
                <w:kern w:val="0"/>
                <w:sz w:val="24"/>
              </w:rPr>
              <w:t>项</w:t>
            </w:r>
            <w:r w:rsidRPr="004473A0">
              <w:rPr>
                <w:rFonts w:eastAsia="仿宋" w:cs="Calibri" w:hint="eastAsia"/>
                <w:color w:val="000000"/>
                <w:kern w:val="0"/>
                <w:sz w:val="24"/>
              </w:rPr>
              <w:t>证书得</w:t>
            </w:r>
            <w:r>
              <w:rPr>
                <w:rFonts w:eastAsia="仿宋" w:cs="Calibri"/>
                <w:color w:val="000000"/>
                <w:kern w:val="0"/>
                <w:sz w:val="24"/>
              </w:rPr>
              <w:t>2</w:t>
            </w:r>
            <w:r w:rsidRPr="004473A0">
              <w:rPr>
                <w:rFonts w:eastAsia="仿宋" w:cs="Calibri" w:hint="eastAsia"/>
                <w:color w:val="000000"/>
                <w:kern w:val="0"/>
                <w:sz w:val="24"/>
              </w:rPr>
              <w:t>分，</w:t>
            </w:r>
            <w:r>
              <w:rPr>
                <w:rFonts w:eastAsia="仿宋" w:cs="Calibri" w:hint="eastAsia"/>
                <w:color w:val="000000"/>
                <w:kern w:val="0"/>
                <w:sz w:val="24"/>
              </w:rPr>
              <w:t>未</w:t>
            </w:r>
            <w:r>
              <w:rPr>
                <w:rFonts w:ascii="仿宋" w:eastAsia="仿宋" w:hAnsi="仿宋" w:cs="宋体" w:hint="eastAsia"/>
                <w:bCs/>
                <w:iCs/>
                <w:color w:val="000000"/>
                <w:kern w:val="0"/>
                <w:sz w:val="24"/>
              </w:rPr>
              <w:t>提供不得分，最高</w:t>
            </w:r>
            <w:r>
              <w:rPr>
                <w:rFonts w:ascii="仿宋" w:eastAsia="仿宋" w:hAnsi="仿宋" w:cs="宋体"/>
                <w:bCs/>
                <w:iCs/>
                <w:color w:val="000000"/>
                <w:kern w:val="0"/>
                <w:sz w:val="24"/>
              </w:rPr>
              <w:t>8</w:t>
            </w:r>
            <w:r>
              <w:rPr>
                <w:rFonts w:ascii="仿宋" w:eastAsia="仿宋" w:hAnsi="仿宋" w:cs="宋体" w:hint="eastAsia"/>
                <w:bCs/>
                <w:iCs/>
                <w:color w:val="000000"/>
                <w:kern w:val="0"/>
                <w:sz w:val="24"/>
              </w:rPr>
              <w:t>分。</w:t>
            </w:r>
          </w:p>
        </w:tc>
        <w:tc>
          <w:tcPr>
            <w:tcW w:w="2088" w:type="dxa"/>
            <w:tcBorders>
              <w:top w:val="nil"/>
              <w:left w:val="nil"/>
              <w:bottom w:val="single" w:sz="4"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eastAsia="仿宋" w:cs="Calibri"/>
                <w:color w:val="000000"/>
                <w:kern w:val="0"/>
                <w:sz w:val="24"/>
              </w:rPr>
            </w:pPr>
            <w:r>
              <w:rPr>
                <w:rFonts w:eastAsia="仿宋" w:cs="Calibri"/>
                <w:color w:val="000000"/>
                <w:kern w:val="0"/>
                <w:sz w:val="24"/>
              </w:rPr>
              <w:t>16</w:t>
            </w:r>
            <w:r>
              <w:rPr>
                <w:rFonts w:eastAsia="仿宋" w:cs="Calibri" w:hint="eastAsia"/>
                <w:color w:val="000000"/>
                <w:kern w:val="0"/>
                <w:sz w:val="24"/>
              </w:rPr>
              <w:t>分</w:t>
            </w:r>
          </w:p>
        </w:tc>
      </w:tr>
      <w:tr w:rsidR="00D80561" w:rsidRPr="004A3C1D" w:rsidTr="00113097">
        <w:trPr>
          <w:trHeight w:val="745"/>
        </w:trPr>
        <w:tc>
          <w:tcPr>
            <w:tcW w:w="1475" w:type="dxa"/>
            <w:gridSpan w:val="3"/>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60" w:lineRule="atLeast"/>
              <w:jc w:val="center"/>
              <w:rPr>
                <w:rFonts w:ascii="仿宋" w:eastAsia="仿宋" w:hAnsi="仿宋" w:cs="宋体"/>
                <w:color w:val="000000"/>
                <w:kern w:val="0"/>
                <w:sz w:val="24"/>
              </w:rPr>
            </w:pPr>
            <w:r>
              <w:rPr>
                <w:rFonts w:ascii="仿宋" w:eastAsia="仿宋" w:hAnsi="仿宋" w:cs="宋体" w:hint="eastAsia"/>
                <w:color w:val="000000"/>
                <w:kern w:val="0"/>
                <w:sz w:val="24"/>
              </w:rPr>
              <w:t>售后服务保障</w:t>
            </w:r>
          </w:p>
        </w:tc>
        <w:tc>
          <w:tcPr>
            <w:tcW w:w="47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60" w:lineRule="atLeast"/>
              <w:jc w:val="left"/>
              <w:rPr>
                <w:rFonts w:eastAsia="仿宋" w:cs="Calibri"/>
                <w:color w:val="000000"/>
                <w:kern w:val="0"/>
                <w:sz w:val="24"/>
              </w:rPr>
            </w:pPr>
            <w:r w:rsidRPr="003F2D81">
              <w:rPr>
                <w:rFonts w:eastAsia="仿宋" w:cs="Calibri" w:hint="eastAsia"/>
                <w:color w:val="000000"/>
                <w:kern w:val="0"/>
                <w:sz w:val="24"/>
              </w:rPr>
              <w:t>解决问题时间：以小时为单位（四舍五入法，</w:t>
            </w:r>
            <w:r w:rsidRPr="003F2D81">
              <w:rPr>
                <w:rFonts w:eastAsia="仿宋" w:cs="Calibri"/>
                <w:color w:val="000000"/>
                <w:kern w:val="0"/>
                <w:sz w:val="24"/>
              </w:rPr>
              <w:t>30</w:t>
            </w:r>
            <w:r w:rsidRPr="003F2D81">
              <w:rPr>
                <w:rFonts w:eastAsia="仿宋" w:cs="Calibri" w:hint="eastAsia"/>
                <w:color w:val="000000"/>
                <w:kern w:val="0"/>
                <w:sz w:val="24"/>
              </w:rPr>
              <w:t>分钟及以上按</w:t>
            </w:r>
            <w:r w:rsidRPr="003F2D81">
              <w:rPr>
                <w:rFonts w:eastAsia="仿宋" w:cs="Calibri"/>
                <w:color w:val="000000"/>
                <w:kern w:val="0"/>
                <w:sz w:val="24"/>
              </w:rPr>
              <w:t>1</w:t>
            </w:r>
            <w:r w:rsidRPr="003F2D81">
              <w:rPr>
                <w:rFonts w:eastAsia="仿宋" w:cs="Calibri" w:hint="eastAsia"/>
                <w:color w:val="000000"/>
                <w:kern w:val="0"/>
                <w:sz w:val="24"/>
              </w:rPr>
              <w:t>小时计算），以</w:t>
            </w:r>
            <w:r w:rsidRPr="003F2D81">
              <w:rPr>
                <w:rFonts w:eastAsia="仿宋" w:cs="Calibri"/>
                <w:color w:val="000000"/>
                <w:kern w:val="0"/>
                <w:sz w:val="24"/>
              </w:rPr>
              <w:t>12</w:t>
            </w:r>
            <w:r w:rsidRPr="003F2D81">
              <w:rPr>
                <w:rFonts w:eastAsia="仿宋" w:cs="Calibri" w:hint="eastAsia"/>
                <w:color w:val="000000"/>
                <w:kern w:val="0"/>
                <w:sz w:val="24"/>
              </w:rPr>
              <w:t>小时为起点，基本分</w:t>
            </w:r>
            <w:r w:rsidRPr="003F2D81">
              <w:rPr>
                <w:rFonts w:eastAsia="仿宋" w:cs="Calibri"/>
                <w:color w:val="000000"/>
                <w:kern w:val="0"/>
                <w:sz w:val="24"/>
              </w:rPr>
              <w:t>1</w:t>
            </w:r>
            <w:r w:rsidRPr="003F2D81">
              <w:rPr>
                <w:rFonts w:eastAsia="仿宋" w:cs="Calibri" w:hint="eastAsia"/>
                <w:color w:val="000000"/>
                <w:kern w:val="0"/>
                <w:sz w:val="24"/>
              </w:rPr>
              <w:t>分，每减少</w:t>
            </w:r>
            <w:r w:rsidRPr="003F2D81">
              <w:rPr>
                <w:rFonts w:eastAsia="仿宋" w:cs="Calibri"/>
                <w:color w:val="000000"/>
                <w:kern w:val="0"/>
                <w:sz w:val="24"/>
              </w:rPr>
              <w:t>1</w:t>
            </w:r>
            <w:r w:rsidRPr="003F2D81">
              <w:rPr>
                <w:rFonts w:eastAsia="仿宋" w:cs="Calibri" w:hint="eastAsia"/>
                <w:color w:val="000000"/>
                <w:kern w:val="0"/>
                <w:sz w:val="24"/>
              </w:rPr>
              <w:t>小时，加</w:t>
            </w:r>
            <w:r w:rsidRPr="003F2D81">
              <w:rPr>
                <w:rFonts w:eastAsia="仿宋" w:cs="Calibri"/>
                <w:color w:val="000000"/>
                <w:kern w:val="0"/>
                <w:sz w:val="24"/>
              </w:rPr>
              <w:t>0.5</w:t>
            </w:r>
            <w:r w:rsidRPr="003F2D81">
              <w:rPr>
                <w:rFonts w:eastAsia="仿宋" w:cs="Calibri" w:hint="eastAsia"/>
                <w:color w:val="000000"/>
                <w:kern w:val="0"/>
                <w:sz w:val="24"/>
              </w:rPr>
              <w:t>分，满分</w:t>
            </w:r>
            <w:r w:rsidRPr="003F2D81">
              <w:rPr>
                <w:rFonts w:eastAsia="仿宋" w:cs="Calibri"/>
                <w:color w:val="000000"/>
                <w:kern w:val="0"/>
                <w:sz w:val="24"/>
              </w:rPr>
              <w:t>2</w:t>
            </w:r>
            <w:r w:rsidRPr="003F2D81">
              <w:rPr>
                <w:rFonts w:eastAsia="仿宋" w:cs="Calibri" w:hint="eastAsia"/>
                <w:color w:val="000000"/>
                <w:kern w:val="0"/>
                <w:sz w:val="24"/>
              </w:rPr>
              <w:t>分。</w:t>
            </w:r>
          </w:p>
        </w:tc>
        <w:tc>
          <w:tcPr>
            <w:tcW w:w="208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eastAsia="仿宋" w:cs="Calibri"/>
                <w:color w:val="000000"/>
                <w:kern w:val="0"/>
                <w:sz w:val="24"/>
              </w:rPr>
            </w:pPr>
            <w:r w:rsidRPr="003F2D81">
              <w:rPr>
                <w:rFonts w:eastAsia="仿宋" w:cs="Calibri"/>
                <w:color w:val="000000"/>
                <w:kern w:val="0"/>
                <w:sz w:val="24"/>
              </w:rPr>
              <w:t>2</w:t>
            </w:r>
            <w:r w:rsidRPr="003F2D81">
              <w:rPr>
                <w:rFonts w:eastAsia="仿宋" w:cs="Calibri" w:hint="eastAsia"/>
                <w:color w:val="000000"/>
                <w:kern w:val="0"/>
                <w:sz w:val="24"/>
              </w:rPr>
              <w:t>分</w:t>
            </w:r>
          </w:p>
        </w:tc>
      </w:tr>
      <w:tr w:rsidR="00D80561" w:rsidRPr="004A3C1D" w:rsidTr="00113097">
        <w:trPr>
          <w:trHeight w:val="745"/>
        </w:trPr>
        <w:tc>
          <w:tcPr>
            <w:tcW w:w="1475" w:type="dxa"/>
            <w:gridSpan w:val="3"/>
            <w:vMerge/>
            <w:tcBorders>
              <w:left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60" w:lineRule="atLeast"/>
              <w:jc w:val="center"/>
              <w:rPr>
                <w:rFonts w:ascii="仿宋" w:eastAsia="仿宋" w:hAnsi="仿宋" w:cs="宋体"/>
                <w:color w:val="000000"/>
                <w:kern w:val="0"/>
                <w:sz w:val="24"/>
              </w:rPr>
            </w:pPr>
          </w:p>
        </w:tc>
        <w:tc>
          <w:tcPr>
            <w:tcW w:w="4759" w:type="dxa"/>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60" w:lineRule="atLeast"/>
              <w:jc w:val="left"/>
              <w:rPr>
                <w:rFonts w:eastAsia="仿宋" w:cs="Calibri"/>
                <w:color w:val="000000"/>
                <w:kern w:val="0"/>
                <w:sz w:val="24"/>
              </w:rPr>
            </w:pPr>
            <w:r w:rsidRPr="003F2D81">
              <w:rPr>
                <w:rFonts w:eastAsia="仿宋" w:cs="Calibri" w:hint="eastAsia"/>
                <w:color w:val="000000"/>
                <w:kern w:val="0"/>
                <w:sz w:val="24"/>
              </w:rPr>
              <w:t>具有培训计划表、培训内容安排、培训师资说明、培训教材说明等内容的得</w:t>
            </w:r>
            <w:r>
              <w:rPr>
                <w:rFonts w:eastAsia="仿宋" w:cs="Calibri"/>
                <w:color w:val="000000"/>
                <w:kern w:val="0"/>
                <w:sz w:val="24"/>
              </w:rPr>
              <w:t>2</w:t>
            </w:r>
            <w:r w:rsidRPr="003F2D81">
              <w:rPr>
                <w:rFonts w:eastAsia="仿宋" w:cs="Calibri" w:hint="eastAsia"/>
                <w:color w:val="000000"/>
                <w:kern w:val="0"/>
                <w:sz w:val="24"/>
              </w:rPr>
              <w:t>分</w:t>
            </w:r>
            <w:r>
              <w:rPr>
                <w:rFonts w:eastAsia="仿宋" w:cs="Calibri" w:hint="eastAsia"/>
                <w:color w:val="000000"/>
                <w:kern w:val="0"/>
                <w:sz w:val="24"/>
              </w:rPr>
              <w:t>，满分</w:t>
            </w:r>
            <w:r>
              <w:rPr>
                <w:rFonts w:eastAsia="仿宋" w:cs="Calibri"/>
                <w:color w:val="000000"/>
                <w:kern w:val="0"/>
                <w:sz w:val="24"/>
              </w:rPr>
              <w:t>2</w:t>
            </w:r>
            <w:r>
              <w:rPr>
                <w:rFonts w:eastAsia="仿宋" w:cs="Calibri" w:hint="eastAsia"/>
                <w:color w:val="000000"/>
                <w:kern w:val="0"/>
                <w:sz w:val="24"/>
              </w:rPr>
              <w:t>分。</w:t>
            </w:r>
          </w:p>
        </w:tc>
        <w:tc>
          <w:tcPr>
            <w:tcW w:w="2088" w:type="dxa"/>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eastAsia="仿宋" w:cs="Calibri"/>
                <w:color w:val="000000"/>
                <w:kern w:val="0"/>
                <w:sz w:val="24"/>
              </w:rPr>
            </w:pPr>
            <w:r>
              <w:rPr>
                <w:rFonts w:eastAsia="仿宋" w:cs="Calibri"/>
                <w:color w:val="000000"/>
                <w:kern w:val="0"/>
                <w:sz w:val="24"/>
              </w:rPr>
              <w:t>2</w:t>
            </w:r>
            <w:r w:rsidRPr="003F2D81">
              <w:rPr>
                <w:rFonts w:eastAsia="仿宋" w:cs="Calibri" w:hint="eastAsia"/>
                <w:color w:val="000000"/>
                <w:kern w:val="0"/>
                <w:sz w:val="24"/>
              </w:rPr>
              <w:t>分</w:t>
            </w:r>
          </w:p>
        </w:tc>
      </w:tr>
      <w:tr w:rsidR="00D80561" w:rsidRPr="004A3C1D" w:rsidTr="00113097">
        <w:trPr>
          <w:trHeight w:val="745"/>
        </w:trPr>
        <w:tc>
          <w:tcPr>
            <w:tcW w:w="1475" w:type="dxa"/>
            <w:gridSpan w:val="3"/>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60" w:lineRule="atLeast"/>
              <w:jc w:val="center"/>
              <w:rPr>
                <w:rFonts w:ascii="仿宋" w:eastAsia="仿宋" w:hAnsi="仿宋" w:cs="宋体"/>
                <w:color w:val="000000"/>
                <w:kern w:val="0"/>
                <w:sz w:val="24"/>
              </w:rPr>
            </w:pPr>
          </w:p>
        </w:tc>
        <w:tc>
          <w:tcPr>
            <w:tcW w:w="4759" w:type="dxa"/>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60" w:lineRule="atLeast"/>
              <w:jc w:val="left"/>
              <w:rPr>
                <w:rFonts w:eastAsia="仿宋" w:cs="Calibri"/>
                <w:color w:val="000000"/>
                <w:kern w:val="0"/>
                <w:sz w:val="24"/>
              </w:rPr>
            </w:pPr>
            <w:r w:rsidRPr="003F2D81">
              <w:rPr>
                <w:rFonts w:eastAsia="仿宋" w:cs="Calibri" w:hint="eastAsia"/>
                <w:color w:val="000000"/>
                <w:kern w:val="0"/>
                <w:sz w:val="24"/>
              </w:rPr>
              <w:t>具有实施组织机构、工期进度表、实施界面划分、实施流程管理方案、项目实施质量保证方案、工期保证措施等内容的得</w:t>
            </w:r>
            <w:r>
              <w:rPr>
                <w:rFonts w:eastAsia="仿宋" w:cs="Calibri"/>
                <w:color w:val="000000"/>
                <w:kern w:val="0"/>
                <w:sz w:val="24"/>
              </w:rPr>
              <w:t>3</w:t>
            </w:r>
            <w:r w:rsidRPr="003F2D81">
              <w:rPr>
                <w:rFonts w:eastAsia="仿宋" w:cs="Calibri" w:hint="eastAsia"/>
                <w:color w:val="000000"/>
                <w:kern w:val="0"/>
                <w:sz w:val="24"/>
              </w:rPr>
              <w:t>分</w:t>
            </w:r>
            <w:r>
              <w:rPr>
                <w:rFonts w:eastAsia="仿宋" w:cs="Calibri" w:hint="eastAsia"/>
                <w:color w:val="000000"/>
                <w:kern w:val="0"/>
                <w:sz w:val="24"/>
              </w:rPr>
              <w:t>，满分</w:t>
            </w:r>
            <w:r>
              <w:rPr>
                <w:rFonts w:eastAsia="仿宋" w:cs="Calibri"/>
                <w:color w:val="000000"/>
                <w:kern w:val="0"/>
                <w:sz w:val="24"/>
              </w:rPr>
              <w:t>3</w:t>
            </w:r>
            <w:r>
              <w:rPr>
                <w:rFonts w:eastAsia="仿宋" w:cs="Calibri" w:hint="eastAsia"/>
                <w:color w:val="000000"/>
                <w:kern w:val="0"/>
                <w:sz w:val="24"/>
              </w:rPr>
              <w:t>分。</w:t>
            </w:r>
          </w:p>
        </w:tc>
        <w:tc>
          <w:tcPr>
            <w:tcW w:w="2088" w:type="dxa"/>
            <w:tcBorders>
              <w:top w:val="nil"/>
              <w:left w:val="nil"/>
              <w:bottom w:val="single" w:sz="8" w:space="0" w:color="auto"/>
              <w:right w:val="single" w:sz="8" w:space="0" w:color="auto"/>
            </w:tcBorders>
            <w:tcMar>
              <w:top w:w="0" w:type="dxa"/>
              <w:left w:w="108" w:type="dxa"/>
              <w:bottom w:w="0" w:type="dxa"/>
              <w:right w:w="108" w:type="dxa"/>
            </w:tcMar>
            <w:vAlign w:val="center"/>
          </w:tcPr>
          <w:p w:rsidR="00D80561" w:rsidRPr="004A3C1D" w:rsidRDefault="00D80561" w:rsidP="00113097">
            <w:pPr>
              <w:widowControl/>
              <w:spacing w:line="330" w:lineRule="atLeast"/>
              <w:jc w:val="center"/>
              <w:rPr>
                <w:rFonts w:eastAsia="仿宋" w:cs="Calibri"/>
                <w:color w:val="000000"/>
                <w:kern w:val="0"/>
                <w:sz w:val="24"/>
              </w:rPr>
            </w:pPr>
            <w:r w:rsidRPr="003F2D81">
              <w:rPr>
                <w:rFonts w:eastAsia="仿宋" w:cs="Calibri"/>
                <w:color w:val="000000"/>
                <w:kern w:val="0"/>
                <w:sz w:val="24"/>
              </w:rPr>
              <w:t>3</w:t>
            </w:r>
            <w:r w:rsidRPr="003F2D81">
              <w:rPr>
                <w:rFonts w:eastAsia="仿宋" w:cs="Calibri" w:hint="eastAsia"/>
                <w:color w:val="000000"/>
                <w:kern w:val="0"/>
                <w:sz w:val="24"/>
              </w:rPr>
              <w:t>分</w:t>
            </w:r>
          </w:p>
        </w:tc>
      </w:tr>
    </w:tbl>
    <w:p w:rsidR="00D80561" w:rsidRDefault="00D80561"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9E3660" w:rsidRDefault="00F51389" w:rsidP="00F51389">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w:t>
            </w:r>
            <w:r w:rsidRPr="005D2BBC">
              <w:rPr>
                <w:rFonts w:hint="eastAsia"/>
                <w:color w:val="000000"/>
                <w:sz w:val="24"/>
                <w:szCs w:val="24"/>
              </w:rPr>
              <w:lastRenderedPageBreak/>
              <w:t>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lastRenderedPageBreak/>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lastRenderedPageBreak/>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对联合体总金额扣除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258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最低价者定为评标基准价，其价格分为满分。其他投标人的价格分统一按下列公式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Default="00F51389" w:rsidP="00F51389">
      <w:pPr>
        <w:spacing w:line="360" w:lineRule="auto"/>
        <w:rPr>
          <w:rFonts w:ascii="宋体" w:hAnsi="宋体"/>
          <w:bCs/>
          <w:color w:val="FF0000"/>
          <w:sz w:val="24"/>
          <w:szCs w:val="24"/>
          <w:lang w:val="en-GB"/>
        </w:rPr>
      </w:pPr>
      <w:r w:rsidRPr="002B3FFD">
        <w:rPr>
          <w:rFonts w:ascii="宋体" w:hAnsi="宋体" w:hint="eastAsia"/>
          <w:bCs/>
          <w:color w:val="FF0000"/>
          <w:sz w:val="24"/>
          <w:szCs w:val="24"/>
          <w:lang w:val="en-GB"/>
        </w:rPr>
        <w:t>备注：</w:t>
      </w:r>
    </w:p>
    <w:p w:rsidR="00F51389" w:rsidRPr="002B3FFD" w:rsidRDefault="00F51389" w:rsidP="00F513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w:t>
      </w:r>
      <w:r w:rsidRPr="002B3FFD">
        <w:rPr>
          <w:rFonts w:ascii="宋体" w:hAnsi="宋体" w:hint="eastAsia"/>
          <w:bCs/>
          <w:color w:val="FF0000"/>
          <w:sz w:val="24"/>
          <w:szCs w:val="24"/>
          <w:lang w:val="en-GB"/>
        </w:rPr>
        <w:t>、不接受联合体投标的项目，</w:t>
      </w:r>
      <w:r>
        <w:rPr>
          <w:rFonts w:ascii="宋体" w:hAnsi="宋体" w:hint="eastAsia"/>
          <w:bCs/>
          <w:color w:val="FF0000"/>
          <w:sz w:val="24"/>
          <w:szCs w:val="24"/>
          <w:lang w:val="en-GB"/>
        </w:rPr>
        <w:t>本表中</w:t>
      </w:r>
      <w:r w:rsidRPr="002B3FFD">
        <w:rPr>
          <w:rFonts w:ascii="宋体" w:hAnsi="宋体" w:hint="eastAsia"/>
          <w:bCs/>
          <w:color w:val="FF0000"/>
          <w:sz w:val="24"/>
          <w:szCs w:val="24"/>
          <w:lang w:val="en-GB"/>
        </w:rPr>
        <w:t>第2项、第3项情形不适用</w:t>
      </w:r>
      <w:r>
        <w:rPr>
          <w:rFonts w:ascii="宋体" w:hAnsi="宋体" w:hint="eastAsia"/>
          <w:bCs/>
          <w:color w:val="FF0000"/>
          <w:sz w:val="24"/>
          <w:szCs w:val="24"/>
          <w:lang w:val="en-GB"/>
        </w:rPr>
        <w:t>。</w:t>
      </w:r>
    </w:p>
    <w:p w:rsidR="00F51389" w:rsidRDefault="00F51389" w:rsidP="00F513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w:t>
      </w:r>
      <w:r w:rsidRPr="002B3FFD">
        <w:rPr>
          <w:rFonts w:ascii="宋体" w:hAnsi="宋体" w:hint="eastAsia"/>
          <w:bCs/>
          <w:color w:val="FF0000"/>
          <w:sz w:val="24"/>
          <w:szCs w:val="24"/>
          <w:lang w:val="en-GB"/>
        </w:rPr>
        <w:t>、小型和微型企业产品包括货物及其提供的服务与工程。</w:t>
      </w:r>
    </w:p>
    <w:p w:rsidR="00F51389" w:rsidRDefault="00F51389" w:rsidP="00F513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w:t>
      </w:r>
      <w:r w:rsidRPr="00D806BA">
        <w:rPr>
          <w:rFonts w:ascii="宋体" w:hAnsi="宋体" w:hint="eastAsia"/>
          <w:bCs/>
          <w:color w:val="FF0000"/>
          <w:sz w:val="24"/>
          <w:szCs w:val="24"/>
          <w:lang w:val="en-GB"/>
        </w:rPr>
        <w:t>中小企业、残疾人福利性单位提供其他企业制造的货物的，则该货物的制造商也必须为上述企业，否则不能享受价格优惠。</w:t>
      </w:r>
    </w:p>
    <w:p w:rsidR="00F51389" w:rsidRDefault="00F51389" w:rsidP="00F513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w:t>
      </w:r>
      <w:r w:rsidRPr="002B3FFD">
        <w:rPr>
          <w:rFonts w:ascii="宋体" w:hAnsi="宋体" w:hint="eastAsia"/>
          <w:bCs/>
          <w:color w:val="FF0000"/>
          <w:sz w:val="24"/>
          <w:szCs w:val="24"/>
          <w:lang w:val="en-GB"/>
        </w:rPr>
        <w:t>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经评标委员会认定评分畸高、畸低的。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51389" w:rsidRDefault="00F51389" w:rsidP="00F51389">
      <w:pPr>
        <w:adjustRightInd w:val="0"/>
        <w:snapToGrid w:val="0"/>
        <w:spacing w:line="360" w:lineRule="auto"/>
        <w:ind w:firstLineChars="200" w:firstLine="420"/>
        <w:rPr>
          <w:rFonts w:ascii="宋体" w:hAnsi="宋体" w:cs="Courier New"/>
          <w:szCs w:val="21"/>
        </w:rPr>
      </w:pPr>
    </w:p>
    <w:p w:rsidR="00121991" w:rsidRDefault="0012199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（此合同仅供参考。以最终采购人与中标人签定的合同条款为准进行公示，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最终签定合同的主要条款不能与招标文件有冲突）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w:t>
      </w:r>
      <w:r w:rsidRPr="00C128E1">
        <w:rPr>
          <w:rFonts w:asciiTheme="minorEastAsia" w:eastAsiaTheme="minorEastAsia" w:hAnsiTheme="minorEastAsia" w:cs="黑体" w:hint="eastAsia"/>
          <w:color w:val="auto"/>
          <w:kern w:val="2"/>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restart"/>
            <w:vAlign w:val="center"/>
          </w:tcPr>
          <w:p w:rsidR="001645B9" w:rsidRPr="00AC045F" w:rsidRDefault="001645B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1645B9" w:rsidRPr="007029AF" w:rsidRDefault="00247938"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sidR="008A735D">
              <w:rPr>
                <w:rFonts w:hAnsi="宋体" w:cs="微软雅黑" w:hint="eastAsia"/>
                <w:bCs/>
                <w:kern w:val="0"/>
              </w:rPr>
              <w:t>强制性产品认证</w:t>
            </w:r>
          </w:p>
        </w:tc>
        <w:tc>
          <w:tcPr>
            <w:tcW w:w="2977" w:type="dxa"/>
            <w:gridSpan w:val="2"/>
            <w:tcBorders>
              <w:left w:val="single" w:sz="4" w:space="0" w:color="auto"/>
            </w:tcBorders>
            <w:vAlign w:val="center"/>
          </w:tcPr>
          <w:p w:rsidR="001645B9" w:rsidRPr="007029AF" w:rsidRDefault="006E5294" w:rsidP="00FD62FF">
            <w:pPr>
              <w:pStyle w:val="a3"/>
              <w:kinsoku w:val="0"/>
              <w:overflowPunct w:val="0"/>
              <w:autoSpaceDE w:val="0"/>
              <w:autoSpaceDN w:val="0"/>
              <w:spacing w:line="320" w:lineRule="exact"/>
              <w:rPr>
                <w:rFonts w:hAnsi="宋体" w:cs="微软雅黑"/>
                <w:bCs/>
                <w:kern w:val="0"/>
              </w:rPr>
            </w:pPr>
            <w:r w:rsidRPr="00A0270D">
              <w:rPr>
                <w:rFonts w:asciiTheme="minorEastAsia" w:hAnsiTheme="minorEastAsia" w:cs="宋体" w:hint="eastAsia"/>
                <w:kern w:val="0"/>
                <w:szCs w:val="24"/>
              </w:rPr>
              <w:t>中国国家认证认可监督管理委员会官网</w:t>
            </w:r>
            <w:r w:rsidR="006D7995" w:rsidRPr="006D7995">
              <w:rPr>
                <w:rFonts w:asciiTheme="minorEastAsia" w:hAnsiTheme="minorEastAsia" w:cs="宋体" w:hint="eastAsia"/>
                <w:kern w:val="0"/>
                <w:szCs w:val="24"/>
              </w:rPr>
              <w:t>产品认证证书打印</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ign w:val="center"/>
          </w:tcPr>
          <w:p w:rsidR="001645B9"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Default="00EF69A2" w:rsidP="006D799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ign w:val="center"/>
          </w:tcPr>
          <w:p w:rsidR="001645B9"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Default="001645B9"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E833CE"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EB223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F51389" w:rsidRPr="006B6406" w:rsidRDefault="00F51389" w:rsidP="00F51389">
      <w:pPr>
        <w:adjustRightInd w:val="0"/>
        <w:spacing w:line="360" w:lineRule="auto"/>
        <w:contextualSpacing/>
        <w:rPr>
          <w:rFonts w:asciiTheme="minorEastAsia" w:hAnsiTheme="minorEastAsia"/>
          <w:b/>
          <w:snapToGrid w:val="0"/>
          <w:kern w:val="0"/>
          <w:sz w:val="24"/>
          <w:szCs w:val="24"/>
        </w:rPr>
      </w:pPr>
      <w:r w:rsidRPr="006B6406">
        <w:rPr>
          <w:rFonts w:asciiTheme="minorEastAsia" w:hAnsiTheme="minorEastAsia" w:hint="eastAsia"/>
          <w:snapToGrid w:val="0"/>
          <w:kern w:val="0"/>
          <w:sz w:val="24"/>
          <w:szCs w:val="24"/>
        </w:rPr>
        <w:t>致：</w:t>
      </w:r>
      <w:r w:rsidRPr="006B6406">
        <w:rPr>
          <w:rFonts w:asciiTheme="minorEastAsia" w:hAnsiTheme="minorEastAsia" w:hint="eastAsia"/>
          <w:b/>
          <w:snapToGrid w:val="0"/>
          <w:kern w:val="0"/>
          <w:sz w:val="24"/>
          <w:szCs w:val="24"/>
        </w:rPr>
        <w:t>（采购代理机构）</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_（项目名称、招标编号）采购的招标公告及投标邀请，_______（姓名和职务）被正式授权并代表投标人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（项目名称、招标编号）招标文件的全部内容。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所有与本招标有关的一切正式往来请寄：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职    务：</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Default="00F51389" w:rsidP="00F51389">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加贵方招</w:t>
      </w:r>
      <w:r w:rsidRPr="007F26FA">
        <w:rPr>
          <w:rFonts w:asciiTheme="minorEastAsia" w:hAnsiTheme="minorEastAsia"/>
          <w:color w:val="000000"/>
          <w:szCs w:val="24"/>
        </w:rPr>
        <w:t>标编号为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EB2237">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EB2237">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EB2237">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EB2237">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EB2237">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EB2237">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EB2237">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EB2237">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EB2237">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EB2237">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EB223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EB223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EB223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EB223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未提供节能产品所在页原因</w:t>
            </w: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EB223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未提供节能产品所在页原因</w:t>
            </w: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EB223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产品所在页原因</w:t>
            </w: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F51389" w:rsidRPr="00CC79CF" w:rsidRDefault="00F51389" w:rsidP="00F51389">
      <w:pPr>
        <w:autoSpaceDE w:val="0"/>
        <w:autoSpaceDN w:val="0"/>
        <w:adjustRightInd w:val="0"/>
        <w:spacing w:line="360" w:lineRule="auto"/>
        <w:jc w:val="center"/>
        <w:outlineLvl w:val="0"/>
        <w:rPr>
          <w:rFonts w:ascii="宋体" w:hAnsi="宋体" w:cs="Arial"/>
          <w:color w:val="000000"/>
          <w:kern w:val="0"/>
          <w:sz w:val="24"/>
          <w:szCs w:val="24"/>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4A7DCA" w:rsidRDefault="00F51389" w:rsidP="00F51389">
      <w:pPr>
        <w:spacing w:line="360" w:lineRule="auto"/>
        <w:jc w:val="center"/>
        <w:rPr>
          <w:rFonts w:ascii="宋体" w:hAnsi="宋体"/>
          <w:b/>
          <w:bCs/>
          <w:color w:val="000000"/>
          <w:sz w:val="36"/>
          <w:szCs w:val="36"/>
        </w:rPr>
      </w:pPr>
      <w:bookmarkStart w:id="8" w:name="OLE_LINK14"/>
      <w:bookmarkStart w:id="9" w:name="OLE_LINK13"/>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投标人所投产品涉及国家有属强制性规定的，须承诺其所投产品符合国家强制性要求（如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 w:rsidR="00F51389" w:rsidRDefault="00F51389" w:rsidP="00F51389"/>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E1C2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D8D" w:rsidRPr="00A35E77" w:rsidRDefault="00757D8D" w:rsidP="005939AD">
      <w:pPr>
        <w:rPr>
          <w:rFonts w:ascii="仿宋_GB2312" w:eastAsia="仿宋_GB2312"/>
          <w:b/>
          <w:sz w:val="32"/>
          <w:szCs w:val="32"/>
        </w:rPr>
      </w:pPr>
      <w:r>
        <w:separator/>
      </w:r>
    </w:p>
  </w:endnote>
  <w:endnote w:type="continuationSeparator" w:id="1">
    <w:p w:rsidR="00757D8D" w:rsidRPr="00A35E77" w:rsidRDefault="00757D8D"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E8" w:rsidRDefault="004B266E">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B2BE8" w:rsidRDefault="004B266E">
                <w:pPr>
                  <w:pStyle w:val="a5"/>
                </w:pPr>
                <w:fldSimple w:instr=" PAGE  \* MERGEFORMAT ">
                  <w:r w:rsidR="00D313D6">
                    <w:rPr>
                      <w:noProof/>
                    </w:rPr>
                    <w:t>50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D8D" w:rsidRPr="00A35E77" w:rsidRDefault="00757D8D" w:rsidP="005939AD">
      <w:pPr>
        <w:rPr>
          <w:rFonts w:ascii="仿宋_GB2312" w:eastAsia="仿宋_GB2312"/>
          <w:b/>
          <w:sz w:val="32"/>
          <w:szCs w:val="32"/>
        </w:rPr>
      </w:pPr>
      <w:r>
        <w:separator/>
      </w:r>
    </w:p>
  </w:footnote>
  <w:footnote w:type="continuationSeparator" w:id="1">
    <w:p w:rsidR="00757D8D" w:rsidRPr="00A35E77" w:rsidRDefault="00757D8D"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61C2D4"/>
    <w:multiLevelType w:val="singleLevel"/>
    <w:tmpl w:val="FB61C2D4"/>
    <w:lvl w:ilvl="0">
      <w:start w:val="6"/>
      <w:numFmt w:val="chineseCounting"/>
      <w:suff w:val="nothing"/>
      <w:lvlText w:val="（%1）"/>
      <w:lvlJc w:val="left"/>
      <w:rPr>
        <w:rFonts w:cs="Times New Roman" w:hint="eastAsia"/>
      </w:rPr>
    </w:lvl>
  </w:abstractNum>
  <w:abstractNum w:abstractNumId="1">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2">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4">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F0E5BCD"/>
    <w:multiLevelType w:val="hybridMultilevel"/>
    <w:tmpl w:val="8098C39C"/>
    <w:lvl w:ilvl="0" w:tplc="5BEA7ACC">
      <w:start w:val="1"/>
      <w:numFmt w:val="decimal"/>
      <w:lvlText w:val="%1、"/>
      <w:lvlJc w:val="left"/>
      <w:pPr>
        <w:ind w:left="360" w:hanging="360"/>
      </w:pPr>
      <w:rPr>
        <w:rFonts w:cs="Times New Roman" w:hint="default"/>
      </w:rPr>
    </w:lvl>
    <w:lvl w:ilvl="1" w:tplc="DFB24736">
      <w:start w:val="3"/>
      <w:numFmt w:val="japaneseCounting"/>
      <w:lvlText w:val="（%2）"/>
      <w:lvlJc w:val="left"/>
      <w:pPr>
        <w:ind w:left="1320" w:hanging="90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526E7C1B"/>
    <w:multiLevelType w:val="multilevel"/>
    <w:tmpl w:val="526E7C1B"/>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9F817C2"/>
    <w:multiLevelType w:val="singleLevel"/>
    <w:tmpl w:val="59F817C2"/>
    <w:lvl w:ilvl="0">
      <w:start w:val="2"/>
      <w:numFmt w:val="chineseCounting"/>
      <w:suff w:val="space"/>
      <w:lvlText w:val="第%1章"/>
      <w:lvlJc w:val="left"/>
    </w:lvl>
  </w:abstractNum>
  <w:abstractNum w:abstractNumId="19">
    <w:nsid w:val="59F817E8"/>
    <w:multiLevelType w:val="singleLevel"/>
    <w:tmpl w:val="59F817E8"/>
    <w:lvl w:ilvl="0">
      <w:start w:val="1"/>
      <w:numFmt w:val="chineseCounting"/>
      <w:pStyle w:val="260"/>
      <w:suff w:val="nothing"/>
      <w:lvlText w:val="%1、"/>
      <w:lvlJc w:val="left"/>
    </w:lvl>
  </w:abstractNum>
  <w:abstractNum w:abstractNumId="20">
    <w:nsid w:val="59F82C47"/>
    <w:multiLevelType w:val="singleLevel"/>
    <w:tmpl w:val="59F82C47"/>
    <w:lvl w:ilvl="0">
      <w:start w:val="16"/>
      <w:numFmt w:val="decimal"/>
      <w:lvlText w:val="%1."/>
      <w:lvlJc w:val="left"/>
      <w:pPr>
        <w:tabs>
          <w:tab w:val="left" w:pos="312"/>
        </w:tabs>
      </w:pPr>
    </w:lvl>
  </w:abstractNum>
  <w:abstractNum w:abstractNumId="21">
    <w:nsid w:val="5A03BF6F"/>
    <w:multiLevelType w:val="singleLevel"/>
    <w:tmpl w:val="5A03BF6F"/>
    <w:lvl w:ilvl="0">
      <w:start w:val="8"/>
      <w:numFmt w:val="chineseCounting"/>
      <w:suff w:val="nothing"/>
      <w:lvlText w:val="%1、"/>
      <w:lvlJc w:val="left"/>
    </w:lvl>
  </w:abstractNum>
  <w:abstractNum w:abstractNumId="22">
    <w:nsid w:val="5B785693"/>
    <w:multiLevelType w:val="multilevel"/>
    <w:tmpl w:val="5B78569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9"/>
  </w:num>
  <w:num w:numId="3">
    <w:abstractNumId w:val="20"/>
  </w:num>
  <w:num w:numId="4">
    <w:abstractNumId w:val="3"/>
    <w:lvlOverride w:ilvl="0"/>
    <w:lvlOverride w:ilvl="1">
      <w:startOverride w:val="1"/>
    </w:lvlOverride>
  </w:num>
  <w:num w:numId="5">
    <w:abstractNumId w:val="21"/>
  </w:num>
  <w:num w:numId="6">
    <w:abstractNumId w:val="24"/>
  </w:num>
  <w:num w:numId="7">
    <w:abstractNumId w:val="4"/>
  </w:num>
  <w:num w:numId="8">
    <w:abstractNumId w:val="1"/>
  </w:num>
  <w:num w:numId="9">
    <w:abstractNumId w:val="14"/>
  </w:num>
  <w:num w:numId="10">
    <w:abstractNumId w:val="17"/>
  </w:num>
  <w:num w:numId="11">
    <w:abstractNumId w:val="5"/>
  </w:num>
  <w:num w:numId="12">
    <w:abstractNumId w:val="13"/>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
  </w:num>
  <w:num w:numId="16">
    <w:abstractNumId w:val="7"/>
  </w:num>
  <w:num w:numId="17">
    <w:abstractNumId w:val="9"/>
  </w:num>
  <w:num w:numId="18">
    <w:abstractNumId w:val="6"/>
  </w:num>
  <w:num w:numId="19">
    <w:abstractNumId w:val="15"/>
  </w:num>
  <w:num w:numId="20">
    <w:abstractNumId w:val="12"/>
  </w:num>
  <w:num w:numId="21">
    <w:abstractNumId w:val="8"/>
  </w:num>
  <w:num w:numId="22">
    <w:abstractNumId w:val="0"/>
  </w:num>
  <w:num w:numId="23">
    <w:abstractNumId w:val="11"/>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10A8E"/>
    <w:rsid w:val="000159BD"/>
    <w:rsid w:val="00015CB5"/>
    <w:rsid w:val="00020755"/>
    <w:rsid w:val="00025E45"/>
    <w:rsid w:val="000311FB"/>
    <w:rsid w:val="0003170C"/>
    <w:rsid w:val="000328B5"/>
    <w:rsid w:val="00033D16"/>
    <w:rsid w:val="00034E53"/>
    <w:rsid w:val="0003556C"/>
    <w:rsid w:val="000400E2"/>
    <w:rsid w:val="00040A19"/>
    <w:rsid w:val="0004289A"/>
    <w:rsid w:val="000463C9"/>
    <w:rsid w:val="00047B44"/>
    <w:rsid w:val="000530F0"/>
    <w:rsid w:val="00056927"/>
    <w:rsid w:val="000609FD"/>
    <w:rsid w:val="00061CC7"/>
    <w:rsid w:val="0007075F"/>
    <w:rsid w:val="00073DCF"/>
    <w:rsid w:val="00077FF3"/>
    <w:rsid w:val="00082C6E"/>
    <w:rsid w:val="00086DE9"/>
    <w:rsid w:val="00092652"/>
    <w:rsid w:val="00093BD2"/>
    <w:rsid w:val="00094806"/>
    <w:rsid w:val="000B59E9"/>
    <w:rsid w:val="000C05E8"/>
    <w:rsid w:val="000C393F"/>
    <w:rsid w:val="000C57C8"/>
    <w:rsid w:val="000C6E80"/>
    <w:rsid w:val="000D74F9"/>
    <w:rsid w:val="000E263E"/>
    <w:rsid w:val="000E264F"/>
    <w:rsid w:val="000E4F3B"/>
    <w:rsid w:val="001008C2"/>
    <w:rsid w:val="001052E3"/>
    <w:rsid w:val="00110C26"/>
    <w:rsid w:val="0011325E"/>
    <w:rsid w:val="00121991"/>
    <w:rsid w:val="001262C8"/>
    <w:rsid w:val="001276EF"/>
    <w:rsid w:val="00140426"/>
    <w:rsid w:val="00141B3F"/>
    <w:rsid w:val="00147B7D"/>
    <w:rsid w:val="00163CBE"/>
    <w:rsid w:val="001645B9"/>
    <w:rsid w:val="00165060"/>
    <w:rsid w:val="00172427"/>
    <w:rsid w:val="00177750"/>
    <w:rsid w:val="00183EF7"/>
    <w:rsid w:val="00185ECD"/>
    <w:rsid w:val="0018761C"/>
    <w:rsid w:val="001948F5"/>
    <w:rsid w:val="00195D1B"/>
    <w:rsid w:val="001977EA"/>
    <w:rsid w:val="001A442B"/>
    <w:rsid w:val="001A70C2"/>
    <w:rsid w:val="001B410D"/>
    <w:rsid w:val="001B41AD"/>
    <w:rsid w:val="001B7057"/>
    <w:rsid w:val="001B7C18"/>
    <w:rsid w:val="001C0F1B"/>
    <w:rsid w:val="001C309B"/>
    <w:rsid w:val="001C6C61"/>
    <w:rsid w:val="001D357E"/>
    <w:rsid w:val="001D46FE"/>
    <w:rsid w:val="001D493D"/>
    <w:rsid w:val="001D6E54"/>
    <w:rsid w:val="001E1B0A"/>
    <w:rsid w:val="001E66A5"/>
    <w:rsid w:val="001E6C54"/>
    <w:rsid w:val="001E78EA"/>
    <w:rsid w:val="001F121D"/>
    <w:rsid w:val="001F202D"/>
    <w:rsid w:val="001F4319"/>
    <w:rsid w:val="001F4B20"/>
    <w:rsid w:val="001F7E43"/>
    <w:rsid w:val="002026FE"/>
    <w:rsid w:val="002107C9"/>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317C"/>
    <w:rsid w:val="00296074"/>
    <w:rsid w:val="002969B1"/>
    <w:rsid w:val="002A00B7"/>
    <w:rsid w:val="002A0347"/>
    <w:rsid w:val="002B2BE8"/>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669F"/>
    <w:rsid w:val="003D2A39"/>
    <w:rsid w:val="003D6EA0"/>
    <w:rsid w:val="003E4CE5"/>
    <w:rsid w:val="003E7330"/>
    <w:rsid w:val="003F635C"/>
    <w:rsid w:val="00400336"/>
    <w:rsid w:val="004040EC"/>
    <w:rsid w:val="00414D08"/>
    <w:rsid w:val="00420293"/>
    <w:rsid w:val="004224AA"/>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61DD"/>
    <w:rsid w:val="004676F5"/>
    <w:rsid w:val="004713E9"/>
    <w:rsid w:val="00475975"/>
    <w:rsid w:val="00475BC1"/>
    <w:rsid w:val="00477E2A"/>
    <w:rsid w:val="00483BBC"/>
    <w:rsid w:val="004A1281"/>
    <w:rsid w:val="004A35BF"/>
    <w:rsid w:val="004A69C6"/>
    <w:rsid w:val="004B266E"/>
    <w:rsid w:val="004C00FF"/>
    <w:rsid w:val="004C15CA"/>
    <w:rsid w:val="004D1A38"/>
    <w:rsid w:val="004D7FCC"/>
    <w:rsid w:val="004E3BC4"/>
    <w:rsid w:val="004F3800"/>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6002"/>
    <w:rsid w:val="00555840"/>
    <w:rsid w:val="005601D7"/>
    <w:rsid w:val="00572C46"/>
    <w:rsid w:val="005755F7"/>
    <w:rsid w:val="00576428"/>
    <w:rsid w:val="005939AD"/>
    <w:rsid w:val="00594467"/>
    <w:rsid w:val="0059516F"/>
    <w:rsid w:val="005A1C0C"/>
    <w:rsid w:val="005B439F"/>
    <w:rsid w:val="005B6237"/>
    <w:rsid w:val="005C10B0"/>
    <w:rsid w:val="005C2C3A"/>
    <w:rsid w:val="005D272E"/>
    <w:rsid w:val="005D5852"/>
    <w:rsid w:val="005D5A8D"/>
    <w:rsid w:val="005D5E11"/>
    <w:rsid w:val="005D77CF"/>
    <w:rsid w:val="005E0D81"/>
    <w:rsid w:val="005E1286"/>
    <w:rsid w:val="005E4F9E"/>
    <w:rsid w:val="005E6DCD"/>
    <w:rsid w:val="006010BB"/>
    <w:rsid w:val="00601DC9"/>
    <w:rsid w:val="00603BB7"/>
    <w:rsid w:val="006070B9"/>
    <w:rsid w:val="00607890"/>
    <w:rsid w:val="006211BD"/>
    <w:rsid w:val="00621788"/>
    <w:rsid w:val="00622134"/>
    <w:rsid w:val="00622FF6"/>
    <w:rsid w:val="006341CB"/>
    <w:rsid w:val="00636AAD"/>
    <w:rsid w:val="00644E97"/>
    <w:rsid w:val="00651415"/>
    <w:rsid w:val="00664CA7"/>
    <w:rsid w:val="006674B6"/>
    <w:rsid w:val="0066760C"/>
    <w:rsid w:val="00671218"/>
    <w:rsid w:val="00680403"/>
    <w:rsid w:val="006816B9"/>
    <w:rsid w:val="0068441A"/>
    <w:rsid w:val="00685CAE"/>
    <w:rsid w:val="00687238"/>
    <w:rsid w:val="0069117B"/>
    <w:rsid w:val="006951C7"/>
    <w:rsid w:val="006A2151"/>
    <w:rsid w:val="006B3B14"/>
    <w:rsid w:val="006C33F0"/>
    <w:rsid w:val="006C575E"/>
    <w:rsid w:val="006D24FE"/>
    <w:rsid w:val="006D7995"/>
    <w:rsid w:val="006E1073"/>
    <w:rsid w:val="006E5294"/>
    <w:rsid w:val="006E69A9"/>
    <w:rsid w:val="006E7D75"/>
    <w:rsid w:val="006F42BD"/>
    <w:rsid w:val="006F6735"/>
    <w:rsid w:val="00703498"/>
    <w:rsid w:val="00714EA5"/>
    <w:rsid w:val="00716A7A"/>
    <w:rsid w:val="00723ED1"/>
    <w:rsid w:val="0072488A"/>
    <w:rsid w:val="00727688"/>
    <w:rsid w:val="00730668"/>
    <w:rsid w:val="0073735A"/>
    <w:rsid w:val="007373E3"/>
    <w:rsid w:val="00737B3F"/>
    <w:rsid w:val="00742F47"/>
    <w:rsid w:val="00743379"/>
    <w:rsid w:val="007530A0"/>
    <w:rsid w:val="00757D8D"/>
    <w:rsid w:val="00761164"/>
    <w:rsid w:val="007642BA"/>
    <w:rsid w:val="00771B80"/>
    <w:rsid w:val="00773878"/>
    <w:rsid w:val="00775A7C"/>
    <w:rsid w:val="00775C43"/>
    <w:rsid w:val="007942AC"/>
    <w:rsid w:val="007A05F2"/>
    <w:rsid w:val="007A0F7B"/>
    <w:rsid w:val="007A1777"/>
    <w:rsid w:val="007B3355"/>
    <w:rsid w:val="007C23FB"/>
    <w:rsid w:val="007C6809"/>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407DF"/>
    <w:rsid w:val="00944C89"/>
    <w:rsid w:val="009462A9"/>
    <w:rsid w:val="00951C8E"/>
    <w:rsid w:val="00964173"/>
    <w:rsid w:val="009652AA"/>
    <w:rsid w:val="00966269"/>
    <w:rsid w:val="00967D90"/>
    <w:rsid w:val="00971DFC"/>
    <w:rsid w:val="00973BD1"/>
    <w:rsid w:val="00974710"/>
    <w:rsid w:val="00976944"/>
    <w:rsid w:val="00977773"/>
    <w:rsid w:val="00992F1F"/>
    <w:rsid w:val="0099354B"/>
    <w:rsid w:val="00994A8A"/>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1226A"/>
    <w:rsid w:val="00A146D0"/>
    <w:rsid w:val="00A2478D"/>
    <w:rsid w:val="00A26A2D"/>
    <w:rsid w:val="00A272CE"/>
    <w:rsid w:val="00A30773"/>
    <w:rsid w:val="00A409A7"/>
    <w:rsid w:val="00A5050D"/>
    <w:rsid w:val="00A57099"/>
    <w:rsid w:val="00A577F4"/>
    <w:rsid w:val="00A634C2"/>
    <w:rsid w:val="00A71479"/>
    <w:rsid w:val="00A72BD8"/>
    <w:rsid w:val="00A85EC6"/>
    <w:rsid w:val="00A9002A"/>
    <w:rsid w:val="00AA0FE4"/>
    <w:rsid w:val="00AA16B6"/>
    <w:rsid w:val="00AA265E"/>
    <w:rsid w:val="00AC0D4D"/>
    <w:rsid w:val="00AC62A0"/>
    <w:rsid w:val="00AC6B92"/>
    <w:rsid w:val="00AD310A"/>
    <w:rsid w:val="00AD43D5"/>
    <w:rsid w:val="00AD5C9F"/>
    <w:rsid w:val="00AE0428"/>
    <w:rsid w:val="00B00754"/>
    <w:rsid w:val="00B0198A"/>
    <w:rsid w:val="00B0319F"/>
    <w:rsid w:val="00B17370"/>
    <w:rsid w:val="00B2055A"/>
    <w:rsid w:val="00B2067D"/>
    <w:rsid w:val="00B24B86"/>
    <w:rsid w:val="00B30A6C"/>
    <w:rsid w:val="00B40771"/>
    <w:rsid w:val="00B40C7E"/>
    <w:rsid w:val="00B64EAB"/>
    <w:rsid w:val="00B65A0E"/>
    <w:rsid w:val="00B66E6E"/>
    <w:rsid w:val="00B75416"/>
    <w:rsid w:val="00B80C52"/>
    <w:rsid w:val="00B91885"/>
    <w:rsid w:val="00B95A20"/>
    <w:rsid w:val="00BB1EC0"/>
    <w:rsid w:val="00BB6CC2"/>
    <w:rsid w:val="00BC01E9"/>
    <w:rsid w:val="00BD0FE7"/>
    <w:rsid w:val="00BD3AFF"/>
    <w:rsid w:val="00BF1DA5"/>
    <w:rsid w:val="00BF21E1"/>
    <w:rsid w:val="00C06F9E"/>
    <w:rsid w:val="00C1514A"/>
    <w:rsid w:val="00C23622"/>
    <w:rsid w:val="00C36189"/>
    <w:rsid w:val="00C414AD"/>
    <w:rsid w:val="00C430C9"/>
    <w:rsid w:val="00C45EEC"/>
    <w:rsid w:val="00C51319"/>
    <w:rsid w:val="00C54545"/>
    <w:rsid w:val="00C638EC"/>
    <w:rsid w:val="00C7189B"/>
    <w:rsid w:val="00C731CA"/>
    <w:rsid w:val="00C75A26"/>
    <w:rsid w:val="00C8587D"/>
    <w:rsid w:val="00C932A1"/>
    <w:rsid w:val="00C956D7"/>
    <w:rsid w:val="00CA0494"/>
    <w:rsid w:val="00CA2C12"/>
    <w:rsid w:val="00CB5066"/>
    <w:rsid w:val="00CB5576"/>
    <w:rsid w:val="00CD4CBE"/>
    <w:rsid w:val="00CD7E6D"/>
    <w:rsid w:val="00CE0F39"/>
    <w:rsid w:val="00CF4F24"/>
    <w:rsid w:val="00D11037"/>
    <w:rsid w:val="00D21019"/>
    <w:rsid w:val="00D228EB"/>
    <w:rsid w:val="00D313D6"/>
    <w:rsid w:val="00D31F0B"/>
    <w:rsid w:val="00D35049"/>
    <w:rsid w:val="00D409E1"/>
    <w:rsid w:val="00D43A89"/>
    <w:rsid w:val="00D44821"/>
    <w:rsid w:val="00D50947"/>
    <w:rsid w:val="00D54C29"/>
    <w:rsid w:val="00D60BC1"/>
    <w:rsid w:val="00D80561"/>
    <w:rsid w:val="00D87CA6"/>
    <w:rsid w:val="00D90CE2"/>
    <w:rsid w:val="00D95770"/>
    <w:rsid w:val="00DA3386"/>
    <w:rsid w:val="00DA70EB"/>
    <w:rsid w:val="00DB3A21"/>
    <w:rsid w:val="00DB748A"/>
    <w:rsid w:val="00DC5A3D"/>
    <w:rsid w:val="00DD116A"/>
    <w:rsid w:val="00DD1648"/>
    <w:rsid w:val="00E155B5"/>
    <w:rsid w:val="00E16A95"/>
    <w:rsid w:val="00E203D7"/>
    <w:rsid w:val="00E23924"/>
    <w:rsid w:val="00E24944"/>
    <w:rsid w:val="00E32D01"/>
    <w:rsid w:val="00E403D1"/>
    <w:rsid w:val="00E42736"/>
    <w:rsid w:val="00E43378"/>
    <w:rsid w:val="00E52D68"/>
    <w:rsid w:val="00E6072E"/>
    <w:rsid w:val="00E71FE4"/>
    <w:rsid w:val="00E72B34"/>
    <w:rsid w:val="00E84D5D"/>
    <w:rsid w:val="00E85524"/>
    <w:rsid w:val="00E86D2C"/>
    <w:rsid w:val="00E8799C"/>
    <w:rsid w:val="00E87E2A"/>
    <w:rsid w:val="00E906B8"/>
    <w:rsid w:val="00E956EC"/>
    <w:rsid w:val="00EA0782"/>
    <w:rsid w:val="00EA20BB"/>
    <w:rsid w:val="00EA2701"/>
    <w:rsid w:val="00EB2237"/>
    <w:rsid w:val="00EB2492"/>
    <w:rsid w:val="00EB3D1C"/>
    <w:rsid w:val="00EB4C15"/>
    <w:rsid w:val="00EC0745"/>
    <w:rsid w:val="00EC2484"/>
    <w:rsid w:val="00ED4705"/>
    <w:rsid w:val="00ED4AF7"/>
    <w:rsid w:val="00EE20E3"/>
    <w:rsid w:val="00EE37D3"/>
    <w:rsid w:val="00EE38E4"/>
    <w:rsid w:val="00EF38CD"/>
    <w:rsid w:val="00EF4CE3"/>
    <w:rsid w:val="00EF56E4"/>
    <w:rsid w:val="00EF6433"/>
    <w:rsid w:val="00EF684F"/>
    <w:rsid w:val="00EF69A2"/>
    <w:rsid w:val="00F01880"/>
    <w:rsid w:val="00F06A23"/>
    <w:rsid w:val="00F07138"/>
    <w:rsid w:val="00F12CE8"/>
    <w:rsid w:val="00F13EFD"/>
    <w:rsid w:val="00F165A3"/>
    <w:rsid w:val="00F21E3B"/>
    <w:rsid w:val="00F3359B"/>
    <w:rsid w:val="00F43428"/>
    <w:rsid w:val="00F44074"/>
    <w:rsid w:val="00F4626B"/>
    <w:rsid w:val="00F51389"/>
    <w:rsid w:val="00F51ED8"/>
    <w:rsid w:val="00F51FCE"/>
    <w:rsid w:val="00F5466E"/>
    <w:rsid w:val="00F6477D"/>
    <w:rsid w:val="00F66967"/>
    <w:rsid w:val="00F66D61"/>
    <w:rsid w:val="00F67F31"/>
    <w:rsid w:val="00F71411"/>
    <w:rsid w:val="00F75216"/>
    <w:rsid w:val="00F847FE"/>
    <w:rsid w:val="00F849D7"/>
    <w:rsid w:val="00F85FCF"/>
    <w:rsid w:val="00F86489"/>
    <w:rsid w:val="00F8732C"/>
    <w:rsid w:val="00F90D82"/>
    <w:rsid w:val="00F92C08"/>
    <w:rsid w:val="00FA64E7"/>
    <w:rsid w:val="00FA774A"/>
    <w:rsid w:val="00FB0DF3"/>
    <w:rsid w:val="00FB532F"/>
    <w:rsid w:val="00FC0DEB"/>
    <w:rsid w:val="00FC4909"/>
    <w:rsid w:val="00FC4962"/>
    <w:rsid w:val="00FD12DE"/>
    <w:rsid w:val="00FD62FF"/>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uiPriority="0" w:qFormat="1"/>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qFormat/>
    <w:rsid w:val="00F51389"/>
    <w:rPr>
      <w:sz w:val="18"/>
      <w:szCs w:val="18"/>
    </w:rPr>
  </w:style>
  <w:style w:type="paragraph" w:styleId="a6">
    <w:name w:val="header"/>
    <w:basedOn w:val="a"/>
    <w:link w:val="Char2"/>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qFormat/>
    <w:rsid w:val="00F51389"/>
    <w:rPr>
      <w:sz w:val="18"/>
      <w:szCs w:val="18"/>
    </w:rPr>
  </w:style>
  <w:style w:type="paragraph" w:styleId="a7">
    <w:name w:val="Normal (Web)"/>
    <w:basedOn w:val="a"/>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paragraph" w:customStyle="1" w:styleId="af2">
    <w:name w:val="文档正文"/>
    <w:basedOn w:val="a"/>
    <w:link w:val="Char5"/>
    <w:rsid w:val="00F07138"/>
    <w:pPr>
      <w:widowControl/>
      <w:snapToGrid w:val="0"/>
      <w:spacing w:before="60" w:after="60" w:line="360" w:lineRule="atLeast"/>
      <w:ind w:firstLine="482"/>
      <w:jc w:val="left"/>
    </w:pPr>
    <w:rPr>
      <w:rFonts w:ascii="Times New Roman" w:eastAsia="宋体" w:hAnsi="Times New Roman" w:cs="Times New Roman"/>
      <w:kern w:val="0"/>
      <w:sz w:val="24"/>
      <w:szCs w:val="20"/>
    </w:rPr>
  </w:style>
  <w:style w:type="character" w:customStyle="1" w:styleId="Char5">
    <w:name w:val="文档正文 Char"/>
    <w:link w:val="af2"/>
    <w:locked/>
    <w:rsid w:val="00F07138"/>
    <w:rPr>
      <w:rFonts w:ascii="Times New Roman" w:eastAsia="宋体" w:hAnsi="Times New Roman" w:cs="Times New Roman"/>
      <w:kern w:val="0"/>
      <w:sz w:val="24"/>
      <w:szCs w:val="20"/>
    </w:rPr>
  </w:style>
  <w:style w:type="paragraph" w:customStyle="1" w:styleId="16">
    <w:name w:val="无间隔1"/>
    <w:rsid w:val="00F07138"/>
    <w:pPr>
      <w:widowControl w:val="0"/>
      <w:ind w:firstLineChars="200" w:firstLine="200"/>
      <w:jc w:val="both"/>
    </w:pPr>
    <w:rPr>
      <w:rFonts w:ascii="Calibri" w:eastAsia="宋体" w:hAnsi="Calibri" w:cs="Times New Roman"/>
      <w:sz w:val="28"/>
      <w:szCs w:val="20"/>
    </w:rPr>
  </w:style>
  <w:style w:type="paragraph" w:styleId="af3">
    <w:name w:val="Balloon Text"/>
    <w:basedOn w:val="a"/>
    <w:link w:val="Char6"/>
    <w:semiHidden/>
    <w:rsid w:val="00F07138"/>
    <w:rPr>
      <w:rFonts w:ascii="Times New Roman" w:eastAsia="宋体" w:hAnsi="Times New Roman" w:cs="Times New Roman"/>
      <w:sz w:val="18"/>
      <w:szCs w:val="18"/>
    </w:rPr>
  </w:style>
  <w:style w:type="character" w:customStyle="1" w:styleId="Char6">
    <w:name w:val="批注框文本 Char"/>
    <w:basedOn w:val="a0"/>
    <w:link w:val="af3"/>
    <w:semiHidden/>
    <w:rsid w:val="00F07138"/>
    <w:rPr>
      <w:rFonts w:ascii="Times New Roman" w:eastAsia="宋体" w:hAnsi="Times New Roman" w:cs="Times New Roman"/>
      <w:sz w:val="18"/>
      <w:szCs w:val="18"/>
    </w:rPr>
  </w:style>
  <w:style w:type="paragraph" w:customStyle="1" w:styleId="20">
    <w:name w:val="列出段落2"/>
    <w:basedOn w:val="a"/>
    <w:rsid w:val="00F07138"/>
    <w:pPr>
      <w:ind w:firstLineChars="200" w:firstLine="420"/>
    </w:pPr>
    <w:rPr>
      <w:rFonts w:ascii="Calibri" w:eastAsia="宋体" w:hAnsi="Calibri" w:cs="Times New Roman"/>
    </w:rPr>
  </w:style>
  <w:style w:type="character" w:styleId="af4">
    <w:name w:val="page number"/>
    <w:basedOn w:val="a0"/>
    <w:rsid w:val="00F07138"/>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hyperlink" Target="http://cx.cnca.cn/rjwcx/web/cert/index.do"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111</Pages>
  <Words>9604</Words>
  <Characters>54749</Characters>
  <Application>Microsoft Office Word</Application>
  <DocSecurity>0</DocSecurity>
  <Lines>456</Lines>
  <Paragraphs>128</Paragraphs>
  <ScaleCrop>false</ScaleCrop>
  <Company>Sky123.Org</Company>
  <LinksUpToDate>false</LinksUpToDate>
  <CharactersWithSpaces>64225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47</cp:revision>
  <cp:lastPrinted>2018-04-17T06:29:00Z</cp:lastPrinted>
  <dcterms:created xsi:type="dcterms:W3CDTF">2018-04-16T02:52:00Z</dcterms:created>
  <dcterms:modified xsi:type="dcterms:W3CDTF">2018-04-23T02:30:00Z</dcterms:modified>
</cp:coreProperties>
</file>